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# Blender v2.93.3 OBJ File: ''</w:t>
        <w:br/>
        <w:t># www.blender.org</w:t>
        <w:br/>
        <w:t>mtllib 梅瑞迪斯2.mtl</w:t>
        <w:br/>
        <w:t>o Body_梅瑞迪斯2</w:t>
        <w:br/>
        <w:t>v -0.000917 16.348869 -0.615631</w:t>
        <w:br/>
        <w:t>v 0.300187 16.355644 -0.634901</w:t>
        <w:br/>
        <w:t>v 0.289903 16.675838 -0.545212</w:t>
        <w:br/>
        <w:t>v -0.000508 16.674187 -0.526430</w:t>
        <w:br/>
        <w:t>v 1.797956 16.747330 -0.282814</w:t>
        <w:br/>
        <w:t>v 1.552650 16.921402 -0.250451</w:t>
        <w:br/>
        <w:t>v 1.480228 16.878365 -0.325985</w:t>
        <w:br/>
        <w:t>v 1.726640 16.695395 -0.366508</w:t>
        <w:br/>
        <w:t>v 0.708923 16.394970 -0.653815</w:t>
        <w:br/>
        <w:t>v 0.657235 16.686165 -0.558886</w:t>
        <w:br/>
        <w:t>v 1.169028 16.745277 -0.544833</w:t>
        <w:br/>
        <w:t>v 0.939400 16.706089 -0.562605</w:t>
        <w:br/>
        <w:t>v 1.030178 16.423088 -0.657825</w:t>
        <w:br/>
        <w:t>v 1.291955 16.478226 -0.636583</w:t>
        <w:br/>
        <w:t>v 1.293133 16.782875 -0.496898</w:t>
        <w:br/>
        <w:t>v 1.456625 16.539177 -0.579557</w:t>
        <w:br/>
        <w:t>v 1.599385 16.613100 -0.484839</w:t>
        <w:br/>
        <w:t>v 1.393140 16.826078 -0.422369</w:t>
        <w:br/>
        <w:t>v 1.455961 16.875139 -0.298188</w:t>
        <w:br/>
        <w:t>v 1.538390 16.925625 -0.212095</w:t>
        <w:br/>
        <w:t>v 1.814294 16.727518 -0.249787</w:t>
        <w:br/>
        <w:t>v 1.732936 16.665596 -0.346168</w:t>
        <w:br/>
        <w:t>v 0.302149 16.326271 -0.610634</w:t>
        <w:br/>
        <w:t>v -0.000954 16.318989 -0.591125</w:t>
        <w:br/>
        <w:t>v -0.000482 16.682320 -0.490557</w:t>
        <w:br/>
        <w:t>v 0.290246 16.683849 -0.509375</w:t>
        <w:br/>
        <w:t>v 1.035406 16.392548 -0.634459</w:t>
        <w:br/>
        <w:t>v 0.711616 16.364388 -0.630055</w:t>
        <w:br/>
        <w:t>v 0.653631 16.695580 -0.522616</w:t>
        <w:br/>
        <w:t>v 0.931902 16.715652 -0.526551</w:t>
        <w:br/>
        <w:t>v 1.157306 16.751678 -0.509849</w:t>
        <w:br/>
        <w:t>v 1.296791 16.446178 -0.614558</w:t>
        <w:br/>
        <w:t>v 1.276263 16.785553 -0.464164</w:t>
        <w:br/>
        <w:t>v 1.461580 16.506584 -0.559335</w:t>
        <w:br/>
        <w:t>v 1.604261 16.580400 -0.465783</w:t>
        <w:br/>
        <w:t>v 1.372007 16.823631 -0.392970</w:t>
        <w:br/>
        <w:t>v 1.814294 16.727518 -0.249787</w:t>
        <w:br/>
        <w:t>v 1.538390 16.925625 -0.212095</w:t>
        <w:br/>
        <w:t>v 1.732936 16.665596 -0.346168</w:t>
        <w:br/>
        <w:t>v 1.814294 16.727518 -0.249787</w:t>
        <w:br/>
        <w:t>v 1.797956 16.747330 -0.282814</w:t>
        <w:br/>
        <w:t>v 0.290246 16.683849 -0.509375</w:t>
        <w:br/>
        <w:t>v -0.000482 16.682320 -0.490557</w:t>
        <w:br/>
        <w:t>v -0.000508 16.674187 -0.526430</w:t>
        <w:br/>
        <w:t>v 0.289903 16.675838 -0.545212</w:t>
        <w:br/>
        <w:t>v 0.657235 16.686165 -0.558886</w:t>
        <w:br/>
        <w:t>v 0.653631 16.695580 -0.522616</w:t>
        <w:br/>
        <w:t>v 1.157306 16.751678 -0.509849</w:t>
        <w:br/>
        <w:t>v 0.931902 16.715652 -0.526551</w:t>
        <w:br/>
        <w:t>v 1.276263 16.785553 -0.464164</w:t>
        <w:br/>
        <w:t>v 1.372007 16.823631 -0.392970</w:t>
        <w:br/>
        <w:t>v 1.455961 16.875139 -0.298188</w:t>
        <w:br/>
        <w:t>v 1.538390 16.925625 -0.212095</w:t>
        <w:br/>
        <w:t>v -0.000954 16.318989 -0.591125</w:t>
        <w:br/>
        <w:t>v 0.302149 16.326271 -0.610634</w:t>
        <w:br/>
        <w:t>v 0.711616 16.364388 -0.630055</w:t>
        <w:br/>
        <w:t>v 1.035406 16.392548 -0.634459</w:t>
        <w:br/>
        <w:t>v 1.296791 16.446178 -0.614558</w:t>
        <w:br/>
        <w:t>v 1.461580 16.506584 -0.559335</w:t>
        <w:br/>
        <w:t>v 1.604261 16.580400 -0.465783</w:t>
        <w:br/>
        <w:t>v -0.290964 16.683189 -0.543266</w:t>
        <w:br/>
        <w:t>v -0.301870 16.362839 -0.632734</w:t>
        <w:br/>
        <w:t>v -1.480763 16.882280 -0.324829</w:t>
        <w:br/>
        <w:t>v -1.553014 16.923519 -0.249373</w:t>
        <w:br/>
        <w:t>v -1.797956 16.747330 -0.282814</w:t>
        <w:br/>
        <w:t>v -1.726640 16.695393 -0.366498</w:t>
        <w:br/>
        <w:t>v -0.658135 16.696369 -0.555463</w:t>
        <w:br/>
        <w:t>v -0.709466 16.404743 -0.650489</w:t>
        <w:br/>
        <w:t>v -1.030862 16.433228 -0.654676</w:t>
        <w:br/>
        <w:t>v -0.939783 16.715874 -0.558913</w:t>
        <w:br/>
        <w:t>v -1.169806 16.753788 -0.541694</w:t>
        <w:br/>
        <w:t>v -1.292982 16.486523 -0.634390</w:t>
        <w:br/>
        <w:t>v -1.293763 16.789837 -0.494561</w:t>
        <w:br/>
        <w:t>v -1.457312 16.544300 -0.577985</w:t>
        <w:br/>
        <w:t>v -1.599779 16.616177 -0.483697</w:t>
        <w:br/>
        <w:t>v -1.393609 16.831202 -0.420731</w:t>
        <w:br/>
        <w:t>v -1.814293 16.727516 -0.249787</w:t>
        <w:br/>
        <w:t>v -1.538750 16.927719 -0.211048</w:t>
        <w:br/>
        <w:t>v -1.456477 16.878916 -0.297041</w:t>
        <w:br/>
        <w:t>v -1.732935 16.665598 -0.346169</w:t>
        <w:br/>
        <w:t>v -0.303872 16.333355 -0.608506</w:t>
        <w:br/>
        <w:t>v -0.291258 16.691082 -0.507483</w:t>
        <w:br/>
        <w:t>v -0.654476 16.705143 -0.519226</w:t>
        <w:br/>
        <w:t>v -0.712146 16.373890 -0.626818</w:t>
        <w:br/>
        <w:t>v -1.036089 16.402374 -0.631451</w:t>
        <w:br/>
        <w:t>v -0.932267 16.725285 -0.522913</w:t>
        <w:br/>
        <w:t>v -1.158067 16.760082 -0.506872</w:t>
        <w:br/>
        <w:t>v -1.297793 16.454086 -0.612544</w:t>
        <w:br/>
        <w:t>v -1.462264 16.511494 -0.557891</w:t>
        <w:br/>
        <w:t>v -1.276903 16.792484 -0.461930</w:t>
        <w:br/>
        <w:t>v -1.604657 16.583206 -0.464780</w:t>
        <w:br/>
        <w:t>v -1.372481 16.828806 -0.391315</w:t>
        <w:br/>
        <w:t>v -1.814293 16.727516 -0.249787</w:t>
        <w:br/>
        <w:t>v -1.538750 16.927719 -0.211048</w:t>
        <w:br/>
        <w:t>v -1.797956 16.747330 -0.282814</w:t>
        <w:br/>
        <w:t>v -1.814293 16.727516 -0.249787</w:t>
        <w:br/>
        <w:t>v -1.732935 16.665598 -0.346169</w:t>
        <w:br/>
        <w:t>v -0.291258 16.691082 -0.507483</w:t>
        <w:br/>
        <w:t>v -0.290964 16.683189 -0.543266</w:t>
        <w:br/>
        <w:t>v -0.654476 16.705143 -0.519226</w:t>
        <w:br/>
        <w:t>v -0.658135 16.696369 -0.555463</w:t>
        <w:br/>
        <w:t>v -0.932267 16.725285 -0.522913</w:t>
        <w:br/>
        <w:t>v -1.158067 16.760082 -0.506872</w:t>
        <w:br/>
        <w:t>v -1.276903 16.792484 -0.461930</w:t>
        <w:br/>
        <w:t>v -1.372481 16.828806 -0.391315</w:t>
        <w:br/>
        <w:t>v -1.456477 16.878916 -0.297041</w:t>
        <w:br/>
        <w:t>v -1.538750 16.927719 -0.211048</w:t>
        <w:br/>
        <w:t>v -0.303872 16.333355 -0.608506</w:t>
        <w:br/>
        <w:t>v -1.036089 16.402374 -0.631451</w:t>
        <w:br/>
        <w:t>v -0.712146 16.373890 -0.626818</w:t>
        <w:br/>
        <w:t>v -1.462264 16.511494 -0.557891</w:t>
        <w:br/>
        <w:t>v -1.297793 16.454086 -0.612544</w:t>
        <w:br/>
        <w:t>v -1.604657 16.583206 -0.464780</w:t>
        <w:br/>
        <w:t>v -2.880394 11.644275 0.798538</w:t>
        <w:br/>
        <w:t>v -3.148886 11.923677 0.669856</w:t>
        <w:br/>
        <w:t>v -2.934575 12.170696 0.696955</w:t>
        <w:br/>
        <w:t>v -2.740938 11.948857 0.809335</w:t>
        <w:br/>
        <w:t>v -1.814430 11.263391 1.459659</w:t>
        <w:br/>
        <w:t>v -1.603451 11.164043 1.573251</w:t>
        <w:br/>
        <w:t>v -1.669447 10.836989 1.623081</w:t>
        <w:br/>
        <w:t>v -1.905619 10.937128 1.490481</w:t>
        <w:br/>
        <w:t>v -2.019212 11.405973 1.177505</w:t>
        <w:br/>
        <w:t>v -2.101569 11.051791 1.223590</w:t>
        <w:br/>
        <w:t>v -2.539474 11.772470 0.914895</w:t>
        <w:br/>
        <w:t>v -2.630444 11.451541 0.912584</w:t>
        <w:br/>
        <w:t>v -3.178637 11.950536 0.599250</w:t>
        <w:br/>
        <w:t>v -2.957534 12.196391 0.634248</w:t>
        <w:br/>
        <w:t>v -3.162961 11.949245 0.515700</w:t>
        <w:br/>
        <w:t>v -2.939327 12.201171 0.561317</w:t>
        <w:br/>
        <w:t>v -2.438705 11.679243 1.132272</w:t>
        <w:br/>
        <w:t>v -2.259012 11.550968 1.179157</w:t>
        <w:br/>
        <w:t>v -2.342440 11.201917 1.224894</w:t>
        <w:br/>
        <w:t>v -2.518259 11.323745 1.178874</w:t>
        <w:br/>
        <w:t>v -2.889975 10.608851 1.065476</w:t>
        <w:br/>
        <w:t>v -2.891757 10.622061 0.875399</w:t>
        <w:br/>
        <w:t>v -2.784169 10.973091 0.886241</w:t>
        <w:br/>
        <w:t>v -2.778152 10.947175 1.058803</w:t>
        <w:br/>
        <w:t>v -2.891757 10.622061 0.875399</w:t>
        <w:br/>
        <w:t>v -3.204268 10.923157 0.760124</w:t>
        <w:br/>
        <w:t>v -3.091295 11.238367 0.798353</w:t>
        <w:br/>
        <w:t>v -2.784169 10.973091 0.886241</w:t>
        <w:br/>
        <w:t>v -3.565667 11.298322 0.506633</w:t>
        <w:br/>
        <w:t>v -3.373010 11.547921 0.536986</w:t>
        <w:br/>
        <w:t>v -2.130673 10.141336 1.582174</w:t>
        <w:br/>
        <w:t>v -2.062392 10.458355 1.553211</w:t>
        <w:br/>
        <w:t>v -1.755626 10.332262 1.697432</w:t>
        <w:br/>
        <w:t>v -1.828311 9.996083 1.736622</w:t>
        <w:br/>
        <w:t>v -3.589012 11.319962 0.445253</w:t>
        <w:br/>
        <w:t>v -3.392469 11.576663 0.473262</w:t>
        <w:br/>
        <w:t>v -3.568301 11.303797 0.339244</w:t>
        <w:br/>
        <w:t>v -3.373720 11.561658 0.362384</w:t>
        <w:br/>
        <w:t>v -2.655275 10.851089 1.242946</w:t>
        <w:br/>
        <w:t>v -2.753385 10.510393 1.260688</w:t>
        <w:br/>
        <w:t>v -2.284889 10.228275 1.341909</w:t>
        <w:br/>
        <w:t>v -2.227208 10.554230 1.326930</w:t>
        <w:br/>
        <w:t>v -2.531946 10.376229 1.320589</w:t>
        <w:br/>
        <w:t>v -2.455774 10.713651 1.289871</w:t>
        <w:br/>
        <w:t>v -2.878896 11.614060 0.744779</w:t>
        <w:br/>
        <w:t>v -2.698249 11.961126 0.766493</w:t>
        <w:br/>
        <w:t>v -2.881891 12.169148 0.664875</w:t>
        <w:br/>
        <w:t>v -3.136787 11.878483 0.629697</w:t>
        <w:br/>
        <w:t>v -1.984554 11.421312 1.130425</w:t>
        <w:br/>
        <w:t>v -2.081645 11.009363 1.179687</w:t>
        <w:br/>
        <w:t>v -1.897291 10.899864 1.465276</w:t>
        <w:br/>
        <w:t>v -1.772735 11.277804 1.416518</w:t>
        <w:br/>
        <w:t>v -2.602436 11.409086 0.877628</w:t>
        <w:br/>
        <w:t>v -2.496037 11.782026 0.890875</w:t>
        <w:br/>
        <w:t>v -2.897206 12.184255 0.629198</w:t>
        <w:br/>
        <w:t>v -3.159474 11.893076 0.588019</w:t>
        <w:br/>
        <w:t>v -3.148460 11.891783 0.532546</w:t>
        <w:br/>
        <w:t>v -2.885636 12.189161 0.589301</w:t>
        <w:br/>
        <w:t>v -2.229029 11.570957 1.141995</w:t>
        <w:br/>
        <w:t>v -2.325267 11.160310 1.184826</w:t>
        <w:br/>
        <w:t>v -2.507245 11.276059 1.142202</w:t>
        <w:br/>
        <w:t>v -2.413409 11.703906 1.105013</w:t>
        <w:br/>
        <w:t>v -2.858506 10.565141 1.039897</w:t>
        <w:br/>
        <w:t>v -2.721530 10.960075 1.041909</w:t>
        <w:br/>
        <w:t>v -2.737309 10.989166 0.849227</w:t>
        <w:br/>
        <w:t>v -2.865156 10.582378 0.834570</w:t>
        <w:br/>
        <w:t>v -2.865156 10.582378 0.834570</w:t>
        <w:br/>
        <w:t>v -2.737309 10.989166 0.849227</w:t>
        <w:br/>
        <w:t>v -3.057903 11.257583 0.752698</w:t>
        <w:br/>
        <w:t>v -3.213875 10.897564 0.706904</w:t>
        <w:br/>
        <w:t>v -3.324059 11.556559 0.515429</w:t>
        <w:br/>
        <w:t>v -3.555336 11.254934 0.472971</w:t>
        <w:br/>
        <w:t>v -3.570250 11.272135 0.429838</w:t>
        <w:br/>
        <w:t>v -3.335099 11.568259 0.471166</w:t>
        <w:br/>
        <w:t>v -3.326512 11.564798 0.389504</w:t>
        <w:br/>
        <w:t>v -3.550559 11.260628 0.368926</w:t>
        <w:br/>
        <w:t>v -2.540365 10.343794 1.268797</w:t>
        <w:br/>
        <w:t>v -2.430531 10.732785 1.237432</w:t>
        <w:br/>
        <w:t>v -2.614355 10.867117 1.208276</w:t>
        <w:br/>
        <w:t>v -2.741854 10.472325 1.222002</w:t>
        <w:br/>
        <w:t>v -2.114223 10.103205 1.536566</w:t>
        <w:br/>
        <w:t>v -2.017184 10.475542 1.514912</w:t>
        <w:br/>
        <w:t>v -2.203010 10.577318 1.270786</w:t>
        <w:br/>
        <w:t>v -2.266359 10.190275 1.296973</w:t>
        <w:br/>
        <w:t>v -3.148886 11.923677 0.669856</w:t>
        <w:br/>
        <w:t>v -2.880394 11.644275 0.798538</w:t>
        <w:br/>
        <w:t>v -2.878896 11.614060 0.744779</w:t>
        <w:br/>
        <w:t>v -3.136787 11.878483 0.629697</w:t>
        <w:br/>
        <w:t>v -2.934575 12.170696 0.696955</w:t>
        <w:br/>
        <w:t>v -2.881891 12.169148 0.664875</w:t>
        <w:br/>
        <w:t>v -2.698249 11.961126 0.766493</w:t>
        <w:br/>
        <w:t>v -1.814430 11.263391 1.459659</w:t>
        <w:br/>
        <w:t>v -1.772735 11.277804 1.416518</w:t>
        <w:br/>
        <w:t>v -1.555958 11.172086 1.530033</w:t>
        <w:br/>
        <w:t>v -1.603451 11.164043 1.573251</w:t>
        <w:br/>
        <w:t>v -2.019212 11.405973 1.177505</w:t>
        <w:br/>
        <w:t>v -1.984554 11.421312 1.130425</w:t>
        <w:br/>
        <w:t>v -1.897291 10.899864 1.465276</w:t>
        <w:br/>
        <w:t>v -2.081645 11.009363 1.179687</w:t>
        <w:br/>
        <w:t>v -2.496037 11.782026 0.890875</w:t>
        <w:br/>
        <w:t>v -2.539474 11.772470 0.914895</w:t>
        <w:br/>
        <w:t>v -3.178637 11.950536 0.599250</w:t>
        <w:br/>
        <w:t>v -3.159474 11.893076 0.588019</w:t>
        <w:br/>
        <w:t>v -2.957534 12.196391 0.634248</w:t>
        <w:br/>
        <w:t>v -2.897206 12.184255 0.629198</w:t>
        <w:br/>
        <w:t>v -2.885636 12.189161 0.589301</w:t>
        <w:br/>
        <w:t>v -3.148460 11.891783 0.532546</w:t>
        <w:br/>
        <w:t>v -2.325267 11.160310 1.184826</w:t>
        <w:br/>
        <w:t>v -2.342440 11.201917 1.224894</w:t>
        <w:br/>
        <w:t>v -2.413409 11.703906 1.105013</w:t>
        <w:br/>
        <w:t>v -2.229029 11.570957 1.141995</w:t>
        <w:br/>
        <w:t>v -2.602436 11.409086 0.877628</w:t>
        <w:br/>
        <w:t>v -2.518259 11.323745 1.178874</w:t>
        <w:br/>
        <w:t>v -2.507245 11.276059 1.142202</w:t>
        <w:br/>
        <w:t>v -2.858506 10.565141 1.039897</w:t>
        <w:br/>
        <w:t>v -2.865156 10.582378 0.834570</w:t>
        <w:br/>
        <w:t>v -2.778152 10.947175 1.058803</w:t>
        <w:br/>
        <w:t>v -2.784169 10.973091 0.886241</w:t>
        <w:br/>
        <w:t>v -2.737309 10.989166 0.849227</w:t>
        <w:br/>
        <w:t>v -2.721530 10.960075 1.041909</w:t>
        <w:br/>
        <w:t>v -3.204268 10.923157 0.760124</w:t>
        <w:br/>
        <w:t>v -3.213875 10.897564 0.706904</w:t>
        <w:br/>
        <w:t>v -3.091295 11.238367 0.798353</w:t>
        <w:br/>
        <w:t>v -3.057903 11.257583 0.752698</w:t>
        <w:br/>
        <w:t>v -3.555336 11.254934 0.472971</w:t>
        <w:br/>
        <w:t>v -3.324059 11.556559 0.515429</w:t>
        <w:br/>
        <w:t>v -2.062392 10.458355 1.553211</w:t>
        <w:br/>
        <w:t>v -2.017184 10.475542 1.514912</w:t>
        <w:br/>
        <w:t>v -1.713647 10.346439 1.652560</w:t>
        <w:br/>
        <w:t>v -3.335099 11.568259 0.471166</w:t>
        <w:br/>
        <w:t>v -3.570250 11.272135 0.429838</w:t>
        <w:br/>
        <w:t>v -3.568301 11.303797 0.339244</w:t>
        <w:br/>
        <w:t>v -3.550559 11.260628 0.368926</w:t>
        <w:br/>
        <w:t>v -3.326512 11.564798 0.389504</w:t>
        <w:br/>
        <w:t>v -2.531946 10.376229 1.320589</w:t>
        <w:br/>
        <w:t>v -2.540365 10.343794 1.268797</w:t>
        <w:br/>
        <w:t>v -2.741854 10.472325 1.222002</w:t>
        <w:br/>
        <w:t>v -2.614355 10.867117 1.208276</w:t>
        <w:br/>
        <w:t>v -2.284889 10.228275 1.341909</w:t>
        <w:br/>
        <w:t>v -2.114223 10.103205 1.536566</w:t>
        <w:br/>
        <w:t>v -2.266359 10.190275 1.296973</w:t>
        <w:br/>
        <w:t>v -2.227208 10.554230 1.326930</w:t>
        <w:br/>
        <w:t>v -2.203010 10.577318 1.270786</w:t>
        <w:br/>
        <w:t>v -2.430531 10.732785 1.237432</w:t>
        <w:br/>
        <w:t>v -1.713647 10.346439 1.652560</w:t>
        <w:br/>
        <w:t>v -1.804823 9.949610 1.697393</w:t>
        <w:br/>
        <w:t>v -1.804823 9.949610 1.697393</w:t>
        <w:br/>
        <w:t>v -1.828311 9.996083 1.736622</w:t>
        <w:br/>
        <w:t>v -1.637708 10.786631 1.586577</w:t>
        <w:br/>
        <w:t>v -1.555958 11.172086 1.530033</w:t>
        <w:br/>
        <w:t>v -1.637708 10.786631 1.586577</w:t>
        <w:br/>
        <w:t>v -2.101569 11.051791 1.223590</w:t>
        <w:br/>
        <w:t>v -1.214055 10.667706 1.664169</w:t>
        <w:br/>
        <w:t>v -1.088687 10.989474 1.631565</w:t>
        <w:br/>
        <w:t>v -0.989485 10.954676 1.663149</w:t>
        <w:br/>
        <w:t>v -1.133460 10.643186 1.679871</w:t>
        <w:br/>
        <w:t>v -1.241933 10.182024 1.772157</w:t>
        <w:br/>
        <w:t>v -1.114411 10.131289 1.812909</w:t>
        <w:br/>
        <w:t>v -1.265827 9.815948 1.867995</w:t>
        <w:br/>
        <w:t>v -1.355193 9.854571 1.829154</w:t>
        <w:br/>
        <w:t>v -1.318405 10.713533 1.626374</w:t>
        <w:br/>
        <w:t>v -1.186540 11.022960 1.588630</w:t>
        <w:br/>
        <w:t>v -1.408199 10.216720 1.737771</w:t>
        <w:br/>
        <w:t>v -1.496637 9.889023 1.791849</w:t>
        <w:br/>
        <w:t>v -0.971111 10.957867 1.648274</w:t>
        <w:br/>
        <w:t>v -1.079887 10.995725 1.613551</w:t>
        <w:br/>
        <w:t>v -1.214228 10.654600 1.647757</w:t>
        <w:br/>
        <w:t>v -1.125076 10.627807 1.665060</w:t>
        <w:br/>
        <w:t>v -1.235134 10.187770 1.753124</w:t>
        <w:br/>
        <w:t>v -1.354857 9.840252 1.813774</w:t>
        <w:br/>
        <w:t>v -1.256411 9.797459 1.856825</w:t>
        <w:br/>
        <w:t>v -1.096664 10.132504 1.797453</w:t>
        <w:br/>
        <w:t>v -1.186089 11.031738 1.567002</w:t>
        <w:br/>
        <w:t>v -1.327134 10.703952 1.607056</w:t>
        <w:br/>
        <w:t>v -1.412693 10.225124 1.716452</w:t>
        <w:br/>
        <w:t>v -1.505909 9.877427 1.773772</w:t>
        <w:br/>
        <w:t>v -1.214055 10.667706 1.664169</w:t>
        <w:br/>
        <w:t>v -1.125076 10.627807 1.665060</w:t>
        <w:br/>
        <w:t>v -1.214228 10.654600 1.647757</w:t>
        <w:br/>
        <w:t>v -0.971111 10.957867 1.648274</w:t>
        <w:br/>
        <w:t>v -1.125076 10.627807 1.665060</w:t>
        <w:br/>
        <w:t>v -0.989485 10.954676 1.663149</w:t>
        <w:br/>
        <w:t>v -1.079887 10.995725 1.613551</w:t>
        <w:br/>
        <w:t>v -0.971111 10.957867 1.648274</w:t>
        <w:br/>
        <w:t>v -1.241933 10.182024 1.772157</w:t>
        <w:br/>
        <w:t>v -1.235134 10.187770 1.753124</w:t>
        <w:br/>
        <w:t>v -1.096664 10.132504 1.797453</w:t>
        <w:br/>
        <w:t>v -1.265827 9.815948 1.867995</w:t>
        <w:br/>
        <w:t>v -1.256411 9.797459 1.856825</w:t>
        <w:br/>
        <w:t>v -1.354857 9.840252 1.813774</w:t>
        <w:br/>
        <w:t>v -1.114411 10.131289 1.812909</w:t>
        <w:br/>
        <w:t>v -1.096664 10.132504 1.797453</w:t>
        <w:br/>
        <w:t>v -1.256411 9.797459 1.856825</w:t>
        <w:br/>
        <w:t>v -1.327134 10.703952 1.607056</w:t>
        <w:br/>
        <w:t>v -1.186089 11.031738 1.567002</w:t>
        <w:br/>
        <w:t>v -1.318405 10.713533 1.626374</w:t>
        <w:br/>
        <w:t>v -1.327134 10.703952 1.607056</w:t>
        <w:br/>
        <w:t>v -1.186540 11.022960 1.588630</w:t>
        <w:br/>
        <w:t>v -1.186089 11.031738 1.567002</w:t>
        <w:br/>
        <w:t>v -1.408199 10.216720 1.737771</w:t>
        <w:br/>
        <w:t>v -1.412693 10.225124 1.716452</w:t>
        <w:br/>
        <w:t>v -1.408199 10.216720 1.737771</w:t>
        <w:br/>
        <w:t>v -1.496637 9.889023 1.791849</w:t>
        <w:br/>
        <w:t>v -1.505909 9.877427 1.773772</w:t>
        <w:br/>
        <w:t>v -1.412693 10.225124 1.716452</w:t>
        <w:br/>
        <w:t>v -1.505909 9.877427 1.773772</w:t>
        <w:br/>
        <w:t>v 3.056819 11.754265 -1.156579</w:t>
        <w:br/>
        <w:t>v 3.266339 11.406799 -1.241997</w:t>
        <w:br/>
        <w:t>v 3.487287 11.515962 -1.009471</w:t>
        <w:br/>
        <w:t>v 3.265216 11.858082 -0.960132</w:t>
        <w:br/>
        <w:t>v 2.956720 11.219902 -1.359514</w:t>
        <w:br/>
        <w:t>v 2.722020 11.546914 -1.285326</w:t>
        <w:br/>
        <w:t>v 2.479637 11.412119 -1.333375</w:t>
        <w:br/>
        <w:t>v 2.167875 11.256444 -1.456785</w:t>
        <w:br/>
        <w:t>v 2.219590 10.820526 -1.552909</w:t>
        <w:br/>
        <w:t>v 2.630702 11.043812 -1.416132</w:t>
        <w:br/>
        <w:t>v 1.938895 10.747130 -1.921913</w:t>
        <w:br/>
        <w:t>v 1.897781 11.161536 -1.803556</w:t>
        <w:br/>
        <w:t>v 1.482692 11.050656 -1.949623</w:t>
        <w:br/>
        <w:t>v 1.514612 10.631563 -2.074399</w:t>
        <w:br/>
        <w:t>v 1.025903 10.522774 -2.145611</w:t>
        <w:br/>
        <w:t>v 0.998137 10.933887 -2.030637</w:t>
        <w:br/>
        <w:t>v 2.464129 12.478534 -1.005832</w:t>
        <w:br/>
        <w:t>v 2.206316 12.364903 -1.129663</w:t>
        <w:br/>
        <w:t>v 2.337340 11.989663 -1.230301</w:t>
        <w:br/>
        <w:t>v 2.553007 12.088962 -1.138567</w:t>
        <w:br/>
        <w:t>v 2.066446 12.303439 -1.238966</w:t>
        <w:br/>
        <w:t>v 1.817723 12.222219 -1.505713</w:t>
        <w:br/>
        <w:t>v 1.842477 11.814566 -1.613443</w:t>
        <w:br/>
        <w:t>v 2.128350 11.899919 -1.341419</w:t>
        <w:br/>
        <w:t>v 0.905631 12.012647 -1.625478</w:t>
        <w:br/>
        <w:t>v 0.946714 11.605576 -1.749633</w:t>
        <w:br/>
        <w:t>v 1.423656 11.718366 -1.712019</w:t>
        <w:br/>
        <w:t>v 1.370972 12.108589 -1.559727</w:t>
        <w:br/>
        <w:t>v 0.455418 11.919288 -1.449858</w:t>
        <w:br/>
        <w:t>v 0.479089 11.500221 -1.589942</w:t>
        <w:br/>
        <w:t>v 2.744941 12.180898 -1.045909</w:t>
        <w:br/>
        <w:t>v 2.913450 12.270383 -0.890888</w:t>
        <w:br/>
        <w:t>v 2.691921 12.590359 -0.829361</w:t>
        <w:br/>
        <w:t>v 2.646908 11.505141 -1.300217</w:t>
        <w:br/>
        <w:t>v -2.516787 10.982127 -1.554575</w:t>
        <w:br/>
        <w:t>v -2.360144 11.351611 -1.498663</w:t>
        <w:br/>
        <w:t>v -2.424372 11.360855 -1.274328</w:t>
        <w:br/>
        <w:t>v -2.578329 10.968610 -1.346072</w:t>
        <w:br/>
        <w:t>v -2.092039 11.271049 -1.739535</w:t>
        <w:br/>
        <w:t>v -2.234259 10.900984 -1.839414</w:t>
        <w:br/>
        <w:t>v -1.780316 10.764395 -2.028998</w:t>
        <w:br/>
        <w:t>v -1.654147 11.147449 -1.931210</w:t>
        <w:br/>
        <w:t>v -1.246475 10.622627 -2.071145</w:t>
        <w:br/>
        <w:t>v -1.144406 11.009039 -1.957359</w:t>
        <w:br/>
        <w:t>v -0.662685 10.458482 -1.976418</w:t>
        <w:br/>
        <w:t>v -0.582759 10.874244 -1.843895</w:t>
        <w:br/>
        <w:t>v -2.275579 11.960995 -1.195378</w:t>
        <w:br/>
        <w:t>v -2.142967 12.360253 -1.172843</w:t>
        <w:br/>
        <w:t>v -2.332111 12.466784 -1.106601</w:t>
        <w:br/>
        <w:t>v -2.502570 12.092060 -1.176874</w:t>
        <w:br/>
        <w:t>v -1.411144 11.718756 -1.728302</w:t>
        <w:br/>
        <w:t>v -1.291443 12.122790 -1.627325</w:t>
        <w:br/>
        <w:t>v -1.721305 12.194585 -1.473061</w:t>
        <w:br/>
        <w:t>v -1.841044 11.807850 -1.539725</w:t>
        <w:br/>
        <w:t>v -0.931318 12.073205 -1.659761</w:t>
        <w:br/>
        <w:t>v -0.982886 11.653107 -1.787274</w:t>
        <w:br/>
        <w:t>v -0.503008 11.552337 -1.676651</w:t>
        <w:br/>
        <w:t>v -0.452789 11.966678 -1.545045</w:t>
        <w:br/>
        <w:t>v -2.413487 12.501129 -1.050310</w:t>
        <w:br/>
        <w:t>v -2.609642 12.139190 -1.124915</w:t>
        <w:br/>
        <w:t>v -1.827356 12.227509 -1.415702</w:t>
        <w:br/>
        <w:t>v -2.042558 11.864926 -1.403635</w:t>
        <w:br/>
        <w:t>v -2.925136 11.661965 -1.189482</w:t>
        <w:br/>
        <w:t>v -3.126638 11.306763 -1.257622</w:t>
        <w:br/>
        <w:t>v -2.859049 11.152910 -1.326233</w:t>
        <w:br/>
        <w:t>v -2.690966 11.527906 -1.240572</w:t>
        <w:br/>
        <w:t>v -2.578329 10.968610 -1.346072</w:t>
        <w:br/>
        <w:t>v -2.424372 11.360855 -1.274328</w:t>
        <w:br/>
        <w:t>v 0.521988 10.413134 -2.022722</w:t>
        <w:br/>
        <w:t>v 0.494860 10.818732 -1.875001</w:t>
        <w:br/>
        <w:t>v 3.495486 11.476230 -0.953709</w:t>
        <w:br/>
        <w:t>v 3.265293 11.360636 -1.201094</w:t>
        <w:br/>
        <w:t>v 3.021257 11.757106 -1.106259</w:t>
        <w:br/>
        <w:t>v 3.242218 11.868928 -0.896191</w:t>
        <w:br/>
        <w:t>v 0.479261 11.449450 -1.541894</w:t>
        <w:br/>
        <w:t>v 0.453701 11.928973 -1.381973</w:t>
        <w:br/>
        <w:t>v 0.913732 12.028013 -1.566661</w:t>
        <w:br/>
        <w:t>v 0.963758 11.562550 -1.709190</w:t>
        <w:br/>
        <w:t>v 2.927499 12.231904 -0.835587</w:t>
        <w:br/>
        <w:t>v 2.741906 12.133380 -1.006727</w:t>
        <w:br/>
        <w:t>v 2.436109 12.485767 -0.951492</w:t>
        <w:br/>
        <w:t>v 2.671041 12.601465 -0.764727</w:t>
        <w:br/>
        <w:t>v -0.653208 10.408588 -1.929196</w:t>
        <w:br/>
        <w:t>v -1.258777 10.579912 -2.028817</w:t>
        <w:br/>
        <w:t>v -1.139849 11.022934 -1.896566</w:t>
        <w:br/>
        <w:t>v -0.563139 10.883336 -1.777976</w:t>
        <w:br/>
        <w:t>v -0.930243 12.087410 -1.599601</w:t>
        <w:br/>
        <w:t>v -0.428674 11.975846 -1.481289</w:t>
        <w:br/>
        <w:t>v -0.485537 11.503333 -1.631418</w:t>
        <w:br/>
        <w:t>v -0.992993 11.609114 -1.745152</w:t>
        <w:br/>
        <w:t>v 0.996226 10.947433 -1.971756</w:t>
        <w:br/>
        <w:t>v 1.032401 10.485806 -2.116571</w:t>
        <w:br/>
        <w:t>v 0.525240 10.360825 -1.976262</w:t>
        <w:br/>
        <w:t>v 0.494827 10.826234 -1.807236</w:t>
        <w:br/>
        <w:t>v 3.056819 11.754265 -1.156579</w:t>
        <w:br/>
        <w:t>v 3.265216 11.858082 -0.960132</w:t>
        <w:br/>
        <w:t>v 3.242218 11.868928 -0.896191</w:t>
        <w:br/>
        <w:t>v 3.021257 11.757106 -1.106259</w:t>
        <w:br/>
        <w:t>v 3.265216 11.858082 -0.960132</w:t>
        <w:br/>
        <w:t>v 3.487287 11.515962 -1.009471</w:t>
        <w:br/>
        <w:t>v 3.495486 11.476230 -0.953709</w:t>
        <w:br/>
        <w:t>v 3.242218 11.868928 -0.896191</w:t>
        <w:br/>
        <w:t>v 3.487287 11.515962 -1.009471</w:t>
        <w:br/>
        <w:t>v 3.266339 11.406799 -1.241997</w:t>
        <w:br/>
        <w:t>v 3.265293 11.360636 -1.201094</w:t>
        <w:br/>
        <w:t>v 3.495486 11.476230 -0.953709</w:t>
        <w:br/>
        <w:t>v 2.956720 11.219902 -1.359514</w:t>
        <w:br/>
        <w:t>v 2.967606 11.179614 -1.314077</w:t>
        <w:br/>
        <w:t>v 2.692748 11.553111 -1.229721</w:t>
        <w:br/>
        <w:t>v 2.630702 11.043812 -1.416132</w:t>
        <w:br/>
        <w:t>v 2.219590 10.820526 -1.552909</w:t>
        <w:br/>
        <w:t>v 2.202984 10.777089 -1.510814</w:t>
        <w:br/>
        <w:t>v 2.643280 11.005114 -1.368748</w:t>
        <w:br/>
        <w:t>v 2.461224 11.424837 -1.274293</w:t>
        <w:br/>
        <w:t>v 2.150753 11.269783 -1.402554</w:t>
        <w:br/>
        <w:t>v 2.167875 11.256444 -1.456785</w:t>
        <w:br/>
        <w:t>v 2.479637 11.412119 -1.333375</w:t>
        <w:br/>
        <w:t>v 1.502759 10.590656 -2.052834</w:t>
        <w:br/>
        <w:t>v 1.924214 10.703409 -1.881212</w:t>
        <w:br/>
        <w:t>v 1.877173 11.179239 -1.746431</w:t>
        <w:br/>
        <w:t>v 1.471148 11.070786 -1.895855</w:t>
        <w:br/>
        <w:t>v 1.032401 10.485806 -2.116571</w:t>
        <w:br/>
        <w:t>v 0.996226 10.947433 -1.971756</w:t>
        <w:br/>
        <w:t>v 2.553007 12.088962 -1.138567</w:t>
        <w:br/>
        <w:t>v 2.337340 11.989663 -1.230301</w:t>
        <w:br/>
        <w:t>v 2.333957 11.945888 -1.186952</w:t>
        <w:br/>
        <w:t>v 2.542251 12.038600 -1.101851</w:t>
        <w:br/>
        <w:t>v 2.436109 12.485767 -0.951492</w:t>
        <w:br/>
        <w:t>v 2.173402 12.372264 -1.078007</w:t>
        <w:br/>
        <w:t>v 2.206316 12.364903 -1.129663</w:t>
        <w:br/>
        <w:t>v 1.823986 11.771051 -1.573647</w:t>
        <w:br/>
        <w:t>v 2.111899 11.856145 -1.299892</w:t>
        <w:br/>
        <w:t>v 2.040724 12.318029 -1.181909</w:t>
        <w:br/>
        <w:t>v 1.795552 12.239005 -1.451781</w:t>
        <w:br/>
        <w:t>v 1.817723 12.222219 -1.505713</w:t>
        <w:br/>
        <w:t>v 2.066446 12.303439 -1.238966</w:t>
        <w:br/>
        <w:t>v 1.423656 11.718366 -1.712019</w:t>
        <w:br/>
        <w:t>v 1.421357 11.673573 -1.669704</w:t>
        <w:br/>
        <w:t>v 1.354999 12.120984 -1.501529</w:t>
        <w:br/>
        <w:t>v 0.946714 11.605576 -1.749633</w:t>
        <w:br/>
        <w:t>v 0.963758 11.562550 -1.709190</w:t>
        <w:br/>
        <w:t>v 0.913732 12.028013 -1.566661</w:t>
        <w:br/>
        <w:t>v 0.479089 11.500221 -1.589942</w:t>
        <w:br/>
        <w:t>v 0.479261 11.449450 -1.541894</w:t>
        <w:br/>
        <w:t>v 0.453701 11.928973 -1.381973</w:t>
        <w:br/>
        <w:t>v 0.455418 11.919288 -1.449858</w:t>
        <w:br/>
        <w:t>v 2.671041 12.601465 -0.764727</w:t>
        <w:br/>
        <w:t>v 2.691921 12.590359 -0.829361</w:t>
        <w:br/>
        <w:t>v 2.913450 12.270383 -0.890888</w:t>
        <w:br/>
        <w:t>v 2.927499 12.231904 -0.835587</w:t>
        <w:br/>
        <w:t>v 2.671041 12.601465 -0.764727</w:t>
        <w:br/>
        <w:t>v 2.913450 12.270383 -0.890888</w:t>
        <w:br/>
        <w:t>v 2.744941 12.180898 -1.045909</w:t>
        <w:br/>
        <w:t>v 2.741906 12.133380 -1.006727</w:t>
        <w:br/>
        <w:t>v 2.927499 12.231904 -0.835587</w:t>
        <w:br/>
        <w:t>v 2.635686 11.521502 -1.240706</w:t>
        <w:br/>
        <w:t>v 2.646908 11.505141 -1.300217</w:t>
        <w:br/>
        <w:t>v -2.516787 10.982127 -1.554575</w:t>
        <w:br/>
        <w:t>v -2.578329 10.968610 -1.346072</w:t>
        <w:br/>
        <w:t>v -2.553730 10.921051 -1.315402</w:t>
        <w:br/>
        <w:t>v -2.486701 10.935281 -1.529602</w:t>
        <w:br/>
        <w:t>v -2.311102 11.366926 -1.462840</w:t>
        <w:br/>
        <w:t>v -2.375304 11.367597 -1.237549</w:t>
        <w:br/>
        <w:t>v -2.221023 10.856837 -1.798455</w:t>
        <w:br/>
        <w:t>v -1.777694 10.719266 -1.987277</w:t>
        <w:br/>
        <w:t>v -1.780316 10.764395 -2.028998</w:t>
        <w:br/>
        <w:t>v -2.234259 10.900984 -1.839414</w:t>
        <w:br/>
        <w:t>v -1.637399 11.160465 -1.873297</w:t>
        <w:br/>
        <w:t>v -2.056827 11.284039 -1.690661</w:t>
        <w:br/>
        <w:t>v -1.139849 11.022934 -1.896566</w:t>
        <w:br/>
        <w:t>v -1.258777 10.579912 -2.028817</w:t>
        <w:br/>
        <w:t>v -1.246475 10.622627 -2.071145</w:t>
        <w:br/>
        <w:t>v -0.582759 10.874244 -1.843895</w:t>
        <w:br/>
        <w:t>v -0.563139 10.883336 -1.777976</w:t>
        <w:br/>
        <w:t>v -0.582759 10.874244 -1.843895</w:t>
        <w:br/>
        <w:t>v -0.662685 10.458482 -1.976418</w:t>
        <w:br/>
        <w:t>v -0.653208 10.408588 -1.929196</w:t>
        <w:br/>
        <w:t>v -0.563139 10.883336 -1.777976</w:t>
        <w:br/>
        <w:t>v -2.275579 11.960995 -1.195378</w:t>
        <w:br/>
        <w:t>v -2.502570 12.092060 -1.176874</w:t>
        <w:br/>
        <w:t>v -2.518685 12.058357 -1.123731</w:t>
        <w:br/>
        <w:t>v -2.274973 11.926389 -1.144224</w:t>
        <w:br/>
        <w:t>v -2.332111 12.466784 -1.106601</w:t>
        <w:br/>
        <w:t>v -2.142967 12.360253 -1.172843</w:t>
        <w:br/>
        <w:t>v -2.111641 12.375490 -1.121947</w:t>
        <w:br/>
        <w:t>v -2.311554 12.480083 -1.046927</w:t>
        <w:br/>
        <w:t>v -1.411144 11.718756 -1.728302</w:t>
        <w:br/>
        <w:t>v -1.830133 11.764338 -1.497540</w:t>
        <w:br/>
        <w:t>v -1.412925 11.674335 -1.685690</w:t>
        <w:br/>
        <w:t>v -1.721305 12.194585 -1.473061</w:t>
        <w:br/>
        <w:t>v -1.291443 12.122790 -1.627325</w:t>
        <w:br/>
        <w:t>v -1.272839 12.134410 -1.570677</w:t>
        <w:br/>
        <w:t>v -1.693762 12.209304 -1.420152</w:t>
        <w:br/>
        <w:t>v -0.931318 12.073205 -1.659761</w:t>
        <w:br/>
        <w:t>v -0.930243 12.087410 -1.599601</w:t>
        <w:br/>
        <w:t>v -0.982886 11.653107 -1.787274</w:t>
        <w:br/>
        <w:t>v -0.992993 11.609114 -1.745152</w:t>
        <w:br/>
        <w:t>v -0.485537 11.503333 -1.631418</w:t>
        <w:br/>
        <w:t>v -0.428674 11.975846 -1.481289</w:t>
        <w:br/>
        <w:t>v -2.609642 12.139190 -1.124915</w:t>
        <w:br/>
        <w:t>v -2.413487 12.501129 -1.050310</w:t>
        <w:br/>
        <w:t>v -2.401220 12.517015 -0.984126</w:t>
        <w:br/>
        <w:t>v -2.630483 12.106391 -1.067994</w:t>
        <w:br/>
        <w:t>v -2.413487 12.501129 -1.050310</w:t>
        <w:br/>
        <w:t>v -2.401220 12.517015 -0.984126</w:t>
        <w:br/>
        <w:t>v -2.609642 12.139190 -1.124915</w:t>
        <w:br/>
        <w:t>v -2.630483 12.106391 -1.067994</w:t>
        <w:br/>
        <w:t>v -1.827356 12.227509 -1.415702</w:t>
        <w:br/>
        <w:t>v -1.794390 12.242620 -1.366796</w:t>
        <w:br/>
        <w:t>v -2.025759 11.822702 -1.362127</w:t>
        <w:br/>
        <w:t>v -3.126638 11.306763 -1.257622</w:t>
        <w:br/>
        <w:t>v -2.925136 11.661965 -1.189482</w:t>
        <w:br/>
        <w:t>v -2.926182 11.686860 -1.124867</w:t>
        <w:br/>
        <w:t>v -3.156827 11.278265 -1.203179</w:t>
        <w:br/>
        <w:t>v -2.925136 11.661965 -1.189482</w:t>
        <w:br/>
        <w:t>v -2.690966 11.527906 -1.240572</w:t>
        <w:br/>
        <w:t>v -2.681256 11.544486 -1.182327</w:t>
        <w:br/>
        <w:t>v -2.926182 11.686860 -1.124867</w:t>
        <w:br/>
        <w:t>v -3.156827 11.278265 -1.203179</w:t>
        <w:br/>
        <w:t>v -2.881801 11.118369 -1.280813</w:t>
        <w:br/>
        <w:t>v 0.525240 10.360825 -1.976262</w:t>
        <w:br/>
        <w:t>v 0.521988 10.413134 -2.022722</w:t>
        <w:br/>
        <w:t>v 0.494860 10.818732 -1.875001</w:t>
        <w:br/>
        <w:t>v 0.494827 10.826234 -1.807236</w:t>
        <w:br/>
        <w:t>v 0.525240 10.360825 -1.976262</w:t>
        <w:br/>
        <w:t>v 0.494860 10.818732 -1.875001</w:t>
        <w:br/>
        <w:t>v 0.494827 10.826234 -1.807236</w:t>
        <w:br/>
        <w:t>v 0.479089 11.500221 -1.589942</w:t>
        <w:br/>
        <w:t>v 0.455418 11.919288 -1.449858</w:t>
        <w:br/>
        <w:t>v 0.453701 11.928973 -1.381973</w:t>
        <w:br/>
        <w:t>v 0.479261 11.449450 -1.541894</w:t>
        <w:br/>
        <w:t>v -0.503008 11.552337 -1.676651</w:t>
        <w:br/>
        <w:t>v -0.485537 11.503333 -1.631418</w:t>
        <w:br/>
        <w:t>v -0.428674 11.975846 -1.481289</w:t>
        <w:br/>
        <w:t>v -0.653208 10.408588 -1.929196</w:t>
        <w:br/>
        <w:t>v -0.662685 10.458482 -1.976418</w:t>
        <w:br/>
        <w:t>v -2.732545 12.581317 -0.812305</w:t>
        <w:br/>
        <w:t>v -2.912275 12.286780 -0.852761</w:t>
        <w:br/>
        <w:t>v -2.805191 12.316223 -1.054178</w:t>
        <w:br/>
        <w:t>v -2.618590 12.612825 -1.008545</w:t>
        <w:br/>
        <w:t>v -2.675626 12.214857 -1.049446</w:t>
        <w:br/>
        <w:t>v -2.486094 12.514044 -0.995598</w:t>
        <w:br/>
        <w:t>v -2.534697 12.566598 -1.031185</w:t>
        <w:br/>
        <w:t>v -2.724913 12.267539 -1.084605</w:t>
        <w:br/>
        <w:t>v -2.676013 12.180898 -0.986786</w:t>
        <w:br/>
        <w:t>v -2.487050 12.480213 -0.932599</w:t>
        <w:br/>
        <w:t>v -2.564603 12.450772 -0.762473</w:t>
        <w:br/>
        <w:t>v -2.751332 12.151843 -0.817308</w:t>
        <w:br/>
        <w:t>v -2.858378 12.121885 -0.604376</w:t>
        <w:br/>
        <w:t>v -2.675238 12.420039 -0.548650</w:t>
        <w:br/>
        <w:t>v -2.778152 12.345018 -0.269362</w:t>
        <w:br/>
        <w:t>v -2.967438 12.058486 -0.327213</w:t>
        <w:br/>
        <w:t>v -3.000637 11.961900 -0.022833</w:t>
        <w:br/>
        <w:t>v -2.795791 12.241459 0.016338</w:t>
        <w:br/>
        <w:t>v -3.016571 12.105358 -0.347930</w:t>
        <w:br/>
        <w:t>v -2.842961 12.394601 -0.306360</w:t>
        <w:br/>
        <w:t>v -2.862510 12.282908 -0.000281</w:t>
        <w:br/>
        <w:t>v -3.058149 12.001411 -0.028018</w:t>
        <w:br/>
        <w:t>v -3.235594 11.795326 -0.967438</w:t>
        <w:br/>
        <w:t>v -3.424996 11.499201 -1.028459</w:t>
        <w:br/>
        <w:t>v -3.330296 11.477237 -1.201378</w:t>
        <w:br/>
        <w:t>v -3.144225 11.773505 -1.132623</w:t>
        <w:br/>
        <w:t>v -3.178908 11.357860 -1.208248</w:t>
        <w:br/>
        <w:t>v -2.978452 11.641809 -1.148580</w:t>
        <w:br/>
        <w:t>v -3.017913 11.692801 -1.186336</w:t>
        <w:br/>
        <w:t>v -3.214947 11.402835 -1.253487</w:t>
        <w:br/>
        <w:t>v -3.173239 11.332539 -1.139054</w:t>
        <w:br/>
        <w:t>v -2.977949 11.619390 -1.076274</w:t>
        <w:br/>
        <w:t>v -3.276670 11.363980 -0.951590</w:t>
        <w:br/>
        <w:t>v -3.084569 11.653340 -0.884146</w:t>
        <w:br/>
        <w:t>v -3.398965 11.401129 -0.740462</w:t>
        <w:br/>
        <w:t>v -3.211719 11.686215 -0.673359</w:t>
        <w:br/>
        <w:t>v -3.313497 11.769113 -0.711053</w:t>
        <w:br/>
        <w:t>v -3.503648 11.481435 -0.767584</w:t>
        <w:br/>
        <w:t>v -3.370467 11.737996 -0.470352</w:t>
        <w:br/>
        <w:t>v -3.564001 11.462852 -0.522151</w:t>
        <w:br/>
        <w:t>v -3.501943 11.418731 -0.510124</w:t>
        <w:br/>
        <w:t>v -3.312398 11.697708 -0.448808</w:t>
        <w:br/>
        <w:t>v -2.780296 12.489380 -0.569971</w:t>
        <w:br/>
        <w:t>v -2.954887 12.195360 -0.611881</w:t>
        <w:br/>
        <w:t>v -3.044204 11.897338 0.282364</w:t>
        <w:br/>
        <w:t>v -2.818556 12.160110 0.292415</w:t>
        <w:br/>
        <w:t>v -3.367432 11.657512 -0.106133</w:t>
        <w:br/>
        <w:t>v -3.571076 11.386073 -0.148034</w:t>
        <w:br/>
        <w:t>v -3.510478 11.345955 -0.157263</w:t>
        <w:br/>
        <w:t>v -3.308679 11.617469 -0.110829</w:t>
        <w:br/>
        <w:t>v -3.526606 11.284530 0.234457</w:t>
        <w:br/>
        <w:t>v -3.318983 11.540704 0.257205</w:t>
        <w:br/>
        <w:t>v 2.780230 12.607015 0.891519</w:t>
        <w:br/>
        <w:t>v 2.965875 12.308604 0.842068</w:t>
        <w:br/>
        <w:t>v 2.897090 12.277875 0.956442</w:t>
        <w:br/>
        <w:t>v 2.704769 12.579901 1.002602</w:t>
        <w:br/>
        <w:t>v 2.810884 12.622640 0.592279</w:t>
        <w:br/>
        <w:t>v 2.988085 12.317256 0.550855</w:t>
        <w:br/>
        <w:t>v 2.569548 12.472598 0.963920</w:t>
        <w:br/>
        <w:t>v 2.764245 12.174315 0.934160</w:t>
        <w:br/>
        <w:t>v 2.769138 12.174830 0.818897</w:t>
        <w:br/>
        <w:t>v 2.576159 12.483830 0.855293</w:t>
        <w:br/>
        <w:t>v 2.860740 12.231386 0.519507</w:t>
        <w:br/>
        <w:t>v 2.677239 12.547876 0.546922</w:t>
        <w:br/>
        <w:t>v 2.743946 12.591392 0.070148</w:t>
        <w:br/>
        <w:t>v 2.923625 12.271935 0.054388</w:t>
        <w:br/>
        <w:t>v 2.902849 12.269352 -0.287125</w:t>
        <w:br/>
        <w:t>v 2.724938 12.578609 -0.264895</w:t>
        <w:br/>
        <w:t>v 2.982132 12.309510 0.044834</w:t>
        <w:br/>
        <w:t>v 2.819627 12.623802 0.075974</w:t>
        <w:br/>
        <w:t>v 2.795920 12.606759 -0.259057</w:t>
        <w:br/>
        <w:t>v 2.963099 12.300469 -0.293452</w:t>
        <w:br/>
        <w:t>v 2.821796 12.220669 0.986753</w:t>
        <w:br/>
        <w:t>v 2.628430 12.522956 1.026175</w:t>
        <w:br/>
        <w:t>v 2.916859 12.266896 -0.626038</w:t>
        <w:br/>
        <w:t>v 2.723996 12.557690 -0.580242</w:t>
        <w:br/>
        <w:t>v 3.451661 11.527030 0.960957</w:t>
        <w:br/>
        <w:t>v 3.251245 11.818700 0.969006</w:t>
        <w:br/>
        <w:t>v 3.318287 11.874741 0.859073</w:t>
        <w:br/>
        <w:t>v 3.524554 11.581598 0.843123</w:t>
        <w:br/>
        <w:t>v 3.579509 11.604738 0.555568</w:t>
        <w:br/>
        <w:t>v 3.373566 11.888172 0.573232</w:t>
        <w:br/>
        <w:t>v 3.157693 11.735674 0.994676</w:t>
        <w:br/>
        <w:t>v 3.378021 11.447189 0.986369</w:t>
        <w:br/>
        <w:t>v 3.323891 11.395823 0.938154</w:t>
        <w:br/>
        <w:t>v 3.103834 11.682859 0.946090</w:t>
        <w:br/>
        <w:t>v 3.111091 11.684537 0.855764</w:t>
        <w:br/>
        <w:t>v 3.331897 11.397696 0.847766</w:t>
        <w:br/>
        <w:t>v 3.374250 11.435658 0.712706</w:t>
        <w:br/>
        <w:t>v 3.155278 11.725599 0.717140</w:t>
        <w:br/>
        <w:t>v 3.257571 11.799848 0.503528</w:t>
        <w:br/>
        <w:t>v 3.469985 11.512102 0.500096</w:t>
        <w:br/>
        <w:t>v 3.612283 11.617818 0.219987</w:t>
        <w:br/>
        <w:t>v 3.399727 11.887523 0.239908</w:t>
        <w:br/>
        <w:t>v 3.549913 11.575528 0.205640</w:t>
        <w:br/>
        <w:t>v 3.339877 11.850594 0.216221</w:t>
        <w:br/>
        <w:t>v 3.562891 11.595827 -0.331638</w:t>
        <w:br/>
        <w:t>v 3.353977 11.862859 -0.304789</w:t>
        <w:br/>
        <w:t>v 3.505494 11.552982 -0.318462</w:t>
        <w:br/>
        <w:t>v 3.297071 11.821281 -0.296766</w:t>
        <w:br/>
        <w:t>v 3.441641 11.532024 -0.717715</w:t>
        <w:br/>
        <w:t>v 3.251102 11.804108 -0.681157</w:t>
        <w:br/>
        <w:t>v -2.618590 12.612825 -1.008545</w:t>
        <w:br/>
        <w:t>v -2.594844 12.615925 -0.977191</w:t>
        <w:br/>
        <w:t>v -2.696298 12.579251 -0.797971</w:t>
        <w:br/>
        <w:t>v -2.912275 12.286780 -0.852761</w:t>
        <w:br/>
        <w:t>v -2.892983 12.252951 -0.855109</w:t>
        <w:br/>
        <w:t>v -2.796592 12.283295 -1.034058</w:t>
        <w:br/>
        <w:t>v -2.675626 12.214857 -1.049446</w:t>
        <w:br/>
        <w:t>v -2.742280 12.248945 -1.054531</w:t>
        <w:br/>
        <w:t>v -2.708798 12.210080 -1.037380</w:t>
        <w:br/>
        <w:t>v -2.534697 12.566598 -1.031185</w:t>
        <w:br/>
        <w:t>v -2.495262 12.537675 -0.968509</w:t>
        <w:br/>
        <w:t>v -2.528112 12.578993 -0.994370</w:t>
        <w:br/>
        <w:t>v -2.711974 12.181153 -0.990137</w:t>
        <w:br/>
        <w:t>v -2.502080 12.510429 -0.920383</w:t>
        <w:br/>
        <w:t>v -2.787668 12.154039 -0.829253</w:t>
        <w:br/>
        <w:t>v -2.751332 12.151843 -0.817308</w:t>
        <w:br/>
        <w:t>v -2.693755 12.454389 -0.548943</w:t>
        <w:br/>
        <w:t>v -2.582228 12.484344 -0.759694</w:t>
        <w:br/>
        <w:t>v -2.778152 12.345018 -0.269362</w:t>
        <w:br/>
        <w:t>v -2.795791 12.241459 0.016338</w:t>
        <w:br/>
        <w:t>v -2.817845 12.277484 0.013804</w:t>
        <w:br/>
        <w:t>v -2.800542 12.385562 -0.281127</w:t>
        <w:br/>
        <w:t>v -2.967438 12.058486 -0.327213</w:t>
        <w:br/>
        <w:t>v -3.001450 12.067267 -0.344737</w:t>
        <w:br/>
        <w:t>v -3.040679 11.966936 -0.030347</w:t>
        <w:br/>
        <w:t>v -3.058149 12.001411 -0.028018</w:t>
        <w:br/>
        <w:t>v -3.040679 11.966936 -0.030347</w:t>
        <w:br/>
        <w:t>v -3.001450 12.067267 -0.344737</w:t>
        <w:br/>
        <w:t>v -2.842961 12.394601 -0.306360</w:t>
        <w:br/>
        <w:t>v -2.800542 12.385562 -0.281127</w:t>
        <w:br/>
        <w:t>v -2.817845 12.277484 0.013804</w:t>
        <w:br/>
        <w:t>v -3.144225 11.773505 -1.132623</w:t>
        <w:br/>
        <w:t>v -3.117921 11.773890 -1.104403</w:t>
        <w:br/>
        <w:t>v -3.199930 11.792486 -0.951515</w:t>
        <w:br/>
        <w:t>v -3.330296 11.477237 -1.201378</w:t>
        <w:br/>
        <w:t>v -3.409579 11.463949 -1.021320</w:t>
        <w:br/>
        <w:t>v -3.326590 11.446042 -1.179632</w:t>
        <w:br/>
        <w:t>v -3.178908 11.357860 -1.208248</w:t>
        <w:br/>
        <w:t>v -3.236963 11.387816 -1.224475</w:t>
        <w:br/>
        <w:t>v -3.212636 11.354838 -1.197142</w:t>
        <w:br/>
        <w:t>v -3.017913 11.692801 -1.186336</w:t>
        <w:br/>
        <w:t>v -2.987285 11.667052 -1.125286</w:t>
        <w:br/>
        <w:t>v -3.011509 11.703903 -1.149075</w:t>
        <w:br/>
        <w:t>v -3.173239 11.332539 -1.139054</w:t>
        <w:br/>
        <w:t>v -3.207445 11.332087 -1.139799</w:t>
        <w:br/>
        <w:t>v -2.988163 11.648755 -1.067571</w:t>
        <w:br/>
        <w:t>v -3.310333 11.365775 -0.965593</w:t>
        <w:br/>
        <w:t>v -3.095751 11.686474 -0.890406</w:t>
        <w:br/>
        <w:t>v -3.225187 11.721208 -0.682737</w:t>
        <w:br/>
        <w:t>v -3.433726 11.404164 -0.757592</w:t>
        <w:br/>
        <w:t>v -3.503648 11.481435 -0.767584</w:t>
        <w:br/>
        <w:t>v -3.486900 11.445934 -0.765712</w:t>
        <w:br/>
        <w:t>v -3.275649 11.765884 -0.701055</w:t>
        <w:br/>
        <w:t>v -3.330502 11.733734 -0.457241</w:t>
        <w:br/>
        <w:t>v -3.564001 11.462852 -0.522151</w:t>
        <w:br/>
        <w:t>v -3.543883 11.425056 -0.521585</w:t>
        <w:br/>
        <w:t>v -3.312398 11.697708 -0.448808</w:t>
        <w:br/>
        <w:t>v -3.330502 11.733734 -0.457241</w:t>
        <w:br/>
        <w:t>v -3.501943 11.418731 -0.510124</w:t>
        <w:br/>
        <w:t>v -3.543883 11.425056 -0.521585</w:t>
        <w:br/>
        <w:t>v -2.780296 12.489380 -0.569971</w:t>
        <w:br/>
        <w:t>v -2.741893 12.487444 -0.562461</w:t>
        <w:br/>
        <w:t>v -2.935027 12.162432 -0.619296</w:t>
        <w:br/>
        <w:t>v -2.858378 12.121885 -0.604376</w:t>
        <w:br/>
        <w:t>v -2.894804 12.124727 -0.618519</w:t>
        <w:br/>
        <w:t>v -2.840016 12.194068 0.302633</w:t>
        <w:br/>
        <w:t>v -2.882654 12.200396 0.289746</w:t>
        <w:br/>
        <w:t>v -3.089682 11.902631 0.294531</w:t>
        <w:br/>
        <w:t>v -3.326628 11.652966 -0.105709</w:t>
        <w:br/>
        <w:t>v -3.571076 11.386073 -0.148034</w:t>
        <w:br/>
        <w:t>v -3.552508 11.350604 -0.156211</w:t>
        <w:br/>
        <w:t>v -3.308679 11.617469 -0.110829</w:t>
        <w:br/>
        <w:t>v -3.326628 11.652966 -0.105709</w:t>
        <w:br/>
        <w:t>v -3.510478 11.345955 -0.157263</w:t>
        <w:br/>
        <w:t>v -3.552508 11.350604 -0.156211</w:t>
        <w:br/>
        <w:t>v -3.334905 11.579956 0.248869</w:t>
        <w:br/>
        <w:t>v -3.373966 11.589940 0.231779</w:t>
        <w:br/>
        <w:t>v -3.566002 11.293272 0.219048</w:t>
        <w:br/>
        <w:t>v -3.526606 11.284530 0.234457</w:t>
        <w:br/>
        <w:t>v 2.704769 12.579901 1.002602</w:t>
        <w:br/>
        <w:t>v 2.685090 12.587518 0.975404</w:t>
        <w:br/>
        <w:t>v 2.743675 12.609599 0.877106</w:t>
        <w:br/>
        <w:t>v 2.965875 12.308604 0.842068</w:t>
        <w:br/>
        <w:t>v 2.947139 12.275805 0.830717</w:t>
        <w:br/>
        <w:t>v 2.887069 12.251789 0.928539</w:t>
        <w:br/>
        <w:t>v 2.771321 12.622770 0.590660</w:t>
        <w:br/>
        <w:t>v 2.988085 12.317256 0.550855</w:t>
        <w:br/>
        <w:t>v 2.967812 12.283426 0.550953</w:t>
        <w:br/>
        <w:t>v 2.836723 12.211374 0.951511</w:t>
        <w:br/>
        <w:t>v 2.790108 12.168375 0.916702</w:t>
        <w:br/>
        <w:t>v 2.764245 12.174315 0.934160</w:t>
        <w:br/>
        <w:t>v 2.593992 12.517402 0.858327</w:t>
        <w:br/>
        <w:t>v 2.575126 12.501650 0.952917</w:t>
        <w:br/>
        <w:t>v 2.860740 12.231386 0.519507</w:t>
        <w:br/>
        <w:t>v 2.769138 12.174830 0.818897</w:t>
        <w:br/>
        <w:t>v 2.809813 12.175992 0.825376</w:t>
        <w:br/>
        <w:t>v 2.899065 12.230097 0.528351</w:t>
        <w:br/>
        <w:t>v 2.696182 12.580932 0.556761</w:t>
        <w:br/>
        <w:t>v 2.743946 12.591392 0.070148</w:t>
        <w:br/>
        <w:t>v 2.724938 12.578609 -0.264895</w:t>
        <w:br/>
        <w:t>v 2.750609 12.610117 -0.262442</w:t>
        <w:br/>
        <w:t>v 2.772121 12.625094 0.074445</w:t>
        <w:br/>
        <w:t>v 2.902849 12.269352 -0.287125</w:t>
        <w:br/>
        <w:t>v 2.923625 12.271935 0.054388</w:t>
        <w:br/>
        <w:t>v 2.961859 12.273870 0.051148</w:t>
        <w:br/>
        <w:t>v 2.942697 12.268188 -0.290352</w:t>
        <w:br/>
        <w:t>v 2.982132 12.309510 0.044834</w:t>
        <w:br/>
        <w:t>v 2.963099 12.300469 -0.293452</w:t>
        <w:br/>
        <w:t>v 2.942697 12.268188 -0.290352</w:t>
        <w:br/>
        <w:t>v 2.961859 12.273870 0.051148</w:t>
        <w:br/>
        <w:t>v 2.772121 12.625094 0.074445</w:t>
        <w:br/>
        <w:t>v 2.750609 12.610117 -0.262442</w:t>
        <w:br/>
        <w:t>v 2.628430 12.522956 1.026175</w:t>
        <w:br/>
        <w:t>v 2.622812 12.545937 0.994860</w:t>
        <w:br/>
        <w:t>v 2.749150 12.591521 -0.566146</w:t>
        <w:br/>
        <w:t>v 2.784647 12.589971 -0.573214</w:t>
        <w:br/>
        <w:t>v 2.959871 12.268833 -0.602400</w:t>
        <w:br/>
        <w:t>v 3.318287 11.874741 0.859073</w:t>
        <w:br/>
        <w:t>v 3.251245 11.818700 0.969006</w:t>
        <w:br/>
        <w:t>v 3.222682 11.822961 0.942213</w:t>
        <w:br/>
        <w:t>v 3.281913 11.873193 0.844064</w:t>
        <w:br/>
        <w:t>v 3.451661 11.527030 0.960957</w:t>
        <w:br/>
        <w:t>v 3.510647 11.547627 0.828886</w:t>
        <w:br/>
        <w:t>v 3.448188 11.500829 0.931767</w:t>
        <w:br/>
        <w:t>v 3.334931 11.884168 0.566924</w:t>
        <w:br/>
        <w:t>v 3.579509 11.604738 0.555568</w:t>
        <w:br/>
        <w:t>v 3.563847 11.568916 0.551024</w:t>
        <w:br/>
        <w:t>v 3.395996 11.438049 0.952526</w:t>
        <w:br/>
        <w:t>v 3.357374 11.396199 0.926597</w:t>
        <w:br/>
        <w:t>v 3.109232 11.710751 0.933066</w:t>
        <w:br/>
        <w:t>v 3.145245 11.751682 0.960884</w:t>
        <w:br/>
        <w:t>v 3.369499 11.401854 0.850475</w:t>
        <w:br/>
        <w:t>v 3.172025 11.762403 0.726942</w:t>
        <w:br/>
        <w:t>v 3.123319 11.719015 0.856709</w:t>
        <w:br/>
        <w:t>v 3.469985 11.512102 0.500096</w:t>
        <w:br/>
        <w:t>v 3.374250 11.435658 0.712706</w:t>
        <w:br/>
        <w:t>v 3.414176 11.440451 0.722978</w:t>
        <w:br/>
        <w:t>v 3.506269 11.514347 0.515109</w:t>
        <w:br/>
        <w:t>v 3.257571 11.799848 0.503528</w:t>
        <w:br/>
        <w:t>v 3.270742 11.833806 0.518261</w:t>
        <w:br/>
        <w:t>v 3.360653 11.890882 0.228322</w:t>
        <w:br/>
        <w:t>v 3.612283 11.617818 0.219987</w:t>
        <w:br/>
        <w:t>v 3.588484 11.587512 0.199288</w:t>
        <w:br/>
        <w:t>v 3.339877 11.850594 0.216221</w:t>
        <w:br/>
        <w:t>v 3.360653 11.890882 0.228322</w:t>
        <w:br/>
        <w:t>v 3.549913 11.575528 0.205640</w:t>
        <w:br/>
        <w:t>v 3.588484 11.587512 0.199288</w:t>
        <w:br/>
        <w:t>v 3.313445 11.857308 -0.299935</w:t>
        <w:br/>
        <w:t>v 3.562891 11.595827 -0.331638</w:t>
        <w:br/>
        <w:t>v 3.546221 11.558846 -0.325456</w:t>
        <w:br/>
        <w:t>v 3.297071 11.821281 -0.296766</w:t>
        <w:br/>
        <w:t>v 3.313445 11.857308 -0.299935</w:t>
        <w:br/>
        <w:t>v 3.505494 11.552982 -0.318462</w:t>
        <w:br/>
        <w:t>v 3.546221 11.558846 -0.325456</w:t>
        <w:br/>
        <w:t>v 3.269942 11.841166 -0.664988</w:t>
        <w:br/>
        <w:t>v 3.307711 11.844396 -0.696801</w:t>
        <w:br/>
        <w:t>v 3.478998 11.535655 -0.739366</w:t>
        <w:br/>
        <w:t>v 3.441641 11.532024 -0.717715</w:t>
        <w:br/>
        <w:t>v 2.569548 12.472598 0.963920</w:t>
        <w:br/>
        <w:t>v 2.685090 12.587518 0.975404</w:t>
        <w:br/>
        <w:t>v 2.622812 12.545937 0.994860</w:t>
        <w:br/>
        <w:t>v 2.836723 12.211374 0.951511</w:t>
        <w:br/>
        <w:t>v 2.887069 12.251789 0.928539</w:t>
        <w:br/>
        <w:t>v 2.575126 12.501650 0.952917</w:t>
        <w:br/>
        <w:t>v 2.790108 12.168375 0.916702</w:t>
        <w:br/>
        <w:t>v 2.961859 12.273870 0.051148</w:t>
        <w:br/>
        <w:t>v 2.772121 12.625094 0.074445</w:t>
        <w:br/>
        <w:t>v 2.771321 12.622770 0.590660</w:t>
        <w:br/>
        <w:t>v 2.967812 12.283426 0.550953</w:t>
        <w:br/>
        <w:t>v 2.696182 12.580932 0.556761</w:t>
        <w:br/>
        <w:t>v 2.772121 12.625094 0.074445</w:t>
        <w:br/>
        <w:t>v 2.961859 12.273870 0.051148</w:t>
        <w:br/>
        <w:t>v 2.899065 12.230097 0.528351</w:t>
        <w:br/>
        <w:t>v 2.575126 12.501650 0.952917</w:t>
        <w:br/>
        <w:t>v 2.593992 12.517402 0.858327</w:t>
        <w:br/>
        <w:t>v 2.809813 12.175992 0.825376</w:t>
        <w:br/>
        <w:t>v 2.790108 12.168375 0.916702</w:t>
        <w:br/>
        <w:t>v 3.103834 11.682859 0.946090</w:t>
        <w:br/>
        <w:t>v 3.323891 11.395823 0.938154</w:t>
        <w:br/>
        <w:t>v 3.588484 11.587512 0.199288</w:t>
        <w:br/>
        <w:t>v 3.360653 11.890882 0.228322</w:t>
        <w:br/>
        <w:t>v 3.334931 11.884168 0.566924</w:t>
        <w:br/>
        <w:t>v 3.563847 11.568916 0.551024</w:t>
        <w:br/>
        <w:t>v 3.270742 11.833806 0.518261</w:t>
        <w:br/>
        <w:t>v 3.360653 11.890882 0.228322</w:t>
        <w:br/>
        <w:t>v 3.588484 11.587512 0.199288</w:t>
        <w:br/>
        <w:t>v 3.506269 11.514347 0.515109</w:t>
        <w:br/>
        <w:t>v 3.281913 11.873193 0.844064</w:t>
        <w:br/>
        <w:t>v 3.510647 11.547627 0.828886</w:t>
        <w:br/>
        <w:t>v 3.222682 11.822961 0.942213</w:t>
        <w:br/>
        <w:t>v 3.448188 11.500829 0.931767</w:t>
        <w:br/>
        <w:t>v 3.145245 11.751682 0.960884</w:t>
        <w:br/>
        <w:t>v 3.395996 11.438049 0.952526</w:t>
        <w:br/>
        <w:t>v 3.109232 11.710751 0.933066</w:t>
        <w:br/>
        <w:t>v 3.357374 11.396199 0.926597</w:t>
        <w:br/>
        <w:t>v 3.123319 11.719015 0.856709</w:t>
        <w:br/>
        <w:t>v 3.369499 11.401854 0.850475</w:t>
        <w:br/>
        <w:t>v 3.357374 11.396199 0.926597</w:t>
        <w:br/>
        <w:t>v 3.109232 11.710751 0.933066</w:t>
        <w:br/>
        <w:t>v 3.172025 11.762403 0.726942</w:t>
        <w:br/>
        <w:t>v 3.414176 11.440451 0.722978</w:t>
        <w:br/>
        <w:t>v 3.495112 11.567342 -0.733246</w:t>
        <w:br/>
        <w:t>v 3.307711 11.844396 -0.696801</w:t>
        <w:br/>
        <w:t>v 3.478998 11.535655 -0.739366</w:t>
        <w:br/>
        <w:t>v 3.495112 11.567342 -0.733246</w:t>
        <w:br/>
        <w:t>v 3.269942 11.841166 -0.664988</w:t>
        <w:br/>
        <w:t>v 3.251102 11.804108 -0.681157</w:t>
        <w:br/>
        <w:t>v 2.975960 12.300342 -0.617070</w:t>
        <w:br/>
        <w:t>v 2.959871 12.268833 -0.602400</w:t>
        <w:br/>
        <w:t>v 2.975960 12.300342 -0.617070</w:t>
        <w:br/>
        <w:t>v 2.723996 12.557690 -0.580242</w:t>
        <w:br/>
        <w:t>v 2.749150 12.591521 -0.566146</w:t>
        <w:br/>
        <w:t>v -3.001450 12.067267 -0.344737</w:t>
        <w:br/>
        <w:t>v -2.800542 12.385562 -0.281127</w:t>
        <w:br/>
        <w:t>v -2.741893 12.487444 -0.562461</w:t>
        <w:br/>
        <w:t>v -2.935027 12.162432 -0.619296</w:t>
        <w:br/>
        <w:t>v -2.693755 12.454389 -0.548943</w:t>
        <w:br/>
        <w:t>v -2.800542 12.385562 -0.281127</w:t>
        <w:br/>
        <w:t>v -3.001450 12.067267 -0.344737</w:t>
        <w:br/>
        <w:t>v -2.894804 12.124727 -0.618519</w:t>
        <w:br/>
        <w:t>v -2.787668 12.154039 -0.829253</w:t>
        <w:br/>
        <w:t>v -2.582228 12.484344 -0.759694</w:t>
        <w:br/>
        <w:t>v -2.711974 12.181153 -0.990137</w:t>
        <w:br/>
        <w:t>v -2.502080 12.510429 -0.920383</w:t>
        <w:br/>
        <w:t>v -2.708798 12.210080 -1.037380</w:t>
        <w:br/>
        <w:t>v -2.495262 12.537675 -0.968509</w:t>
        <w:br/>
        <w:t>v -2.742280 12.248945 -1.054531</w:t>
        <w:br/>
        <w:t>v -2.528112 12.578993 -0.994370</w:t>
        <w:br/>
        <w:t>v -2.796592 12.283295 -1.034058</w:t>
        <w:br/>
        <w:t>v -2.594844 12.615925 -0.977191</w:t>
        <w:br/>
        <w:t>v -2.892983 12.252951 -0.855109</w:t>
        <w:br/>
        <w:t>v -2.696298 12.579251 -0.797971</w:t>
        <w:br/>
        <w:t>v -3.543883 11.425056 -0.521585</w:t>
        <w:br/>
        <w:t>v -3.330502 11.733734 -0.457241</w:t>
        <w:br/>
        <w:t>v -3.275649 11.765884 -0.701055</w:t>
        <w:br/>
        <w:t>v -3.486900 11.445934 -0.765712</w:t>
        <w:br/>
        <w:t>v -3.225187 11.721208 -0.682737</w:t>
        <w:br/>
        <w:t>v -3.330502 11.733734 -0.457241</w:t>
        <w:br/>
        <w:t>v -3.543883 11.425056 -0.521585</w:t>
        <w:br/>
        <w:t>v -3.433726 11.404164 -0.757592</w:t>
        <w:br/>
        <w:t>v -3.199930 11.792486 -0.951515</w:t>
        <w:br/>
        <w:t>v -3.409579 11.463949 -1.021320</w:t>
        <w:br/>
        <w:t>v -3.117921 11.773890 -1.104403</w:t>
        <w:br/>
        <w:t>v -3.326590 11.446042 -1.179632</w:t>
        <w:br/>
        <w:t>v -3.011509 11.703903 -1.149075</w:t>
        <w:br/>
        <w:t>v -3.236963 11.387816 -1.224475</w:t>
        <w:br/>
        <w:t>v -2.987285 11.667052 -1.125286</w:t>
        <w:br/>
        <w:t>v -3.212636 11.354838 -1.197142</w:t>
        <w:br/>
        <w:t>v -2.988163 11.648755 -1.067571</w:t>
        <w:br/>
        <w:t>v -3.207445 11.332087 -1.139799</w:t>
        <w:br/>
        <w:t>v -3.095751 11.686474 -0.890406</w:t>
        <w:br/>
        <w:t>v -3.310333 11.365775 -0.965593</w:t>
        <w:br/>
        <w:t>v -3.104183 11.942272 0.280756</w:t>
        <w:br/>
        <w:t>v -3.089682 11.902631 0.294531</w:t>
        <w:br/>
        <w:t>v -3.104183 11.942272 0.280756</w:t>
        <w:br/>
        <w:t>v -2.818556 12.160110 0.292415</w:t>
        <w:br/>
        <w:t>v -2.840016 12.194068 0.302633</w:t>
        <w:br/>
        <w:t>v -3.573259 11.328653 0.212945</w:t>
        <w:br/>
        <w:t>v -3.373966 11.589940 0.231779</w:t>
        <w:br/>
        <w:t>v -3.566002 11.293272 0.219048</w:t>
        <w:br/>
        <w:t>v -3.334905 11.579956 0.248869</w:t>
        <w:br/>
        <w:t>v -3.318983 11.540704 0.257205</w:t>
        <w:br/>
        <w:t>v 2.743675 12.609599 0.877106</w:t>
        <w:br/>
        <w:t>v 2.947139 12.275805 0.830717</w:t>
        <w:br/>
        <w:t>v -3.122467 11.937493 0.367674</w:t>
        <w:br/>
        <w:t>v -3.124029 11.953249 0.267197</w:t>
        <w:br/>
        <w:t>v -2.877760 12.239650 0.304557</w:t>
        <w:br/>
        <w:t>v -2.875293 12.219894 0.406016</w:t>
        <w:br/>
        <w:t>v -2.895063 12.223509 0.491418</w:t>
        <w:br/>
        <w:t>v -3.140016 11.942789 0.450788</w:t>
        <w:br/>
        <w:t>v -3.594010 11.313299 0.327474</w:t>
        <w:br/>
        <w:t>v -3.599395 11.327269 0.229479</w:t>
        <w:br/>
        <w:t>v -3.380216 11.615481 0.242616</w:t>
        <w:br/>
        <w:t>v -3.372520 11.600697 0.348185</w:t>
        <w:br/>
        <w:t>v -3.389732 11.607989 0.431425</w:t>
        <w:br/>
        <w:t>v -3.610189 11.321988 0.409377</w:t>
        <w:br/>
        <w:t>v 2.971079 12.299306 -0.723300</w:t>
        <w:br/>
        <w:t>v 3.000055 12.306151 -0.626021</w:t>
        <w:br/>
        <w:t>v 2.792872 12.621220 -0.582465</w:t>
        <w:br/>
        <w:t>v 2.762269 12.610762 -0.680662</w:t>
        <w:br/>
        <w:t>v 2.760139 12.619153 -0.767950</w:t>
        <w:br/>
        <w:t>v 2.967658 12.309767 -0.807703</w:t>
        <w:br/>
        <w:t>v 3.487081 11.556300 -0.840013</w:t>
        <w:br/>
        <w:t>v 3.517231 11.565224 -0.746001</w:t>
        <w:br/>
        <w:t>v 3.312179 11.858987 -0.691629</w:t>
        <w:br/>
        <w:t>v 3.277895 11.849687 -0.792421</w:t>
        <w:br/>
        <w:t>v 3.274061 11.860666 -0.876937</w:t>
        <w:br/>
        <w:t>v 3.482651 11.568632 -0.922920</w:t>
        <w:br/>
        <w:t>v -2.799277 12.174054 0.289902</w:t>
        <w:br/>
        <w:t>v -3.045727 11.886876 0.255158</w:t>
        <w:br/>
        <w:t>v -3.045095 11.869185 0.371952</w:t>
        <w:br/>
        <w:t>v -2.797624 12.151844 0.408733</w:t>
        <w:br/>
        <w:t>v -3.065148 11.874482 0.470973</w:t>
        <w:br/>
        <w:t>v -2.820195 12.155203 0.511591</w:t>
        <w:br/>
        <w:t>v -3.298491 11.553988 0.228051</w:t>
        <w:br/>
        <w:t>v -3.517683 11.265521 0.215998</w:t>
        <w:br/>
        <w:t>v -3.512415 11.250092 0.332036</w:t>
        <w:br/>
        <w:t>v -3.290834 11.537578 0.351915</w:t>
        <w:br/>
        <w:t>v -3.531100 11.259363 0.431604</w:t>
        <w:br/>
        <w:t>v -3.310566 11.545341 0.453332</w:t>
        <w:br/>
        <w:t>v 2.712607 12.564145 -0.551318</w:t>
        <w:br/>
        <w:t>v 2.919209 12.248562 -0.597430</w:t>
        <w:br/>
        <w:t>v 2.886708 12.241073 -0.710843</w:t>
        <w:br/>
        <w:t>v 2.678066 12.552525 -0.666576</w:t>
        <w:br/>
        <w:t>v 2.881685 12.252563 -0.811293</w:t>
        <w:br/>
        <w:t>v 2.674179 12.562079 -0.771434</w:t>
        <w:br/>
        <w:t>v 3.234509 11.798812 -0.659679</w:t>
        <w:br/>
        <w:t>v 3.439291 11.504871 -0.715096</w:t>
        <w:br/>
        <w:t>v 3.404724 11.495405 -0.826629</w:t>
        <w:br/>
        <w:t>v 3.195642 11.788870 -0.778206</w:t>
        <w:br/>
        <w:t>v 3.398319 11.509131 -0.927200</w:t>
        <w:br/>
        <w:t>v 3.189741 11.801137 -0.880881</w:t>
        <w:br/>
        <w:t>v -3.121176 11.912315 0.366611</w:t>
        <w:br/>
        <w:t>v -3.122842 11.931168 0.245489</w:t>
        <w:br/>
        <w:t>v -3.122842 11.931168 0.245489</w:t>
        <w:br/>
        <w:t>v -3.121176 11.912315 0.366611</w:t>
        <w:br/>
        <w:t>v -3.069861 11.867251 0.369459</w:t>
        <w:br/>
        <w:t>v -3.070920 11.887394 0.237725</w:t>
        <w:br/>
        <w:t>v -3.070920 11.887394 0.237725</w:t>
        <w:br/>
        <w:t>v -3.069861 11.867251 0.369459</w:t>
        <w:br/>
        <w:t>v -3.142844 11.918771 0.469951</w:t>
        <w:br/>
        <w:t>v -3.142844 11.918771 0.469951</w:t>
        <w:br/>
        <w:t>v -3.093156 11.873705 0.483143</w:t>
        <w:br/>
        <w:t>v -3.093156 11.873705 0.483143</w:t>
        <w:br/>
        <w:t>v -3.591156 11.288210 0.327198</w:t>
        <w:br/>
        <w:t>v -3.597497 11.304933 0.208614</w:t>
        <w:br/>
        <w:t>v -3.597497 11.304933 0.208614</w:t>
        <w:br/>
        <w:t>v -3.591156 11.288210 0.327198</w:t>
        <w:br/>
        <w:t>v -3.537078 11.246540 0.330227</w:t>
        <w:br/>
        <w:t>v -3.543315 11.264206 0.199885</w:t>
        <w:br/>
        <w:t>v -3.543315 11.264206 0.199885</w:t>
        <w:br/>
        <w:t>v -3.537078 11.246540 0.330227</w:t>
        <w:br/>
        <w:t>v -3.611261 11.298876 0.429737</w:t>
        <w:br/>
        <w:t>v -3.611261 11.298876 0.429737</w:t>
        <w:br/>
        <w:t>v -3.558784 11.257569 0.444274</w:t>
        <w:br/>
        <w:t>v -3.558784 11.257569 0.444274</w:t>
        <w:br/>
        <w:t>v 2.966740 12.274384 -0.723275</w:t>
        <w:br/>
        <w:t>v 3.001450 12.282652 -0.605954</w:t>
        <w:br/>
        <w:t>v 3.001450 12.282652 -0.605954</w:t>
        <w:br/>
        <w:t>v 2.966740 12.274384 -0.723275</w:t>
        <w:br/>
        <w:t>v 2.910816 12.236035 -0.715012</w:t>
        <w:br/>
        <w:t>v 2.947810 12.244687 -0.587193</w:t>
        <w:br/>
        <w:t>v 2.947810 12.244687 -0.587193</w:t>
        <w:br/>
        <w:t>v 2.910816 12.236035 -0.715012</w:t>
        <w:br/>
        <w:t>v 2.962324 12.287299 -0.828201</w:t>
        <w:br/>
        <w:t>v 2.962324 12.287299 -0.828201</w:t>
        <w:br/>
        <w:t>v 2.905354 12.249595 -0.830371</w:t>
        <w:br/>
        <w:t>v 2.905354 12.249595 -0.830371</w:t>
        <w:br/>
        <w:t>v 3.483504 11.531314 -0.840088</w:t>
        <w:br/>
        <w:t>v 3.519788 11.541915 -0.726288</w:t>
        <w:br/>
        <w:t>v 3.519788 11.541915 -0.726288</w:t>
        <w:br/>
        <w:t>v 3.483504 11.531314 -0.840088</w:t>
        <w:br/>
        <w:t>v 3.428909 11.491184 -0.831209</w:t>
        <w:br/>
        <w:t>v 3.468060 11.502132 -0.705989</w:t>
        <w:br/>
        <w:t>v 3.468060 11.502132 -0.705989</w:t>
        <w:br/>
        <w:t>v 3.428909 11.491184 -0.831209</w:t>
        <w:br/>
        <w:t>v 3.477771 11.546528 -0.943849</w:t>
        <w:br/>
        <w:t>v 3.477771 11.546528 -0.943849</w:t>
        <w:br/>
        <w:t>v 3.421885 11.507285 -0.946474</w:t>
        <w:br/>
        <w:t>v 3.421885 11.507285 -0.946474</w:t>
        <w:br/>
        <w:t>v -3.122842 11.931168 0.245489</w:t>
        <w:br/>
        <w:t>v -2.853071 12.245590 0.286063</w:t>
        <w:br/>
        <w:t>v -2.853071 12.245590 0.286063</w:t>
        <w:br/>
        <w:t>v -3.122842 11.931168 0.245489</w:t>
        <w:br/>
        <w:t>v -3.070920 11.887394 0.237725</w:t>
        <w:br/>
        <w:t>v -2.801278 12.202074 0.276531</w:t>
        <w:br/>
        <w:t>v -2.801278 12.202074 0.276531</w:t>
        <w:br/>
        <w:t>v -3.070920 11.887394 0.237725</w:t>
        <w:br/>
        <w:t>v -2.874558 12.226222 0.514448</w:t>
        <w:br/>
        <w:t>v -3.142844 11.918771 0.469951</w:t>
        <w:br/>
        <w:t>v -3.142844 11.918771 0.469951</w:t>
        <w:br/>
        <w:t>v -2.874558 12.226222 0.514448</w:t>
        <w:br/>
        <w:t>v -2.825115 12.180899 0.527594</w:t>
        <w:br/>
        <w:t>v -3.093156 11.873705 0.483143</w:t>
        <w:br/>
        <w:t>v -2.825115 12.180899 0.527594</w:t>
        <w:br/>
        <w:t>v -3.093156 11.873705 0.483143</w:t>
        <w:br/>
        <w:t>v -2.853071 12.245590 0.286063</w:t>
        <w:br/>
        <w:t>v -2.850281 12.221960 0.408737</w:t>
        <w:br/>
        <w:t>v -2.850281 12.221960 0.408737</w:t>
        <w:br/>
        <w:t>v -2.853071 12.245590 0.286063</w:t>
        <w:br/>
        <w:t>v -2.801278 12.202074 0.276531</w:t>
        <w:br/>
        <w:t>v -2.799019 12.176765 0.410513</w:t>
        <w:br/>
        <w:t>v -2.799019 12.176765 0.410513</w:t>
        <w:br/>
        <w:t>v -2.801278 12.202074 0.276531</w:t>
        <w:br/>
        <w:t>v -2.874558 12.226222 0.514448</w:t>
        <w:br/>
        <w:t>v -2.874558 12.226222 0.514448</w:t>
        <w:br/>
        <w:t>v -2.825115 12.180899 0.527594</w:t>
        <w:br/>
        <w:t>v -2.825115 12.180899 0.527594</w:t>
        <w:br/>
        <w:t>v -3.597497 11.304933 0.208614</w:t>
        <w:br/>
        <w:t>v -3.356650 11.621938 0.222895</w:t>
        <w:br/>
        <w:t>v -3.356650 11.621938 0.222895</w:t>
        <w:br/>
        <w:t>v -3.597497 11.304933 0.208614</w:t>
        <w:br/>
        <w:t>v -3.543315 11.264206 0.199885</w:t>
        <w:br/>
        <w:t>v -3.302689 11.581082 0.213435</w:t>
        <w:br/>
        <w:t>v -3.302689 11.581082 0.213435</w:t>
        <w:br/>
        <w:t>v -3.543315 11.264206 0.199885</w:t>
        <w:br/>
        <w:t>v -3.368892 11.613211 0.453925</w:t>
        <w:br/>
        <w:t>v -3.611261 11.298876 0.429737</w:t>
        <w:br/>
        <w:t>v -3.611261 11.298876 0.429737</w:t>
        <w:br/>
        <w:t>v -3.368892 11.613211 0.453925</w:t>
        <w:br/>
        <w:t>v -3.316595 11.571591 0.468228</w:t>
        <w:br/>
        <w:t>v -3.558784 11.257569 0.444274</w:t>
        <w:br/>
        <w:t>v -3.316595 11.571591 0.468228</w:t>
        <w:br/>
        <w:t>v -3.558784 11.257569 0.444274</w:t>
        <w:br/>
        <w:t>v -3.356650 11.621938 0.222895</w:t>
        <w:br/>
        <w:t>v -3.347598 11.604284 0.349934</w:t>
        <w:br/>
        <w:t>v -3.347598 11.604284 0.349934</w:t>
        <w:br/>
        <w:t>v -3.356650 11.621938 0.222895</w:t>
        <w:br/>
        <w:t>v -3.302689 11.581082 0.213435</w:t>
        <w:br/>
        <w:t>v -3.293662 11.562385 0.352390</w:t>
        <w:br/>
        <w:t>v -3.293662 11.562385 0.352390</w:t>
        <w:br/>
        <w:t>v -3.302689 11.581082 0.213435</w:t>
        <w:br/>
        <w:t>v -3.368892 11.613211 0.453925</w:t>
        <w:br/>
        <w:t>v -3.368892 11.613211 0.453925</w:t>
        <w:br/>
        <w:t>v -3.316595 11.571591 0.468228</w:t>
        <w:br/>
        <w:t>v -3.316595 11.571591 0.468228</w:t>
        <w:br/>
        <w:t>v 3.001450 12.282652 -0.605954</w:t>
        <w:br/>
        <w:t>v 2.774691 12.628452 -0.557873</w:t>
        <w:br/>
        <w:t>v 2.774691 12.628452 -0.557873</w:t>
        <w:br/>
        <w:t>v 3.001450 12.282652 -0.605954</w:t>
        <w:br/>
        <w:t>v 2.947810 12.244687 -0.587193</w:t>
        <w:br/>
        <w:t>v 2.721633 12.590487 -0.537464</w:t>
        <w:br/>
        <w:t>v 2.721633 12.590487 -0.537464</w:t>
        <w:br/>
        <w:t>v 2.947810 12.244687 -0.587193</w:t>
        <w:br/>
        <w:t>v 2.735037 12.626258 -0.784645</w:t>
        <w:br/>
        <w:t>v 2.962324 12.287299 -0.828201</w:t>
        <w:br/>
        <w:t>v 2.962324 12.287299 -0.828201</w:t>
        <w:br/>
        <w:t>v 2.735037 12.626258 -0.784645</w:t>
        <w:br/>
        <w:t>v 2.678272 12.588164 -0.786786</w:t>
        <w:br/>
        <w:t>v 2.905354 12.249595 -0.830371</w:t>
        <w:br/>
        <w:t>v 2.678272 12.588164 -0.786786</w:t>
        <w:br/>
        <w:t>v 2.905354 12.249595 -0.830371</w:t>
        <w:br/>
        <w:t>v 2.774691 12.628452 -0.557873</w:t>
        <w:br/>
        <w:t>v 2.737877 12.615798 -0.676646</w:t>
        <w:br/>
        <w:t>v 2.737877 12.615798 -0.676646</w:t>
        <w:br/>
        <w:t>v 2.774691 12.628452 -0.557873</w:t>
        <w:br/>
        <w:t>v 2.721633 12.590487 -0.537464</w:t>
        <w:br/>
        <w:t>v 2.682262 12.577188 -0.667343</w:t>
        <w:br/>
        <w:t>v 2.682262 12.577188 -0.667343</w:t>
        <w:br/>
        <w:t>v 2.721633 12.590487 -0.537464</w:t>
        <w:br/>
        <w:t>v 2.735037 12.626258 -0.784645</w:t>
        <w:br/>
        <w:t>v 2.735037 12.626258 -0.784645</w:t>
        <w:br/>
        <w:t>v 2.678272 12.588164 -0.786786</w:t>
        <w:br/>
        <w:t>v 2.678272 12.588164 -0.786786</w:t>
        <w:br/>
        <w:t>v 3.519788 11.541915 -0.726288</w:t>
        <w:br/>
        <w:t>v 3.294527 11.864926 -0.666381</w:t>
        <w:br/>
        <w:t>v 3.294527 11.864926 -0.666381</w:t>
        <w:br/>
        <w:t>v 3.519788 11.541915 -0.726288</w:t>
        <w:br/>
        <w:t>v 3.468060 11.502132 -0.705989</w:t>
        <w:br/>
        <w:t>v 3.243187 11.825027 -0.645446</w:t>
        <w:br/>
        <w:t>v 3.243187 11.825027 -0.645446</w:t>
        <w:br/>
        <w:t>v 3.468060 11.502132 -0.705989</w:t>
        <w:br/>
        <w:t>v 3.248481 11.867508 -0.893250</w:t>
        <w:br/>
        <w:t>v 3.477771 11.546528 -0.943849</w:t>
        <w:br/>
        <w:t>v 3.477771 11.546528 -0.943849</w:t>
        <w:br/>
        <w:t>v 3.248481 11.867508 -0.893250</w:t>
        <w:br/>
        <w:t>v 3.192802 11.827866 -0.895700</w:t>
        <w:br/>
        <w:t>v 3.421885 11.507285 -0.946474</w:t>
        <w:br/>
        <w:t>v 3.192802 11.827866 -0.895700</w:t>
        <w:br/>
        <w:t>v 3.421885 11.507285 -0.946474</w:t>
        <w:br/>
        <w:t>v 3.294527 11.864926 -0.666381</w:t>
        <w:br/>
        <w:t>v 3.253465 11.853951 -0.787714</w:t>
        <w:br/>
        <w:t>v 3.253465 11.853951 -0.787714</w:t>
        <w:br/>
        <w:t>v 3.294527 11.864926 -0.666381</w:t>
        <w:br/>
        <w:t>v 3.243187 11.825027 -0.645446</w:t>
        <w:br/>
        <w:t>v 3.199155 11.813534 -0.778333</w:t>
        <w:br/>
        <w:t>v 3.199155 11.813534 -0.778333</w:t>
        <w:br/>
        <w:t>v 3.243187 11.825027 -0.645446</w:t>
        <w:br/>
        <w:t>v 3.248481 11.867508 -0.893250</w:t>
        <w:br/>
        <w:t>v 3.248481 11.867508 -0.893250</w:t>
        <w:br/>
        <w:t>v 3.192802 11.827866 -0.895700</w:t>
        <w:br/>
        <w:t>v 3.192802 11.827866 -0.895700</w:t>
        <w:br/>
        <w:t>v 3.085136 11.494577 -1.293337</w:t>
        <w:br/>
        <w:t>v 3.129827 11.515265 -1.262024</w:t>
        <w:br/>
        <w:t>v 3.080410 11.604156 -1.240799</w:t>
        <w:br/>
        <w:t>v 3.033486 11.576665 -1.274072</w:t>
        <w:br/>
        <w:t>v 3.189044 11.674529 -1.211254</w:t>
        <w:br/>
        <w:t>v 3.172271 11.667118 -1.247138</w:t>
        <w:br/>
        <w:t>v 3.218562 11.576612 -1.268449</w:t>
        <w:br/>
        <w:t>v 3.237415 11.583985 -1.230851</w:t>
        <w:br/>
        <w:t>v 3.125217 11.636592 -1.253654</w:t>
        <w:br/>
        <w:t>v 3.172271 11.546268 -1.275734</w:t>
        <w:br/>
        <w:t>v 3.247668 11.581971 -1.178616</w:t>
        <w:br/>
        <w:t>v 3.296890 11.614279 -1.138203</w:t>
        <w:br/>
        <w:t>v 3.243225 11.701839 -1.124693</w:t>
        <w:br/>
        <w:t>v 3.196405 11.673303 -1.160973</w:t>
        <w:br/>
        <w:t>v -2.842973 11.363686 -1.305755</w:t>
        <w:br/>
        <w:t>v -2.891008 11.277647 -1.330652</w:t>
        <w:br/>
        <w:t>v -2.852231 11.258924 -1.338957</w:t>
        <w:br/>
        <w:t>v -2.803822 11.338194 -1.314929</w:t>
        <w:br/>
        <w:t>v -2.963332 11.333725 -1.386863</w:t>
        <w:br/>
        <w:t>v -2.920488 11.423986 -1.361250</w:t>
        <w:br/>
        <w:t>v -2.955016 11.437235 -1.325793</w:t>
        <w:br/>
        <w:t>v -3.000972 11.347672 -1.350595</w:t>
        <w:br/>
        <w:t>v -2.877643 11.395578 -1.351675</w:t>
        <w:br/>
        <w:t>v -2.922528 11.307100 -1.376765</w:t>
        <w:br/>
        <w:t>v -3.011263 11.459198 -1.253814</w:t>
        <w:br/>
        <w:t>v -3.064476 11.373123 -1.273675</w:t>
        <w:br/>
        <w:t>v -3.015318 11.343075 -1.292819</w:t>
        <w:br/>
        <w:t>v -2.965346 11.432766 -1.269308</w:t>
        <w:br/>
        <w:t>v -2.965346 11.432766 -1.269308</w:t>
        <w:br/>
        <w:t>v -3.015318 11.343075 -1.292819</w:t>
        <w:br/>
        <w:t>v 0.545424 10.497724 -2.036513</w:t>
        <w:br/>
        <w:t>v 0.581883 10.508132 -2.049851</w:t>
        <w:br/>
        <w:t>v 0.572742 10.590708 -2.030366</w:t>
        <w:br/>
        <w:t>v 0.535434 10.579151 -2.015194</w:t>
        <w:br/>
        <w:t>v 0.657222 10.623648 -2.103284</w:t>
        <w:br/>
        <w:t>v 0.620457 10.621376 -2.114324</w:t>
        <w:br/>
        <w:t>v 0.628810 10.541214 -2.131834</w:t>
        <w:br/>
        <w:t>v 0.670081 10.544222 -2.122821</w:t>
        <w:br/>
        <w:t>v 0.587860 10.608244 -2.079912</w:t>
        <w:br/>
        <w:t>v 0.601194 10.526649 -2.102238</w:t>
        <w:br/>
        <w:t>v 0.713756 10.540284 -2.095239</w:t>
        <w:br/>
        <w:t>v 0.763402 10.552938 -2.108785</w:t>
        <w:br/>
        <w:t>v 0.745650 10.635514 -2.085943</w:t>
        <w:br/>
        <w:t>v 0.698679 10.622718 -2.073753</w:t>
        <w:br/>
        <w:t>v 0.620457 10.621376 -2.114324</w:t>
        <w:br/>
        <w:t>v 0.628810 10.541214 -2.131834</w:t>
        <w:br/>
        <w:t>v -0.811395 10.785611 -1.952038</w:t>
        <w:br/>
        <w:t>v -0.760434 10.776636 -1.947519</w:t>
        <w:br/>
        <w:t>v -0.741227 10.855224 -1.919886</w:t>
        <w:br/>
        <w:t>v -0.791523 10.862532 -1.922456</w:t>
        <w:br/>
        <w:t>v -0.656948 10.843666 -1.937086</w:t>
        <w:br/>
        <w:t>v -0.681832 10.858852 -1.963402</w:t>
        <w:br/>
        <w:t>v -0.699409 10.781608 -1.988117</w:t>
        <w:br/>
        <w:t>v -0.675775 10.765199 -1.962136</w:t>
        <w:br/>
        <w:t>v -0.721901 10.860970 -1.952452</w:t>
        <w:br/>
        <w:t>v -0.741227 10.855224 -1.919886</w:t>
        <w:br/>
        <w:t>v -0.760434 10.776636 -1.947519</w:t>
        <w:br/>
        <w:t>v -0.738708 10.782734 -1.978238</w:t>
        <w:br/>
        <w:t>v -0.671143 10.746254 -1.931236</w:t>
        <w:br/>
        <w:t>v -0.628987 10.736506 -1.917407</w:t>
        <w:br/>
        <w:t>v -0.610917 10.815143 -1.893363</w:t>
        <w:br/>
        <w:t>v -0.650235 10.825628 -1.905643</w:t>
        <w:br/>
        <w:t>v -0.681832 10.858852 -1.963402</w:t>
        <w:br/>
        <w:t>v -0.699409 10.781608 -1.988117</w:t>
        <w:br/>
        <w:t>v 3.033486 11.576665 -1.274072</w:t>
        <w:br/>
        <w:t>v 3.080410 11.604156 -1.240799</w:t>
        <w:br/>
        <w:t>v 3.071656 11.609449 -1.213795</w:t>
        <w:br/>
        <w:t>v 3.006214 11.572197 -1.258288</w:t>
        <w:br/>
        <w:t>v 3.071978 11.466752 -1.283735</w:t>
        <w:br/>
        <w:t>v 3.135792 11.496593 -1.240820</w:t>
        <w:br/>
        <w:t>v 3.129827 11.515265 -1.262024</w:t>
        <w:br/>
        <w:t>v 3.085136 11.494577 -1.293337</w:t>
        <w:br/>
        <w:t>v 3.006214 11.572197 -1.258288</w:t>
        <w:br/>
        <w:t>v 3.071978 11.466752 -1.283735</w:t>
        <w:br/>
        <w:t>v 3.189044 11.674529 -1.211254</w:t>
        <w:br/>
        <w:t>v 3.161321 11.674271 -1.203161</w:t>
        <w:br/>
        <w:t>v 3.152721 11.668291 -1.225928</w:t>
        <w:br/>
        <w:t>v 3.218562 11.576612 -1.268449</w:t>
        <w:br/>
        <w:t>v 3.217710 11.555217 -1.249078</w:t>
        <w:br/>
        <w:t>v 3.224283 11.559091 -1.224381</w:t>
        <w:br/>
        <w:t>v 3.120465 11.643978 -1.226175</w:t>
        <w:br/>
        <w:t>v 3.172271 11.546268 -1.275734</w:t>
        <w:br/>
        <w:t>v 3.183660 11.530565 -1.254403</w:t>
        <w:br/>
        <w:t>v 3.196405 11.673303 -1.160973</w:t>
        <w:br/>
        <w:t>v 3.235426 11.710620 -1.094096</w:t>
        <w:br/>
        <w:t>v 3.171612 11.673265 -1.146175</w:t>
        <w:br/>
        <w:t>v 3.247668 11.581971 -1.178616</w:t>
        <w:br/>
        <w:t>v 3.237505 11.557540 -1.167034</w:t>
        <w:br/>
        <w:t>v 3.303618 11.598862 -1.111365</w:t>
        <w:br/>
        <w:t>v 3.296890 11.614279 -1.138203</w:t>
        <w:br/>
        <w:t>v 3.243225 11.701839 -1.124693</w:t>
        <w:br/>
        <w:t>v 3.296890 11.614279 -1.138203</w:t>
        <w:br/>
        <w:t>v 3.303618 11.598862 -1.111365</w:t>
        <w:br/>
        <w:t>v 3.235426 11.710620 -1.094096</w:t>
        <w:br/>
        <w:t>v -2.803822 11.338194 -1.314929</w:t>
        <w:br/>
        <w:t>v -2.852231 11.258924 -1.338957</w:t>
        <w:br/>
        <w:t>v -2.846201 11.232634 -1.321353</w:t>
        <w:br/>
        <w:t>v -2.784698 11.334604 -1.290066</w:t>
        <w:br/>
        <w:t>v -2.891008 11.277647 -1.330652</w:t>
        <w:br/>
        <w:t>v -2.907329 11.264009 -1.311117</w:t>
        <w:br/>
        <w:t>v -2.846201 11.232634 -1.321353</w:t>
        <w:br/>
        <w:t>v -2.803822 11.338194 -1.314929</w:t>
        <w:br/>
        <w:t>v -2.784698 11.334604 -1.290066</w:t>
        <w:br/>
        <w:t>v -2.845697 11.374167 -1.278978</w:t>
        <w:br/>
        <w:t>v -2.842973 11.363686 -1.305755</w:t>
        <w:br/>
        <w:t>v -2.963332 11.333725 -1.386863</w:t>
        <w:br/>
        <w:t>v -2.989738 11.322802 -1.341133</w:t>
        <w:br/>
        <w:t>v -2.968161 11.313944 -1.366391</w:t>
        <w:br/>
        <w:t>v -2.955016 11.437235 -1.325793</w:t>
        <w:br/>
        <w:t>v -2.908892 11.427200 -1.335002</w:t>
        <w:br/>
        <w:t>v -2.929204 11.436650 -1.312865</w:t>
        <w:br/>
        <w:t>v -2.922528 11.307100 -1.376765</w:t>
        <w:br/>
        <w:t>v -2.942942 11.296188 -1.359500</w:t>
        <w:br/>
        <w:t>v -2.884138 11.408310 -1.326584</w:t>
        <w:br/>
        <w:t>v -3.015318 11.343075 -1.292819</w:t>
        <w:br/>
        <w:t>v -3.064476 11.373123 -1.273675</w:t>
        <w:br/>
        <w:t>v -3.079274 11.360186 -1.248533</w:t>
        <w:br/>
        <w:t>v -3.007415 11.318684 -1.279512</w:t>
        <w:br/>
        <w:t>v -2.943317 11.432572 -1.250639</w:t>
        <w:br/>
        <w:t>v -3.012180 11.470224 -1.223305</w:t>
        <w:br/>
        <w:t>v -3.064476 11.373123 -1.273675</w:t>
        <w:br/>
        <w:t>v -3.011263 11.459198 -1.253814</w:t>
        <w:br/>
        <w:t>v -3.012180 11.470224 -1.223305</w:t>
        <w:br/>
        <w:t>v -3.079274 11.360186 -1.248533</w:t>
        <w:br/>
        <w:t>v 0.572742 10.590708 -2.030366</w:t>
        <w:br/>
        <w:t>v 0.589136 10.602871 -2.009951</w:t>
        <w:br/>
        <w:t>v 0.531334 10.584614 -1.984165</w:t>
        <w:br/>
        <w:t>v 0.543443 10.475140 -2.012844</w:t>
        <w:br/>
        <w:t>v 0.601917 10.492261 -2.036422</w:t>
        <w:br/>
        <w:t>v 0.581883 10.508132 -2.049851</w:t>
        <w:br/>
        <w:t>v 0.545424 10.497724 -2.036513</w:t>
        <w:br/>
        <w:t>v 0.535434 10.579151 -2.015194</w:t>
        <w:br/>
        <w:t>v 0.531334 10.584614 -1.984165</w:t>
        <w:br/>
        <w:t>v 0.543443 10.475140 -2.012844</w:t>
        <w:br/>
        <w:t>v 0.620457 10.621376 -2.114324</w:t>
        <w:br/>
        <w:t>v 0.644917 10.630260 -2.078001</w:t>
        <w:br/>
        <w:t>v 0.625484 10.630375 -2.087350</w:t>
        <w:br/>
        <w:t>v 0.639788 10.523303 -2.112013</w:t>
        <w:br/>
        <w:t>v 0.661933 10.523678 -2.104239</w:t>
        <w:br/>
        <w:t>v 0.607290 10.622007 -2.063577</w:t>
        <w:br/>
        <w:t>v 0.625059 10.512807 -2.093716</w:t>
        <w:br/>
        <w:t>v 0.698679 10.622718 -2.073753</w:t>
        <w:br/>
        <w:t>v 0.763526 10.647885 -2.062209</w:t>
        <w:br/>
        <w:t>v 0.692591 10.629537 -2.046365</w:t>
        <w:br/>
        <w:t>v 0.713756 10.540284 -2.095239</w:t>
        <w:br/>
        <w:t>v 0.712721 10.519855 -2.074837</w:t>
        <w:br/>
        <w:t>v 0.787240 10.537909 -2.092683</w:t>
        <w:br/>
        <w:t>v 0.745650 10.635514 -2.085943</w:t>
        <w:br/>
        <w:t>v 0.763402 10.552938 -2.108785</w:t>
        <w:br/>
        <w:t>v 0.787240 10.537909 -2.092683</w:t>
        <w:br/>
        <w:t>v 0.763526 10.647885 -2.062209</w:t>
        <w:br/>
        <w:t>v -0.791523 10.862532 -1.922456</w:t>
        <w:br/>
        <w:t>v -0.741227 10.855224 -1.919886</w:t>
        <w:br/>
        <w:t>v -0.727416 10.859072 -1.894823</w:t>
        <w:br/>
        <w:t>v -0.805090 10.869093 -1.895042</w:t>
        <w:br/>
        <w:t>v -0.832632 10.765804 -1.935226</w:t>
        <w:br/>
        <w:t>v -0.754016 10.753576 -1.931391</w:t>
        <w:br/>
        <w:t>v -0.811395 10.785611 -1.952038</w:t>
        <w:br/>
        <w:t>v -0.791523 10.862532 -1.922456</w:t>
        <w:br/>
        <w:t>v -0.805090 10.869093 -1.895042</w:t>
        <w:br/>
        <w:t>v -0.832632 10.765804 -1.935226</w:t>
        <w:br/>
        <w:t>v -0.674640 10.857871 -1.919189</w:t>
        <w:br/>
        <w:t>v -0.686917 10.866872 -1.936117</w:t>
        <w:br/>
        <w:t>v -0.709745 10.762304 -1.969238</w:t>
        <w:br/>
        <w:t>v -0.701999 10.754299 -1.956816</w:t>
        <w:br/>
        <w:t>v -0.721901 10.860970 -1.952452</w:t>
        <w:br/>
        <w:t>v -0.704984 10.865295 -1.929442</w:t>
        <w:br/>
        <w:t>v -0.726963 10.759995 -1.964861</w:t>
        <w:br/>
        <w:t>v -0.650235 10.825628 -1.905643</w:t>
        <w:br/>
        <w:t>v -0.601615 10.820396 -1.862218</w:t>
        <w:br/>
        <w:t>v -0.664900 10.838283 -1.884157</w:t>
        <w:br/>
        <w:t>v -0.671143 10.746254 -1.931236</w:t>
        <w:br/>
        <w:t>v -0.693678 10.732399 -1.919447</w:t>
        <w:br/>
        <w:t>v -0.625938 10.715238 -1.894358</w:t>
        <w:br/>
        <w:t>v -0.628987 10.736506 -1.917407</w:t>
        <w:br/>
        <w:t>v -0.610917 10.815143 -1.893363</w:t>
        <w:br/>
        <w:t>v -0.625938 10.715238 -1.894358</w:t>
        <w:br/>
        <w:t>v -0.601615 10.820396 -1.862218</w:t>
        <w:br/>
        <w:t>v -2.165925 12.488348 -1.279568</w:t>
        <w:br/>
        <w:t>v -2.188484 12.447415 -1.283818</w:t>
        <w:br/>
        <w:t>v -2.226653 12.470271 -1.302586</w:t>
        <w:br/>
        <w:t>v -2.204547 12.510429 -1.298422</w:t>
        <w:br/>
        <w:t>v -2.204547 12.510429 -1.298422</w:t>
        <w:br/>
        <w:t>v -2.226653 12.470271 -1.302586</w:t>
        <w:br/>
        <w:t>v -2.209583 12.464459 -1.336830</w:t>
        <w:br/>
        <w:t>v -2.186934 12.505651 -1.332563</w:t>
        <w:br/>
        <w:t>v -2.186934 12.505651 -1.332563</w:t>
        <w:br/>
        <w:t>v -2.209583 12.464459 -1.336830</w:t>
        <w:br/>
        <w:t>v -2.176385 12.445607 -1.330577</w:t>
        <w:br/>
        <w:t>v -2.153258 12.487574 -1.326220</w:t>
        <w:br/>
        <w:t>v -2.153258 12.487574 -1.326220</w:t>
        <w:br/>
        <w:t>v -2.176385 12.445607 -1.330577</w:t>
        <w:br/>
        <w:t>v -2.188484 12.447415 -1.283818</w:t>
        <w:br/>
        <w:t>v -2.165925 12.488348 -1.279568</w:t>
        <w:br/>
        <w:t>v -2.139687 12.546453 -1.270555</w:t>
        <w:br/>
        <w:t>v -2.179561 12.565825 -1.289847</w:t>
        <w:br/>
        <w:t>v -2.179561 12.565825 -1.289847</w:t>
        <w:br/>
        <w:t>v -2.160398 12.564404 -1.323445</w:t>
        <w:br/>
        <w:t>v -2.160398 12.564404 -1.323445</w:t>
        <w:br/>
        <w:t>v -2.125405 12.549294 -1.316639</w:t>
        <w:br/>
        <w:t>v -2.125405 12.549294 -1.316639</w:t>
        <w:br/>
        <w:t>v -2.139687 12.546453 -1.270555</w:t>
        <w:br/>
        <w:t>v -2.113474 12.651175 -1.243297</w:t>
        <w:br/>
        <w:t>v -2.155104 12.662797 -1.264666</w:t>
        <w:br/>
        <w:t>v -2.155104 12.662797 -1.264666</w:t>
        <w:br/>
        <w:t>v -2.133759 12.670932 -1.295689</w:t>
        <w:br/>
        <w:t>v -2.133759 12.670932 -1.295689</w:t>
        <w:br/>
        <w:t>v -2.096907 12.663829 -1.286690</w:t>
        <w:br/>
        <w:t>v -2.096907 12.663829 -1.286690</w:t>
        <w:br/>
        <w:t>v -2.113474 12.651175 -1.243297</w:t>
        <w:br/>
        <w:t>v -2.128685 12.776299 -1.185484</w:t>
        <w:br/>
        <w:t>v -2.168960 12.776815 -1.211995</w:t>
        <w:br/>
        <w:t>v -2.168960 12.776815 -1.211995</w:t>
        <w:br/>
        <w:t>v -2.149332 12.799155 -1.236446</w:t>
        <w:br/>
        <w:t>v -2.149332 12.799155 -1.236446</w:t>
        <w:br/>
        <w:t>v -2.113939 12.804061 -1.221965</w:t>
        <w:br/>
        <w:t>v -2.113939 12.804061 -1.221965</w:t>
        <w:br/>
        <w:t>v -2.128685 12.776299 -1.185484</w:t>
        <w:br/>
        <w:t>v -2.177392 12.853129 -1.129441</w:t>
        <w:br/>
        <w:t>v -2.211068 12.844477 -1.163022</w:t>
        <w:br/>
        <w:t>v -2.211068 12.844477 -1.163022</w:t>
        <w:br/>
        <w:t>v -2.198852 12.877275 -1.179453</w:t>
        <w:br/>
        <w:t>v -2.198852 12.877275 -1.179453</w:t>
        <w:br/>
        <w:t>v -2.170238 12.891606 -1.157678</w:t>
        <w:br/>
        <w:t>v -2.170238 12.891606 -1.157678</w:t>
        <w:br/>
        <w:t>v -2.177392 12.853129 -1.129441</w:t>
        <w:br/>
        <w:t>v -2.265960 12.881795 -1.077659</w:t>
        <w:br/>
        <w:t>v -2.288104 12.868494 -1.118410</w:t>
        <w:br/>
        <w:t>v -2.288104 12.868494 -1.118410</w:t>
        <w:br/>
        <w:t>v -2.287252 12.905941 -1.127735</w:t>
        <w:br/>
        <w:t>v -2.287252 12.905941 -1.127735</w:t>
        <w:br/>
        <w:t>v -2.270117 12.924924 -1.098805</w:t>
        <w:br/>
        <w:t>v -2.270117 12.924924 -1.098805</w:t>
        <w:br/>
        <w:t>v -2.265960 12.881795 -1.077659</w:t>
        <w:br/>
        <w:t>v -2.386511 12.875082 -1.028326</w:t>
        <w:br/>
        <w:t>v -2.394982 12.863332 -1.074429</w:t>
        <w:br/>
        <w:t>v -2.394982 12.863332 -1.074429</w:t>
        <w:br/>
        <w:t>v -2.409987 12.898840 -1.077644</w:t>
        <w:br/>
        <w:t>v -2.409987 12.898840 -1.077644</w:t>
        <w:br/>
        <w:t>v -2.407055 12.916142 -1.043185</w:t>
        <w:br/>
        <w:t>v -2.407055 12.916142 -1.043185</w:t>
        <w:br/>
        <w:t>v -2.386511 12.875082 -1.028326</w:t>
        <w:br/>
        <w:t>v -2.470727 12.810390 -1.014927</w:t>
        <w:br/>
        <w:t>v -2.467486 12.807159 -1.063043</w:t>
        <w:br/>
        <w:t>v -2.467486 12.807159 -1.063043</w:t>
        <w:br/>
        <w:t>v -2.497211 12.831952 -1.063729</w:t>
        <w:br/>
        <w:t>v -2.497211 12.831952 -1.063729</w:t>
        <w:br/>
        <w:t>v -2.506715 12.840348 -1.027133</w:t>
        <w:br/>
        <w:t>v -2.506715 12.840348 -1.027133</w:t>
        <w:br/>
        <w:t>v -2.470727 12.810390 -1.014927</w:t>
        <w:br/>
        <w:t>v -2.550941 12.661893 -1.032210</w:t>
        <w:br/>
        <w:t>v -2.543000 12.666412 -1.079676</w:t>
        <w:br/>
        <w:t>v -2.543000 12.666412 -1.079676</w:t>
        <w:br/>
        <w:t>v -2.578445 12.681907 -1.081140</w:t>
        <w:br/>
        <w:t>v -2.578445 12.681907 -1.081140</w:t>
        <w:br/>
        <w:t>v -2.592894 12.682168 -1.045226</w:t>
        <w:br/>
        <w:t>v -2.592894 12.682168 -1.045226</w:t>
        <w:br/>
        <w:t>v -2.550941 12.661893 -1.032210</w:t>
        <w:br/>
        <w:t>v -2.632175 12.437472 -1.076015</w:t>
        <w:br/>
        <w:t>v -2.623316 12.444316 -1.123038</w:t>
        <w:br/>
        <w:t>v -2.623316 12.444316 -1.123038</w:t>
        <w:br/>
        <w:t>v -2.659924 12.456843 -1.125075</w:t>
        <w:br/>
        <w:t>v -2.659924 12.456843 -1.125075</w:t>
        <w:br/>
        <w:t>v -2.675315 12.454518 -1.089635</w:t>
        <w:br/>
        <w:t>v -2.675315 12.454518 -1.089635</w:t>
        <w:br/>
        <w:t>v -2.632175 12.437472 -1.076015</w:t>
        <w:br/>
        <w:t>v -2.740034 12.078115 -1.149631</w:t>
        <w:br/>
        <w:t>v -2.731266 12.084698 -1.196709</w:t>
        <w:br/>
        <w:t>v -2.731266 12.084698 -1.196709</w:t>
        <w:br/>
        <w:t>v -2.768403 12.095287 -1.199108</w:t>
        <w:br/>
        <w:t>v -2.768403 12.095287 -1.199108</w:t>
        <w:br/>
        <w:t>v -2.783859 12.092834 -1.163711</w:t>
        <w:br/>
        <w:t>v -2.783859 12.092834 -1.163711</w:t>
        <w:br/>
        <w:t>v -2.740034 12.078115 -1.149631</w:t>
        <w:br/>
        <w:t>v -2.816774 11.751035 -1.205376</w:t>
        <w:br/>
        <w:t>v -2.808225 11.756718 -1.252607</w:t>
        <w:br/>
        <w:t>v -2.808225 11.756718 -1.252607</w:t>
        <w:br/>
        <w:t>v -2.846111 11.764078 -1.255552</w:t>
        <w:br/>
        <w:t>v -2.846111 11.764078 -1.255552</w:t>
        <w:br/>
        <w:t>v -2.861593 11.761496 -1.220165</w:t>
        <w:br/>
        <w:t>v -2.861593 11.761496 -1.220165</w:t>
        <w:br/>
        <w:t>v -2.816774 11.751035 -1.205376</w:t>
        <w:br/>
        <w:t>v -2.854349 11.544499 -1.237500</w:t>
        <w:br/>
        <w:t>v -2.845710 11.550658 -1.284652</w:t>
        <w:br/>
        <w:t>v -2.845710 11.550658 -1.284652</w:t>
        <w:br/>
        <w:t>v -2.883377 11.559168 -1.287411</w:t>
        <w:br/>
        <w:t>v -2.883377 11.559168 -1.287411</w:t>
        <w:br/>
        <w:t>v -2.898872 11.556469 -1.252041</w:t>
        <w:br/>
        <w:t>v -2.898872 11.556469 -1.252041</w:t>
        <w:br/>
        <w:t>v -2.854349 11.544499 -1.237500</w:t>
        <w:br/>
        <w:t>v -2.901312 11.379992 -1.270137</w:t>
        <w:br/>
        <w:t>v -2.891938 11.388332 -1.316813</w:t>
        <w:br/>
        <w:t>v -2.891938 11.388332 -1.316813</w:t>
        <w:br/>
        <w:t>v -2.926776 11.405222 -1.317743</w:t>
        <w:br/>
        <w:t>v -2.926776 11.405222 -1.317743</w:t>
        <w:br/>
        <w:t>v -2.942168 11.402847 -1.282306</w:t>
        <w:br/>
        <w:t>v -2.942168 11.402847 -1.282306</w:t>
        <w:br/>
        <w:t>v -2.901312 11.379992 -1.270137</w:t>
        <w:br/>
        <w:t>v -2.977342 11.290172 -1.308428</w:t>
        <w:br/>
        <w:t>v -2.963603 11.302995 -1.352956</w:t>
        <w:br/>
        <w:t>v -2.963603 11.302995 -1.352956</w:t>
        <w:br/>
        <w:t>v -2.983204 11.335727 -1.346361</w:t>
        <w:br/>
        <w:t>v -2.983204 11.335727 -1.346361</w:t>
        <w:br/>
        <w:t>v -2.998312 11.333660 -1.310788</w:t>
        <w:br/>
        <w:t>v -2.998312 11.333660 -1.310788</w:t>
        <w:br/>
        <w:t>v -2.977342 11.290172 -1.308428</w:t>
        <w:br/>
        <w:t>v -3.070339 11.275992 -1.348148</w:t>
        <w:br/>
        <w:t>v -3.052403 11.289798 -1.390856</w:t>
        <w:br/>
        <w:t>v -3.052403 11.289798 -1.390856</w:t>
        <w:br/>
        <w:t>v -3.056341 11.325927 -1.377499</w:t>
        <w:br/>
        <w:t>v -3.056341 11.325927 -1.377499</w:t>
        <w:br/>
        <w:t>v -3.070985 11.323924 -1.341720</w:t>
        <w:br/>
        <w:t>v -3.070985 11.323924 -1.341720</w:t>
        <w:br/>
        <w:t>v -3.070339 11.275992 -1.348148</w:t>
        <w:br/>
        <w:t>v -3.149571 11.282178 -1.379300</w:t>
        <w:br/>
        <w:t>v -3.133960 11.296009 -1.422906</w:t>
        <w:br/>
        <w:t>v -3.133960 11.296009 -1.422906</w:t>
        <w:br/>
        <w:t>v -3.141307 11.332112 -1.410833</w:t>
        <w:br/>
        <w:t>v -3.141307 11.332112 -1.410833</w:t>
        <w:br/>
        <w:t>v -3.154955 11.330057 -1.374671</w:t>
        <w:br/>
        <w:t>v -3.154955 11.330057 -1.374671</w:t>
        <w:br/>
        <w:t>v -3.149571 11.282178 -1.379300</w:t>
        <w:br/>
        <w:t>v -3.198368 11.263043 -1.397626</w:t>
        <w:br/>
        <w:t>v -3.190569 11.273527 -1.444160</w:t>
        <w:br/>
        <w:t>v -3.190569 11.273527 -1.444160</w:t>
        <w:br/>
        <w:t>v -3.217336 11.301135 -1.439386</w:t>
        <w:br/>
        <w:t>v -3.217336 11.301135 -1.439386</w:t>
        <w:br/>
        <w:t>v -3.229629 11.299638 -1.402711</w:t>
        <w:br/>
        <w:t>v -3.229629 11.299638 -1.402711</w:t>
        <w:br/>
        <w:t>v -3.198368 11.263043 -1.397626</w:t>
        <w:br/>
        <w:t>v -3.245280 11.179136 -1.413579</w:t>
        <w:br/>
        <w:t>v -3.241754 11.182660 -1.461591</w:t>
        <w:br/>
        <w:t>v -3.241754 11.182660 -1.461591</w:t>
        <w:br/>
        <w:t>v -3.277651 11.196736 -1.460058</w:t>
        <w:br/>
        <w:t>v -3.277651 11.196736 -1.460058</w:t>
        <w:br/>
        <w:t>v -3.288821 11.197368 -1.423018</w:t>
        <w:br/>
        <w:t>v -3.288821 11.197368 -1.423018</w:t>
        <w:br/>
        <w:t>v -3.245280 11.179136 -1.413579</w:t>
        <w:br/>
        <w:t>v -3.277303 11.067391 -1.411126</w:t>
        <w:br/>
        <w:t>v -3.277471 11.056492 -1.457912</w:t>
        <w:br/>
        <w:t>v -3.277471 11.056492 -1.457912</w:t>
        <w:br/>
        <w:t>v -3.315408 11.063723 -1.456176</w:t>
        <w:br/>
        <w:t>v -3.315408 11.063723 -1.456176</w:t>
        <w:br/>
        <w:t>v -3.324227 11.073758 -1.420024</w:t>
        <w:br/>
        <w:t>v -3.324227 11.073758 -1.420024</w:t>
        <w:br/>
        <w:t>v -3.277303 11.067391 -1.411126</w:t>
        <w:br/>
        <w:t>v -3.278620 11.003422 -1.380269</w:t>
        <w:br/>
        <w:t>v -3.278607 10.971618 -1.416098</w:t>
        <w:br/>
        <w:t>v -3.278607 10.971618 -1.416098</w:t>
        <w:br/>
        <w:t>v -3.316247 10.968261 -1.408506</w:t>
        <w:br/>
        <w:t>v -3.316247 10.968261 -1.408506</w:t>
        <w:br/>
        <w:t>v -3.325144 10.991762 -1.379342</w:t>
        <w:br/>
        <w:t>v -3.325144 10.991762 -1.379342</w:t>
        <w:br/>
        <w:t>v -3.278620 11.003422 -1.380269</w:t>
        <w:br/>
        <w:t>v -3.264532 10.974911 -1.346111</w:t>
        <w:br/>
        <w:t>v -3.261265 10.935087 -1.373302</w:t>
        <w:br/>
        <w:t>v -3.261265 10.935087 -1.373302</w:t>
        <w:br/>
        <w:t>v -3.297110 10.927302 -1.360945</w:t>
        <w:br/>
        <w:t>v -3.297110 10.927302 -1.360945</w:t>
        <w:br/>
        <w:t>v -3.308060 10.955890 -1.337255</w:t>
        <w:br/>
        <w:t>v -3.308060 10.955890 -1.337255</w:t>
        <w:br/>
        <w:t>v -3.264532 10.974911 -1.346111</w:t>
        <w:br/>
        <w:t>v -1.516846 12.511250 -1.568482</w:t>
        <w:br/>
        <w:t>v -1.545164 12.400929 -1.607646</w:t>
        <w:br/>
        <w:t>v -1.557624 12.417585 -1.651303</w:t>
        <w:br/>
        <w:t>v -1.528493 12.530622 -1.611132</w:t>
        <w:br/>
        <w:t>v -1.528493 12.530622 -1.611132</w:t>
        <w:br/>
        <w:t>v -1.557624 12.417585 -1.651303</w:t>
        <w:br/>
        <w:t>v -1.520216 12.413326 -1.660316</w:t>
        <w:br/>
        <w:t>v -1.492054 12.523260 -1.621320</w:t>
        <w:br/>
        <w:t>v -1.492054 12.523260 -1.621320</w:t>
        <w:br/>
        <w:t>v -1.520216 12.413326 -1.660316</w:t>
        <w:br/>
        <w:t>v -1.501868 12.399639 -1.629094</w:t>
        <w:br/>
        <w:t>v -1.474544 12.506603 -1.591143</w:t>
        <w:br/>
        <w:t>v -1.474544 12.506603 -1.591143</w:t>
        <w:br/>
        <w:t>v -1.501868 12.399639 -1.629094</w:t>
        <w:br/>
        <w:t>v -1.545164 12.400929 -1.607646</w:t>
        <w:br/>
        <w:t>v -1.516846 12.511250 -1.568482</w:t>
        <w:br/>
        <w:t>v -1.444342 12.669819 -1.501052</w:t>
        <w:br/>
        <w:t>v -1.451250 12.698097 -1.539648</w:t>
        <w:br/>
        <w:t>v -1.451250 12.698097 -1.539648</w:t>
        <w:br/>
        <w:t>v -1.420363 12.680149 -1.554588</w:t>
        <w:br/>
        <w:t>v -1.420363 12.680149 -1.554588</w:t>
        <w:br/>
        <w:t>v -1.407786 12.654323 -1.528620</w:t>
        <w:br/>
        <w:t>v -1.407786 12.654323 -1.528620</w:t>
        <w:br/>
        <w:t>v -1.444342 12.669819 -1.501052</w:t>
        <w:br/>
        <w:t>v -1.364503 12.719532 -1.457752</w:t>
        <w:br/>
        <w:t>v -1.360578 12.754525 -1.490450</w:t>
        <w:br/>
        <w:t>v -1.360578 12.754525 -1.490450</w:t>
        <w:br/>
        <w:t>v -1.342113 12.728829 -1.512143</w:t>
        <w:br/>
        <w:t>v -1.342113 12.728829 -1.512143</w:t>
        <w:br/>
        <w:t>v -1.340770 12.696033 -1.492284</w:t>
        <w:br/>
        <w:t>v -1.340770 12.696033 -1.492284</w:t>
        <w:br/>
        <w:t>v -1.364503 12.719532 -1.457752</w:t>
        <w:br/>
        <w:t>v -1.273181 12.729217 -1.420593</w:t>
        <w:br/>
        <w:t>v -1.258413 12.765502 -1.448882</w:t>
        <w:br/>
        <w:t>v -1.258413 12.765502 -1.448882</w:t>
        <w:br/>
        <w:t>v -1.253929 12.738384 -1.476199</w:t>
        <w:br/>
        <w:t>v -1.253929 12.738384 -1.476199</w:t>
        <w:br/>
        <w:t>v -1.264153 12.704295 -1.461037</w:t>
        <w:br/>
        <w:t>v -1.264153 12.704295 -1.461037</w:t>
        <w:br/>
        <w:t>v -1.273181 12.729217 -1.420593</w:t>
        <w:br/>
        <w:t>v -1.201026 12.694482 -1.407806</w:t>
        <w:br/>
        <w:t>v -1.175205 12.725472 -1.434149</w:t>
        <w:br/>
        <w:t>v -1.175205 12.725472 -1.434149</w:t>
        <w:br/>
        <w:t>v -1.188935 12.707136 -1.464679</w:t>
        <w:br/>
        <w:t>v -1.188935 12.707136 -1.464679</w:t>
        <w:br/>
        <w:t>v -1.211903 12.679245 -1.451762</w:t>
        <w:br/>
        <w:t>v -1.211903 12.679245 -1.451762</w:t>
        <w:br/>
        <w:t>v -1.201026 12.694482 -1.407806</w:t>
        <w:br/>
        <w:t>v -1.146697 12.625787 -1.415417</w:t>
        <w:br/>
        <w:t>v -1.112576 12.646190 -1.442911</w:t>
        <w:br/>
        <w:t>v -1.112576 12.646190 -1.442911</w:t>
        <w:br/>
        <w:t>v -1.137213 12.640765 -1.472276</w:t>
        <w:br/>
        <w:t>v -1.137213 12.640765 -1.472276</w:t>
        <w:br/>
        <w:t>v -1.169096 12.623850 -1.458204</w:t>
        <w:br/>
        <w:t>v -1.169096 12.623850 -1.458204</w:t>
        <w:br/>
        <w:t>v -1.146697 12.625787 -1.415417</w:t>
        <w:br/>
        <w:t>v -1.132745 12.524294 -1.437417</w:t>
        <w:br/>
        <w:t>v -1.096021 12.532250 -1.468029</w:t>
        <w:br/>
        <w:t>v -1.096021 12.532250 -1.468029</w:t>
        <w:br/>
        <w:t>v -1.122908 12.539353 -1.494737</w:t>
        <w:br/>
        <w:t>v -1.122908 12.539353 -1.494737</w:t>
        <w:br/>
        <w:t>v -1.157309 12.534365 -1.477654</w:t>
        <w:br/>
        <w:t>v -1.157309 12.534365 -1.477654</w:t>
        <w:br/>
        <w:t>v -1.132745 12.524294 -1.437417</w:t>
        <w:br/>
        <w:t>v -1.176262 12.348245 -1.482736</w:t>
        <w:br/>
        <w:t>v -1.141245 12.344113 -1.515759</w:t>
        <w:br/>
        <w:t>v -1.141245 12.344113 -1.515759</w:t>
        <w:br/>
        <w:t>v -1.166510 12.360253 -1.540254</w:t>
        <w:br/>
        <w:t>v -1.166510 12.360253 -1.540254</w:t>
        <w:br/>
        <w:t>v -1.199223 12.367098 -1.520808</w:t>
        <w:br/>
        <w:t>v -1.199223 12.367098 -1.520808</w:t>
        <w:br/>
        <w:t>v -1.176262 12.348245 -1.482736</w:t>
        <w:br/>
        <w:t>v -1.235527 12.211759 -1.521066</w:t>
        <w:br/>
        <w:t>v -1.201587 12.205045 -1.554820</w:t>
        <w:br/>
        <w:t>v -1.201587 12.205045 -1.554820</w:t>
        <w:br/>
        <w:t>v -1.225831 12.223639 -1.578618</w:t>
        <w:br/>
        <w:t>v -1.225831 12.223639 -1.578618</w:t>
        <w:br/>
        <w:t>v -1.257481 12.233065 -1.558449</w:t>
        <w:br/>
        <w:t>v -1.257481 12.233065 -1.558449</w:t>
        <w:br/>
        <w:t>v -1.235527 12.211759 -1.521066</w:t>
        <w:br/>
        <w:t>v -0.867211 10.276828 -2.056528</w:t>
        <w:br/>
        <w:t>v -0.910266 10.263232 -2.011708</w:t>
        <w:br/>
        <w:t>v -0.943470 10.288177 -2.036422</w:t>
        <w:br/>
        <w:t>v -0.901077 10.301556 -2.080570</w:t>
        <w:br/>
        <w:t>v -0.901077 10.301556 -2.080570</w:t>
        <w:br/>
        <w:t>v -0.943470 10.288177 -2.036422</w:t>
        <w:br/>
        <w:t>v -0.951733 10.244171 -2.054603</w:t>
        <w:br/>
        <w:t>v -0.904073 10.259421 -2.104072</w:t>
        <w:br/>
        <w:t>v -0.904073 10.259421 -2.104072</w:t>
        <w:br/>
        <w:t>v -0.951733 10.244171 -2.054603</w:t>
        <w:br/>
        <w:t>v -0.923292 10.232383 -2.031142</w:t>
        <w:br/>
        <w:t>v -0.876103 10.247478 -2.080132</w:t>
        <w:br/>
        <w:t>v -0.876103 10.247478 -2.080132</w:t>
        <w:br/>
        <w:t>v -0.923292 10.232383 -2.031142</w:t>
        <w:br/>
        <w:t>v -0.910266 10.263232 -2.011708</w:t>
        <w:br/>
        <w:t>v -0.867211 10.276828 -2.056528</w:t>
        <w:br/>
        <w:t>v -0.819336 10.308413 -2.094516</w:t>
        <w:br/>
        <w:t>v -0.854869 10.331977 -2.117269</w:t>
        <w:br/>
        <w:t>v -0.854869 10.331977 -2.117269</w:t>
        <w:br/>
        <w:t>v -0.844560 10.298999 -2.151061</w:t>
        <w:br/>
        <w:t>v -0.844560 10.298999 -2.151061</w:t>
        <w:br/>
        <w:t>v -0.817783 10.286228 -2.126204</w:t>
        <w:br/>
        <w:t>v -0.817783 10.286228 -2.126204</w:t>
        <w:br/>
        <w:t>v -0.819336 10.308413 -2.094516</w:t>
        <w:br/>
        <w:t>v -0.769542 10.379290 -2.106628</w:t>
        <w:br/>
        <w:t>v -0.807082 10.399898 -2.128967</w:t>
        <w:br/>
        <w:t>v -0.807082 10.399898 -2.128967</w:t>
        <w:br/>
        <w:t>v -0.781101 10.389581 -2.166388</w:t>
        <w:br/>
        <w:t>v -0.781101 10.389581 -2.166388</w:t>
        <w:br/>
        <w:t>v -0.755692 10.374887 -2.141170</w:t>
        <w:br/>
        <w:t>v -0.755692 10.374887 -2.141170</w:t>
        <w:br/>
        <w:t>v -0.769542 10.379290 -2.106628</w:t>
        <w:br/>
        <w:t>v -0.743012 10.472222 -2.074941</w:t>
        <w:br/>
        <w:t>v -0.781582 10.490157 -2.097874</w:t>
        <w:br/>
        <w:t>v -0.781582 10.490157 -2.097874</w:t>
        <w:br/>
        <w:t>v -0.748362 10.498280 -2.131356</w:t>
        <w:br/>
        <w:t>v -0.748362 10.498280 -2.131356</w:t>
        <w:br/>
        <w:t>v -0.723501 10.482217 -2.106422</w:t>
        <w:br/>
        <w:t>v -0.723501 10.482217 -2.106422</w:t>
        <w:br/>
        <w:t>v -0.743012 10.472222 -2.074941</w:t>
        <w:br/>
        <w:t>v -0.726612 10.695532 -1.945827</w:t>
        <w:br/>
        <w:t>v -0.765178 10.714062 -1.968270</w:t>
        <w:br/>
        <w:t>v -0.765178 10.714062 -1.968270</w:t>
        <w:br/>
        <w:t>v -0.731004 10.727130 -1.999699</w:t>
        <w:br/>
        <w:t>v -0.731004 10.727130 -1.999699</w:t>
        <w:br/>
        <w:t>v -0.706330 10.709633 -1.975553</w:t>
        <w:br/>
        <w:t>v -0.706330 10.709633 -1.975553</w:t>
        <w:br/>
        <w:t>v -0.726612 10.695532 -1.945827</w:t>
        <w:br/>
        <w:t>v -0.693619 10.837957 -1.871089</w:t>
        <w:br/>
        <w:t>v -0.730878 10.861356 -1.891078</w:t>
        <w:br/>
        <w:t>v -0.730878 10.861356 -1.891078</w:t>
        <w:br/>
        <w:t>v -0.699223 10.864688 -1.927453</w:t>
        <w:br/>
        <w:t>v -0.699223 10.864688 -1.927453</w:t>
        <w:br/>
        <w:t>v -0.675124 10.845112 -1.904326</w:t>
        <w:br/>
        <w:t>v -0.675124 10.845112 -1.904326</w:t>
        <w:br/>
        <w:t>v -0.693619 10.837957 -1.871089</w:t>
        <w:br/>
        <w:t>v -0.567999 11.075150 -1.782754</w:t>
        <w:br/>
        <w:t>v -0.604348 11.100628 -1.801865</w:t>
        <w:br/>
        <w:t>v -0.604348 11.100628 -1.801865</w:t>
        <w:br/>
        <w:t>v -0.574658 11.099672 -1.839983</w:t>
        <w:br/>
        <w:t>v -0.574658 11.099672 -1.839983</w:t>
        <w:br/>
        <w:t>v -0.550922 11.079244 -1.817244</w:t>
        <w:br/>
        <w:t>v -0.550922 11.079244 -1.817244</w:t>
        <w:br/>
        <w:t>v -0.567999 11.075150 -1.782754</w:t>
        <w:br/>
        <w:t>v -0.325225 11.566670 -1.598375</w:t>
        <w:br/>
        <w:t>v -0.362377 11.590468 -1.618092</w:t>
        <w:br/>
        <w:t>v -0.362377 11.590468 -1.618092</w:t>
        <w:br/>
        <w:t>v -0.332294 11.590351 -1.655913</w:t>
        <w:br/>
        <w:t>v -0.332294 11.590351 -1.655913</w:t>
        <w:br/>
        <w:t>v -0.307982 11.571112 -1.632735</w:t>
        <w:br/>
        <w:t>v -0.307982 11.571112 -1.632735</w:t>
        <w:br/>
        <w:t>v -0.325225 11.566670 -1.598375</w:t>
        <w:br/>
        <w:t>v -0.236528 11.792614 -1.524553</w:t>
        <w:br/>
        <w:t>v -0.276204 11.809402 -1.546440</w:t>
        <w:br/>
        <w:t>v -0.276204 11.809402 -1.546440</w:t>
        <w:br/>
        <w:t>v -0.245497 11.810950 -1.583732</w:t>
        <w:br/>
        <w:t>v -0.245497 11.810950 -1.583732</w:t>
        <w:br/>
        <w:t>v -0.219264 11.797006 -1.558901</w:t>
        <w:br/>
        <w:t>v -0.219264 11.797006 -1.558901</w:t>
        <w:br/>
        <w:t>v -0.236528 11.792614 -1.524553</w:t>
        <w:br/>
        <w:t>v -0.212853 11.966935 -1.489287</w:t>
        <w:br/>
        <w:t>v -0.254273 11.968098 -1.514171</w:t>
        <w:br/>
        <w:t>v -0.254273 11.968098 -1.514171</w:t>
        <w:br/>
        <w:t>v -0.223125 11.973650 -1.550701</w:t>
        <w:br/>
        <w:t>v -0.223125 11.973650 -1.550701</w:t>
        <w:br/>
        <w:t>v -0.195566 11.971585 -1.523597</w:t>
        <w:br/>
        <w:t>v -0.195566 11.971585 -1.523597</w:t>
        <w:br/>
        <w:t>v -0.212853 11.966935 -1.489287</w:t>
        <w:br/>
        <w:t>v -0.263589 12.162562 -1.487651</w:t>
        <w:br/>
        <w:t>v -0.300845 12.145389 -1.512983</w:t>
        <w:br/>
        <w:t>v -0.300845 12.145389 -1.512983</w:t>
        <w:br/>
        <w:t>v -0.270587 12.155201 -1.549371</w:t>
        <w:br/>
        <w:t>v -0.270587 12.155201 -1.549371</w:t>
        <w:br/>
        <w:t>v -0.246226 12.167082 -1.521932</w:t>
        <w:br/>
        <w:t>v -0.246226 12.167082 -1.521932</w:t>
        <w:br/>
        <w:t>v -0.263589 12.162562 -1.487651</w:t>
        <w:br/>
        <w:t>v -0.357740 12.343210 -1.510504</w:t>
        <w:br/>
        <w:t>v -0.389491 12.316222 -1.534522</w:t>
        <w:br/>
        <w:t>v -0.389491 12.316222 -1.534522</w:t>
        <w:br/>
        <w:t>v -0.360939 12.329005 -1.571336</w:t>
        <w:br/>
        <w:t>v -0.360939 12.329005 -1.571336</w:t>
        <w:br/>
        <w:t>v -0.340705 12.348373 -1.544878</w:t>
        <w:br/>
        <w:t>v -0.340705 12.348373 -1.544878</w:t>
        <w:br/>
        <w:t>v -0.357740 12.343210 -1.510504</w:t>
        <w:br/>
        <w:t>v -0.444508 12.435147 -1.540952</w:t>
        <w:br/>
        <w:t>v -0.460378 12.393181 -1.558823</w:t>
        <w:br/>
        <w:t>v -0.460378 12.393181 -1.558823</w:t>
        <w:br/>
        <w:t>v -0.432259 12.406998 -1.595586</w:t>
        <w:br/>
        <w:t>v -0.432259 12.406998 -1.595586</w:t>
        <w:br/>
        <w:t>v -0.424791 12.438376 -1.574112</w:t>
        <w:br/>
        <w:t>v -0.424791 12.438376 -1.574112</w:t>
        <w:br/>
        <w:t>v -0.444508 12.435147 -1.540952</w:t>
        <w:br/>
        <w:t>v -0.507753 12.452967 -1.589103</w:t>
        <w:br/>
        <w:t>v -0.500917 12.405061 -1.589233</w:t>
        <w:br/>
        <w:t>v -0.500917 12.405061 -1.589233</w:t>
        <w:br/>
        <w:t>v -0.467405 12.417716 -1.621669</w:t>
        <w:br/>
        <w:t>v -0.467405 12.417716 -1.621669</w:t>
        <w:br/>
        <w:t>v -0.479335 12.454129 -1.615368</w:t>
        <w:br/>
        <w:t>v -0.479335 12.454129 -1.615368</w:t>
        <w:br/>
        <w:t>v -0.507753 12.452967 -1.589103</w:t>
        <w:br/>
        <w:t>v -0.551771 12.421589 -1.656223</w:t>
        <w:br/>
        <w:t>v -0.532248 12.381301 -1.638184</w:t>
        <w:br/>
        <w:t>v -0.532248 12.381301 -1.638184</w:t>
        <w:br/>
        <w:t>v -0.495734 12.395506 -1.666424</w:t>
        <w:br/>
        <w:t>v -0.495734 12.395506 -1.666424</w:t>
        <w:br/>
        <w:t>v -0.518503 12.425464 -1.675631</w:t>
        <w:br/>
        <w:t>v -0.518503 12.425464 -1.675631</w:t>
        <w:br/>
        <w:t>v -0.551771 12.421589 -1.656223</w:t>
        <w:br/>
        <w:t>v -0.591841 12.305763 -1.776156</w:t>
        <w:br/>
        <w:t>v -0.568379 12.274772 -1.747722</w:t>
        <w:br/>
        <w:t>v -0.568379 12.274772 -1.747722</w:t>
        <w:br/>
        <w:t>v -0.531255 12.290396 -1.774361</w:t>
        <w:br/>
        <w:t>v -0.531255 12.290396 -1.774361</w:t>
        <w:br/>
        <w:t>v -0.557326 12.312607 -1.792283</w:t>
        <w:br/>
        <w:t>v -0.557326 12.312607 -1.792283</w:t>
        <w:br/>
        <w:t>v -0.591841 12.305763 -1.776156</w:t>
        <w:br/>
        <w:t>v -0.613335 12.161270 -1.895145</w:t>
        <w:br/>
        <w:t>v -0.589139 12.134154 -1.863264</w:t>
        <w:br/>
        <w:t>v -0.589139 12.134154 -1.863264</w:t>
        <w:br/>
        <w:t>v -0.551900 12.150554 -1.889361</w:t>
        <w:br/>
        <w:t>v -0.551900 12.150554 -1.889361</w:t>
        <w:br/>
        <w:t>v -0.578588 12.169276 -1.910163</w:t>
        <w:br/>
        <w:t>v -0.578588 12.169276 -1.910163</w:t>
        <w:br/>
        <w:t>v -0.613335 12.161270 -1.895145</w:t>
        <w:br/>
        <w:t>v 1.660124 12.415522 -1.650012</w:t>
        <w:br/>
        <w:t>v 1.659892 12.347084 -1.673151</w:t>
        <w:br/>
        <w:t>v 1.680681 12.357155 -1.704180</w:t>
        <w:br/>
        <w:t>v 1.680901 12.426497 -1.680783</w:t>
        <w:br/>
        <w:t>v 1.680901 12.426497 -1.680783</w:t>
        <w:br/>
        <w:t>v 1.680681 12.357155 -1.704180</w:t>
        <w:br/>
        <w:t>v 1.718141 12.353281 -1.695271</w:t>
        <w:br/>
        <w:t>v 1.718348 12.424818 -1.671111</w:t>
        <w:br/>
        <w:t>v 1.718348 12.424818 -1.671111</w:t>
        <w:br/>
        <w:t>v 1.718141 12.353281 -1.695271</w:t>
        <w:br/>
        <w:t>v 1.702517 12.338819 -1.651884</w:t>
        <w:br/>
        <w:t>v 1.702723 12.410097 -1.627854</w:t>
        <w:br/>
        <w:t>v 1.702723 12.410097 -1.627854</w:t>
        <w:br/>
        <w:t>v 1.702517 12.338819 -1.651884</w:t>
        <w:br/>
        <w:t>v 1.659892 12.347084 -1.673151</w:t>
        <w:br/>
        <w:t>v 1.660124 12.415522 -1.650012</w:t>
        <w:br/>
        <w:t>v 1.655153 12.491319 -1.625000</w:t>
        <w:br/>
        <w:t>v 1.675710 12.504878 -1.654957</w:t>
        <w:br/>
        <w:t>v 1.675710 12.504878 -1.654957</w:t>
        <w:br/>
        <w:t>v 1.712421 12.510300 -1.643065</w:t>
        <w:br/>
        <w:t>v 1.712421 12.510300 -1.643065</w:t>
        <w:br/>
        <w:t>v 1.696861 12.494417 -1.600156</w:t>
        <w:br/>
        <w:t>v 1.696861 12.494417 -1.600156</w:t>
        <w:br/>
        <w:t>v 1.655153 12.491319 -1.625000</w:t>
        <w:br/>
        <w:t>v 1.632220 12.561821 -1.606561</w:t>
        <w:br/>
        <w:t>v 1.651873 12.577574 -1.635976</w:t>
        <w:br/>
        <w:t>v 1.651873 12.577574 -1.635976</w:t>
        <w:br/>
        <w:t>v 1.686079 12.589582 -1.622430</w:t>
        <w:br/>
        <w:t>v 1.686079 12.589582 -1.622430</w:t>
        <w:br/>
        <w:t>v 1.670945 12.572668 -1.579754</w:t>
        <w:br/>
        <w:t>v 1.670945 12.572668 -1.579754</w:t>
        <w:br/>
        <w:t>v 1.632220 12.561821 -1.606561</w:t>
        <w:br/>
        <w:t>v 1.574127 12.627934 -1.599743</w:t>
        <w:br/>
        <w:t>v 1.588124 12.649240 -1.628603</w:t>
        <w:br/>
        <w:t>v 1.588124 12.649240 -1.628603</w:t>
        <w:br/>
        <w:t>v 1.607286 12.677518 -1.613288</w:t>
        <w:br/>
        <w:t>v 1.607286 12.677518 -1.613288</w:t>
        <w:br/>
        <w:t>v 1.594890 12.658278 -1.570767</w:t>
        <w:br/>
        <w:t>v 1.594890 12.658278 -1.570767</w:t>
        <w:br/>
        <w:t>v 1.574127 12.627934 -1.599743</w:t>
        <w:br/>
        <w:t>v 1.494649 12.646787 -1.611442</w:t>
        <w:br/>
        <w:t>v 1.501196 12.670546 -1.641076</w:t>
        <w:br/>
        <w:t>v 1.501196 12.670546 -1.641076</w:t>
        <w:br/>
        <w:t>v 1.500370 12.706314 -1.627531</w:t>
        <w:br/>
        <w:t>v 1.500370 12.706314 -1.627531</w:t>
        <w:br/>
        <w:t>v 1.491550 12.686170 -1.584545</w:t>
        <w:br/>
        <w:t>v 1.491550 12.686170 -1.584545</w:t>
        <w:br/>
        <w:t>v 1.494649 12.646787 -1.611442</w:t>
        <w:br/>
        <w:t>v 1.413235 12.624318 -1.628977</w:t>
        <w:br/>
        <w:t>v 1.408406 12.644850 -1.661375</w:t>
        <w:br/>
        <w:t>v 1.408406 12.644850 -1.661375</w:t>
        <w:br/>
        <w:t>v 1.384169 12.673387 -1.653537</w:t>
        <w:br/>
        <w:t>v 1.384169 12.673387 -1.653537</w:t>
        <w:br/>
        <w:t>v 1.383020 12.655439 -1.608704</w:t>
        <w:br/>
        <w:t>v 1.383020 12.655439 -1.608704</w:t>
        <w:br/>
        <w:t>v 1.413235 12.624318 -1.628977</w:t>
        <w:br/>
        <w:t>v 1.361546 12.556786 -1.654183</w:t>
        <w:br/>
        <w:t>v 1.352107 12.571119 -1.688853</w:t>
        <w:br/>
        <w:t>v 1.352107 12.571119 -1.688853</w:t>
        <w:br/>
        <w:t>v 1.315383 12.581578 -1.687562</w:t>
        <w:br/>
        <w:t>v 1.315383 12.581578 -1.687562</w:t>
        <w:br/>
        <w:t>v 1.316378 12.566083 -1.641787</w:t>
        <w:br/>
        <w:t>v 1.316378 12.566083 -1.641787</w:t>
        <w:br/>
        <w:t>v 1.361546 12.556786 -1.654183</w:t>
        <w:br/>
        <w:t>v 1.350751 12.457746 -1.684656</w:t>
        <w:br/>
        <w:t>v 1.340731 12.469109 -1.720295</w:t>
        <w:br/>
        <w:t>v 1.340731 12.469109 -1.720295</w:t>
        <w:br/>
        <w:t>v 1.302187 12.470401 -1.722013</w:t>
        <w:br/>
        <w:t>v 1.302187 12.470401 -1.722013</w:t>
        <w:br/>
        <w:t>v 1.303387 12.455936 -1.675902</w:t>
        <w:br/>
        <w:t>v 1.303387 12.455936 -1.675902</w:t>
        <w:br/>
        <w:t>v 1.350751 12.457746 -1.684656</w:t>
        <w:br/>
        <w:t>v 1.374691 12.341532 -1.719262</w:t>
        <w:br/>
        <w:t>v 1.365213 12.349278 -1.755986</w:t>
        <w:br/>
        <w:t>v 1.365213 12.349278 -1.755986</w:t>
        <w:br/>
        <w:t>v 1.328141 12.339465 -1.761060</w:t>
        <w:br/>
        <w:t>v 1.328141 12.339465 -1.761060</w:t>
        <w:br/>
        <w:t>v 1.329097 12.326294 -1.714562</w:t>
        <w:br/>
        <w:t>v 1.329097 12.326294 -1.714562</w:t>
        <w:br/>
        <w:t>v 1.374691 12.341532 -1.719262</w:t>
        <w:br/>
        <w:t>v 1.408793 12.252563 -1.744597</w:t>
        <w:br/>
        <w:t>v 1.399574 12.259408 -1.781553</w:t>
        <w:br/>
        <w:t>v 1.399574 12.259408 -1.781553</w:t>
        <w:br/>
        <w:t>v 1.363276 12.247269 -1.787299</w:t>
        <w:br/>
        <w:t>v 1.363276 12.247269 -1.787299</w:t>
        <w:br/>
        <w:t>v 1.364128 12.234485 -1.740697</w:t>
        <w:br/>
        <w:t>v 1.364128 12.234485 -1.740697</w:t>
        <w:br/>
        <w:t>v 1.408793 12.252563 -1.744597</w:t>
        <w:br/>
        <w:t>v 2.411769 12.506298 -1.420973</w:t>
        <w:br/>
        <w:t>v 2.288466 12.726456 -1.350352</w:t>
        <w:br/>
        <w:t>v 2.253266 12.712126 -1.357848</w:t>
        <w:br/>
        <w:t>v 2.378170 12.488995 -1.429445</w:t>
        <w:br/>
        <w:t>v 2.419516 12.499712 -1.383623</w:t>
        <w:br/>
        <w:t>v 2.297686 12.717161 -1.313900</w:t>
        <w:br/>
        <w:t>v 2.288466 12.726456 -1.350352</w:t>
        <w:br/>
        <w:t>v 2.411769 12.506298 -1.420973</w:t>
        <w:br/>
        <w:t>v 2.377924 12.475049 -1.383171</w:t>
        <w:br/>
        <w:t>v 2.254454 12.695597 -1.312448</w:t>
        <w:br/>
        <w:t>v 2.297686 12.717161 -1.313900</w:t>
        <w:br/>
        <w:t>v 2.419516 12.499712 -1.383623</w:t>
        <w:br/>
        <w:t>v 2.378170 12.488995 -1.429445</w:t>
        <w:br/>
        <w:t>v 2.253266 12.712126 -1.357848</w:t>
        <w:br/>
        <w:t>v 2.254454 12.695597 -1.312448</w:t>
        <w:br/>
        <w:t>v 2.377924 12.475049 -1.383171</w:t>
        <w:br/>
        <w:t>v 2.199304 12.842671 -1.300978</w:t>
        <w:br/>
        <w:t>v 2.236506 12.852098 -1.295709</w:t>
        <w:br/>
        <w:t>v 2.236506 12.852098 -1.295709</w:t>
        <w:br/>
        <w:t>v 2.247559 12.838152 -1.261303</w:t>
        <w:br/>
        <w:t>v 2.247559 12.838152 -1.261303</w:t>
        <w:br/>
        <w:t>v 2.202274 12.821752 -1.257568</w:t>
        <w:br/>
        <w:t>v 2.202274 12.821752 -1.257568</w:t>
        <w:br/>
        <w:t>v 2.199304 12.842671 -1.300978</w:t>
        <w:br/>
        <w:t>v 2.177663 12.973993 -1.218319</w:t>
        <w:br/>
        <w:t>v 2.216195 12.971413 -1.221006</w:t>
        <w:br/>
        <w:t>v 2.216195 12.971413 -1.221006</w:t>
        <w:br/>
        <w:t>v 2.228487 12.946619 -1.193910</w:t>
        <w:br/>
        <w:t>v 2.228487 12.946619 -1.193910</w:t>
        <w:br/>
        <w:t>v 2.181834 12.942358 -1.182018</w:t>
        <w:br/>
        <w:t>v 2.181834 12.942358 -1.182018</w:t>
        <w:br/>
        <w:t>v 2.177663 12.973993 -1.218319</w:t>
        <w:br/>
        <w:t>v 2.229985 13.047593 -1.121853</w:t>
        <w:br/>
        <w:t>v 2.258186 13.031326 -1.142910</w:t>
        <w:br/>
        <w:t>v 2.258186 13.031326 -1.142910</w:t>
        <w:br/>
        <w:t>v 2.261066 12.994138 -1.132538</w:t>
        <w:br/>
        <w:t>v 2.261066 12.994138 -1.132538</w:t>
        <w:br/>
        <w:t>v 2.225040 13.003823 -1.101768</w:t>
        <w:br/>
        <w:t>v 2.225040 13.003823 -1.101768</w:t>
        <w:br/>
        <w:t>v 2.229985 13.047593 -1.121853</w:t>
        <w:br/>
        <w:t>v 2.330290 13.048370 -1.044118</w:t>
        <w:br/>
        <w:t>v 2.346714 13.031326 -1.074883</w:t>
        <w:br/>
        <w:t>v 2.346714 13.031326 -1.074883</w:t>
        <w:br/>
        <w:t>v 2.338916 12.993361 -1.073310</w:t>
        <w:br/>
        <w:t>v 2.338916 12.993361 -1.073310</w:t>
        <w:br/>
        <w:t>v 2.315014 13.003823 -1.032552</w:t>
        <w:br/>
        <w:t>v 2.315014 13.003823 -1.032552</w:t>
        <w:br/>
        <w:t>v 2.330290 13.048370 -1.044118</w:t>
        <w:br/>
        <w:t>v 2.571859 12.966373 -0.917923</w:t>
        <w:br/>
        <w:t>v 2.581156 12.951652 -0.952424</w:t>
        <w:br/>
        <w:t>v 2.581156 12.951652 -0.952424</w:t>
        <w:br/>
        <w:t>v 2.566514 12.916017 -0.954416</w:t>
        <w:br/>
        <w:t>v 2.566514 12.916017 -0.954416</w:t>
        <w:br/>
        <w:t>v 2.549843 12.924150 -0.909872</w:t>
        <w:br/>
        <w:t>v 2.549843 12.924150 -0.909872</w:t>
        <w:br/>
        <w:t>v 2.571859 12.966373 -0.917923</w:t>
        <w:br/>
        <w:t>v 2.820350 12.827175 -0.831629</w:t>
        <w:br/>
        <w:t>v 2.819588 12.819040 -0.869148</w:t>
        <w:br/>
        <w:t>v 2.819588 12.819040 -0.869148</w:t>
        <w:br/>
        <w:t>v 2.794602 12.790244 -0.874178</w:t>
        <w:br/>
        <w:t>v 2.794602 12.790244 -0.874178</w:t>
        <w:br/>
        <w:t>v 2.787874 12.791925 -0.826621</w:t>
        <w:br/>
        <w:t>v 2.787874 12.791925 -0.826621</w:t>
        <w:br/>
        <w:t>v 2.820350 12.827175 -0.831629</w:t>
        <w:br/>
        <w:t>v 3.022820 12.592682 -0.827739</w:t>
        <w:br/>
        <w:t>v 3.014026 12.593716 -0.865419</w:t>
        <w:br/>
        <w:t>v 3.014026 12.593716 -0.865419</w:t>
        <w:br/>
        <w:t>v 2.980829 12.574476 -0.870515</w:t>
        <w:br/>
        <w:t>v 2.980829 12.574476 -0.870515</w:t>
        <w:br/>
        <w:t>v 2.982080 12.567117 -0.822767</w:t>
        <w:br/>
        <w:t>v 2.982080 12.567117 -0.822767</w:t>
        <w:br/>
        <w:t>v 3.022820 12.592682 -0.827739</w:t>
        <w:br/>
        <w:t>v 3.115003 12.383110 -0.878254</w:t>
        <w:br/>
        <w:t>v 3.103124 12.391763 -0.913988</w:t>
        <w:br/>
        <w:t>v 3.103124 12.391763 -0.913988</w:t>
        <w:br/>
        <w:t>v 3.065612 12.383109 -0.916347</w:t>
        <w:br/>
        <w:t>v 3.065612 12.383109 -0.916347</w:t>
        <w:br/>
        <w:t>v 3.069577 12.369164 -0.870301</w:t>
        <w:br/>
        <w:t>v 3.069577 12.369164 -0.870301</w:t>
        <w:br/>
        <w:t>v 3.115003 12.383110 -0.878254</w:t>
        <w:br/>
        <w:t>v 3.132874 12.068430 -1.010050</w:t>
        <w:br/>
        <w:t>v 3.120129 12.083538 -1.043357</w:t>
        <w:br/>
        <w:t>v 3.120129 12.083538 -1.043357</w:t>
        <w:br/>
        <w:t>v 3.081431 12.083280 -1.042541</w:t>
        <w:br/>
        <w:t>v 3.081431 12.083280 -1.042541</w:t>
        <w:br/>
        <w:t>v 3.086156 12.063523 -0.998690</w:t>
        <w:br/>
        <w:t>v 3.086156 12.063523 -0.998690</w:t>
        <w:br/>
        <w:t>v 3.132874 12.068430 -1.010050</w:t>
        <w:br/>
        <w:t>v 3.132655 11.795585 -1.134041</w:t>
        <w:br/>
        <w:t>v 3.120039 11.808627 -1.168279</w:t>
        <w:br/>
        <w:t>v 3.120039 11.808627 -1.168279</w:t>
        <w:br/>
        <w:t>v 3.081521 11.804752 -1.169024</w:t>
        <w:br/>
        <w:t>v 3.081521 11.804752 -1.169024</w:t>
        <w:br/>
        <w:t>v 3.086131 11.786675 -1.124437</w:t>
        <w:br/>
        <w:t>v 3.086131 11.786675 -1.124437</w:t>
        <w:br/>
        <w:t>v 3.132655 11.795585 -1.134041</w:t>
        <w:br/>
        <w:t>v 3.157537 11.679370 -1.176863</w:t>
        <w:br/>
        <w:t>v 3.146291 11.686344 -1.213238</w:t>
        <w:br/>
        <w:t>v 3.146291 11.686344 -1.213238</w:t>
        <w:br/>
        <w:t>v 3.109670 11.674361 -1.216938</w:t>
        <w:br/>
        <w:t>v 3.109670 11.674361 -1.216938</w:t>
        <w:br/>
        <w:t>v 3.113066 11.661525 -1.170466</w:t>
        <w:br/>
        <w:t>v 3.113066 11.661525 -1.170466</w:t>
        <w:br/>
        <w:t>v 3.157537 11.679370 -1.176863</w:t>
        <w:br/>
        <w:t>v 3.262349 11.489349 -1.243340</w:t>
        <w:br/>
        <w:t>v 3.248868 11.499782 -1.277240</w:t>
        <w:br/>
        <w:t>v 3.248868 11.499782 -1.277240</w:t>
        <w:br/>
        <w:t>v 3.214185 11.483307 -1.281718</w:t>
        <w:br/>
        <w:t>v 3.214185 11.483307 -1.281718</w:t>
        <w:br/>
        <w:t>v 3.221119 11.464557 -1.238727</w:t>
        <w:br/>
        <w:t>v 3.221119 11.464557 -1.238727</w:t>
        <w:br/>
        <w:t>v 3.262349 11.489349 -1.243340</w:t>
        <w:br/>
        <w:t>v 3.338469 11.338982 -1.357683</w:t>
        <w:br/>
        <w:t>v 3.321915 11.353858 -1.389270</w:t>
        <w:br/>
        <w:t>v 3.321915 11.353858 -1.389270</w:t>
        <w:br/>
        <w:t>v 3.284533 11.343489 -1.389354</w:t>
        <w:br/>
        <w:t>v 3.284533 11.343489 -1.389354</w:t>
        <w:br/>
        <w:t>v 3.294656 11.320802 -1.348046</w:t>
        <w:br/>
        <w:t>v 3.294656 11.320802 -1.348046</w:t>
        <w:br/>
        <w:t>v 3.338469 11.338982 -1.357683</w:t>
        <w:br/>
        <w:t>v 3.361156 11.252107 -1.422118</w:t>
        <w:br/>
        <w:t>v 3.344448 11.265560 -1.454335</w:t>
        <w:br/>
        <w:t>v 3.344448 11.265560 -1.454335</w:t>
        <w:br/>
        <w:t>v 3.306278 11.259894 -1.451284</w:t>
        <w:br/>
        <w:t>v 3.306278 11.259894 -1.451284</w:t>
        <w:br/>
        <w:t>v 3.316363 11.240511 -1.408168</w:t>
        <w:br/>
        <w:t>v 3.316363 11.240511 -1.408168</w:t>
        <w:br/>
        <w:t>v 3.361156 11.252107 -1.422118</w:t>
        <w:br/>
        <w:t>v 3.351679 11.146699 -1.439876</w:t>
        <w:br/>
        <w:t>v 3.334273 11.149798 -1.474195</w:t>
        <w:br/>
        <w:t>v 3.334273 11.149798 -1.474195</w:t>
        <w:br/>
        <w:t>v 3.297265 11.158502 -1.468498</w:t>
        <w:br/>
        <w:t>v 3.297265 11.158502 -1.468498</w:t>
        <w:br/>
        <w:t>v 3.308615 11.157133 -1.421815</w:t>
        <w:br/>
        <w:t>v 3.308615 11.157133 -1.421815</w:t>
        <w:br/>
        <w:t>v 3.351679 11.146699 -1.439876</w:t>
        <w:br/>
        <w:t>v 3.312721 11.042367 -1.417331</w:t>
        <w:br/>
        <w:t>v 3.292875 11.038545 -1.450340</w:t>
        <w:br/>
        <w:t>v 3.292875 11.038545 -1.450340</w:t>
        <w:br/>
        <w:t>v 3.259728 11.058210 -1.446714</w:t>
        <w:br/>
        <w:t>v 3.259728 11.058210 -1.446714</w:t>
        <w:br/>
        <w:t>v 3.275468 11.069291 -1.402382</w:t>
        <w:br/>
        <w:t>v 3.275468 11.069291 -1.402382</w:t>
        <w:br/>
        <w:t>v 3.312721 11.042367 -1.417331</w:t>
        <w:br/>
        <w:t>v 3.281486 10.991813 -1.389992</w:t>
        <w:br/>
        <w:t>v 3.260723 10.986455 -1.422210</w:t>
        <w:br/>
        <w:t>v 3.260723 10.986455 -1.422210</w:t>
        <w:br/>
        <w:t>v 3.229022 11.008548 -1.419832</w:t>
        <w:br/>
        <w:t>v 3.229022 11.008548 -1.419832</w:t>
        <w:br/>
        <w:t>v 3.246428 11.022403 -1.376922</w:t>
        <w:br/>
        <w:t>v 3.246428 11.022403 -1.376922</w:t>
        <w:br/>
        <w:t>v 3.281486 10.991813 -1.389992</w:t>
        <w:br/>
        <w:t>v 0.753817 10.248911 -2.253974</w:t>
        <w:br/>
        <w:t>v 0.754436 10.180964 -2.158240</w:t>
        <w:br/>
        <w:t>v 0.706223 10.184024 -2.156794</w:t>
        <w:br/>
        <w:t>v 0.705681 10.249788 -2.250165</w:t>
        <w:br/>
        <w:t>v 0.705681 10.249788 -2.250165</w:t>
        <w:br/>
        <w:t>v 0.706223 10.184024 -2.156794</w:t>
        <w:br/>
        <w:t>v 0.706504 10.152014 -2.178564</w:t>
        <w:br/>
        <w:t>v 0.705759 10.223512 -2.278147</w:t>
        <w:br/>
        <w:t>v 0.705759 10.223512 -2.278147</w:t>
        <w:br/>
        <w:t>v 0.706504 10.152014 -2.178564</w:t>
        <w:br/>
        <w:t>v 0.743402 10.142123 -2.184814</w:t>
        <w:br/>
        <w:t>v 0.742550 10.216640 -2.287663</w:t>
        <w:br/>
        <w:t>v 0.742550 10.216640 -2.287663</w:t>
        <w:br/>
        <w:t>v 0.743402 10.142123 -2.184814</w:t>
        <w:br/>
        <w:t>v 0.754436 10.180964 -2.158240</w:t>
        <w:br/>
        <w:t>v 0.753817 10.248911 -2.253974</w:t>
        <w:br/>
        <w:t>v 0.746040 10.330790 -2.298833</w:t>
        <w:br/>
        <w:t>v 0.698745 10.324373 -2.291228</w:t>
        <w:br/>
        <w:t>v 0.698745 10.324373 -2.291228</w:t>
        <w:br/>
        <w:t>v 0.696604 10.317399 -2.329242</w:t>
        <w:br/>
        <w:t>v 0.696604 10.317399 -2.329242</w:t>
        <w:br/>
        <w:t>v 0.732229 10.320653 -2.344027</w:t>
        <w:br/>
        <w:t>v 0.732229 10.320653 -2.344027</w:t>
        <w:br/>
        <w:t>v 0.746040 10.330790 -2.298833</w:t>
        <w:br/>
        <w:t>v 0.736958 10.372718 -2.292441</w:t>
        <w:br/>
        <w:t>v 0.692446 10.354484 -2.287755</w:t>
        <w:br/>
        <w:t>v 0.692446 10.354484 -2.287755</w:t>
        <w:br/>
        <w:t>v 0.683859 10.375171 -2.319313</w:t>
        <w:br/>
        <w:t>v 0.683859 10.375171 -2.319313</w:t>
        <w:br/>
        <w:t>v 0.715836 10.393985 -2.330339</w:t>
        <w:br/>
        <w:t>v 0.715836 10.393985 -2.330339</w:t>
        <w:br/>
        <w:t>v 0.736958 10.372718 -2.292441</w:t>
        <w:br/>
        <w:t>v 0.722793 10.396204 -2.242818</w:t>
        <w:br/>
        <w:t>v 0.680863 10.372356 -2.245943</w:t>
        <w:br/>
        <w:t>v 0.680863 10.372356 -2.245943</w:t>
        <w:br/>
        <w:t>v 0.666417 10.405605 -2.259617</w:t>
        <w:br/>
        <w:t>v 0.666417 10.405605 -2.259617</w:t>
        <w:br/>
        <w:t>v 0.695039 10.431676 -2.260456</w:t>
        <w:br/>
        <w:t>v 0.695039 10.431676 -2.260456</w:t>
        <w:br/>
        <w:t>v 0.722793 10.396204 -2.242818</w:t>
        <w:br/>
        <w:t>v 0.703330 10.423721 -2.159376</w:t>
        <w:br/>
        <w:t>v 0.660452 10.401435 -2.158460</w:t>
        <w:br/>
        <w:t>v 0.660452 10.401435 -2.158460</w:t>
        <w:br/>
        <w:t>v 0.647188 10.432619 -2.177196</w:t>
        <w:br/>
        <w:t>v 0.647188 10.432619 -2.177196</w:t>
        <w:br/>
        <w:t>v 0.676814 10.457010 -2.182322</w:t>
        <w:br/>
        <w:t>v 0.676814 10.457010 -2.182322</w:t>
        <w:br/>
        <w:t>v 0.703330 10.423721 -2.159376</w:t>
        <w:br/>
        <w:t>v 0.681838 10.496354 -2.077188</w:t>
        <w:br/>
        <w:t>v 0.636860 10.481104 -2.068213</w:t>
        <w:br/>
        <w:t>v 0.636860 10.481104 -2.068213</w:t>
        <w:br/>
        <w:t>v 0.627018 10.500797 -2.100056</w:t>
        <w:br/>
        <w:t>v 0.627018 10.500797 -2.100056</w:t>
        <w:br/>
        <w:t>v 0.659055 10.517092 -2.114428</w:t>
        <w:br/>
        <w:t>v 0.659055 10.517092 -2.114428</w:t>
        <w:br/>
        <w:t>v 0.681838 10.496354 -2.077188</w:t>
        <w:br/>
        <w:t>v 0.661143 10.643185 -2.018086</w:t>
        <w:br/>
        <w:t>v 0.615163 10.634340 -2.006104</w:t>
        <w:br/>
        <w:t>v 0.615163 10.634340 -2.006104</w:t>
        <w:br/>
        <w:t>v 0.606860 10.644270 -2.042582</w:t>
        <w:br/>
        <w:t>v 0.606860 10.644270 -2.042582</w:t>
        <w:br/>
        <w:t>v 0.640026 10.653360 -2.060349</w:t>
        <w:br/>
        <w:t>v 0.640026 10.653360 -2.060349</w:t>
        <w:br/>
        <w:t>v 0.661143 10.643185 -2.018086</w:t>
        <w:br/>
        <w:t>v 0.640404 10.848741 -1.968799</w:t>
        <w:br/>
        <w:t>v 0.594244 10.841599 -1.956377</w:t>
        <w:br/>
        <w:t>v 0.594244 10.841599 -1.956377</w:t>
        <w:br/>
        <w:t>v 0.586238 10.848676 -1.993578</w:t>
        <w:br/>
        <w:t>v 0.586238 10.848676 -1.993578</w:t>
        <w:br/>
        <w:t>v 0.619611 10.855803 -2.011849</w:t>
        <w:br/>
        <w:t>v 0.619611 10.855803 -2.011849</w:t>
        <w:br/>
        <w:t>v 0.640404 10.848741 -1.968799</w:t>
        <w:br/>
        <w:t>v 0.601093 11.203051 -1.898606</w:t>
        <w:br/>
        <w:t>v 0.555102 11.194553 -1.886455</w:t>
        <w:br/>
        <w:t>v 0.555102 11.194553 -1.886455</w:t>
        <w:br/>
        <w:t>v 0.547157 11.201011 -1.923785</w:t>
        <w:br/>
        <w:t>v 0.547157 11.201011 -1.923785</w:t>
        <w:br/>
        <w:t>v 0.580415 11.209016 -1.941876</w:t>
        <w:br/>
        <w:t>v 0.580415 11.209016 -1.941876</w:t>
        <w:br/>
        <w:t>v 0.601093 11.203051 -1.898606</w:t>
        <w:br/>
        <w:t>v 0.515722 11.723016 -1.793006</w:t>
        <w:br/>
        <w:t>v 0.469982 11.712814 -1.781217</w:t>
        <w:br/>
        <w:t>v 0.469982 11.712814 -1.781217</w:t>
        <w:br/>
        <w:t>v 0.462138 11.718755 -1.818663</w:t>
        <w:br/>
        <w:t>v 0.462138 11.718755 -1.818663</w:t>
        <w:br/>
        <w:t>v 0.495229 11.727923 -1.836509</w:t>
        <w:br/>
        <w:t>v 0.495229 11.727923 -1.836509</w:t>
        <w:br/>
        <w:t>v 0.515722 11.723016 -1.793006</w:t>
        <w:br/>
        <w:t>v 0.459253 12.087153 -1.728482</w:t>
        <w:br/>
        <w:t>v 0.412902 12.081601 -1.715944</w:t>
        <w:br/>
        <w:t>v 0.412902 12.081601 -1.715944</w:t>
        <w:br/>
        <w:t>v 0.405281 12.085860 -1.753648</w:t>
        <w:br/>
        <w:t>v 0.405281 12.085860 -1.753648</w:t>
        <w:br/>
        <w:t>v 0.438891 12.091026 -1.772139</w:t>
        <w:br/>
        <w:t>v 0.438891 12.091026 -1.772139</w:t>
        <w:br/>
        <w:t>v 0.459253 12.087153 -1.728482</w:t>
        <w:br/>
        <w:t>v 0.457129 12.243137 -1.715686</w:t>
        <w:br/>
        <w:t>v 0.410838 12.247527 -1.702476</w:t>
        <w:br/>
        <w:t>v 0.410838 12.247527 -1.702476</w:t>
        <w:br/>
        <w:t>v 0.403189 12.248431 -1.740400</w:t>
        <w:br/>
        <w:t>v 0.403189 12.248431 -1.740400</w:t>
        <w:br/>
        <w:t>v 0.436746 12.245332 -1.759447</w:t>
        <w:br/>
        <w:t>v 0.436746 12.245332 -1.759447</w:t>
        <w:br/>
        <w:t>v 0.457129 12.243137 -1.715686</w:t>
        <w:br/>
        <w:t>v 0.488399 12.381173 -1.727669</w:t>
        <w:br/>
        <w:t>v 0.447761 12.404160 -1.717119</w:t>
        <w:br/>
        <w:t>v 0.447761 12.404160 -1.717119</w:t>
        <w:br/>
        <w:t>v 0.438285 12.398735 -1.754204</w:t>
        <w:br/>
        <w:t>v 0.438285 12.398735 -1.754204</w:t>
        <w:br/>
        <w:t>v 0.467093 12.380011 -1.771029</w:t>
        <w:br/>
        <w:t>v 0.467093 12.380011 -1.771029</w:t>
        <w:br/>
        <w:t>v 0.488399 12.381173 -1.727669</w:t>
        <w:br/>
        <w:t>v 0.533605 12.437989 -1.754333</w:t>
        <w:br/>
        <w:t>v 0.515956 12.482925 -1.756747</w:t>
        <w:br/>
        <w:t>v 0.515956 12.482925 -1.756747</w:t>
        <w:br/>
        <w:t>v 0.500908 12.472078 -1.790695</w:t>
        <w:br/>
        <w:t>v 0.500908 12.472078 -1.790695</w:t>
        <w:br/>
        <w:t>v 0.510838 12.435020 -1.796867</w:t>
        <w:br/>
        <w:t>v 0.510838 12.435020 -1.796867</w:t>
        <w:br/>
        <w:t>v 0.533605 12.437989 -1.754333</w:t>
        <w:br/>
        <w:t>v 0.560995 12.429468 -1.769712</w:t>
        <w:br/>
        <w:t>v 0.576361 12.470271 -1.790682</w:t>
        <w:br/>
        <w:t>v 0.576361 12.470271 -1.790682</w:t>
        <w:br/>
        <w:t>v 0.552928 12.460457 -1.819916</w:t>
        <w:br/>
        <w:t>v 0.552928 12.460457 -1.819916</w:t>
        <w:br/>
        <w:t>v 0.535657 12.427012 -1.810800</w:t>
        <w:br/>
        <w:t>v 0.535657 12.427012 -1.810800</w:t>
        <w:br/>
        <w:t>v 0.510838 12.435020 -1.796867</w:t>
        <w:br/>
        <w:t>v 0.533605 12.437989 -1.754333</w:t>
        <w:br/>
        <w:t>v 0.560995 12.429468 -1.769712</w:t>
        <w:br/>
        <w:t>v 0.629833 12.356638 -1.819322</w:t>
        <w:br/>
        <w:t>v 0.654655 12.387887 -1.846361</w:t>
        <w:br/>
        <w:t>v 0.654655 12.387887 -1.846361</w:t>
        <w:br/>
        <w:t>v 0.626093 12.384402 -1.871864</w:t>
        <w:br/>
        <w:t>v 0.626093 12.384402 -1.871864</w:t>
        <w:br/>
        <w:t>v 0.600389 12.359610 -1.857221</w:t>
        <w:br/>
        <w:t>v 0.600389 12.359610 -1.857221</w:t>
        <w:br/>
        <w:t>v 0.629833 12.356638 -1.819322</w:t>
        <w:br/>
        <w:t>v 0.670031 12.226869 -1.887953</w:t>
        <w:br/>
        <w:t>v 0.698191 12.247527 -1.921216</w:t>
        <w:br/>
        <w:t>v 0.698191 12.247527 -1.921216</w:t>
        <w:br/>
        <w:t>v 0.665345 12.255404 -1.940017</w:t>
        <w:br/>
        <w:t>v 0.665345 12.255404 -1.940017</w:t>
        <w:br/>
        <w:t>v 0.636080 12.241459 -1.919034</w:t>
        <w:br/>
        <w:t>v 0.636080 12.241459 -1.919034</w:t>
        <w:br/>
        <w:t>v 0.670031 12.226869 -1.887953</w:t>
        <w:br/>
        <w:t>v 0.669496 12.161917 -1.922843</w:t>
        <w:br/>
        <w:t>v 0.697743 12.178187 -1.958533</w:t>
        <w:br/>
        <w:t>v 0.697743 12.178187 -1.958533</w:t>
        <w:br/>
        <w:t>v 0.664826 12.189679 -1.975333</w:t>
        <w:br/>
        <w:t>v 0.664826 12.189679 -1.975333</w:t>
        <w:br/>
        <w:t>v 0.635477 12.179995 -1.952025</w:t>
        <w:br/>
        <w:t>v 0.635477 12.179995 -1.952025</w:t>
        <w:br/>
        <w:t>v 0.669496 12.161917 -1.922843</w:t>
        <w:br/>
        <w:t>v 1.821506 8.883361 1.917372</w:t>
        <w:br/>
        <w:t>v 1.688093 9.392921 1.847282</w:t>
        <w:br/>
        <w:t>v 2.330109 9.057748 1.795270</w:t>
        <w:br/>
        <w:t>v 2.399037 8.403917 1.917436</w:t>
        <w:br/>
        <w:t>v 2.830305 8.775025 1.705359</w:t>
        <w:br/>
        <w:t>v 1.970428 8.106590 2.018594</w:t>
        <w:br/>
        <w:t>v 1.769817 8.856143 1.800887</w:t>
        <w:br/>
        <w:t>v 1.628773 9.437829 1.729364</w:t>
        <w:br/>
        <w:t>v 1.688093 9.392921 1.847282</w:t>
        <w:br/>
        <w:t>v 1.821506 8.883361 1.917372</w:t>
        <w:br/>
        <w:t>v 1.931690 8.009178 1.899694</w:t>
        <w:br/>
        <w:t>v 1.970428 8.106590 2.018594</w:t>
        <w:br/>
        <w:t>v 2.910674 8.763145 1.540052</w:t>
        <w:br/>
        <w:t>v 2.421531 8.323587 1.812147</w:t>
        <w:br/>
        <w:t>v 2.399037 8.403917 1.917436</w:t>
        <w:br/>
        <w:t>v 2.330109 9.057748 1.795270</w:t>
        <w:br/>
        <w:t>v 2.261621 9.077595 1.639066</w:t>
        <w:br/>
        <w:t>v 2.910674 8.763145 1.540052</w:t>
        <w:br/>
        <w:t>v 2.830305 8.775025 1.705359</w:t>
        <w:br/>
        <w:t>v 1.688093 9.392921 1.847282</w:t>
        <w:br/>
        <w:t>v 1.628773 9.437829 1.729364</w:t>
        <w:br/>
        <w:t>v 1.931690 8.009178 1.899694</w:t>
        <w:br/>
        <w:t>v 1.970428 8.106590 2.018594</w:t>
        <w:br/>
        <w:t>v 1.769817 8.856143 1.800887</w:t>
        <w:br/>
        <w:t>v 2.261621 9.077595 1.639066</w:t>
        <w:br/>
        <w:t>v 1.628773 9.437829 1.729364</w:t>
        <w:br/>
        <w:t>v 2.421531 8.323587 1.812147</w:t>
        <w:br/>
        <w:t>v 1.931690 8.009178 1.899694</w:t>
        <w:br/>
        <w:t>v 2.910674 8.763145 1.540052</w:t>
        <w:br/>
        <w:t>v -1.741023 8.901387 1.881514</w:t>
        <w:br/>
        <w:t>v -1.371386 9.075707 1.866109</w:t>
        <w:br/>
        <w:t>v -1.371011 8.864211 1.887944</w:t>
        <w:br/>
        <w:t>v -2.024210 8.243798 1.966918</w:t>
        <w:br/>
        <w:t>v -2.374013 8.494962 1.815776</w:t>
        <w:br/>
        <w:t>v -1.387578 7.834196 1.979030</w:t>
        <w:br/>
        <w:t>v -1.670920 7.988116 1.971838</w:t>
        <w:br/>
        <w:t>v -1.290314 8.846083 1.759735</w:t>
        <w:br/>
        <w:t>v -1.305867 9.148819 1.746138</w:t>
        <w:br/>
        <w:t>v -1.746872 8.913164 1.725749</w:t>
        <w:br/>
        <w:t>v -2.414610 8.461763 1.649668</w:t>
        <w:br/>
        <w:t>v -2.092027 8.185948 1.844739</w:t>
        <w:br/>
        <w:t>v -1.307727 7.707317 1.851673</w:t>
        <w:br/>
        <w:t>v -1.686893 7.913840 1.849220</w:t>
        <w:br/>
        <w:t>v -1.305867 9.148819 1.746138</w:t>
        <w:br/>
        <w:t>v -1.290314 8.846083 1.759735</w:t>
        <w:br/>
        <w:t>v -1.371386 9.075707 1.866109</w:t>
        <w:br/>
        <w:t>v -1.741023 8.901387 1.881514</w:t>
        <w:br/>
        <w:t>v -1.746872 8.913164 1.725749</w:t>
        <w:br/>
        <w:t>v -1.305867 9.148819 1.746138</w:t>
        <w:br/>
        <w:t>v -2.374013 8.494962 1.815776</w:t>
        <w:br/>
        <w:t>v -2.024210 8.243798 1.966918</w:t>
        <w:br/>
        <w:t>v -2.092027 8.185948 1.844739</w:t>
        <w:br/>
        <w:t>v -2.414610 8.461763 1.649668</w:t>
        <w:br/>
        <w:t>v -2.374013 8.494962 1.815776</w:t>
        <w:br/>
        <w:t>v -2.414610 8.461763 1.649668</w:t>
        <w:br/>
        <w:t>v -1.670920 7.988116 1.971838</w:t>
        <w:br/>
        <w:t>v -1.387578 7.834196 1.979030</w:t>
        <w:br/>
        <w:t>v -1.307727 7.707317 1.851673</w:t>
        <w:br/>
        <w:t>v -1.686893 7.913840 1.849220</w:t>
        <w:br/>
        <w:t>v -1.307727 7.707317 1.851673</w:t>
        <w:br/>
        <w:t>v 1.531332 16.660229 0.523585</w:t>
        <w:br/>
        <w:t>v 1.564721 16.457138 0.778302</w:t>
        <w:br/>
        <w:t>v 1.329679 16.365517 1.007555</w:t>
        <w:br/>
        <w:t>v 1.233108 16.546566 0.907985</w:t>
        <w:br/>
        <w:t>v 0.807056 16.104431 1.601948</w:t>
        <w:br/>
        <w:t>v 1.055991 16.218452 1.332533</w:t>
        <w:br/>
        <w:t>v 1.135657 16.102570 1.380999</w:t>
        <w:br/>
        <w:t>v 0.877539 15.970799 1.708292</w:t>
        <w:br/>
        <w:t>v 1.174128 15.923377 1.421586</w:t>
        <w:br/>
        <w:t>v 1.214665 15.685900 1.461426</w:t>
        <w:br/>
        <w:t>v 0.970039 15.635751 1.753785</w:t>
        <w:br/>
        <w:t>v 0.922678 15.839390 1.742794</w:t>
        <w:br/>
        <w:t>v 1.227163 15.284223 1.482770</w:t>
        <w:br/>
        <w:t>v 1.005985 15.274109 1.695032</w:t>
        <w:br/>
        <w:t>v 1.233952 14.725486 1.495584</w:t>
        <w:br/>
        <w:t>v 1.252775 14.176481 1.505882</w:t>
        <w:br/>
        <w:t>v 0.994128 14.151860 1.662747</w:t>
        <w:br/>
        <w:t>v 1.024989 14.675168 1.664497</w:t>
        <w:br/>
        <w:t>v 1.277293 13.659376 1.518873</w:t>
        <w:br/>
        <w:t>v 0.987766 13.643623 1.663041</w:t>
        <w:br/>
        <w:t>v 1.301657 13.222412 1.544391</w:t>
        <w:br/>
        <w:t>v 0.990683 13.143646 1.687082</w:t>
        <w:br/>
        <w:t>v 0.959443 16.325966 1.253054</w:t>
        <w:br/>
        <w:t>v 1.580418 16.329792 0.843129</w:t>
        <w:br/>
        <w:t>v 1.609285 16.094105 0.922126</w:t>
        <w:br/>
        <w:t>v 1.413904 16.017498 1.089548</w:t>
        <w:br/>
        <w:t>v 1.368163 16.247334 1.044378</w:t>
        <w:br/>
        <w:t>v 1.632274 15.808728 0.967140</w:t>
        <w:br/>
        <w:t>v 1.448564 15.748616 1.135125</w:t>
        <w:br/>
        <w:t>v 1.689376 15.324674 1.021117</w:t>
        <w:br/>
        <w:t>v 1.479795 15.305311 1.182168</w:t>
        <w:br/>
        <w:t>v 1.743875 14.222050 1.096599</w:t>
        <w:br/>
        <w:t>v 1.532522 14.202888 1.271642</w:t>
        <w:br/>
        <w:t>v 1.501200 14.719493 1.238179</w:t>
        <w:br/>
        <w:t>v 1.702067 14.736061 1.065842</w:t>
        <w:br/>
        <w:t>v 1.783492 13.724280 1.127300</w:t>
        <w:br/>
        <w:t>v 1.564184 13.706507 1.309944</w:t>
        <w:br/>
        <w:t>v 1.813488 13.303634 1.170661</w:t>
        <w:br/>
        <w:t>v 1.605956 13.275483 1.353219</w:t>
        <w:br/>
        <w:t>v 0.748165 16.219784 1.481521</w:t>
        <w:br/>
        <w:t>v -1.339685 16.443451 0.927730</w:t>
        <w:br/>
        <w:t>v -1.631165 16.590504 0.563165</w:t>
        <w:br/>
        <w:t>v -1.567362 16.735113 0.338275</w:t>
        <w:br/>
        <w:t>v -1.340099 16.632267 0.771593</w:t>
        <w:br/>
        <w:t>v -1.512321 15.225632 1.126646</w:t>
        <w:br/>
        <w:t>v -1.778923 15.257696 0.909744</w:t>
        <w:br/>
        <w:t>v -1.746612 15.750425 0.865989</w:t>
        <w:br/>
        <w:t>v -1.491112 15.721985 1.099057</w:t>
        <w:br/>
        <w:t>v -1.884701 13.184965 1.153255</w:t>
        <w:br/>
        <w:t>v -2.008856 13.203689 1.067185</w:t>
        <w:br/>
        <w:t>v -1.965004 13.560982 1.031531</w:t>
        <w:br/>
        <w:t>v -1.669112 13.564985 1.252708</w:t>
        <w:br/>
        <w:t>v -0.875844 16.030651 1.628076</w:t>
        <w:br/>
        <w:t>v -0.924160 15.928181 1.703725</w:t>
        <w:br/>
        <w:t>v -1.178219 16.003712 1.362921</w:t>
        <w:br/>
        <w:t>v -1.130941 16.148670 1.304874</w:t>
        <w:br/>
        <w:t>v -1.004374 15.626134 1.740091</w:t>
        <w:br/>
        <w:t>v -1.236038 15.686492 1.429187</w:t>
        <w:br/>
        <w:t>v -1.202774 15.902330 1.386191</w:t>
        <w:br/>
        <w:t>v -0.970222 15.781627 1.743540</w:t>
        <w:br/>
        <w:t>v -1.272299 15.206388 1.472165</w:t>
        <w:br/>
        <w:t>v -1.057336 15.180312 1.687720</w:t>
        <w:br/>
        <w:t>v -1.101550 14.629691 1.666269</w:t>
        <w:br/>
        <w:t>v -1.298169 14.649240 1.500062</w:t>
        <w:br/>
        <w:t>v -1.315982 14.117493 1.504457</w:t>
        <w:br/>
        <w:t>v -1.114255 14.096378 1.668407</w:t>
        <w:br/>
        <w:t>v -1.120522 13.562147 1.665621</w:t>
        <w:br/>
        <w:t>v -1.329640 13.558659 1.521965</w:t>
        <w:br/>
        <w:t>v -0.838139 16.109741 1.498657</w:t>
        <w:br/>
        <w:t>v -1.077762 16.295944 1.246798</w:t>
        <w:br/>
        <w:t>v -1.017856 16.407013 1.185122</w:t>
        <w:br/>
        <w:t>v -0.767903 16.283340 1.314280</w:t>
        <w:br/>
        <w:t>v -1.129601 13.126858 1.677484</w:t>
        <w:br/>
        <w:t>v -1.339349 13.148165 1.546367</w:t>
        <w:br/>
        <w:t>v -1.381254 16.275307 1.002719</w:t>
        <w:br/>
        <w:t>v -1.423435 16.072678 1.059070</w:t>
        <w:br/>
        <w:t>v -1.553339 14.659970 1.166472</w:t>
        <w:br/>
        <w:t>v -1.609294 14.132268 1.201816</w:t>
        <w:br/>
        <w:t>v -1.703364 16.144184 0.797819</w:t>
        <w:br/>
        <w:t>v -1.684146 16.400963 0.707983</w:t>
        <w:br/>
        <w:t>v -1.691942 13.177089 1.284564</w:t>
        <w:br/>
        <w:t>v -1.833547 14.684045 0.944091</w:t>
        <w:br/>
        <w:t>v -1.897435 14.151774 0.977322</w:t>
        <w:br/>
        <w:t>v 0.990415 12.852077 1.706812</w:t>
        <w:br/>
        <w:t>v 1.324500 12.939495 1.559551</w:t>
        <w:br/>
        <w:t>v 1.292618 12.689766 1.584110</w:t>
        <w:br/>
        <w:t>v 0.976224 12.526681 1.720500</w:t>
        <w:br/>
        <w:t>v -1.133560 12.843943 1.695510</w:t>
        <w:br/>
        <w:t>v -1.344243 12.868089 1.580443</w:t>
        <w:br/>
        <w:t>v -1.731028 12.903469 1.289160</w:t>
        <w:br/>
        <w:t>v -1.335269 12.586465 1.579462</w:t>
        <w:br/>
        <w:t>v -1.601295 12.615130 1.464914</w:t>
        <w:br/>
        <w:t>v 1.464692 12.970100 1.488583</w:t>
        <w:br/>
        <w:t>v 1.639284 13.040473 1.375907</w:t>
        <w:br/>
        <w:t>v 1.833012 13.102453 1.193284</w:t>
        <w:br/>
        <w:t>v -1.148323 12.564642 1.706589</w:t>
        <w:br/>
        <w:t>v -1.805069 13.060489 1.222131</w:t>
        <w:br/>
        <w:t>v 1.566225 16.642313 0.444666</w:t>
        <w:br/>
        <w:t>v 1.209937 16.553627 0.857086</w:t>
        <w:br/>
        <w:t>v 1.325029 16.346302 0.981644</w:t>
        <w:br/>
        <w:t>v 1.599094 16.453583 0.709688</w:t>
        <w:br/>
        <w:t>v 0.766757 16.068859 1.627345</w:t>
        <w:br/>
        <w:t>v 0.830561 15.939754 1.722600</w:t>
        <w:br/>
        <w:t>v 1.141416 16.101162 1.295626</w:t>
        <w:br/>
        <w:t>v 1.070817 16.211140 1.247074</w:t>
        <w:br/>
        <w:t>v 1.168014 15.922990 1.355698</w:t>
        <w:br/>
        <w:t>v 0.872896 15.815336 1.760711</w:t>
        <w:br/>
        <w:t>v 0.922355 15.626146 1.758293</w:t>
        <w:br/>
        <w:t>v 1.206984 15.696833 1.393214</w:t>
        <w:br/>
        <w:t>v 0.962749 15.258778 1.681679</w:t>
        <w:br/>
        <w:t>v 1.218819 15.283456 1.429264</w:t>
        <w:br/>
        <w:t>v 1.218514 14.723347 1.462075</w:t>
        <w:br/>
        <w:t>v 0.969239 14.667918 1.621686</w:t>
        <w:br/>
        <w:t>v 0.937441 14.152637 1.622821</w:t>
        <w:br/>
        <w:t>v 1.239254 14.173323 1.469797</w:t>
        <w:br/>
        <w:t>v 0.935836 13.641813 1.622548</w:t>
        <w:br/>
        <w:t>v 1.264615 13.656019 1.482418</w:t>
        <w:br/>
        <w:t>v 1.290021 13.219187 1.507603</w:t>
        <w:br/>
        <w:t>v 0.942842 13.139772 1.654012</w:t>
        <w:br/>
        <w:t>v 0.924906 16.327553 1.221405</w:t>
        <w:br/>
        <w:t>v 1.606806 16.317917 0.780614</w:t>
        <w:br/>
        <w:t>v 1.348491 16.233433 1.017330</w:t>
        <w:br/>
        <w:t>v 1.393640 16.008022 1.062363</w:t>
        <w:br/>
        <w:t>v 1.626529 16.086700 0.860555</w:t>
        <w:br/>
        <w:t>v 1.426864 15.741736 1.108478</w:t>
        <w:br/>
        <w:t>v 1.642914 15.798936 0.916327</w:t>
        <w:br/>
        <w:t>v 1.457002 15.300683 1.155332</w:t>
        <w:br/>
        <w:t>v 1.695466 15.319510 0.966298</w:t>
        <w:br/>
        <w:t>v 1.754071 14.228186 1.020401</w:t>
        <w:br/>
        <w:t>v 1.716710 14.727356 0.998262</w:t>
        <w:br/>
        <w:t>v 1.477882 14.715691 1.209102</w:t>
        <w:br/>
        <w:t>v 1.508810 14.198770 1.241723</w:t>
        <w:br/>
        <w:t>v 1.540812 13.701857 1.279428</w:t>
        <w:br/>
        <w:t>v 1.793127 13.729722 1.052517</w:t>
        <w:br/>
        <w:t>v 1.822630 13.308280 1.096478</w:t>
        <w:br/>
        <w:t>v 1.583437 13.270188 1.322139</w:t>
        <w:br/>
        <w:t>v 0.704713 16.184387 1.531586</w:t>
        <w:br/>
        <w:t>v -1.316037 16.401520 0.887596</w:t>
        <w:br/>
        <w:t>v -1.318794 16.622784 0.738869</w:t>
        <w:br/>
        <w:t>v -1.574746 16.726337 0.230536</w:t>
        <w:br/>
        <w:t>v -1.657339 16.569429 0.518956</w:t>
        <w:br/>
        <w:t>v -1.488210 15.221002 1.099783</w:t>
        <w:br/>
        <w:t>v -1.468761 15.715267 1.062085</w:t>
        <w:br/>
        <w:t>v -1.760412 15.739022 0.804787</w:t>
        <w:br/>
        <w:t>v -1.792415 15.257571 0.848868</w:t>
        <w:br/>
        <w:t>v -1.893533 13.136415 1.113768</w:t>
        <w:br/>
        <w:t>v -1.645495 13.560466 1.222324</w:t>
        <w:br/>
        <w:t>v -1.977581 13.553104 0.980894</w:t>
        <w:br/>
        <w:t>v -2.024583 13.168049 1.014982</w:t>
        <w:br/>
        <w:t>v -0.830412 16.000580 1.639348</w:t>
        <w:br/>
        <w:t>v -1.122435 16.137585 1.265769</w:t>
        <w:br/>
        <w:t>v -1.182776 16.000080 1.299975</w:t>
        <w:br/>
        <w:t>v -0.872940 15.902248 1.713016</w:t>
        <w:br/>
        <w:t>v -0.916784 15.764599 1.745884</w:t>
        <w:br/>
        <w:t>v -1.213484 15.678589 1.402627</w:t>
        <w:br/>
        <w:t>v -0.950465 15.620955 1.735590</w:t>
        <w:br/>
        <w:t>v -1.252664 15.202703 1.441856</w:t>
        <w:br/>
        <w:t>v -1.280006 14.646561 1.466989</w:t>
        <w:br/>
        <w:t>v -1.054657 14.621284 1.627677</w:t>
        <w:br/>
        <w:t>v -1.007196 15.177422 1.666078</w:t>
        <w:br/>
        <w:t>v -1.299373 14.113806 1.469846</w:t>
        <w:br/>
        <w:t>v -1.315048 13.556078 1.486193</w:t>
        <w:br/>
        <w:t>v -1.068709 13.564599 1.620844</w:t>
        <w:br/>
        <w:t>v -1.060778 14.085495 1.624444</w:t>
        <w:br/>
        <w:t>v -0.785560 16.087204 1.509225</w:t>
        <w:br/>
        <w:t>v -0.717315 16.267174 1.315421</w:t>
        <w:br/>
        <w:t>v -1.020235 16.394505 1.134927</w:t>
        <w:br/>
        <w:t>v -1.094932 16.261257 1.168567</w:t>
        <w:br/>
        <w:t>v -1.074780 13.124147 1.637984</w:t>
        <w:br/>
        <w:t>v -1.326385 13.144288 1.510082</w:t>
        <w:br/>
        <w:t>v -1.363161 16.257042 0.976423</w:t>
        <w:br/>
        <w:t>v -1.404641 16.062000 1.022258</w:t>
        <w:br/>
        <w:t>v -1.528501 14.655673 1.138685</w:t>
        <w:br/>
        <w:t>v -1.584567 14.126733 1.172857</w:t>
        <w:br/>
        <w:t>v -1.698412 16.396793 0.643845</w:t>
        <w:br/>
        <w:t>v -1.719023 16.128010 0.736505</w:t>
        <w:br/>
        <w:t>v -1.669912 13.170374 1.253392</w:t>
        <w:br/>
        <w:t>v -1.844794 14.681513 0.884784</w:t>
        <w:br/>
        <w:t>v -1.907231 14.147623 0.919808</w:t>
        <w:br/>
        <w:t>v 0.945364 12.839684 1.673433</w:t>
        <w:br/>
        <w:t>v 0.928055 12.430096 1.694571</w:t>
        <w:br/>
        <w:t>v 1.319154 12.664331 1.546535</w:t>
        <w:br/>
        <w:t>v 1.317165 12.935366 1.521729</w:t>
        <w:br/>
        <w:t>v -1.333629 12.862406 1.543616</w:t>
        <w:br/>
        <w:t>v -1.076820 12.845236 1.656139</w:t>
        <w:br/>
        <w:t>v -1.737200 12.863053 1.259061</w:t>
        <w:br/>
        <w:t>v -1.610941 12.559091 1.423516</w:t>
        <w:br/>
        <w:t>v -1.342061 12.523582 1.547632</w:t>
        <w:br/>
        <w:t>v 1.458571 12.917934 1.449367</w:t>
        <w:br/>
        <w:t>v 1.643842 12.994634 1.347306</w:t>
        <w:br/>
        <w:t>v 1.834394 13.067072 1.149226</w:t>
        <w:br/>
        <w:t>v -1.082825 12.495432 1.676929</w:t>
        <w:br/>
        <w:t>v -1.812571 13.015937 1.187331</w:t>
        <w:br/>
        <w:t>v 1.566225 16.642313 0.444666</w:t>
        <w:br/>
        <w:t>v 1.599094 16.453583 0.709688</w:t>
        <w:br/>
        <w:t>v 1.531332 16.660229 0.523585</w:t>
        <w:br/>
        <w:t>v 1.233108 16.546566 0.907985</w:t>
        <w:br/>
        <w:t>v 1.209937 16.553627 0.857086</w:t>
        <w:br/>
        <w:t>v 1.566225 16.642313 0.444666</w:t>
        <w:br/>
        <w:t>v 0.830561 15.939754 1.722600</w:t>
        <w:br/>
        <w:t>v 0.766757 16.068859 1.627345</w:t>
        <w:br/>
        <w:t>v 0.922355 15.626146 1.758293</w:t>
        <w:br/>
        <w:t>v 0.872896 15.815336 1.760711</w:t>
        <w:br/>
        <w:t>v 0.962749 15.258778 1.681679</w:t>
        <w:br/>
        <w:t>v 1.024989 14.675168 1.664497</w:t>
        <w:br/>
        <w:t>v 0.994128 14.151860 1.662747</w:t>
        <w:br/>
        <w:t>v 0.937441 14.152637 1.622821</w:t>
        <w:br/>
        <w:t>v 0.969239 14.667918 1.621686</w:t>
        <w:br/>
        <w:t>v 0.987766 13.643623 1.663041</w:t>
        <w:br/>
        <w:t>v 0.935836 13.641813 1.622548</w:t>
        <w:br/>
        <w:t>v 0.990683 13.143646 1.687082</w:t>
        <w:br/>
        <w:t>v 0.942842 13.139772 1.654012</w:t>
        <w:br/>
        <w:t>v 0.924906 16.327553 1.221405</w:t>
        <w:br/>
        <w:t>v 1.606806 16.317917 0.780614</w:t>
        <w:br/>
        <w:t>v 1.626529 16.086700 0.860555</w:t>
        <w:br/>
        <w:t>v 1.642914 15.798936 0.916327</w:t>
        <w:br/>
        <w:t>v 1.695466 15.319510 0.966298</w:t>
        <w:br/>
        <w:t>v 1.716710 14.727356 0.998262</w:t>
        <w:br/>
        <w:t>v 1.754071 14.228186 1.020401</w:t>
        <w:br/>
        <w:t>v 1.793127 13.729722 1.052517</w:t>
        <w:br/>
        <w:t>v 1.822630 13.308280 1.096478</w:t>
        <w:br/>
        <w:t>v 0.748165 16.219784 1.481521</w:t>
        <w:br/>
        <w:t>v 0.704713 16.184387 1.531586</w:t>
        <w:br/>
        <w:t>v 0.704713 16.184387 1.531586</w:t>
        <w:br/>
        <w:t>v -1.340099 16.632267 0.771593</w:t>
        <w:br/>
        <w:t>v -1.567362 16.735113 0.338275</w:t>
        <w:br/>
        <w:t>v -1.574746 16.726337 0.230536</w:t>
        <w:br/>
        <w:t>v -1.318794 16.622784 0.738869</w:t>
        <w:br/>
        <w:t>v -1.657339 16.569429 0.518956</w:t>
        <w:br/>
        <w:t>v -1.574746 16.726337 0.230536</w:t>
        <w:br/>
        <w:t>v -1.792415 15.257571 0.848868</w:t>
        <w:br/>
        <w:t>v -1.760412 15.739022 0.804787</w:t>
        <w:br/>
        <w:t>v -1.893533 13.136415 1.113768</w:t>
        <w:br/>
        <w:t>v -2.024583 13.168049 1.014982</w:t>
        <w:br/>
        <w:t>v -1.977581 13.553104 0.980894</w:t>
        <w:br/>
        <w:t>v -0.830412 16.000580 1.639348</w:t>
        <w:br/>
        <w:t>v -0.872940 15.902248 1.713016</w:t>
        <w:br/>
        <w:t>v -0.916784 15.764599 1.745884</w:t>
        <w:br/>
        <w:t>v -1.101550 14.629691 1.666269</w:t>
        <w:br/>
        <w:t>v -1.057336 15.180312 1.687720</w:t>
        <w:br/>
        <w:t>v -1.007196 15.177422 1.666078</w:t>
        <w:br/>
        <w:t>v -1.054657 14.621284 1.627677</w:t>
        <w:br/>
        <w:t>v -1.120522 13.562147 1.665621</w:t>
        <w:br/>
        <w:t>v -1.114255 14.096378 1.668407</w:t>
        <w:br/>
        <w:t>v -1.060778 14.085495 1.624444</w:t>
        <w:br/>
        <w:t>v -1.068709 13.564599 1.620844</w:t>
        <w:br/>
        <w:t>v -0.717315 16.267174 1.315421</w:t>
        <w:br/>
        <w:t>v -0.785560 16.087204 1.509225</w:t>
        <w:br/>
        <w:t>v -1.017856 16.407013 1.185122</w:t>
        <w:br/>
        <w:t>v -1.020235 16.394505 1.134927</w:t>
        <w:br/>
        <w:t>v -1.004374 15.626134 1.740091</w:t>
        <w:br/>
        <w:t>v -0.950465 15.620955 1.735590</w:t>
        <w:br/>
        <w:t>v -1.129601 13.126858 1.677484</w:t>
        <w:br/>
        <w:t>v -1.074780 13.124147 1.637984</w:t>
        <w:br/>
        <w:t>v -1.719023 16.128010 0.736505</w:t>
        <w:br/>
        <w:t>v -1.698412 16.396793 0.643845</w:t>
        <w:br/>
        <w:t>v -1.844794 14.681513 0.884784</w:t>
        <w:br/>
        <w:t>v -1.907231 14.147623 0.919808</w:t>
        <w:br/>
        <w:t>v 0.928055 12.430096 1.694571</w:t>
        <w:br/>
        <w:t>v 0.945364 12.839684 1.673433</w:t>
        <w:br/>
        <w:t>v 1.319154 12.664331 1.546535</w:t>
        <w:br/>
        <w:t>v 0.928055 12.430096 1.694571</w:t>
        <w:br/>
        <w:t>v -1.133560 12.843943 1.695510</w:t>
        <w:br/>
        <w:t>v -1.076820 12.845236 1.656139</w:t>
        <w:br/>
        <w:t>v -1.610941 12.559091 1.423516</w:t>
        <w:br/>
        <w:t>v -1.737200 12.863053 1.259061</w:t>
        <w:br/>
        <w:t>v -1.342061 12.523582 1.547632</w:t>
        <w:br/>
        <w:t>v 1.643842 12.994634 1.347306</w:t>
        <w:br/>
        <w:t>v 1.458571 12.917934 1.449367</w:t>
        <w:br/>
        <w:t>v 1.834394 13.067072 1.149226</w:t>
        <w:br/>
        <w:t>v -1.082825 12.495432 1.676929</w:t>
        <w:br/>
        <w:t>v -1.148323 12.564642 1.706589</w:t>
        <w:br/>
        <w:t>v -1.082825 12.495432 1.676929</w:t>
        <w:br/>
        <w:t>v -1.812571 13.015937 1.187331</w:t>
        <w:br/>
        <w:t>v 1.505567 16.650715 -0.431850</w:t>
        <w:br/>
        <w:t>v 1.586397 16.363731 -0.572275</w:t>
        <w:br/>
        <w:t>v 2.033767 16.468636 -0.417228</w:t>
        <w:br/>
        <w:t>v 1.944472 14.306512 -0.860229</w:t>
        <w:br/>
        <w:t>v 1.993323 13.320169 -1.013665</w:t>
        <w:br/>
        <w:t>v 2.397152 13.314481 -0.783609</w:t>
        <w:br/>
        <w:t>v 2.194000 14.275721 -0.710094</w:t>
        <w:br/>
        <w:t>v 2.468404 12.326485 -1.004010</w:t>
        <w:br/>
        <w:t>v 2.790922 12.429915 -0.862486</w:t>
        <w:br/>
        <w:t>v 2.641691 11.606917 -1.194324</w:t>
        <w:br/>
        <w:t>v 3.199775 11.804625 -0.969407</w:t>
        <w:br/>
        <w:t>v 3.397751 10.473307 -1.473845</w:t>
        <w:br/>
        <w:t>v 4.025640 10.633269 -1.161641</w:t>
        <w:br/>
        <w:t>v 3.576488 11.291411 -1.055052</w:t>
        <w:br/>
        <w:t>v 3.010204 11.112197 -1.323125</w:t>
        <w:br/>
        <w:t>v -0.754587 14.225749 -1.096433</w:t>
        <w:br/>
        <w:t>v -0.864234 13.343669 -1.275076</w:t>
        <w:br/>
        <w:t>v -0.388545 13.263352 -1.214467</w:t>
        <w:br/>
        <w:t>v -0.304926 14.193468 -1.063908</w:t>
        <w:br/>
        <w:t>v -0.901992 12.345984 -1.512157</w:t>
        <w:br/>
        <w:t>v -0.491275 12.220343 -1.416330</w:t>
        <w:br/>
        <w:t>v -0.993056 11.579827 -1.745759</w:t>
        <w:br/>
        <w:t>v -0.584118 11.460734 -1.651109</w:t>
        <w:br/>
        <w:t>v -1.672470 9.279560 -2.341470</w:t>
        <w:br/>
        <w:t>v -1.610670 8.486117 -2.518038</w:t>
        <w:br/>
        <w:t>v -1.263878 8.324065 -2.484762</w:t>
        <w:br/>
        <w:t>v -1.043705 9.059531 -2.299388</w:t>
        <w:br/>
        <w:t>v 0.234404 16.045189 -0.669624</w:t>
        <w:br/>
        <w:t>v 0.272624 15.108560 -0.814595</w:t>
        <w:br/>
        <w:t>v 0.677423 15.133565 -0.904785</w:t>
        <w:br/>
        <w:t>v 0.669964 16.054226 -0.661442</w:t>
        <w:br/>
        <w:t>v 0.213368 16.672066 -0.479239</w:t>
        <w:br/>
        <w:t>v 0.223886 16.358627 -0.581533</w:t>
        <w:br/>
        <w:t>v 0.659104 16.328617 -0.614563</w:t>
        <w:br/>
        <w:t>v 0.650154 16.601471 -0.548486</w:t>
        <w:br/>
        <w:t>v 0.313327 14.199282 -1.007053</w:t>
        <w:br/>
        <w:t>v 0.368628 13.242949 -1.157371</w:t>
        <w:br/>
        <w:t>v 0.805023 13.284269 -1.277705</w:t>
        <w:br/>
        <w:t>v 0.731402 14.229237 -1.070255</w:t>
        <w:br/>
        <w:t>v 0.430052 12.150229 -1.375323</w:t>
        <w:br/>
        <w:t>v 0.897158 12.235838 -1.509019</w:t>
        <w:br/>
        <w:t>v 0.508879 11.322312 -1.633768</w:t>
        <w:br/>
        <w:t>v 0.965755 11.395087 -1.776633</w:t>
        <w:br/>
        <w:t>v 1.013792 10.676707 -2.039186</w:t>
        <w:br/>
        <w:t>v 0.575762 10.609726 -1.904546</w:t>
        <w:br/>
        <w:t>v 0.634953 9.879734 -2.217367</w:t>
        <w:br/>
        <w:t>v 1.080848 9.963448 -2.339417</w:t>
        <w:br/>
        <w:t>v 1.190844 15.159003 -0.930198</w:t>
        <w:br/>
        <w:t>v 1.196285 16.058979 -0.656977</w:t>
        <w:br/>
        <w:t>v 1.128528 16.620075 -0.527455</w:t>
        <w:br/>
        <w:t>v 1.162407 16.339527 -0.609752</w:t>
        <w:br/>
        <w:t>v 1.242506 14.273253 -1.086428</w:t>
        <w:br/>
        <w:t>v 1.297164 13.324301 -1.264977</w:t>
        <w:br/>
        <w:t>v 1.769960 13.341732 -1.268756</w:t>
        <w:br/>
        <w:t>v 1.725068 14.298431 -1.081572</w:t>
        <w:br/>
        <w:t>v 1.800407 12.343658 -1.464425</w:t>
        <w:br/>
        <w:t>v 1.849011 11.526178 -1.655164</w:t>
        <w:br/>
        <w:t>v 2.122061 11.490563 -1.366835</w:t>
        <w:br/>
        <w:t>v 2.045205 12.303371 -1.203327</w:t>
        <w:br/>
        <w:t>v 2.197471 10.782821 -1.498120</w:t>
        <w:br/>
        <w:t>v 1.907337 10.797479 -1.838588</w:t>
        <w:br/>
        <w:t>v 1.965108 10.069025 -2.021766</w:t>
        <w:br/>
        <w:t>v 2.292585 10.097071 -1.627402</w:t>
        <w:br/>
        <w:t>v 1.890357 15.210225 -0.741821</w:t>
        <w:br/>
        <w:t>v 2.083980 15.215427 -0.637395</w:t>
        <w:br/>
        <w:t>v 1.984845 16.059513 -0.545668</w:t>
        <w:br/>
        <w:t>v -0.669182 16.059189 -0.691982</w:t>
        <w:br/>
        <w:t>v -0.269180 16.057232 -0.659003</w:t>
        <w:br/>
        <w:t>v -0.257839 16.377968 -0.573011</w:t>
        <w:br/>
        <w:t>v -0.666737 16.355068 -0.621999</w:t>
        <w:br/>
        <w:t>v -1.350067 13.447097 -1.232117</w:t>
        <w:br/>
        <w:t>v -1.198004 12.402668 -1.508748</w:t>
        <w:br/>
        <w:t>v -2.242769 9.523893 -2.244612</w:t>
        <w:br/>
        <w:t>v -2.570555 9.179203 -2.291485</w:t>
        <w:br/>
        <w:t>v -2.331956 8.973544 -2.369775</w:t>
        <w:br/>
        <w:t>v -0.265831 15.139619 -0.829665</w:t>
        <w:br/>
        <w:t>v -0.691646 15.189241 -0.912366</w:t>
        <w:br/>
        <w:t>v -1.567417 16.071777 -0.633004</w:t>
        <w:br/>
        <w:t>v -1.120576 16.048981 -0.708972</w:t>
        <w:br/>
        <w:t>v -1.084080 16.339005 -0.623945</w:t>
        <w:br/>
        <w:t>v -1.491321 16.363953 -0.552564</w:t>
        <w:br/>
        <w:t>v -1.673081 15.277186 -0.735385</w:t>
        <w:br/>
        <w:t>v -1.158888 15.252521 -0.871197</w:t>
        <w:br/>
        <w:t>v -2.324054 13.468660 -0.754401</w:t>
        <w:br/>
        <w:t>v -1.887814 13.442706 -1.063272</w:t>
        <w:br/>
        <w:t>v -1.815638 14.323144 -0.933063</w:t>
        <w:br/>
        <w:t>v -2.165617 14.348665 -0.680141</w:t>
        <w:br/>
        <w:t>v -2.330342 12.497965 -1.053690</w:t>
        <w:br/>
        <w:t>v -3.140312 11.870864 -0.892422</w:t>
        <w:br/>
        <w:t>v -2.688460 11.839746 -1.161588</w:t>
        <w:br/>
        <w:t>v -2.734520 12.520303 -0.821301</w:t>
        <w:br/>
        <w:t>v -4.022581 10.481119 -1.111451</w:t>
        <w:br/>
        <w:t>v -4.111071 10.336148 -1.137494</w:t>
        <w:br/>
        <w:t>v -4.025098 10.224712 -1.269614</w:t>
        <w:br/>
        <w:t>v -3.605296 10.497066 -1.347141</w:t>
        <w:br/>
        <w:t>v 0.807163 8.183059 -2.867182</w:t>
        <w:br/>
        <w:t>v 1.226241 8.331516 -2.968081</w:t>
        <w:br/>
        <w:t>v 1.158676 9.183761 -2.631849</w:t>
        <w:br/>
        <w:t>v 0.701433 9.091642 -2.531996</w:t>
        <w:br/>
        <w:t>v 1.432385 11.469180 -1.757251</w:t>
        <w:br/>
        <w:t>v 1.353734 12.287746 -1.488899</w:t>
        <w:br/>
        <w:t>v 1.487083 10.748980 -2.000061</w:t>
        <w:br/>
        <w:t>v 1.553506 10.007573 -2.246149</w:t>
        <w:br/>
        <w:t>v 1.686234 15.234415 -0.915227</w:t>
        <w:br/>
        <w:t>v 1.669245 16.062889 -0.664509</w:t>
        <w:br/>
        <w:t>v -1.397237 10.089581 -2.139659</w:t>
        <w:br/>
        <w:t>v -0.855634 9.899055 -2.085154</w:t>
        <w:br/>
        <w:t>v -2.849456 11.064228 -1.285263</w:t>
        <w:br/>
        <w:t>v -3.215116 11.145667 -1.259963</w:t>
        <w:br/>
        <w:t>v -3.152334 10.370199 -1.384123</w:t>
        <w:br/>
        <w:t>v -3.582001 11.206535 -0.981718</w:t>
        <w:br/>
        <w:t>v -1.258662 14.295357 -1.106277</w:t>
        <w:br/>
        <w:t>v -2.090205 12.480017 -1.129941</w:t>
        <w:br/>
        <w:t>v -1.626849 12.449671 -1.329402</w:t>
        <w:br/>
        <w:t>v -2.099258 11.748841 -1.399457</w:t>
        <w:br/>
        <w:t>v -1.854124 11.721208 -1.532559</w:t>
        <w:br/>
        <w:t>v -2.750196 10.298147 -1.645983</w:t>
        <w:br/>
        <w:t>v -2.781690 10.252048 -1.364834</w:t>
        <w:br/>
        <w:t>v -3.007506 9.697542 -1.430562</w:t>
        <w:br/>
        <w:t>v -2.963099 9.745874 -1.709772</w:t>
        <w:br/>
        <w:t>v -1.441114 11.664768 -1.669962</w:t>
        <w:br/>
        <w:t>v -2.170109 11.014048 -1.765360</w:t>
        <w:br/>
        <w:t>v -1.718955 10.924795 -1.885977</w:t>
        <w:br/>
        <w:t>v -2.294742 11.739415 -1.200684</w:t>
        <w:br/>
        <w:t>v -3.852663 10.078398 -1.410991</w:t>
        <w:br/>
        <w:t>v -3.453547 9.847431 -1.475952</w:t>
        <w:br/>
        <w:t>v -2.045050 8.768144 -2.452402</w:t>
        <w:br/>
        <w:t>v 1.713945 8.428761 -2.798383</w:t>
        <w:br/>
        <w:t>v 2.016036 8.449757 -2.509993</w:t>
        <w:br/>
        <w:t>v 2.012407 9.375643 -2.208625</w:t>
        <w:br/>
        <w:t>v 1.629302 9.268014 -2.493142</w:t>
        <w:br/>
        <w:t>v 2.393408 9.495770 -1.747282</w:t>
        <w:br/>
        <w:t>v 2.276561 8.510770 -2.309783</w:t>
        <w:br/>
        <w:t>v 2.488250 8.630455 -2.119231</w:t>
        <w:br/>
        <w:t>v 2.620953 8.880418 -1.766419</w:t>
        <w:br/>
        <w:t>v 2.814978 9.012773 -1.698163</w:t>
        <w:br/>
        <w:t>v 2.975366 9.731553 -1.637551</w:t>
        <w:br/>
        <w:t>v 2.803473 10.282251 -1.538731</w:t>
        <w:br/>
        <w:t>v 2.620334 10.952403 -1.383339</w:t>
        <w:br/>
        <w:t>v 3.856446 10.371259 -1.402761</w:t>
        <w:br/>
        <w:t>v 3.113622 9.238279 -1.717867</w:t>
        <w:br/>
        <w:t>v 3.373514 9.558872 -1.688259</w:t>
        <w:br/>
        <w:t>v 3.675798 10.042037 -1.556240</w:t>
        <w:br/>
        <w:t>v -3.033757 9.584248 -1.760066</w:t>
        <w:br/>
        <w:t>v -3.016751 9.575066 -1.839943</w:t>
        <w:br/>
        <w:t>v -3.218692 9.763823 -1.449907</w:t>
        <w:br/>
        <w:t>v -3.214792 9.685430 -1.453243</w:t>
        <w:br/>
        <w:t>v -1.194809 10.817208 -1.946654</w:t>
        <w:br/>
        <w:t>v -0.697402 10.675298 -1.884983</w:t>
        <w:br/>
        <w:t>v -1.973398 10.220412 -2.087195</w:t>
        <w:br/>
        <w:t>v -2.464724 11.027438 -1.505081</w:t>
        <w:br/>
        <w:t>v -2.505825 10.985640 -1.292851</w:t>
        <w:br/>
        <w:t>v -2.671197 9.719067 -2.088473</w:t>
        <w:br/>
        <w:t>v -2.801071 9.393294 -2.158511</w:t>
        <w:br/>
        <w:t>v -2.427587 10.317722 -1.966965</w:t>
        <w:br/>
        <w:t>v -2.505825 10.985640 -1.292851</w:t>
        <w:br/>
        <w:t>v -2.781690 10.252048 -1.364834</w:t>
        <w:br/>
        <w:t>v -3.045366 9.572186 -1.447322</w:t>
        <w:br/>
        <w:t>v -3.014349 9.566852 -1.563626</w:t>
        <w:br/>
        <w:t>v -2.923302 9.508204 -2.020669</w:t>
        <w:br/>
        <w:t>v -2.038384 15.316168 -0.598888</w:t>
        <w:br/>
        <w:t>v -1.971342 16.079994 -0.511774</w:t>
        <w:br/>
        <w:t>v -3.007506 9.697542 -1.430562</w:t>
        <w:br/>
        <w:t>v -3.045366 9.572186 -1.447322</w:t>
        <w:br/>
        <w:t>v 2.018095 16.578045 -0.247963</w:t>
        <w:br/>
        <w:t>v 1.739449 16.792116 -0.200850</w:t>
        <w:br/>
        <w:t>v 1.888128 16.638174 0.319573</w:t>
        <w:br/>
        <w:t>v 1.711051 16.769630 0.325502</w:t>
        <w:br/>
        <w:t>v 1.830310 16.820160 0.035126</w:t>
        <w:br/>
        <w:t>v 1.983697 16.640781 0.041152</w:t>
        <w:br/>
        <w:t>v 1.701899 16.628181 0.487912</w:t>
        <w:br/>
        <w:t>v 1.550876 16.716866 0.502664</w:t>
        <w:br/>
        <w:t>v -1.543876 16.680267 -0.404739</w:t>
        <w:br/>
        <w:t>v -1.997648 16.453701 -0.407537</w:t>
        <w:br/>
        <w:t>v -1.420100 16.650068 -0.472125</w:t>
        <w:br/>
        <w:t>v -1.855210 16.655022 0.341293</w:t>
        <w:br/>
        <w:t>v -1.988513 16.689528 0.060952</w:t>
        <w:br/>
        <w:t>v -1.835243 16.808334 0.051242</w:t>
        <w:br/>
        <w:t>v -1.718793 16.754068 0.346041</w:t>
        <w:br/>
        <w:t>v -1.560227 16.697786 0.520189</w:t>
        <w:br/>
        <w:t>v -1.711612 16.610598 0.507986</w:t>
        <w:br/>
        <w:t>v -1.603180 16.622204 0.558914</w:t>
        <w:br/>
        <w:t>v 1.549883 16.347675 -0.468426</w:t>
        <w:br/>
        <w:t>v 2.045261 16.223846 -0.401158</w:t>
        <w:br/>
        <w:t>v 2.036517 16.034117 -0.455712</w:t>
        <w:br/>
        <w:t>v 1.641512 16.026600 -0.621832</w:t>
        <w:br/>
        <w:t>v 1.884309 14.287261 -0.780439</w:t>
        <w:br/>
        <w:t>v 2.196042 14.259860 -0.608950</w:t>
        <w:br/>
        <w:t>v 2.390747 13.295500 -0.668227</w:t>
        <w:br/>
        <w:t>v 1.929935 13.297701 -0.936982</w:t>
        <w:br/>
        <w:t>v 2.794073 12.413260 -0.764974</w:t>
        <w:br/>
        <w:t>v 2.434508 12.293816 -0.913510</w:t>
        <w:br/>
        <w:t>v 3.221907 11.791065 -0.872200</w:t>
        <w:br/>
        <w:t>v 2.617751 11.575696 -1.100206</w:t>
        <w:br/>
        <w:t>v 3.382476 10.441271 -1.378207</w:t>
        <w:br/>
        <w:t>v 2.993431 11.079024 -1.228127</w:t>
        <w:br/>
        <w:t>v 3.605451 11.255155 -0.954218</w:t>
        <w:br/>
        <w:t>v 4.075871 10.561874 -1.054651</w:t>
        <w:br/>
        <w:t>v -0.761178 14.201218 -0.997653</w:t>
        <w:br/>
        <w:t>v -0.257922 14.154216 -0.965838</w:t>
        <w:br/>
        <w:t>v -0.335331 13.229520 -1.115680</w:t>
        <w:br/>
        <w:t>v -0.872941 13.315906 -1.177316</w:t>
        <w:br/>
        <w:t>v -1.338904 16.641306 -0.381971</w:t>
        <w:br/>
        <w:t>v -1.407673 16.344521 -0.458752</w:t>
        <w:br/>
        <w:t>v -2.022706 16.242317 -0.370878</w:t>
        <w:br/>
        <w:t>v -2.026752 16.393538 -0.332708</w:t>
        <w:br/>
        <w:t>v -0.920394 12.316154 -1.416337</w:t>
        <w:br/>
        <w:t>v -0.450677 12.176570 -1.325669</w:t>
        <w:br/>
        <w:t>v -1.003824 11.554418 -1.647559</w:t>
        <w:br/>
        <w:t>v -0.538131 11.409316 -1.573079</w:t>
        <w:br/>
        <w:t>v -1.676008 9.255853 -2.242314</w:t>
        <w:br/>
        <w:t>v -1.017635 9.010848 -2.214242</w:t>
        <w:br/>
        <w:t>v -1.265839 8.235871 -2.397898</w:t>
        <w:br/>
        <w:t>v -1.647561 8.430517 -2.441996</w:t>
        <w:br/>
        <w:t>v 0.196522 16.031410 -0.561018</w:t>
        <w:br/>
        <w:t>v 0.666322 16.017365 -0.552361</w:t>
        <w:br/>
        <w:t>v 0.683878 15.109595 -0.805820</w:t>
        <w:br/>
        <w:t>v 0.209238 15.079413 -0.717654</w:t>
        <w:br/>
        <w:t>v 0.183587 16.352524 -0.472413</w:t>
        <w:br/>
        <w:t>v 0.654142 16.311241 -0.496394</w:t>
        <w:br/>
        <w:t>v 0.254108 14.168936 -0.894701</w:t>
        <w:br/>
        <w:t>v 0.743382 14.205995 -0.971655</w:t>
        <w:br/>
        <w:t>v 0.819838 13.257669 -1.180364</w:t>
        <w:br/>
        <w:t>v 0.321564 13.208471 -1.048551</w:t>
        <w:br/>
        <w:t>v 0.401973 12.088247 -1.266788</w:t>
        <w:br/>
        <w:t>v 0.912767 12.206914 -1.412444</w:t>
        <w:br/>
        <w:t>v 0.456375 11.256302 -1.522913</w:t>
        <w:br/>
        <w:t>v 0.982956 11.363606 -1.681144</w:t>
        <w:br/>
        <w:t>v 1.028386 10.642475 -1.944213</w:t>
        <w:br/>
        <w:t>v 1.089783 9.896344 -2.244406</w:t>
        <w:br/>
        <w:t>v 0.565914 9.804443 -2.108539</w:t>
        <w:br/>
        <w:t>v 0.516994 10.546907 -1.783774</w:t>
        <w:br/>
        <w:t>v 1.196328 15.133842 -0.831893</w:t>
        <w:br/>
        <w:t>v 1.199496 15.983264 -0.557106</w:t>
        <w:br/>
        <w:t>v 1.154743 16.313526 -0.507696</w:t>
        <w:br/>
        <w:t>v 1.244810 14.249035 -0.987322</w:t>
        <w:br/>
        <w:t>v 1.687155 14.275049 -0.989975</w:t>
        <w:br/>
        <w:t>v 1.729156 13.315519 -1.179042</w:t>
        <w:br/>
        <w:t>v 1.297435 13.297443 -1.166554</w:t>
        <w:br/>
        <w:t>v 1.759552 12.317704 -1.374617</w:t>
        <w:br/>
        <w:t>v 1.986982 12.277288 -1.123727</w:t>
        <w:br/>
        <w:t>v 2.070656 11.467474 -1.281806</w:t>
        <w:br/>
        <w:t>v 1.801118 11.499874 -1.569037</w:t>
        <w:br/>
        <w:t>v 2.148687 10.759076 -1.411738</w:t>
        <w:br/>
        <w:t>v 2.246474 10.073143 -1.539609</w:t>
        <w:br/>
        <w:t>v 1.905542 10.042358 -1.943374</w:t>
        <w:br/>
        <w:t>v 1.852200 10.771020 -1.756941</w:t>
        <w:br/>
        <w:t>v 2.080282 15.167312 -0.540013</w:t>
        <w:br/>
        <w:t>v 1.834096 15.191052 -0.661556</w:t>
        <w:br/>
        <w:t>v -0.186362 16.709255 -0.375486</w:t>
        <w:br/>
        <w:t>v -0.203155 16.356091 -0.476595</w:t>
        <w:br/>
        <w:t>v -0.666912 16.345760 -0.502370</w:t>
        <w:br/>
        <w:t>v -0.664453 16.672527 -0.403159</w:t>
        <w:br/>
        <w:t>v -1.332441 13.420110 -1.135336</w:t>
        <w:br/>
        <w:t>v -1.183965 12.371550 -1.412617</w:t>
        <w:br/>
        <w:t>v -2.360506 8.902176 -2.298394</w:t>
        <w:br/>
        <w:t>v -2.591048 9.103819 -2.222299</w:t>
        <w:br/>
        <w:t>v -2.229688 9.496893 -2.147122</w:t>
        <w:br/>
        <w:t>v -0.222048 15.106028 -0.732006</w:t>
        <w:br/>
        <w:t>v -0.692610 15.163755 -0.813551</w:t>
        <w:br/>
        <w:t>v -0.668742 16.021664 -0.578206</w:t>
        <w:br/>
        <w:t>v -0.219947 16.002930 -0.559435</w:t>
        <w:br/>
        <w:t>v -1.039111 16.627968 -0.415050</w:t>
        <w:br/>
        <w:t>v -1.078722 16.320274 -0.515631</w:t>
        <w:br/>
        <w:t>v -1.118332 16.012581 -0.605887</w:t>
        <w:br/>
        <w:t>v -1.147529 15.226577 -0.773741</w:t>
        <w:br/>
        <w:t>v -1.592642 15.251170 -0.640701</w:t>
        <w:br/>
        <w:t>v -1.478613 16.042782 -0.535534</w:t>
        <w:br/>
        <w:t>v -2.333815 13.441802 -0.634380</w:t>
        <w:br/>
        <w:t>v -2.163951 14.320651 -0.550308</w:t>
        <w:br/>
        <w:t>v -1.711641 14.296000 -0.843331</w:t>
        <w:br/>
        <w:t>v -1.846106 13.416107 -0.974066</w:t>
        <w:br/>
        <w:t>v -2.293864 12.469170 -0.962913</w:t>
        <w:br/>
        <w:t>v -3.121356 11.849173 -0.788532</w:t>
        <w:br/>
        <w:t>v -2.721995 12.501454 -0.725605</w:t>
        <w:br/>
        <w:t>v -2.664185 11.810177 -1.067016</w:t>
        <w:br/>
        <w:t>v -4.018126 10.140560 -1.207997</w:t>
        <w:br/>
        <w:t>v -4.139685 10.278855 -1.035623</w:t>
        <w:br/>
        <w:t>v -3.579006 10.465844 -1.253652</w:t>
        <w:br/>
        <w:t>v 0.765486 8.096907 -2.809746</w:t>
        <w:br/>
        <w:t>v 0.629158 9.046552 -2.422471</w:t>
        <w:br/>
        <w:t>v 1.161775 9.146585 -2.536903</w:t>
        <w:br/>
        <w:t>v 1.247938 8.257888 -2.913228</w:t>
        <w:br/>
        <w:t>v 1.421951 11.437299 -1.660923</w:t>
        <w:br/>
        <w:t>v 1.351151 12.257920 -1.391381</w:t>
        <w:br/>
        <w:t>v 1.468889 10.716606 -1.905049</w:t>
        <w:br/>
        <w:t>v 1.525072 9.974233 -2.154017</w:t>
        <w:br/>
        <w:t>v 1.655486 15.212564 -0.822620</w:t>
        <w:br/>
        <w:t>v -1.404081 10.066261 -2.040580</w:t>
        <w:br/>
        <w:t>v -0.809913 9.845068 -1.993772</w:t>
        <w:br/>
        <w:t>v -2.848939 11.049766 -1.184285</w:t>
        <w:br/>
        <w:t>v -3.155575 10.356523 -1.283085</w:t>
        <w:br/>
        <w:t>v -3.186488 11.114393 -1.167182</w:t>
        <w:br/>
        <w:t>v -4.034964 10.463130 -0.989514</w:t>
        <w:br/>
        <w:t>v -3.577495 11.184443 -0.879033</w:t>
        <w:br/>
        <w:t>v -1.246273 14.268606 -1.008605</w:t>
        <w:br/>
        <w:t>v -1.592062 12.420358 -1.238085</w:t>
        <w:br/>
        <w:t>v -2.054722 12.457031 -1.037127</w:t>
        <w:br/>
        <w:t>v -1.821649 11.682340 -1.444053</w:t>
        <w:br/>
        <w:t>v -2.044754 11.710105 -1.322462</w:t>
        <w:br/>
        <w:t>v -2.664005 10.258181 -1.608821</w:t>
        <w:br/>
        <w:t>v -2.874557 9.703857 -1.681467</w:t>
        <w:br/>
        <w:t>v -2.950858 9.670438 -1.350177</w:t>
        <w:br/>
        <w:t>v -2.720355 10.219043 -1.290301</w:t>
        <w:br/>
        <w:t>v -1.422352 11.633054 -1.574848</w:t>
        <w:br/>
        <w:t>v -1.706701 10.891777 -1.790243</w:t>
        <w:br/>
        <w:t>v -2.130713 10.973801 -1.680305</w:t>
        <w:br/>
        <w:t>v -2.251329 11.711136 -1.112782</w:t>
        <w:br/>
        <w:t>v -3.468048 9.770357 -1.387293</w:t>
        <w:br/>
        <w:t>v -3.849177 10.001867 -1.347767</w:t>
        <w:br/>
        <w:t>v -2.068293 8.690965 -2.386407</w:t>
        <w:br/>
        <w:t>v 1.689927 8.334835 -2.740392</w:t>
        <w:br/>
        <w:t>v 1.591533 9.234224 -2.404613</w:t>
        <w:br/>
        <w:t>v 1.952105 9.346305 -2.131756</w:t>
        <w:br/>
        <w:t>v 1.980242 8.355339 -2.448993</w:t>
        <w:br/>
        <w:t>v 2.346056 9.471686 -1.660200</w:t>
        <w:br/>
        <w:t>v 2.456240 8.521874 -2.065798</w:t>
        <w:br/>
        <w:t>v 2.241593 8.415771 -2.251404</w:t>
        <w:br/>
        <w:t>v 2.590841 8.754546 -1.672221</w:t>
        <w:br/>
        <w:t>v 2.799793 8.924359 -1.611803</w:t>
        <w:br/>
        <w:t>v 2.970679 9.711086 -1.537723</w:t>
        <w:br/>
        <w:t>v 3.114293 9.156916 -1.642109</w:t>
        <w:br/>
        <w:t>v 2.795971 10.260546 -1.439334</w:t>
        <w:br/>
        <w:t>v 2.608170 10.927045 -1.285284</w:t>
        <w:br/>
        <w:t>v 3.892498 10.312790 -1.344544</w:t>
        <w:br/>
        <w:t>v 3.416242 9.500430 -1.613998</w:t>
        <w:br/>
        <w:t>v 3.702876 9.967053 -1.483498</w:t>
        <w:br/>
        <w:t>v -2.968819 9.483244 -1.844605</w:t>
        <w:br/>
        <w:t>v -2.983695 9.511083 -1.728804</w:t>
        <w:br/>
        <w:t>v -3.220693 9.620633 -1.369657</w:t>
        <w:br/>
        <w:t>v -3.230546 9.756631 -1.348844</w:t>
        <w:br/>
        <w:t>v -1.202330 10.791358 -1.848273</w:t>
        <w:br/>
        <w:t>v -0.657044 10.631822 -1.788745</w:t>
        <w:br/>
        <w:t>v -1.962319 10.191669 -1.989950</w:t>
        <w:br/>
        <w:t>v -2.382574 10.987189 -1.459945</w:t>
        <w:br/>
        <w:t>v -2.441416 10.954599 -1.220087</w:t>
        <w:br/>
        <w:t>v -2.625318 9.680872 -2.005755</w:t>
        <w:br/>
        <w:t>v -2.810369 9.309338 -2.089480</w:t>
        <w:br/>
        <w:t>v -2.383697 10.280585 -1.882710</w:t>
        <w:br/>
        <w:t>v -2.441416 10.954599 -1.220087</w:t>
        <w:br/>
        <w:t>v -2.720355 10.219043 -1.290301</w:t>
        <w:br/>
        <w:t>v -2.950186 9.482935 -1.556718</w:t>
        <w:br/>
        <w:t>v -3.011612 9.489351 -1.379745</w:t>
        <w:br/>
        <w:t>v -2.906723 9.410261 -1.963750</w:t>
        <w:br/>
        <w:t>v -2.031658 15.298800 -0.482758</w:t>
        <w:br/>
        <w:t>v -2.013827 16.064310 -0.409049</w:t>
        <w:br/>
        <w:t>v -2.950858 9.670438 -1.350177</w:t>
        <w:br/>
        <w:t>v -3.011612 9.489351 -1.379745</w:t>
        <w:br/>
        <w:t>v 1.447637 16.697104 -0.341359</w:t>
        <w:br/>
        <w:t>v 1.658907 16.771833 -0.177784</w:t>
        <w:br/>
        <w:t>v 2.078352 16.500917 -0.222498</w:t>
        <w:br/>
        <w:t>v 2.062729 16.409571 -0.346604</w:t>
        <w:br/>
        <w:t>v 1.763916 16.794228 0.025765</w:t>
        <w:br/>
        <w:t>v 2.036669 16.530210 0.043250</w:t>
        <w:br/>
        <w:t>v 1.707766 16.541372 0.444990</w:t>
        <w:br/>
        <w:t>v 1.506996 16.727982 0.479269</w:t>
        <w:br/>
        <w:t>v 1.558433 16.585032 0.552432</w:t>
        <w:br/>
        <w:t>v -2.044358 16.543552 -0.187761</w:t>
        <w:br/>
        <w:t>v -1.665827 16.732693 -0.238192</w:t>
        <w:br/>
        <w:t>v -1.503060 16.648705 -0.343701</w:t>
        <w:br/>
        <w:t>v -2.006958 16.601227 0.063125</w:t>
        <w:br/>
        <w:t>v -1.767825 16.783506 0.040492</w:t>
        <w:br/>
        <w:t>v -1.514369 16.704256 0.495889</w:t>
        <w:br/>
        <w:t>v -1.657076 16.742271 0.347140</w:t>
        <w:br/>
        <w:t>v -1.896092 16.570038 0.319694</w:t>
        <w:br/>
        <w:t>v -1.716503 16.523788 0.465147</w:t>
        <w:br/>
        <w:t>v -1.566981 16.566196 0.569856</w:t>
        <w:br/>
        <w:t>v 2.036517 16.034117 -0.455712</w:t>
        <w:br/>
        <w:t>v 2.045261 16.223846 -0.401158</w:t>
        <w:br/>
        <w:t>v 2.003372 16.265284 -0.481448</w:t>
        <w:br/>
        <w:t>v 2.194000 14.275721 -0.710094</w:t>
        <w:br/>
        <w:t>v 2.397152 13.314481 -0.783609</w:t>
        <w:br/>
        <w:t>v 2.390747 13.295500 -0.668227</w:t>
        <w:br/>
        <w:t>v 2.196042 14.259860 -0.608950</w:t>
        <w:br/>
        <w:t>v 2.790922 12.429915 -0.862486</w:t>
        <w:br/>
        <w:t>v 2.794073 12.413260 -0.764974</w:t>
        <w:br/>
        <w:t>v 3.199775 11.804625 -0.969407</w:t>
        <w:br/>
        <w:t>v 3.221907 11.791065 -0.872200</w:t>
        <w:br/>
        <w:t>v 3.576488 11.291411 -1.055052</w:t>
        <w:br/>
        <w:t>v 4.075871 10.561874 -1.054651</w:t>
        <w:br/>
        <w:t>v 3.605451 11.255155 -0.954218</w:t>
        <w:br/>
        <w:t>v -0.335331 13.229520 -1.115680</w:t>
        <w:br/>
        <w:t>v -0.257922 14.154216 -0.965838</w:t>
        <w:br/>
        <w:t>v -2.013827 16.064310 -0.409049</w:t>
        <w:br/>
        <w:t>v -1.983371 16.277954 -0.459655</w:t>
        <w:br/>
        <w:t>v -2.022706 16.242317 -0.370878</w:t>
        <w:br/>
        <w:t>v -0.450677 12.176570 -1.325669</w:t>
        <w:br/>
        <w:t>v -0.538131 11.409316 -1.573079</w:t>
        <w:br/>
        <w:t>v -1.043705 9.059531 -2.299388</w:t>
        <w:br/>
        <w:t>v -1.263878 8.324065 -2.484762</w:t>
        <w:br/>
        <w:t>v -1.265839 8.235871 -2.397898</w:t>
        <w:br/>
        <w:t>v -1.017635 9.010848 -2.214242</w:t>
        <w:br/>
        <w:t>v -1.263878 8.324065 -2.484762</w:t>
        <w:br/>
        <w:t>v -1.610670 8.486117 -2.518038</w:t>
        <w:br/>
        <w:t>v -1.647561 8.430517 -2.441996</w:t>
        <w:br/>
        <w:t>v -1.265839 8.235871 -2.397898</w:t>
        <w:br/>
        <w:t>v 0.196522 16.031410 -0.561018</w:t>
        <w:br/>
        <w:t>v 0.209238 15.079413 -0.717654</w:t>
        <w:br/>
        <w:t>v 0.223886 16.358627 -0.581533</w:t>
        <w:br/>
        <w:t>v 0.183587 16.352524 -0.472413</w:t>
        <w:br/>
        <w:t>v 0.213368 16.672066 -0.479239</w:t>
        <w:br/>
        <w:t>v 0.650154 16.601471 -0.548486</w:t>
        <w:br/>
        <w:t>v 0.641486 16.606541 -0.421230</w:t>
        <w:br/>
        <w:t>v 0.170653 16.673634 -0.369607</w:t>
        <w:br/>
        <w:t>v 0.254108 14.168936 -0.894701</w:t>
        <w:br/>
        <w:t>v 0.321564 13.208471 -1.048551</w:t>
        <w:br/>
        <w:t>v 0.401973 12.088247 -1.266788</w:t>
        <w:br/>
        <w:t>v 0.456375 11.256302 -1.522913</w:t>
        <w:br/>
        <w:t>v 0.516994 10.546907 -1.783774</w:t>
        <w:br/>
        <w:t>v 0.565914 9.804443 -2.108539</w:t>
        <w:br/>
        <w:t>v 1.447637 16.697104 -0.341359</w:t>
        <w:br/>
        <w:t>v 1.109989 16.643791 -0.423215</w:t>
        <w:br/>
        <w:t>v 2.080282 15.167312 -0.540013</w:t>
        <w:br/>
        <w:t>v -0.186362 16.709255 -0.375486</w:t>
        <w:br/>
        <w:t>v -0.246498 16.698704 -0.468751</w:t>
        <w:br/>
        <w:t>v -0.203155 16.356091 -0.476595</w:t>
        <w:br/>
        <w:t>v -0.664292 16.650948 -0.528640</w:t>
        <w:br/>
        <w:t>v -0.246498 16.698704 -0.468751</w:t>
        <w:br/>
        <w:t>v -0.186362 16.709255 -0.375486</w:t>
        <w:br/>
        <w:t>v -0.664453 16.672527 -0.403159</w:t>
        <w:br/>
        <w:t>v -2.591048 9.103819 -2.222299</w:t>
        <w:br/>
        <w:t>v -2.360506 8.902176 -2.298394</w:t>
        <w:br/>
        <w:t>v -0.222048 15.106028 -0.732006</w:t>
        <w:br/>
        <w:t>v -0.219947 16.002930 -0.559435</w:t>
        <w:br/>
        <w:t>v -1.047584 16.629028 -0.528594</w:t>
        <w:br/>
        <w:t>v -1.039111 16.627968 -0.415050</w:t>
        <w:br/>
        <w:t>v -1.338904 16.641306 -0.381971</w:t>
        <w:br/>
        <w:t>v -2.163951 14.320651 -0.550308</w:t>
        <w:br/>
        <w:t>v -2.333815 13.441802 -0.634380</w:t>
        <w:br/>
        <w:t>v -3.140312 11.870864 -0.892422</w:t>
        <w:br/>
        <w:t>v -2.734520 12.520303 -0.821301</w:t>
        <w:br/>
        <w:t>v -2.721995 12.501454 -0.725605</w:t>
        <w:br/>
        <w:t>v -3.121356 11.849173 -0.788532</w:t>
        <w:br/>
        <w:t>v -4.034964 10.463130 -0.989514</w:t>
        <w:br/>
        <w:t>v -4.139685 10.278855 -1.035623</w:t>
        <w:br/>
        <w:t>v -4.018126 10.140560 -1.207997</w:t>
        <w:br/>
        <w:t>v 0.765486 8.096907 -2.809746</w:t>
        <w:br/>
        <w:t>v 1.247938 8.257888 -2.913228</w:t>
        <w:br/>
        <w:t>v 0.629158 9.046552 -2.422471</w:t>
        <w:br/>
        <w:t>v 0.765486 8.096907 -2.809746</w:t>
        <w:br/>
        <w:t>v -0.809913 9.845068 -1.993772</w:t>
        <w:br/>
        <w:t>v -3.577495 11.184443 -0.879033</w:t>
        <w:br/>
        <w:t>v -3.849177 10.001867 -1.347767</w:t>
        <w:br/>
        <w:t>v -3.468048 9.770357 -1.387293</w:t>
        <w:br/>
        <w:t>v -2.068293 8.690965 -2.386407</w:t>
        <w:br/>
        <w:t>v 1.689927 8.334835 -2.740392</w:t>
        <w:br/>
        <w:t>v 1.980242 8.355339 -2.448993</w:t>
        <w:br/>
        <w:t>v 2.241593 8.415771 -2.251404</w:t>
        <w:br/>
        <w:t>v 2.456240 8.521874 -2.065798</w:t>
        <w:br/>
        <w:t>v 2.590841 8.754546 -1.672221</w:t>
        <w:br/>
        <w:t>v 2.799793 8.924359 -1.611803</w:t>
        <w:br/>
        <w:t>v 3.892498 10.312790 -1.344544</w:t>
        <w:br/>
        <w:t>v 3.373514 9.558872 -1.688259</w:t>
        <w:br/>
        <w:t>v 3.114293 9.156916 -1.642109</w:t>
        <w:br/>
        <w:t>v 3.416242 9.500430 -1.613998</w:t>
        <w:br/>
        <w:t>v 3.702876 9.967053 -1.483498</w:t>
        <w:br/>
        <w:t>v -3.016751 9.575066 -1.839943</w:t>
        <w:br/>
        <w:t>v -2.983695 9.511083 -1.728804</w:t>
        <w:br/>
        <w:t>v -2.968819 9.483244 -1.844605</w:t>
        <w:br/>
        <w:t>v -3.220693 9.620633 -1.369657</w:t>
        <w:br/>
        <w:t>v -0.657044 10.631822 -1.788745</w:t>
        <w:br/>
        <w:t>v -2.810369 9.309338 -2.089480</w:t>
        <w:br/>
        <w:t>v -3.011612 9.489351 -1.379745</w:t>
        <w:br/>
        <w:t>v -2.950186 9.482935 -1.556718</w:t>
        <w:br/>
        <w:t>v -2.906723 9.410261 -1.963750</w:t>
        <w:br/>
        <w:t>v -2.038384 15.316168 -0.598888</w:t>
        <w:br/>
        <w:t>v -2.031658 15.298800 -0.482758</w:t>
        <w:br/>
        <w:t>v 1.658907 16.771833 -0.177784</w:t>
        <w:br/>
        <w:t>v 2.062729 16.409571 -0.346604</w:t>
        <w:br/>
        <w:t>v 2.078352 16.500917 -0.222498</w:t>
        <w:br/>
        <w:t>v 1.593755 16.641056 0.540447</w:t>
        <w:br/>
        <w:t>v 1.707766 16.541372 0.444990</w:t>
        <w:br/>
        <w:t>v 1.558433 16.585032 0.552432</w:t>
        <w:br/>
        <w:t>v 1.905803 16.544176 0.297973</w:t>
        <w:br/>
        <w:t>v 2.036669 16.530210 0.043250</w:t>
        <w:br/>
        <w:t>v 1.650005 16.757223 0.327304</w:t>
        <w:br/>
        <w:t>v 1.763916 16.794228 0.025765</w:t>
        <w:br/>
        <w:t>v 1.711051 16.769630 0.325502</w:t>
        <w:br/>
        <w:t>v 1.506996 16.727982 0.479269</w:t>
        <w:br/>
        <w:t>v -1.986038 16.623671 -0.233510</w:t>
        <w:br/>
        <w:t>v -2.044358 16.543552 -0.187761</w:t>
        <w:br/>
        <w:t>v -2.026752 16.393538 -0.332708</w:t>
        <w:br/>
        <w:t>v -1.503060 16.648705 -0.343701</w:t>
        <w:br/>
        <w:t>v -1.543876 16.680267 -0.404739</w:t>
        <w:br/>
        <w:t>v -1.759231 16.750467 -0.260331</w:t>
        <w:br/>
        <w:t>v -1.665827 16.732693 -0.238192</w:t>
        <w:br/>
        <w:t>v -1.767825 16.783506 0.040492</w:t>
        <w:br/>
        <w:t>v -1.896092 16.570038 0.319694</w:t>
        <w:br/>
        <w:t>v -2.006958 16.601227 0.063125</w:t>
        <w:br/>
        <w:t>v -1.657076 16.742271 0.347140</w:t>
        <w:br/>
        <w:t>v -1.514369 16.704256 0.495889</w:t>
        <w:br/>
        <w:t>v -1.716503 16.523788 0.465147</w:t>
        <w:br/>
        <w:t>v -1.566981 16.566196 0.569856</w:t>
        <w:br/>
        <w:t>v 1.144567 15.628765 1.426661</w:t>
        <w:br/>
        <w:t>v 1.126840 15.836996 1.417060</w:t>
        <w:br/>
        <w:t>v 1.211549 16.074677 1.199464</w:t>
        <w:br/>
        <w:t>v 1.333134 15.685814 1.233922</w:t>
        <w:br/>
        <w:t>v -1.089299 16.450237 1.066393</w:t>
        <w:br/>
        <w:t>v -0.866901 16.303677 1.304669</w:t>
        <w:br/>
        <w:t>v -1.029978 16.009220 1.386991</w:t>
        <w:br/>
        <w:t>v -1.212518 16.079941 1.188257</w:t>
        <w:br/>
        <w:t>v 2.337857 9.634632 1.808874</w:t>
        <w:br/>
        <w:t>v 2.547248 9.046978 1.880926</w:t>
        <w:br/>
        <w:t>v 1.830016 8.893667 2.050546</w:t>
        <w:br/>
        <w:t>v 1.708470 9.532854 1.975124</w:t>
        <w:br/>
        <w:t>v -4.292841 9.973783 0.268651</w:t>
        <w:br/>
        <w:t>v -3.832597 9.932745 0.622593</w:t>
        <w:br/>
        <w:t>v -3.984269 9.812645 0.549589</w:t>
        <w:br/>
        <w:t>v 1.906004 15.953106 0.525639</w:t>
        <w:br/>
        <w:t>v 1.934332 15.412467 0.519931</w:t>
        <w:br/>
        <w:t>v 1.780337 15.355794 0.788230</w:t>
        <w:br/>
        <w:t>v 1.710454 15.872272 0.801625</w:t>
        <w:br/>
        <w:t>v 2.042872 14.713723 0.588814</w:t>
        <w:br/>
        <w:t>v 2.175552 14.061388 0.668801</w:t>
        <w:br/>
        <w:t>v 2.011934 14.021308 0.888015</w:t>
        <w:br/>
        <w:t>v 1.884707 14.666689 0.834992</w:t>
        <w:br/>
        <w:t>v 2.403453 13.329206 0.764077</w:t>
        <w:br/>
        <w:t>v 2.721349 12.575312 0.854442</w:t>
        <w:br/>
        <w:t>v 2.361822 12.432240 1.022030</w:t>
        <w:br/>
        <w:t>v 2.154394 13.271875 0.947534</w:t>
        <w:br/>
        <w:t>v 2.817794 11.880034 1.010424</w:t>
        <w:br/>
        <w:t>v 3.137755 11.951699 0.870808</w:t>
        <w:br/>
        <w:t>v 3.489083 11.413554 0.829510</w:t>
        <w:br/>
        <w:t>v 3.861624 10.866884 0.767044</w:t>
        <w:br/>
        <w:t>v 3.529382 10.738364 0.956992</w:t>
        <w:br/>
        <w:t>v 3.203648 11.260203 0.996577</w:t>
        <w:br/>
        <w:t>v -1.267401 15.591269 1.246980</w:t>
        <w:br/>
        <w:t>v -1.135666 15.558392 1.426923</w:t>
        <w:br/>
        <w:t>v -1.133281 15.052411 1.392066</w:t>
        <w:br/>
        <w:t>v -1.278946 15.079148 1.203925</w:t>
        <w:br/>
        <w:t>v -1.320469 14.464340 1.154739</w:t>
        <w:br/>
        <w:t>v -1.130800 14.443723 1.370678</w:t>
        <w:br/>
        <w:t>v -1.168203 13.790414 1.376069</w:t>
        <w:br/>
        <w:t>v -1.375143 13.797000 1.180031</w:t>
        <w:br/>
        <w:t>v -2.054618 10.219353 1.504608</w:t>
        <w:br/>
        <w:t>v -1.901242 10.812818 1.446953</w:t>
        <w:br/>
        <w:t>v -1.628424 10.783893 1.597424</w:t>
        <w:br/>
        <w:t>v -1.729065 10.186749 1.666429</w:t>
        <w:br/>
        <w:t>v 1.372390 16.164738 0.970991</w:t>
        <w:br/>
        <w:t>v 1.515371 15.777205 0.999112</w:t>
        <w:br/>
        <w:t>v 2.890259 9.789221 1.490410</w:t>
        <w:br/>
        <w:t>v 3.158815 9.102605 1.542628</w:t>
        <w:br/>
        <w:t>v 1.134901 15.123125 1.412351</w:t>
        <w:br/>
        <w:t>v 1.396248 15.183858 1.235977</w:t>
        <w:br/>
        <w:t>v 1.151047 14.433744 1.422017</w:t>
        <w:br/>
        <w:t>v 1.453010 14.508903 1.245999</w:t>
        <w:br/>
        <w:t>v 1.247401 13.088644 1.470710</w:t>
        <w:br/>
        <w:t>v 1.201093 13.823987 1.431856</w:t>
        <w:br/>
        <w:t>v 1.499340 13.876895 1.256547</w:t>
        <w:br/>
        <w:t>v 1.556617 13.148946 1.299165</w:t>
        <w:br/>
        <w:t>v 1.416502 11.416989 1.675732</w:t>
        <w:br/>
        <w:t>v 1.309121 12.166758 1.568518</w:t>
        <w:br/>
        <w:t>v 1.656806 12.212985 1.362962</w:t>
        <w:br/>
        <w:t>v 1.785339 11.480170 1.459781</w:t>
        <w:br/>
        <w:t>v 1.594658 10.164772 1.876885</w:t>
        <w:br/>
        <w:t>v 1.507756 10.727750 1.789906</w:t>
        <w:br/>
        <w:t>v 1.975593 10.813659 1.587074</w:t>
        <w:br/>
        <w:t>v 2.144064 10.248952 1.706103</w:t>
        <w:br/>
        <w:t>v 1.617275 15.275474 1.023271</w:t>
        <w:br/>
        <w:t>v 1.691416 14.595881 1.066650</w:t>
        <w:br/>
        <w:t>v 1.763248 13.961699 1.093359</w:t>
        <w:br/>
        <w:t>v 1.839520 13.212737 1.154552</w:t>
        <w:br/>
        <w:t>v 2.042029 12.300920 1.219874</w:t>
        <w:br/>
        <w:t>v 2.235189 11.657394 1.291633</w:t>
        <w:br/>
        <w:t>v 2.470096 10.978153 1.374817</w:t>
        <w:br/>
        <w:t>v 2.674282 10.368469 1.453919</w:t>
        <w:br/>
        <w:t>v 1.651950 16.285030 0.753743</w:t>
        <w:br/>
        <w:t>v 3.219311 9.464186 0.961114</w:t>
        <w:br/>
        <w:t>v 3.134152 9.813679 0.928445</w:t>
        <w:br/>
        <w:t>v 3.255893 9.568726 0.882348</w:t>
        <w:br/>
        <w:t>v 2.138537 12.352830 1.037016</w:t>
        <w:br/>
        <w:t>v 2.560277 11.803335 1.048077</w:t>
        <w:br/>
        <w:t>v 2.356904 11.699517 1.007854</w:t>
        <w:br/>
        <w:t>v 2.908298 10.440457 0.969457</w:t>
        <w:br/>
        <w:t>v 2.629450 11.028795 0.998501</w:t>
        <w:br/>
        <w:t>v 2.927874 11.157922 1.059482</w:t>
        <w:br/>
        <w:t>v 3.196172 10.552139 1.030799</w:t>
        <w:br/>
        <w:t>v 3.914980 10.262753 0.878931</w:t>
        <w:br/>
        <w:t>v 3.655332 9.971108 0.975475</w:t>
        <w:br/>
        <w:t>v 1.885038 16.358141 0.504594</w:t>
        <w:br/>
        <w:t>v 4.086924 10.506985 0.731199</w:t>
        <w:br/>
        <w:t>v -1.303563 16.592010 0.777543</w:t>
        <w:br/>
        <w:t>v -1.449558 16.179436 0.914028</w:t>
        <w:br/>
        <w:t>v -1.385718 9.558680 1.794289</w:t>
        <w:br/>
        <w:t>v -1.396513 8.860931 1.871145</w:t>
        <w:br/>
        <w:t>v -1.910862 8.948015 1.820037</w:t>
        <w:br/>
        <w:t>v -1.800601 9.584491 1.741270</w:t>
        <w:br/>
        <w:t>v -1.511567 15.665610 0.994806</w:t>
        <w:br/>
        <w:t>v -1.538868 15.121266 0.986500</w:t>
        <w:br/>
        <w:t>v -1.596950 14.480077 0.952223</w:t>
        <w:br/>
        <w:t>v -1.985898 11.411100 1.126965</w:t>
        <w:br/>
        <w:t>v -1.688946 11.446014 1.430528</w:t>
        <w:br/>
        <w:t>v -2.139248 10.803366 1.208224</w:t>
        <w:br/>
        <w:t>v -2.185449 9.639048 1.577435</w:t>
        <w:br/>
        <w:t>v -2.291372 9.029791 1.676707</w:t>
        <w:br/>
        <w:t>v -1.523484 16.713301 0.469249</w:t>
        <w:br/>
        <w:t>v -1.746584 16.242599 0.667579</w:t>
        <w:br/>
        <w:t>v -1.770949 15.724822 0.805002</w:t>
        <w:br/>
        <w:t>v -1.837217 15.185598 0.839581</w:t>
        <w:br/>
        <w:t>v -1.941038 14.544479 0.852456</w:t>
        <w:br/>
        <w:t>v -2.450054 11.479715 1.109804</w:t>
        <w:br/>
        <w:t>v -2.578083 10.898392 1.192974</w:t>
        <w:br/>
        <w:t>v -3.203468 9.392351 0.804533</w:t>
        <w:br/>
        <w:t>v -3.086751 9.788601 0.758545</w:t>
        <w:br/>
        <w:t>v -3.095440 9.836095 1.058040</w:t>
        <w:br/>
        <w:t>v -3.238474 9.430237 1.047436</w:t>
        <w:br/>
        <w:t>v -3.563653 9.557194 0.815638</w:t>
        <w:br/>
        <w:t>v -3.809161 9.720099 0.703590</w:t>
        <w:br/>
        <w:t>v -3.421201 9.865031 0.822843</w:t>
        <w:br/>
        <w:t>v -3.208943 11.573256 0.531170</w:t>
        <w:br/>
        <w:t>v -2.865660 11.535383 0.740882</w:t>
        <w:br/>
        <w:t>v -3.212675 10.958885 0.702736</w:t>
        <w:br/>
        <w:t>v -3.591879 10.997406 0.444610</w:t>
        <w:br/>
        <w:t>v 2.356904 11.699517 1.007854</w:t>
        <w:br/>
        <w:t>v 2.629450 11.028795 0.998501</w:t>
        <w:br/>
        <w:t>v 3.409669 9.890200 0.982747</w:t>
        <w:br/>
        <w:t>v 3.134152 9.813679 0.928445</w:t>
        <w:br/>
        <w:t>v 2.138537 12.352830 1.037016</w:t>
        <w:br/>
        <w:t>v 2.908298 10.440457 0.969457</w:t>
        <w:br/>
        <w:t>v 3.232186 9.352181 1.134893</w:t>
        <w:br/>
        <w:t>v 3.443810 9.739650 0.967578</w:t>
        <w:br/>
        <w:t>v 3.255893 9.568726 0.882348</w:t>
        <w:br/>
        <w:t>v 2.485758 8.478978 2.030803</w:t>
        <w:br/>
        <w:t>v 2.247545 8.306220 2.110835</w:t>
        <w:br/>
        <w:t>v 2.862910 8.802749 1.827907</w:t>
        <w:br/>
        <w:t>v 1.034679 16.407291 1.126415</w:t>
        <w:br/>
        <w:t>v 1.067277 16.015488 1.388569</w:t>
        <w:br/>
        <w:t>v 0.883605 16.336559 1.307967</w:t>
        <w:br/>
        <w:t>v 1.191966 16.538933 0.902506</w:t>
        <w:br/>
        <w:t>v 1.357167 16.619995 0.672999</w:t>
        <w:br/>
        <w:t>v 1.458485 16.694218 0.538481</w:t>
        <w:br/>
        <w:t>v -2.666341 9.715516 1.380931</w:t>
        <w:br/>
        <w:t>v -2.382341 9.670799 1.359612</w:t>
        <w:br/>
        <w:t>v -2.515263 9.081891 1.425130</w:t>
        <w:br/>
        <w:t>v -2.811608 9.185735 1.466851</w:t>
        <w:br/>
        <w:t>v -2.573422 11.480116 0.908003</w:t>
        <w:br/>
        <w:t>v -2.753462 10.896453 0.851819</w:t>
        <w:br/>
        <w:t>v -3.184951 9.379207 0.703947</w:t>
        <w:br/>
        <w:t>v -3.345339 9.443886 0.769166</w:t>
        <w:br/>
        <w:t>v -3.086751 9.788601 0.758545</w:t>
        <w:br/>
        <w:t>v -3.929983 10.484154 0.365172</w:t>
        <w:br/>
        <w:t>v -3.545187 10.462343 0.644800</w:t>
        <w:br/>
        <w:t>v -1.362398 10.173811 1.740185</w:t>
        <w:br/>
        <w:t>v -2.804893 10.392460 1.212150</w:t>
        <w:br/>
        <w:t>v -2.990809 9.830439 1.274221</w:t>
        <w:br/>
        <w:t>v -2.921081 10.358100 1.020438</w:t>
        <w:br/>
        <w:t>v -3.177358 10.393519 0.812779</w:t>
        <w:br/>
        <w:t>v -2.251988 10.213673 1.294713</w:t>
        <w:br/>
        <w:t>v -2.497973 10.294429 1.282523</w:t>
        <w:br/>
        <w:t>v -2.927202 10.323145 0.803677</w:t>
        <w:br/>
        <w:t>v -2.927202 10.323145 0.803677</w:t>
        <w:br/>
        <w:t>v -2.753462 10.896453 0.851819</w:t>
        <w:br/>
        <w:t>v -2.731615 10.912776 1.023151</w:t>
        <w:br/>
        <w:t>v -1.114694 15.815605 1.437135</w:t>
        <w:br/>
        <w:t>v -1.686012 13.812253 0.945473</w:t>
        <w:br/>
        <w:t>v -2.074161 13.856600 0.903971</w:t>
        <w:br/>
        <w:t>v -2.281945 13.108143 0.805724</w:t>
        <w:br/>
        <w:t>v -2.223166 13.876633 0.657585</w:t>
        <w:br/>
        <w:t>v -1.753083 13.058039 0.986195</w:t>
        <w:br/>
        <w:t>v -2.177999 13.119764 0.970902</w:t>
        <w:br/>
        <w:t>v -1.440739 13.055457 1.255432</w:t>
        <w:br/>
        <w:t>v -1.206730 13.050552 1.426525</w:t>
        <w:br/>
        <w:t>v -3.232883 9.282349 0.783621</w:t>
        <w:br/>
        <w:t>v -3.184951 9.379207 0.703947</w:t>
        <w:br/>
        <w:t>v -2.970434 8.834809 1.531569</w:t>
        <w:br/>
        <w:t>v -3.121873 8.909238 1.507423</w:t>
        <w:br/>
        <w:t>v -3.165699 9.374391 1.310053</w:t>
        <w:br/>
        <w:t>v -1.815335 8.144021 1.948453</w:t>
        <w:br/>
        <w:t>v -2.132133 8.364453 1.898753</w:t>
        <w:br/>
        <w:t>v -1.390794 7.898489 1.960359</w:t>
        <w:br/>
        <w:t>v -2.352100 8.517740 1.779672</w:t>
        <w:br/>
        <w:t>v -3.309196 9.026742 1.343393</w:t>
        <w:br/>
        <w:t>v 1.517405 16.794664 0.440618</w:t>
        <w:br/>
        <w:t>v 1.923624 16.518616 0.411811</w:t>
        <w:br/>
        <w:t>v 1.549140 16.911182 0.325254</w:t>
        <w:br/>
        <w:t>v 1.862711 16.703423 0.249882</w:t>
        <w:br/>
        <w:t>v 1.556242 16.962234 0.082588</w:t>
        <w:br/>
        <w:t>v 1.760482 16.865856 0.034099</w:t>
        <w:br/>
        <w:t>v 1.625309 16.971376 0.000297</w:t>
        <w:br/>
        <w:t>v -3.361725 9.122373 1.126591</w:t>
        <w:br/>
        <w:t>v -3.297446 9.239245 0.907906</w:t>
        <w:br/>
        <w:t>v -2.628805 8.721295 1.458419</w:t>
        <w:br/>
        <w:t>v -2.780657 8.773758 1.492664</w:t>
        <w:br/>
        <w:t>v -2.450054 11.479715 1.109804</w:t>
        <w:br/>
        <w:t>v -2.285665 12.199941 1.038731</w:t>
        <w:br/>
        <w:t>v -2.402885 12.191936 0.884580</w:t>
        <w:br/>
        <w:t>v -2.509905 8.630144 1.604048</w:t>
        <w:br/>
        <w:t>v -2.594934 12.197747 0.747223</w:t>
        <w:br/>
        <w:t>v -2.803125 12.229124 0.581913</w:t>
        <w:br/>
        <w:t>v -2.409858 13.117568 0.640148</w:t>
        <w:br/>
        <w:t>v -1.853375 12.134088 1.042081</w:t>
        <w:br/>
        <w:t>v -1.555248 12.136928 1.314004</w:t>
        <w:br/>
        <w:t>v -1.240623 12.116914 1.480073</w:t>
        <w:br/>
        <w:t>v -1.332544 10.756121 1.671749</w:t>
        <w:br/>
        <w:t>v -1.291404 11.409874 1.571947</w:t>
        <w:br/>
        <w:t>v -2.089196 14.554730 0.620787</w:t>
        <w:br/>
        <w:t>v -2.309540 13.362007 0.653131</w:t>
        <w:br/>
        <w:t>v -1.942005 15.192143 0.605761</w:t>
        <w:br/>
        <w:t>v -1.884443 15.724022 0.588112</w:t>
        <w:br/>
        <w:t>v -1.883478 16.186844 0.538262</w:t>
        <w:br/>
        <w:t>v -1.922136 16.522762 0.425505</w:t>
        <w:br/>
        <w:t>v -1.963656 16.608271 0.279605</w:t>
        <w:br/>
        <w:t>v -1.548180 16.834764 0.347119</w:t>
        <w:br/>
        <w:t>v -1.881797 16.735407 0.089914</w:t>
        <w:br/>
        <w:t>v -1.561866 16.905239 0.173385</w:t>
        <w:br/>
        <w:t>v -1.774209 16.790781 -0.056992</w:t>
        <w:br/>
        <w:t>v -1.532313 16.948448 0.049453</w:t>
        <w:br/>
        <w:t>v -1.587515 16.931675 -0.011362</w:t>
        <w:br/>
        <w:t>v 1.058220 15.810180 1.390767</w:t>
        <w:br/>
        <w:t>v 1.151322 16.023808 1.135239</w:t>
        <w:br/>
        <w:t>v 1.002307 15.979692 1.369348</w:t>
        <w:br/>
        <w:t>v -1.057626 16.471046 1.030204</w:t>
        <w:br/>
        <w:t>v -1.155372 16.038921 1.116207</w:t>
        <w:br/>
        <w:t>v -0.957837 15.968580 1.355957</w:t>
        <w:br/>
        <w:t>v -0.802496 16.316151 1.279183</w:t>
        <w:br/>
        <w:t>v 2.299571 9.609141 1.704966</w:t>
        <w:br/>
        <w:t>v 1.659879 9.495021 1.894227</w:t>
        <w:br/>
        <w:t>v 1.789431 8.864279 1.965465</w:t>
        <w:br/>
        <w:t>v 2.510537 9.018235 1.777303</w:t>
        <w:br/>
        <w:t>v -3.981363 9.770265 0.473338</w:t>
        <w:br/>
        <w:t>v -3.776698 9.902504 0.528401</w:t>
        <w:br/>
        <w:t>v -4.321313 9.933751 0.150807</w:t>
        <w:br/>
        <w:t>v 1.846295 15.943736 0.450354</w:t>
        <w:br/>
        <w:t>v 1.633849 15.849554 0.725366</w:t>
        <w:br/>
        <w:t>v 1.699140 15.338684 0.718480</w:t>
        <w:br/>
        <w:t>v 1.885529 15.405879 0.449535</w:t>
        <w:br/>
        <w:t>v 1.993423 14.692346 0.509216</w:t>
        <w:br/>
        <w:t>v 1.801385 14.648370 0.763966</w:t>
        <w:br/>
        <w:t>v 1.936045 14.000877 0.806202</w:t>
        <w:br/>
        <w:t>v 2.131678 14.035698 0.582544</w:t>
        <w:br/>
        <w:t>v 2.390269 13.305578 0.675412</w:t>
        <w:br/>
        <w:t>v 2.099218 13.250569 0.850520</w:t>
        <w:br/>
        <w:t>v 2.343564 12.418036 0.910778</w:t>
        <w:br/>
        <w:t>v 2.732403 12.555814 0.765807</w:t>
        <w:br/>
        <w:t>v 3.126432 11.959320 0.770919</w:t>
        <w:br/>
        <w:t>v 2.789618 11.862603 0.901734</w:t>
        <w:br/>
        <w:t>v 3.506592 11.406179 0.722427</w:t>
        <w:br/>
        <w:t>v 3.169443 11.243868 0.889455</w:t>
        <w:br/>
        <w:t>v 3.493602 10.724586 0.850025</w:t>
        <w:br/>
        <w:t>v 3.867319 10.862572 0.664689</w:t>
        <w:br/>
        <w:t>v -1.195654 15.575191 1.180420</w:t>
        <w:br/>
        <w:t>v -1.206290 15.077291 1.123929</w:t>
        <w:br/>
        <w:t>v -1.065167 15.049712 1.349369</w:t>
        <w:br/>
        <w:t>v -1.069398 15.530658 1.391642</w:t>
        <w:br/>
        <w:t>v -1.246586 14.456217 1.070283</w:t>
        <w:br/>
        <w:t>v -1.305221 13.781377 1.091774</w:t>
        <w:br/>
        <w:t>v -1.101753 13.786542 1.320678</w:t>
        <w:br/>
        <w:t>v -1.058721 14.434714 1.321208</w:t>
        <w:br/>
        <w:t>v -1.989112 10.193554 1.415420</w:t>
        <w:br/>
        <w:t>v -1.693413 10.168077 1.560158</w:t>
        <w:br/>
        <w:t>v -1.588214 10.764524 1.492922</w:t>
        <w:br/>
        <w:t>v -1.834794 10.788273 1.358101</w:t>
        <w:br/>
        <w:t>v 1.317595 16.122280 0.885138</w:t>
        <w:br/>
        <w:t>v 1.265914 15.657493 1.164908</w:t>
        <w:br/>
        <w:t>v 1.452838 15.747859 0.916339</w:t>
        <w:br/>
        <w:t>v 2.812745 9.756321 1.414097</w:t>
        <w:br/>
        <w:t>v 3.137548 9.040342 1.458799</w:t>
        <w:br/>
        <w:t>v 1.076775 15.115577 1.369393</w:t>
        <w:br/>
        <w:t>v 1.336529 15.176564 1.145325</w:t>
        <w:br/>
        <w:t>v 1.073225 15.609982 1.393307</w:t>
        <w:br/>
        <w:t>v 1.092890 14.419744 1.371866</w:t>
        <w:br/>
        <w:t>v 1.394253 14.506123 1.150082</w:t>
        <w:br/>
        <w:t>v 1.177443 13.071085 1.414437</w:t>
        <w:br/>
        <w:t>v 1.505509 13.136939 1.198385</w:t>
        <w:br/>
        <w:t>v 1.443248 13.870983 1.158036</w:t>
        <w:br/>
        <w:t>v 1.127074 13.809010 1.374260</w:t>
        <w:br/>
        <w:t>v 1.356640 11.388941 1.627736</w:t>
        <w:br/>
        <w:t>v 1.742030 11.454241 1.357978</w:t>
        <w:br/>
        <w:t>v 1.610799 12.194390 1.260746</w:t>
        <w:br/>
        <w:t>v 1.252055 12.132281 1.516868</w:t>
        <w:br/>
        <w:t>v 1.552059 10.130786 1.812490</w:t>
        <w:br/>
        <w:t>v 2.106992 10.220167 1.602608</w:t>
        <w:br/>
        <w:t>v 1.936843 10.783031 1.484742</w:t>
        <w:br/>
        <w:t>v 1.458404 10.696878 1.731218</w:t>
        <w:br/>
        <w:t>v 1.546588 15.257656 0.944337</w:t>
        <w:br/>
        <w:t>v 1.621693 14.586093 0.980590</w:t>
        <w:br/>
        <w:t>v 1.781955 13.197499 1.057781</w:t>
        <w:br/>
        <w:t>v 1.699255 13.952626 1.000158</w:t>
        <w:br/>
        <w:t>v 2.165589 11.624830 1.207917</w:t>
        <w:br/>
        <w:t>v 1.972610 12.273415 1.134222</w:t>
        <w:br/>
        <w:t>v 2.602063 10.334006 1.373241</w:t>
        <w:br/>
        <w:t>v 2.399605 10.941390 1.293622</w:t>
        <w:br/>
        <w:t>v 1.557725 16.258564 0.676083</w:t>
        <w:br/>
        <w:t>v 3.194997 9.253193 1.087971</w:t>
        <w:br/>
        <w:t>v 3.179631 9.368773 0.894174</w:t>
        <w:br/>
        <w:t>v 2.080857 12.333717 0.940989</w:t>
        <w:br/>
        <w:t>v 2.306453 11.679891 0.907949</w:t>
        <w:br/>
        <w:t>v 2.563764 11.801913 0.934509</w:t>
        <w:br/>
        <w:t>v 2.860676 10.426136 0.867287</w:t>
        <w:br/>
        <w:t>v 3.194222 10.556915 0.917286</w:t>
        <w:br/>
        <w:t>v 2.925446 11.158233 0.945878</w:t>
        <w:br/>
        <w:t>v 2.578936 11.009388 0.898583</w:t>
        <w:br/>
        <w:t>v 3.686761 9.937176 0.883756</w:t>
        <w:br/>
        <w:t>v 3.914527 10.238853 0.794866</w:t>
        <w:br/>
        <w:t>v 1.834027 16.325945 0.427714</w:t>
        <w:br/>
        <w:t>v 4.112413 10.488777 0.638236</w:t>
        <w:br/>
        <w:t>v -1.256158 16.611767 0.731936</w:t>
        <w:br/>
        <w:t>v -1.394344 16.138519 0.826852</w:t>
        <w:br/>
        <w:t>v -1.328877 9.533939 1.728784</w:t>
        <w:br/>
        <w:t>v -1.772710 9.567821 1.632391</w:t>
        <w:br/>
        <w:t>v -1.890060 8.928375 1.710073</w:t>
        <w:br/>
        <w:t>v -1.338652 8.846290 1.790351</w:t>
        <w:br/>
        <w:t>v -1.457726 15.649412 0.901040</w:t>
        <w:br/>
        <w:t>v -1.491192 15.117514 0.885930</w:t>
        <w:br/>
        <w:t>v -1.553662 14.473522 0.847104</w:t>
        <w:br/>
        <w:t>v -1.941026 11.388191 1.025107</w:t>
        <w:br/>
        <w:t>v -2.097036 10.779904 1.105375</w:t>
        <w:br/>
        <w:t>v -1.629251 11.419711 1.337479</w:t>
        <w:br/>
        <w:t>v -2.122642 9.613919 1.486130</w:t>
        <w:br/>
        <w:t>v -2.231999 9.003629 1.583426</w:t>
        <w:br/>
        <w:t>v -1.466544 16.705189 0.432237</w:t>
        <w:br/>
        <w:t>v -1.660134 16.222664 0.589467</w:t>
        <w:br/>
        <w:t>v -1.697540 15.703461 0.724287</w:t>
        <w:br/>
        <w:t>v -1.771080 15.170742 0.752953</w:t>
        <w:br/>
        <w:t>v -1.877616 14.527080 0.761271</w:t>
        <w:br/>
        <w:t>v -2.394931 11.455738 1.013368</w:t>
        <w:br/>
        <w:t>v -2.535781 10.872785 1.090669</w:t>
        <w:br/>
        <w:t>v -3.184293 9.347171 0.603561</w:t>
        <w:br/>
        <w:t>v -3.158532 9.368437 0.820610</w:t>
        <w:br/>
        <w:t>v -3.012632 9.771660 0.674097</w:t>
        <w:br/>
        <w:t>v -3.562530 9.509274 0.727184</w:t>
        <w:br/>
        <w:t>v -3.407293 9.858665 0.710246</w:t>
        <w:br/>
        <w:t>v -3.782496 9.655124 0.635827</w:t>
        <w:br/>
        <w:t>v -3.180600 11.568027 0.424730</w:t>
        <w:br/>
        <w:t>v -3.580349 10.995508 0.332607</w:t>
        <w:br/>
        <w:t>v -3.163529 10.937102 0.602627</w:t>
        <w:br/>
        <w:t>v -2.811557 11.510631 0.644072</w:t>
        <w:br/>
        <w:t>v 2.578936 11.009388 0.898583</w:t>
        <w:br/>
        <w:t>v 2.306453 11.679891 0.907949</w:t>
        <w:br/>
        <w:t>v 3.081753 9.800779 0.828442</w:t>
        <w:br/>
        <w:t>v 3.416694 9.896397 0.869503</w:t>
        <w:br/>
        <w:t>v 2.080857 12.333717 0.940989</w:t>
        <w:br/>
        <w:t>v 2.860676 10.426136 0.867287</w:t>
        <w:br/>
        <w:t>v 3.225109 9.525753 0.795342</w:t>
        <w:br/>
        <w:t>v 3.456477 9.704554 0.879631</w:t>
        <w:br/>
        <w:t>v 2.224186 8.233173 2.028053</w:t>
        <w:br/>
        <w:t>v 2.487733 8.419334 1.941551</w:t>
        <w:br/>
        <w:t>v 2.845840 8.726720 1.750870</w:t>
        <w:br/>
        <w:t>v 3.081753 9.800779 0.828442</w:t>
        <w:br/>
        <w:t>v 0.987009 16.405056 1.078179</w:t>
        <w:br/>
        <w:t>v 0.815700 16.324581 1.291372</w:t>
        <w:br/>
        <w:t>v 1.145968 16.537193 0.850482</w:t>
        <w:br/>
        <w:t>v 1.311266 16.612976 0.630973</w:t>
        <w:br/>
        <w:t>v 1.393660 16.659145 0.479136</w:t>
        <w:br/>
        <w:t>v -2.657650 9.696313 1.269275</w:t>
        <w:br/>
        <w:t>v -2.809284 9.164868 1.355183</w:t>
        <w:br/>
        <w:t>v -2.480412 9.061531 1.318911</w:t>
        <w:br/>
        <w:t>v -2.344081 9.647763 1.255123</w:t>
        <w:br/>
        <w:t>v -2.671816 10.869568 0.777498</w:t>
        <w:br/>
        <w:t>v -2.497186 11.457856 0.826732</w:t>
        <w:br/>
        <w:t>v -3.184293 9.347171 0.603561</w:t>
        <w:br/>
        <w:t>v -3.012632 9.771660 0.674097</w:t>
        <w:br/>
        <w:t>v -3.372275 9.411061 0.691231</w:t>
        <w:br/>
        <w:t>v -3.935187 10.464889 0.248036</w:t>
        <w:br/>
        <w:t>v -3.490890 10.437124 0.548213</w:t>
        <w:br/>
        <w:t>v -1.307145 10.149923 1.663614</w:t>
        <w:br/>
        <w:t>v -2.740821 10.362841 1.123117</w:t>
        <w:br/>
        <w:t>v -2.816166 10.322268 0.995519</w:t>
        <w:br/>
        <w:t>v -2.990125 9.798506 1.037899</w:t>
        <w:br/>
        <w:t>v -2.923509 9.798634 1.188364</w:t>
        <w:br/>
        <w:t>v -3.155691 10.384647 0.701587</w:t>
        <w:br/>
        <w:t>v -2.207413 10.190366 1.192819</w:t>
        <w:br/>
        <w:t>v -2.490226 10.276971 1.170506</w:t>
        <w:br/>
        <w:t>v -2.850617 10.303311 0.722114</w:t>
        <w:br/>
        <w:t>v -2.850617 10.303311 0.722114</w:t>
        <w:br/>
        <w:t>v -2.633594 10.872100 0.982544</w:t>
        <w:br/>
        <w:t>v -2.671816 10.869568 0.777498</w:t>
        <w:br/>
        <w:t>v -1.043711 15.782486 1.404198</w:t>
        <w:br/>
        <w:t>v -1.646555 13.800156 0.839658</w:t>
        <w:br/>
        <w:t>v -2.014242 13.837267 0.809509</w:t>
        <w:br/>
        <w:t>v -2.160526 13.868248 0.578245</w:t>
        <w:br/>
        <w:t>v -2.190692 13.082575 0.743002</w:t>
        <w:br/>
        <w:t>v -1.712098 13.043706 0.881178</w:t>
        <w:br/>
        <w:t>v -2.122190 13.100393 0.873834</w:t>
        <w:br/>
        <w:t>v -1.374794 13.038283 1.164476</w:t>
        <w:br/>
        <w:t>v -1.137983 13.044999 1.367282</w:t>
        <w:br/>
        <w:t>v -3.132771 9.389706 1.037661</w:t>
        <w:br/>
        <w:t>v -3.160262 9.225803 0.713727</w:t>
        <w:br/>
        <w:t>v -3.235375 9.149426 0.886451</w:t>
        <w:br/>
        <w:t>v -2.977601 8.795322 1.461208</w:t>
        <w:br/>
        <w:t>v -3.093530 9.334606 1.231816</w:t>
        <w:br/>
        <w:t>v -3.125114 8.866523 1.437294</w:t>
        <w:br/>
        <w:t>v -2.129499 8.305803 1.834151</w:t>
        <w:br/>
        <w:t>v -1.827770 8.102391 1.871391</w:t>
        <w:br/>
        <w:t>v -1.347614 7.806693 1.901645</w:t>
        <w:br/>
        <w:t>v -2.331556 8.451834 1.721023</w:t>
        <w:br/>
        <w:t>v -3.273906 8.957557 1.292828</w:t>
        <w:br/>
        <w:t>v 1.446446 16.787876 0.384813</w:t>
        <w:br/>
        <w:t>v 1.902823 16.470993 0.340820</w:t>
        <w:br/>
        <w:t>v 1.476117 16.896427 0.290390</w:t>
        <w:br/>
        <w:t>v 1.844753 16.617556 0.217473</w:t>
        <w:br/>
        <w:t>v 1.719472 16.787472 -0.033783</w:t>
        <w:br/>
        <w:t>v 1.481356 16.907957 0.000011</w:t>
        <w:br/>
        <w:t>v 1.605814 16.928711 -0.073315</w:t>
        <w:br/>
        <w:t>v -3.307816 9.049960 1.098144</w:t>
        <w:br/>
        <w:t>v -2.617286 8.657365 1.385050</w:t>
        <w:br/>
        <w:t>v -2.800736 8.726369 1.416221</w:t>
        <w:br/>
        <w:t>v -2.394931 11.455738 1.013368</w:t>
        <w:br/>
        <w:t>v -2.236764 12.178248 0.938473</w:t>
        <w:br/>
        <w:t>v -2.323899 12.165206 0.807378</w:t>
        <w:br/>
        <w:t>v -2.469153 8.560596 1.550667</w:t>
        <w:br/>
        <w:t>v -2.328172 13.087609 0.567097</w:t>
        <w:br/>
        <w:t>v -2.766647 12.218148 0.482254</w:t>
        <w:br/>
        <w:t>v -2.531688 12.169597 0.657113</w:t>
        <w:br/>
        <w:t>v -1.812455 12.114591 0.937876</w:t>
        <w:br/>
        <w:t>v -1.492790 12.114330 1.221808</w:t>
        <w:br/>
        <w:t>v -1.179752 12.088636 1.427532</w:t>
        <w:br/>
        <w:t>v -2.122190 13.100393 0.873834</w:t>
        <w:br/>
        <w:t>v -1.274393 10.731545 1.602485</w:t>
        <w:br/>
        <w:t>v -1.236981 11.380032 1.517740</w:t>
        <w:br/>
        <w:t>v -2.044860 14.532536 0.543376</w:t>
        <w:br/>
        <w:t>v -2.245428 13.328817 0.556479</w:t>
        <w:br/>
        <w:t>v -1.882074 15.188769 0.525058</w:t>
        <w:br/>
        <w:t>v -1.833343 15.697064 0.500607</w:t>
        <w:br/>
        <w:t>v -1.824492 16.172321 0.463062</w:t>
        <w:br/>
        <w:t>v -1.890643 16.461523 0.350009</w:t>
        <w:br/>
        <w:t>v -1.493305 16.781490 0.315448</w:t>
        <w:br/>
        <w:t>v -1.943791 16.521858 0.226768</w:t>
        <w:br/>
        <w:t>v -1.864771 16.657692 0.052503</w:t>
        <w:br/>
        <w:t>v -1.513139 16.826742 0.158791</w:t>
        <w:br/>
        <w:t>v -1.478174 16.880133 0.036157</w:t>
        <w:br/>
        <w:t>v -1.783287 16.711246 -0.080262</w:t>
        <w:br/>
        <w:t>v -1.565317 16.882488 -0.054740</w:t>
        <w:br/>
        <w:t>v 1.144567 15.628765 1.426661</w:t>
        <w:br/>
        <w:t>v 1.073225 15.609982 1.393307</w:t>
        <w:br/>
        <w:t>v 1.058220 15.810180 1.390767</w:t>
        <w:br/>
        <w:t>v 1.126840 15.836996 1.417060</w:t>
        <w:br/>
        <w:t>v -1.057626 16.471046 1.030204</w:t>
        <w:br/>
        <w:t>v -0.802496 16.316151 1.279183</w:t>
        <w:br/>
        <w:t>v -1.029978 16.009220 1.386991</w:t>
        <w:br/>
        <w:t>v -0.802496 16.316151 1.279183</w:t>
        <w:br/>
        <w:t>v -0.957837 15.968580 1.355957</w:t>
        <w:br/>
        <w:t>v 1.708470 9.532854 1.975124</w:t>
        <w:br/>
        <w:t>v 1.830016 8.893667 2.050546</w:t>
        <w:br/>
        <w:t>v 1.789431 8.864279 1.965465</w:t>
        <w:br/>
        <w:t>v 1.659879 9.495021 1.894227</w:t>
        <w:br/>
        <w:t>v -4.292841 9.973783 0.268651</w:t>
        <w:br/>
        <w:t>v -3.984269 9.812645 0.549589</w:t>
        <w:br/>
        <w:t>v -3.981363 9.770265 0.473338</w:t>
        <w:br/>
        <w:t>v -4.321313 9.933751 0.150807</w:t>
        <w:br/>
        <w:t>v 1.934332 15.412467 0.519931</w:t>
        <w:br/>
        <w:t>v 1.906004 15.953106 0.525639</w:t>
        <w:br/>
        <w:t>v 1.846295 15.943736 0.450354</w:t>
        <w:br/>
        <w:t>v 1.885529 15.405879 0.449535</w:t>
        <w:br/>
        <w:t>v 2.175552 14.061388 0.668801</w:t>
        <w:br/>
        <w:t>v 2.042872 14.713723 0.588814</w:t>
        <w:br/>
        <w:t>v 1.993423 14.692346 0.509216</w:t>
        <w:br/>
        <w:t>v 2.131678 14.035698 0.582544</w:t>
        <w:br/>
        <w:t>v 2.721349 12.575312 0.854442</w:t>
        <w:br/>
        <w:t>v 2.390269 13.305578 0.675412</w:t>
        <w:br/>
        <w:t>v 2.732403 12.555814 0.765807</w:t>
        <w:br/>
        <w:t>v 3.137755 11.951699 0.870808</w:t>
        <w:br/>
        <w:t>v 3.126432 11.959320 0.770919</w:t>
        <w:br/>
        <w:t>v 3.489083 11.413554 0.829510</w:t>
        <w:br/>
        <w:t>v 3.506592 11.406179 0.722427</w:t>
        <w:br/>
        <w:t>v 3.867319 10.862572 0.664689</w:t>
        <w:br/>
        <w:t>v -1.133281 15.052411 1.392066</w:t>
        <w:br/>
        <w:t>v -1.135666 15.558392 1.426923</w:t>
        <w:br/>
        <w:t>v -1.069398 15.530658 1.391642</w:t>
        <w:br/>
        <w:t>v -1.065167 15.049712 1.349369</w:t>
        <w:br/>
        <w:t>v -1.168203 13.790414 1.376069</w:t>
        <w:br/>
        <w:t>v -1.130800 14.443723 1.370678</w:t>
        <w:br/>
        <w:t>v -1.058721 14.434714 1.321208</w:t>
        <w:br/>
        <w:t>v -1.101753 13.786542 1.320678</w:t>
        <w:br/>
        <w:t>v 1.134901 15.123125 1.412351</w:t>
        <w:br/>
        <w:t>v 1.076775 15.115577 1.369393</w:t>
        <w:br/>
        <w:t>v 1.151047 14.433744 1.422017</w:t>
        <w:br/>
        <w:t>v 1.092890 14.419744 1.371866</w:t>
        <w:br/>
        <w:t>v 1.201093 13.823987 1.431856</w:t>
        <w:br/>
        <w:t>v 1.247401 13.088644 1.470710</w:t>
        <w:br/>
        <w:t>v 1.177443 13.071085 1.414437</w:t>
        <w:br/>
        <w:t>v 1.127074 13.809010 1.374260</w:t>
        <w:br/>
        <w:t>v 1.309121 12.166758 1.568518</w:t>
        <w:br/>
        <w:t>v 1.416502 11.416989 1.675732</w:t>
        <w:br/>
        <w:t>v 1.356640 11.388941 1.627736</w:t>
        <w:br/>
        <w:t>v 1.252055 12.132281 1.516868</w:t>
        <w:br/>
        <w:t>v 1.507756 10.727750 1.789906</w:t>
        <w:br/>
        <w:t>v 1.594658 10.164772 1.876885</w:t>
        <w:br/>
        <w:t>v 1.552059 10.130786 1.812490</w:t>
        <w:br/>
        <w:t>v 1.458404 10.696878 1.731218</w:t>
        <w:br/>
        <w:t>v 3.225109 9.525753 0.795342</w:t>
        <w:br/>
        <w:t>v 3.179631 9.368773 0.894174</w:t>
        <w:br/>
        <w:t>v 3.655332 9.971108 0.975475</w:t>
        <w:br/>
        <w:t>v 3.914980 10.262753 0.878931</w:t>
        <w:br/>
        <w:t>v 3.914527 10.238853 0.794866</w:t>
        <w:br/>
        <w:t>v 3.686761 9.937176 0.883756</w:t>
        <w:br/>
        <w:t>v 1.885038 16.358141 0.504594</w:t>
        <w:br/>
        <w:t>v 1.834027 16.325945 0.427714</w:t>
        <w:br/>
        <w:t>v 4.112413 10.488777 0.638236</w:t>
        <w:br/>
        <w:t>v 4.112413 10.488777 0.638236</w:t>
        <w:br/>
        <w:t>v -1.256158 16.611767 0.731936</w:t>
        <w:br/>
        <w:t>v -1.385718 9.558680 1.794289</w:t>
        <w:br/>
        <w:t>v -1.328877 9.533939 1.728784</w:t>
        <w:br/>
        <w:t>v -1.338652 8.846290 1.790351</w:t>
        <w:br/>
        <w:t>v -1.466544 16.705189 0.432237</w:t>
        <w:br/>
        <w:t>v -3.809161 9.720099 0.703590</w:t>
        <w:br/>
        <w:t>v -3.563653 9.557194 0.815638</w:t>
        <w:br/>
        <w:t>v -3.562530 9.509274 0.727184</w:t>
        <w:br/>
        <w:t>v -3.782496 9.655124 0.635827</w:t>
        <w:br/>
        <w:t>v -3.208943 11.573256 0.531170</w:t>
        <w:br/>
        <w:t>v -3.591879 10.997406 0.444610</w:t>
        <w:br/>
        <w:t>v -3.580349 10.995508 0.332607</w:t>
        <w:br/>
        <w:t>v -3.180600 11.568027 0.424730</w:t>
        <w:br/>
        <w:t>v 3.158815 9.102605 1.542628</w:t>
        <w:br/>
        <w:t>v 3.194997 9.253193 1.087971</w:t>
        <w:br/>
        <w:t>v 3.137548 9.040342 1.458799</w:t>
        <w:br/>
        <w:t>v 3.443810 9.739650 0.967578</w:t>
        <w:br/>
        <w:t>v 3.456477 9.704554 0.879631</w:t>
        <w:br/>
        <w:t>v 1.992689 8.142100 2.125155</w:t>
        <w:br/>
        <w:t>v 1.944654 8.040321 2.050611</w:t>
        <w:br/>
        <w:t>v 2.485758 8.478978 2.030803</w:t>
        <w:br/>
        <w:t>v 2.487733 8.419334 1.941551</w:t>
        <w:br/>
        <w:t>v 2.224186 8.233173 2.028053</w:t>
        <w:br/>
        <w:t>v 2.247545 8.306220 2.110835</w:t>
        <w:br/>
        <w:t>v 2.862910 8.802749 1.827907</w:t>
        <w:br/>
        <w:t>v 2.845840 8.726720 1.750870</w:t>
        <w:br/>
        <w:t>v 1.034679 16.407291 1.126415</w:t>
        <w:br/>
        <w:t>v 0.883605 16.336559 1.307967</w:t>
        <w:br/>
        <w:t>v 0.815700 16.324581 1.291372</w:t>
        <w:br/>
        <w:t>v 0.987009 16.405056 1.078179</w:t>
        <w:br/>
        <w:t>v 0.883605 16.336559 1.307967</w:t>
        <w:br/>
        <w:t>v 1.067277 16.015488 1.388569</w:t>
        <w:br/>
        <w:t>v 1.002307 15.979692 1.369348</w:t>
        <w:br/>
        <w:t>v 0.815700 16.324581 1.291372</w:t>
        <w:br/>
        <w:t>v 1.191966 16.538933 0.902506</w:t>
        <w:br/>
        <w:t>v 1.145968 16.537193 0.850482</w:t>
        <w:br/>
        <w:t>v 1.357167 16.619995 0.672999</w:t>
        <w:br/>
        <w:t>v 1.311266 16.612976 0.630973</w:t>
        <w:br/>
        <w:t>v 1.458485 16.694218 0.538481</w:t>
        <w:br/>
        <w:t>v 1.393660 16.659145 0.479136</w:t>
        <w:br/>
        <w:t>v -3.345339 9.443886 0.769166</w:t>
        <w:br/>
        <w:t>v -3.184951 9.379207 0.703947</w:t>
        <w:br/>
        <w:t>v -3.184293 9.347171 0.603561</w:t>
        <w:br/>
        <w:t>v -3.372275 9.411061 0.691231</w:t>
        <w:br/>
        <w:t>v -4.321313 9.933751 0.150807</w:t>
        <w:br/>
        <w:t>v -3.935187 10.464889 0.248036</w:t>
        <w:br/>
        <w:t>v -1.362398 10.173811 1.740185</w:t>
        <w:br/>
        <w:t>v -1.307145 10.149923 1.663614</w:t>
        <w:br/>
        <w:t>v -1.043711 15.782486 1.404198</w:t>
        <w:br/>
        <w:t>v -1.114694 15.815605 1.437135</w:t>
        <w:br/>
        <w:t>v -1.206730 13.050552 1.426525</w:t>
        <w:br/>
        <w:t>v -1.137983 13.044999 1.367282</w:t>
        <w:br/>
        <w:t>v -3.235375 9.149426 0.886451</w:t>
        <w:br/>
        <w:t>v -3.160262 9.225803 0.713727</w:t>
        <w:br/>
        <w:t>v -3.121873 8.909238 1.507423</w:t>
        <w:br/>
        <w:t>v -2.970434 8.834809 1.531569</w:t>
        <w:br/>
        <w:t>v -2.977601 8.795322 1.461208</w:t>
        <w:br/>
        <w:t>v -3.125114 8.866523 1.437294</w:t>
        <w:br/>
        <w:t>v -2.132133 8.364453 1.898753</w:t>
        <w:br/>
        <w:t>v -1.815335 8.144021 1.948453</w:t>
        <w:br/>
        <w:t>v -1.827770 8.102391 1.871391</w:t>
        <w:br/>
        <w:t>v -2.129499 8.305803 1.834151</w:t>
        <w:br/>
        <w:t>v -1.390794 7.898489 1.960359</w:t>
        <w:br/>
        <w:t>v -1.347614 7.806693 1.901645</w:t>
        <w:br/>
        <w:t>v -1.347614 7.806693 1.901645</w:t>
        <w:br/>
        <w:t>v -2.331556 8.451834 1.721023</w:t>
        <w:br/>
        <w:t>v -3.273906 8.957557 1.292828</w:t>
        <w:br/>
        <w:t>v 1.517405 16.794664 0.440618</w:t>
        <w:br/>
        <w:t>v 1.446446 16.787876 0.384813</w:t>
        <w:br/>
        <w:t>v 1.923624 16.518616 0.411811</w:t>
        <w:br/>
        <w:t>v 1.902823 16.470993 0.340820</w:t>
        <w:br/>
        <w:t>v 1.549140 16.911182 0.325254</w:t>
        <w:br/>
        <w:t>v 1.476117 16.896427 0.290390</w:t>
        <w:br/>
        <w:t>v 1.862711 16.703423 0.249882</w:t>
        <w:br/>
        <w:t>v 1.844753 16.617556 0.217473</w:t>
        <w:br/>
        <w:t>v 1.556242 16.962234 0.082588</w:t>
        <w:br/>
        <w:t>v 1.481356 16.907957 0.000011</w:t>
        <w:br/>
        <w:t>v 1.760482 16.865856 0.034099</w:t>
        <w:br/>
        <w:t>v 1.719472 16.787472 -0.033783</w:t>
        <w:br/>
        <w:t>v 1.625309 16.971376 0.000297</w:t>
        <w:br/>
        <w:t>v 1.605814 16.928711 -0.073315</w:t>
        <w:br/>
        <w:t>v 1.625309 16.971376 0.000297</w:t>
        <w:br/>
        <w:t>v 1.605814 16.928711 -0.073315</w:t>
        <w:br/>
        <w:t>v -3.307816 9.049960 1.098144</w:t>
        <w:br/>
        <w:t>v -2.780657 8.773758 1.492664</w:t>
        <w:br/>
        <w:t>v -2.628805 8.721295 1.458419</w:t>
        <w:br/>
        <w:t>v -2.617286 8.657365 1.385050</w:t>
        <w:br/>
        <w:t>v -2.800736 8.726369 1.416221</w:t>
        <w:br/>
        <w:t>v -2.469153 8.560596 1.550667</w:t>
        <w:br/>
        <w:t>v -2.409858 13.117568 0.640148</w:t>
        <w:br/>
        <w:t>v -2.803125 12.229124 0.581913</w:t>
        <w:br/>
        <w:t>v -2.766647 12.218148 0.482254</w:t>
        <w:br/>
        <w:t>v -2.328172 13.087609 0.567097</w:t>
        <w:br/>
        <w:t>v -1.240623 12.116914 1.480073</w:t>
        <w:br/>
        <w:t>v -1.179752 12.088636 1.427532</w:t>
        <w:br/>
        <w:t>v -1.332544 10.756121 1.671749</w:t>
        <w:br/>
        <w:t>v -1.274393 10.731545 1.602485</w:t>
        <w:br/>
        <w:t>v -1.291404 11.409874 1.571947</w:t>
        <w:br/>
        <w:t>v -1.236981 11.380032 1.517740</w:t>
        <w:br/>
        <w:t>v -2.089196 14.554730 0.620787</w:t>
        <w:br/>
        <w:t>v -2.223166 13.876633 0.657585</w:t>
        <w:br/>
        <w:t>v -2.160526 13.868248 0.578245</w:t>
        <w:br/>
        <w:t>v -2.044860 14.532536 0.543376</w:t>
        <w:br/>
        <w:t>v -2.309540 13.362007 0.653131</w:t>
        <w:br/>
        <w:t>v -2.245428 13.328817 0.556479</w:t>
        <w:br/>
        <w:t>v -1.942005 15.192143 0.605761</w:t>
        <w:br/>
        <w:t>v -1.882074 15.188769 0.525058</w:t>
        <w:br/>
        <w:t>v -1.884443 15.724022 0.588112</w:t>
        <w:br/>
        <w:t>v -1.833343 15.697064 0.500607</w:t>
        <w:br/>
        <w:t>v -1.883478 16.186844 0.538262</w:t>
        <w:br/>
        <w:t>v -1.824492 16.172321 0.463062</w:t>
        <w:br/>
        <w:t>v -1.922136 16.522762 0.425505</w:t>
        <w:br/>
        <w:t>v -1.890643 16.461523 0.350009</w:t>
        <w:br/>
        <w:t>v -1.963656 16.608271 0.279605</w:t>
        <w:br/>
        <w:t>v -1.943791 16.521858 0.226768</w:t>
        <w:br/>
        <w:t>v -1.548180 16.834764 0.347119</w:t>
        <w:br/>
        <w:t>v -1.493305 16.781490 0.315448</w:t>
        <w:br/>
        <w:t>v -1.881797 16.735407 0.089914</w:t>
        <w:br/>
        <w:t>v -1.864771 16.657692 0.052503</w:t>
        <w:br/>
        <w:t>v -1.561866 16.905239 0.173385</w:t>
        <w:br/>
        <w:t>v -1.513139 16.826742 0.158791</w:t>
        <w:br/>
        <w:t>v -1.774209 16.790781 -0.056992</w:t>
        <w:br/>
        <w:t>v -1.783287 16.711246 -0.080262</w:t>
        <w:br/>
        <w:t>v -1.532313 16.948448 0.049453</w:t>
        <w:br/>
        <w:t>v -1.478174 16.880133 0.036157</w:t>
        <w:br/>
        <w:t>v -1.532313 16.948448 0.049453</w:t>
        <w:br/>
        <w:t>v -1.587515 16.931675 -0.011362</w:t>
        <w:br/>
        <w:t>v -1.565317 16.882488 -0.054740</w:t>
        <w:br/>
        <w:t>v -1.478174 16.880133 0.036157</w:t>
        <w:br/>
        <w:t>v 1.944654 8.040321 2.050611</w:t>
        <w:br/>
        <w:t>v 1.992689 8.142100 2.125155</w:t>
        <w:br/>
        <w:t>v 1.944654 8.040321 2.050611</w:t>
        <w:br/>
        <w:t>v -3.184293 9.347171 0.603561</w:t>
        <w:br/>
        <w:t>v 0.310044 16.209621 1.741135</w:t>
        <w:br/>
        <w:t>v 0.548115 16.280556 1.638507</w:t>
        <w:br/>
        <w:t>v 0.663219 16.047710 1.777963</w:t>
        <w:br/>
        <w:t>v 0.419409 15.977880 1.858081</w:t>
        <w:br/>
        <w:t>v 1.342654 16.353287 1.087450</w:t>
        <w:br/>
        <w:t>v 1.115843 16.221066 1.356337</w:t>
        <w:br/>
        <w:t>v 0.963259 16.422104 1.256623</w:t>
        <w:br/>
        <w:t>v 1.168844 16.539757 1.015634</w:t>
        <w:br/>
        <w:t>v 0.747470 16.335560 1.501087</w:t>
        <w:br/>
        <w:t>v 0.873213 16.122475 1.622812</w:t>
        <w:br/>
        <w:t>v 1.564782 16.501980 0.785393</w:t>
        <w:br/>
        <w:t>v 1.353691 16.666534 0.751623</w:t>
        <w:br/>
        <w:t>v 1.757305 16.636244 0.488682</w:t>
        <w:br/>
        <w:t>v 1.480950 16.797853 0.492357</w:t>
        <w:br/>
        <w:t>v 1.544457 16.892775 0.317613</w:t>
        <w:br/>
        <w:t>v 1.833953 16.734941 0.295189</w:t>
        <w:br/>
        <w:t>v 0.233589 15.892399 1.834666</w:t>
        <w:br/>
        <w:t>v 0.221146 15.875383 1.788878</w:t>
        <w:br/>
        <w:t>v 0.116175 16.139618 1.705346</w:t>
        <w:br/>
        <w:t>v 0.131620 16.156364 1.751315</w:t>
        <w:br/>
        <w:t>v 0.158552 16.144966 1.662295</w:t>
        <w:br/>
        <w:t>v 0.116175 16.139618 1.705346</w:t>
        <w:br/>
        <w:t>v 0.221146 15.875383 1.788878</w:t>
        <w:br/>
        <w:t>v 0.261037 15.884955 1.761309</w:t>
        <w:br/>
        <w:t>v 0.386488 15.924603 1.780416</w:t>
        <w:br/>
        <w:t>v 0.277935 16.171551 1.676757</w:t>
        <w:br/>
        <w:t>v 0.469631 16.215267 1.602838</w:t>
        <w:br/>
        <w:t>v 0.595693 15.994495 1.754484</w:t>
        <w:br/>
        <w:t>v 0.286941 15.927855 1.867826</w:t>
        <w:br/>
        <w:t>v 0.182615 16.184258 1.771368</w:t>
        <w:br/>
        <w:t>v 0.661696 16.016918 1.763558</w:t>
        <w:br/>
        <w:t>v 0.532661 16.275700 1.606114</w:t>
        <w:br/>
        <w:t>v 0.293473 16.205585 1.708574</w:t>
        <w:br/>
        <w:t>v 0.421512 15.944180 1.840859</w:t>
        <w:br/>
        <w:t>v 1.115444 16.187473 1.341794</w:t>
        <w:br/>
        <w:t>v 1.340952 16.319332 1.072371</w:t>
        <w:br/>
        <w:t>v 1.145489 16.532333 0.989792</w:t>
        <w:br/>
        <w:t>v 0.942658 16.416313 1.228152</w:t>
        <w:br/>
        <w:t>v 0.731873 16.329681 1.470658</w:t>
        <w:br/>
        <w:t>v 0.877076 16.086555 1.608378</w:t>
        <w:br/>
        <w:t>v 1.571545 16.474434 0.768376</w:t>
        <w:br/>
        <w:t>v 1.329196 16.654705 0.729138</w:t>
        <w:br/>
        <w:t>v 1.451697 16.786175 0.473151</w:t>
        <w:br/>
        <w:t>v 1.760682 16.602770 0.469660</w:t>
        <w:br/>
        <w:t>v 1.844442 16.714342 0.258701</w:t>
        <w:br/>
        <w:t>v 1.520046 16.888304 0.284492</w:t>
        <w:br/>
        <w:t>v 0.255723 15.875844 1.801648</w:t>
        <w:br/>
        <w:t>v 0.264914 15.881544 1.820604</w:t>
        <w:br/>
        <w:t>v 0.151566 16.179512 1.728989</w:t>
        <w:br/>
        <w:t>v 0.137397 16.172050 1.708884</w:t>
        <w:br/>
        <w:t>v 0.255723 15.875844 1.801648</w:t>
        <w:br/>
        <w:t>v 0.137397 16.172050 1.708884</w:t>
        <w:br/>
        <w:t>v 0.167063 16.176746 1.680786</w:t>
        <w:br/>
        <w:t>v 0.276751 15.884517 1.794844</w:t>
        <w:br/>
        <w:t>v 0.393406 15.924713 1.816992</w:t>
        <w:br/>
        <w:t>v 0.279040 16.202747 1.696477</w:t>
        <w:br/>
        <w:t>v 0.481225 16.254311 1.615695</w:t>
        <w:br/>
        <w:t>v 0.620441 16.002556 1.787012</w:t>
        <w:br/>
        <w:t>v 0.297100 15.901230 1.844208</w:t>
        <w:br/>
        <w:t>v 0.178166 16.189991 1.735820</w:t>
        <w:br/>
        <w:t>v 0.293473 16.205585 1.708574</w:t>
        <w:br/>
        <w:t>v 0.532661 16.275700 1.606114</w:t>
        <w:br/>
        <w:t>v 0.548115 16.280556 1.638507</w:t>
        <w:br/>
        <w:t>v 0.310044 16.209621 1.741135</w:t>
        <w:br/>
        <w:t>v 0.661696 16.016918 1.763558</w:t>
        <w:br/>
        <w:t>v 0.421512 15.944180 1.840859</w:t>
        <w:br/>
        <w:t>v 1.340952 16.319332 1.072371</w:t>
        <w:br/>
        <w:t>v 1.115444 16.187473 1.341794</w:t>
        <w:br/>
        <w:t>v 1.342654 16.353287 1.087450</w:t>
        <w:br/>
        <w:t>v 0.942658 16.416313 1.228152</w:t>
        <w:br/>
        <w:t>v 1.145489 16.532333 0.989792</w:t>
        <w:br/>
        <w:t>v 1.168844 16.539757 1.015634</w:t>
        <w:br/>
        <w:t>v 0.963259 16.422104 1.256623</w:t>
        <w:br/>
        <w:t>v 0.731873 16.329681 1.470658</w:t>
        <w:br/>
        <w:t>v 0.747470 16.335560 1.501087</w:t>
        <w:br/>
        <w:t>v 0.877076 16.086555 1.608378</w:t>
        <w:br/>
        <w:t>v 1.571545 16.474434 0.768376</w:t>
        <w:br/>
        <w:t>v 1.329196 16.654705 0.729138</w:t>
        <w:br/>
        <w:t>v 1.353691 16.666534 0.751623</w:t>
        <w:br/>
        <w:t>v 1.760682 16.602770 0.469660</w:t>
        <w:br/>
        <w:t>v 1.480950 16.797853 0.492357</w:t>
        <w:br/>
        <w:t>v 1.451697 16.786175 0.473151</w:t>
        <w:br/>
        <w:t>v 1.833953 16.734941 0.295189</w:t>
        <w:br/>
        <w:t>v 1.544457 16.892775 0.317613</w:t>
        <w:br/>
        <w:t>v 1.520046 16.888304 0.284492</w:t>
        <w:br/>
        <w:t>v 1.844442 16.714342 0.258701</w:t>
        <w:br/>
        <w:t>v 1.844442 16.714342 0.258701</w:t>
        <w:br/>
        <w:t>v 1.520046 16.888304 0.284492</w:t>
        <w:br/>
        <w:t>v 1.544457 16.892775 0.317613</w:t>
        <w:br/>
        <w:t>v 0.264914 15.881544 1.820604</w:t>
        <w:br/>
        <w:t>v 0.255723 15.875844 1.801648</w:t>
        <w:br/>
        <w:t>v 0.221146 15.875383 1.788878</w:t>
        <w:br/>
        <w:t>v 0.233589 15.892399 1.834666</w:t>
        <w:br/>
        <w:t>v 0.137397 16.172050 1.708884</w:t>
        <w:br/>
        <w:t>v 0.151566 16.179512 1.728989</w:t>
        <w:br/>
        <w:t>v 0.167063 16.176746 1.680786</w:t>
        <w:br/>
        <w:t>v 0.158552 16.144966 1.662295</w:t>
        <w:br/>
        <w:t>v 0.276751 15.884517 1.794844</w:t>
        <w:br/>
        <w:t>v 0.393406 15.924713 1.816992</w:t>
        <w:br/>
        <w:t>v 0.386488 15.924603 1.780416</w:t>
        <w:br/>
        <w:t>v 0.279040 16.202747 1.696477</w:t>
        <w:br/>
        <w:t>v 0.469631 16.215267 1.602838</w:t>
        <w:br/>
        <w:t>v 0.595693 15.994495 1.754484</w:t>
        <w:br/>
        <w:t>v 0.620441 16.002556 1.787012</w:t>
        <w:br/>
        <w:t>v 0.481225 16.254311 1.615695</w:t>
        <w:br/>
        <w:t>v 0.481225 16.254311 1.615695</w:t>
        <w:br/>
        <w:t>v 0.469631 16.215267 1.602838</w:t>
        <w:br/>
        <w:t>v 0.620441 16.002556 1.787012</w:t>
        <w:br/>
        <w:t>v 0.595693 15.994495 1.754484</w:t>
        <w:br/>
        <w:t>v 0.297100 15.901230 1.844208</w:t>
        <w:br/>
        <w:t>v 0.286941 15.927855 1.867826</w:t>
        <w:br/>
        <w:t>v 0.178166 16.189991 1.735820</w:t>
        <w:br/>
        <w:t>v -0.310042 16.209621 1.741135</w:t>
        <w:br/>
        <w:t>v -0.419407 15.977880 1.858081</w:t>
        <w:br/>
        <w:t>v -0.663216 16.047710 1.777963</w:t>
        <w:br/>
        <w:t>v -0.548113 16.280556 1.638507</w:t>
        <w:br/>
        <w:t>v -1.339942 16.352535 1.087449</w:t>
        <w:br/>
        <w:t>v -1.168842 16.539757 1.015633</w:t>
        <w:br/>
        <w:t>v -0.961130 16.423389 1.256623</w:t>
        <w:br/>
        <w:t>v -1.112576 16.221695 1.356337</w:t>
        <w:br/>
        <w:t>v -0.873211 16.122475 1.622812</w:t>
        <w:br/>
        <w:t>v -0.747469 16.335560 1.501087</w:t>
        <w:br/>
        <w:t>v -1.564780 16.501976 0.785390</w:t>
        <w:br/>
        <w:t>v -1.355229 16.668041 0.751622</w:t>
        <w:br/>
        <w:t>v -1.757305 16.636244 0.488681</w:t>
        <w:br/>
        <w:t>v -1.480949 16.797853 0.492354</w:t>
        <w:br/>
        <w:t>v -1.833952 16.734940 0.295187</w:t>
        <w:br/>
        <w:t>v -1.544456 16.892775 0.317611</w:t>
        <w:br/>
        <w:t>v -0.233587 15.892399 1.834666</w:t>
        <w:br/>
        <w:t>v -0.131618 16.156364 1.751315</w:t>
        <w:br/>
        <w:t>v -0.116187 16.139637 1.705333</w:t>
        <w:br/>
        <w:t>v -0.221144 15.875383 1.788878</w:t>
        <w:br/>
        <w:t>v -0.158567 16.144993 1.662295</w:t>
        <w:br/>
        <w:t>v -0.261035 15.884955 1.761309</w:t>
        <w:br/>
        <w:t>v -0.221144 15.875383 1.788878</w:t>
        <w:br/>
        <w:t>v -0.116187 16.139637 1.705333</w:t>
        <w:br/>
        <w:t>v -0.277933 16.171551 1.676757</w:t>
        <w:br/>
        <w:t>v -0.386486 15.924603 1.780416</w:t>
        <w:br/>
        <w:t>v -0.469629 16.215267 1.602838</w:t>
        <w:br/>
        <w:t>v -0.595691 15.994495 1.754471</w:t>
        <w:br/>
        <w:t>v -0.286940 15.927855 1.867826</w:t>
        <w:br/>
        <w:t>v -0.182613 16.184258 1.771368</w:t>
        <w:br/>
        <w:t>v -0.661693 16.016918 1.763558</w:t>
        <w:br/>
        <w:t>v -0.421510 15.944180 1.840859</w:t>
        <w:br/>
        <w:t>v -0.293470 16.205585 1.708574</w:t>
        <w:br/>
        <w:t>v -0.532658 16.275700 1.606102</w:t>
        <w:br/>
        <w:t>v -1.112004 16.188126 1.341795</w:t>
        <w:br/>
        <w:t>v -0.940512 16.417709 1.228152</w:t>
        <w:br/>
        <w:t>v -1.145488 16.532330 0.989791</w:t>
        <w:br/>
        <w:t>v -1.338064 16.318596 1.072368</w:t>
        <w:br/>
        <w:t>v -0.877075 16.086559 1.608378</w:t>
        <w:br/>
        <w:t>v -0.731872 16.329681 1.470645</w:t>
        <w:br/>
        <w:t>v -1.330822 16.656021 0.729135</w:t>
        <w:br/>
        <w:t>v -1.571542 16.474438 0.768375</w:t>
        <w:br/>
        <w:t>v -1.451695 16.786167 0.473149</w:t>
        <w:br/>
        <w:t>v -1.760681 16.602770 0.469659</w:t>
        <w:br/>
        <w:t>v -1.520046 16.888302 0.284491</w:t>
        <w:br/>
        <w:t>v -1.844442 16.714342 0.258700</w:t>
        <w:br/>
        <w:t>v -0.255721 15.875844 1.801648</w:t>
        <w:br/>
        <w:t>v -0.137407 16.172070 1.708884</w:t>
        <w:br/>
        <w:t>v -0.151568 16.179520 1.728976</w:t>
        <w:br/>
        <w:t>v -0.264912 15.881544 1.820604</w:t>
        <w:br/>
        <w:t>v -0.255721 15.875844 1.801648</w:t>
        <w:br/>
        <w:t>v -0.276749 15.884517 1.794830</w:t>
        <w:br/>
        <w:t>v -0.167075 16.176769 1.680786</w:t>
        <w:br/>
        <w:t>v -0.137407 16.172070 1.708884</w:t>
        <w:br/>
        <w:t>v -0.393404 15.924713 1.816992</w:t>
        <w:br/>
        <w:t>v -0.279038 16.202747 1.696477</w:t>
        <w:br/>
        <w:t>v -0.620438 16.002556 1.787012</w:t>
        <w:br/>
        <w:t>v -0.481222 16.254314 1.615695</w:t>
        <w:br/>
        <w:t>v -0.178165 16.189991 1.735820</w:t>
        <w:br/>
        <w:t>v -0.297098 15.901230 1.844208</w:t>
        <w:br/>
        <w:t>v -0.293470 16.205585 1.708574</w:t>
        <w:br/>
        <w:t>v -0.310042 16.209621 1.741135</w:t>
        <w:br/>
        <w:t>v -0.548113 16.280556 1.638507</w:t>
        <w:br/>
        <w:t>v -0.532658 16.275700 1.606102</w:t>
        <w:br/>
        <w:t>v -0.661693 16.016918 1.763558</w:t>
        <w:br/>
        <w:t>v -0.421510 15.944180 1.840859</w:t>
        <w:br/>
        <w:t>v -1.338064 16.318596 1.072368</w:t>
        <w:br/>
        <w:t>v -1.339942 16.352535 1.087449</w:t>
        <w:br/>
        <w:t>v -1.112004 16.188126 1.341795</w:t>
        <w:br/>
        <w:t>v -0.940512 16.417709 1.228152</w:t>
        <w:br/>
        <w:t>v -0.961130 16.423389 1.256623</w:t>
        <w:br/>
        <w:t>v -1.168842 16.539757 1.015633</w:t>
        <w:br/>
        <w:t>v -1.145488 16.532330 0.989791</w:t>
        <w:br/>
        <w:t>v -0.747469 16.335560 1.501087</w:t>
        <w:br/>
        <w:t>v -0.731872 16.329681 1.470645</w:t>
        <w:br/>
        <w:t>v -0.877075 16.086559 1.608378</w:t>
        <w:br/>
        <w:t>v -1.571542 16.474438 0.768375</w:t>
        <w:br/>
        <w:t>v -1.355229 16.668041 0.751622</w:t>
        <w:br/>
        <w:t>v -1.330822 16.656021 0.729135</w:t>
        <w:br/>
        <w:t>v -1.760681 16.602770 0.469659</w:t>
        <w:br/>
        <w:t>v -1.480949 16.797853 0.492354</w:t>
        <w:br/>
        <w:t>v -1.451695 16.786167 0.473149</w:t>
        <w:br/>
        <w:t>v -1.833952 16.734940 0.295187</w:t>
        <w:br/>
        <w:t>v -1.844442 16.714342 0.258700</w:t>
        <w:br/>
        <w:t>v -1.520046 16.888302 0.284491</w:t>
        <w:br/>
        <w:t>v -1.544456 16.892775 0.317611</w:t>
        <w:br/>
        <w:t>v -1.844442 16.714342 0.258700</w:t>
        <w:br/>
        <w:t>v -1.544456 16.892775 0.317611</w:t>
        <w:br/>
        <w:t>v -1.520046 16.888302 0.284491</w:t>
        <w:br/>
        <w:t>v -0.264912 15.881544 1.820604</w:t>
        <w:br/>
        <w:t>v -0.233587 15.892399 1.834666</w:t>
        <w:br/>
        <w:t>v -0.221144 15.875383 1.788878</w:t>
        <w:br/>
        <w:t>v -0.255721 15.875844 1.801648</w:t>
        <w:br/>
        <w:t>v -0.137407 16.172070 1.708884</w:t>
        <w:br/>
        <w:t>v -0.151568 16.179520 1.728976</w:t>
        <w:br/>
        <w:t>v -0.167075 16.176769 1.680786</w:t>
        <w:br/>
        <w:t>v -0.158567 16.144993 1.662295</w:t>
        <w:br/>
        <w:t>v -0.276749 15.884517 1.794830</w:t>
        <w:br/>
        <w:t>v -0.386486 15.924603 1.780416</w:t>
        <w:br/>
        <w:t>v -0.393404 15.924713 1.816992</w:t>
        <w:br/>
        <w:t>v -0.279038 16.202747 1.696477</w:t>
        <w:br/>
        <w:t>v -0.469629 16.215267 1.602838</w:t>
        <w:br/>
        <w:t>v -0.481222 16.254314 1.615695</w:t>
        <w:br/>
        <w:t>v -0.620438 16.002556 1.787012</w:t>
        <w:br/>
        <w:t>v -0.595691 15.994495 1.754471</w:t>
        <w:br/>
        <w:t>v -0.481222 16.254314 1.615695</w:t>
        <w:br/>
        <w:t>v -0.469629 16.215267 1.602838</w:t>
        <w:br/>
        <w:t>v -0.595691 15.994495 1.754471</w:t>
        <w:br/>
        <w:t>v -0.620438 16.002556 1.787012</w:t>
        <w:br/>
        <w:t>v -0.297098 15.901230 1.844208</w:t>
        <w:br/>
        <w:t>v -0.286940 15.927855 1.867826</w:t>
        <w:br/>
        <w:t>v -0.178165 16.189991 1.735820</w:t>
        <w:br/>
        <w:t>v -1.686234 8.779337 1.889494</w:t>
        <w:br/>
        <w:t>v -1.648452 8.814820 1.886408</w:t>
        <w:br/>
        <w:t>v -1.644565 8.806091 1.915345</w:t>
        <w:br/>
        <w:t>v -1.675284 8.777245 1.917850</w:t>
        <w:br/>
        <w:t>v -1.676537 8.735304 1.922473</w:t>
        <w:br/>
        <w:t>v -1.687784 8.727738 1.895176</w:t>
        <w:br/>
        <w:t>v -1.602380 8.804943 1.916430</w:t>
        <w:br/>
        <w:t>v -1.596556 8.813412 1.887738</w:t>
        <w:br/>
        <w:t>v -1.560956 8.775928 1.892696</w:t>
        <w:br/>
        <w:t>v -1.573442 8.774468 1.920458</w:t>
        <w:br/>
        <w:t>v -1.675284 8.777245 1.917850</w:t>
        <w:br/>
        <w:t>v -1.644565 8.806091 1.915345</w:t>
        <w:br/>
        <w:t>v -1.618805 8.784372 1.918341</w:t>
        <w:br/>
        <w:t>v -1.646760 8.774326 1.918819</w:t>
        <w:br/>
        <w:t>v -1.676537 8.735304 1.922473</w:t>
        <w:br/>
        <w:t>v -1.652481 8.744447 1.922008</w:t>
        <w:br/>
        <w:t>v -1.602380 8.804943 1.916430</w:t>
        <w:br/>
        <w:t>v -1.573442 8.774468 1.920458</w:t>
        <w:br/>
        <w:t>v -1.597499 8.765326 1.920923</w:t>
        <w:br/>
        <w:t>v -1.646760 8.774326 1.918819</w:t>
        <w:br/>
        <w:t>v -1.618805 8.784372 1.918341</w:t>
        <w:br/>
        <w:t>v -1.620948 8.773578 1.891599</w:t>
        <w:br/>
        <w:t>v -1.642047 8.766760 1.891883</w:t>
        <w:br/>
        <w:t>v -1.652481 8.744447 1.922008</w:t>
        <w:br/>
        <w:t>v -1.646760 8.774326 1.918819</w:t>
        <w:br/>
        <w:t>v -1.642047 8.766760 1.891883</w:t>
        <w:br/>
        <w:t>v -1.645624 8.743762 1.894349</w:t>
        <w:br/>
        <w:t>v -1.597499 8.765326 1.920923</w:t>
        <w:br/>
        <w:t>v -1.603116 8.759903 1.893523</w:t>
        <w:br/>
        <w:t>v -1.605414 8.703681 1.927587</w:t>
        <w:br/>
        <w:t>v -1.600288 8.688844 1.901464</w:t>
        <w:br/>
        <w:t>v -1.652184 8.690252 1.900134</w:t>
        <w:br/>
        <w:t>v -1.647600 8.704831 1.926515</w:t>
        <w:br/>
        <w:t>v -1.562506 8.724329 1.898378</w:t>
        <w:br/>
        <w:t>v -1.574695 8.732529 1.925081</w:t>
        <w:br/>
        <w:t>v -1.600688 8.736983 1.923997</w:t>
        <w:br/>
        <w:t>v -1.605414 8.703681 1.927587</w:t>
        <w:br/>
        <w:t>v -1.647600 8.704831 1.926515</w:t>
        <w:br/>
        <w:t>v -1.628257 8.725929 1.924603</w:t>
        <w:br/>
        <w:t>v -1.574695 8.732529 1.925081</w:t>
        <w:br/>
        <w:t>v -1.607299 8.737873 1.895873</w:t>
        <w:br/>
        <w:t>v -1.600688 8.736983 1.923997</w:t>
        <w:br/>
        <w:t>v -1.628257 8.725929 1.924603</w:t>
        <w:br/>
        <w:t>v -1.627598 8.728964 1.896402</w:t>
        <w:br/>
        <w:t>v -1.627598 8.728964 1.896402</w:t>
        <w:br/>
        <w:t>v -1.628257 8.725929 1.924603</w:t>
        <w:br/>
        <w:t>v -1.652481 8.744447 1.922008</w:t>
        <w:br/>
        <w:t>v -1.645624 8.743762 1.894349</w:t>
        <w:br/>
        <w:t>v -2.114534 8.581490 1.885052</w:t>
        <w:br/>
        <w:t>v -2.079540 8.619852 1.883981</w:t>
        <w:br/>
        <w:t>v -2.080186 8.614700 1.914015</w:t>
        <w:br/>
        <w:t>v -2.108620 8.583516 1.914881</w:t>
        <w:br/>
        <w:t>v -2.107548 8.542389 1.924345</w:t>
        <w:br/>
        <w:t>v -2.113204 8.530885 1.896687</w:t>
        <w:br/>
        <w:t>v -2.038878 8.617671 1.922240</w:t>
        <w:br/>
        <w:t>v -2.028729 8.623507 1.894091</w:t>
        <w:br/>
        <w:t>v -1.991863 8.590308 1.909483</w:t>
        <w:br/>
        <w:t>v -2.008921 8.590683 1.934740</w:t>
        <w:br/>
        <w:t>v -2.108620 8.583516 1.914881</w:t>
        <w:br/>
        <w:t>v -2.080186 8.614700 1.914015</w:t>
        <w:br/>
        <w:t>v -2.053818 8.595963 1.923893</w:t>
        <w:br/>
        <w:t>v -2.080586 8.583439 1.920937</w:t>
        <w:br/>
        <w:t>v -2.107548 8.542389 1.924345</w:t>
        <w:br/>
        <w:t>v -2.084538 8.553662 1.926773</w:t>
        <w:br/>
        <w:t>v -2.038878 8.617671 1.922240</w:t>
        <w:br/>
        <w:t>v -2.008921 8.590683 1.934740</w:t>
        <w:br/>
        <w:t>v -2.031931 8.579411 1.932312</w:t>
        <w:br/>
        <w:t>v -2.080586 8.583439 1.920937</w:t>
        <w:br/>
        <w:t>v -2.053818 8.595963 1.923893</w:t>
        <w:br/>
        <w:t>v -2.050396 8.582187 1.898701</w:t>
        <w:br/>
        <w:t>v -2.070643 8.573470 1.896299</w:t>
        <w:br/>
        <w:t>v -2.084538 8.553662 1.926773</w:t>
        <w:br/>
        <w:t>v -2.080586 8.583439 1.920937</w:t>
        <w:br/>
        <w:t>v -2.070643 8.573470 1.896299</w:t>
        <w:br/>
        <w:t>v -2.072877 8.550641 1.900935</w:t>
        <w:br/>
        <w:t>v -2.031931 8.579411 1.932312</w:t>
        <w:br/>
        <w:t>v -2.032202 8.570552 1.905222</w:t>
        <w:br/>
        <w:t>v -2.036283 8.518373 1.945070</w:t>
        <w:br/>
        <w:t>v -2.025539 8.501353 1.922189</w:t>
        <w:br/>
        <w:t>v -2.076351 8.497699 1.912066</w:t>
        <w:br/>
        <w:t>v -2.077590 8.515402 1.936845</w:t>
        <w:br/>
        <w:t>v -1.990546 8.539717 1.921117</w:t>
        <w:br/>
        <w:t>v -2.007849 8.549558 1.944205</w:t>
        <w:br/>
        <w:t>v -2.033494 8.551390 1.938265</w:t>
        <w:br/>
        <w:t>v -2.036283 8.518373 1.945070</w:t>
        <w:br/>
        <w:t>v -2.077590 8.515402 1.936845</w:t>
        <w:br/>
        <w:t>v -2.059835 8.537909 1.935618</w:t>
        <w:br/>
        <w:t>v -2.007849 8.549558 1.944205</w:t>
        <w:br/>
        <w:t>v -2.035082 8.548614 1.909534</w:t>
        <w:br/>
        <w:t>v -2.033494 8.551390 1.938265</w:t>
        <w:br/>
        <w:t>v -2.059835 8.537909 1.935618</w:t>
        <w:br/>
        <w:t>v -2.054438 8.537934 1.907765</w:t>
        <w:br/>
        <w:t>v -2.054438 8.537934 1.907765</w:t>
        <w:br/>
        <w:t>v -2.059835 8.537909 1.935618</w:t>
        <w:br/>
        <w:t>v -2.084538 8.553662 1.926773</w:t>
        <w:br/>
        <w:t>v -2.072877 8.550641 1.900935</w:t>
        <w:br/>
        <w:t>v 2.457996 8.833145 1.976531</w:t>
        <w:br/>
        <w:t>v 2.489799 8.870347 1.959138</w:t>
        <w:br/>
        <w:t>v 2.503642 8.864071 1.985557</w:t>
        <w:br/>
        <w:t>v 2.477791 8.833842 1.999696</w:t>
        <w:br/>
        <w:t>v 2.481394 8.792367 2.006708</w:t>
        <w:br/>
        <w:t>v 2.462411 8.782128 1.985157</w:t>
        <w:br/>
        <w:t>v 2.543787 8.865362 1.972593</w:t>
        <w:br/>
        <w:t>v 2.539190 8.871922 1.943191</w:t>
        <w:br/>
        <w:t>v 2.577244 8.836967 1.938000</w:t>
        <w:br/>
        <w:t>v 2.574726 8.836942 1.968383</w:t>
        <w:br/>
        <w:t>v 2.477791 8.833842 1.999696</w:t>
        <w:br/>
        <w:t>v 2.503642 8.864071 1.985557</w:t>
        <w:br/>
        <w:t>v 2.530539 8.844108 1.980960</w:t>
        <w:br/>
        <w:t>v 2.505178 8.832603 1.991264</w:t>
        <w:br/>
        <w:t>v 2.481394 8.792367 2.006708</w:t>
        <w:br/>
        <w:t>v 2.503177 8.802774 1.997760</w:t>
        <w:br/>
        <w:t>v 2.543787 8.865362 1.972593</w:t>
        <w:br/>
        <w:t>v 2.574726 8.836942 1.968383</w:t>
        <w:br/>
        <w:t>v 2.552942 8.826547 1.977319</w:t>
        <w:br/>
        <w:t>v 2.505178 8.832603 1.991264</w:t>
        <w:br/>
        <w:t>v 2.530539 8.844108 1.980960</w:t>
        <w:br/>
        <w:t>v 2.520583 8.831208 1.957085</w:t>
        <w:br/>
        <w:t>v 2.501369 8.823267 1.964729</w:t>
        <w:br/>
        <w:t>v 2.503177 8.802774 1.997760</w:t>
        <w:br/>
        <w:t>v 2.505178 8.832603 1.991264</w:t>
        <w:br/>
        <w:t>v 2.501369 8.823267 1.964729</w:t>
        <w:br/>
        <w:t>v 2.500595 8.800360 1.969481</w:t>
        <w:br/>
        <w:t>v 2.552942 8.826547 1.977319</w:t>
        <w:br/>
        <w:t>v 2.539074 8.818735 1.953676</w:t>
        <w:br/>
        <w:t>v 2.552478 8.765238 1.989521</w:t>
        <w:br/>
        <w:t>v 2.549856 8.748749 1.964019</w:t>
        <w:br/>
        <w:t>v 2.500465 8.747172 1.979979</w:t>
        <w:br/>
        <w:t>v 2.512319 8.763947 2.002498</w:t>
        <w:br/>
        <w:t>v 2.581673 8.785949 1.946638</w:t>
        <w:br/>
        <w:t>v 2.578328 8.795479 1.975395</w:t>
        <w:br/>
        <w:t>v 2.553148 8.798372 1.982794</w:t>
        <w:br/>
        <w:t>v 2.552478 8.765238 1.989521</w:t>
        <w:br/>
        <w:t>v 2.512319 8.763947 2.002498</w:t>
        <w:br/>
        <w:t>v 2.528253 8.785872 1.993137</w:t>
        <w:br/>
        <w:t>v 2.578328 8.795479 1.975395</w:t>
        <w:br/>
        <w:t>v 2.537615 8.796744 1.958466</w:t>
        <w:br/>
        <w:t>v 2.553148 8.798372 1.982794</w:t>
        <w:br/>
        <w:t>v 2.528253 8.785872 1.993137</w:t>
        <w:br/>
        <w:t>v 2.519382 8.786801 1.966201</w:t>
        <w:br/>
        <w:t>v 2.519382 8.786801 1.966201</w:t>
        <w:br/>
        <w:t>v 2.528253 8.785872 1.993137</w:t>
        <w:br/>
        <w:t>v 2.503177 8.802774 1.997760</w:t>
        <w:br/>
        <w:t>v 2.500595 8.800360 1.969481</w:t>
        <w:br/>
        <w:t>v -1.417122 10.715563 1.721631</w:t>
        <w:br/>
        <w:t>v -1.742068 10.853104 1.649113</w:t>
        <w:br/>
        <w:t>v -1.609288 11.202419 1.610595</w:t>
        <w:br/>
        <w:t>v -1.269850 11.102965 1.678903</w:t>
        <w:br/>
        <w:t>v -1.595975 11.187711 1.523099</w:t>
        <w:br/>
        <w:t>v -1.248493 11.109422 1.589069</w:t>
        <w:br/>
        <w:t>v -1.720052 11.277671 1.489112</w:t>
        <w:br/>
        <w:t>v -1.735341 11.237440 1.493555</w:t>
        <w:br/>
        <w:t>v -1.714048 11.239800 1.588385</w:t>
        <w:br/>
        <w:t>v -1.706804 11.258845 1.586280</w:t>
        <w:br/>
        <w:t>v -1.728755 10.838398 1.561617</w:t>
        <w:br/>
        <w:t>v -1.411866 10.679663 1.636471</w:t>
        <w:br/>
        <w:t>v -1.735341 11.237440 1.493555</w:t>
        <w:br/>
        <w:t>v -1.720052 11.277671 1.489112</w:t>
        <w:br/>
        <w:t>v -1.706804 11.258845 1.586280</w:t>
        <w:br/>
        <w:t>v -1.714048 11.239800 1.588385</w:t>
        <w:br/>
        <w:t>v -1.270539 10.645909 1.700505</w:t>
        <w:br/>
        <w:t>v -1.115652 11.053368 1.655582</w:t>
        <w:br/>
        <w:t>v -1.720052 11.277671 1.489112</w:t>
        <w:br/>
        <w:t>v -1.248493 11.109422 1.589069</w:t>
        <w:br/>
        <w:t>v -1.269850 11.102965 1.678903</w:t>
        <w:br/>
        <w:t>v -1.706804 11.258845 1.586280</w:t>
        <w:br/>
        <w:t>v -1.078576 11.048810 1.625095</w:t>
        <w:br/>
        <w:t>v -1.241944 10.619051 1.672485</w:t>
        <w:br/>
        <w:t>v -1.078576 11.048810 1.625095</w:t>
        <w:br/>
        <w:t>v -1.115652 11.053368 1.655582</w:t>
        <w:br/>
        <w:t>v -1.714048 11.239800 1.588385</w:t>
        <w:br/>
        <w:t>v -1.609288 11.202419 1.610595</w:t>
        <w:br/>
        <w:t>v -1.595975 11.187711 1.523099</w:t>
        <w:br/>
        <w:t>v -1.735341 11.237440 1.493555</w:t>
        <w:br/>
        <w:t>v -1.742068 10.853104 1.649113</w:t>
        <w:br/>
        <w:t>v -1.728755 10.838398 1.561617</w:t>
        <w:br/>
        <w:t>v -1.595975 11.187711 1.523099</w:t>
        <w:br/>
        <w:t>v -1.609288 11.202419 1.610595</w:t>
        <w:br/>
        <w:t>v -1.883423 10.847902 1.536502</w:t>
        <w:br/>
        <w:t>v -1.868121 10.888126 1.532073</w:t>
        <w:br/>
        <w:t>v -1.846828 10.890487 1.626903</w:t>
        <w:br/>
        <w:t>v -1.854072 10.871429 1.629008</w:t>
        <w:br/>
        <w:t>v -1.854072 10.871429 1.629008</w:t>
        <w:br/>
        <w:t>v -1.883423 10.847902 1.536502</w:t>
        <w:br/>
        <w:t>v -1.868121 10.888126 1.532073</w:t>
        <w:br/>
        <w:t>v -1.846828 10.890487 1.626903</w:t>
        <w:br/>
        <w:t>v -1.078576 11.048810 1.625095</w:t>
        <w:br/>
        <w:t>v -1.241944 10.619051 1.672485</w:t>
        <w:br/>
        <w:t>v -1.417122 10.715563 1.721631</w:t>
        <w:br/>
        <w:t>v -1.411866 10.679663 1.636471</w:t>
        <w:br/>
        <w:t>v -1.883423 10.847902 1.536502</w:t>
        <w:br/>
        <w:t>v -1.854072 10.871429 1.629008</w:t>
        <w:br/>
        <w:t>v -1.270539 10.645909 1.700505</w:t>
        <w:br/>
        <w:t>v -1.241944 10.619051 1.672485</w:t>
        <w:br/>
        <w:t>v -1.728755 10.838398 1.561617</w:t>
        <w:br/>
        <w:t>v -1.742068 10.853104 1.649113</w:t>
        <w:br/>
        <w:t>v -1.846828 10.890487 1.626903</w:t>
        <w:br/>
        <w:t>v -1.868121 10.888126 1.532073</w:t>
        <w:br/>
        <w:t>v -1.188119 10.622667 1.671801</w:t>
        <w:br/>
        <w:t>v -1.186644 10.623480 1.686249</w:t>
        <w:br/>
        <w:t>v -1.151766 10.625701 1.720946</w:t>
        <w:br/>
        <w:t>v -1.082769 10.586616 1.690860</w:t>
        <w:br/>
        <w:t>v -1.053383 11.010316 1.660528</w:t>
        <w:br/>
        <w:t>v -1.188119 10.622667 1.671801</w:t>
        <w:br/>
        <w:t>v -1.082769 10.586616 1.690860</w:t>
        <w:br/>
        <w:t>v -0.948034 10.974254 1.679600</w:t>
        <w:br/>
        <w:t>v -1.151766 10.625701 1.720946</w:t>
        <w:br/>
        <w:t>v -1.186644 10.623480 1.686249</w:t>
        <w:br/>
        <w:t>v -1.052472 11.009529 1.675028</w:t>
        <w:br/>
        <w:t>v -1.025855 10.987979 1.710409</w:t>
        <w:br/>
        <w:t>v -1.054410 10.592723 1.750774</w:t>
        <w:br/>
        <w:t>v -0.928499 10.955001 1.740250</w:t>
        <w:br/>
        <w:t>v -1.054410 10.592723 1.750774</w:t>
        <w:br/>
        <w:t>v -0.975187 10.554475 1.723864</w:t>
        <w:br/>
        <w:t>v -0.986563 10.570166 1.746900</w:t>
        <w:br/>
        <w:t>v -0.975187 10.554475 1.723864</w:t>
        <w:br/>
        <w:t>v -0.843115 10.934453 1.712811</w:t>
        <w:br/>
        <w:t>v -1.025855 10.987979 1.710409</w:t>
        <w:br/>
        <w:t>v -1.052472 11.009529 1.675028</w:t>
        <w:br/>
        <w:t>v -1.053383 11.010316 1.660528</w:t>
        <w:br/>
        <w:t>v -0.948034 10.974254 1.679600</w:t>
        <w:br/>
        <w:t>v -1.188119 10.622667 1.671801</w:t>
        <w:br/>
        <w:t>v -1.053383 11.010316 1.660528</w:t>
        <w:br/>
        <w:t>v -0.843115 10.934453 1.712811</w:t>
        <w:br/>
        <w:t>v -0.975187 10.554475 1.723864</w:t>
        <w:br/>
        <w:t>v -0.986563 10.570166 1.746900</w:t>
        <w:br/>
        <w:t>v -0.861350 10.930414 1.736441</w:t>
        <w:br/>
        <w:t>v -0.928499 10.955001 1.740250</w:t>
        <w:br/>
        <w:t>v -0.843115 10.934453 1.712811</w:t>
        <w:br/>
        <w:t>v -0.861350 10.930414 1.736441</w:t>
        <w:br/>
        <w:t>v -1.347858 9.824356 1.851776</w:t>
        <w:br/>
        <w:t>v -1.347368 9.827301 1.866019</w:t>
        <w:br/>
        <w:t>v -1.314957 9.834326 1.902407</w:t>
        <w:br/>
        <w:t>v -1.244832 9.790524 1.883477</w:t>
        <w:br/>
        <w:t>v -1.204870 10.204686 1.792960</w:t>
        <w:br/>
        <w:t>v -1.347858 9.824356 1.851776</w:t>
        <w:br/>
        <w:t>v -1.244832 9.790524 1.883477</w:t>
        <w:br/>
        <w:t>v -1.101851 10.170855 1.824660</w:t>
        <w:br/>
        <w:t>v -1.314957 9.834326 1.902407</w:t>
        <w:br/>
        <w:t>v -1.347368 9.827301 1.866019</w:t>
        <w:br/>
        <w:t>v -1.204983 10.206040 1.807447</w:t>
        <w:br/>
        <w:t>v -1.181331 10.189746 1.847451</w:t>
        <w:br/>
        <w:t>v -1.220593 9.805232 1.943702</w:t>
        <w:br/>
        <w:t>v -1.086972 10.160666 1.888746</w:t>
        <w:br/>
        <w:t>v -1.220593 9.805232 1.943702</w:t>
        <w:br/>
        <w:t>v -1.140476 9.762647 1.928503</w:t>
        <w:br/>
        <w:t>v -1.153110 9.781693 1.948105</w:t>
        <w:br/>
        <w:t>v -1.140476 9.762647 1.928503</w:t>
        <w:br/>
        <w:t>v -1.000321 10.135448 1.870848</w:t>
        <w:br/>
        <w:t>v -1.181331 10.189746 1.847451</w:t>
        <w:br/>
        <w:t>v -1.204983 10.206040 1.807447</w:t>
        <w:br/>
        <w:t>v -1.204870 10.204686 1.792960</w:t>
        <w:br/>
        <w:t>v -1.101851 10.170855 1.824660</w:t>
        <w:br/>
        <w:t>v -1.347858 9.824356 1.851776</w:t>
        <w:br/>
        <w:t>v -1.204870 10.204686 1.792960</w:t>
        <w:br/>
        <w:t>v -1.000321 10.135448 1.870848</w:t>
        <w:br/>
        <w:t>v -1.140476 9.762647 1.928503</w:t>
        <w:br/>
        <w:t>v -1.153110 9.781693 1.948105</w:t>
        <w:br/>
        <w:t>v -1.020231 10.135151 1.893432</w:t>
        <w:br/>
        <w:t>v -1.086972 10.160666 1.888746</w:t>
        <w:br/>
        <w:t>v -1.000321 10.135448 1.870848</w:t>
        <w:br/>
        <w:t>v -1.020231 10.135151 1.893432</w:t>
        <w:br/>
        <w:t>v -1.588885 9.900179 1.852164</w:t>
        <w:br/>
        <w:t>v -1.911016 10.025742 1.750942</w:t>
        <w:br/>
        <w:t>v -1.788295 10.379728 1.723464</w:t>
        <w:br/>
        <w:t>v -1.452773 10.292788 1.821690</w:t>
        <w:br/>
        <w:t>v -1.766783 10.365602 1.637517</w:t>
        <w:br/>
        <w:t>v -1.423836 10.300122 1.734078</w:t>
        <w:br/>
        <w:t>v -1.890602 10.450940 1.592517</w:t>
        <w:br/>
        <w:t>v -1.904741 10.410177 1.595680</w:t>
        <w:br/>
        <w:t>v -1.891983 10.413237 1.692021</w:t>
        <w:br/>
        <w:t>v -1.885295 10.432553 1.690523</w:t>
        <w:br/>
        <w:t>v -1.889504 10.011602 1.664996</w:t>
        <w:br/>
        <w:t>v -1.574824 9.864592 1.767883</w:t>
        <w:br/>
        <w:t>v -1.904741 10.410177 1.595680</w:t>
        <w:br/>
        <w:t>v -1.890602 10.450940 1.592517</w:t>
        <w:br/>
        <w:t>v -1.885295 10.432553 1.690523</w:t>
        <w:br/>
        <w:t>v -1.891983 10.413237 1.692021</w:t>
        <w:br/>
        <w:t>v -1.438557 9.836004 1.844223</w:t>
        <w:br/>
        <w:t>v -1.295407 10.248938 1.812173</w:t>
        <w:br/>
        <w:t>v -1.890602 10.450940 1.592517</w:t>
        <w:br/>
        <w:t>v -1.423836 10.300122 1.734078</w:t>
        <w:br/>
        <w:t>v -1.452773 10.292788 1.821690</w:t>
        <w:br/>
        <w:t>v -1.885295 10.432553 1.690523</w:t>
        <w:br/>
        <w:t>v -1.255641 10.245773 1.785083</w:t>
        <w:br/>
        <w:t>v -1.406624 9.810243 1.818888</w:t>
        <w:br/>
        <w:t>v -1.255641 10.245773 1.785083</w:t>
        <w:br/>
        <w:t>v -1.295407 10.248938 1.812173</w:t>
        <w:br/>
        <w:t>v -1.891983 10.413237 1.692021</w:t>
        <w:br/>
        <w:t>v -1.788295 10.379728 1.723464</w:t>
        <w:br/>
        <w:t>v -1.766783 10.365602 1.637517</w:t>
        <w:br/>
        <w:t>v -1.904741 10.410177 1.595680</w:t>
        <w:br/>
        <w:t>v -1.911016 10.025742 1.750942</w:t>
        <w:br/>
        <w:t>v -1.889504 10.011602 1.664996</w:t>
        <w:br/>
        <w:t>v -1.766783 10.365602 1.637517</w:t>
        <w:br/>
        <w:t>v -1.788295 10.379728 1.723464</w:t>
        <w:br/>
        <w:t>v -2.041589 10.015411 1.626322</w:t>
        <w:br/>
        <w:t>v -2.027463 10.056189 1.623158</w:t>
        <w:br/>
        <w:t>v -2.014705 10.059237 1.719500</w:t>
        <w:br/>
        <w:t>v -2.021407 10.039933 1.720997</w:t>
        <w:br/>
        <w:t>v -2.021407 10.039933 1.720997</w:t>
        <w:br/>
        <w:t>v -2.041589 10.015411 1.626322</w:t>
        <w:br/>
        <w:t>v -2.027463 10.056189 1.623158</w:t>
        <w:br/>
        <w:t>v -2.014705 10.059237 1.719500</w:t>
        <w:br/>
        <w:t>v -1.255641 10.245773 1.785083</w:t>
        <w:br/>
        <w:t>v -1.406624 9.810243 1.818888</w:t>
        <w:br/>
        <w:t>v -1.588885 9.900179 1.852164</w:t>
        <w:br/>
        <w:t>v -1.574824 9.864592 1.767883</w:t>
        <w:br/>
        <w:t>v -2.041589 10.015411 1.626322</w:t>
        <w:br/>
        <w:t>v -2.021407 10.039933 1.720997</w:t>
        <w:br/>
        <w:t>v -1.438557 9.836004 1.844223</w:t>
        <w:br/>
        <w:t>v -1.406624 9.810243 1.818888</w:t>
        <w:br/>
        <w:t>v -1.889504 10.011602 1.664996</w:t>
        <w:br/>
        <w:t>v -1.911016 10.025742 1.750942</w:t>
        <w:br/>
        <w:t>v -2.014705 10.059237 1.719500</w:t>
        <w:br/>
        <w:t>v -2.027463 10.056189 1.623158</w:t>
        <w:br/>
        <w:t>v 2.003059 11.363697 1.480313</w:t>
        <w:br/>
        <w:t>v 2.382974 11.433891 1.310060</w:t>
        <w:br/>
        <w:t>v 2.398340 11.404168 1.363932</w:t>
        <w:br/>
        <w:t>v 2.041538 11.338234 1.523828</w:t>
        <w:br/>
        <w:t>v 2.113643 11.246401 1.598347</w:t>
        <w:br/>
        <w:t>v 2.435257 11.305822 1.454229</w:t>
        <w:br/>
        <w:t>v 2.517252 10.997188 1.509948</w:t>
        <w:br/>
        <w:t>v 2.195637 10.937749 1.654065</w:t>
        <w:br/>
        <w:t>v 2.522753 10.935915 1.448457</w:t>
        <w:br/>
        <w:t>v 2.415875 11.338159 1.375836</w:t>
        <w:br/>
        <w:t>v 2.382974 11.433891 1.310060</w:t>
        <w:br/>
        <w:t>v 2.545892 10.820697 1.420747</w:t>
        <w:br/>
        <w:t>v 2.415875 11.338159 1.375836</w:t>
        <w:br/>
        <w:t>v 2.059061 11.272224 1.535734</w:t>
        <w:br/>
        <w:t>v 2.398340 11.404168 1.363932</w:t>
        <w:br/>
        <w:t>v 2.517252 10.997188 1.509948</w:t>
        <w:br/>
        <w:t>v 2.435257 11.305822 1.454229</w:t>
        <w:br/>
        <w:t>v 2.540289 10.869907 1.460376</w:t>
        <w:br/>
        <w:t>v 2.545892 10.820697 1.420747</w:t>
        <w:br/>
        <w:t>v 2.165977 10.750504 1.591000</w:t>
        <w:br/>
        <w:t>v 2.183487 10.803974 1.620273</w:t>
        <w:br/>
        <w:t>v 2.165938 10.869985 1.608354</w:t>
        <w:br/>
        <w:t>v 2.522753 10.935915 1.448457</w:t>
        <w:br/>
        <w:t>v 2.540289 10.869907 1.460376</w:t>
        <w:br/>
        <w:t>v 2.165938 10.869985 1.608354</w:t>
        <w:br/>
        <w:t>v 2.165977 10.750504 1.591000</w:t>
        <w:br/>
        <w:t>v 2.003059 11.363697 1.480313</w:t>
        <w:br/>
        <w:t>v 2.059061 11.272224 1.535734</w:t>
        <w:br/>
        <w:t>v 2.041538 11.338234 1.523828</w:t>
        <w:br/>
        <w:t>v 2.113643 11.246401 1.598347</w:t>
        <w:br/>
        <w:t>v 2.195637 10.937749 1.654065</w:t>
        <w:br/>
        <w:t>v 2.183487 10.803974 1.620273</w:t>
        <w:br/>
        <w:t>v 2.262680 10.465701 1.658739</w:t>
        <w:br/>
        <w:t>v 2.632355 10.529746 1.465088</w:t>
        <w:br/>
        <w:t>v 2.650459 10.498886 1.517449</w:t>
        <w:br/>
        <w:t>v 2.303277 10.438726 1.699311</w:t>
        <w:br/>
        <w:t>v 2.377873 10.344206 1.767773</w:t>
        <w:br/>
        <w:t>v 2.690785 10.398415 1.603848</w:t>
        <w:br/>
        <w:t>v 2.768906 10.087193 1.650036</w:t>
        <w:br/>
        <w:t>v 2.455995 10.032972 1.813975</w:t>
        <w:br/>
        <w:t>v 2.768984 10.026735 1.587526</w:t>
        <w:br/>
        <w:t>v 2.667155 10.432321 1.527328</w:t>
        <w:br/>
        <w:t>v 2.632355 10.529746 1.465088</w:t>
        <w:br/>
        <w:t>v 2.787539 9.911440 1.556846</w:t>
        <w:br/>
        <w:t>v 2.667155 10.432321 1.527328</w:t>
        <w:br/>
        <w:t>v 2.319999 10.372176 1.709189</w:t>
        <w:br/>
        <w:t>v 2.650459 10.498886 1.517449</w:t>
        <w:br/>
        <w:t>v 2.768906 10.087193 1.650036</w:t>
        <w:br/>
        <w:t>v 2.690785 10.398415 1.603848</w:t>
        <w:br/>
        <w:t>v 2.785680 9.960172 1.597391</w:t>
        <w:br/>
        <w:t>v 2.787539 9.911440 1.556846</w:t>
        <w:br/>
        <w:t>v 2.417890 9.847405 1.750509</w:t>
        <w:br/>
        <w:t>v 2.438498 9.900023 1.779266</w:t>
        <w:br/>
        <w:t>v 2.421802 9.966576 1.769387</w:t>
        <w:br/>
        <w:t>v 2.768984 10.026735 1.587526</w:t>
        <w:br/>
        <w:t>v 2.785680 9.960172 1.597391</w:t>
        <w:br/>
        <w:t>v 2.421802 9.966576 1.769387</w:t>
        <w:br/>
        <w:t>v 2.417890 9.847405 1.750509</w:t>
        <w:br/>
        <w:t>v 2.262680 10.465701 1.658739</w:t>
        <w:br/>
        <w:t>v 2.319999 10.372176 1.709189</w:t>
        <w:br/>
        <w:t>v 2.303277 10.438726 1.699311</w:t>
        <w:br/>
        <w:t>v 2.377873 10.344206 1.767773</w:t>
        <w:br/>
        <w:t>v 2.455995 10.032972 1.813975</w:t>
        <w:br/>
        <w:t>v 2.438498 9.900023 1.779266</w:t>
        <w:br/>
        <w:t>v 3.452475 11.383093 0.835739</w:t>
        <w:br/>
        <w:t>v 3.311147 11.275065 0.933312</w:t>
        <w:br/>
        <w:t>v 3.321993 11.281187 0.955781</w:t>
        <w:br/>
        <w:t>v 3.463321 11.389213 0.858210</w:t>
        <w:br/>
        <w:t>v 3.463321 11.389213 0.858210</w:t>
        <w:br/>
        <w:t>v 3.321993 11.281187 0.955781</w:t>
        <w:br/>
        <w:t>v 3.338586 11.316658 0.976639</w:t>
        <w:br/>
        <w:t>v 3.451481 11.402939 0.898695</w:t>
        <w:br/>
        <w:t>v 3.321993 11.281187 0.955781</w:t>
        <w:br/>
        <w:t>v 3.311147 11.275065 0.933312</w:t>
        <w:br/>
        <w:t>v 2.990733 11.723533 0.965719</w:t>
        <w:br/>
        <w:t>v 3.001579 11.729733 0.988188</w:t>
        <w:br/>
        <w:t>v 3.338586 11.316658 0.976639</w:t>
        <w:br/>
        <w:t>v 3.321993 11.281187 0.955781</w:t>
        <w:br/>
        <w:t>v 3.001579 11.729733 0.988188</w:t>
        <w:br/>
        <w:t>v 3.041854 11.731926 1.006650</w:t>
        <w:br/>
        <w:t>v 3.335357 11.367933 0.964230</w:t>
        <w:br/>
        <w:t>v 3.088288 11.713720 0.989220</w:t>
        <w:br/>
        <w:t>v 3.405034 11.421184 0.916127</w:t>
        <w:br/>
        <w:t>v 3.092420 11.704165 0.959833</w:t>
        <w:br/>
        <w:t>v 3.325660 11.377669 0.936241</w:t>
        <w:br/>
        <w:t>v 3.335357 11.367933 0.964230</w:t>
        <w:br/>
        <w:t>v 3.088288 11.713720 0.989220</w:t>
        <w:br/>
        <w:t>v 3.463321 11.389213 0.858210</w:t>
        <w:br/>
        <w:t>v 3.142908 11.837683 0.890616</w:t>
        <w:br/>
        <w:t>v 3.132062 11.831614 0.868146</w:t>
        <w:br/>
        <w:t>v 3.452475 11.383093 0.835739</w:t>
        <w:br/>
        <w:t>v 3.451481 11.402939 0.898695</w:t>
        <w:br/>
        <w:t>v 3.154749 11.818314 0.928707</w:t>
        <w:br/>
        <w:t>v 3.142908 11.837683 0.890616</w:t>
        <w:br/>
        <w:t>v 3.463321 11.389213 0.858210</w:t>
        <w:br/>
        <w:t>v 3.157977 11.767049 0.941115</w:t>
        <w:br/>
        <w:t>v 3.378770 11.418253 0.899584</w:t>
        <w:br/>
        <w:t>v 3.145503 11.744709 0.923175</w:t>
        <w:br/>
        <w:t>v 3.157977 11.767049 0.941115</w:t>
        <w:br/>
        <w:t>v 3.405034 11.421184 0.916127</w:t>
        <w:br/>
        <w:t>v 3.378770 11.418253 0.899584</w:t>
        <w:br/>
        <w:t>v 3.405034 11.421184 0.916127</w:t>
        <w:br/>
        <w:t>v 3.335357 11.367933 0.964230</w:t>
        <w:br/>
        <w:t>v 3.325660 11.377669 0.936241</w:t>
        <w:br/>
        <w:t>v 3.364786 11.410363 0.870604</w:t>
        <w:br/>
        <w:t>v 3.131519 11.736833 0.894194</w:t>
        <w:br/>
        <w:t>v 3.145503 11.744709 0.923175</w:t>
        <w:br/>
        <w:t>v 3.378770 11.418253 0.899584</w:t>
        <w:br/>
        <w:t>v 3.311689 11.369779 0.907261</w:t>
        <w:br/>
        <w:t>v 3.364786 11.410363 0.870604</w:t>
        <w:br/>
        <w:t>v 3.378770 11.418253 0.899584</w:t>
        <w:br/>
        <w:t>v 3.325660 11.377669 0.936241</w:t>
        <w:br/>
        <w:t>v 3.001579 11.729733 0.988188</w:t>
        <w:br/>
        <w:t>v 2.990733 11.723533 0.965719</w:t>
        <w:br/>
        <w:t>v 3.132062 11.831614 0.868146</w:t>
        <w:br/>
        <w:t>v 3.142908 11.837683 0.890616</w:t>
        <w:br/>
        <w:t>v 3.041854 11.731926 1.006650</w:t>
        <w:br/>
        <w:t>v 3.001579 11.729733 0.988188</w:t>
        <w:br/>
        <w:t>v 3.142908 11.837683 0.890616</w:t>
        <w:br/>
        <w:t>v 3.154749 11.818314 0.928707</w:t>
        <w:br/>
        <w:t>v 3.078435 11.696288 0.930853</w:t>
        <w:br/>
        <w:t>v 3.311689 11.369779 0.907261</w:t>
        <w:br/>
        <w:t>v 3.325660 11.377669 0.936241</w:t>
        <w:br/>
        <w:t>v 3.092420 11.704165 0.959833</w:t>
        <w:br/>
        <w:t>v 3.088288 11.713720 0.989220</w:t>
        <w:br/>
        <w:t>v 3.157977 11.767049 0.941115</w:t>
        <w:br/>
        <w:t>v 3.145503 11.744709 0.923175</w:t>
        <w:br/>
        <w:t>v 3.092420 11.704165 0.959833</w:t>
        <w:br/>
        <w:t>v 3.078435 11.696288 0.930853</w:t>
        <w:br/>
        <w:t>v 3.092420 11.704165 0.959833</w:t>
        <w:br/>
        <w:t>v 3.145503 11.744709 0.923175</w:t>
        <w:br/>
        <w:t>v 3.131519 11.736833 0.894194</w:t>
        <w:br/>
        <w:t>v 2.907071 12.160754 0.888643</w:t>
        <w:br/>
        <w:t>v 2.763288 12.056421 0.986634</w:t>
        <w:br/>
        <w:t>v 2.773245 12.063781 1.009123</w:t>
        <w:br/>
        <w:t>v 2.917040 12.168114 0.911135</w:t>
        <w:br/>
        <w:t>v 2.917040 12.168114 0.911135</w:t>
        <w:br/>
        <w:t>v 2.773245 12.063781 1.009123</w:t>
        <w:br/>
        <w:t>v 2.788753 12.100453 1.028682</w:t>
        <w:br/>
        <w:t>v 2.903610 12.183868 0.950404</w:t>
        <w:br/>
        <w:t>v 2.773245 12.063781 1.009123</w:t>
        <w:br/>
        <w:t>v 2.763288 12.056421 0.986634</w:t>
        <w:br/>
        <w:t>v 2.437955 12.502552 0.984218</w:t>
        <w:br/>
        <w:t>v 2.447924 12.509913 1.006711</w:t>
        <w:br/>
        <w:t>v 2.788753 12.100453 1.028682</w:t>
        <w:br/>
        <w:t>v 2.773245 12.063781 1.009123</w:t>
        <w:br/>
        <w:t>v 2.447924 12.509913 1.006711</w:t>
        <w:br/>
        <w:t>v 2.487475 12.513659 1.026445</w:t>
        <w:br/>
        <w:t>v 2.785524 12.151071 1.013511</w:t>
        <w:br/>
        <w:t>v 2.534671 12.494933 1.011650</w:t>
        <w:br/>
        <w:t>v 2.856428 12.202461 0.965202</w:t>
        <w:br/>
        <w:t>v 2.539926 12.483959 0.982967</w:t>
        <w:br/>
        <w:t>v 2.776757 12.159205 0.984723</w:t>
        <w:br/>
        <w:t>v 2.785524 12.151071 1.013511</w:t>
        <w:br/>
        <w:t>v 2.534671 12.494933 1.011650</w:t>
        <w:br/>
        <w:t>v 2.917040 12.168114 0.911135</w:t>
        <w:br/>
        <w:t>v 2.591706 12.614246 0.908721</w:t>
        <w:br/>
        <w:t>v 2.581738 12.606886 0.886230</w:t>
        <w:br/>
        <w:t>v 2.907071 12.160754 0.888643</w:t>
        <w:br/>
        <w:t>v 2.903610 12.183868 0.950404</w:t>
        <w:br/>
        <w:t>v 2.602333 12.596942 0.948170</w:t>
        <w:br/>
        <w:t>v 2.591706 12.614246 0.908721</w:t>
        <w:br/>
        <w:t>v 2.917040 12.168114 0.911135</w:t>
        <w:br/>
        <w:t>v 2.605561 12.546456 0.963341</w:t>
        <w:br/>
        <w:t>v 2.830796 12.198462 0.947911</w:t>
        <w:br/>
        <w:t>v 2.593965 12.523212 0.946153</w:t>
        <w:br/>
        <w:t>v 2.605561 12.546456 0.963341</w:t>
        <w:br/>
        <w:t>v 2.856428 12.202461 0.965202</w:t>
        <w:br/>
        <w:t>v 2.830796 12.198462 0.947911</w:t>
        <w:br/>
        <w:t>v 2.856428 12.202461 0.965202</w:t>
        <w:br/>
        <w:t>v 2.785524 12.151071 1.013511</w:t>
        <w:br/>
        <w:t>v 2.776757 12.159205 0.984723</w:t>
        <w:br/>
        <w:t>v 2.817935 12.188906 0.918903</w:t>
        <w:br/>
        <w:t>v 2.581105 12.513659 0.917145</w:t>
        <w:br/>
        <w:t>v 2.593965 12.523212 0.946153</w:t>
        <w:br/>
        <w:t>v 2.830796 12.198462 0.947911</w:t>
        <w:br/>
        <w:t>v 2.763909 12.149652 0.955717</w:t>
        <w:br/>
        <w:t>v 2.817935 12.188906 0.918903</w:t>
        <w:br/>
        <w:t>v 2.830796 12.198462 0.947911</w:t>
        <w:br/>
        <w:t>v 2.776757 12.159205 0.984723</w:t>
        <w:br/>
        <w:t>v 2.447924 12.509913 1.006711</w:t>
        <w:br/>
        <w:t>v 2.437955 12.502552 0.984218</w:t>
        <w:br/>
        <w:t>v 2.581738 12.606886 0.886230</w:t>
        <w:br/>
        <w:t>v 2.591706 12.614246 0.908721</w:t>
        <w:br/>
        <w:t>v 2.487475 12.513659 1.026445</w:t>
        <w:br/>
        <w:t>v 2.447924 12.509913 1.006711</w:t>
        <w:br/>
        <w:t>v 2.591706 12.614246 0.908721</w:t>
        <w:br/>
        <w:t>v 2.602333 12.596942 0.948170</w:t>
        <w:br/>
        <w:t>v 2.527091 12.474402 0.953961</w:t>
        <w:br/>
        <w:t>v 2.763909 12.149652 0.955717</w:t>
        <w:br/>
        <w:t>v 2.776757 12.159205 0.984723</w:t>
        <w:br/>
        <w:t>v 2.539926 12.483959 0.982967</w:t>
        <w:br/>
        <w:t>v 2.534671 12.494933 1.011650</w:t>
        <w:br/>
        <w:t>v 2.605561 12.546456 0.963341</w:t>
        <w:br/>
        <w:t>v 2.593965 12.523212 0.946153</w:t>
        <w:br/>
        <w:t>v 2.539926 12.483959 0.982967</w:t>
        <w:br/>
        <w:t>v 2.527091 12.474402 0.953961</w:t>
        <w:br/>
        <w:t>v 2.539926 12.483959 0.982967</w:t>
        <w:br/>
        <w:t>v 2.593965 12.523212 0.946153</w:t>
        <w:br/>
        <w:t>v 2.581105 12.513659 0.917145</w:t>
        <w:br/>
        <w:t>v 3.257081 11.894366 -0.860283</w:t>
        <w:br/>
        <w:t>v 3.224063 11.872803 -0.874160</w:t>
        <w:br/>
        <w:t>v 3.286457 11.918126 -0.878108</w:t>
        <w:br/>
        <w:t>v 3.487791 11.474164 -0.971900</w:t>
        <w:br/>
        <w:t>v 3.206734 11.866089 -0.911601</w:t>
        <w:br/>
        <w:t>v 3.224063 11.872803 -0.874160</w:t>
        <w:br/>
        <w:t>v 3.505119 11.480826 -0.934443</w:t>
        <w:br/>
        <w:t>v 3.257081 11.894366 -0.860283</w:t>
        <w:br/>
        <w:t>v 3.538137 11.502378 -0.920583</w:t>
        <w:br/>
        <w:t>v 3.286457 11.918126 -0.878108</w:t>
        <w:br/>
        <w:t>v 3.567513 11.526176 -0.938407</w:t>
        <w:br/>
        <w:t>v 3.487791 11.474164 -0.971900</w:t>
        <w:br/>
        <w:t>v 3.505119 11.480826 -0.934443</w:t>
        <w:br/>
        <w:t>v 3.567513 11.526176 -0.938407</w:t>
        <w:br/>
        <w:t>v 3.576023 11.538301 -0.977486</w:t>
        <w:br/>
        <w:t>v 3.294966 11.930263 -0.917202</w:t>
        <w:br/>
        <w:t>v 3.277651 11.923551 -0.954644</w:t>
        <w:br/>
        <w:t>v 3.558707 11.531638 -1.014943</w:t>
        <w:br/>
        <w:t>v 3.576023 11.538301 -0.977486</w:t>
        <w:br/>
        <w:t>v 3.244620 11.901985 -0.968521</w:t>
        <w:br/>
        <w:t>v 3.525676 11.510087 -1.028820</w:t>
        <w:br/>
        <w:t>v 3.525676 11.510087 -1.028820</w:t>
        <w:br/>
        <w:t>v 3.244620 11.901985 -0.968521</w:t>
        <w:br/>
        <w:t>v 3.215257 11.878225 -0.950695</w:t>
        <w:br/>
        <w:t>v 3.496313 11.486288 -1.010978</w:t>
        <w:br/>
        <w:t>v 3.215257 11.878225 -0.950695</w:t>
        <w:br/>
        <w:t>v 3.277651 11.923551 -0.954644</w:t>
        <w:br/>
        <w:t>v 3.294966 11.930263 -0.917202</w:t>
        <w:br/>
        <w:t>v 3.206734 11.866089 -0.911601</w:t>
        <w:br/>
        <w:t>v 3.244620 11.901985 -0.968521</w:t>
        <w:br/>
        <w:t>v 3.558707 11.531638 -1.014943</w:t>
        <w:br/>
        <w:t>v 3.496313 11.486288 -1.010978</w:t>
        <w:br/>
        <w:t>v 3.525676 11.510087 -1.028820</w:t>
        <w:br/>
        <w:t>v 3.538137 11.502378 -0.920583</w:t>
        <w:br/>
        <w:t>v 2.696402 12.644464 -0.750789</w:t>
        <w:br/>
        <w:t>v 2.663294 12.623674 -0.765582</w:t>
        <w:br/>
        <w:t>v 2.726514 12.667964 -0.767719</w:t>
        <w:br/>
        <w:t>v 2.922205 12.221962 -0.863668</w:t>
        <w:br/>
        <w:t>v 2.646585 12.617734 -0.803454</w:t>
        <w:br/>
        <w:t>v 2.663294 12.623674 -0.765582</w:t>
        <w:br/>
        <w:t>v 2.938914 12.227901 -0.825798</w:t>
        <w:br/>
        <w:t>v 2.696402 12.644464 -0.750789</w:t>
        <w:br/>
        <w:t>v 2.971996 12.248691 -0.811004</w:t>
        <w:br/>
        <w:t>v 2.726514 12.667964 -0.767719</w:t>
        <w:br/>
        <w:t>v 3.002121 12.272190 -0.827933</w:t>
        <w:br/>
        <w:t>v 2.922205 12.221962 -0.863668</w:t>
        <w:br/>
        <w:t>v 2.938914 12.227901 -0.825798</w:t>
        <w:br/>
        <w:t>v 3.002121 12.272190 -0.827933</w:t>
        <w:br/>
        <w:t>v 3.011586 12.284718 -0.866675</w:t>
        <w:br/>
        <w:t>v 2.735992 12.680490 -0.806460</w:t>
        <w:br/>
        <w:t>v 2.719283 12.674679 -0.844331</w:t>
        <w:br/>
        <w:t>v 2.994890 12.278776 -0.904545</w:t>
        <w:br/>
        <w:t>v 3.011586 12.284718 -0.866675</w:t>
        <w:br/>
        <w:t>v 2.686176 12.653889 -0.859124</w:t>
        <w:br/>
        <w:t>v 2.961783 12.257988 -0.919339</w:t>
        <w:br/>
        <w:t>v 2.961783 12.257988 -0.919339</w:t>
        <w:br/>
        <w:t>v 2.686176 12.653889 -0.859124</w:t>
        <w:br/>
        <w:t>v 2.656063 12.630260 -0.842195</w:t>
        <w:br/>
        <w:t>v 2.931683 12.234486 -0.902409</w:t>
        <w:br/>
        <w:t>v 2.656063 12.630260 -0.842195</w:t>
        <w:br/>
        <w:t>v 2.719283 12.674679 -0.844331</w:t>
        <w:br/>
        <w:t>v 2.735992 12.680490 -0.806460</w:t>
        <w:br/>
        <w:t>v 2.646585 12.617734 -0.803454</w:t>
        <w:br/>
        <w:t>v 2.686176 12.653889 -0.859124</w:t>
        <w:br/>
        <w:t>v 2.994890 12.278776 -0.904545</w:t>
        <w:br/>
        <w:t>v 2.931683 12.234486 -0.902409</w:t>
        <w:br/>
        <w:t>v 2.961783 12.257988 -0.919339</w:t>
        <w:br/>
        <w:t>v 2.971996 12.248691 -0.811004</w:t>
        <w:br/>
        <w:t>v -3.406919 11.642688 0.470143</w:t>
        <w:br/>
        <w:t>v -3.429839 11.661463 0.457644</w:t>
        <w:br/>
        <w:t>v -3.382785 11.625178 0.458093</w:t>
        <w:br/>
        <w:t>v -3.665713 11.375021 0.401457</w:t>
        <w:br/>
        <w:t>v -3.438116 11.670502 0.427919</w:t>
        <w:br/>
        <w:t>v -3.429839 11.661463 0.457644</w:t>
        <w:br/>
        <w:t>v -3.657424 11.365983 0.431181</w:t>
        <w:br/>
        <w:t>v -3.406919 11.642688 0.470143</w:t>
        <w:br/>
        <w:t>v -3.634504 11.347208 0.443680</w:t>
        <w:br/>
        <w:t>v -3.382785 11.625178 0.458093</w:t>
        <w:br/>
        <w:t>v -3.610383 11.329698 0.431630</w:t>
        <w:br/>
        <w:t>v -3.665713 11.375021 0.401457</w:t>
        <w:br/>
        <w:t>v -3.657424 11.365983 0.431181</w:t>
        <w:br/>
        <w:t>v -3.610383 11.329698 0.431630</w:t>
        <w:br/>
        <w:t>v -3.599175 11.323708 0.402091</w:t>
        <w:br/>
        <w:t>v -3.371577 11.619187 0.428554</w:t>
        <w:br/>
        <w:t>v -3.379867 11.628227 0.398828</w:t>
        <w:br/>
        <w:t>v -3.607452 11.332759 0.372366</w:t>
        <w:br/>
        <w:t>v -3.599175 11.323708 0.402091</w:t>
        <w:br/>
        <w:t>v -3.402787 11.647012 0.386331</w:t>
        <w:br/>
        <w:t>v -3.630372 11.351533 0.359867</w:t>
        <w:br/>
        <w:t>v -3.630372 11.351533 0.359867</w:t>
        <w:br/>
        <w:t>v -3.402787 11.647012 0.386331</w:t>
        <w:br/>
        <w:t>v -3.426908 11.664509 0.398381</w:t>
        <w:br/>
        <w:t>v -3.654505 11.369030 0.371917</w:t>
        <w:br/>
        <w:t>v -3.426908 11.664509 0.398381</w:t>
        <w:br/>
        <w:t>v -3.379867 11.628227 0.398828</w:t>
        <w:br/>
        <w:t>v -3.371577 11.619187 0.428554</w:t>
        <w:br/>
        <w:t>v -3.438116 11.670502 0.427919</w:t>
        <w:br/>
        <w:t>v -3.402787 11.647012 0.386331</w:t>
        <w:br/>
        <w:t>v -3.607452 11.332759 0.372366</w:t>
        <w:br/>
        <w:t>v -3.654505 11.369030 0.371917</w:t>
        <w:br/>
        <w:t>v -3.630372 11.351533 0.359867</w:t>
        <w:br/>
        <w:t>v -3.634504 11.347208 0.443680</w:t>
        <w:br/>
        <w:t>v -2.920953 12.238358 0.555262</w:t>
        <w:br/>
        <w:t>v -2.942659 12.258630 0.542990</w:t>
        <w:br/>
        <w:t>v -2.897516 12.220023 0.543067</w:t>
        <w:br/>
        <w:t>v -3.191575 11.986563 0.473340</w:t>
        <w:br/>
        <w:t>v -2.949903 12.268962 0.513438</w:t>
        <w:br/>
        <w:t>v -2.942659 12.258630 0.542990</w:t>
        <w:br/>
        <w:t>v -3.184318 11.976103 0.502893</w:t>
        <w:br/>
        <w:t>v -2.920953 12.238358 0.555262</w:t>
        <w:br/>
        <w:t>v -3.162625 11.955830 0.515166</w:t>
        <w:br/>
        <w:t>v -2.897516 12.220023 0.543067</w:t>
        <w:br/>
        <w:t>v -3.139189 11.937492 0.502970</w:t>
        <w:br/>
        <w:t>v -3.191575 11.986563 0.473340</w:t>
        <w:br/>
        <w:t>v -3.184318 11.976103 0.502893</w:t>
        <w:br/>
        <w:t>v -3.139189 11.937492 0.502970</w:t>
        <w:br/>
        <w:t>v -3.127736 11.931942 0.473449</w:t>
        <w:br/>
        <w:t>v -2.886062 12.214341 0.513548</w:t>
        <w:br/>
        <w:t>v -2.893306 12.224801 0.483997</w:t>
        <w:br/>
        <w:t>v -3.134980 11.942272 0.443897</w:t>
        <w:br/>
        <w:t>v -3.127736 11.931942 0.473449</w:t>
        <w:br/>
        <w:t>v -2.915012 12.245072 0.471722</w:t>
        <w:br/>
        <w:t>v -3.156686 11.962543 0.431625</w:t>
        <w:br/>
        <w:t>v -3.156686 11.962543 0.431625</w:t>
        <w:br/>
        <w:t>v -2.915012 12.245072 0.471722</w:t>
        <w:br/>
        <w:t>v -2.938449 12.263408 0.483918</w:t>
        <w:br/>
        <w:t>v -3.180123 11.980880 0.443821</w:t>
        <w:br/>
        <w:t>v -2.938449 12.263408 0.483918</w:t>
        <w:br/>
        <w:t>v -2.893306 12.224801 0.483997</w:t>
        <w:br/>
        <w:t>v -2.886062 12.214341 0.513548</w:t>
        <w:br/>
        <w:t>v -2.949903 12.268962 0.513438</w:t>
        <w:br/>
        <w:t>v -2.915012 12.245072 0.471722</w:t>
        <w:br/>
        <w:t>v -3.134980 11.942272 0.443897</w:t>
        <w:br/>
        <w:t>v -3.180123 11.980880 0.443821</w:t>
        <w:br/>
        <w:t>v -3.156686 11.962543 0.431625</w:t>
        <w:br/>
        <w:t>v -3.162625 11.955830 0.515166</w:t>
        <w:br/>
        <w:t>v -3.298750 11.318669 -1.146209</w:t>
        <w:br/>
        <w:t>v -3.141694 11.240831 -1.248390</w:t>
        <w:br/>
        <w:t>v -3.151275 11.250244 -1.270285</w:t>
        <w:br/>
        <w:t>v -3.308331 11.328083 -1.168105</w:t>
        <w:br/>
        <w:t>v -3.308331 11.328083 -1.168105</w:t>
        <w:br/>
        <w:t>v -3.151275 11.250244 -1.270285</w:t>
        <w:br/>
        <w:t>v -3.169198 11.287731 -1.285853</w:t>
        <w:br/>
        <w:t>v -3.294657 11.349904 -1.204235</w:t>
        <w:br/>
        <w:t>v -3.151275 11.250244 -1.270285</w:t>
        <w:br/>
        <w:t>v -3.141694 11.240831 -1.248390</w:t>
        <w:br/>
        <w:t>v -2.859230 11.708811 -1.170673</w:t>
        <w:br/>
        <w:t>v -2.868811 11.718239 -1.192568</w:t>
        <w:br/>
        <w:t>v -3.169198 11.287731 -1.285853</w:t>
        <w:br/>
        <w:t>v -3.151275 11.250244 -1.270285</w:t>
        <w:br/>
        <w:t>v -2.868811 11.718239 -1.192568</w:t>
        <w:br/>
        <w:t>v -2.907601 11.721080 -1.213887</w:t>
        <w:br/>
        <w:t>v -3.171315 11.335894 -1.264206</w:t>
        <w:br/>
        <w:t>v -2.953518 11.696803 -1.204288</w:t>
        <w:br/>
        <w:t>v -3.248752 11.374286 -1.213838</w:t>
        <w:br/>
        <w:t>v -2.959019 11.681566 -1.177595</w:t>
        <w:br/>
        <w:t>v -3.164652 11.340931 -1.234161</w:t>
        <w:br/>
        <w:t>v -3.171315 11.335894 -1.264206</w:t>
        <w:br/>
        <w:t>v -2.953518 11.696803 -1.204288</w:t>
        <w:br/>
        <w:t>v -3.308331 11.328083 -1.168105</w:t>
        <w:br/>
        <w:t>v -3.025855 11.796102 -1.090402</w:t>
        <w:br/>
        <w:t>v -3.016286 11.786675 -1.068507</w:t>
        <w:br/>
        <w:t>v -3.298750 11.318669 -1.146209</w:t>
        <w:br/>
        <w:t>v -3.294657 11.349904 -1.204235</w:t>
        <w:br/>
        <w:t>v -3.033072 11.783317 -1.132271</w:t>
        <w:br/>
        <w:t>v -3.025855 11.796102 -1.090402</w:t>
        <w:br/>
        <w:t>v -3.308331 11.328083 -1.168105</w:t>
        <w:br/>
        <w:t>v -3.030942 11.735153 -1.153917</w:t>
        <w:br/>
        <w:t>v -3.223663 11.370177 -1.195782</w:t>
        <w:br/>
        <w:t>v -3.018029 11.710878 -1.139216</w:t>
        <w:br/>
        <w:t>v -3.030942 11.735153 -1.153917</w:t>
        <w:br/>
        <w:t>v -3.248752 11.374286 -1.213838</w:t>
        <w:br/>
        <w:t>v -3.223663 11.370177 -1.195782</w:t>
        <w:br/>
        <w:t>v -3.248752 11.374286 -1.213838</w:t>
        <w:br/>
        <w:t>v -3.171315 11.335894 -1.264206</w:t>
        <w:br/>
        <w:t>v -3.164652 11.340931 -1.234161</w:t>
        <w:br/>
        <w:t>v -3.211305 11.358027 -1.167542</w:t>
        <w:br/>
        <w:t>v -3.005672 11.698740 -1.110976</w:t>
        <w:br/>
        <w:t>v -3.018029 11.710878 -1.139216</w:t>
        <w:br/>
        <w:t>v -3.223663 11.370177 -1.195782</w:t>
        <w:br/>
        <w:t>v -3.152308 11.328794 -1.205922</w:t>
        <w:br/>
        <w:t>v -3.211305 11.358027 -1.167542</w:t>
        <w:br/>
        <w:t>v -3.223663 11.370177 -1.195782</w:t>
        <w:br/>
        <w:t>v -3.164652 11.340931 -1.234161</w:t>
        <w:br/>
        <w:t>v -2.868811 11.718239 -1.192568</w:t>
        <w:br/>
        <w:t>v -2.859230 11.708811 -1.170673</w:t>
        <w:br/>
        <w:t>v -3.016286 11.786675 -1.068507</w:t>
        <w:br/>
        <w:t>v -3.025855 11.796102 -1.090402</w:t>
        <w:br/>
        <w:t>v -2.907601 11.721080 -1.213887</w:t>
        <w:br/>
        <w:t>v -2.868811 11.718239 -1.192568</w:t>
        <w:br/>
        <w:t>v -3.025855 11.796102 -1.090402</w:t>
        <w:br/>
        <w:t>v -3.033072 11.783317 -1.132271</w:t>
        <w:br/>
        <w:t>v -2.946674 11.669480 -1.149356</w:t>
        <w:br/>
        <w:t>v -3.152308 11.328794 -1.205922</w:t>
        <w:br/>
        <w:t>v -3.164652 11.340931 -1.234161</w:t>
        <w:br/>
        <w:t>v -2.959019 11.681566 -1.177595</w:t>
        <w:br/>
        <w:t>v -2.953518 11.696803 -1.204288</w:t>
        <w:br/>
        <w:t>v -3.030942 11.735153 -1.153917</w:t>
        <w:br/>
        <w:t>v -3.018029 11.710878 -1.139216</w:t>
        <w:br/>
        <w:t>v -2.959019 11.681566 -1.177595</w:t>
        <w:br/>
        <w:t>v -2.946674 11.669480 -1.149356</w:t>
        <w:br/>
        <w:t>v -2.959019 11.681566 -1.177595</w:t>
        <w:br/>
        <w:t>v -3.018029 11.710878 -1.139216</w:t>
        <w:br/>
        <w:t>v -3.005672 11.698740 -1.110976</w:t>
        <w:br/>
        <w:t>v -2.784918 12.153523 -0.998122</w:t>
        <w:br/>
        <w:t>v -2.634111 12.081081 -1.112883</w:t>
        <w:br/>
        <w:t>v -2.644997 12.091411 -1.133720</w:t>
        <w:br/>
        <w:t>v -2.795803 12.163853 -1.018945</w:t>
        <w:br/>
        <w:t>v -2.795803 12.163853 -1.018945</w:t>
        <w:br/>
        <w:t>v -2.644997 12.091411 -1.133720</w:t>
        <w:br/>
        <w:t>v -2.663888 12.129376 -1.146485</w:t>
        <w:br/>
        <w:t>v -2.784363 12.187354 -1.054802</w:t>
        <w:br/>
        <w:t>v -2.644997 12.091411 -1.133720</w:t>
        <w:br/>
        <w:t>v -2.634111 12.081081 -1.112883</w:t>
        <w:br/>
        <w:t>v -2.348420 12.546453 -1.031164</w:t>
        <w:br/>
        <w:t>v -2.359305 12.556785 -1.052004</w:t>
        <w:br/>
        <w:t>v -2.663888 12.129376 -1.146485</w:t>
        <w:br/>
        <w:t>v -2.644997 12.091411 -1.133720</w:t>
        <w:br/>
        <w:t>v -2.359305 12.556785 -1.052004</w:t>
        <w:br/>
        <w:t>v -2.399321 12.560400 -1.070804</w:t>
        <w:br/>
        <w:t>v -2.664804 12.176507 -1.122607</w:t>
        <w:br/>
        <w:t>v -2.444528 12.535349 -1.059590</w:t>
        <w:br/>
        <w:t>v -2.739156 12.212277 -1.066032</w:t>
        <w:br/>
        <w:t>v -2.448402 12.519080 -1.033321</w:t>
        <w:br/>
        <w:t>v -2.656373 12.180252 -1.092819</w:t>
        <w:br/>
        <w:t>v -2.664804 12.176507 -1.122607</w:t>
        <w:br/>
        <w:t>v -2.444528 12.535349 -1.059590</w:t>
        <w:br/>
        <w:t>v -2.795803 12.163853 -1.018945</w:t>
        <w:br/>
        <w:t>v -2.510125 12.629226 -0.937243</w:t>
        <w:br/>
        <w:t>v -2.499239 12.618896 -0.916406</w:t>
        <w:br/>
        <w:t>v -2.784918 12.153523 -0.998122</w:t>
        <w:br/>
        <w:t>v -2.784363 12.187354 -1.054802</w:t>
        <w:br/>
        <w:t>v -2.519796 12.618248 -0.979135</w:t>
        <w:br/>
        <w:t>v -2.510125 12.629226 -0.937243</w:t>
        <w:br/>
        <w:t>v -2.795803 12.163853 -1.018945</w:t>
        <w:br/>
        <w:t>v -2.518879 12.571117 -1.003012</w:t>
        <w:br/>
        <w:t>v -2.713033 12.207497 -1.049695</w:t>
        <w:br/>
        <w:t>v -2.505062 12.546324 -0.990214</w:t>
        <w:br/>
        <w:t>v -2.518879 12.571117 -1.003012</w:t>
        <w:br/>
        <w:t>v -2.739156 12.212277 -1.066032</w:t>
        <w:br/>
        <w:t>v -2.713033 12.207497 -1.049695</w:t>
        <w:br/>
        <w:t>v -2.739156 12.212277 -1.066032</w:t>
        <w:br/>
        <w:t>v -2.664804 12.176507 -1.122607</w:t>
        <w:br/>
        <w:t>v -2.656373 12.180252 -1.092819</w:t>
        <w:br/>
        <w:t>v -2.698984 12.194199 -1.022830</w:t>
        <w:br/>
        <w:t>v -2.491014 12.532894 -0.963331</w:t>
        <w:br/>
        <w:t>v -2.505062 12.546324 -0.990214</w:t>
        <w:br/>
        <w:t>v -2.713033 12.207497 -1.049695</w:t>
        <w:br/>
        <w:t>v -2.642324 12.166951 -1.065938</w:t>
        <w:br/>
        <w:t>v -2.698984 12.194199 -1.022830</w:t>
        <w:br/>
        <w:t>v -2.713033 12.207497 -1.049695</w:t>
        <w:br/>
        <w:t>v -2.656373 12.180252 -1.092819</w:t>
        <w:br/>
        <w:t>v -2.359305 12.556785 -1.052004</w:t>
        <w:br/>
        <w:t>v -2.348420 12.546453 -1.031164</w:t>
        <w:br/>
        <w:t>v -2.499239 12.618896 -0.916406</w:t>
        <w:br/>
        <w:t>v -2.510125 12.629226 -0.937243</w:t>
        <w:br/>
        <w:t>v -2.399321 12.560400 -1.070804</w:t>
        <w:br/>
        <w:t>v -2.359305 12.556785 -1.052004</w:t>
        <w:br/>
        <w:t>v -2.510125 12.629226 -0.937243</w:t>
        <w:br/>
        <w:t>v -2.519796 12.618248 -0.979135</w:t>
        <w:br/>
        <w:t>v -2.434353 12.505651 -1.006456</w:t>
        <w:br/>
        <w:t>v -2.642324 12.166951 -1.065938</w:t>
        <w:br/>
        <w:t>v -2.656373 12.180252 -1.092819</w:t>
        <w:br/>
        <w:t>v -2.448402 12.519080 -1.033321</w:t>
        <w:br/>
        <w:t>v -2.444528 12.535349 -1.059590</w:t>
        <w:br/>
        <w:t>v -2.518879 12.571117 -1.003012</w:t>
        <w:br/>
        <w:t>v -2.505062 12.546324 -0.990214</w:t>
        <w:br/>
        <w:t>v -2.448402 12.519080 -1.033321</w:t>
        <w:br/>
        <w:t>v -2.434353 12.505651 -1.006456</w:t>
        <w:br/>
        <w:t>v -2.448402 12.519080 -1.033321</w:t>
        <w:br/>
        <w:t>v -2.505062 12.546324 -0.990214</w:t>
        <w:br/>
        <w:t>v -2.491014 12.532894 -0.963331</w:t>
        <w:br/>
        <w:t>v -3.163711 10.946490 -1.323575</w:t>
        <w:br/>
        <w:t>v -3.173692 10.950609 -1.341020</w:t>
        <w:br/>
        <w:t>v -3.196754 10.879693 -1.355054</w:t>
        <w:br/>
        <w:t>v -3.188219 10.871081 -1.338503</w:t>
        <w:br/>
        <w:t>v -3.258734 10.832097 -1.334188</w:t>
        <w:br/>
        <w:t>v -3.263073 10.843035 -1.350987</w:t>
        <w:br/>
        <w:t>v -3.333951 10.852371 -1.313130</w:t>
        <w:br/>
        <w:t>v -3.333808 10.862093 -1.331189</w:t>
        <w:br/>
        <w:t>v -3.369796 10.920045 -1.287697</w:t>
        <w:br/>
        <w:t>v -3.367523 10.925728 -1.307264</w:t>
        <w:br/>
        <w:t>v -3.345288 10.995442 -1.272766</w:t>
        <w:br/>
        <w:t>v -3.344461 10.996670 -1.293231</w:t>
        <w:br/>
        <w:t>v -3.274772 11.034439 -1.277101</w:t>
        <w:br/>
        <w:t>v -3.278142 11.033327 -1.297299</w:t>
        <w:br/>
        <w:t>v -3.199556 11.014153 -1.298139</w:t>
        <w:br/>
        <w:t>v -3.207420 11.014256 -1.317096</w:t>
        <w:br/>
        <w:t>v -3.361183 10.941624 -1.361789</w:t>
        <w:br/>
        <w:t>v -3.333408 10.889197 -1.381503</w:t>
        <w:br/>
        <w:t>v -3.220487 10.903686 -1.401169</w:t>
        <w:br/>
        <w:t>v -3.201506 10.962115 -1.389593</w:t>
        <w:br/>
        <w:t>v -3.229281 11.014552 -1.369880</w:t>
        <w:br/>
        <w:t>v -3.342189 11.000053 -1.350230</w:t>
        <w:br/>
        <w:t>v -3.287555 11.030253 -1.353574</w:t>
        <w:br/>
        <w:t>v -3.275134 10.873495 -1.397810</w:t>
        <w:br/>
        <w:t>v -3.200021 10.961495 -1.387012</w:t>
        <w:br/>
        <w:t>v -3.219222 10.902408 -1.398705</w:t>
        <w:br/>
        <w:t>v -3.274488 10.871855 -1.395321</w:t>
        <w:br/>
        <w:t>v -3.333421 10.887751 -1.378829</w:t>
        <w:br/>
        <w:t>v -3.361520 10.940784 -1.358884</w:t>
        <w:br/>
        <w:t>v -3.342305 10.999871 -1.347190</w:t>
        <w:br/>
        <w:t>v -3.287052 11.030422 -1.350575</w:t>
        <w:br/>
        <w:t>v -3.228118 11.014540 -1.367067</w:t>
        <w:br/>
        <w:t>v -3.201506 10.962115 -1.389593</w:t>
        <w:br/>
        <w:t>v -3.220487 10.903686 -1.401169</w:t>
        <w:br/>
        <w:t>v -3.275134 10.873495 -1.397810</w:t>
        <w:br/>
        <w:t>v -3.333408 10.889197 -1.381503</w:t>
        <w:br/>
        <w:t>v -3.361183 10.941624 -1.361789</w:t>
        <w:br/>
        <w:t>v -3.342189 11.000053 -1.350230</w:t>
        <w:br/>
        <w:t>v -3.287555 11.030253 -1.353574</w:t>
        <w:br/>
        <w:t>v -3.229281 11.014552 -1.369880</w:t>
        <w:br/>
        <w:t>v -0.828086 10.242778 -1.978974</w:t>
        <w:br/>
        <w:t>v -0.828192 10.247503 -1.998924</w:t>
        <w:br/>
        <w:t>v -0.865980 10.186027 -2.022439</w:t>
        <w:br/>
        <w:t>v -0.868263 10.177413 -2.003960</w:t>
        <w:br/>
        <w:t>v -0.943153 10.163107 -2.030367</w:t>
        <w:br/>
        <w:t>v -0.936415 10.172585 -2.047282</w:t>
        <w:br/>
        <w:t>v -1.008883 10.208249 -2.042737</w:t>
        <w:br/>
        <w:t>v -0.998237 10.215030 -2.058903</w:t>
        <w:br/>
        <w:t>v -1.026950 10.286370 -2.033814</w:t>
        <w:br/>
        <w:t>v -1.015231 10.288514 -2.050510</w:t>
        <w:br/>
        <w:t>v -0.986773 10.351734 -2.008828</w:t>
        <w:br/>
        <w:t>v -0.977440 10.349990 -2.027010</w:t>
        <w:br/>
        <w:t>v -0.911883 10.366040 -1.982422</w:t>
        <w:br/>
        <w:t>v -0.907006 10.363433 -2.002166</w:t>
        <w:br/>
        <w:t>v -0.846154 10.320899 -1.970039</w:t>
        <w:br/>
        <w:t>v -0.845185 10.320990 -1.990544</w:t>
        <w:br/>
        <w:t>v -0.982576 10.294479 -2.097021</w:t>
        <w:br/>
        <w:t>v -0.968576 10.233946 -2.103943</w:t>
        <w:br/>
        <w:t>v -0.859620 10.210056 -2.073895</w:t>
        <w:br/>
        <w:t>v -0.828489 10.260688 -2.054539</w:t>
        <w:br/>
        <w:t>v -0.842487 10.321235 -2.047605</w:t>
        <w:br/>
        <w:t>v -0.951444 10.345123 -2.077665</w:t>
        <w:br/>
        <w:t>v -0.893418 10.356203 -2.057186</w:t>
        <w:br/>
        <w:t>v -0.917647 10.198965 -2.094349</w:t>
        <w:br/>
        <w:t>v -0.828473 10.259991 -2.051569</w:t>
        <w:br/>
        <w:t>v -0.859959 10.208766 -2.071145</w:t>
        <w:br/>
        <w:t>v -0.918649 10.197557 -2.091844</w:t>
        <w:br/>
        <w:t>v -0.970158 10.232937 -2.101541</w:t>
        <w:br/>
        <w:t>v -0.984317 10.294156 -2.094542</w:t>
        <w:br/>
        <w:t>v -0.952829 10.345382 -2.074954</w:t>
        <w:br/>
        <w:t>v -0.894143 10.356589 -2.054255</w:t>
        <w:br/>
        <w:t>v -0.842632 10.321221 -2.044570</w:t>
        <w:br/>
        <w:t>v -0.828489 10.260688 -2.054539</w:t>
        <w:br/>
        <w:t>v -0.859620 10.210056 -2.073895</w:t>
        <w:br/>
        <w:t>v -0.917647 10.198965 -2.094349</w:t>
        <w:br/>
        <w:t>v -0.968576 10.233946 -2.103943</w:t>
        <w:br/>
        <w:t>v -0.982576 10.294479 -2.097021</w:t>
        <w:br/>
        <w:t>v -0.951444 10.345123 -2.077665</w:t>
        <w:br/>
        <w:t>v -0.893418 10.356203 -2.057186</w:t>
        <w:br/>
        <w:t>v -0.842487 10.321235 -2.047605</w:t>
        <w:br/>
        <w:t>v 0.860918 10.222750 -2.175982</w:t>
        <w:br/>
        <w:t>v 0.847212 10.227090 -2.190612</w:t>
        <w:br/>
        <w:t>v 0.829809 10.155307 -2.208031</w:t>
        <w:br/>
        <w:t>v 0.842404 10.146438 -2.194499</w:t>
        <w:br/>
        <w:t>v 0.778990 10.098297 -2.181354</w:t>
        <w:br/>
        <w:t>v 0.770167 10.110048 -2.195674</w:t>
        <w:br/>
        <w:t>v 0.707826 10.106549 -2.144230</w:t>
        <w:br/>
        <w:t>v 0.703228 10.117809 -2.160745</w:t>
        <w:br/>
        <w:t>v 0.670604 10.166360 -2.104872</w:t>
        <w:br/>
        <w:t>v 0.668215 10.174044 -2.123738</w:t>
        <w:br/>
        <w:t>v 0.689118 10.242675 -2.086342</w:t>
        <w:br/>
        <w:t>v 0.685633 10.245824 -2.106318</w:t>
        <w:br/>
        <w:t>v 0.752532 10.290801 -2.099514</w:t>
        <w:br/>
        <w:t>v 0.745274 10.291098 -2.118689</w:t>
        <w:br/>
        <w:t>v 0.823696 10.282549 -2.136637</w:t>
        <w:br/>
        <w:t>v 0.812198 10.283325 -2.153605</w:t>
        <w:br/>
        <w:t>v 0.661587 10.195479 -2.176292</w:t>
        <w:br/>
        <w:t>v 0.690435 10.149149 -2.206779</w:t>
        <w:br/>
        <w:t>v 0.794702 10.180049 -2.245736</w:t>
        <w:br/>
        <w:t>v 0.809047 10.239174 -2.231390</w:t>
        <w:br/>
        <w:t>v 0.780198 10.285505 -2.200903</w:t>
        <w:br/>
        <w:t>v 0.675932 10.254619 -2.161946</w:t>
        <w:br/>
        <w:t>v 0.725067 10.291909 -2.172134</w:t>
        <w:br/>
        <w:t>v 0.745567 10.142743 -2.235561</w:t>
        <w:br/>
        <w:t>v 0.811086 10.238530 -2.229221</w:t>
        <w:br/>
        <w:t>v 0.796579 10.178731 -2.243735</w:t>
        <w:br/>
        <w:t>v 0.746884 10.141012 -2.233431</w:t>
        <w:br/>
        <w:t>v 0.691119 10.147483 -2.204325</w:t>
        <w:br/>
        <w:t>v 0.661932 10.194328 -2.173490</w:t>
        <w:br/>
        <w:t>v 0.676455 10.254155 -2.158976</w:t>
        <w:br/>
        <w:t>v 0.726149 10.291870 -2.169280</w:t>
        <w:br/>
        <w:t>v 0.781915 10.285404 -2.198372</w:t>
        <w:br/>
        <w:t>v 0.809047 10.239174 -2.231390</w:t>
        <w:br/>
        <w:t>v 0.794702 10.180049 -2.245736</w:t>
        <w:br/>
        <w:t>v 0.745567 10.142743 -2.235561</w:t>
        <w:br/>
        <w:t>v 0.690435 10.149149 -2.206779</w:t>
        <w:br/>
        <w:t>v 0.661587 10.195479 -2.176292</w:t>
        <w:br/>
        <w:t>v 0.675932 10.254619 -2.161946</w:t>
        <w:br/>
        <w:t>v 0.725067 10.291909 -2.172134</w:t>
        <w:br/>
        <w:t>v 0.780198 10.285505 -2.200903</w:t>
        <w:br/>
        <w:t>v 3.341336 11.008974 -1.308435</w:t>
        <w:br/>
        <w:t>v 3.340587 11.014694 -1.328126</w:t>
        <w:br/>
        <w:t>v 3.328462 10.945560 -1.356974</w:t>
        <w:br/>
        <w:t>v 3.328449 10.935477 -1.339126</w:t>
        <w:br/>
        <w:t>v 3.265048 10.897474 -1.371479</w:t>
        <w:br/>
        <w:t>v 3.268831 10.909818 -1.387421</w:t>
        <w:br/>
        <w:t>v 3.188282 10.917242 -1.386576</w:t>
        <w:br/>
        <w:t>v 3.196637 10.928414 -1.401605</w:t>
        <w:br/>
        <w:t>v 3.143140 10.983201 -1.375548</w:t>
        <w:br/>
        <w:t>v 3.154180 10.990444 -1.391236</w:t>
        <w:br/>
        <w:t>v 3.156027 11.056701 -1.344857</w:t>
        <w:br/>
        <w:t>v 3.166306 11.059579 -1.362387</w:t>
        <w:br/>
        <w:t>v 3.219428 11.094702 -1.312487</w:t>
        <w:br/>
        <w:t>v 3.225923 11.095309 -1.331940</w:t>
        <w:br/>
        <w:t>v 3.296194 11.074931 -1.297408</w:t>
        <w:br/>
        <w:t>v 3.298130 11.076728 -1.317756</w:t>
        <w:br/>
        <w:t>v 3.184938 11.010640 -1.434955</w:t>
        <w:br/>
        <w:t>v 3.219918 10.959530 -1.443511</w:t>
        <w:br/>
        <w:t>v 3.328513 10.973658 -1.406744</w:t>
        <w:br/>
        <w:t>v 3.338508 11.030615 -1.382962</w:t>
        <w:br/>
        <w:t>v 3.303514 11.081713 -1.374422</w:t>
        <w:br/>
        <w:t>v 3.194907 11.067586 -1.411189</w:t>
        <w:br/>
        <w:t>v 3.244040 11.097026 -1.386106</w:t>
        <w:br/>
        <w:t>v 3.279394 10.944218 -1.431810</w:t>
        <w:br/>
        <w:t>v 3.338611 11.029762 -1.380046</w:t>
        <w:br/>
        <w:t>v 3.328513 10.972160 -1.404082</w:t>
        <w:br/>
        <w:t>v 3.278826 10.942384 -1.429446</w:t>
        <w:br/>
        <w:t>v 3.218667 10.957880 -1.441266</w:t>
        <w:br/>
        <w:t>v 3.183298 11.009570 -1.432630</w:t>
        <w:br/>
        <w:t>v 3.193396 11.067159 -1.408577</w:t>
        <w:br/>
        <w:t>v 3.243084 11.096949 -1.383214</w:t>
        <w:br/>
        <w:t>v 3.303218 11.081453 -1.371394</w:t>
        <w:br/>
        <w:t>v 3.338508 11.030615 -1.382962</w:t>
        <w:br/>
        <w:t>v 3.328513 10.973658 -1.406744</w:t>
        <w:br/>
        <w:t>v 3.279394 10.944218 -1.431810</w:t>
        <w:br/>
        <w:t>v 3.219918 10.959530 -1.443511</w:t>
        <w:br/>
        <w:t>v 3.184938 11.010640 -1.434955</w:t>
        <w:br/>
        <w:t>v 3.194907 11.067586 -1.411189</w:t>
        <w:br/>
        <w:t>v 3.244040 11.097026 -1.386106</w:t>
        <w:br/>
        <w:t>v 3.303514 11.081713 -1.374422</w:t>
        <w:br/>
        <w:t>v 2.123043 10.915550 -1.906960</w:t>
        <w:br/>
        <w:t>v 1.745245 11.962158 -1.684902</w:t>
        <w:br/>
        <w:t>v 1.826142 11.922904 -1.361927</w:t>
        <w:br/>
        <w:t>v 2.203940 10.876220 -1.583990</w:t>
        <w:br/>
        <w:t>v 2.203940 10.876220 -1.583990</w:t>
        <w:br/>
        <w:t>v 1.826142 11.922904 -1.361927</w:t>
        <w:br/>
        <w:t>v 2.099451 11.982301 -1.177057</w:t>
        <w:br/>
        <w:t>v 2.477249 10.935655 -1.399117</w:t>
        <w:br/>
        <w:t>v 2.405054 12.105617 -1.238588</w:t>
        <w:br/>
        <w:t>v 2.782865 11.059022 -1.460647</w:t>
        <w:br/>
        <w:t>v 2.563956 12.220669 -1.510478</w:t>
        <w:br/>
        <w:t>v 2.941754 11.174062 -1.732536</w:t>
        <w:br/>
        <w:t>v 2.483059 12.260052 -1.833449</w:t>
        <w:br/>
        <w:t>v 2.860857 11.213380 -2.055507</w:t>
        <w:br/>
        <w:t>v 2.209750 12.200655 -2.018319</w:t>
        <w:br/>
        <w:t>v 2.587548 11.153955 -2.240377</w:t>
        <w:br/>
        <w:t>v 1.904134 12.077209 -1.956790</w:t>
        <w:br/>
        <w:t>v 2.281932 11.030589 -2.178849</w:t>
        <w:br/>
        <w:t>v 2.175403 10.850975 -1.916851</w:t>
        <w:br/>
        <w:t>v 2.324169 10.958678 -2.171423</w:t>
        <w:br/>
        <w:t>v 2.610313 11.074195 -2.229027</w:t>
        <w:br/>
        <w:t>v 2.866215 11.129835 -2.055933</w:t>
        <w:br/>
        <w:t>v 2.941961 11.093022 -1.753532</w:t>
        <w:br/>
        <w:t>v 2.793182 10.985304 -1.498973</w:t>
        <w:br/>
        <w:t>v 2.507038 10.869802 -1.441359</w:t>
        <w:br/>
        <w:t>v 2.251149 10.814147 -1.614450</w:t>
        <w:br/>
        <w:t>v 2.251149 10.814147 -1.614450</w:t>
        <w:br/>
        <w:t>v 2.238042 10.796083 -1.922882</w:t>
        <w:br/>
        <w:t>v 2.371894 10.892993 -2.151912</w:t>
        <w:br/>
        <w:t>v 2.629333 10.996913 -2.203744</w:t>
        <w:br/>
        <w:t>v 2.859552 11.046975 -2.048018</w:t>
        <w:br/>
        <w:t>v 2.927706 11.013854 -1.775949</w:t>
        <w:br/>
        <w:t>v 2.793853 10.916945 -1.546917</w:t>
        <w:br/>
        <w:t>v 2.536414 10.813025 -1.495086</w:t>
        <w:br/>
        <w:t>v 2.306195 10.762962 -1.650813</w:t>
        <w:br/>
        <w:t>v 2.306195 10.762962 -1.650813</w:t>
        <w:br/>
        <w:t>v 2.582874 10.904975 -1.849422</w:t>
        <w:br/>
        <w:t>v 2.371894 10.892993 -2.151912</w:t>
        <w:br/>
        <w:t>v 2.238042 10.796083 -1.922882</w:t>
        <w:br/>
        <w:t>v 2.629333 10.996913 -2.203744</w:t>
        <w:br/>
        <w:t>v 2.859552 11.046975 -2.048018</w:t>
        <w:br/>
        <w:t>v 2.927706 11.013854 -1.775949</w:t>
        <w:br/>
        <w:t>v 2.793853 10.916945 -1.546917</w:t>
        <w:br/>
        <w:t>v 2.536414 10.813025 -1.495086</w:t>
        <w:br/>
        <w:t>v 2.306195 10.762962 -1.650813</w:t>
        <w:br/>
        <w:t>v 1.745245 11.962158 -1.684902</w:t>
        <w:br/>
        <w:t>v 1.810996 12.135834 -1.631237</w:t>
        <w:br/>
        <w:t>v 1.869115 12.107553 -1.399210</w:t>
        <w:br/>
        <w:t>v 1.826142 11.922904 -1.361927</w:t>
        <w:br/>
        <w:t>v 1.826142 11.922904 -1.361927</w:t>
        <w:br/>
        <w:t>v 1.869115 12.107553 -1.399210</w:t>
        <w:br/>
        <w:t>v 2.065452 12.150296 -1.266402</w:t>
        <w:br/>
        <w:t>v 2.099451 11.982301 -1.177057</w:t>
        <w:br/>
        <w:t>v 2.285006 12.238875 -1.310605</w:t>
        <w:br/>
        <w:t>v 2.405054 12.105617 -1.238588</w:t>
        <w:br/>
        <w:t>v 2.399153 12.321516 -1.505920</w:t>
        <w:br/>
        <w:t>v 2.563956 12.220669 -1.510478</w:t>
        <w:br/>
        <w:t>v 2.341033 12.349796 -1.737947</w:t>
        <w:br/>
        <w:t>v 2.483059 12.260052 -1.833449</w:t>
        <w:br/>
        <w:t>v 2.144697 12.307054 -1.870753</w:t>
        <w:br/>
        <w:t>v 2.209750 12.200655 -2.018319</w:t>
        <w:br/>
        <w:t>v 1.925143 12.218474 -1.826553</w:t>
        <w:br/>
        <w:t>v 1.904134 12.077209 -1.956790</w:t>
        <w:br/>
        <w:t>v 1.906536 12.279034 -1.581536</w:t>
        <w:br/>
        <w:t>v 1.819337 12.520631 -1.530273</w:t>
        <w:br/>
        <w:t>v 1.851322 12.505136 -1.402547</w:t>
        <w:br/>
        <w:t>v 1.938534 12.263539 -1.453804</w:t>
        <w:br/>
        <w:t>v 1.938534 12.263539 -1.453804</w:t>
        <w:br/>
        <w:t>v 1.851322 12.505136 -1.402547</w:t>
        <w:br/>
        <w:t>v 1.959413 12.528636 -1.329436</w:t>
        <w:br/>
        <w:t>v 2.046612 12.287039 -1.380695</w:t>
        <w:br/>
        <w:t>v 2.080263 12.577446 -1.353769</w:t>
        <w:br/>
        <w:t>v 2.167475 12.335850 -1.405028</w:t>
        <w:br/>
        <w:t>v 2.143109 12.622899 -1.461291</w:t>
        <w:br/>
        <w:t>v 2.230320 12.381303 -1.512544</w:t>
        <w:br/>
        <w:t>v 2.111111 12.638393 -1.589013</w:t>
        <w:br/>
        <w:t>v 2.198323 12.396798 -1.640276</w:t>
        <w:br/>
        <w:t>v 2.003032 12.614891 -1.662124</w:t>
        <w:br/>
        <w:t>v 2.090244 12.373296 -1.713387</w:t>
        <w:br/>
        <w:t>v 1.882170 12.566211 -1.637796</w:t>
        <w:br/>
        <w:t>v 1.969382 12.324488 -1.689060</w:t>
        <w:br/>
        <w:t>v 1.906536 12.279034 -1.581536</w:t>
        <w:br/>
        <w:t>v 1.938534 12.263539 -1.453804</w:t>
        <w:br/>
        <w:t>v 1.938534 12.263539 -1.453804</w:t>
        <w:br/>
        <w:t>v 2.046612 12.287039 -1.380695</w:t>
        <w:br/>
        <w:t>v 2.167475 12.335850 -1.405028</w:t>
        <w:br/>
        <w:t>v 2.230320 12.381303 -1.512544</w:t>
        <w:br/>
        <w:t>v 2.198323 12.396798 -1.640276</w:t>
        <w:br/>
        <w:t>v 2.090244 12.373296 -1.713387</w:t>
        <w:br/>
        <w:t>v 1.969382 12.324488 -1.689060</w:t>
        <w:br/>
        <w:t>v 2.082122 10.922976 -1.916593</w:t>
        <w:br/>
        <w:t>v 2.103389 10.944345 -1.983442</w:t>
        <w:br/>
        <w:t>v 1.957631 11.348163 -1.897766</w:t>
        <w:br/>
        <w:t>v 1.936842 11.325437 -1.831215</w:t>
        <w:br/>
        <w:t>v 2.025242 11.277854 -1.475247</w:t>
        <w:br/>
        <w:t>v 2.168766 10.880221 -1.559611</w:t>
        <w:br/>
        <w:t>v 2.322220 11.342429 -1.274362</w:t>
        <w:br/>
        <w:t>v 2.465756 10.944811 -1.358722</w:t>
        <w:br/>
        <w:t>v 2.654319 11.476488 -1.341223</w:t>
        <w:br/>
        <w:t>v 2.797843 11.078870 -1.425584</w:t>
        <w:br/>
        <w:t>v 2.826974 11.601496 -1.636673</w:t>
        <w:br/>
        <w:t>v 2.970511 11.203877 -1.721031</w:t>
        <w:br/>
        <w:t>v 2.739065 11.644223 -1.987625</w:t>
        <w:br/>
        <w:t>v 2.882602 11.246605 -2.071983</w:t>
        <w:br/>
        <w:t>v 2.442087 11.579647 -2.188520</w:t>
        <w:br/>
        <w:t>v 2.585611 11.182029 -2.272878</w:t>
        <w:br/>
        <w:t>v 2.110930 11.446131 -2.122601</w:t>
        <w:br/>
        <w:t>v 2.254454 11.048499 -2.206972</w:t>
        <w:br/>
        <w:t>v 1.931019 11.342120 -1.938454</w:t>
        <w:br/>
        <w:t>v 2.074542 10.944487 -2.022812</w:t>
        <w:br/>
        <w:t>v 2.131332 10.904421 -1.909284</w:t>
        <w:br/>
        <w:t>v 2.150753 10.934609 -2.018551</w:t>
        <w:br/>
        <w:t>v 1.963442 11.361836 -1.804240</w:t>
        <w:br/>
        <w:t>v 2.041331 11.322918 -1.488268</w:t>
        <w:br/>
        <w:t>v 2.207271 10.863203 -1.585797</w:t>
        <w:br/>
        <w:t>v 2.315608 11.382548 -1.302743</w:t>
        <w:br/>
        <w:t>v 2.481548 10.922833 -1.400278</w:t>
        <w:br/>
        <w:t>v 2.622283 11.506355 -1.364489</w:t>
        <w:br/>
        <w:t>v 2.788223 11.046640 -1.462024</w:t>
        <w:br/>
        <w:t>v 2.781741 11.621794 -1.637332</w:t>
        <w:br/>
        <w:t>v 2.947681 11.162078 -1.734861</w:t>
        <w:br/>
        <w:t>v 2.700560 11.661255 -1.961439</w:t>
        <w:br/>
        <w:t>v 2.866500 11.201538 -2.058980</w:t>
        <w:br/>
        <w:t>v 2.426296 11.601624 -2.146954</w:t>
        <w:br/>
        <w:t>v 2.592236 11.141909 -2.244496</w:t>
        <w:br/>
        <w:t>v 2.119608 11.477818 -2.085232</w:t>
        <w:br/>
        <w:t>v 2.285548 11.018103 -2.182761</w:t>
        <w:br/>
        <w:t>v 1.928229 11.366408 -1.885693</w:t>
        <w:br/>
        <w:t>v 1.937540 11.340622 -1.891168</w:t>
        <w:br/>
        <w:t>v 1.928229 11.366408 -1.885693</w:t>
        <w:br/>
        <w:t>v 2.094170 10.906693 -1.983235</w:t>
        <w:br/>
        <w:t>v 1.984813 11.394324 -1.921022</w:t>
        <w:br/>
        <w:t>v 1.928229 11.366408 -1.885693</w:t>
        <w:br/>
        <w:t>v 2.119608 11.477818 -2.085232</w:t>
        <w:br/>
        <w:t>v 2.150753 10.934609 -2.018551</w:t>
        <w:br/>
        <w:t>v 2.285548 11.018103 -2.182761</w:t>
        <w:br/>
        <w:t>v 2.094170 10.906693 -1.983235</w:t>
        <w:br/>
        <w:t>v 2.083788 10.935448 -1.977127</w:t>
        <w:br/>
        <w:t>v 2.094170 10.906693 -1.983235</w:t>
        <w:br/>
        <w:t>v 1.984813 11.394324 -1.921022</w:t>
        <w:br/>
        <w:t>v 1.957631 11.348163 -1.897766</w:t>
        <w:br/>
        <w:t>v 1.928229 11.366408 -1.885693</w:t>
        <w:br/>
        <w:t>v 2.103389 10.944345 -1.983442</w:t>
        <w:br/>
        <w:t>v 2.094170 10.906693 -1.983235</w:t>
        <w:br/>
        <w:t>v 2.083788 10.935448 -1.977127</w:t>
        <w:br/>
        <w:t>v 2.131332 10.904421 -1.909284</w:t>
        <w:br/>
        <w:t>v 1.937540 11.340622 -1.891168</w:t>
        <w:br/>
        <w:t>v 1.984813 11.394324 -1.921022</w:t>
        <w:br/>
        <w:t>v 2.150753 10.934609 -2.018551</w:t>
        <w:br/>
        <w:t>v 1.963442 11.361836 -1.804240</w:t>
        <w:br/>
        <w:t>v 1.996214 11.058339 -1.862347</w:t>
        <w:br/>
        <w:t>v 2.030123 11.068230 -1.851281</w:t>
        <w:br/>
        <w:t>v 2.023137 11.039047 -1.725641</w:t>
        <w:br/>
        <w:t>v 2.005705 11.034179 -1.732317</w:t>
        <w:br/>
        <w:t>v 2.025901 11.095321 -1.986153</w:t>
        <w:br/>
        <w:t>v 2.059809 11.105211 -1.975074</w:t>
        <w:br/>
        <w:t>v 1.989564 11.036580 -1.771119</w:t>
        <w:br/>
        <w:t>v 2.025901 11.095321 -1.986153</w:t>
        <w:br/>
        <w:t>v 1.996214 11.058339 -1.862347</w:t>
        <w:br/>
        <w:t>v 2.035430 10.949678 -1.885409</w:t>
        <w:br/>
        <w:t>v 2.065116 10.986661 -2.009202</w:t>
        <w:br/>
        <w:t>v 2.023744 10.944152 -1.879198</w:t>
        <w:br/>
        <w:t>v 1.984529 11.052800 -1.856136</w:t>
        <w:br/>
        <w:t>v 1.984529 11.052800 -1.856136</w:t>
        <w:br/>
        <w:t>v 2.062353 10.930401 -1.748690</w:t>
        <w:br/>
        <w:t>v 2.069339 10.959570 -1.874343</w:t>
        <w:br/>
        <w:t>v 2.035430 10.949678 -1.885409</w:t>
        <w:br/>
        <w:t>v 2.044921 10.925519 -1.755366</w:t>
        <w:br/>
        <w:t>v 2.099025 10.996552 -1.998123</w:t>
        <w:br/>
        <w:t>v 2.065116 10.986661 -2.009202</w:t>
        <w:br/>
        <w:t>v 2.028780 10.927921 -1.794181</w:t>
        <w:br/>
        <w:t>v 1.989564 11.036580 -1.771119</w:t>
        <w:br/>
        <w:t>v 2.028780 10.927921 -1.794181</w:t>
        <w:br/>
        <w:t>v 2.023744 10.944152 -1.879198</w:t>
        <w:br/>
        <w:t>v 1.984529 11.052800 -1.856136</w:t>
        <w:br/>
        <w:t>v 2.005705 11.034179 -1.732317</w:t>
        <w:br/>
        <w:t>v 2.044921 10.925519 -1.755366</w:t>
        <w:br/>
        <w:t>v 2.062353 10.930401 -1.748690</w:t>
        <w:br/>
        <w:t>v 2.023137 11.039047 -1.725641</w:t>
        <w:br/>
        <w:t>v 2.023744 10.944152 -1.879198</w:t>
        <w:br/>
        <w:t>v 1.661416 12.253597 -1.710482</w:t>
        <w:br/>
        <w:t>v 1.665225 12.241459 -1.647016</w:t>
        <w:br/>
        <w:t>v 1.745361 12.019490 -1.694121</w:t>
        <w:br/>
        <w:t>v 1.741552 12.031628 -1.757587</w:t>
        <w:br/>
        <w:t>v 1.710987 12.248431 -1.601771</w:t>
        <w:br/>
        <w:t>v 1.791123 12.026464 -1.648875</w:t>
        <w:br/>
        <w:t>v 1.771896 12.270254 -1.601254</w:t>
        <w:br/>
        <w:t>v 1.852032 12.048285 -1.648359</w:t>
        <w:br/>
        <w:t>v 1.771896 12.270254 -1.601254</w:t>
        <w:br/>
        <w:t>v 1.812274 12.294271 -1.645777</w:t>
        <w:br/>
        <w:t>v 1.892410 12.072303 -1.692869</w:t>
        <w:br/>
        <w:t>v 1.852032 12.048285 -1.648359</w:t>
        <w:br/>
        <w:t>v 1.808465 12.306410 -1.709242</w:t>
        <w:br/>
        <w:t>v 1.888601 12.084439 -1.756347</w:t>
        <w:br/>
        <w:t>v 1.762702 12.299437 -1.754488</w:t>
        <w:br/>
        <w:t>v 1.842838 12.077467 -1.801580</w:t>
        <w:br/>
        <w:t>v 1.701794 12.277614 -1.755005</w:t>
        <w:br/>
        <w:t>v 1.781929 12.055646 -1.802097</w:t>
        <w:br/>
        <w:t>v 1.786552 12.009418 -1.713387</w:t>
        <w:br/>
        <w:t>v 1.784460 12.016004 -1.748264</w:t>
        <w:br/>
        <w:t>v 1.806644 12.029175 -1.772721</w:t>
        <w:br/>
        <w:t>v 1.806644 12.029175 -1.772721</w:t>
        <w:br/>
        <w:t>v 1.840127 12.041312 -1.772436</w:t>
        <w:br/>
        <w:t>v 1.865268 12.045058 -1.747580</w:t>
        <w:br/>
        <w:t>v 1.867359 12.038472 -1.712703</w:t>
        <w:br/>
        <w:t>v 1.845175 12.025171 -1.688233</w:t>
        <w:br/>
        <w:t>v 1.845175 12.025171 -1.688233</w:t>
        <w:br/>
        <w:t>v 1.811706 12.013164 -1.688517</w:t>
        <w:br/>
        <w:t>v 1.832134 12.009934 -1.734137</w:t>
        <w:br/>
        <w:t>v 1.832134 12.009934 -1.734137</w:t>
        <w:br/>
        <w:t>v 2.493286 12.221444 -1.373302</w:t>
        <w:br/>
        <w:t>v 2.413150 12.443412 -1.326202</w:t>
        <w:br/>
        <w:t>v 2.453528 12.467430 -1.370718</w:t>
        <w:br/>
        <w:t>v 2.533664 12.245461 -1.417817</w:t>
        <w:br/>
        <w:t>v 2.432377 12.199492 -1.373816</w:t>
        <w:br/>
        <w:t>v 2.352241 12.421591 -1.326717</w:t>
        <w:br/>
        <w:t>v 2.386615 12.192649 -1.419058</w:t>
        <w:br/>
        <w:t>v 2.306479 12.414618 -1.371959</w:t>
        <w:br/>
        <w:t>v 2.382806 12.204657 -1.482529</w:t>
        <w:br/>
        <w:t>v 2.302670 12.426755 -1.435429</w:t>
        <w:br/>
        <w:t>v 2.306479 12.414618 -1.371959</w:t>
        <w:br/>
        <w:t>v 2.386615 12.192649 -1.419058</w:t>
        <w:br/>
        <w:t>v 2.423183 12.228675 -1.527045</w:t>
        <w:br/>
        <w:t>v 2.343047 12.450773 -1.479945</w:t>
        <w:br/>
        <w:t>v 2.484092 12.250626 -1.526528</w:t>
        <w:br/>
        <w:t>v 2.403956 12.472595 -1.479430</w:t>
        <w:br/>
        <w:t>v 2.529854 12.257471 -1.481288</w:t>
        <w:br/>
        <w:t>v 2.449719 12.479569 -1.434188</w:t>
        <w:br/>
        <w:t>v 2.508614 12.211501 -1.437642</w:t>
        <w:br/>
        <w:t>v 2.486429 12.198330 -1.413179</w:t>
        <w:br/>
        <w:t>v 2.506522 12.218216 -1.472521</w:t>
        <w:br/>
        <w:t>v 2.481380 12.214342 -1.497385</w:t>
        <w:br/>
        <w:t>v 2.506522 12.218216 -1.472521</w:t>
        <w:br/>
        <w:t>v 2.447898 12.202333 -1.497669</w:t>
        <w:br/>
        <w:t>v 2.425714 12.189161 -1.473203</w:t>
        <w:br/>
        <w:t>v 2.427806 12.182447 -1.438323</w:t>
        <w:br/>
        <w:t>v 2.452947 12.186320 -1.413462</w:t>
        <w:br/>
        <w:t>v 2.427806 12.182447 -1.438323</w:t>
        <w:br/>
        <w:t>v 2.473388 12.183093 -1.459078</w:t>
        <w:br/>
        <w:t>v 2.473388 12.183093 -1.459078</w:t>
        <w:br/>
        <w:t>v 1.812274 12.294271 -1.645777</w:t>
        <w:br/>
        <w:t>v 1.771896 12.270254 -1.601254</w:t>
        <w:br/>
        <w:t>v 1.808465 12.306410 -1.709242</w:t>
        <w:br/>
        <w:t>v 1.710987 12.248431 -1.601771</w:t>
        <w:br/>
        <w:t>v 1.762702 12.299437 -1.754488</w:t>
        <w:br/>
        <w:t>v 1.665225 12.241459 -1.647016</w:t>
        <w:br/>
        <w:t>v 1.701794 12.277614 -1.755005</w:t>
        <w:br/>
        <w:t>v 1.661416 12.253597 -1.710482</w:t>
        <w:br/>
        <w:t>v 2.343047 12.450773 -1.479945</w:t>
        <w:br/>
        <w:t>v 2.306479 12.414618 -1.371959</w:t>
        <w:br/>
        <w:t>v 2.302670 12.426755 -1.435429</w:t>
        <w:br/>
        <w:t>v 2.403956 12.472595 -1.479430</w:t>
        <w:br/>
        <w:t>v 2.352241 12.421591 -1.326717</w:t>
        <w:br/>
        <w:t>v 2.449719 12.479569 -1.434188</w:t>
        <w:br/>
        <w:t>v 2.413150 12.443412 -1.326202</w:t>
        <w:br/>
        <w:t>v 2.453528 12.467430 -1.370718</w:t>
        <w:br/>
        <w:t>v 1.637127 12.385951 -1.627337</w:t>
        <w:br/>
        <w:t>v 1.663146 12.411649 -1.704155</w:t>
        <w:br/>
        <w:t>v 1.706481 12.427271 -1.703793</w:t>
        <w:br/>
        <w:t>v 1.669693 12.390858 -1.595146</w:t>
        <w:br/>
        <w:t>v 1.663146 12.411649 -1.704155</w:t>
        <w:br/>
        <w:t>v 1.634428 12.394602 -1.672493</w:t>
        <w:br/>
        <w:t>v 1.677789 12.257987 -1.703457</w:t>
        <w:br/>
        <w:t>v 1.709412 12.276839 -1.738308</w:t>
        <w:br/>
        <w:t>v 1.637127 12.385951 -1.627337</w:t>
        <w:br/>
        <w:t>v 1.680772 12.248562 -1.653769</w:t>
        <w:br/>
        <w:t>v 1.669693 12.390858 -1.595146</w:t>
        <w:br/>
        <w:t>v 1.716604 12.253983 -1.618350</w:t>
        <w:br/>
        <w:t>v 1.713028 12.406482 -1.594784</w:t>
        <w:br/>
        <w:t>v 1.764291 12.271156 -1.617950</w:t>
        <w:br/>
        <w:t>v 1.713028 12.406482 -1.594784</w:t>
        <w:br/>
        <w:t>v 1.741745 12.423528 -1.626459</w:t>
        <w:br/>
        <w:t>v 1.795901 12.289880 -1.652801</w:t>
        <w:br/>
        <w:t>v 1.764291 12.271156 -1.617950</w:t>
        <w:br/>
        <w:t>v 1.739034 12.432179 -1.671602</w:t>
        <w:br/>
        <w:t>v 1.792918 12.299437 -1.702489</w:t>
        <w:br/>
        <w:t>v 1.706481 12.427271 -1.703793</w:t>
        <w:br/>
        <w:t>v 1.757099 12.294012 -1.737908</w:t>
        <w:br/>
        <w:t>v 2.380288 12.605207 -1.396547</w:t>
        <w:br/>
        <w:t>v 2.382999 12.596685 -1.351396</w:t>
        <w:br/>
        <w:t>v 2.354269 12.579511 -1.319725</w:t>
        <w:br/>
        <w:t>v 2.437155 12.463039 -1.377743</w:t>
        <w:br/>
        <w:t>v 2.382999 12.596685 -1.351396</w:t>
        <w:br/>
        <w:t>v 2.380288 12.605207 -1.396547</w:t>
        <w:br/>
        <w:t>v 2.434172 12.472466 -1.427433</w:t>
        <w:br/>
        <w:t>v 2.405545 12.444189 -1.342891</w:t>
        <w:br/>
        <w:t>v 2.354269 12.579511 -1.319725</w:t>
        <w:br/>
        <w:t>v 2.357858 12.427143 -1.343293</w:t>
        <w:br/>
        <w:t>v 2.310934 12.564016 -1.320091</w:t>
        <w:br/>
        <w:t>v 2.322026 12.421719 -1.378714</w:t>
        <w:br/>
        <w:t>v 2.278381 12.559111 -1.352277</w:t>
        <w:br/>
        <w:t>v 2.319043 12.431147 -1.428404</w:t>
        <w:br/>
        <w:t>v 2.275670 12.567633 -1.397429</w:t>
        <w:br/>
        <w:t>v 2.278381 12.559111 -1.352277</w:t>
        <w:br/>
        <w:t>v 2.322026 12.421719 -1.378714</w:t>
        <w:br/>
        <w:t>v 2.350653 12.449999 -1.463255</w:t>
        <w:br/>
        <w:t>v 2.304400 12.584805 -1.429099</w:t>
        <w:br/>
        <w:t>v 2.398340 12.467044 -1.462854</w:t>
        <w:br/>
        <w:t>v 2.347735 12.600302 -1.428733</w:t>
        <w:br/>
        <w:t>v 1.739034 12.432179 -1.671602</w:t>
        <w:br/>
        <w:t>v 1.741745 12.423528 -1.626459</w:t>
        <w:br/>
        <w:t>v 1.713028 12.406482 -1.594784</w:t>
        <w:br/>
        <w:t>v 1.634428 12.394602 -1.672493</w:t>
        <w:br/>
        <w:t>v 2.310934 12.564016 -1.320091</w:t>
        <w:br/>
        <w:t>v 2.278381 12.559111 -1.352277</w:t>
        <w:br/>
        <w:t>v 2.304400 12.584805 -1.429099</w:t>
        <w:br/>
        <w:t>v 2.347735 12.600302 -1.428733</w:t>
        <w:br/>
        <w:t>v 2.275670 12.567633 -1.397429</w:t>
        <w:br/>
        <w:t>v 1.948683 12.661893 -1.476660</w:t>
        <w:br/>
        <w:t>v 1.823947 12.597848 -1.387126</w:t>
        <w:br/>
        <w:t>v 1.793228 12.612827 -1.509781</w:t>
        <w:br/>
        <w:t>v 1.927739 12.620444 -1.316919</w:t>
        <w:br/>
        <w:t>v 2.043797 12.667317 -1.340288</w:t>
        <w:br/>
        <w:t>v 2.104138 12.710962 -1.443540</w:t>
        <w:br/>
        <w:t>v 2.073419 12.725941 -1.566196</w:t>
        <w:br/>
        <w:t>v 1.969627 12.703343 -1.636402</w:t>
        <w:br/>
        <w:t>v 1.853569 12.656471 -1.613030</w:t>
        <w:br/>
        <w:t>v 1.831462 12.525150 -1.389481</w:t>
        <w:br/>
        <w:t>v 1.796831 12.541936 -1.527691</w:t>
        <w:br/>
        <w:t>v 1.793228 12.612827 -1.509781</w:t>
        <w:br/>
        <w:t>v 1.823947 12.597848 -1.387126</w:t>
        <w:br/>
        <w:t>v 1.948412 12.550587 -1.310367</w:t>
        <w:br/>
        <w:t>v 1.927739 12.620444 -1.316919</w:t>
        <w:br/>
        <w:t>v 2.079204 12.603401 -1.336698</w:t>
        <w:br/>
        <w:t>v 1.948412 12.550587 -1.310367</w:t>
        <w:br/>
        <w:t>v 1.927739 12.620444 -1.316919</w:t>
        <w:br/>
        <w:t>v 2.043797 12.667317 -1.340288</w:t>
        <w:br/>
        <w:t>v 2.147202 12.652598 -1.453050</w:t>
        <w:br/>
        <w:t>v 2.104138 12.710962 -1.443540</w:t>
        <w:br/>
        <w:t>v 2.112570 12.669383 -1.591259</w:t>
        <w:br/>
        <w:t>v 2.073419 12.725941 -1.566196</w:t>
        <w:br/>
        <w:t>v 1.995620 12.643946 -1.670375</w:t>
        <w:br/>
        <w:t>v 1.969627 12.703343 -1.636402</w:t>
        <w:br/>
        <w:t>v 1.864828 12.591134 -1.644046</w:t>
        <w:br/>
        <w:t>v 1.853569 12.656471 -1.613030</w:t>
        <w:br/>
        <w:t>v 1.808671 12.472208 -1.371495</w:t>
        <w:br/>
        <w:t>v 1.765350 12.493255 -1.544451</w:t>
        <w:br/>
        <w:t>v 1.955036 12.504101 -1.272493</w:t>
        <w:br/>
        <w:t>v 2.118691 12.570086 -1.305445</w:t>
        <w:br/>
        <w:t>v 1.955036 12.504101 -1.272493</w:t>
        <w:br/>
        <w:t>v 2.203785 12.631679 -1.451046</w:t>
        <w:br/>
        <w:t>v 2.160463 12.652726 -1.624006</w:t>
        <w:br/>
        <w:t>v 2.014098 12.620960 -1.723007</w:t>
        <w:br/>
        <w:t>v 1.850444 12.554849 -1.690054</w:t>
        <w:br/>
        <w:t>v 1.868586 12.306279 -1.406710</w:t>
        <w:br/>
        <w:t>v 1.825264 12.327329 -1.579677</w:t>
        <w:br/>
        <w:t>v 2.014951 12.338044 -1.307708</w:t>
        <w:br/>
        <w:t>v 2.178605 12.404160 -1.340659</w:t>
        <w:br/>
        <w:t>v 2.014951 12.338044 -1.307708</w:t>
        <w:br/>
        <w:t>v 2.263700 12.465752 -1.486260</w:t>
        <w:br/>
        <w:t>v 2.220378 12.486800 -1.659219</w:t>
        <w:br/>
        <w:t>v 2.074013 12.454905 -1.758220</w:t>
        <w:br/>
        <w:t>v 1.910358 12.388920 -1.725267</w:t>
        <w:br/>
        <w:t>v 1.904599 12.307183 -1.431864</w:t>
        <w:br/>
        <w:t>v 1.868831 12.324615 -1.574667</w:t>
        <w:br/>
        <w:t>v 1.825264 12.327329 -1.579677</w:t>
        <w:br/>
        <w:t>v 1.868586 12.306279 -1.406710</w:t>
        <w:br/>
        <w:t>v 2.025436 12.333525 -1.350126</w:t>
        <w:br/>
        <w:t>v 2.014951 12.338044 -1.307708</w:t>
        <w:br/>
        <w:t>v 2.160553 12.388018 -1.377332</w:t>
        <w:br/>
        <w:t>v 2.025436 12.333525 -1.350126</w:t>
        <w:br/>
        <w:t>v 2.014951 12.338044 -1.307708</w:t>
        <w:br/>
        <w:t>v 2.178605 12.404160 -1.340659</w:t>
        <w:br/>
        <w:t>v 2.230811 12.438893 -1.497540</w:t>
        <w:br/>
        <w:t>v 2.263700 12.465752 -1.486260</w:t>
        <w:br/>
        <w:t>v 2.195043 12.456326 -1.640340</w:t>
        <w:br/>
        <w:t>v 2.220378 12.486800 -1.659219</w:t>
        <w:br/>
        <w:t>v 2.074207 12.429984 -1.722077</w:t>
        <w:br/>
        <w:t>v 2.074013 12.454905 -1.758220</w:t>
        <w:br/>
        <w:t>v 1.939076 12.375492 -1.694870</w:t>
        <w:br/>
        <w:t>v 1.910358 12.388920 -1.725267</w:t>
        <w:br/>
        <w:t>v 2.049815 12.381689 -1.536097</w:t>
        <w:br/>
        <w:t>v 1.868831 12.324615 -1.574667</w:t>
        <w:br/>
        <w:t>v 1.904599 12.307183 -1.431864</w:t>
        <w:br/>
        <w:t>v 2.025436 12.333525 -1.350126</w:t>
        <w:br/>
        <w:t>v 2.160553 12.388018 -1.377332</w:t>
        <w:br/>
        <w:t>v 2.230811 12.438893 -1.497540</w:t>
        <w:br/>
        <w:t>v 2.195043 12.456326 -1.640340</w:t>
        <w:br/>
        <w:t>v 2.074207 12.429984 -1.722077</w:t>
        <w:br/>
        <w:t>v 1.939076 12.375492 -1.694870</w:t>
        <w:br/>
        <w:t>v 0.905681 10.690484 -2.319815</w:t>
        <w:br/>
        <w:t>v 0.675295 11.754651 -2.000577</w:t>
        <w:br/>
        <w:t>v 0.794413 11.688540 -1.694237</w:t>
        <w:br/>
        <w:t>v 1.024799 10.624384 -2.013477</w:t>
        <w:br/>
        <w:t>v 1.024799 10.624384 -2.013477</w:t>
        <w:br/>
        <w:t>v 0.794413 11.688540 -1.694237</w:t>
        <w:br/>
        <w:t>v 1.094954 11.709457 -1.547124</w:t>
        <w:br/>
        <w:t>v 1.325339 10.645315 -1.866363</w:t>
        <w:br/>
        <w:t>v 1.400865 11.805270 -1.645415</w:t>
        <w:br/>
        <w:t>v 1.631252 10.741023 -1.964666</w:t>
        <w:br/>
        <w:t>v 1.532948 11.919675 -1.931546</w:t>
        <w:br/>
        <w:t>v 1.763335 10.855454 -2.250785</w:t>
        <w:br/>
        <w:t>v 1.413829 11.985788 -2.237885</w:t>
        <w:br/>
        <w:t>v 1.644216 10.921555 -2.557124</w:t>
        <w:br/>
        <w:t>v 1.113288 11.964870 -2.384999</w:t>
        <w:br/>
        <w:t>v 1.343675 10.900623 -2.704237</w:t>
        <w:br/>
        <w:t>v 0.807377 11.869058 -2.286695</w:t>
        <w:br/>
        <w:t>v 1.037763 10.804915 -2.605933</w:t>
        <w:br/>
        <w:t>v 0.949025 10.621711 -2.339830</w:t>
        <w:br/>
        <w:t>v 1.072693 10.728847 -2.607716</w:t>
        <w:br/>
        <w:t>v 1.359118 10.818473 -2.699757</w:t>
        <w:br/>
        <w:t>v 1.640510 10.838062 -2.562018</w:t>
        <w:br/>
        <w:t>v 1.752037 10.776172 -2.275189</w:t>
        <w:br/>
        <w:t>v 1.628372 10.669036 -2.007291</w:t>
        <w:br/>
        <w:t>v 1.341944 10.579410 -1.915263</w:t>
        <w:br/>
        <w:t>v 1.060555 10.559821 -2.053002</w:t>
        <w:br/>
        <w:t>v 1.060555 10.559821 -2.053002</w:t>
        <w:br/>
        <w:t>v 1.004059 10.561306 -2.357030</w:t>
        <w:br/>
        <w:t>v 1.115320 10.657699 -2.598044</w:t>
        <w:br/>
        <w:t>v 1.373012 10.738325 -2.680853</w:t>
        <w:br/>
        <w:t>v 1.626177 10.755962 -2.556930</w:t>
        <w:br/>
        <w:t>v 1.726521 10.700272 -2.298872</w:t>
        <w:br/>
        <w:t>v 1.615253 10.603879 -2.057857</w:t>
        <w:br/>
        <w:t>v 1.357569 10.523252 -1.975061</w:t>
        <w:br/>
        <w:t>v 1.104400 10.505613 -2.098971</w:t>
        <w:br/>
        <w:t>v 1.104400 10.505613 -2.098971</w:t>
        <w:br/>
        <w:t>v 1.365291 10.630789 -2.327951</w:t>
        <w:br/>
        <w:t>v 1.115320 10.657699 -2.598044</w:t>
        <w:br/>
        <w:t>v 1.004059 10.561306 -2.357030</w:t>
        <w:br/>
        <w:t>v 1.373012 10.738325 -2.680853</w:t>
        <w:br/>
        <w:t>v 1.626177 10.755962 -2.556930</w:t>
        <w:br/>
        <w:t>v 1.726521 10.700272 -2.298872</w:t>
        <w:br/>
        <w:t>v 1.615253 10.603879 -2.057857</w:t>
        <w:br/>
        <w:t>v 1.357569 10.523252 -1.975061</w:t>
        <w:br/>
        <w:t>v 1.104400 10.505613 -2.098971</w:t>
        <w:br/>
        <w:t>v 0.675295 11.754651 -2.000577</w:t>
        <w:br/>
        <w:t>v 0.765854 11.917353 -1.949004</w:t>
        <w:br/>
        <w:t>v 0.851427 11.869962 -1.728934</w:t>
        <w:br/>
        <w:t>v 0.794413 11.688540 -1.694237</w:t>
        <w:br/>
        <w:t>v 0.794413 11.688540 -1.694237</w:t>
        <w:br/>
        <w:t>v 0.851427 11.869962 -1.728934</w:t>
        <w:br/>
        <w:t>v 1.067334 11.884941 -1.623244</w:t>
        <w:br/>
        <w:t>v 1.094954 11.709457 -1.547124</w:t>
        <w:br/>
        <w:t>v 1.287098 11.953765 -1.693863</w:t>
        <w:br/>
        <w:t>v 1.400865 11.805270 -1.645415</w:t>
        <w:br/>
        <w:t>v 1.381987 12.035890 -1.899406</w:t>
        <w:br/>
        <w:t>v 1.532948 11.919675 -1.931546</w:t>
        <w:br/>
        <w:t>v 1.296414 12.083407 -2.119489</w:t>
        <w:br/>
        <w:t>v 1.413829 11.985788 -2.237885</w:t>
        <w:br/>
        <w:t>v 1.080505 12.068430 -2.225166</w:t>
        <w:br/>
        <w:t>v 1.113288 11.964870 -2.384999</w:t>
        <w:br/>
        <w:t>v 0.860741 11.999604 -2.154547</w:t>
        <w:br/>
        <w:t>v 0.807377 11.869058 -2.286695</w:t>
        <w:br/>
        <w:t>v 0.881987 12.047253 -1.906896</w:t>
        <w:br/>
        <w:t>v 0.828805 12.292979 -1.833203</w:t>
        <w:br/>
        <w:t>v 0.875911 12.266768 -1.712057</w:t>
        <w:br/>
        <w:t>v 0.929093 12.021169 -1.785749</w:t>
        <w:br/>
        <w:t>v 0.929093 12.021169 -1.785749</w:t>
        <w:br/>
        <w:t>v 0.875911 12.266768 -1.712057</w:t>
        <w:br/>
        <w:t>v 0.994765 12.275033 -1.653873</w:t>
        <w:br/>
        <w:t>v 1.047946 12.029433 -1.727565</w:t>
        <w:br/>
        <w:t>v 1.115742 12.312866 -1.692753</w:t>
        <w:br/>
        <w:t>v 1.168926 12.067267 -1.766445</w:t>
        <w:br/>
        <w:t>v 1.167978 12.358190 -1.805906</w:t>
        <w:br/>
        <w:t>v 1.221160 12.112462 -1.879598</w:t>
        <w:br/>
        <w:t>v 1.120870 12.384272 -1.927052</w:t>
        <w:br/>
        <w:t>v 1.174052 12.138675 -2.000745</w:t>
        <w:br/>
        <w:t>v 1.002016 12.376009 -1.985224</w:t>
        <w:br/>
        <w:t>v 1.055196 12.130409 -2.058916</w:t>
        <w:br/>
        <w:t>v 0.881037 12.338175 -1.946357</w:t>
        <w:br/>
        <w:t>v 0.934221 12.092576 -2.020049</w:t>
        <w:br/>
        <w:t>v 0.881987 12.047253 -1.906896</w:t>
        <w:br/>
        <w:t>v 0.929093 12.021169 -1.785749</w:t>
        <w:br/>
        <w:t>v 0.929093 12.021169 -1.785749</w:t>
        <w:br/>
        <w:t>v 1.047946 12.029433 -1.727565</w:t>
        <w:br/>
        <w:t>v 1.168926 12.067267 -1.766445</w:t>
        <w:br/>
        <w:t>v 1.221160 12.112462 -1.879598</w:t>
        <w:br/>
        <w:t>v 1.174052 12.138675 -2.000745</w:t>
        <w:br/>
        <w:t>v 1.055196 12.130409 -2.058916</w:t>
        <w:br/>
        <w:t>v 0.934221 12.092576 -2.020049</w:t>
        <w:br/>
        <w:t>v 0.761720 11.028471 -2.195686</w:t>
        <w:br/>
        <w:t>v 0.797677 11.034269 -2.189062</w:t>
        <w:br/>
        <w:t>v 0.804652 10.998591 -2.065101</w:t>
        <w:br/>
        <w:t>v 0.786059 10.995880 -2.069479</w:t>
        <w:br/>
        <w:t>v 0.778191 11.069534 -2.320668</w:t>
        <w:br/>
        <w:t>v 0.814147 11.075319 -2.314031</w:t>
        <w:br/>
        <w:t>v 0.765169 11.002168 -2.105492</w:t>
        <w:br/>
        <w:t>v 0.778191 11.069534 -2.320668</w:t>
        <w:br/>
        <w:t>v 0.761720 11.028471 -2.195686</w:t>
        <w:br/>
        <w:t>v 0.785636 10.917991 -2.228833</w:t>
        <w:br/>
        <w:t>v 0.802109 10.959052 -2.353815</w:t>
        <w:br/>
        <w:t>v 0.774379 10.913291 -2.221292</w:t>
        <w:br/>
        <w:t>v 0.750461 11.023772 -2.188145</w:t>
        <w:br/>
        <w:t>v 0.750461 11.023772 -2.188145</w:t>
        <w:br/>
        <w:t>v 0.828568 10.888124 -2.098248</w:t>
        <w:br/>
        <w:t>v 0.821595 10.923789 -2.222209</w:t>
        <w:br/>
        <w:t>v 0.785636 10.917991 -2.228833</w:t>
        <w:br/>
        <w:t>v 0.809977 10.885400 -2.102625</w:t>
        <w:br/>
        <w:t>v 0.838066 10.964851 -2.347164</w:t>
        <w:br/>
        <w:t>v 0.802109 10.959052 -2.353815</w:t>
        <w:br/>
        <w:t>v 0.789085 10.891687 -2.138638</w:t>
        <w:br/>
        <w:t>v 0.765169 11.002168 -2.105492</w:t>
        <w:br/>
        <w:t>v 0.789085 10.891687 -2.138638</w:t>
        <w:br/>
        <w:t>v 0.774379 10.913291 -2.221292</w:t>
        <w:br/>
        <w:t>v 0.750461 11.023772 -2.188145</w:t>
        <w:br/>
        <w:t>v 0.786059 10.995880 -2.069479</w:t>
        <w:br/>
        <w:t>v 0.809977 10.885400 -2.102625</w:t>
        <w:br/>
        <w:t>v 0.828568 10.888124 -2.098248</w:t>
        <w:br/>
        <w:t>v 0.804652 10.998591 -2.065101</w:t>
        <w:br/>
        <w:t>v 0.774379 10.913291 -2.221292</w:t>
        <w:br/>
        <w:t>v 0.802017 10.842336 -2.251534</w:t>
        <w:br/>
        <w:t>v 0.837975 10.848134 -2.244910</w:t>
        <w:br/>
        <w:t>v 0.844951 10.812456 -2.120948</w:t>
        <w:br/>
        <w:t>v 0.826356 10.809745 -2.125326</w:t>
        <w:br/>
        <w:t>v 0.818489 10.883385 -2.376502</w:t>
        <w:br/>
        <w:t>v 0.854446 10.889183 -2.369865</w:t>
        <w:br/>
        <w:t>v 0.805466 10.816020 -2.161339</w:t>
        <w:br/>
        <w:t>v 0.818489 10.883385 -2.376502</w:t>
        <w:br/>
        <w:t>v 0.802017 10.842336 -2.251534</w:t>
        <w:br/>
        <w:t>v 0.825934 10.731856 -2.284667</w:t>
        <w:br/>
        <w:t>v 0.842407 10.772905 -2.409649</w:t>
        <w:br/>
        <w:t>v 0.814677 10.727156 -2.277139</w:t>
        <w:br/>
        <w:t>v 0.790759 10.837636 -2.243993</w:t>
        <w:br/>
        <w:t>v 0.790759 10.837636 -2.243993</w:t>
        <w:br/>
        <w:t>v 0.868866 10.701976 -2.154095</w:t>
        <w:br/>
        <w:t>v 0.861893 10.737654 -2.278043</w:t>
        <w:br/>
        <w:t>v 0.825934 10.731856 -2.284667</w:t>
        <w:br/>
        <w:t>v 0.850274 10.699265 -2.158459</w:t>
        <w:br/>
        <w:t>v 0.878363 10.778703 -2.403012</w:t>
        <w:br/>
        <w:t>v 0.842407 10.772905 -2.409649</w:t>
        <w:br/>
        <w:t>v 0.829383 10.705540 -2.194473</w:t>
        <w:br/>
        <w:t>v 0.805466 10.816020 -2.161339</w:t>
        <w:br/>
        <w:t>v 0.829383 10.705540 -2.194473</w:t>
        <w:br/>
        <w:t>v 0.814677 10.727156 -2.277139</w:t>
        <w:br/>
        <w:t>v 0.790759 10.837636 -2.243993</w:t>
        <w:br/>
        <w:t>v 0.826356 10.809745 -2.125326</w:t>
        <w:br/>
        <w:t>v 0.850274 10.699265 -2.158459</w:t>
        <w:br/>
        <w:t>v 0.868866 10.701976 -2.154095</w:t>
        <w:br/>
        <w:t>v 0.844951 10.812456 -2.120948</w:t>
        <w:br/>
        <w:t>v 0.814677 10.727156 -2.277139</w:t>
        <w:br/>
        <w:t>v 0.620387 12.053967 -2.001145</w:t>
        <w:br/>
        <w:t>v 0.631421 12.037827 -1.939448</w:t>
        <w:br/>
        <w:t>v 0.680286 11.812113 -2.007149</w:t>
        <w:br/>
        <w:t>v 0.669254 11.828254 -2.068859</w:t>
        <w:br/>
        <w:t>v 0.683349 12.037568 -1.900814</w:t>
        <w:br/>
        <w:t>v 0.732216 11.811854 -1.968528</w:t>
        <w:br/>
        <w:t>v 0.745756 12.053193 -1.907890</w:t>
        <w:br/>
        <w:t>v 0.794622 11.827479 -1.975604</w:t>
        <w:br/>
        <w:t>v 0.745756 12.053193 -1.907890</w:t>
        <w:br/>
        <w:t>v 0.782084 12.075661 -1.956519</w:t>
        <w:br/>
        <w:t>v 0.830949 11.849948 -2.024233</w:t>
        <w:br/>
        <w:t>v 0.794622 11.827479 -1.975604</w:t>
        <w:br/>
        <w:t>v 0.771050 12.091801 -2.018215</w:t>
        <w:br/>
        <w:t>v 0.819917 11.865958 -2.085929</w:t>
        <w:br/>
        <w:t>v 0.719121 12.092060 -2.056850</w:t>
        <w:br/>
        <w:t>v 0.767987 11.866345 -2.124564</w:t>
        <w:br/>
        <w:t>v 0.656715 12.076435 -2.049774</w:t>
        <w:br/>
        <w:t>v 0.705581 11.850721 -2.117488</w:t>
        <w:br/>
        <w:t>v 0.717183 11.799071 -2.032445</w:t>
        <w:br/>
        <w:t>v 0.711120 11.807981 -2.066354</w:t>
        <w:br/>
        <w:t>v 0.731083 11.820377 -2.093083</w:t>
        <w:br/>
        <w:t>v 0.731083 11.820377 -2.093083</w:t>
        <w:br/>
        <w:t>v 0.765378 11.828900 -2.096969</w:t>
        <w:br/>
        <w:t>v 0.793915 11.828771 -2.075741</w:t>
        <w:br/>
        <w:t>v 0.799977 11.819861 -2.041832</w:t>
        <w:br/>
        <w:t>v 0.780014 11.807465 -2.015103</w:t>
        <w:br/>
        <w:t>v 0.780014 11.807465 -2.015103</w:t>
        <w:br/>
        <w:t>v 0.745720 11.798942 -2.011217</w:t>
        <w:br/>
        <w:t>v 0.759341 11.796360 -2.059342</w:t>
        <w:br/>
        <w:t>v 0.759341 11.796360 -2.059342</w:t>
        <w:br/>
        <w:t>v 1.481930 11.919288 -1.785904</w:t>
        <w:br/>
        <w:t>v 1.433069 12.145002 -1.718191</w:t>
        <w:br/>
        <w:t>v 1.469392 12.167468 -1.766833</w:t>
        <w:br/>
        <w:t>v 1.518267 11.941756 -1.834546</w:t>
        <w:br/>
        <w:t>v 1.419523 11.903664 -1.778828</w:t>
        <w:br/>
        <w:t>v 1.370662 12.129377 -1.711114</w:t>
        <w:br/>
        <w:t>v 1.367602 11.904053 -1.817463</w:t>
        <w:br/>
        <w:t>v 1.318727 12.129766 -1.749749</w:t>
        <w:br/>
        <w:t>v 1.356562 11.920194 -1.879172</w:t>
        <w:br/>
        <w:t>v 1.307700 12.145905 -1.811458</w:t>
        <w:br/>
        <w:t>v 1.318727 12.129766 -1.749749</w:t>
        <w:br/>
        <w:t>v 1.367602 11.904053 -1.817463</w:t>
        <w:br/>
        <w:t>v 1.392898 11.942661 -1.927801</w:t>
        <w:br/>
        <w:t>v 1.344023 12.168373 -1.860088</w:t>
        <w:br/>
        <w:t>v 1.455305 11.958285 -1.934877</w:t>
        <w:br/>
        <w:t>v 1.406430 12.183998 -1.867164</w:t>
        <w:br/>
        <w:t>v 1.507226 11.957896 -1.896243</w:t>
        <w:br/>
        <w:t>v 1.458365 12.183610 -1.828529</w:t>
        <w:br/>
        <w:t>v 1.487289 11.911799 -1.852133</w:t>
        <w:br/>
        <w:t>v 1.467326 11.899403 -1.825417</w:t>
        <w:br/>
        <w:t>v 1.481233 11.920579 -1.886042</w:t>
        <w:br/>
        <w:t>v 1.452696 11.920837 -1.907270</w:t>
        <w:br/>
        <w:t>v 1.481233 11.920579 -1.886042</w:t>
        <w:br/>
        <w:t>v 1.418400 11.912185 -1.903383</w:t>
        <w:br/>
        <w:t>v 1.398437 11.899919 -1.876667</w:t>
        <w:br/>
        <w:t>v 1.404493 11.891009 -1.842759</w:t>
        <w:br/>
        <w:t>v 1.433030 11.890882 -1.821530</w:t>
        <w:br/>
        <w:t>v 1.404493 11.891009 -1.842759</w:t>
        <w:br/>
        <w:t>v 1.446653 11.888298 -1.869656</w:t>
        <w:br/>
        <w:t>v 1.446653 11.888298 -1.869656</w:t>
        <w:br/>
        <w:t>v 0.782084 12.075661 -1.956519</w:t>
        <w:br/>
        <w:t>v 0.745756 12.053193 -1.907890</w:t>
        <w:br/>
        <w:t>v 0.771050 12.091801 -2.018215</w:t>
        <w:br/>
        <w:t>v 0.683349 12.037568 -1.900814</w:t>
        <w:br/>
        <w:t>v 0.719121 12.092060 -2.056850</w:t>
        <w:br/>
        <w:t>v 0.631421 12.037827 -1.939448</w:t>
        <w:br/>
        <w:t>v 0.656715 12.076435 -2.049774</w:t>
        <w:br/>
        <w:t>v 0.620387 12.053967 -2.001145</w:t>
        <w:br/>
        <w:t>v 1.344023 12.168373 -1.860088</w:t>
        <w:br/>
        <w:t>v 1.318727 12.129766 -1.749749</w:t>
        <w:br/>
        <w:t>v 1.307700 12.145905 -1.811458</w:t>
        <w:br/>
        <w:t>v 1.406430 12.183998 -1.867164</w:t>
        <w:br/>
        <w:t>v 1.370662 12.129377 -1.711114</w:t>
        <w:br/>
        <w:t>v 1.458365 12.183610 -1.828529</w:t>
        <w:br/>
        <w:t>v 1.433069 12.145002 -1.718191</w:t>
        <w:br/>
        <w:t>v 1.469392 12.167468 -1.766833</w:t>
        <w:br/>
        <w:t>v 0.621833 12.182963 -1.909607</w:t>
        <w:br/>
        <w:t>v 0.639827 12.210469 -1.988103</w:t>
        <w:br/>
        <w:t>v 0.684224 12.221573 -1.993139</w:t>
        <w:br/>
        <w:t>v 0.658776 12.182705 -1.882129</w:t>
        <w:br/>
        <w:t>v 0.639827 12.210469 -1.988103</w:t>
        <w:br/>
        <w:t>v 0.613985 12.194457 -1.953498</w:t>
        <w:br/>
        <w:t>v 0.637939 12.056293 -1.996302</w:t>
        <w:br/>
        <w:t>v 0.666379 12.073982 -2.034369</w:t>
        <w:br/>
        <w:t>v 0.621833 12.182963 -1.909607</w:t>
        <w:br/>
        <w:t>v 0.646578 12.043767 -1.947996</w:t>
        <w:br/>
        <w:t>v 0.658776 12.182705 -1.882129</w:t>
        <w:br/>
        <w:t>v 0.687232 12.043507 -1.917742</w:t>
        <w:br/>
        <w:t>v 0.703172 12.193810 -1.887153</w:t>
        <w:br/>
        <w:t>v 0.736089 12.055646 -1.923282</w:t>
        <w:br/>
        <w:t>v 0.703172 12.193810 -1.887153</w:t>
        <w:br/>
        <w:t>v 0.729017 12.209823 -1.921758</w:t>
        <w:br/>
        <w:t>v 0.764532 12.073208 -1.961361</w:t>
        <w:br/>
        <w:t>v 0.736089 12.055646 -1.923282</w:t>
        <w:br/>
        <w:t>v 0.721167 12.221315 -1.965648</w:t>
        <w:br/>
        <w:t>v 0.755893 12.085860 -2.009667</w:t>
        <w:br/>
        <w:t>v 0.684224 12.221573 -1.993139</w:t>
        <w:br/>
        <w:t>v 0.715238 12.086120 -2.039908</w:t>
        <w:br/>
        <w:t>v 1.408483 12.313251 -1.775961</w:t>
        <w:br/>
        <w:t>v 1.416334 12.301760 -1.732059</w:t>
        <w:br/>
        <w:t>v 1.390483 12.285748 -1.697466</w:t>
        <w:br/>
        <w:t>v 1.451844 12.165143 -1.771675</w:t>
        <w:br/>
        <w:t>v 1.416334 12.301760 -1.732059</w:t>
        <w:br/>
        <w:t>v 1.408483 12.313251 -1.775961</w:t>
        <w:br/>
        <w:t>v 1.443205 12.177799 -1.819981</w:t>
        <w:br/>
        <w:t>v 1.423410 12.147584 -1.733595</w:t>
        <w:br/>
        <w:t>v 1.390483 12.285748 -1.697466</w:t>
        <w:br/>
        <w:t>v 1.374549 12.135318 -1.728056</w:t>
        <w:br/>
        <w:t>v 1.346089 12.274644 -1.692430</w:t>
        <w:br/>
        <w:t>v 1.333887 12.135575 -1.758297</w:t>
        <w:br/>
        <w:t>v 1.309146 12.274902 -1.719908</w:t>
        <w:br/>
        <w:t>v 1.325248 12.148229 -1.806616</w:t>
        <w:br/>
        <w:t>v 1.301296 12.286395 -1.763811</w:t>
        <w:br/>
        <w:t>v 1.309146 12.274902 -1.719908</w:t>
        <w:br/>
        <w:t>v 1.333887 12.135575 -1.758297</w:t>
        <w:br/>
        <w:t>v 1.353695 12.165790 -1.844682</w:t>
        <w:br/>
        <w:t>v 1.327147 12.302277 -1.798404</w:t>
        <w:br/>
        <w:t>v 1.402556 12.178058 -1.850222</w:t>
        <w:br/>
        <w:t>v 1.371540 12.313510 -1.803440</w:t>
        <w:br/>
        <w:t>v 0.721167 12.221315 -1.965648</w:t>
        <w:br/>
        <w:t>v 0.729017 12.209823 -1.921758</w:t>
        <w:br/>
        <w:t>v 0.703172 12.193810 -1.887153</w:t>
        <w:br/>
        <w:t>v 0.613985 12.194457 -1.953498</w:t>
        <w:br/>
        <w:t>v 1.346089 12.274644 -1.692430</w:t>
        <w:br/>
        <w:t>v 1.309146 12.274902 -1.719908</w:t>
        <w:br/>
        <w:t>v 1.327147 12.302277 -1.798404</w:t>
        <w:br/>
        <w:t>v 1.371540 12.313510 -1.803440</w:t>
        <w:br/>
        <w:t>v 1.301296 12.286395 -1.763811</w:t>
        <w:br/>
        <w:t>v 0.978552 12.417200 -1.792064</w:t>
        <w:br/>
        <w:t>v 0.860938 12.360770 -1.688827</w:t>
        <w:br/>
        <w:t>v 0.815701 12.385820 -1.805170</w:t>
        <w:br/>
        <w:t>v 0.975071 12.368647 -1.632967</w:t>
        <w:br/>
        <w:t>v 1.091243 12.405062 -1.670297</w:t>
        <w:br/>
        <w:t>v 1.141404 12.448448 -1.778957</w:t>
        <w:br/>
        <w:t>v 1.096167 12.473629 -1.895287</w:t>
        <w:br/>
        <w:t>v 0.982033 12.465623 -1.951160</w:t>
        <w:br/>
        <w:t>v 0.865860 12.429338 -1.913830</w:t>
        <w:br/>
        <w:t>v 0.860242 12.287943 -1.695451</w:t>
        <w:br/>
        <w:t>v 0.809266 12.316223 -1.826540</w:t>
        <w:br/>
        <w:t>v 0.815701 12.385820 -1.805170</w:t>
        <w:br/>
        <w:t>v 0.860938 12.360770 -1.688827</w:t>
        <w:br/>
        <w:t>v 0.988855 12.296854 -1.632489</w:t>
        <w:br/>
        <w:t>v 0.975071 12.368647 -1.632967</w:t>
        <w:br/>
        <w:t>v 1.119767 12.337787 -1.674559</w:t>
        <w:br/>
        <w:t>v 0.988855 12.296854 -1.632489</w:t>
        <w:br/>
        <w:t>v 0.975071 12.368647 -1.632967</w:t>
        <w:br/>
        <w:t>v 1.091243 12.405062 -1.670297</w:t>
        <w:br/>
        <w:t>v 1.176291 12.386724 -1.796996</w:t>
        <w:br/>
        <w:t>v 1.141404 12.448448 -1.778957</w:t>
        <w:br/>
        <w:t>v 1.125316 12.415006 -1.928098</w:t>
        <w:br/>
        <w:t>v 1.096167 12.473629 -1.895287</w:t>
        <w:br/>
        <w:t>v 0.996702 12.406096 -1.991047</w:t>
        <w:br/>
        <w:t>v 0.982033 12.465623 -1.951160</w:t>
        <w:br/>
        <w:t>v 0.865790 12.365162 -1.948991</w:t>
        <w:br/>
        <w:t>v 0.865860 12.429338 -1.913830</w:t>
        <w:br/>
        <w:t>v 0.834579 12.236552 -1.676818</w:t>
        <w:br/>
        <w:t>v 0.770789 12.271933 -1.840873</w:t>
        <w:br/>
        <w:t>v 0.995526 12.247785 -1.598039</w:t>
        <w:br/>
        <w:t>v 1.159347 12.299048 -1.650671</w:t>
        <w:br/>
        <w:t>v 0.995526 12.247785 -1.598039</w:t>
        <w:br/>
        <w:t>v 1.230081 12.360253 -1.803904</w:t>
        <w:br/>
        <w:t>v 1.166290 12.395636 -1.967947</w:t>
        <w:br/>
        <w:t>v 1.005345 12.384530 -2.046726</w:t>
        <w:br/>
        <w:t>v 0.841522 12.333266 -1.994094</w:t>
        <w:br/>
        <w:t>v 0.871115 12.067783 -1.727436</w:t>
        <w:br/>
        <w:t>v 0.807324 12.103164 -1.891491</w:t>
        <w:br/>
        <w:t>v 1.032061 12.079018 -1.648656</w:t>
        <w:br/>
        <w:t>v 1.195883 12.130281 -1.701301</w:t>
        <w:br/>
        <w:t>v 1.032061 12.079018 -1.648656</w:t>
        <w:br/>
        <w:t>v 1.266616 12.191486 -1.854522</w:t>
        <w:br/>
        <w:t>v 1.202825 12.226869 -2.018577</w:t>
        <w:br/>
        <w:t>v 1.041880 12.215763 -2.097357</w:t>
        <w:br/>
        <w:t>v 0.878058 12.164499 -2.044712</w:t>
        <w:br/>
        <w:t>v 0.903291 12.066621 -1.757329</w:t>
        <w:br/>
        <w:t>v 0.850624 12.095804 -1.892782</w:t>
        <w:br/>
        <w:t>v 0.807324 12.103164 -1.891491</w:t>
        <w:br/>
        <w:t>v 0.871115 12.067783 -1.727436</w:t>
        <w:br/>
        <w:t>v 1.036171 12.075918 -1.692288</w:t>
        <w:br/>
        <w:t>v 1.032061 12.079018 -1.648656</w:t>
        <w:br/>
        <w:t>v 1.171424 12.118142 -1.735752</w:t>
        <w:br/>
        <w:t>v 1.036171 12.075918 -1.692288</w:t>
        <w:br/>
        <w:t>v 1.032061 12.079018 -1.648656</w:t>
        <w:br/>
        <w:t>v 1.195883 12.130281 -1.701301</w:t>
        <w:br/>
        <w:t>v 1.229822 12.168759 -1.862257</w:t>
        <w:br/>
        <w:t>v 1.266616 12.191486 -1.854522</w:t>
        <w:br/>
        <w:t>v 1.177156 12.198072 -1.997697</w:t>
        <w:br/>
        <w:t>v 1.202825 12.226869 -2.018577</w:t>
        <w:br/>
        <w:t>v 1.044276 12.188773 -2.062738</w:t>
        <w:br/>
        <w:t>v 1.041880 12.215763 -2.097357</w:t>
        <w:br/>
        <w:t>v 0.909023 12.146421 -2.019287</w:t>
        <w:br/>
        <w:t>v 0.878058 12.164499 -2.044712</w:t>
        <w:br/>
        <w:t>v 1.040223 12.132346 -1.877519</w:t>
        <w:br/>
        <w:t>v 0.850624 12.095804 -1.892782</w:t>
        <w:br/>
        <w:t>v 0.903291 12.066621 -1.757329</w:t>
        <w:br/>
        <w:t>v 1.036171 12.075918 -1.692288</w:t>
        <w:br/>
        <w:t>v 1.171424 12.118142 -1.735752</w:t>
        <w:br/>
        <w:t>v 1.229822 12.168759 -1.862257</w:t>
        <w:br/>
        <w:t>v 1.177156 12.198072 -1.997697</w:t>
        <w:br/>
        <w:t>v 1.044276 12.188773 -2.062738</w:t>
        <w:br/>
        <w:t>v 0.909023 12.146421 -2.019287</w:t>
        <w:br/>
        <w:t>v 0.864859 10.702506 -2.323276</w:t>
        <w:br/>
        <w:t>v 0.879073 10.725554 -2.391416</w:t>
        <w:br/>
        <w:t>v 0.790186 11.136138 -2.268255</w:t>
        <w:br/>
        <w:t>v 0.776271 11.111719 -2.200516</w:t>
        <w:br/>
        <w:t>v 0.906344 11.034722 -1.862967</w:t>
        <w:br/>
        <w:t>v 0.993868 10.630426 -1.984242</w:t>
        <w:br/>
        <w:t>v 1.232924 11.057460 -1.703108</w:t>
        <w:br/>
        <w:t>v 1.320445 10.653179 -1.824384</w:t>
        <w:br/>
        <w:t>v 1.565346 11.161472 -1.809922</w:t>
        <w:br/>
        <w:t>v 1.652868 10.757177 -1.931197</w:t>
        <w:br/>
        <w:t>v 1.708870 11.285820 -2.120832</w:t>
        <w:br/>
        <w:t>v 1.796391 10.881526 -2.242120</w:t>
        <w:br/>
        <w:t>v 1.579434 11.357654 -2.453720</w:t>
        <w:br/>
        <w:t>v 1.666955 10.953359 -2.574995</w:t>
        <w:br/>
        <w:t>v 1.252848 11.334902 -2.613578</w:t>
        <w:br/>
        <w:t>v 1.340369 10.930619 -2.734853</w:t>
        <w:br/>
        <w:t>v 0.921283 11.231394 -2.507811</w:t>
        <w:br/>
        <w:t>v 1.008808 10.827100 -2.629099</w:t>
        <w:br/>
        <w:t>v 0.757827 11.135182 -2.305018</w:t>
        <w:br/>
        <w:t>v 0.845351 10.730886 -2.426306</w:t>
        <w:br/>
        <w:t>v 0.912349 10.678746 -2.323780</w:t>
        <w:br/>
        <w:t>v 0.919941 10.713223 -2.433240</w:t>
        <w:br/>
        <w:t>v 0.809997 11.143640 -2.175943</w:t>
        <w:br/>
        <w:t>v 0.925253 11.078637 -1.876099</w:t>
        <w:br/>
        <w:t>v 1.026447 10.611214 -2.016317</w:t>
        <w:br/>
        <w:t>v 1.226852 11.099647 -1.728469</w:t>
        <w:br/>
        <w:t>v 1.328051 10.632222 -1.868687</w:t>
        <w:br/>
        <w:t>v 1.533839 11.195690 -1.827109</w:t>
        <w:br/>
        <w:t>v 1.635035 10.728265 -1.967327</w:t>
        <w:br/>
        <w:t>v 1.666387 11.310521 -2.114234</w:t>
        <w:br/>
        <w:t>v 1.767570 10.843099 -2.254452</w:t>
        <w:br/>
        <w:t>v 1.546842 11.376866 -2.421644</w:t>
        <w:br/>
        <w:t>v 1.648038 10.909444 -2.561876</w:t>
        <w:br/>
        <w:t>v 1.245251 11.355858 -2.569274</w:t>
        <w:br/>
        <w:t>v 1.346438 10.888434 -2.709493</w:t>
        <w:br/>
        <w:t>v 0.938269 11.259814 -2.470648</w:t>
        <w:br/>
        <w:t>v 1.039461 10.792390 -2.610866</w:t>
        <w:br/>
        <w:t>v 0.764799 11.156487 -2.251379</w:t>
        <w:br/>
        <w:t>v 0.770476 11.130262 -2.259243</w:t>
        <w:br/>
        <w:t>v 0.764799 11.156487 -2.251379</w:t>
        <w:br/>
        <w:t>v 0.865992 10.689051 -2.391597</w:t>
        <w:br/>
        <w:t>v 0.818748 11.180647 -2.293022</w:t>
        <w:br/>
        <w:t>v 0.764799 11.156487 -2.251379</w:t>
        <w:br/>
        <w:t>v 0.938269 11.259814 -2.470648</w:t>
        <w:br/>
        <w:t>v 0.919941 10.713223 -2.433240</w:t>
        <w:br/>
        <w:t>v 1.039461 10.792390 -2.610866</w:t>
        <w:br/>
        <w:t>v 0.865992 10.689051 -2.391597</w:t>
        <w:br/>
        <w:t>v 0.859661 10.718298 -2.382829</w:t>
        <w:br/>
        <w:t>v 0.865992 10.689051 -2.391597</w:t>
        <w:br/>
        <w:t>v 0.818748 11.180647 -2.293022</w:t>
        <w:br/>
        <w:t>v 0.790186 11.136138 -2.268255</w:t>
        <w:br/>
        <w:t>v 0.764799 11.156487 -2.251379</w:t>
        <w:br/>
        <w:t>v 0.879073 10.725554 -2.391416</w:t>
        <w:br/>
        <w:t>v 0.865992 10.689051 -2.391597</w:t>
        <w:br/>
        <w:t>v 0.859661 10.718298 -2.382829</w:t>
        <w:br/>
        <w:t>v 0.912349 10.678746 -2.323780</w:t>
        <w:br/>
        <w:t>v 0.770476 11.130262 -2.259243</w:t>
        <w:br/>
        <w:t>v 0.818748 11.180647 -2.293022</w:t>
        <w:br/>
        <w:t>v 0.919941 10.713223 -2.433240</w:t>
        <w:br/>
        <w:t>v 0.809997 11.143640 -2.175943</w:t>
        <w:br/>
        <w:t>v -1.657246 10.805715 -2.027978</w:t>
        <w:br/>
        <w:t>v -1.367409 11.818699 -1.606949</w:t>
        <w:br/>
        <w:t>v -1.099953 11.680792 -1.459159</w:t>
        <w:br/>
        <w:t>v -1.389786 10.667769 -1.880180</w:t>
        <w:br/>
        <w:t>v -1.389786 10.667769 -1.880180</w:t>
        <w:br/>
        <w:t>v -1.099953 11.680792 -1.459159</w:t>
        <w:br/>
        <w:t>v -0.781339 11.626753 -1.548415</w:t>
        <w:br/>
        <w:t>v -1.071172 10.613716 -1.969445</w:t>
        <w:br/>
        <w:t>v -0.598207 11.688280 -1.822435</w:t>
        <w:br/>
        <w:t>v -0.888043 10.675208 -2.243464</w:t>
        <w:br/>
        <w:t>v -0.657836 11.829287 -2.120703</w:t>
        <w:br/>
        <w:t>v -0.947671 10.816227 -2.541719</w:t>
        <w:br/>
        <w:t>v -0.925294 11.967194 -2.268488</w:t>
        <w:br/>
        <w:t>v -1.215129 10.954172 -2.689517</w:t>
        <w:br/>
        <w:t>v -1.243909 12.021296 -2.179236</w:t>
        <w:br/>
        <w:t>v -1.533749 11.008224 -2.600252</w:t>
        <w:br/>
        <w:t>v -1.427039 11.959832 -1.905217</w:t>
        <w:br/>
        <w:t>v -1.716876 10.946734 -2.326233</w:t>
        <w:br/>
        <w:t>v -1.654805 10.735586 -2.073624</w:t>
        <w:br/>
        <w:t>v -1.710639 10.867619 -2.352885</w:t>
        <w:br/>
        <w:t>v -1.539172 10.925195 -2.609459</w:t>
        <w:br/>
        <w:t>v -1.240855 10.874578 -2.693029</w:t>
        <w:br/>
        <w:t>v -0.990435 10.745413 -2.554644</w:t>
        <w:br/>
        <w:t>v -0.934605 10.613381 -2.275383</w:t>
        <w:br/>
        <w:t>v -1.106069 10.555805 -2.018823</w:t>
        <w:br/>
        <w:t>v -1.404390 10.606421 -1.935252</w:t>
        <w:br/>
        <w:t>v -1.404390 10.606421 -1.935252</w:t>
        <w:br/>
        <w:t>v -1.640046 10.671205 -2.124719</w:t>
        <w:br/>
        <w:t>v -1.690276 10.789988 -2.375960</w:t>
        <w:br/>
        <w:t>v -1.536009 10.841793 -2.606786</w:t>
        <w:br/>
        <w:t>v -1.267617 10.796250 -2.681976</w:t>
        <w:br/>
        <w:t>v -1.042319 10.680049 -2.557486</w:t>
        <w:br/>
        <w:t>v -0.992092 10.561253 -2.306231</w:t>
        <w:br/>
        <w:t>v -1.146354 10.509462 -2.075406</w:t>
        <w:br/>
        <w:t>v -1.414746 10.555003 -2.000216</w:t>
        <w:br/>
        <w:t>v -1.414746 10.555003 -2.000216</w:t>
        <w:br/>
        <w:t>v -1.341183 10.675619 -2.341096</w:t>
        <w:br/>
        <w:t>v -1.690276 10.789988 -2.375960</w:t>
        <w:br/>
        <w:t>v -1.640046 10.671205 -2.124719</w:t>
        <w:br/>
        <w:t>v -1.536009 10.841793 -2.606786</w:t>
        <w:br/>
        <w:t>v -1.267617 10.796250 -2.681976</w:t>
        <w:br/>
        <w:t>v -1.042319 10.680049 -2.557486</w:t>
        <w:br/>
        <w:t>v -0.992092 10.561253 -2.306231</w:t>
        <w:br/>
        <w:t>v -1.146354 10.509462 -2.075406</w:t>
        <w:br/>
        <w:t>v -1.414746 10.555003 -2.000216</w:t>
        <w:br/>
        <w:t>v -1.367409 11.818699 -1.606949</w:t>
        <w:br/>
        <w:t>v -1.229505 11.952991 -1.624097</w:t>
        <w:br/>
        <w:t>v -1.037366 11.853951 -1.517929</w:t>
        <w:br/>
        <w:t>v -1.099953 11.680792 -1.459159</w:t>
        <w:br/>
        <w:t>v -1.099953 11.680792 -1.459159</w:t>
        <w:br/>
        <w:t>v -1.037366 11.853951 -1.517929</w:t>
        <w:br/>
        <w:t>v -0.808476 11.815084 -1.582053</w:t>
        <w:br/>
        <w:t>v -0.781339 11.626753 -1.548415</w:t>
        <w:br/>
        <w:t>v -0.676916 11.859244 -1.778906</w:t>
        <w:br/>
        <w:t>v -0.598207 11.688280 -1.822435</w:t>
        <w:br/>
        <w:t>v -0.719754 11.960608 -1.993165</w:t>
        <w:br/>
        <w:t>v -0.657836 11.829287 -2.120703</w:t>
        <w:br/>
        <w:t>v -0.911894 12.059649 -2.099346</w:t>
        <w:br/>
        <w:t>v -0.925294 11.967194 -2.268488</w:t>
        <w:br/>
        <w:t>v -1.140783 12.098515 -2.035222</w:t>
        <w:br/>
        <w:t>v -1.243909 12.021296 -2.179236</w:t>
        <w:br/>
        <w:t>v -1.272342 12.054354 -1.838369</w:t>
        <w:br/>
        <w:t>v -1.427039 11.959832 -1.905217</w:t>
        <w:br/>
        <w:t>v -1.086824 12.052935 -1.666205</w:t>
        <w:br/>
        <w:t>v -1.019918 12.286780 -1.569024</w:t>
        <w:br/>
        <w:t>v -0.914147 12.232290 -1.510568</w:t>
        <w:br/>
        <w:t>v -0.981052 11.998442 -1.607762</w:t>
        <w:br/>
        <w:t>v -0.981052 11.998442 -1.607762</w:t>
        <w:br/>
        <w:t>v -0.914147 12.232290 -1.510568</w:t>
        <w:br/>
        <w:t>v -0.788145 12.210855 -1.545872</w:t>
        <w:br/>
        <w:t>v -0.855050 11.977007 -1.643065</w:t>
        <w:br/>
        <w:t>v -0.715724 12.235261 -1.654235</w:t>
        <w:br/>
        <w:t>v -0.782629 12.001411 -1.751428</w:t>
        <w:br/>
        <w:t>v -0.739305 12.291041 -1.772192</w:t>
        <w:br/>
        <w:t>v -0.806210 12.057195 -1.869385</w:t>
        <w:br/>
        <w:t>v -0.845076 12.345534 -1.830634</w:t>
        <w:br/>
        <w:t>v -0.911979 12.111685 -1.927827</w:t>
        <w:br/>
        <w:t>v -0.971077 12.366968 -1.795344</w:t>
        <w:br/>
        <w:t>v -1.037980 12.133121 -1.892524</w:t>
        <w:br/>
        <w:t>v -1.043499 12.342564 -1.686981</w:t>
        <w:br/>
        <w:t>v -1.110405 12.108716 -1.784161</w:t>
        <w:br/>
        <w:t>v -1.086824 12.052935 -1.666205</w:t>
        <w:br/>
        <w:t>v -0.981052 11.998442 -1.607762</w:t>
        <w:br/>
        <w:t>v -0.981052 11.998442 -1.607762</w:t>
        <w:br/>
        <w:t>v -0.855050 11.977007 -1.643065</w:t>
        <w:br/>
        <w:t>v -0.782629 12.001411 -1.751428</w:t>
        <w:br/>
        <w:t>v -0.806210 12.057195 -1.869385</w:t>
        <w:br/>
        <w:t>v -0.911979 12.111685 -1.927827</w:t>
        <w:br/>
        <w:t>v -1.037980 12.133121 -1.892524</w:t>
        <w:br/>
        <w:t>v -1.110405 12.108716 -1.784161</w:t>
        <w:br/>
        <w:t>v -1.602302 11.134730 -1.830234</w:t>
        <w:br/>
        <w:t>v -1.570434 11.133425 -1.849022</w:t>
        <w:br/>
        <w:t>v -1.494430 11.075537 -1.762081</w:t>
        <w:br/>
        <w:t>v -1.511449 11.076660 -1.753068</w:t>
        <w:br/>
        <w:t>v -1.660564 11.194268 -1.933380</w:t>
        <w:br/>
        <w:t>v -1.628683 11.192938 -1.952155</w:t>
        <w:br/>
        <w:t>v -1.548263 11.092531 -1.765903</w:t>
        <w:br/>
        <w:t>v -1.660564 11.194268 -1.933380</w:t>
        <w:br/>
        <w:t>v -1.602302 11.134730 -1.830234</w:t>
        <w:br/>
        <w:t>v -1.632389 11.029569 -1.873943</w:t>
        <w:br/>
        <w:t>v -1.690651 11.089095 -1.977089</w:t>
        <w:br/>
        <w:t>v -1.636895 11.025462 -1.860966</w:t>
        <w:br/>
        <w:t>v -1.606809 11.130624 -1.817257</w:t>
        <w:br/>
        <w:t>v -1.606809 11.130624 -1.817257</w:t>
        <w:br/>
        <w:t>v -1.524517 10.970365 -1.805777</w:t>
        <w:br/>
        <w:t>v -1.600520 11.028253 -1.892731</w:t>
        <w:br/>
        <w:t>v -1.632389 11.029569 -1.873943</w:t>
        <w:br/>
        <w:t>v -1.541535 10.971501 -1.796777</w:t>
        <w:br/>
        <w:t>v -1.658769 11.087779 -1.995851</w:t>
        <w:br/>
        <w:t>v -1.690651 11.089095 -1.977089</w:t>
        <w:br/>
        <w:t>v -1.578362 10.987370 -1.809612</w:t>
        <w:br/>
        <w:t>v -1.548263 11.092531 -1.765903</w:t>
        <w:br/>
        <w:t>v -1.578362 10.987370 -1.809612</w:t>
        <w:br/>
        <w:t>v -1.636895 11.025462 -1.860966</w:t>
        <w:br/>
        <w:t>v -1.606809 11.130624 -1.817257</w:t>
        <w:br/>
        <w:t>v -1.511449 11.076660 -1.753068</w:t>
        <w:br/>
        <w:t>v -1.541535 10.971501 -1.796777</w:t>
        <w:br/>
        <w:t>v -1.524517 10.970365 -1.805777</w:t>
        <w:br/>
        <w:t>v -1.494430 11.075537 -1.762081</w:t>
        <w:br/>
        <w:t>v -1.636895 11.025462 -1.860966</w:t>
        <w:br/>
        <w:t>v -1.652997 10.957541 -1.903887</w:t>
        <w:br/>
        <w:t>v -1.621129 10.956225 -1.922662</w:t>
        <w:br/>
        <w:t>v -1.545125 10.898337 -1.835721</w:t>
        <w:br/>
        <w:t>v -1.562144 10.899461 -1.826708</w:t>
        <w:br/>
        <w:t>v -1.711259 11.017068 -2.007020</w:t>
        <w:br/>
        <w:t>v -1.679378 11.015753 -2.025795</w:t>
        <w:br/>
        <w:t>v -1.598971 10.915343 -1.839544</w:t>
        <w:br/>
        <w:t>v -1.711259 11.017068 -2.007020</w:t>
        <w:br/>
        <w:t>v -1.652997 10.957541 -1.903887</w:t>
        <w:br/>
        <w:t>v -1.683084 10.852368 -1.947584</w:t>
        <w:br/>
        <w:t>v -1.741346 10.911909 -2.050730</w:t>
        <w:br/>
        <w:t>v -1.687590 10.848262 -1.934606</w:t>
        <w:br/>
        <w:t>v -1.657504 10.953436 -1.890897</w:t>
        <w:br/>
        <w:t>v -1.657504 10.953436 -1.890897</w:t>
        <w:br/>
        <w:t>v -1.575212 10.793177 -1.879431</w:t>
        <w:br/>
        <w:t>v -1.651215 10.851065 -1.966372</w:t>
        <w:br/>
        <w:t>v -1.683084 10.852368 -1.947584</w:t>
        <w:br/>
        <w:t>v -1.592230 10.794300 -1.870418</w:t>
        <w:br/>
        <w:t>v -1.709464 10.910579 -2.069504</w:t>
        <w:br/>
        <w:t>v -1.741346 10.911909 -2.050730</w:t>
        <w:br/>
        <w:t>v -1.629057 10.810169 -1.883253</w:t>
        <w:br/>
        <w:t>v -1.598971 10.915343 -1.839544</w:t>
        <w:br/>
        <w:t>v -1.629057 10.810169 -1.883253</w:t>
        <w:br/>
        <w:t>v -1.687590 10.848262 -1.934606</w:t>
        <w:br/>
        <w:t>v -1.657504 10.953436 -1.890897</w:t>
        <w:br/>
        <w:t>v -1.562144 10.899461 -1.826708</w:t>
        <w:br/>
        <w:t>v -1.592230 10.794300 -1.870418</w:t>
        <w:br/>
        <w:t>v -1.575212 10.793177 -1.879431</w:t>
        <w:br/>
        <w:t>v -1.545125 10.898337 -1.835721</w:t>
        <w:br/>
        <w:t>v -1.687590 10.848262 -1.934606</w:t>
        <w:br/>
        <w:t>v -1.336560 12.118271 -1.562581</w:t>
        <w:br/>
        <w:t>v -1.292812 12.089733 -1.524282</w:t>
        <w:br/>
        <w:t>v -1.354289 11.874867 -1.613586</w:t>
        <w:br/>
        <w:t>v -1.398037 11.903405 -1.651884</w:t>
        <w:br/>
        <w:t>v -1.230244 12.074240 -1.529950</w:t>
        <w:br/>
        <w:t>v -1.291715 11.859372 -1.619254</w:t>
        <w:br/>
        <w:t>v -1.185498 12.080696 -1.576268</w:t>
        <w:br/>
        <w:t>v -1.246974 11.865829 -1.665572</w:t>
        <w:br/>
        <w:t>v -1.185498 12.080696 -1.576268</w:t>
        <w:br/>
        <w:t>v -1.184790 12.105359 -1.636105</w:t>
        <w:br/>
        <w:t>v -1.246265 11.890492 -1.725396</w:t>
        <w:br/>
        <w:t>v -1.246974 11.865829 -1.665572</w:t>
        <w:br/>
        <w:t>v -1.228531 12.133766 -1.674404</w:t>
        <w:br/>
        <w:t>v -1.290008 11.918900 -1.763708</w:t>
        <w:br/>
        <w:t>v -1.291103 12.149392 -1.668736</w:t>
        <w:br/>
        <w:t>v -1.352585 11.934525 -1.758039</w:t>
        <w:br/>
        <w:t>v -1.335850 12.142935 -1.622418</w:t>
        <w:br/>
        <w:t>v -1.397327 11.928067 -1.711721</w:t>
        <w:br/>
        <w:t>v -1.346671 11.860923 -1.657347</w:t>
        <w:br/>
        <w:t>v -1.370701 11.876547 -1.678394</w:t>
        <w:br/>
        <w:t>v -1.370314 11.890105 -1.711283</w:t>
        <w:br/>
        <w:t>v -1.370314 11.890105 -1.711283</w:t>
        <w:br/>
        <w:t>v -1.345728 11.893592 -1.736733</w:t>
        <w:br/>
        <w:t>v -1.311342 11.885069 -1.739845</w:t>
        <w:br/>
        <w:t>v -1.287301 11.869444 -1.718798</w:t>
        <w:br/>
        <w:t>v -1.287691 11.855887 -1.685922</w:t>
        <w:br/>
        <w:t>v -1.287691 11.855887 -1.685922</w:t>
        <w:br/>
        <w:t>v -1.312285 11.852401 -1.660472</w:t>
        <w:br/>
        <w:t>v -1.333771 11.856274 -1.705537</w:t>
        <w:br/>
        <w:t>v -1.333771 11.856274 -1.705537</w:t>
        <w:br/>
        <w:t>v -0.601849 11.811080 -1.978057</w:t>
        <w:br/>
        <w:t>v -0.540374 12.025946 -1.888754</w:t>
        <w:br/>
        <w:t>v -0.539665 12.050610 -1.948591</w:t>
        <w:br/>
        <w:t>v -0.601140 11.835743 -2.037895</w:t>
        <w:br/>
        <w:t>v -0.646596 11.804624 -1.931740</w:t>
        <w:br/>
        <w:t>v -0.585120 12.019489 -1.842436</w:t>
        <w:br/>
        <w:t>v -0.709167 11.820248 -1.926071</w:t>
        <w:br/>
        <w:t>v -0.647694 12.035114 -1.836768</w:t>
        <w:br/>
        <w:t>v -0.752909 11.848657 -1.964370</w:t>
        <w:br/>
        <w:t>v -0.691435 12.063522 -1.875079</w:t>
        <w:br/>
        <w:t>v -0.647694 12.035114 -1.836768</w:t>
        <w:br/>
        <w:t>v -0.709167 11.820248 -1.926071</w:t>
        <w:br/>
        <w:t>v -0.752201 11.873320 -2.024207</w:t>
        <w:br/>
        <w:t>v -0.690726 12.088184 -1.934903</w:t>
        <w:br/>
        <w:t>v -0.707454 11.879775 -2.070524</w:t>
        <w:br/>
        <w:t>v -0.645980 12.094641 -1.981221</w:t>
        <w:br/>
        <w:t>v -0.644883 11.864281 -2.076193</w:t>
        <w:br/>
        <w:t>v -0.583408 12.079145 -1.986890</w:t>
        <w:br/>
        <w:t>v -0.642176 11.814695 -2.031283</w:t>
        <w:br/>
        <w:t>v -0.642566 11.801137 -1.998408</w:t>
        <w:br/>
        <w:t>v -0.666214 11.830320 -2.052331</w:t>
        <w:br/>
        <w:t>v -0.700599 11.838841 -2.049219</w:t>
        <w:br/>
        <w:t>v -0.666214 11.830320 -2.052331</w:t>
        <w:br/>
        <w:t>v -0.725189 11.835356 -2.023768</w:t>
        <w:br/>
        <w:t>v -0.725580 11.821797 -1.990893</w:t>
        <w:br/>
        <w:t>v -0.701540 11.806172 -1.969832</w:t>
        <w:br/>
        <w:t>v -0.667155 11.797651 -1.972957</w:t>
        <w:br/>
        <w:t>v -0.701540 11.806172 -1.969832</w:t>
        <w:br/>
        <w:t>v -0.688649 11.801655 -2.018022</w:t>
        <w:br/>
        <w:t>v -0.688649 11.801655 -2.018022</w:t>
        <w:br/>
        <w:t>v -1.184790 12.105359 -1.636105</w:t>
        <w:br/>
        <w:t>v -1.185498 12.080696 -1.576268</w:t>
        <w:br/>
        <w:t>v -1.228531 12.133766 -1.674404</w:t>
        <w:br/>
        <w:t>v -1.230244 12.074240 -1.529950</w:t>
        <w:br/>
        <w:t>v -1.291103 12.149392 -1.668736</w:t>
        <w:br/>
        <w:t>v -1.292812 12.089733 -1.524282</w:t>
        <w:br/>
        <w:t>v -1.335850 12.142935 -1.622418</w:t>
        <w:br/>
        <w:t>v -1.336560 12.118271 -1.562581</w:t>
        <w:br/>
        <w:t>v -0.690726 12.088184 -1.934903</w:t>
        <w:br/>
        <w:t>v -0.647694 12.035114 -1.836768</w:t>
        <w:br/>
        <w:t>v -0.691435 12.063522 -1.875079</w:t>
        <w:br/>
        <w:t>v -0.645980 12.094641 -1.981221</w:t>
        <w:br/>
        <w:t>v -0.585120 12.019489 -1.842436</w:t>
        <w:br/>
        <w:t>v -0.583408 12.079145 -1.986890</w:t>
        <w:br/>
        <w:t>v -0.540374 12.025946 -1.888754</w:t>
        <w:br/>
        <w:t>v -0.539665 12.050610 -1.948591</w:t>
        <w:br/>
        <w:t>v -1.246133 12.226867 -1.491600</w:t>
        <w:br/>
        <w:t>v -1.276748 12.264701 -1.561419</w:t>
        <w:br/>
        <w:t>v -1.244914 12.269219 -1.594371</w:t>
        <w:br/>
        <w:t>v -1.201619 12.215893 -1.495641</w:t>
        <w:br/>
        <w:t>v -1.276748 12.264701 -1.561419</w:t>
        <w:br/>
        <w:t>v -1.277252 12.247138 -1.518858</w:t>
        <w:br/>
        <w:t>v -1.320083 12.116850 -1.570561</w:t>
        <w:br/>
        <w:t>v -1.319528 12.136090 -1.617408</w:t>
        <w:br/>
        <w:t>v -1.246133 12.226867 -1.491600</w:t>
        <w:br/>
        <w:t>v -1.285840 12.094513 -1.540577</w:t>
        <w:br/>
        <w:t>v -1.201619 12.215893 -1.495641</w:t>
        <w:br/>
        <w:t>v -1.236850 12.082375 -1.545019</w:t>
        <w:br/>
        <w:t>v -1.169786 12.220410 -1.528581</w:t>
        <w:br/>
        <w:t>v -1.201818 12.087410 -1.581278</w:t>
        <w:br/>
        <w:t>v -1.169786 12.220410 -1.528581</w:t>
        <w:br/>
        <w:t>v -1.169281 12.237971 -1.571155</w:t>
        <w:br/>
        <w:t>v -1.201264 12.106779 -1.628125</w:t>
        <w:br/>
        <w:t>v -1.201818 12.087410 -1.581278</w:t>
        <w:br/>
        <w:t>v -1.200400 12.258245 -1.598400</w:t>
        <w:br/>
        <w:t>v -1.235510 12.128987 -1.658108</w:t>
        <w:br/>
        <w:t>v -1.244914 12.269219 -1.594371</w:t>
        <w:br/>
        <w:t>v -1.284497 12.141256 -1.653666</w:t>
        <w:br/>
        <w:t>v -0.555275 12.203496 -1.910886</w:t>
        <w:br/>
        <w:t>v -0.524156 12.183221 -1.883640</w:t>
        <w:br/>
        <w:t>v -0.524661 12.165661 -1.841067</w:t>
        <w:br/>
        <w:t>v -0.556138 12.052030 -1.940611</w:t>
        <w:br/>
        <w:t>v -0.524156 12.183221 -1.883640</w:t>
        <w:br/>
        <w:t>v -0.555275 12.203496 -1.910886</w:t>
        <w:br/>
        <w:t>v -0.590386 12.074368 -1.970594</w:t>
        <w:br/>
        <w:t>v -0.556696 12.032789 -1.893764</w:t>
        <w:br/>
        <w:t>v -0.524661 12.165661 -1.841067</w:t>
        <w:br/>
        <w:t>v -0.591728 12.027754 -1.857505</w:t>
        <w:br/>
        <w:t>v -0.556494 12.161141 -1.808127</w:t>
        <w:br/>
        <w:t>v -0.640714 12.039891 -1.853063</w:t>
        <w:br/>
        <w:t>v -0.601008 12.172246 -1.804099</w:t>
        <w:br/>
        <w:t>v -0.674961 12.062101 -1.883059</w:t>
        <w:br/>
        <w:t>v -0.632127 12.192389 -1.831344</w:t>
        <w:br/>
        <w:t>v -0.601008 12.172246 -1.804099</w:t>
        <w:br/>
        <w:t>v -0.640714 12.039891 -1.853063</w:t>
        <w:br/>
        <w:t>v -0.674406 12.081470 -1.929893</w:t>
        <w:br/>
        <w:t>v -0.631622 12.209950 -1.873904</w:t>
        <w:br/>
        <w:t>v -0.639374 12.086506 -1.966165</w:t>
        <w:br/>
        <w:t>v -0.599789 12.214600 -1.906857</w:t>
        <w:br/>
        <w:t>v -1.200400 12.258245 -1.598400</w:t>
        <w:br/>
        <w:t>v -1.169281 12.237971 -1.571155</w:t>
        <w:br/>
        <w:t>v -1.169786 12.220410 -1.528581</w:t>
        <w:br/>
        <w:t>v -1.277252 12.247138 -1.518858</w:t>
        <w:br/>
        <w:t>v -0.556494 12.161141 -1.808127</w:t>
        <w:br/>
        <w:t>v -0.601008 12.172246 -1.804099</w:t>
        <w:br/>
        <w:t>v -0.631622 12.209950 -1.873904</w:t>
        <w:br/>
        <w:t>v -0.599789 12.214600 -1.906857</w:t>
        <w:br/>
        <w:t>v -0.632127 12.192389 -1.831344</w:t>
        <w:br/>
        <w:t>v -0.854655 12.376137 -1.634349</w:t>
        <w:br/>
        <w:t>v -0.887818 12.321774 -1.480677</w:t>
        <w:br/>
        <w:t>v -0.989389 12.374200 -1.536807</w:t>
        <w:br/>
        <w:t>v -0.766821 12.301243 -1.514571</w:t>
        <w:br/>
        <w:t>v -0.697275 12.324615 -1.618634</w:t>
        <w:br/>
        <w:t>v -0.719920 12.378203 -1.731904</w:t>
        <w:br/>
        <w:t>v -0.821490 12.430500 -1.788035</w:t>
        <w:br/>
        <w:t>v -0.942487 12.451031 -1.754140</w:t>
        <w:br/>
        <w:t>v -1.012034 12.427658 -1.650077</w:t>
        <w:br/>
        <w:t>v -0.909923 12.252304 -1.487177</w:t>
        <w:br/>
        <w:t>v -1.024381 12.311316 -1.550430</w:t>
        <w:br/>
        <w:t>v -0.989389 12.374200 -1.536807</w:t>
        <w:br/>
        <w:t>v -0.887818 12.321774 -1.480677</w:t>
        <w:br/>
        <w:t>v -0.773575 12.229191 -1.525379</w:t>
        <w:br/>
        <w:t>v -0.766821 12.301243 -1.514571</w:t>
        <w:br/>
        <w:t>v -0.695205 12.255532 -1.642639</w:t>
        <w:br/>
        <w:t>v -0.773575 12.229191 -1.525379</w:t>
        <w:br/>
        <w:t>v -0.766821 12.301243 -1.514571</w:t>
        <w:br/>
        <w:t>v -0.697275 12.324615 -1.618634</w:t>
        <w:br/>
        <w:t>v -0.720723 12.315834 -1.770280</w:t>
        <w:br/>
        <w:t>v -0.719920 12.378203 -1.731904</w:t>
        <w:br/>
        <w:t>v -0.835180 12.374845 -1.833526</w:t>
        <w:br/>
        <w:t>v -0.821490 12.430500 -1.788035</w:t>
        <w:br/>
        <w:t>v -0.971528 12.397961 -1.795331</w:t>
        <w:br/>
        <w:t>v -0.942487 12.451031 -1.754140</w:t>
        <w:br/>
        <w:t>v -1.049897 12.371745 -1.678071</w:t>
        <w:br/>
        <w:t>v -1.012034 12.427658 -1.650077</w:t>
        <w:br/>
        <w:t>v -0.928950 12.203237 -1.457636</w:t>
        <w:br/>
        <w:t>v -1.072179 12.277098 -1.536781</w:t>
        <w:br/>
        <w:t>v -0.758325 12.174312 -1.505429</w:t>
        <w:br/>
        <w:t>v -0.660255 12.207240 -1.652182</w:t>
        <w:br/>
        <w:t>v -0.758325 12.174312 -1.505429</w:t>
        <w:br/>
        <w:t>v -0.692186 12.282779 -1.811911</w:t>
        <w:br/>
        <w:t>v -0.835417 12.356638 -1.891052</w:t>
        <w:br/>
        <w:t>v -1.006042 12.385562 -1.843250</w:t>
        <w:br/>
        <w:t>v -1.104112 12.352635 -1.696510</w:t>
        <w:br/>
        <w:t>v -0.974914 12.042604 -1.524398</w:t>
        <w:br/>
        <w:t>v -1.118143 12.116464 -1.603552</w:t>
        <w:br/>
        <w:t>v -0.804288 12.013680 -1.572201</w:t>
        <w:br/>
        <w:t>v -0.706217 12.046606 -1.718940</w:t>
        <w:br/>
        <w:t>v -0.804288 12.013680 -1.572201</w:t>
        <w:br/>
        <w:t>v -0.738149 12.122145 -1.878669</w:t>
        <w:br/>
        <w:t>v -0.881380 12.196006 -1.957823</w:t>
        <w:br/>
        <w:t>v -1.052005 12.224930 -1.910021</w:t>
        <w:br/>
        <w:t>v -1.150075 12.192002 -1.763282</w:t>
        <w:br/>
        <w:t>v -0.970850 12.041698 -1.568133</w:t>
        <w:br/>
        <w:t>v -1.089103 12.102647 -1.633484</w:t>
        <w:br/>
        <w:t>v -1.118143 12.116464 -1.603552</w:t>
        <w:br/>
        <w:t>v -0.974914 12.042604 -1.524398</w:t>
        <w:br/>
        <w:t>v -0.829980 12.017813 -1.607607</w:t>
        <w:br/>
        <w:t>v -0.804288 12.013680 -1.572201</w:t>
        <w:br/>
        <w:t>v -0.749011 12.044928 -1.728753</w:t>
        <w:br/>
        <w:t>v -0.829980 12.017813 -1.607607</w:t>
        <w:br/>
        <w:t>v -0.804288 12.013680 -1.572201</w:t>
        <w:br/>
        <w:t>v -0.706217 12.046606 -1.718940</w:t>
        <w:br/>
        <w:t>v -0.775376 12.107295 -1.860630</w:t>
        <w:br/>
        <w:t>v -0.738149 12.122145 -1.878669</w:t>
        <w:br/>
        <w:t>v -0.893627 12.168243 -1.925968</w:t>
        <w:br/>
        <w:t>v -0.881380 12.196006 -1.957823</w:t>
        <w:br/>
        <w:t>v -1.034498 12.192132 -1.886507</w:t>
        <w:br/>
        <w:t>v -1.052005 12.224930 -1.910021</w:t>
        <w:br/>
        <w:t>v -1.115466 12.165015 -1.765360</w:t>
        <w:br/>
        <w:t>v -1.150075 12.192002 -1.763282</w:t>
        <w:br/>
        <w:t>v -0.932239 12.104971 -1.747050</w:t>
        <w:br/>
        <w:t>v -1.089103 12.102647 -1.633484</w:t>
        <w:br/>
        <w:t>v -0.970850 12.041698 -1.568133</w:t>
        <w:br/>
        <w:t>v -0.829980 12.017813 -1.607607</w:t>
        <w:br/>
        <w:t>v -0.749011 12.044928 -1.728753</w:t>
        <w:br/>
        <w:t>v -0.775376 12.107295 -1.860630</w:t>
        <w:br/>
        <w:t>v -0.893627 12.168243 -1.925968</w:t>
        <w:br/>
        <w:t>v -1.034498 12.192132 -1.886507</w:t>
        <w:br/>
        <w:t>v -1.115466 12.165015 -1.765360</w:t>
        <w:br/>
        <w:t>v -1.686389 10.824542 -2.003095</w:t>
        <w:br/>
        <w:t>v -1.714190 10.856798 -2.062790</w:t>
        <w:br/>
        <w:t>v -1.602367 11.247650 -1.900349</w:t>
        <w:br/>
        <w:t>v -1.574941 11.214078 -1.841196</w:t>
        <w:br/>
        <w:t>v -1.282088 11.058235 -1.677684</w:t>
        <w:br/>
        <w:t>v -1.392201 10.673373 -1.837633</w:t>
        <w:br/>
        <w:t>v -0.935870 10.999496 -1.774671</w:t>
        <w:br/>
        <w:t>v -1.045980 10.614635 -1.934619</w:t>
        <w:br/>
        <w:t>v -0.736872 11.066306 -2.072436</w:t>
        <w:br/>
        <w:t>v -0.846981 10.681458 -2.232384</w:t>
        <w:br/>
        <w:t>v -0.801668 11.219552 -2.396542</w:t>
        <w:br/>
        <w:t>v -0.911776 10.834691 -2.556491</w:t>
        <w:br/>
        <w:t>v -1.092299 11.369441 -2.557137</w:t>
        <w:br/>
        <w:t>v -1.202407 10.984593 -2.717086</w:t>
        <w:br/>
        <w:t>v -1.438519 11.428193 -2.460150</w:t>
        <w:br/>
        <w:t>v -1.548624 11.043332 -2.620099</w:t>
        <w:br/>
        <w:t>v -1.637450 11.361915 -2.163728</w:t>
        <w:br/>
        <w:t>v -1.747556 10.977054 -2.323676</w:t>
        <w:br/>
        <w:t>v -1.649769 11.258457 -1.906341</w:t>
        <w:br/>
        <w:t>v -1.759875 10.873610 -2.066289</w:t>
        <w:br/>
        <w:t>v -1.657711 10.793965 -2.035686</w:t>
        <w:br/>
        <w:t>v -1.714087 10.845757 -2.121516</w:t>
        <w:br/>
        <w:t>v -1.526983 11.235280 -1.844373</w:t>
        <w:br/>
        <w:t>v -1.266238 11.100188 -1.698835</w:t>
        <w:br/>
        <w:t>v -1.393544 10.655244 -1.883769</w:t>
        <w:br/>
        <w:t>v -0.946501 11.045943 -1.788410</w:t>
        <w:br/>
        <w:t>v -1.073804 10.600986 -1.973332</w:t>
        <w:br/>
        <w:t>v -0.762728 11.107652 -2.063384</w:t>
        <w:br/>
        <w:t>v -0.890030 10.662694 -2.248318</w:t>
        <w:br/>
        <w:t>v -0.822566 11.249161 -2.362698</w:t>
        <w:br/>
        <w:t>v -0.949869 10.804205 -2.547633</w:t>
        <w:br/>
        <w:t>v -1.090962 11.387584 -2.511013</w:t>
        <w:br/>
        <w:t>v -1.218265 10.942639 -2.695935</w:t>
        <w:br/>
        <w:t>v -1.410692 11.441842 -2.421438</w:t>
        <w:br/>
        <w:t>v -1.537997 10.996887 -2.606372</w:t>
        <w:br/>
        <w:t>v -1.594477 11.380146 -2.146476</w:t>
        <w:br/>
        <w:t>v -1.721783 10.935191 -2.331398</w:t>
        <w:br/>
        <w:t>v -1.605234 11.268453 -1.870314</w:t>
        <w:br/>
        <w:t>v -1.612374 11.243492 -1.880696</w:t>
        <w:br/>
        <w:t>v -1.605234 11.268453 -1.870314</w:t>
        <w:br/>
        <w:t>v -1.732539 10.823495 -2.055249</w:t>
        <w:br/>
        <w:t>v -1.586781 11.290713 -1.936595</w:t>
        <w:br/>
        <w:t>v -1.605234 11.268453 -1.870314</w:t>
        <w:br/>
        <w:t>v -1.594477 11.380146 -2.146476</w:t>
        <w:br/>
        <w:t>v -1.714087 10.845757 -2.121516</w:t>
        <w:br/>
        <w:t>v -1.721783 10.935191 -2.331398</w:t>
        <w:br/>
        <w:t>v -1.732539 10.823495 -2.055249</w:t>
        <w:br/>
        <w:t>v -1.724572 10.851336 -2.043679</w:t>
        <w:br/>
        <w:t>v -1.732539 10.823495 -2.055249</w:t>
        <w:br/>
        <w:t>v -1.586781 11.290713 -1.936595</w:t>
        <w:br/>
        <w:t>v -1.602367 11.247650 -1.900349</w:t>
        <w:br/>
        <w:t>v -1.605234 11.268453 -1.870314</w:t>
        <w:br/>
        <w:t>v -1.714190 10.856798 -2.062790</w:t>
        <w:br/>
        <w:t>v -1.732539 10.823495 -2.055249</w:t>
        <w:br/>
        <w:t>v -1.724572 10.851336 -2.043679</w:t>
        <w:br/>
        <w:t>v -1.657711 10.793965 -2.035686</w:t>
        <w:br/>
        <w:t>v -1.612374 11.243492 -1.880696</w:t>
        <w:br/>
        <w:t>v -1.586781 11.290713 -1.936595</w:t>
        <w:br/>
        <w:t>v -1.714087 10.845757 -2.121516</w:t>
        <w:br/>
        <w:t>v -1.526983 11.235280 -1.844373</w:t>
        <w:br/>
        <w:t>v -2.778281 11.185682 -1.543031</w:t>
        <w:br/>
        <w:t>v -2.332834 12.192777 -1.269613</w:t>
        <w:br/>
        <w:t>v -2.072503 12.038472 -1.125328</w:t>
        <w:br/>
        <w:t>v -2.517936 11.031363 -1.398743</w:t>
        <w:br/>
        <w:t>v -2.517936 11.031363 -1.398743</w:t>
        <w:br/>
        <w:t>v -2.072503 12.038472 -1.125328</w:t>
        <w:br/>
        <w:t>v -1.771561 11.933750 -1.229529</w:t>
        <w:br/>
        <w:t>v -2.217008 10.926564 -1.502950</w:t>
        <w:br/>
        <w:t>v -1.606318 11.939818 -1.521183</w:t>
        <w:br/>
        <w:t>v -2.051765 10.932647 -1.794595</w:t>
        <w:br/>
        <w:t>v -1.673554 12.053191 -1.829433</w:t>
        <w:br/>
        <w:t>v -2.118988 11.046071 -2.102845</w:t>
        <w:br/>
        <w:t>v -1.933886 12.207497 -1.973719</w:t>
        <w:br/>
        <w:t>v -2.379332 11.200377 -2.247130</w:t>
        <w:br/>
        <w:t>v -2.234814 12.312346 -1.869514</w:t>
        <w:br/>
        <w:t>v -2.680261 11.305189 -2.142926</w:t>
        <w:br/>
        <w:t>v -2.400070 12.306278 -1.577870</w:t>
        <w:br/>
        <w:t>v -2.845517 11.299107 -1.851281</w:t>
        <w:br/>
        <w:t>v -2.788262 11.111176 -1.579884</w:t>
        <w:br/>
        <w:t>v -2.851211 11.217370 -1.868494</w:t>
        <w:br/>
        <w:t>v -2.696493 11.223064 -2.141570</w:t>
        <w:br/>
        <w:t>v -2.414726 11.124942 -2.239124</w:t>
        <w:br/>
        <w:t>v -2.170974 10.980449 -2.104033</w:t>
        <w:br/>
        <w:t>v -2.108025 10.874255 -1.815423</w:t>
        <w:br/>
        <w:t>v -2.262744 10.868561 -1.542346</w:t>
        <w:br/>
        <w:t>v -2.544511 10.966698 -1.444786</w:t>
        <w:br/>
        <w:t>v -2.544511 10.966698 -1.444786</w:t>
        <w:br/>
        <w:t>v -2.785822 11.040117 -1.623683</w:t>
        <w:br/>
        <w:t>v -2.842469 11.135660 -1.883343</w:t>
        <w:br/>
        <w:t>v -2.703259 11.140784 -2.129019</w:t>
        <w:br/>
        <w:t>v -2.449771 11.052501 -2.216799</w:t>
        <w:br/>
        <w:t>v -2.230463 10.922509 -2.095252</w:t>
        <w:br/>
        <w:t>v -2.173828 10.826969 -1.835593</w:t>
        <w:br/>
        <w:t>v -2.313039 10.821842 -1.589917</w:t>
        <w:br/>
        <w:t>v -2.566527 10.910126 -1.502137</w:t>
        <w:br/>
        <w:t>v -2.566527 10.910126 -1.502137</w:t>
        <w:br/>
        <w:t>v -2.508148 10.981314 -1.859468</w:t>
        <w:br/>
        <w:t>v -2.842469 11.135660 -1.883343</w:t>
        <w:br/>
        <w:t>v -2.785822 11.040117 -1.623683</w:t>
        <w:br/>
        <w:t>v -2.703259 11.140784 -2.129019</w:t>
        <w:br/>
        <w:t>v -2.449771 11.052501 -2.216799</w:t>
        <w:br/>
        <w:t>v -2.230463 10.922509 -2.095252</w:t>
        <w:br/>
        <w:t>v -2.173828 10.826969 -1.835593</w:t>
        <w:br/>
        <w:t>v -2.313039 10.821842 -1.589917</w:t>
        <w:br/>
        <w:t>v -2.566527 10.910126 -1.502137</w:t>
        <w:br/>
        <w:t>v -2.332834 12.192777 -1.269613</w:t>
        <w:br/>
        <w:t>v -2.181614 12.305246 -1.312596</w:t>
        <w:br/>
        <w:t>v -1.994588 12.194327 -1.208942</w:t>
        <w:br/>
        <w:t>v -2.072503 12.038472 -1.125328</w:t>
        <w:br/>
        <w:t>v -2.072503 12.038472 -1.125328</w:t>
        <w:br/>
        <w:t>v -1.994588 12.194327 -1.208942</w:t>
        <w:br/>
        <w:t>v -1.778405 12.119045 -1.283801</w:t>
        <w:br/>
        <w:t>v -1.771561 11.933750 -1.229529</w:t>
        <w:br/>
        <w:t>v -1.659686 12.123437 -1.493317</w:t>
        <w:br/>
        <w:t>v -1.606318 11.939818 -1.521183</w:t>
        <w:br/>
        <w:t>v -1.707992 12.204914 -1.714769</w:t>
        <w:br/>
        <w:t>v -1.673554 12.053191 -1.829433</w:t>
        <w:br/>
        <w:t>v -1.895006 12.315704 -1.818419</w:t>
        <w:br/>
        <w:t>v -1.933886 12.207497 -1.973719</w:t>
        <w:br/>
        <w:t>v -2.111202 12.390985 -1.743564</w:t>
        <w:br/>
        <w:t>v -2.234814 12.312346 -1.869514</w:t>
        <w:br/>
        <w:t>v -2.229907 12.386724 -1.534044</w:t>
        <w:br/>
        <w:t>v -2.400070 12.306278 -1.577870</w:t>
        <w:br/>
        <w:t>v -2.031957 12.380398 -1.376466</w:t>
        <w:br/>
        <w:t>v -1.929134 12.612826 -1.313351</w:t>
        <w:br/>
        <w:t>v -1.826181 12.551748 -1.256292</w:t>
        <w:br/>
        <w:t>v -1.929005 12.319321 -1.319405</w:t>
        <w:br/>
        <w:t>v -1.929005 12.319321 -1.319405</w:t>
        <w:br/>
        <w:t>v -1.826181 12.551748 -1.256292</w:t>
        <w:br/>
        <w:t>v -1.707165 12.508154 -1.297501</w:t>
        <w:br/>
        <w:t>v -1.809989 12.277870 -1.360614</w:t>
        <w:br/>
        <w:t>v -1.641815 12.510604 -1.412838</w:t>
        <w:br/>
        <w:t>v -1.744638 12.280325 -1.475952</w:t>
        <w:br/>
        <w:t>v -1.668402 12.555411 -1.534741</w:t>
        <w:br/>
        <w:t>v -1.771225 12.325131 -1.597858</w:t>
        <w:br/>
        <w:t>v -1.771354 12.616488 -1.591802</w:t>
        <w:br/>
        <w:t>v -1.874178 12.386209 -1.654919</w:t>
        <w:br/>
        <w:t>v -1.890370 12.657938 -1.550598</w:t>
        <w:br/>
        <w:t>v -1.993193 12.427658 -1.613702</w:t>
        <w:br/>
        <w:t>v -1.955721 12.655485 -1.435256</w:t>
        <w:br/>
        <w:t>v -2.058544 12.423058 -1.498366</w:t>
        <w:br/>
        <w:t>v -2.031957 12.380398 -1.376466</w:t>
        <w:br/>
        <w:t>v -1.929005 12.319321 -1.319405</w:t>
        <w:br/>
        <w:t>v -1.929005 12.319321 -1.319405</w:t>
        <w:br/>
        <w:t>v -1.809989 12.277870 -1.360614</w:t>
        <w:br/>
        <w:t>v -1.744638 12.280325 -1.475952</w:t>
        <w:br/>
        <w:t>v -1.771225 12.325131 -1.597858</w:t>
        <w:br/>
        <w:t>v -1.874178 12.386209 -1.654919</w:t>
        <w:br/>
        <w:t>v -1.993193 12.427658 -1.613702</w:t>
        <w:br/>
        <w:t>v -2.058544 12.423058 -1.498366</w:t>
        <w:br/>
        <w:t>v -2.802699 11.210809 -1.518639</w:t>
        <w:br/>
        <w:t>v -2.831352 11.239554 -1.579703</w:t>
        <w:br/>
        <w:t>v -2.659485 11.628133 -1.474217</w:t>
        <w:br/>
        <w:t>v -2.631413 11.598073 -1.413499</w:t>
        <w:br/>
        <w:t>v -2.346805 11.424566 -1.253255</w:t>
        <w:br/>
        <w:t>v -2.516025 11.041952 -1.357126</w:t>
        <w:br/>
        <w:t>v -2.019793 11.310677 -1.366486</w:t>
        <w:br/>
        <w:t>v -2.189013 10.928061 -1.470358</w:t>
        <w:br/>
        <w:t>v -1.840230 11.317301 -1.683404</w:t>
        <w:br/>
        <w:t>v -2.009450 10.934686 -1.787273</w:t>
        <w:br/>
        <w:t>v -1.913290 11.440552 -2.018371</w:t>
        <w:br/>
        <w:t>v -2.082510 11.057925 -2.122240</w:t>
        <w:br/>
        <w:t>v -2.196179 11.608223 -2.175156</w:t>
        <w:br/>
        <w:t>v -2.365400 11.225608 -2.279025</w:t>
        <w:br/>
        <w:t>v -2.523179 11.722111 -2.061925</w:t>
        <w:br/>
        <w:t>v -2.692412 11.339499 -2.165794</w:t>
        <w:br/>
        <w:t>v -2.702729 11.715914 -1.746392</w:t>
        <w:br/>
        <w:t>v -2.871962 11.333260 -1.850261</w:t>
        <w:br/>
        <w:t>v -2.705570 11.644300 -1.478124</w:t>
        <w:br/>
        <w:t>v -2.874803 11.261687 -1.582001</w:t>
        <w:br/>
        <w:t>v -2.780825 11.173299 -1.549203</w:t>
        <w:br/>
        <w:t>v -2.837588 11.222109 -1.636519</w:t>
        <w:br/>
        <w:t>v -2.581686 11.612354 -1.422592</w:t>
        <w:br/>
        <w:t>v -2.327837 11.461471 -1.280411</w:t>
        <w:br/>
        <w:t>v -2.523489 11.019110 -1.400504</w:t>
        <w:br/>
        <w:t>v -2.025836 11.356297 -1.384977</w:t>
        <w:br/>
        <w:t>v -2.221488 10.913922 -1.505068</w:t>
        <w:br/>
        <w:t>v -1.860000 11.362405 -1.677658</w:t>
        <w:br/>
        <w:t>v -2.055652 10.920045 -1.797746</w:t>
        <w:br/>
        <w:t>v -1.927481 11.476215 -1.986993</w:t>
        <w:br/>
        <w:t>v -2.123133 11.033855 -2.107080</w:t>
        <w:br/>
        <w:t>v -2.188729 11.631079 -2.131782</w:t>
        <w:br/>
        <w:t>v -2.384381 11.188717 -2.251869</w:t>
        <w:br/>
        <w:t>v -2.490717 11.736315 -2.027216</w:t>
        <w:br/>
        <w:t>v -2.686369 11.293889 -2.147303</w:t>
        <w:br/>
        <w:t>v -2.656553 11.730119 -1.734551</w:t>
        <w:br/>
        <w:t>v -2.852206 11.287782 -1.854638</w:t>
        <w:br/>
        <w:t>v -2.657251 11.652345 -1.446805</w:t>
        <w:br/>
        <w:t>v -2.668226 11.627540 -1.453540</w:t>
        <w:br/>
        <w:t>v -2.657251 11.652345 -1.446805</w:t>
        <w:br/>
        <w:t>v -2.852903 11.209984 -1.566894</w:t>
        <w:br/>
        <w:t>v -2.641937 11.664469 -1.516431</w:t>
        <w:br/>
        <w:t>v -2.657251 11.652345 -1.446805</w:t>
        <w:br/>
        <w:t>v -2.656553 11.730119 -1.734551</w:t>
        <w:br/>
        <w:t>v -2.837588 11.222109 -1.636519</w:t>
        <w:br/>
        <w:t>v -2.852206 11.287782 -1.854638</w:t>
        <w:br/>
        <w:t>v -2.852903 11.209984 -1.566894</w:t>
        <w:br/>
        <w:t>v -2.840662 11.237655 -1.559379</w:t>
        <w:br/>
        <w:t>v -2.852903 11.209984 -1.566894</w:t>
        <w:br/>
        <w:t>v -2.641937 11.664469 -1.516431</w:t>
        <w:br/>
        <w:t>v -2.659485 11.628133 -1.474217</w:t>
        <w:br/>
        <w:t>v -2.657251 11.652345 -1.446805</w:t>
        <w:br/>
        <w:t>v -2.831352 11.239554 -1.579703</w:t>
        <w:br/>
        <w:t>v -2.852903 11.209984 -1.566894</w:t>
        <w:br/>
        <w:t>v -2.840662 11.237655 -1.559379</w:t>
        <w:br/>
        <w:t>v -2.780825 11.173299 -1.549203</w:t>
        <w:br/>
        <w:t>v -2.668226 11.627540 -1.453540</w:t>
        <w:br/>
        <w:t>v -2.641937 11.664469 -1.516431</w:t>
        <w:br/>
        <w:t>v -2.837588 11.222109 -1.636519</w:t>
        <w:br/>
        <w:t>v -2.581686 11.612354 -1.422592</w:t>
        <w:br/>
        <w:t>v -2.745082 11.348536 -1.438906</w:t>
        <w:br/>
        <w:t>v -2.715319 11.340996 -1.459588</w:t>
        <w:br/>
        <w:t>v -2.639780 11.283754 -1.371809</w:t>
        <w:br/>
        <w:t>v -2.655714 11.288093 -1.361828</w:t>
        <w:br/>
        <w:t>v -2.804248 11.403285 -1.544167</w:t>
        <w:br/>
        <w:t>v -2.774485 11.395732 -1.564828</w:t>
        <w:br/>
        <w:t>v -2.691301 11.307100 -1.373877</w:t>
        <w:br/>
        <w:t>v -2.804248 11.403285 -1.544167</w:t>
        <w:br/>
        <w:t>v -2.745082 11.348536 -1.438906</w:t>
        <w:br/>
        <w:t>v -2.791335 11.243984 -1.467291</w:t>
        <w:br/>
        <w:t>v -2.850501 11.298733 -1.572549</w:t>
        <w:br/>
        <w:t>v -2.795183 11.241982 -1.453622</w:t>
        <w:br/>
        <w:t>v -2.748943 11.346534 -1.425239</w:t>
        <w:br/>
        <w:t>v -2.748943 11.346534 -1.425239</w:t>
        <w:br/>
        <w:t>v -2.686033 11.179200 -1.400194</w:t>
        <w:br/>
        <w:t>v -2.761572 11.236442 -1.487973</w:t>
        <w:br/>
        <w:t>v -2.791335 11.243984 -1.467291</w:t>
        <w:br/>
        <w:t>v -2.701954 11.183538 -1.390211</w:t>
        <w:br/>
        <w:t>v -2.820724 11.291178 -1.593210</w:t>
        <w:br/>
        <w:t>v -2.850501 11.298733 -1.572549</w:t>
        <w:br/>
        <w:t>v -2.737542 11.202546 -1.402261</w:t>
        <w:br/>
        <w:t>v -2.691301 11.307100 -1.373877</w:t>
        <w:br/>
        <w:t>v -2.737542 11.202546 -1.402261</w:t>
        <w:br/>
        <w:t>v -2.795183 11.241982 -1.453622</w:t>
        <w:br/>
        <w:t>v -2.748943 11.346534 -1.425239</w:t>
        <w:br/>
        <w:t>v -2.655714 11.288093 -1.361828</w:t>
        <w:br/>
        <w:t>v -2.701954 11.183538 -1.390211</w:t>
        <w:br/>
        <w:t>v -2.686033 11.179200 -1.400194</w:t>
        <w:br/>
        <w:t>v -2.639780 11.283754 -1.371809</w:t>
        <w:br/>
        <w:t>v -2.795183 11.241982 -1.453622</w:t>
        <w:br/>
        <w:t>v -2.262189 12.488736 -1.264238</w:t>
        <w:br/>
        <w:t>v -2.219125 12.459293 -1.225935</w:t>
        <w:br/>
        <w:t>v -2.313607 12.245719 -1.283927</w:t>
        <w:br/>
        <w:t>v -2.356671 12.275160 -1.322230</w:t>
        <w:br/>
        <w:t>v -2.159611 12.435147 -1.234056</w:t>
        <w:br/>
        <w:t>v -2.254093 12.221573 -1.292048</w:t>
        <w:br/>
        <w:t>v -2.118523 12.430500 -1.283842</w:t>
        <w:br/>
        <w:t>v -2.213005 12.216923 -1.341834</w:t>
        <w:br/>
        <w:t>v -2.118523 12.430500 -1.283842</w:t>
        <w:br/>
        <w:t>v -2.119918 12.448060 -1.346130</w:t>
        <w:br/>
        <w:t>v -2.214399 12.234484 -1.404122</w:t>
        <w:br/>
        <w:t>v -2.213005 12.216923 -1.341834</w:t>
        <w:br/>
        <w:t>v -2.162981 12.477502 -1.384433</w:t>
        <w:br/>
        <w:t>v -2.257463 12.263925 -1.442426</w:t>
        <w:br/>
        <w:t>v -2.222495 12.501648 -1.376313</w:t>
        <w:br/>
        <w:t>v -2.316977 12.288073 -1.434305</w:t>
        <w:br/>
        <w:t>v -2.263584 12.506298 -1.326526</w:t>
        <w:br/>
        <w:t>v -2.358065 12.292721 -1.384519</w:t>
        <w:br/>
        <w:t>v -2.311489 12.225962 -1.326091</w:t>
        <w:br/>
        <w:t>v -2.335158 12.242231 -1.347140</w:t>
        <w:br/>
        <w:t>v -2.335933 12.251788 -1.381369</w:t>
        <w:br/>
        <w:t>v -2.335933 12.251788 -1.381369</w:t>
        <w:br/>
        <w:t>v -2.313349 12.249205 -1.408729</w:t>
        <w:br/>
        <w:t>v -2.280641 12.236035 -1.413190</w:t>
        <w:br/>
        <w:t>v -2.256972 12.219764 -1.392142</w:t>
        <w:br/>
        <w:t>v -2.256210 12.210208 -1.357913</w:t>
        <w:br/>
        <w:t>v -2.256210 12.210208 -1.357913</w:t>
        <w:br/>
        <w:t>v -2.278795 12.212790 -1.330552</w:t>
        <w:br/>
        <w:t>v -2.303406 12.214470 -1.374141</w:t>
        <w:br/>
        <w:t>v -2.303406 12.214470 -1.374141</w:t>
        <w:br/>
        <w:t>v -1.608242 12.043894 -1.689925</w:t>
        <w:br/>
        <w:t>v -1.513760 12.257598 -1.631935</w:t>
        <w:br/>
        <w:t>v -1.515155 12.275160 -1.694225</w:t>
        <w:br/>
        <w:t>v -1.609636 12.061456 -1.752216</w:t>
        <w:br/>
        <w:t>v -1.649330 12.048673 -1.640147</w:t>
        <w:br/>
        <w:t>v -1.554861 12.262245 -1.582156</w:t>
        <w:br/>
        <w:t>v -1.708844 12.072690 -1.632025</w:t>
        <w:br/>
        <w:t>v -1.614363 12.286394 -1.574034</w:t>
        <w:br/>
        <w:t>v -1.751921 12.102131 -1.670324</w:t>
        <w:br/>
        <w:t>v -1.657439 12.315834 -1.612333</w:t>
        <w:br/>
        <w:t>v -1.614363 12.286394 -1.574034</w:t>
        <w:br/>
        <w:t>v -1.708844 12.072690 -1.632025</w:t>
        <w:br/>
        <w:t>v -1.753302 12.119692 -1.732614</w:t>
        <w:br/>
        <w:t>v -1.658834 12.333265 -1.674624</w:t>
        <w:br/>
        <w:t>v -1.712214 12.115042 -1.782405</w:t>
        <w:br/>
        <w:t>v -1.617733 12.328618 -1.724415</w:t>
        <w:br/>
        <w:t>v -1.652713 12.090896 -1.790527</w:t>
        <w:br/>
        <w:t>v -1.558231 12.304600 -1.732524</w:t>
        <w:br/>
        <w:t>v -1.652210 12.046864 -1.740233</w:t>
        <w:br/>
        <w:t>v -1.651448 12.037179 -1.706014</w:t>
        <w:br/>
        <w:t>v -1.675878 12.063004 -1.761293</w:t>
        <w:br/>
        <w:t>v -1.708586 12.076305 -1.756825</w:t>
        <w:br/>
        <w:t>v -1.675878 12.063004 -1.761293</w:t>
        <w:br/>
        <w:t>v -1.731170 12.078887 -1.729463</w:t>
        <w:br/>
        <w:t>v -1.730395 12.069202 -1.695232</w:t>
        <w:br/>
        <w:t>v -1.706726 12.053062 -1.674185</w:t>
        <w:br/>
        <w:t>v -1.674032 12.039762 -1.678652</w:t>
        <w:br/>
        <w:t>v -1.706726 12.053062 -1.674185</w:t>
        <w:br/>
        <w:t>v -1.698643 12.041441 -1.722232</w:t>
        <w:br/>
        <w:t>v -1.698643 12.041441 -1.722232</w:t>
        <w:br/>
        <w:t>v -2.119918 12.448060 -1.346130</w:t>
        <w:br/>
        <w:t>v -2.118523 12.430500 -1.283842</w:t>
        <w:br/>
        <w:t>v -2.162981 12.477502 -1.384433</w:t>
        <w:br/>
        <w:t>v -2.159611 12.435147 -1.234056</w:t>
        <w:br/>
        <w:t>v -2.222495 12.501648 -1.376313</w:t>
        <w:br/>
        <w:t>v -2.219125 12.459293 -1.225935</w:t>
        <w:br/>
        <w:t>v -2.263584 12.506298 -1.326526</w:t>
        <w:br/>
        <w:t>v -2.262189 12.488736 -1.264238</w:t>
        <w:br/>
        <w:t>v -1.658834 12.333265 -1.674624</w:t>
        <w:br/>
        <w:t>v -1.614363 12.286394 -1.574034</w:t>
        <w:br/>
        <w:t>v -1.657439 12.315834 -1.612333</w:t>
        <w:br/>
        <w:t>v -1.617733 12.328618 -1.724415</w:t>
        <w:br/>
        <w:t>v -1.554861 12.262245 -1.582156</w:t>
        <w:br/>
        <w:t>v -1.558231 12.304600 -1.732524</w:t>
        <w:br/>
        <w:t>v -1.513760 12.257598 -1.631935</w:t>
        <w:br/>
        <w:t>v -1.515155 12.275160 -1.694225</w:t>
        <w:br/>
        <w:t>v -2.153529 12.591906 -1.213516</w:t>
        <w:br/>
        <w:t>v -2.185165 12.625349 -1.285079</w:t>
        <w:br/>
        <w:t>v -2.155931 12.621992 -1.320496</w:t>
        <w:br/>
        <w:t>v -2.111202 12.574734 -1.219293</w:t>
        <w:br/>
        <w:t>v -2.185165 12.625349 -1.285079</w:t>
        <w:br/>
        <w:t>v -2.184171 12.612826 -1.240766</w:t>
        <w:br/>
        <w:t>v -2.246745 12.484344 -1.273127</w:t>
        <w:br/>
        <w:t>v -2.247843 12.498033 -1.321893</w:t>
        <w:br/>
        <w:t>v -2.153529 12.591906 -1.213516</w:t>
        <w:br/>
        <w:t>v -2.213031 12.461360 -1.243140</w:t>
        <w:br/>
        <w:t>v -2.111202 12.574734 -1.219293</w:t>
        <w:br/>
        <w:t>v -2.166442 12.442378 -1.249497</w:t>
        <w:br/>
        <w:t>v -2.081967 12.571506 -1.254712</w:t>
        <w:br/>
        <w:t>v -2.134264 12.438763 -1.288475</w:t>
        <w:br/>
        <w:t>v -2.081967 12.571506 -1.254712</w:t>
        <w:br/>
        <w:t>v -2.082962 12.583902 -1.299026</w:t>
        <w:br/>
        <w:t>v -2.135361 12.452451 -1.337241</w:t>
        <w:br/>
        <w:t>v -2.134264 12.438763 -1.288475</w:t>
        <w:br/>
        <w:t>v -2.113590 12.604949 -1.326273</w:t>
        <w:br/>
        <w:t>v -2.169076 12.475565 -1.367228</w:t>
        <w:br/>
        <w:t>v -2.155931 12.621992 -1.320496</w:t>
        <w:br/>
        <w:t>v -2.215665 12.494417 -1.360871</w:t>
        <w:br/>
        <w:t>v -1.508840 12.431920 -1.674365</w:t>
        <w:br/>
        <w:t>v -1.478199 12.411001 -1.647120</w:t>
        <w:br/>
        <w:t>v -1.477204 12.398477 -1.602803</w:t>
        <w:br/>
        <w:t>v -1.530598 12.279550 -1.685341</w:t>
        <w:br/>
        <w:t>v -1.478199 12.411001 -1.647120</w:t>
        <w:br/>
        <w:t>v -1.508840 12.431920 -1.674365</w:t>
        <w:br/>
        <w:t>v -1.564326 12.302534 -1.715324</w:t>
        <w:br/>
        <w:t>v -1.529514 12.265733 -1.636570</w:t>
        <w:br/>
        <w:t>v -1.477204 12.398477 -1.602803</w:t>
        <w:br/>
        <w:t>v -1.561679 12.269476 -1.597600</w:t>
        <w:br/>
        <w:t>v -1.506439 12.401834 -1.567384</w:t>
        <w:br/>
        <w:t>v -1.608268 12.288331 -1.591234</w:t>
        <w:br/>
        <w:t>v -1.548766 12.419007 -1.561612</w:t>
        <w:br/>
        <w:t>v -1.641996 12.311315 -1.621230</w:t>
        <w:br/>
        <w:t>v -1.579408 12.439925 -1.588858</w:t>
        <w:br/>
        <w:t>v -1.548766 12.419007 -1.561612</w:t>
        <w:br/>
        <w:t>v -1.608268 12.288331 -1.591234</w:t>
        <w:br/>
        <w:t>v -1.643080 12.325132 -1.669988</w:t>
        <w:br/>
        <w:t>v -1.580402 12.452321 -1.633174</w:t>
        <w:br/>
        <w:t>v -1.610915 12.321386 -1.708971</w:t>
        <w:br/>
        <w:t>v -1.551168 12.449094 -1.668593</w:t>
        <w:br/>
        <w:t>v -2.113590 12.604949 -1.326273</w:t>
        <w:br/>
        <w:t>v -2.082962 12.583902 -1.299026</w:t>
        <w:br/>
        <w:t>v -2.081967 12.571506 -1.254712</w:t>
        <w:br/>
        <w:t>v -2.184171 12.612826 -1.240766</w:t>
        <w:br/>
        <w:t>v -1.506439 12.401834 -1.567384</w:t>
        <w:br/>
        <w:t>v -1.548766 12.419007 -1.561612</w:t>
        <w:br/>
        <w:t>v -1.580402 12.452321 -1.633174</w:t>
        <w:br/>
        <w:t>v -1.551168 12.449094 -1.668593</w:t>
        <w:br/>
        <w:t>v -1.579408 12.439925 -1.588858</w:t>
        <w:br/>
        <w:t>v -1.760404 12.669819 -1.400501</w:t>
        <w:br/>
        <w:t>v -1.786733 12.639813 -1.239410</w:t>
        <w:br/>
        <w:t>v -1.885592 12.698437 -1.294203</w:t>
        <w:br/>
        <w:t>v -1.672443 12.597895 -1.278980</w:t>
        <w:br/>
        <w:t>v -1.609688 12.600220 -1.389740</w:t>
        <w:br/>
        <w:t>v -1.635229 12.643218 -1.506798</w:t>
        <w:br/>
        <w:t>v -1.734089 12.701842 -1.561599</w:t>
        <w:br/>
        <w:t>v -1.848378 12.741741 -1.522022</w:t>
        <w:br/>
        <w:t>v -1.911120 12.739419 -1.411265</w:t>
        <w:br/>
        <w:t>v -1.817581 12.573571 -1.235856</w:t>
        <w:br/>
        <w:t>v -1.928992 12.639555 -1.297602</w:t>
        <w:br/>
        <w:t>v -1.885592 12.698437 -1.294203</w:t>
        <w:br/>
        <w:t>v -1.786733 12.639813 -1.239410</w:t>
        <w:br/>
        <w:t>v -1.688791 12.526617 -1.280449</w:t>
        <w:br/>
        <w:t>v -1.672443 12.597895 -1.278980</w:t>
        <w:br/>
        <w:t>v -1.618081 12.529201 -1.405258</w:t>
        <w:br/>
        <w:t>v -1.688791 12.526617 -1.280449</w:t>
        <w:br/>
        <w:t>v -1.672443 12.597895 -1.278980</w:t>
        <w:br/>
        <w:t>v -1.609688 12.600220 -1.389740</w:t>
        <w:br/>
        <w:t>v -1.646851 12.577752 -1.537169</w:t>
        <w:br/>
        <w:t>v -1.635229 12.643218 -1.506798</w:t>
        <w:br/>
        <w:t>v -1.758261 12.643734 -1.598917</w:t>
        <w:br/>
        <w:t>v -1.734089 12.701842 -1.561599</w:t>
        <w:br/>
        <w:t>v -1.887038 12.688671 -1.554329</w:t>
        <w:br/>
        <w:t>v -1.848378 12.741741 -1.522022</w:t>
        <w:br/>
        <w:t>v -1.957761 12.685961 -1.429516</w:t>
        <w:br/>
        <w:t>v -1.911120 12.739419 -1.411265</w:t>
        <w:br/>
        <w:t>v -1.839830 12.531088 -1.199306</w:t>
        <w:br/>
        <w:t>v -1.979247 12.613601 -1.276573</w:t>
        <w:br/>
        <w:t>v -1.678680 12.474918 -1.255109</w:t>
        <w:br/>
        <w:t>v -1.590177 12.478147 -1.411294</w:t>
        <w:br/>
        <w:t>v -1.678680 12.474918 -1.255109</w:t>
        <w:br/>
        <w:t>v -1.626190 12.536690 -1.576371</w:t>
        <w:br/>
        <w:t>v -1.765608 12.619329 -1.653640</w:t>
        <w:br/>
        <w:t>v -1.926758 12.675499 -1.597832</w:t>
        <w:br/>
        <w:t>v -2.015261 12.674418 -1.441650</w:t>
        <w:br/>
        <w:t>v -1.910475 12.371357 -1.242664</w:t>
        <w:br/>
        <w:t>v -2.049892 12.454000 -1.319933</w:t>
        <w:br/>
        <w:t>v -1.749312 12.315187 -1.298468</w:t>
        <w:br/>
        <w:t>v -1.660822 12.318418 -1.454653</w:t>
        <w:br/>
        <w:t>v -1.749312 12.315187 -1.298468</w:t>
        <w:br/>
        <w:t>v -1.696823 12.379235 -1.619732</w:t>
        <w:br/>
        <w:t>v -1.836240 12.461877 -1.697001</w:t>
        <w:br/>
        <w:t>v -1.997403 12.515770 -1.641193</w:t>
        <w:br/>
        <w:t>v -2.085893 12.514688 -1.485009</w:t>
        <w:br/>
        <w:t>v -1.910294 12.365031 -1.286142</w:t>
        <w:br/>
        <w:t>v -2.025397 12.433210 -1.349934</w:t>
        <w:br/>
        <w:t>v -2.049892 12.454000 -1.319933</w:t>
        <w:br/>
        <w:t>v -1.910475 12.371357 -1.242664</w:t>
        <w:br/>
        <w:t>v -1.777242 12.318675 -1.332213</w:t>
        <w:br/>
        <w:t>v -1.749312 12.315187 -1.298468</w:t>
        <w:br/>
        <w:t>v -1.704183 12.321386 -1.461162</w:t>
        <w:br/>
        <w:t>v -1.777242 12.318675 -1.332213</w:t>
        <w:br/>
        <w:t>v -1.749312 12.315187 -1.298468</w:t>
        <w:br/>
        <w:t>v -1.660822 12.318418 -1.454653</w:t>
        <w:br/>
        <w:t>v -1.733908 12.371488 -1.597445</w:t>
        <w:br/>
        <w:t>v -1.696823 12.379235 -1.619732</w:t>
        <w:br/>
        <w:t>v -1.849011 12.439667 -1.661246</w:t>
        <w:br/>
        <w:t>v -1.836240 12.461877 -1.697001</w:t>
        <w:br/>
        <w:t>v -1.982062 12.483877 -1.615174</w:t>
        <w:br/>
        <w:t>v -1.997403 12.515770 -1.641193</w:t>
        <w:br/>
        <w:t>v -2.055122 12.483312 -1.486223</w:t>
        <w:br/>
        <w:t>v -2.085893 12.514688 -1.485009</w:t>
        <w:br/>
        <w:t>v -1.879652 12.402349 -1.473692</w:t>
        <w:br/>
        <w:t>v -2.025397 12.433210 -1.349934</w:t>
        <w:br/>
        <w:t>v -1.910294 12.365031 -1.286142</w:t>
        <w:br/>
        <w:t>v -1.777242 12.318675 -1.332213</w:t>
        <w:br/>
        <w:t>v -1.704183 12.321386 -1.461162</w:t>
        <w:br/>
        <w:t>v -1.733908 12.371488 -1.597445</w:t>
        <w:br/>
        <w:t>v -1.849011 12.439667 -1.661246</w:t>
        <w:br/>
        <w:t>v -1.982062 12.483877 -1.615174</w:t>
        <w:br/>
        <w:t>v -2.055122 12.483312 -1.486223</w:t>
        <w:br/>
        <w:t>v 1.453847 17.029232 0.043420</w:t>
        <w:br/>
        <w:t>v 1.453551 17.026657 0.281677</w:t>
        <w:br/>
        <w:t>v 1.899771 16.726046 0.268325</w:t>
        <w:br/>
        <w:t>v 1.899788 16.727732 0.032402</w:t>
        <w:br/>
        <w:t>v 1.562735 17.131439 0.037521</w:t>
        <w:br/>
        <w:t>v 1.988568 16.825371 0.030648</w:t>
        <w:br/>
        <w:t>v 1.985776 16.820230 0.268399</w:t>
        <w:br/>
        <w:t>v 1.559170 17.129866 0.273904</w:t>
        <w:br/>
        <w:t>v 1.656408 16.697021 0.512577</w:t>
        <w:br/>
        <w:t>v 1.483317 16.813236 0.522208</w:t>
        <w:br/>
        <w:t>v 1.513196 16.855865 0.515139</w:t>
        <w:br/>
        <w:t>v 1.687818 16.739342 0.505722</w:t>
        <w:br/>
        <w:t>v 2.148149 16.416607 0.192825</w:t>
        <w:br/>
        <w:t>v 2.147697 16.416813 0.029354</w:t>
        <w:br/>
        <w:t>v 2.083603 16.425922 0.029655</w:t>
        <w:br/>
        <w:t>v 2.083799 16.425159 0.207744</w:t>
        <w:br/>
        <w:t>v 1.332427 17.182379 0.235607</w:t>
        <w:br/>
        <w:t>v 1.306309 17.099241 0.254139</w:t>
        <w:br/>
        <w:t>v 1.222562 17.137030 0.238650</w:t>
        <w:br/>
        <w:t>v 1.278548 17.194025 0.226449</w:t>
        <w:br/>
        <w:t>v 1.332427 17.182379 0.235607</w:t>
        <w:br/>
        <w:t>v 1.278548 17.194025 0.226449</w:t>
        <w:br/>
        <w:t>v 1.279371 17.200350 0.052581</w:t>
        <w:br/>
        <w:t>v 1.339630 17.185148 0.048764</w:t>
        <w:br/>
        <w:t>v 1.214184 17.166000 0.220781</w:t>
        <w:br/>
        <w:t>v 1.215449 17.175636 0.057754</w:t>
        <w:br/>
        <w:t>v 1.899771 16.726046 0.268325</w:t>
        <w:br/>
        <w:t>v 1.985776 16.820230 0.268399</w:t>
        <w:br/>
        <w:t>v 2.148327 16.502769 0.203678</w:t>
        <w:br/>
        <w:t>v 2.083799 16.425159 0.207744</w:t>
        <w:br/>
        <w:t>v 2.148149 16.416607 0.192825</w:t>
        <w:br/>
        <w:t>v 1.214184 17.166000 0.220781</w:t>
        <w:br/>
        <w:t>v 1.215449 17.175636 0.057754</w:t>
        <w:br/>
        <w:t>v 1.214184 17.166000 0.220781</w:t>
        <w:br/>
        <w:t>v 1.222562 17.137030 0.238650</w:t>
        <w:br/>
        <w:t>v 1.224061 17.148167 0.057894</w:t>
        <w:br/>
        <w:t>v 1.410392 17.052254 0.045980</w:t>
        <w:br/>
        <w:t>v 1.409151 17.048887 0.273465</w:t>
        <w:br/>
        <w:t>v 2.148443 16.503757 0.029423</w:t>
        <w:br/>
        <w:t>v 2.148327 16.502769 0.203678</w:t>
        <w:br/>
        <w:t>v 2.147697 16.416813 0.029354</w:t>
        <w:br/>
        <w:t>v 2.148149 16.416607 0.192825</w:t>
        <w:br/>
        <w:t>v 1.478945 16.917831 0.378381</w:t>
        <w:br/>
        <w:t>v 1.760033 16.715591 0.367612</w:t>
        <w:br/>
        <w:t>v 1.985776 16.820230 0.268399</w:t>
        <w:br/>
        <w:t>v 1.899771 16.726046 0.268325</w:t>
        <w:br/>
        <w:t>v 1.760033 16.715591 0.367612</w:t>
        <w:br/>
        <w:t>v 1.834011 16.822037 0.363919</w:t>
        <w:br/>
        <w:t>v 1.834011 16.822037 0.363919</w:t>
        <w:br/>
        <w:t>v 1.557330 17.007479 0.374733</w:t>
        <w:br/>
        <w:t>v 1.453551 17.026657 0.281677</w:t>
        <w:br/>
        <w:t>v 1.559170 17.129866 0.273904</w:t>
        <w:br/>
        <w:t>v 1.557330 17.007479 0.374733</w:t>
        <w:br/>
        <w:t>v 1.478945 16.917831 0.378381</w:t>
        <w:br/>
        <w:t>v 1.483317 16.813236 0.522208</w:t>
        <w:br/>
        <w:t>v 1.656408 16.697021 0.512577</w:t>
        <w:br/>
        <w:t>v 1.656408 16.697021 0.512577</w:t>
        <w:br/>
        <w:t>v 1.687818 16.739342 0.505722</w:t>
        <w:br/>
        <w:t>v 1.513196 16.855865 0.515139</w:t>
        <w:br/>
        <w:t>v 1.483317 16.813236 0.522208</w:t>
        <w:br/>
        <w:t>v 1.899787 16.726166 -0.201360</w:t>
        <w:br/>
        <w:t>v 1.454454 17.033010 -0.191308</w:t>
        <w:br/>
        <w:t>v 1.986823 16.822201 -0.202793</w:t>
        <w:br/>
        <w:t>v 1.559797 17.123600 -0.194056</w:t>
        <w:br/>
        <w:t>v 1.523726 16.868263 -0.416253</w:t>
        <w:br/>
        <w:t>v 1.483167 16.840696 -0.420448</w:t>
        <w:br/>
        <w:t>v 1.662860 16.692255 -0.427707</w:t>
        <w:br/>
        <w:t>v 1.696209 16.743370 -0.421888</w:t>
        <w:br/>
        <w:t>v 2.147190 16.416496 -0.132845</w:t>
        <w:br/>
        <w:t>v 2.083790 16.425125 -0.147204</w:t>
        <w:br/>
        <w:t>v 1.346851 17.188608 -0.142129</w:t>
        <w:br/>
        <w:t>v 1.279318 17.209507 -0.123309</w:t>
        <w:br/>
        <w:t>v 1.225095 17.156881 -0.121475</w:t>
        <w:br/>
        <w:t>v 1.314111 17.112030 -0.149509</w:t>
        <w:br/>
        <w:t>v 1.346851 17.188608 -0.142129</w:t>
        <w:br/>
        <w:t>v 1.279318 17.209507 -0.123309</w:t>
        <w:br/>
        <w:t>v 1.217961 17.184483 -0.107854</w:t>
        <w:br/>
        <w:t>v 2.147656 16.502979 -0.143347</w:t>
        <w:br/>
        <w:t>v 1.986823 16.822201 -0.202793</w:t>
        <w:br/>
        <w:t>v 1.899787 16.726166 -0.201360</w:t>
        <w:br/>
        <w:t>v 2.083790 16.425125 -0.147204</w:t>
        <w:br/>
        <w:t>v 2.147190 16.416496 -0.132845</w:t>
        <w:br/>
        <w:t>v 1.217961 17.184483 -0.107854</w:t>
        <w:br/>
        <w:t>v 1.225095 17.156881 -0.121475</w:t>
        <w:br/>
        <w:t>v 1.217961 17.184483 -0.107854</w:t>
        <w:br/>
        <w:t>v 1.412019 17.057829 -0.179342</w:t>
        <w:br/>
        <w:t>v 2.147656 16.502979 -0.143347</w:t>
        <w:br/>
        <w:t>v 2.147190 16.416496 -0.132845</w:t>
        <w:br/>
        <w:t>v 1.478299 16.935678 -0.284395</w:t>
        <w:br/>
        <w:t>v 1.762713 16.732080 -0.292816</w:t>
        <w:br/>
        <w:t>v 1.762713 16.732080 -0.292816</w:t>
        <w:br/>
        <w:t>v 1.899787 16.726166 -0.201360</w:t>
        <w:br/>
        <w:t>v 1.986823 16.822201 -0.202793</w:t>
        <w:br/>
        <w:t>v 1.835342 16.823584 -0.296135</w:t>
        <w:br/>
        <w:t>v 1.835342 16.823584 -0.296135</w:t>
        <w:br/>
        <w:t>v 1.547882 17.008083 -0.290337</w:t>
        <w:br/>
        <w:t>v 1.547882 17.008083 -0.290337</w:t>
        <w:br/>
        <w:t>v 1.559797 17.123600 -0.194056</w:t>
        <w:br/>
        <w:t>v 1.454454 17.033010 -0.191308</w:t>
        <w:br/>
        <w:t>v 1.478299 16.935678 -0.284395</w:t>
        <w:br/>
        <w:t>v 1.483167 16.840696 -0.420448</w:t>
        <w:br/>
        <w:t>v 1.662860 16.692255 -0.427707</w:t>
        <w:br/>
        <w:t>v 1.662860 16.692255 -0.427707</w:t>
        <w:br/>
        <w:t>v 1.696209 16.743370 -0.421888</w:t>
        <w:br/>
        <w:t>v 1.523726 16.868263 -0.416253</w:t>
        <w:br/>
        <w:t>v 1.483167 16.840696 -0.420448</w:t>
        <w:br/>
        <w:t>v 1.708150 17.129519 0.129067</w:t>
        <w:br/>
        <w:t>v 1.708150 17.129519 -0.060966</w:t>
        <w:br/>
        <w:t>v 1.758024 17.094631 -0.112279</w:t>
        <w:br/>
        <w:t>v 1.758024 17.094631 0.179302</w:t>
        <w:br/>
        <w:t>v 1.845057 16.910908 0.222976</w:t>
        <w:br/>
        <w:t>v 1.658663 17.036991 0.227579</w:t>
        <w:br/>
        <w:t>v 1.697481 17.073513 0.225865</w:t>
        <w:br/>
        <w:t>v 1.882999 16.946875 0.221662</w:t>
        <w:br/>
        <w:t>v 1.920114 16.855639 -0.091172</w:t>
        <w:br/>
        <w:t>v 1.920114 16.855639 0.154878</w:t>
        <w:br/>
        <w:t>v 1.957808 16.890339 0.153885</w:t>
        <w:br/>
        <w:t>v 1.957808 16.890339 -0.091543</w:t>
        <w:br/>
        <w:t>v 1.658663 17.036991 -0.154694</w:t>
        <w:br/>
        <w:t>v 1.845057 16.910908 -0.156438</w:t>
        <w:br/>
        <w:t>v 1.882999 16.946875 -0.156784</w:t>
        <w:br/>
        <w:t>v 1.697481 17.073513 -0.155435</w:t>
        <w:br/>
        <w:t>v 1.595209 17.081841 0.161989</w:t>
        <w:br/>
        <w:t>v 1.595209 17.081841 -0.087026</w:t>
        <w:br/>
        <w:t>v 1.633903 17.118298 -0.088337</w:t>
        <w:br/>
        <w:t>v 1.633903 17.118298 0.160314</w:t>
        <w:br/>
        <w:t>v 1.595209 17.081841 -0.087026</w:t>
        <w:br/>
        <w:t>v 1.633903 17.118298 -0.088337</w:t>
        <w:br/>
        <w:t>v 1.882999 16.946875 0.221662</w:t>
        <w:br/>
        <w:t>v 1.697481 17.073513 0.225865</w:t>
        <w:br/>
        <w:t>v 1.899814 16.997446 0.176615</w:t>
        <w:br/>
        <w:t>v 1.957808 16.890339 0.153885</w:t>
        <w:br/>
        <w:t>v 1.955263 16.960440 0.124900</w:t>
        <w:br/>
        <w:t>v 1.957808 16.890339 -0.091543</w:t>
        <w:br/>
        <w:t>v 1.955278 16.960442 -0.063244</w:t>
        <w:br/>
        <w:t>v 1.882999 16.946875 -0.156784</w:t>
        <w:br/>
        <w:t>v 1.899814 16.997446 -0.113302</w:t>
        <w:br/>
        <w:t>v 1.697481 17.073513 -0.155435</w:t>
        <w:br/>
        <w:t>v 1.633903 17.118298 -0.088337</w:t>
        <w:br/>
        <w:t>v 1.633903 17.118298 0.160314</w:t>
        <w:br/>
        <w:t>v 1.447911 17.158527 0.256026</w:t>
        <w:br/>
        <w:t>v 1.409151 17.048887 0.273465</w:t>
        <w:br/>
        <w:t>v 1.452075 17.160589 0.041945</w:t>
        <w:br/>
        <w:t>v 1.447911 17.158527 0.256026</w:t>
        <w:br/>
        <w:t>v 1.453778 17.157495 -0.170383</w:t>
        <w:br/>
        <w:t>v 1.412019 17.057829 -0.179342</w:t>
        <w:br/>
        <w:t>v 1.453778 17.157495 -0.170383</w:t>
        <w:br/>
        <w:t>v 1.559170 17.129866 0.273904</w:t>
        <w:br/>
        <w:t>v 1.453551 17.026657 0.281677</w:t>
        <w:br/>
        <w:t>v 1.454454 17.033010 -0.191308</w:t>
        <w:br/>
        <w:t>v 1.559797 17.123600 -0.194056</w:t>
        <w:br/>
        <w:t>v 1.875845 16.984919 -0.042358</w:t>
        <w:br/>
        <w:t>v 1.903105 16.965879 0.030672</w:t>
        <w:br/>
        <w:t>v 1.924906 16.987553 0.030274</w:t>
        <w:br/>
        <w:t>v 1.897773 17.006605 -0.042678</w:t>
        <w:br/>
        <w:t>v 1.811491 17.030554 -0.072101</w:t>
        <w:br/>
        <w:t>v 1.833683 17.052113 -0.072451</w:t>
        <w:br/>
        <w:t>v 1.749442 17.074997 -0.040975</w:t>
        <w:br/>
        <w:t>v 1.771832 17.096468 -0.041445</w:t>
        <w:br/>
        <w:t>v 1.724548 17.093145 0.033150</w:t>
        <w:br/>
        <w:t>v 1.746989 17.114592 0.032535</w:t>
        <w:br/>
        <w:t>v 1.749443 17.074997 0.106700</w:t>
        <w:br/>
        <w:t>v 1.724548 17.093145 0.033150</w:t>
        <w:br/>
        <w:t>v 1.746989 17.114592 0.032535</w:t>
        <w:br/>
        <w:t>v 1.771832 17.096468 0.106002</w:t>
        <w:br/>
        <w:t>v 1.811491 17.030554 0.136215</w:t>
        <w:br/>
        <w:t>v 1.833683 17.052113 0.135548</w:t>
        <w:br/>
        <w:t>v 1.875845 16.984919 0.104572</w:t>
        <w:br/>
        <w:t>v 1.897773 17.006605 0.104030</w:t>
        <w:br/>
        <w:t>v 1.921792 17.005890 0.030239</w:t>
        <w:br/>
        <w:t>v 1.899205 17.021864 0.094641</w:t>
        <w:br/>
        <w:t>v 1.899205 17.021864 -0.033518</w:t>
        <w:br/>
        <w:t>v 1.924906 16.987553 0.030274</w:t>
        <w:br/>
        <w:t>v 1.897773 17.006605 -0.042678</w:t>
        <w:br/>
        <w:t>v 1.843412 17.061424 -0.058456</w:t>
        <w:br/>
        <w:t>v 1.833683 17.052113 -0.072451</w:t>
        <w:br/>
        <w:t>v 1.789300 17.100216 -0.032454</w:t>
        <w:br/>
        <w:t>v 1.771832 17.096468 -0.041445</w:t>
        <w:br/>
        <w:t>v 1.768349 17.115429 0.032116</w:t>
        <w:br/>
        <w:t>v 1.746989 17.114592 0.032535</w:t>
        <w:br/>
        <w:t>v 1.789302 17.100216 0.096268</w:t>
        <w:br/>
        <w:t>v 1.771832 17.096468 0.106002</w:t>
        <w:br/>
        <w:t>v 1.843412 17.061424 0.121025</w:t>
        <w:br/>
        <w:t>v 1.833683 17.052113 0.135548</w:t>
        <w:br/>
        <w:t>v 1.897773 17.006605 0.104030</w:t>
        <w:br/>
        <w:t>v 1.618641 16.499928 0.741659</w:t>
        <w:br/>
        <w:t>v 1.642213 16.624496 0.515470</w:t>
        <w:br/>
        <w:t>v 1.453781 16.747215 0.524292</w:t>
        <w:br/>
        <w:t>v 1.359877 16.666859 0.758308</w:t>
        <w:br/>
        <w:t>v 1.365382 16.678383 0.757643</w:t>
        <w:br/>
        <w:t>v 1.623278 16.513592 0.741125</w:t>
        <w:br/>
        <w:t>v 1.618641 16.499928 0.741659</w:t>
        <w:br/>
        <w:t>v 1.359877 16.666859 0.758308</w:t>
        <w:br/>
        <w:t>v 1.365382 16.678383 0.757643</w:t>
        <w:br/>
        <w:t>v 1.359877 16.666859 0.758308</w:t>
        <w:br/>
        <w:t>v 1.353951 16.804792 0.529103</w:t>
        <w:br/>
        <w:t>v 1.453781 16.747215 0.524292</w:t>
        <w:br/>
        <w:t>v 1.642213 16.624496 0.515470</w:t>
        <w:br/>
        <w:t>v 1.692178 16.703131 0.511323</w:t>
        <w:br/>
        <w:t>v 1.507853 16.823162 0.519475</w:t>
        <w:br/>
        <w:t>v 1.435940 16.982161 0.281175</w:t>
        <w:br/>
        <w:t>v 1.495913 17.066944 0.276939</w:t>
        <w:br/>
        <w:t>v 1.466034 17.086763 0.277881</w:t>
        <w:br/>
        <w:t>v 1.439284 17.080528 0.279168</w:t>
        <w:br/>
        <w:t>v 1.477957 16.868565 0.376008</w:t>
        <w:br/>
        <w:t>v 1.353951 16.804792 0.529103</w:t>
        <w:br/>
        <w:t>v 1.389923 17.012400 0.282955</w:t>
        <w:br/>
        <w:t>v 1.439284 17.080528 0.279168</w:t>
        <w:br/>
        <w:t>v 1.521808 16.964693 0.372051</w:t>
        <w:br/>
        <w:t>v 1.466034 17.086763 0.277881</w:t>
        <w:br/>
        <w:t>v 1.495913 17.066944 0.276939</w:t>
        <w:br/>
        <w:t>v 1.453781 16.747215 0.524292</w:t>
        <w:br/>
        <w:t>v 1.507853 16.823162 0.519475</w:t>
        <w:br/>
        <w:t>v 1.521808 16.964693 0.372051</w:t>
        <w:br/>
        <w:t>v 1.477957 16.868565 0.376008</w:t>
        <w:br/>
        <w:t>v 1.618641 16.499928 0.741659</w:t>
        <w:br/>
        <w:t>v 1.623278 16.513592 0.741125</w:t>
        <w:br/>
        <w:t>v 1.745564 16.539867 0.510302</w:t>
        <w:br/>
        <w:t>v 1.917532 16.630089 0.265843</w:t>
        <w:br/>
        <w:t>v 1.971178 16.693245 0.263949</w:t>
        <w:br/>
        <w:t>v 1.863273 16.666525 0.267386</w:t>
        <w:br/>
        <w:t>v 1.745564 16.539867 0.510302</w:t>
        <w:br/>
        <w:t>v 1.727708 16.666845 0.366073</w:t>
        <w:br/>
        <w:t>v 1.806861 16.741236 0.362178</w:t>
        <w:br/>
        <w:t>v 1.692178 16.703131 0.511323</w:t>
        <w:br/>
        <w:t>v 1.642213 16.624496 0.515470</w:t>
        <w:br/>
        <w:t>v 1.727708 16.666845 0.366073</w:t>
        <w:br/>
        <w:t>v 1.930131 16.744545 0.264823</w:t>
        <w:br/>
        <w:t>v 1.389644 16.857771 0.540222</w:t>
        <w:br/>
        <w:t>v 1.417131 16.862690 0.539046</w:t>
        <w:br/>
        <w:t>v 1.633580 16.549671 0.724974</w:t>
        <w:br/>
        <w:t>v 1.392735 16.701202 0.739490</w:t>
        <w:br/>
        <w:t>v 1.782255 16.596994 0.523336</w:t>
        <w:br/>
        <w:t>v 1.775378 16.626204 0.524030</w:t>
        <w:br/>
        <w:t>v 1.966366 16.719793 0.263944</w:t>
        <w:br/>
        <w:t>v 1.971178 16.693245 0.263949</w:t>
        <w:br/>
        <w:t>v 1.507853 16.823162 0.519475</w:t>
        <w:br/>
        <w:t>v 1.692178 16.703131 0.511323</w:t>
        <w:br/>
        <w:t>v 1.966366 16.719793 0.263944</w:t>
        <w:br/>
        <w:t>v 1.389923 17.012400 0.282955</w:t>
        <w:br/>
        <w:t>v 1.435940 16.982161 0.281175</w:t>
        <w:br/>
        <w:t>v 1.389923 17.012400 0.282955</w:t>
        <w:br/>
        <w:t>v 1.917532 16.630089 0.265843</w:t>
        <w:br/>
        <w:t>v 1.863273 16.666525 0.267386</w:t>
        <w:br/>
        <w:t>v 1.917532 16.630089 0.265843</w:t>
        <w:br/>
        <w:t>v 1.806861 16.741236 0.362178</w:t>
        <w:br/>
        <w:t>v 1.930131 16.744545 0.264823</w:t>
        <w:br/>
        <w:t>v 1.306309 17.099241 0.254139</w:t>
        <w:br/>
        <w:t>v 1.310181 17.105751 0.052328</w:t>
        <w:br/>
        <w:t>v 1.314111 17.112030 -0.149509</w:t>
        <w:br/>
        <w:t>v -1.899771 16.726042 0.268325</w:t>
        <w:br/>
        <w:t>v -1.458136 17.018915 0.281690</w:t>
        <w:br/>
        <w:t>v -1.458654 17.022377 0.044115</w:t>
        <w:br/>
        <w:t>v -1.899788 16.727728 0.032402</w:t>
        <w:br/>
        <w:t>v -1.985776 16.820227 0.268399</w:t>
        <w:br/>
        <w:t>v -1.988568 16.825363 0.030648</w:t>
        <w:br/>
        <w:t>v -1.562735 17.131437 0.037750</w:t>
        <w:br/>
        <w:t>v -1.559170 17.129862 0.273904</w:t>
        <w:br/>
        <w:t>v -1.513195 16.855860 0.515139</w:t>
        <w:br/>
        <w:t>v -1.483316 16.813234 0.522208</w:t>
        <w:br/>
        <w:t>v -1.656408 16.697020 0.512577</w:t>
        <w:br/>
        <w:t>v -1.687817 16.739340 0.505722</w:t>
        <w:br/>
        <w:t>v -2.083603 16.425919 0.029654</w:t>
        <w:br/>
        <w:t>v -2.147698 16.416813 0.029353</w:t>
        <w:br/>
        <w:t>v -2.148149 16.416603 0.192825</w:t>
        <w:br/>
        <w:t>v -2.083800 16.425156 0.207743</w:t>
        <w:br/>
        <w:t>v -1.230163 17.136625 0.238948</w:t>
        <w:br/>
        <w:t>v -1.312836 17.095898 0.254602</w:t>
        <w:br/>
        <w:t>v -1.341076 17.177917 0.236064</w:t>
        <w:br/>
        <w:t>v -1.287567 17.191540 0.226908</w:t>
        <w:br/>
        <w:t>v -1.288796 17.199488 0.053307</w:t>
        <w:br/>
        <w:t>v -1.287567 17.191540 0.226908</w:t>
        <w:br/>
        <w:t>v -1.341076 17.177917 0.236064</w:t>
        <w:br/>
        <w:t>v -1.348604 17.182117 0.049432</w:t>
        <w:br/>
        <w:t>v -1.224196 17.176369 0.058619</w:t>
        <w:br/>
        <w:t>v -1.222557 17.165943 0.221123</w:t>
        <w:br/>
        <w:t>v -2.148322 16.502756 0.203678</w:t>
        <w:br/>
        <w:t>v -1.985776 16.820227 0.268399</w:t>
        <w:br/>
        <w:t>v -1.899771 16.726042 0.268325</w:t>
        <w:br/>
        <w:t>v -2.083800 16.425156 0.207743</w:t>
        <w:br/>
        <w:t>v -2.148149 16.416603 0.192825</w:t>
        <w:br/>
        <w:t>v -1.222557 17.165943 0.221123</w:t>
        <w:br/>
        <w:t>v -1.230163 17.136625 0.238948</w:t>
        <w:br/>
        <w:t>v -1.222557 17.165943 0.221123</w:t>
        <w:br/>
        <w:t>v -1.224196 17.176369 0.058619</w:t>
        <w:br/>
        <w:t>v -1.232095 17.148655 0.058741</w:t>
        <w:br/>
        <w:t>v -1.414306 17.042322 0.273635</w:t>
        <w:br/>
        <w:t>v -1.415877 17.047058 0.046705</w:t>
        <w:br/>
        <w:t>v -2.148440 16.503748 0.029423</w:t>
        <w:br/>
        <w:t>v -2.148322 16.502756 0.203678</w:t>
        <w:br/>
        <w:t>v -2.147698 16.416813 0.029353</w:t>
        <w:br/>
        <w:t>v -2.148149 16.416603 0.192825</w:t>
        <w:br/>
        <w:t>v -1.478944 16.917826 0.378381</w:t>
        <w:br/>
        <w:t>v -1.760032 16.715590 0.367612</w:t>
        <w:br/>
        <w:t>v -1.760032 16.715590 0.367612</w:t>
        <w:br/>
        <w:t>v -1.899771 16.726042 0.268325</w:t>
        <w:br/>
        <w:t>v -1.985776 16.820227 0.268399</w:t>
        <w:br/>
        <w:t>v -1.834010 16.822033 0.363918</w:t>
        <w:br/>
        <w:t>v -1.834010 16.822033 0.363918</w:t>
        <w:br/>
        <w:t>v -1.557330 17.007477 0.374733</w:t>
        <w:br/>
        <w:t>v -1.557330 17.007477 0.374733</w:t>
        <w:br/>
        <w:t>v -1.559170 17.129862 0.273904</w:t>
        <w:br/>
        <w:t>v -1.458136 17.018915 0.281690</w:t>
        <w:br/>
        <w:t>v -1.478944 16.917826 0.378381</w:t>
        <w:br/>
        <w:t>v -1.656408 16.697020 0.512577</w:t>
        <w:br/>
        <w:t>v -1.483316 16.813234 0.522208</w:t>
        <w:br/>
        <w:t>v -1.656408 16.697020 0.512577</w:t>
        <w:br/>
        <w:t>v -1.687817 16.739340 0.505722</w:t>
        <w:br/>
        <w:t>v -1.513195 16.855860 0.515139</w:t>
        <w:br/>
        <w:t>v -1.483316 16.813234 0.522208</w:t>
        <w:br/>
        <w:t>v -1.459729 17.028278 -0.190284</w:t>
        <w:br/>
        <w:t>v -1.899787 16.726164 -0.201360</w:t>
        <w:br/>
        <w:t>v -1.986823 16.822197 -0.202793</w:t>
        <w:br/>
        <w:t>v -1.559891 17.124149 -0.193130</w:t>
        <w:br/>
        <w:t>v -1.663043 16.693317 -0.427187</w:t>
        <w:br/>
        <w:t>v -1.483595 16.836344 -0.419141</w:t>
        <w:br/>
        <w:t>v -1.524417 16.872276 -0.414992</w:t>
        <w:br/>
        <w:t>v -1.696247 16.743587 -0.421573</w:t>
        <w:br/>
        <w:t>v -2.147191 16.416492 -0.132845</w:t>
        <w:br/>
        <w:t>v -2.083790 16.425121 -0.147204</w:t>
        <w:br/>
        <w:t>v -1.233595 17.158911 -0.119983</w:t>
        <w:br/>
        <w:t>v -1.289117 17.209591 -0.121989</w:t>
        <w:br/>
        <w:t>v -1.356155 17.186924 -0.140949</w:t>
        <w:br/>
        <w:t>v -1.321448 17.111361 -0.148188</w:t>
        <w:br/>
        <w:t>v -1.356155 17.186924 -0.140949</w:t>
        <w:br/>
        <w:t>v -1.289117 17.209591 -0.121989</w:t>
        <w:br/>
        <w:t>v -1.227145 17.186541 -0.106399</w:t>
        <w:br/>
        <w:t>v -1.899787 16.726164 -0.201360</w:t>
        <w:br/>
        <w:t>v -1.986823 16.822197 -0.202793</w:t>
        <w:br/>
        <w:t>v -2.147654 16.502970 -0.143348</w:t>
        <w:br/>
        <w:t>v -2.083790 16.425121 -0.147204</w:t>
        <w:br/>
        <w:t>v -2.147191 16.416492 -0.132845</w:t>
        <w:br/>
        <w:t>v -1.227145 17.186541 -0.106399</w:t>
        <w:br/>
        <w:t>v -1.227145 17.186541 -0.106399</w:t>
        <w:br/>
        <w:t>v -1.233595 17.158911 -0.119983</w:t>
        <w:br/>
        <w:t>v -1.417992 17.054565 -0.178257</w:t>
        <w:br/>
        <w:t>v -2.147654 16.502970 -0.143348</w:t>
        <w:br/>
        <w:t>v -2.147191 16.416492 -0.132845</w:t>
        <w:br/>
        <w:t>v -1.481139 16.930973 -0.283273</w:t>
        <w:br/>
        <w:t>v -1.762712 16.732079 -0.292816</w:t>
        <w:br/>
        <w:t>v -1.986823 16.822197 -0.202793</w:t>
        <w:br/>
        <w:t>v -1.899787 16.726164 -0.201360</w:t>
        <w:br/>
        <w:t>v -1.762712 16.732079 -0.292816</w:t>
        <w:br/>
        <w:t>v -1.835342 16.823580 -0.296135</w:t>
        <w:br/>
        <w:t>v -1.835342 16.823580 -0.296135</w:t>
        <w:br/>
        <w:t>v -1.548256 17.010258 -0.289134</w:t>
        <w:br/>
        <w:t>v -1.459729 17.028278 -0.190284</w:t>
        <w:br/>
        <w:t>v -1.559891 17.124149 -0.193130</w:t>
        <w:br/>
        <w:t>v -1.548256 17.010258 -0.289134</w:t>
        <w:br/>
        <w:t>v -1.481139 16.930973 -0.283273</w:t>
        <w:br/>
        <w:t>v -1.483595 16.836344 -0.419141</w:t>
        <w:br/>
        <w:t>v -1.663043 16.693317 -0.427187</w:t>
        <w:br/>
        <w:t>v -1.663043 16.693317 -0.427187</w:t>
        <w:br/>
        <w:t>v -1.696247 16.743587 -0.421573</w:t>
        <w:br/>
        <w:t>v -1.524417 16.872276 -0.414992</w:t>
        <w:br/>
        <w:t>v -1.483595 16.836344 -0.419141</w:t>
        <w:br/>
        <w:t>v -1.758023 17.094629 -0.112279</w:t>
        <w:br/>
        <w:t>v -1.708150 17.129517 -0.060967</w:t>
        <w:br/>
        <w:t>v -1.708150 17.129517 0.129067</w:t>
        <w:br/>
        <w:t>v -1.758023 17.094629 0.179302</w:t>
        <w:br/>
        <w:t>v -1.697481 17.073511 0.225865</w:t>
        <w:br/>
        <w:t>v -1.658661 17.036985 0.227579</w:t>
        <w:br/>
        <w:t>v -1.845056 16.910902 0.222976</w:t>
        <w:br/>
        <w:t>v -1.882998 16.946869 0.221662</w:t>
        <w:br/>
        <w:t>v -1.957808 16.890337 0.153884</w:t>
        <w:br/>
        <w:t>v -1.920112 16.855633 0.154878</w:t>
        <w:br/>
        <w:t>v -1.920112 16.855633 -0.091172</w:t>
        <w:br/>
        <w:t>v -1.957808 16.890337 -0.091543</w:t>
        <w:br/>
        <w:t>v -1.882998 16.946869 -0.156785</w:t>
        <w:br/>
        <w:t>v -1.845056 16.910902 -0.156438</w:t>
        <w:br/>
        <w:t>v -1.658661 17.036985 -0.154472</w:t>
        <w:br/>
        <w:t>v -1.697480 17.073507 -0.155428</w:t>
        <w:br/>
        <w:t>v -1.633902 17.118290 -0.088154</w:t>
        <w:br/>
        <w:t>v -1.595208 17.081839 -0.086595</w:t>
        <w:br/>
        <w:t>v -1.595208 17.081839 0.161989</w:t>
        <w:br/>
        <w:t>v -1.633902 17.118290 0.160314</w:t>
        <w:br/>
        <w:t>v -1.595208 17.081839 -0.086595</w:t>
        <w:br/>
        <w:t>v -1.633902 17.118290 -0.088154</w:t>
        <w:br/>
        <w:t>v -1.697481 17.073511 0.225865</w:t>
        <w:br/>
        <w:t>v -1.882998 16.946869 0.221662</w:t>
        <w:br/>
        <w:t>v -1.899813 16.997440 0.176615</w:t>
        <w:br/>
        <w:t>v -1.957808 16.890337 0.153884</w:t>
        <w:br/>
        <w:t>v -1.955262 16.960436 0.124900</w:t>
        <w:br/>
        <w:t>v -1.957808 16.890337 -0.091543</w:t>
        <w:br/>
        <w:t>v -1.955277 16.960436 -0.063244</w:t>
        <w:br/>
        <w:t>v -1.882998 16.946869 -0.156785</w:t>
        <w:br/>
        <w:t>v -1.899813 16.997440 -0.113303</w:t>
        <w:br/>
        <w:t>v -1.697480 17.073507 -0.155428</w:t>
        <w:br/>
        <w:t>v -1.633902 17.118290 -0.088154</w:t>
        <w:br/>
        <w:t>v -1.633902 17.118290 0.160314</w:t>
        <w:br/>
        <w:t>v -1.414306 17.042322 0.273635</w:t>
        <w:br/>
        <w:t>v -1.455967 17.150980 0.256078</w:t>
        <w:br/>
        <w:t>v -1.455967 17.150980 0.256078</w:t>
        <w:br/>
        <w:t>v -1.460228 17.153177 0.042630</w:t>
        <w:br/>
        <w:t>v -1.462174 17.151918 -0.169339</w:t>
        <w:br/>
        <w:t>v -1.462174 17.151918 -0.169339</w:t>
        <w:br/>
        <w:t>v -1.417992 17.054565 -0.178257</w:t>
        <w:br/>
        <w:t>v -1.559170 17.129862 0.273904</w:t>
        <w:br/>
        <w:t>v -1.458136 17.018915 0.281690</w:t>
        <w:br/>
        <w:t>v -1.559891 17.124149 -0.193130</w:t>
        <w:br/>
        <w:t>v -1.459729 17.028278 -0.190284</w:t>
        <w:br/>
        <w:t>v -1.924906 16.987553 0.030274</w:t>
        <w:br/>
        <w:t>v -1.903105 16.965881 0.030672</w:t>
        <w:br/>
        <w:t>v -1.875844 16.984921 -0.042358</w:t>
        <w:br/>
        <w:t>v -1.897773 17.006607 -0.042678</w:t>
        <w:br/>
        <w:t>v -1.811491 17.030556 -0.072102</w:t>
        <w:br/>
        <w:t>v -1.833683 17.052111 -0.072451</w:t>
        <w:br/>
        <w:t>v -1.749442 17.074995 -0.040975</w:t>
        <w:br/>
        <w:t>v -1.771831 17.096466 -0.041446</w:t>
        <w:br/>
        <w:t>v -1.724548 17.093147 0.033150</w:t>
        <w:br/>
        <w:t>v -1.746988 17.114590 0.032535</w:t>
        <w:br/>
        <w:t>v -1.746988 17.114590 0.032535</w:t>
        <w:br/>
        <w:t>v -1.724548 17.093147 0.033150</w:t>
        <w:br/>
        <w:t>v -1.749442 17.074995 0.106700</w:t>
        <w:br/>
        <w:t>v -1.771832 17.096466 0.106002</w:t>
        <w:br/>
        <w:t>v -1.811491 17.030556 0.136214</w:t>
        <w:br/>
        <w:t>v -1.833683 17.052111 0.135548</w:t>
        <w:br/>
        <w:t>v -1.875844 16.984921 0.104572</w:t>
        <w:br/>
        <w:t>v -1.897773 17.006607 0.104030</w:t>
        <w:br/>
        <w:t>v -1.899205 17.021866 0.094641</w:t>
        <w:br/>
        <w:t>v -1.921791 17.005886 0.030239</w:t>
        <w:br/>
        <w:t>v -1.899205 17.021866 -0.033518</w:t>
        <w:br/>
        <w:t>v -1.924906 16.987553 0.030274</w:t>
        <w:br/>
        <w:t>v -1.897773 17.006607 -0.042678</w:t>
        <w:br/>
        <w:t>v -1.843411 17.061422 -0.058456</w:t>
        <w:br/>
        <w:t>v -1.833683 17.052111 -0.072451</w:t>
        <w:br/>
        <w:t>v -1.789300 17.100216 -0.032455</w:t>
        <w:br/>
        <w:t>v -1.771831 17.096466 -0.041446</w:t>
        <w:br/>
        <w:t>v -1.768349 17.115431 0.032116</w:t>
        <w:br/>
        <w:t>v -1.746988 17.114590 0.032535</w:t>
        <w:br/>
        <w:t>v -1.789302 17.100216 0.096267</w:t>
        <w:br/>
        <w:t>v -1.771832 17.096466 0.106002</w:t>
        <w:br/>
        <w:t>v -1.843412 17.061422 0.121025</w:t>
        <w:br/>
        <w:t>v -1.833683 17.052111 0.135548</w:t>
        <w:br/>
        <w:t>v -1.897773 17.006607 0.104030</w:t>
        <w:br/>
        <w:t>v -1.453780 16.747215 0.524292</w:t>
        <w:br/>
        <w:t>v -1.642212 16.624495 0.515470</w:t>
        <w:br/>
        <w:t>v -1.618640 16.499924 0.741659</w:t>
        <w:br/>
        <w:t>v -1.359875 16.666859 0.758308</w:t>
        <w:br/>
        <w:t>v -1.618640 16.499924 0.741659</w:t>
        <w:br/>
        <w:t>v -1.623277 16.513592 0.741125</w:t>
        <w:br/>
        <w:t>v -1.365381 16.678383 0.757643</w:t>
        <w:br/>
        <w:t>v -1.359875 16.666859 0.758308</w:t>
        <w:br/>
        <w:t>v -1.359875 16.666859 0.758308</w:t>
        <w:br/>
        <w:t>v -1.365381 16.678383 0.757643</w:t>
        <w:br/>
        <w:t>v -1.353949 16.804790 0.529103</w:t>
        <w:br/>
        <w:t>v -1.692177 16.703131 0.511323</w:t>
        <w:br/>
        <w:t>v -1.642212 16.624495 0.515470</w:t>
        <w:br/>
        <w:t>v -1.453780 16.747215 0.524292</w:t>
        <w:br/>
        <w:t>v -1.507851 16.823158 0.519474</w:t>
        <w:br/>
        <w:t>v -1.466034 17.086761 0.277881</w:t>
        <w:br/>
        <w:t>v -1.495912 17.066944 0.276939</w:t>
        <w:br/>
        <w:t>v -1.435939 16.982159 0.281240</w:t>
        <w:br/>
        <w:t>v -1.439283 17.080526 0.279210</w:t>
        <w:br/>
        <w:t>v -1.353949 16.804790 0.529103</w:t>
        <w:br/>
        <w:t>v -1.477956 16.868565 0.376008</w:t>
        <w:br/>
        <w:t>v -1.439283 17.080526 0.279210</w:t>
        <w:br/>
        <w:t>v -1.389922 17.012396 0.283151</w:t>
        <w:br/>
        <w:t>v -1.466034 17.086761 0.277881</w:t>
        <w:br/>
        <w:t>v -1.521808 16.964691 0.372051</w:t>
        <w:br/>
        <w:t>v -1.495912 17.066944 0.276939</w:t>
        <w:br/>
        <w:t>v -1.521808 16.964691 0.372051</w:t>
        <w:br/>
        <w:t>v -1.507851 16.823158 0.519474</w:t>
        <w:br/>
        <w:t>v -1.453780 16.747215 0.524292</w:t>
        <w:br/>
        <w:t>v -1.477956 16.868565 0.376008</w:t>
        <w:br/>
        <w:t>v -1.623277 16.513592 0.741125</w:t>
        <w:br/>
        <w:t>v -1.618640 16.499924 0.741659</w:t>
        <w:br/>
        <w:t>v -1.745564 16.539867 0.510302</w:t>
        <w:br/>
        <w:t>v -1.971178 16.693241 0.263949</w:t>
        <w:br/>
        <w:t>v -1.917532 16.630087 0.265843</w:t>
        <w:br/>
        <w:t>v -1.863272 16.666523 0.267386</w:t>
        <w:br/>
        <w:t>v -1.727708 16.666843 0.366073</w:t>
        <w:br/>
        <w:t>v -1.745564 16.539867 0.510302</w:t>
        <w:br/>
        <w:t>v -1.642212 16.624495 0.515470</w:t>
        <w:br/>
        <w:t>v -1.692177 16.703131 0.511323</w:t>
        <w:br/>
        <w:t>v -1.806860 16.741232 0.362177</w:t>
        <w:br/>
        <w:t>v -1.727708 16.666843 0.366073</w:t>
        <w:br/>
        <w:t>v -1.930130 16.744543 0.264823</w:t>
        <w:br/>
        <w:t>v -1.389643 16.857767 0.540222</w:t>
        <w:br/>
        <w:t>v -1.417130 16.862688 0.539046</w:t>
        <w:br/>
        <w:t>v -1.633579 16.549667 0.724975</w:t>
        <w:br/>
        <w:t>v -1.392734 16.701199 0.739490</w:t>
        <w:br/>
        <w:t>v -1.966365 16.719791 0.263944</w:t>
        <w:br/>
        <w:t>v -1.775377 16.626204 0.524030</w:t>
        <w:br/>
        <w:t>v -1.782254 16.596994 0.523336</w:t>
        <w:br/>
        <w:t>v -1.971178 16.693241 0.263949</w:t>
        <w:br/>
        <w:t>v -1.692177 16.703131 0.511323</w:t>
        <w:br/>
        <w:t>v -1.507851 16.823158 0.519474</w:t>
        <w:br/>
        <w:t>v -1.966365 16.719791 0.263944</w:t>
        <w:br/>
        <w:t>v -1.389922 17.012396 0.283151</w:t>
        <w:br/>
        <w:t>v -1.435939 16.982159 0.281240</w:t>
        <w:br/>
        <w:t>v -1.389922 17.012396 0.283151</w:t>
        <w:br/>
        <w:t>v -1.863272 16.666523 0.267386</w:t>
        <w:br/>
        <w:t>v -1.917532 16.630087 0.265843</w:t>
        <w:br/>
        <w:t>v -1.917532 16.630087 0.265843</w:t>
        <w:br/>
        <w:t>v -1.930130 16.744543 0.264823</w:t>
        <w:br/>
        <w:t>v -1.806860 16.741232 0.362177</w:t>
        <w:br/>
        <w:t>v -1.317183 17.104149 0.052989</w:t>
        <w:br/>
        <w:t>v -1.312836 17.095898 0.254602</w:t>
        <w:br/>
        <w:t>v -1.321448 17.111361 -0.148188</w:t>
        <w:br/>
        <w:t>v 1.986917 9.078795 2.029279</w:t>
        <w:br/>
        <w:t>v 2.022582 9.114264 2.016328</w:t>
        <w:br/>
        <w:t>v 2.031892 9.108146 2.044697</w:t>
        <w:br/>
        <w:t>v 2.002916 9.079311 2.055221</w:t>
        <w:br/>
        <w:t>v 2.003613 9.037927 2.063524</w:t>
        <w:br/>
        <w:t>v 1.987770 9.027882 2.039480</w:t>
        <w:br/>
        <w:t>v 2.073587 9.107525 2.038099</w:t>
        <w:br/>
        <w:t>v 2.073858 9.113504 2.008219</w:t>
        <w:br/>
        <w:t>v 2.110736 9.076974 2.009691</w:t>
        <w:br/>
        <w:t>v 2.103557 9.077826 2.039299</w:t>
        <w:br/>
        <w:t>v 2.002916 9.079311 2.055221</w:t>
        <w:br/>
        <w:t>v 2.031892 9.108146 2.044697</w:t>
        <w:br/>
        <w:t>v 2.058311 9.087047 2.044723</w:t>
        <w:br/>
        <w:t>v 2.031195 9.076794 2.051179</w:t>
        <w:br/>
        <w:t>v 2.003613 9.037927 2.063524</w:t>
        <w:br/>
        <w:t>v 2.026934 9.047238 2.057868</w:t>
        <w:br/>
        <w:t>v 2.073587 9.107525 2.038099</w:t>
        <w:br/>
        <w:t>v 2.103557 9.077826 2.039299</w:t>
        <w:br/>
        <w:t>v 2.080237 9.068518 2.044955</w:t>
        <w:br/>
        <w:t>v 2.031195 9.076794 2.051179</w:t>
        <w:br/>
        <w:t>v 2.058311 9.087047 2.044723</w:t>
        <w:br/>
        <w:t>v 2.051622 9.073913 2.019840</w:t>
        <w:br/>
        <w:t>v 2.031130 9.066930 2.024566</w:t>
        <w:br/>
        <w:t>v 2.026934 9.047238 2.057868</w:t>
        <w:br/>
        <w:t>v 2.031195 9.076794 2.051179</w:t>
        <w:br/>
        <w:t>v 2.031130 9.066930 2.024566</w:t>
        <w:br/>
        <w:t>v 2.028651 9.044201 2.029576</w:t>
        <w:br/>
        <w:t>v 2.080237 9.068518 2.044955</w:t>
        <w:br/>
        <w:t>v 2.069855 9.060653 2.019595</w:t>
        <w:br/>
        <w:t>v 2.075278 9.007620 2.058126</w:t>
        <w:br/>
        <w:t>v 2.075937 8.990588 2.032843</w:t>
        <w:br/>
        <w:t>v 2.024661 8.991352 2.040965</w:t>
        <w:br/>
        <w:t>v 2.033597 9.008226 2.064724</w:t>
        <w:br/>
        <w:t>v 2.111602 9.026061 2.019892</w:t>
        <w:br/>
        <w:t>v 2.104267 9.036442 2.047589</w:t>
        <w:br/>
        <w:t>v 2.078403 9.040508 2.050934</w:t>
        <w:br/>
        <w:t>v 2.075278 9.007620 2.058126</w:t>
        <w:br/>
        <w:t>v 2.033597 9.008226 2.064724</w:t>
        <w:br/>
        <w:t>v 2.051700 9.029274 2.057519</w:t>
        <w:br/>
        <w:t>v 2.104267 9.036442 2.047589</w:t>
        <w:br/>
        <w:t>v 2.066756 9.038869 2.024528</w:t>
        <w:br/>
        <w:t>v 2.078403 9.040508 2.050934</w:t>
        <w:br/>
        <w:t>v 2.051700 9.029274 2.057519</w:t>
        <w:br/>
        <w:t>v 2.047142 9.029844 2.029525</w:t>
        <w:br/>
        <w:t>v 2.047142 9.029844 2.029525</w:t>
        <w:br/>
        <w:t>v 2.051700 9.029274 2.057519</w:t>
        <w:br/>
        <w:t>v 2.026934 9.047238 2.057868</w:t>
        <w:br/>
        <w:t>v 2.028651 9.044201 2.029576</w:t>
        <w:br/>
        <w:t>v -0.908947 10.553646 1.734624</w:t>
        <w:br/>
        <w:t>v -0.983013 10.540809 1.716092</w:t>
        <w:br/>
        <w:t>v -0.997250 10.550002 1.778826</w:t>
        <w:br/>
        <w:t>v -0.919528 10.560275 1.767403</w:t>
        <w:br/>
        <w:t>v -0.802254 10.897687 1.757595</w:t>
        <w:br/>
        <w:t>v -0.790435 10.894621 1.724712</w:t>
        <w:br/>
        <w:t>v -0.908947 10.553646 1.734624</w:t>
        <w:br/>
        <w:t>v -0.919528 10.560275 1.767403</w:t>
        <w:br/>
        <w:t>v -0.983013 10.540809 1.716092</w:t>
        <w:br/>
        <w:t>v -0.840924 10.949617 1.704208</w:t>
        <w:br/>
        <w:t>v -0.856661 10.954492 1.767068</w:t>
        <w:br/>
        <w:t>v -0.997250 10.550002 1.778826</w:t>
        <w:br/>
        <w:t>v -0.856661 10.954492 1.767068</w:t>
        <w:br/>
        <w:t>v -0.802254 10.897687 1.757595</w:t>
        <w:br/>
        <w:t>v -0.919528 10.560275 1.767403</w:t>
        <w:br/>
        <w:t>v -0.997250 10.550002 1.778826</w:t>
        <w:br/>
        <w:t>v -0.856661 10.954492 1.767068</w:t>
        <w:br/>
        <w:t>v -0.840924 10.949617 1.704208</w:t>
        <w:br/>
        <w:t>v -0.790435 10.894621 1.724712</w:t>
        <w:br/>
        <w:t>v -0.802254 10.897687 1.757595</w:t>
        <w:br/>
        <w:t>v -0.790435 10.894621 1.724712</w:t>
        <w:br/>
        <w:t>v -0.840924 10.949617 1.704208</w:t>
        <w:br/>
        <w:t>v -0.983013 10.540809 1.716092</w:t>
        <w:br/>
        <w:t>v -0.908947 10.553646 1.734624</w:t>
        <w:br/>
        <w:t>v -1.075179 9.762792 1.943999</w:t>
        <w:br/>
        <w:t>v -1.148020 9.748045 1.922303</w:t>
        <w:br/>
        <w:t>v -1.166398 9.766623 1.981800</w:t>
        <w:br/>
        <w:t>v -1.087879 9.774330 1.974592</w:t>
        <w:br/>
        <w:t>v -0.963424 10.105373 1.923396</w:t>
        <w:br/>
        <w:t>v -0.949411 10.097328 1.892263</w:t>
        <w:br/>
        <w:t>v -1.075179 9.762792 1.943999</w:t>
        <w:br/>
        <w:t>v -1.087879 9.774330 1.974592</w:t>
        <w:br/>
        <w:t>v -1.148020 9.748045 1.922303</w:t>
        <w:br/>
        <w:t>v -0.997233 10.149133 1.860275</w:t>
        <w:br/>
        <w:t>v -1.017203 10.163474 1.920427</w:t>
        <w:br/>
        <w:t>v -1.166398 9.766623 1.981800</w:t>
        <w:br/>
        <w:t>v -1.017203 10.163474 1.920427</w:t>
        <w:br/>
        <w:t>v -0.963424 10.105373 1.923396</w:t>
        <w:br/>
        <w:t>v -1.087879 9.774330 1.974592</w:t>
        <w:br/>
        <w:t>v -1.166398 9.766623 1.981800</w:t>
        <w:br/>
        <w:t>v -1.017203 10.163474 1.920427</w:t>
        <w:br/>
        <w:t>v -0.997233 10.149133 1.860275</w:t>
        <w:br/>
        <w:t>v -0.949411 10.097328 1.892263</w:t>
        <w:br/>
        <w:t>v -0.963424 10.105373 1.923396</w:t>
        <w:br/>
        <w:t>v -0.949411 10.097328 1.892263</w:t>
        <w:br/>
        <w:t>v -0.997233 10.149133 1.860275</w:t>
        <w:br/>
        <w:t>v -1.148020 9.748045 1.922303</w:t>
        <w:br/>
        <w:t>v -1.075179 9.762792 1.943999</w:t>
        <w:br/>
        <w:t>v -2.667168 11.524692 -1.391083</w:t>
        <w:br/>
        <w:t>v -2.637404 11.517149 -1.411766</w:t>
        <w:br/>
        <w:t>v -2.561866 11.459908 -1.323987</w:t>
        <w:br/>
        <w:t>v -2.577799 11.464246 -1.314005</w:t>
        <w:br/>
        <w:t>v -2.726334 11.579440 -1.496345</w:t>
        <w:br/>
        <w:t>v -2.696570 11.571887 -1.517005</w:t>
        <w:br/>
        <w:t>v -2.613387 11.483253 -1.326054</w:t>
        <w:br/>
        <w:t>v -2.726334 11.579440 -1.496345</w:t>
        <w:br/>
        <w:t>v -2.667168 11.524692 -1.391083</w:t>
        <w:br/>
        <w:t>v -2.713421 11.420137 -1.419468</w:t>
        <w:br/>
        <w:t>v -2.772587 11.474886 -1.524726</w:t>
        <w:br/>
        <w:t>v -2.717269 11.418135 -1.405800</w:t>
        <w:br/>
        <w:t>v -2.671029 11.522689 -1.377417</w:t>
        <w:br/>
        <w:t>v -2.671029 11.522689 -1.377417</w:t>
        <w:br/>
        <w:t>v -2.608119 11.355355 -1.352371</w:t>
        <w:br/>
        <w:t>v -2.683657 11.412597 -1.440150</w:t>
        <w:br/>
        <w:t>v -2.713421 11.420137 -1.419468</w:t>
        <w:br/>
        <w:t>v -2.624040 11.359694 -1.342389</w:t>
        <w:br/>
        <w:t>v -2.742810 11.467334 -1.545387</w:t>
        <w:br/>
        <w:t>v -2.772587 11.474886 -1.524726</w:t>
        <w:br/>
        <w:t>v -2.659627 11.378701 -1.354439</w:t>
        <w:br/>
        <w:t>v -2.613387 11.483253 -1.326054</w:t>
        <w:br/>
        <w:t>v -2.659627 11.378701 -1.354439</w:t>
        <w:br/>
        <w:t>v -2.717269 11.418135 -1.405800</w:t>
        <w:br/>
        <w:t>v -2.671029 11.522689 -1.377417</w:t>
        <w:br/>
        <w:t>v -2.577799 11.464246 -1.314005</w:t>
        <w:br/>
        <w:t>v -2.624040 11.359694 -1.342389</w:t>
        <w:br/>
        <w:t>v -2.608119 11.355355 -1.352371</w:t>
        <w:br/>
        <w:t>v -2.561866 11.459908 -1.323987</w:t>
        <w:br/>
        <w:t>v -2.717269 11.418135 -1.405800</w:t>
        <w:br/>
        <w:t>v 1.930127 11.241413 -1.823506</w:t>
        <w:br/>
        <w:t>v 1.964035 11.251304 -1.812440</w:t>
        <w:br/>
        <w:t>v 1.957050 11.222121 -1.686800</w:t>
        <w:br/>
        <w:t>v 1.939618 11.217253 -1.693476</w:t>
        <w:br/>
        <w:t>v 1.959813 11.278396 -1.947312</w:t>
        <w:br/>
        <w:t>v 1.993722 11.288286 -1.936233</w:t>
        <w:br/>
        <w:t>v 1.923477 11.219656 -1.732278</w:t>
        <w:br/>
        <w:t>v 1.959813 11.278396 -1.947312</w:t>
        <w:br/>
        <w:t>v 1.930127 11.241413 -1.823506</w:t>
        <w:br/>
        <w:t>v 1.969342 11.132753 -1.846568</w:t>
        <w:br/>
        <w:t>v 1.999029 11.169735 -1.970361</w:t>
        <w:br/>
        <w:t>v 1.957657 11.127227 -1.840357</w:t>
        <w:br/>
        <w:t>v 1.918441 11.235873 -1.817295</w:t>
        <w:br/>
        <w:t>v 1.918441 11.235873 -1.817295</w:t>
        <w:br/>
        <w:t>v 1.996265 11.113476 -1.709849</w:t>
        <w:br/>
        <w:t>v 2.003251 11.142645 -1.835502</w:t>
        <w:br/>
        <w:t>v 1.969342 11.132753 -1.846568</w:t>
        <w:br/>
        <w:t>v 1.978834 11.108594 -1.716525</w:t>
        <w:br/>
        <w:t>v 2.032937 11.179626 -1.959282</w:t>
        <w:br/>
        <w:t>v 1.999029 11.169735 -1.970361</w:t>
        <w:br/>
        <w:t>v 1.962693 11.110995 -1.755340</w:t>
        <w:br/>
        <w:t>v 1.923477 11.219656 -1.732278</w:t>
        <w:br/>
        <w:t>v 1.962693 11.110995 -1.755340</w:t>
        <w:br/>
        <w:t>v 1.957657 11.127227 -1.840357</w:t>
        <w:br/>
        <w:t>v 1.918441 11.235873 -1.817295</w:t>
        <w:br/>
        <w:t>v 1.939618 11.217253 -1.693476</w:t>
        <w:br/>
        <w:t>v 1.978834 11.108594 -1.716525</w:t>
        <w:br/>
        <w:t>v 1.996265 11.113476 -1.709849</w:t>
        <w:br/>
        <w:t>v 1.957050 11.222121 -1.686800</w:t>
        <w:br/>
        <w:t>v 1.957657 11.127227 -1.840357</w:t>
        <w:br/>
        <w:t>v 1.905803 16.544176 0.297973</w:t>
        <w:br/>
        <w:t>v 1.650005 16.757223 0.327304</w:t>
        <w:br/>
        <w:t>v 0.094373 16.778576 -0.605380</w:t>
        <w:br/>
        <w:t>v 0.088353 16.429085 -0.758022</w:t>
        <w:br/>
        <w:t>v 0.600412 16.393761 -0.742850</w:t>
        <w:br/>
        <w:t>v 0.610037 16.704353 -0.625394</w:t>
        <w:br/>
        <w:t>v 0.093947 16.839607 -0.551534</w:t>
        <w:br/>
        <w:t>v 0.609523 16.766071 -0.573361</w:t>
        <w:br/>
        <w:t>v 0.012587 16.539639 -0.359235</w:t>
        <w:br/>
        <w:t>v 0.048336 16.692158 -0.382173</w:t>
        <w:br/>
        <w:t>v 0.586920 16.669601 -0.399779</w:t>
        <w:br/>
        <w:t>v 0.560376 16.487560 -0.400011</w:t>
        <w:br/>
        <w:t>v 0.072041 16.792381 -0.455976</w:t>
        <w:br/>
        <w:t>v 0.602970 16.765121 -0.454478</w:t>
        <w:br/>
        <w:t>v 0.084613 16.830597 -0.513929</w:t>
        <w:br/>
        <w:t>v 0.609946 16.775890 -0.511024</w:t>
        <w:br/>
        <w:t>v 2.894895 7.627092 -4.503548</w:t>
        <w:br/>
        <w:t>v 2.440345 8.446025 -4.140509</w:t>
        <w:br/>
        <w:t>v 2.001484 8.405696 -4.352764</w:t>
        <w:br/>
        <w:t>v 2.562434 7.545115 -4.759101</w:t>
        <w:br/>
        <w:t>v 3.424158 6.535462 -4.628372</w:t>
        <w:br/>
        <w:t>v 3.273764 6.981773 -4.705379</w:t>
        <w:br/>
        <w:t>v 3.115197 6.825630 -5.092041</w:t>
        <w:br/>
        <w:t>v 3.462715 6.308919 -5.122353</w:t>
        <w:br/>
        <w:t>v 3.403872 6.055929 -4.342482</w:t>
        <w:br/>
        <w:t>v 3.482367 5.739023 -4.800813</w:t>
        <w:br/>
        <w:t>v 3.262091 5.177807 -4.453550</w:t>
        <w:br/>
        <w:t>v 3.236394 5.606444 -4.015110</w:t>
        <w:br/>
        <w:t>v 2.136097 4.167192 -4.847774</w:t>
        <w:br/>
        <w:t>v 2.185230 3.998836 -5.215642</w:t>
        <w:br/>
        <w:t>v 2.350394 4.728014 -4.933170</w:t>
        <w:br/>
        <w:t>v 2.404499 4.873315 -4.321332</w:t>
        <w:br/>
        <w:t>v 3.204734 3.798923 -7.000382</w:t>
        <w:br/>
        <w:t>v 2.840171 4.078250 -6.355126</w:t>
        <w:br/>
        <w:t>v 2.641291 3.406962 -6.347492</w:t>
        <w:br/>
        <w:t>v 2.874571 3.205408 -6.892917</w:t>
        <w:br/>
        <w:t>v 1.062882 11.875375 -2.639212</w:t>
        <w:br/>
        <w:t>v 0.934627 12.469918 -2.409349</w:t>
        <w:br/>
        <w:t>v 0.389370 12.463074 -2.391216</w:t>
        <w:br/>
        <w:t>v 0.490216 11.848072 -2.647254</w:t>
        <w:br/>
        <w:t>v 0.802765 10.593321 -3.236250</w:t>
        <w:br/>
        <w:t>v 1.101757 9.874494 -3.542390</w:t>
        <w:br/>
        <w:t>v 1.680282 9.982668 -3.464020</w:t>
        <w:br/>
        <w:t>v 1.404946 10.641968 -3.178624</w:t>
        <w:br/>
        <w:t>v 1.492249 9.147565 -4.001147</w:t>
        <w:br/>
        <w:t>v 2.031648 9.201696 -3.834035</w:t>
        <w:br/>
        <w:t>v 2.715280 5.079048 -3.971370</w:t>
        <w:br/>
        <w:t>v 2.936344 5.247424 -3.889233</w:t>
        <w:br/>
        <w:t>v 2.887701 4.696056 -4.362985</w:t>
        <w:br/>
        <w:t>v 2.584010 4.461401 -4.488553</w:t>
        <w:br/>
        <w:t>v 2.383723 3.712819 -5.752461</w:t>
        <w:br/>
        <w:t>v 2.507387 4.434522 -5.661992</w:t>
        <w:br/>
        <w:t>v -2.405583 9.316565 -4.056688</w:t>
        <w:br/>
        <w:t>v -2.821589 8.444887 -4.408967</w:t>
        <w:br/>
        <w:t>v -2.505140 8.317801 -4.648123</w:t>
        <w:br/>
        <w:t>v -1.902572 9.138944 -4.188455</w:t>
        <w:br/>
        <w:t>v -0.104365 16.834660 -0.441960</w:t>
        <w:br/>
        <w:t>v -0.591648 16.759617 -0.419326</w:t>
        <w:br/>
        <w:t>v -0.601288 16.787903 -0.486636</w:t>
        <w:br/>
        <w:t>v -0.120236 16.859314 -0.517730</w:t>
        <w:br/>
        <w:t>v -0.035541 16.584087 -0.367498</w:t>
        <w:br/>
        <w:t>v -0.606810 16.500210 -0.328543</w:t>
        <w:br/>
        <w:t>v -0.599790 16.624557 -0.346745</w:t>
        <w:br/>
        <w:t>v -0.065533 16.712822 -0.378030</w:t>
        <w:br/>
        <w:t>v -0.645772 16.408720 -0.721264</w:t>
        <w:br/>
        <w:t>v -0.151780 16.445984 -0.768116</w:t>
        <w:br/>
        <w:t>v -0.139960 16.808659 -0.617696</w:t>
        <w:br/>
        <w:t>v -0.629355 16.725601 -0.600615</w:t>
        <w:br/>
        <w:t>v -1.277711 10.584717 -3.264129</w:t>
        <w:br/>
        <w:t>v -1.860813 10.726908 -3.304304</w:t>
        <w:br/>
        <w:t>v -2.079539 10.092602 -3.652966</w:t>
        <w:br/>
        <w:t>v -1.510880 9.928159 -3.617128</w:t>
        <w:br/>
        <w:t>v -3.089423 7.800388 -4.297250</w:t>
        <w:br/>
        <w:t>v -2.962789 7.757629 -4.675488</w:t>
        <w:br/>
        <w:t>v -3.388544 7.140994 -4.105080</w:t>
        <w:br/>
        <w:t>v -3.500510 7.210870 -4.656099</w:t>
        <w:br/>
        <w:t>v -3.646564 6.450383 -3.758749</w:t>
        <w:br/>
        <w:t>v -3.967740 6.595627 -4.393194</w:t>
        <w:br/>
        <w:t>v -3.462081 5.517767 -3.972955</w:t>
        <w:br/>
        <w:t>v -3.838355 5.721042 -4.535330</w:t>
        <w:br/>
        <w:t>v -3.998446 6.235773 -4.382895</w:t>
        <w:br/>
        <w:t>v -3.615225 6.010994 -3.794528</w:t>
        <w:br/>
        <w:t>v -3.216639 4.586532 -5.150148</w:t>
        <w:br/>
        <w:t>v -2.828395 4.419907 -4.648223</w:t>
        <w:br/>
        <w:t>v -2.698701 4.358248 -4.788365</w:t>
        <w:br/>
        <w:t>v -3.088055 4.516862 -5.288054</w:t>
        <w:br/>
        <w:t>v -3.095143 4.775424 -4.316021</w:t>
        <w:br/>
        <w:t>v -3.474826 4.961223 -4.831946</w:t>
        <w:br/>
        <w:t>v -2.469669 4.465800 -4.955597</w:t>
        <w:br/>
        <w:t>v -2.846472 4.631902 -5.451913</w:t>
        <w:br/>
        <w:t>v -2.351377 4.987835 -5.790583</w:t>
        <w:br/>
        <w:t>v -1.956740 4.746318 -5.339827</w:t>
        <w:br/>
        <w:t>v -1.819054 4.786729 -5.452554</w:t>
        <w:br/>
        <w:t>v -2.214554 5.045764 -5.888200</w:t>
        <w:br/>
        <w:t>v -2.130170 4.653842 -5.206787</w:t>
        <w:br/>
        <w:t>v -2.513752 4.864455 -5.676830</w:t>
        <w:br/>
        <w:t>v -2.115411 4.982971 -5.962927</w:t>
        <w:br/>
        <w:t>v -1.738504 4.730604 -5.535651</w:t>
        <w:br/>
        <w:t>v -1.702801 4.598070 -5.615717</w:t>
        <w:br/>
        <w:t>v -2.052823 4.828734 -6.037461</w:t>
        <w:br/>
        <w:t>v -2.122525 4.234292 -6.209806</w:t>
        <w:br/>
        <w:t>v -1.818511 4.068949 -5.800248</w:t>
        <w:br/>
        <w:t>v -1.936635 3.601695 -5.968155</w:t>
        <w:br/>
        <w:t>v -2.227776 3.744318 -6.355470</w:t>
        <w:br/>
        <w:t>v -0.131620 16.858402 -0.575153</w:t>
        <w:br/>
        <w:t>v -0.614915 16.777485 -0.546654</w:t>
        <w:br/>
        <w:t>v -4.036086 6.417276 -4.337481</w:t>
        <w:br/>
        <w:t>v -3.660884 6.228706 -3.723076</w:t>
        <w:br/>
        <w:t>v 2.265520 4.269623 -4.685543</w:t>
        <w:br/>
        <w:t>v 2.503164 4.948324 -4.123950</w:t>
        <w:br/>
        <w:t>v 0.056314 16.751064 -0.560714</w:t>
        <w:br/>
        <w:t>v 0.053411 16.792229 -0.534327</w:t>
        <w:br/>
        <w:t>v 0.636757 16.713657 -0.549285</w:t>
        <w:br/>
        <w:t>v 0.638584 16.674809 -0.579002</w:t>
        <w:br/>
        <w:t>v 0.014439 16.692055 -0.443508</w:t>
        <w:br/>
        <w:t>v -0.034592 16.519596 -0.412014</w:t>
        <w:br/>
        <w:t>v 0.586839 16.473965 -0.463155</w:t>
        <w:br/>
        <w:t>v 0.618942 16.661613 -0.461205</w:t>
        <w:br/>
        <w:t>v 0.633856 16.716522 -0.479887</w:t>
        <w:br/>
        <w:t>v 0.040247 16.764519 -0.506402</w:t>
        <w:br/>
        <w:t>v 0.638682 16.718456 -0.511096</w:t>
        <w:br/>
        <w:t>v 0.053548 16.789398 -0.526057</w:t>
        <w:br/>
        <w:t>v 0.606605 15.150947 -1.171637</w:t>
        <w:br/>
        <w:t>v 0.063664 15.153520 -1.233288</w:t>
        <w:br/>
        <w:t>v 0.044484 16.086637 -0.852561</w:t>
        <w:br/>
        <w:t>v 0.620517 16.088776 -0.797730</w:t>
        <w:br/>
        <w:t>v 1.952054 8.377732 -4.334052</w:t>
        <w:br/>
        <w:t>v 2.439157 8.428305 -4.088355</w:t>
        <w:br/>
        <w:t>v 2.882188 7.619012 -4.452835</w:t>
        <w:br/>
        <w:t>v 2.510654 7.518188 -4.747393</w:t>
        <w:br/>
        <w:t>v 3.062501 6.796005 -5.097722</w:t>
        <w:br/>
        <w:t>v 3.236420 6.977026 -4.663657</w:t>
        <w:br/>
        <w:t>v 3.368852 6.541624 -4.604108</w:t>
        <w:br/>
        <w:t>v 3.412717 6.284514 -5.148972</w:t>
        <w:br/>
        <w:t>v 3.347676 6.077422 -4.329567</w:t>
        <w:br/>
        <w:t>v 3.434656 5.725483 -4.837219</w:t>
        <w:br/>
        <w:t>v 3.185144 5.640069 -4.009136</w:t>
        <w:br/>
        <w:t>v 3.221067 5.179422 -4.499190</w:t>
        <w:br/>
        <w:t>v 2.410387 4.741217 -4.935779</w:t>
        <w:br/>
        <w:t>v 2.220623 3.957412 -5.186945</w:t>
        <w:br/>
        <w:t>v 2.179303 4.126574 -4.830180</w:t>
        <w:br/>
        <w:t>v 2.452960 4.898966 -4.349637</w:t>
        <w:br/>
        <w:t>v 2.674864 3.366537 -6.315361</w:t>
        <w:br/>
        <w:t>v 2.895838 4.092805 -6.333223</w:t>
        <w:br/>
        <w:t>v 3.275056 3.799089 -6.999574</w:t>
        <w:br/>
        <w:t>v 2.916756 3.152471 -6.889768</w:t>
        <w:br/>
        <w:t>v 0.671610 14.429193 -1.477607</w:t>
        <w:br/>
        <w:t>v 0.119622 14.429995 -1.511580</w:t>
        <w:br/>
        <w:t>v 0.847449 13.088652 -2.099860</w:t>
        <w:br/>
        <w:t>v 0.269600 13.087579 -2.080902</w:t>
        <w:br/>
        <w:t>v 0.184910 13.801694 -1.763953</w:t>
        <w:br/>
        <w:t>v 0.745155 13.799227 -1.759049</w:t>
        <w:br/>
        <w:t>v 1.233113 11.308112 -2.847237</w:t>
        <w:br/>
        <w:t>v 0.571784 11.288218 -2.866035</w:t>
        <w:br/>
        <w:t>v 0.456532 11.829655 -2.594380</w:t>
        <w:br/>
        <w:t>v 1.090673 11.860686 -2.586215</w:t>
        <w:br/>
        <w:t>v 1.699406 9.983980 -3.410746</w:t>
        <w:br/>
        <w:t>v 1.064472 9.855494 -3.501073</w:t>
        <w:br/>
        <w:t>v 0.766771 10.568464 -3.194773</w:t>
        <w:br/>
        <w:t>v 1.429531 10.624717 -3.128823</w:t>
        <w:br/>
        <w:t>v 0.964130 12.470141 -2.354366</w:t>
        <w:br/>
        <w:t>v 0.356962 12.462510 -2.334283</w:t>
        <w:br/>
        <w:t>v 2.040648 9.184056 -3.779354</w:t>
        <w:br/>
        <w:t>v 1.448745 9.115674 -3.971855</w:t>
        <w:br/>
        <w:t>v 2.885792 4.712595 -4.419394</w:t>
        <w:br/>
        <w:t>v 2.898084 5.292592 -3.901105</w:t>
        <w:br/>
        <w:t>v 2.695149 5.129292 -3.996166</w:t>
        <w:br/>
        <w:t>v 2.602851 4.474961 -4.543184</w:t>
        <w:br/>
        <w:t>v 2.417967 3.675278 -5.717563</w:t>
        <w:br/>
        <w:t>v 2.565507 4.450083 -5.649078</w:t>
        <w:br/>
        <w:t>v 0.636757 16.713657 -0.549285</w:t>
        <w:br/>
        <w:t>v 0.053411 16.792229 -0.534327</w:t>
        <w:br/>
        <w:t>v -2.458758 8.290362 -4.629436</w:t>
        <w:br/>
        <w:t>v -2.823139 8.436041 -4.352394</w:t>
        <w:br/>
        <w:t>v -2.432751 9.304577 -4.006266</w:t>
        <w:br/>
        <w:t>v -1.871104 9.108184 -4.147731</w:t>
        <w:br/>
        <w:t>v -0.626025 16.730545 -0.480039</w:t>
        <w:br/>
        <w:t>v -0.621622 16.727577 -0.471148</w:t>
        <w:br/>
        <w:t>v -0.069580 16.811981 -0.493398</w:t>
        <w:br/>
        <w:t>v -0.078787 16.814018 -0.528027</w:t>
        <w:br/>
        <w:t>v -0.633766 16.625614 -0.412317</w:t>
        <w:br/>
        <w:t>v -0.644396 16.462917 -0.382156</w:t>
        <w:br/>
        <w:t>v 0.001727 16.565414 -0.427071</w:t>
        <w:br/>
        <w:t>v -0.036068 16.721176 -0.445565</w:t>
        <w:br/>
        <w:t>v -0.097208 16.778603 -0.577761</w:t>
        <w:br/>
        <w:t>v -0.109430 16.433649 -0.720326</w:t>
        <w:br/>
        <w:t>v -0.669567 16.396297 -0.664291</w:t>
        <w:br/>
        <w:t>v -0.652456 16.694183 -0.551923</w:t>
        <w:br/>
        <w:t>v -0.311732 14.431391 -1.482501</w:t>
        <w:br/>
        <w:t>v -0.450611 13.810326 -1.725559</w:t>
        <w:br/>
        <w:t>v -1.029821 13.839227 -1.758926</w:t>
        <w:br/>
        <w:t>v -0.877704 14.441656 -1.477104</w:t>
        <w:br/>
        <w:t>v -0.603748 13.096387 -2.010509</w:t>
        <w:br/>
        <w:t>v -0.734766 12.477320 -2.309653</w:t>
        <w:br/>
        <w:t>v -1.362101 12.541819 -2.351715</w:t>
        <w:br/>
        <w:t>v -1.203187 13.147491 -2.059861</w:t>
        <w:br/>
        <w:t>v -2.115643 10.098926 -3.602179</w:t>
        <w:br/>
        <w:t>v -1.899525 10.718403 -3.255509</w:t>
        <w:br/>
        <w:t>v -1.256764 10.563025 -3.209788</w:t>
        <w:br/>
        <w:t>v -1.486837 9.919496 -3.558137</w:t>
        <w:br/>
        <w:t>v -0.186938 15.155230 -1.226360</w:t>
        <w:br/>
        <w:t>v -0.736868 15.164447 -1.157029</w:t>
        <w:br/>
        <w:t>v -0.887363 11.810432 -2.601555</w:t>
        <w:br/>
        <w:t>v -1.547372 11.887212 -2.676820</w:t>
        <w:br/>
        <w:t>v -1.046753 11.280993 -2.824175</w:t>
        <w:br/>
        <w:t>v -1.710807 11.368738 -2.935765</w:t>
        <w:br/>
        <w:t>v -2.912365 7.729198 -4.694505</w:t>
        <w:br/>
        <w:t>v -3.048025 7.796221 -4.250625</w:t>
        <w:br/>
        <w:t>v -3.330966 7.124619 -4.091583</w:t>
        <w:br/>
        <w:t>v -3.469726 7.180754 -4.699794</w:t>
        <w:br/>
        <w:t>v -3.948759 6.570576 -4.448889</w:t>
        <w:br/>
        <w:t>v -3.585810 6.444016 -3.764811</w:t>
        <w:br/>
        <w:t>v -3.555362 6.025888 -3.791395</w:t>
        <w:br/>
        <w:t>v -3.967366 6.251784 -4.434800</w:t>
        <w:br/>
        <w:t>v -3.809728 5.744230 -4.583660</w:t>
        <w:br/>
        <w:t>v -3.404078 5.537134 -3.966784</w:t>
        <w:br/>
        <w:t>v -2.787642 4.460361 -4.626277</w:t>
        <w:br/>
        <w:t>v -3.213088 4.642835 -5.174788</w:t>
        <w:br/>
        <w:t>v -3.100128 4.576193 -5.299855</w:t>
        <w:br/>
        <w:t>v -2.671597 4.402660 -4.755218</w:t>
        <w:br/>
        <w:t>v -3.041027 4.803030 -4.306039</w:t>
        <w:br/>
        <w:t>v -3.453637 5.001208 -4.872823</w:t>
        <w:br/>
        <w:t>v -2.458499 4.506366 -4.910501</w:t>
        <w:br/>
        <w:t>v -2.876520 4.685678 -5.450697</w:t>
        <w:br/>
        <w:t>v -1.935938 4.782337 -5.294411</w:t>
        <w:br/>
        <w:t>v -2.376517 5.043617 -5.783525</w:t>
        <w:br/>
        <w:t>v -2.214709 5.106825 -5.897923</w:t>
        <w:br/>
        <w:t>v -1.781052 4.822779 -5.419887</w:t>
        <w:br/>
        <w:t>v -2.116354 4.691582 -5.160032</w:t>
        <w:br/>
        <w:t>v -2.546034 4.916313 -5.668352</w:t>
        <w:br/>
        <w:t>v -1.683354 4.755860 -5.524433</w:t>
        <w:br/>
        <w:t>v -2.094209 5.029223 -5.997808</w:t>
        <w:br/>
        <w:t>v -2.027399 4.854044 -6.087656</w:t>
        <w:br/>
        <w:t>v -1.641453 4.602915 -5.620053</w:t>
        <w:br/>
        <w:t>v -1.758570 4.057531 -5.809179</w:t>
        <w:br/>
        <w:t>v -2.096829 4.245552 -6.264733</w:t>
        <w:br/>
        <w:t>v -2.208988 3.724362 -6.420003</w:t>
        <w:br/>
        <w:t>v -1.882893 3.565662 -5.986702</w:t>
        <w:br/>
        <w:t>v -0.637125 16.726688 -0.512054</w:t>
        <w:br/>
        <w:t>v -0.087311 16.812099 -0.559422</w:t>
        <w:br/>
        <w:t>v -4.010972 6.408333 -4.396595</w:t>
        <w:br/>
        <w:t>v -3.599355 6.236451 -3.724198</w:t>
        <w:br/>
        <w:t>v 2.505063 4.997377 -4.161382</w:t>
        <w:br/>
        <w:t>v 2.311373 4.267582 -4.726824</w:t>
        <w:br/>
        <w:t>v 2.179303 4.126574 -4.830180</w:t>
        <w:br/>
        <w:t>v 2.452960 4.898966 -4.349637</w:t>
        <w:br/>
        <w:t>v 0.610037 16.704353 -0.625394</w:t>
        <w:br/>
        <w:t>v 0.600412 16.393761 -0.742850</w:t>
        <w:br/>
        <w:t>v 0.629550 16.381790 -0.688366</w:t>
        <w:br/>
        <w:t>v 0.638584 16.674809 -0.579002</w:t>
        <w:br/>
        <w:t>v 0.093947 16.839607 -0.551534</w:t>
        <w:br/>
        <w:t>v 0.053411 16.792229 -0.534327</w:t>
        <w:br/>
        <w:t>v 0.056314 16.751064 -0.560714</w:t>
        <w:br/>
        <w:t>v 0.609523 16.766071 -0.573361</w:t>
        <w:br/>
        <w:t>v 0.636757 16.713657 -0.549285</w:t>
        <w:br/>
        <w:t>v 0.560376 16.487560 -0.400011</w:t>
        <w:br/>
        <w:t>v 0.586920 16.669601 -0.399779</w:t>
        <w:br/>
        <w:t>v 0.618942 16.661613 -0.461205</w:t>
        <w:br/>
        <w:t>v 0.586839 16.473965 -0.463155</w:t>
        <w:br/>
        <w:t>v 0.586839 16.473965 -0.463155</w:t>
        <w:br/>
        <w:t>v -0.034592 16.519596 -0.412014</w:t>
        <w:br/>
        <w:t>v 0.012587 16.539639 -0.359235</w:t>
        <w:br/>
        <w:t>v 0.560376 16.487560 -0.400011</w:t>
        <w:br/>
        <w:t>v 0.012587 16.539639 -0.359235</w:t>
        <w:br/>
        <w:t>v -0.034592 16.519596 -0.412014</w:t>
        <w:br/>
        <w:t>v 0.014439 16.692055 -0.443508</w:t>
        <w:br/>
        <w:t>v 0.602970 16.765121 -0.454478</w:t>
        <w:br/>
        <w:t>v 0.633856 16.716522 -0.479887</w:t>
        <w:br/>
        <w:t>v 0.638682 16.718456 -0.511096</w:t>
        <w:br/>
        <w:t>v 0.072041 16.792381 -0.455976</w:t>
        <w:br/>
        <w:t>v 0.040247 16.764519 -0.506402</w:t>
        <w:br/>
        <w:t>v 0.053548 16.789398 -0.526057</w:t>
        <w:br/>
        <w:t>v 0.581345 15.148957 -1.233922</w:t>
        <w:br/>
        <w:t>v 0.606605 15.150947 -1.171637</w:t>
        <w:br/>
        <w:t>v 0.620517 16.088776 -0.797730</w:t>
        <w:br/>
        <w:t>v 0.590788 16.083168 -0.860304</w:t>
        <w:br/>
        <w:t>v 0.082334 16.079597 -0.910663</w:t>
        <w:br/>
        <w:t>v 0.050399 16.418850 -0.706637</w:t>
        <w:br/>
        <w:t>v 0.044484 16.086637 -0.852561</w:t>
        <w:br/>
        <w:t>v 1.952054 8.377732 -4.334052</w:t>
        <w:br/>
        <w:t>v 2.510654 7.518188 -4.747393</w:t>
        <w:br/>
        <w:t>v 2.440345 8.446025 -4.140509</w:t>
        <w:br/>
        <w:t>v 2.894895 7.627092 -4.503548</w:t>
        <w:br/>
        <w:t>v 2.882188 7.619012 -4.452835</w:t>
        <w:br/>
        <w:t>v 2.439157 8.428305 -4.088355</w:t>
        <w:br/>
        <w:t>v 3.462715 6.308919 -5.122353</w:t>
        <w:br/>
        <w:t>v 3.062501 6.796005 -5.097722</w:t>
        <w:br/>
        <w:t>v 3.412717 6.284514 -5.148972</w:t>
        <w:br/>
        <w:t>v 3.273764 6.981773 -4.705379</w:t>
        <w:br/>
        <w:t>v 3.368852 6.541624 -4.604108</w:t>
        <w:br/>
        <w:t>v 3.236420 6.977026 -4.663657</w:t>
        <w:br/>
        <w:t>v 3.482367 5.739023 -4.800813</w:t>
        <w:br/>
        <w:t>v 3.434656 5.725483 -4.837219</w:t>
        <w:br/>
        <w:t>v 3.403872 6.055929 -4.342482</w:t>
        <w:br/>
        <w:t>v 3.347676 6.077422 -4.329567</w:t>
        <w:br/>
        <w:t>v 3.236394 5.606444 -4.015110</w:t>
        <w:br/>
        <w:t>v 3.185144 5.640069 -4.009136</w:t>
        <w:br/>
        <w:t>v 3.262091 5.177807 -4.453550</w:t>
        <w:br/>
        <w:t>v 3.221067 5.179422 -4.499190</w:t>
        <w:br/>
        <w:t>v 2.185230 3.998836 -5.215642</w:t>
        <w:br/>
        <w:t>v 2.179303 4.126574 -4.830180</w:t>
        <w:br/>
        <w:t>v 2.220623 3.957412 -5.186945</w:t>
        <w:br/>
        <w:t>v 2.404499 4.873315 -4.321332</w:t>
        <w:br/>
        <w:t>v 2.410387 4.741217 -4.935779</w:t>
        <w:br/>
        <w:t>v 2.452960 4.898966 -4.349637</w:t>
        <w:br/>
        <w:t>v 2.874571 3.205408 -6.892917</w:t>
        <w:br/>
        <w:t>v 2.641291 3.406962 -6.347492</w:t>
        <w:br/>
        <w:t>v 2.674864 3.366537 -6.315361</w:t>
        <w:br/>
        <w:t>v 2.916756 3.152471 -6.889768</w:t>
        <w:br/>
        <w:t>v 2.916756 3.152471 -6.889768</w:t>
        <w:br/>
        <w:t>v 3.275056 3.799089 -6.999574</w:t>
        <w:br/>
        <w:t>v 3.204734 3.798923 -7.000382</w:t>
        <w:br/>
        <w:t>v 2.874571 3.205408 -6.892917</w:t>
        <w:br/>
        <w:t>v 2.840171 4.078250 -6.355126</w:t>
        <w:br/>
        <w:t>v 3.275056 3.799089 -6.999574</w:t>
        <w:br/>
        <w:t>v 2.895838 4.092805 -6.333223</w:t>
        <w:br/>
        <w:t>v 0.645951 14.429542 -1.538180</w:t>
        <w:br/>
        <w:t>v 0.671610 14.429193 -1.477607</w:t>
        <w:br/>
        <w:t>v 0.100459 15.150970 -1.287784</w:t>
        <w:br/>
        <w:t>v 0.063664 15.153520 -1.233288</w:t>
        <w:br/>
        <w:t>v 0.818500 13.088975 -2.156780</w:t>
        <w:br/>
        <w:t>v 0.847449 13.088652 -2.099860</w:t>
        <w:br/>
        <w:t>v 0.745155 13.799227 -1.759049</w:t>
        <w:br/>
        <w:t>v 0.717702 13.793557 -1.818089</w:t>
        <w:br/>
        <w:t>v 0.219691 13.795671 -1.821747</w:t>
        <w:br/>
        <w:t>v 0.155655 14.430055 -1.567737</w:t>
        <w:br/>
        <w:t>v 0.119622 14.429995 -1.511580</w:t>
        <w:br/>
        <w:t>v 0.184910 13.801694 -1.763953</w:t>
        <w:br/>
        <w:t>v 1.207376 11.320877 -2.901898</w:t>
        <w:br/>
        <w:t>v 1.233113 11.308112 -2.847237</w:t>
        <w:br/>
        <w:t>v 1.090673 11.860686 -2.586215</w:t>
        <w:br/>
        <w:t>v 1.062882 11.875375 -2.639212</w:t>
        <w:br/>
        <w:t>v 0.356962 12.462510 -2.334283</w:t>
        <w:br/>
        <w:t>v 0.456532 11.829655 -2.594380</w:t>
        <w:br/>
        <w:t>v 1.404946 10.641968 -3.178624</w:t>
        <w:br/>
        <w:t>v 1.699406 9.983980 -3.410746</w:t>
        <w:br/>
        <w:t>v 1.429531 10.624717 -3.128823</w:t>
        <w:br/>
        <w:t>v 0.766771 10.568464 -3.194773</w:t>
        <w:br/>
        <w:t>v 1.064472 9.855494 -3.501073</w:t>
        <w:br/>
        <w:t>v 0.964130 12.470141 -2.354366</w:t>
        <w:br/>
        <w:t>v 2.040648 9.184056 -3.779354</w:t>
        <w:br/>
        <w:t>v 1.448745 9.115674 -3.971855</w:t>
        <w:br/>
        <w:t>v 2.936344 5.247424 -3.889233</w:t>
        <w:br/>
        <w:t>v 2.695149 5.129292 -3.996166</w:t>
        <w:br/>
        <w:t>v 2.898084 5.292592 -3.901105</w:t>
        <w:br/>
        <w:t>v 2.584010 4.461401 -4.488553</w:t>
        <w:br/>
        <w:t>v 2.885792 4.712595 -4.419394</w:t>
        <w:br/>
        <w:t>v 2.602851 4.474961 -4.543184</w:t>
        <w:br/>
        <w:t>v 2.383723 3.712819 -5.752461</w:t>
        <w:br/>
        <w:t>v 2.417967 3.675278 -5.717563</w:t>
        <w:br/>
        <w:t>v 2.565507 4.450083 -5.649078</w:t>
        <w:br/>
        <w:t>v -2.505140 8.317801 -4.648123</w:t>
        <w:br/>
        <w:t>v -2.458758 8.290362 -4.629436</w:t>
        <w:br/>
        <w:t>v -1.871104 9.108184 -4.147731</w:t>
        <w:br/>
        <w:t>v -2.405583 9.316565 -4.056688</w:t>
        <w:br/>
        <w:t>v -2.432751 9.304577 -4.006266</w:t>
        <w:br/>
        <w:t>v -2.823139 8.436041 -4.352394</w:t>
        <w:br/>
        <w:t>v -0.104365 16.834660 -0.441960</w:t>
        <w:br/>
        <w:t>v -0.078787 16.814018 -0.528027</w:t>
        <w:br/>
        <w:t>v -0.069580 16.811981 -0.493398</w:t>
        <w:br/>
        <w:t>v -0.621622 16.727577 -0.471148</w:t>
        <w:br/>
        <w:t>v -0.626025 16.730545 -0.480039</w:t>
        <w:br/>
        <w:t>v -0.035541 16.584087 -0.367498</w:t>
        <w:br/>
        <w:t>v -0.065533 16.712822 -0.378030</w:t>
        <w:br/>
        <w:t>v -0.036068 16.721176 -0.445565</w:t>
        <w:br/>
        <w:t>v 0.001727 16.565414 -0.427071</w:t>
        <w:br/>
        <w:t>v 0.001727 16.565414 -0.427071</w:t>
        <w:br/>
        <w:t>v -0.644396 16.462917 -0.382156</w:t>
        <w:br/>
        <w:t>v -0.606810 16.500210 -0.328543</w:t>
        <w:br/>
        <w:t>v -0.035541 16.584087 -0.367498</w:t>
        <w:br/>
        <w:t>v -0.599790 16.624557 -0.346745</w:t>
        <w:br/>
        <w:t>v -0.606810 16.500210 -0.328543</w:t>
        <w:br/>
        <w:t>v -0.644396 16.462917 -0.382156</w:t>
        <w:br/>
        <w:t>v -0.633766 16.625614 -0.412317</w:t>
        <w:br/>
        <w:t>v -0.109430 16.433649 -0.720326</w:t>
        <w:br/>
        <w:t>v -0.097208 16.778603 -0.577761</w:t>
        <w:br/>
        <w:t>v -0.482863 13.804886 -1.785482</w:t>
        <w:br/>
        <w:t>v -0.450611 13.810326 -1.725559</w:t>
        <w:br/>
        <w:t>v -0.311732 14.431391 -1.482501</w:t>
        <w:br/>
        <w:t>v -0.346254 14.431731 -1.539962</w:t>
        <w:br/>
        <w:t>v -0.851877 14.441178 -1.537044</w:t>
        <w:br/>
        <w:t>v -0.713654 15.161979 -1.219905</w:t>
        <w:br/>
        <w:t>v -0.736868 15.164447 -1.157029</w:t>
        <w:br/>
        <w:t>v -0.877704 14.441656 -1.477104</w:t>
        <w:br/>
        <w:t>v -0.764323 12.479896 -2.369574</w:t>
        <w:br/>
        <w:t>v -0.734766 12.477320 -2.309653</w:t>
        <w:br/>
        <w:t>v -0.603748 13.096387 -2.010509</w:t>
        <w:br/>
        <w:t>v -0.633562 13.098822 -2.070920</w:t>
        <w:br/>
        <w:t>v -1.171591 13.144614 -2.115637</w:t>
        <w:br/>
        <w:t>v -1.000680 13.831418 -1.816449</w:t>
        <w:br/>
        <w:t>v -1.029821 13.839227 -1.758926</w:t>
        <w:br/>
        <w:t>v -1.203187 13.147491 -2.059861</w:t>
        <w:br/>
        <w:t>v -0.912659 11.829087 -2.657842</w:t>
        <w:br/>
        <w:t>v -0.887363 11.810432 -2.601555</w:t>
        <w:br/>
        <w:t>v -1.277711 10.584717 -3.264129</w:t>
        <w:br/>
        <w:t>v -1.510880 9.928159 -3.617128</w:t>
        <w:br/>
        <w:t>v -1.486837 9.919496 -3.558137</w:t>
        <w:br/>
        <w:t>v -1.256764 10.563025 -3.209788</w:t>
        <w:br/>
        <w:t>v -1.899525 10.718403 -3.255509</w:t>
        <w:br/>
        <w:t>v -2.115643 10.098926 -3.602179</w:t>
        <w:br/>
        <w:t>v -0.662187 16.091837 -0.841914</w:t>
        <w:br/>
        <w:t>v -0.645772 16.408720 -0.721264</w:t>
        <w:br/>
        <w:t>v -0.669567 16.396297 -0.664291</w:t>
        <w:br/>
        <w:t>v -0.686678 16.098413 -0.776658</w:t>
        <w:br/>
        <w:t>v -1.330517 12.538074 -2.407024</w:t>
        <w:br/>
        <w:t>v -1.362101 12.541819 -2.351715</w:t>
        <w:br/>
        <w:t>v -1.066774 11.296945 -2.887095</w:t>
        <w:br/>
        <w:t>v -1.046753 11.280993 -2.824175</w:t>
        <w:br/>
        <w:t>v -1.511991 11.898602 -2.727440</w:t>
        <w:br/>
        <w:t>v -1.547372 11.887212 -2.676820</w:t>
        <w:br/>
        <w:t>v -1.670609 11.376007 -2.984969</w:t>
        <w:br/>
        <w:t>v -1.710807 11.368738 -2.935765</w:t>
        <w:br/>
        <w:t>v -2.962789 7.757629 -4.675488</w:t>
        <w:br/>
        <w:t>v -2.912365 7.729198 -4.694505</w:t>
        <w:br/>
        <w:t>v -3.500510 7.210870 -4.656099</w:t>
        <w:br/>
        <w:t>v -3.469726 7.180754 -4.699794</w:t>
        <w:br/>
        <w:t>v -3.089423 7.800388 -4.297250</w:t>
        <w:br/>
        <w:t>v -3.048025 7.796221 -4.250625</w:t>
        <w:br/>
        <w:t>v -3.330966 7.124619 -4.091583</w:t>
        <w:br/>
        <w:t>v -3.967740 6.595627 -4.393194</w:t>
        <w:br/>
        <w:t>v -3.948759 6.570576 -4.448889</w:t>
        <w:br/>
        <w:t>v -3.585810 6.444016 -3.764811</w:t>
        <w:br/>
        <w:t>v -3.462081 5.517767 -3.972955</w:t>
        <w:br/>
        <w:t>v -3.615225 6.010994 -3.794528</w:t>
        <w:br/>
        <w:t>v -3.555362 6.025888 -3.791395</w:t>
        <w:br/>
        <w:t>v -3.404078 5.537134 -3.966784</w:t>
        <w:br/>
        <w:t>v -3.809728 5.744230 -4.583660</w:t>
        <w:br/>
        <w:t>v -3.967366 6.251784 -4.434800</w:t>
        <w:br/>
        <w:t>v -3.088055 4.516862 -5.288054</w:t>
        <w:br/>
        <w:t>v -3.100128 4.576193 -5.299855</w:t>
        <w:br/>
        <w:t>v -3.213088 4.642835 -5.174788</w:t>
        <w:br/>
        <w:t>v -2.698701 4.358248 -4.788365</w:t>
        <w:br/>
        <w:t>v -2.828395 4.419907 -4.648223</w:t>
        <w:br/>
        <w:t>v -2.787642 4.460361 -4.626277</w:t>
        <w:br/>
        <w:t>v -2.671597 4.402660 -4.755218</w:t>
        <w:br/>
        <w:t>v -3.095143 4.775424 -4.316021</w:t>
        <w:br/>
        <w:t>v -3.041027 4.803030 -4.306039</w:t>
        <w:br/>
        <w:t>v -3.453637 5.001208 -4.872823</w:t>
        <w:br/>
        <w:t>v -2.469669 4.465800 -4.955597</w:t>
        <w:br/>
        <w:t>v -2.458499 4.506366 -4.910501</w:t>
        <w:br/>
        <w:t>v -2.876520 4.685678 -5.450697</w:t>
        <w:br/>
        <w:t>v -2.351377 4.987835 -5.790583</w:t>
        <w:br/>
        <w:t>v -2.214554 5.045764 -5.888200</w:t>
        <w:br/>
        <w:t>v -2.214709 5.106825 -5.897923</w:t>
        <w:br/>
        <w:t>v -2.376517 5.043617 -5.783525</w:t>
        <w:br/>
        <w:t>v -1.819054 4.786729 -5.452554</w:t>
        <w:br/>
        <w:t>v -1.935938 4.782337 -5.294411</w:t>
        <w:br/>
        <w:t>v -1.781052 4.822779 -5.419887</w:t>
        <w:br/>
        <w:t>v -2.116354 4.691582 -5.160032</w:t>
        <w:br/>
        <w:t>v -2.513752 4.864455 -5.676830</w:t>
        <w:br/>
        <w:t>v -2.546034 4.916313 -5.668352</w:t>
        <w:br/>
        <w:t>v -2.052823 4.828734 -6.037461</w:t>
        <w:br/>
        <w:t>v -2.027399 4.854044 -6.087656</w:t>
        <w:br/>
        <w:t>v -2.094209 5.029223 -5.997808</w:t>
        <w:br/>
        <w:t>v -1.738504 4.730604 -5.535651</w:t>
        <w:br/>
        <w:t>v -1.683354 4.755860 -5.524433</w:t>
        <w:br/>
        <w:t>v -1.641453 4.602915 -5.620053</w:t>
        <w:br/>
        <w:t>v -2.227776 3.744318 -6.355470</w:t>
        <w:br/>
        <w:t>v -1.936635 3.601695 -5.968155</w:t>
        <w:br/>
        <w:t>v -1.882893 3.565662 -5.986702</w:t>
        <w:br/>
        <w:t>v -2.208988 3.724362 -6.420003</w:t>
        <w:br/>
        <w:t>v -2.122525 4.234292 -6.209806</w:t>
        <w:br/>
        <w:t>v -2.227776 3.744318 -6.355470</w:t>
        <w:br/>
        <w:t>v -2.208988 3.724362 -6.420003</w:t>
        <w:br/>
        <w:t>v -2.096829 4.245552 -6.264733</w:t>
        <w:br/>
        <w:t>v -1.936635 3.601695 -5.968155</w:t>
        <w:br/>
        <w:t>v -1.818511 4.068949 -5.800248</w:t>
        <w:br/>
        <w:t>v -1.758570 4.057531 -5.809179</w:t>
        <w:br/>
        <w:t>v -1.882893 3.565662 -5.986702</w:t>
        <w:br/>
        <w:t>v -0.131620 16.858402 -0.575153</w:t>
        <w:br/>
        <w:t>v -0.087311 16.812099 -0.559422</w:t>
        <w:br/>
        <w:t>v -0.629355 16.725601 -0.600615</w:t>
        <w:br/>
        <w:t>v -0.637125 16.726688 -0.512054</w:t>
        <w:br/>
        <w:t>v -0.652456 16.694183 -0.551923</w:t>
        <w:br/>
        <w:t>v -3.660884 6.228706 -3.723076</w:t>
        <w:br/>
        <w:t>v -3.599355 6.236451 -3.724198</w:t>
        <w:br/>
        <w:t>v -4.010972 6.408333 -4.396595</w:t>
        <w:br/>
        <w:t>v 2.505063 4.997377 -4.161382</w:t>
        <w:br/>
        <w:t>v 2.503164 4.948324 -4.123950</w:t>
        <w:br/>
        <w:t>v 2.136097 4.167192 -4.847774</w:t>
        <w:br/>
        <w:t>v 2.311373 4.267582 -4.726824</w:t>
        <w:br/>
        <w:t>v 2.265520 4.269623 -4.685543</w:t>
        <w:br/>
        <w:t>v 0.100459 15.150970 -1.287784</w:t>
        <w:br/>
        <w:t>v -0.163600 16.083309 -0.918536</w:t>
        <w:br/>
        <w:t>v -0.662187 16.091837 -0.841914</w:t>
        <w:br/>
        <w:t>v -0.224498 15.152978 -1.280131</w:t>
        <w:br/>
        <w:t>v 0.050399 16.418850 -0.706637</w:t>
        <w:br/>
        <w:t>v 0.629550 16.381790 -0.688366</w:t>
        <w:br/>
        <w:t>v 0.155655 14.430055 -1.567737</w:t>
        <w:br/>
        <w:t>v -0.686678 16.098413 -0.776658</w:t>
        <w:br/>
        <w:t>v -0.121652 16.088697 -0.862891</w:t>
        <w:br/>
        <w:t>v -0.186938 15.155230 -1.226360</w:t>
        <w:br/>
        <w:t>v -0.121652 16.088697 -0.862891</w:t>
        <w:br/>
        <w:t>v -0.346254 14.431731 -1.539962</w:t>
        <w:br/>
        <w:t>v -0.482863 13.804886 -1.785482</w:t>
        <w:br/>
        <w:t>v 0.302725 13.087990 -2.139603</w:t>
        <w:br/>
        <w:t>v -0.633562 13.098822 -2.070920</w:t>
        <w:br/>
        <w:t>v 0.269600 13.087579 -2.080902</w:t>
        <w:br/>
        <w:t>v -0.764323 12.479896 -2.369574</w:t>
        <w:br/>
        <w:t>v -0.912659 11.829087 -2.657842</w:t>
        <w:br/>
        <w:t>v 0.607752 11.303060 -2.919309</w:t>
        <w:br/>
        <w:t>v 1.207376 11.320877 -2.901898</w:t>
        <w:br/>
        <w:t>v -1.670609 11.376007 -2.984969</w:t>
        <w:br/>
        <w:t>v -1.066774 11.296945 -2.887095</w:t>
        <w:br/>
        <w:t>v 0.571784 11.288218 -2.866035</w:t>
        <w:br/>
        <w:t>v -1.420100 16.650068 -0.472125</w:t>
        <w:br/>
        <w:t>v -0.664292 16.650948 -0.528640</w:t>
        <w:br/>
        <w:t>v -1.047584 16.629028 -0.528594</w:t>
        <w:br/>
        <w:t>v 0.170653 16.673634 -0.369607</w:t>
        <w:br/>
        <w:t>v 0.641486 16.606541 -0.421230</w:t>
        <w:br/>
        <w:t>v 1.109989 16.643791 -0.423215</w:t>
        <w:br/>
        <w:t>v 0.213368 16.672066 -0.479239</w:t>
        <w:br/>
        <w:t>v 0.170653 16.673634 -0.369607</w:t>
        <w:br/>
        <w:t>v 0.180201 13.997165 1.768659</w:t>
        <w:br/>
        <w:t>v 0.226748 13.849701 1.768238</w:t>
        <w:br/>
        <w:t>v 0.235121 13.471019 1.771147</w:t>
        <w:br/>
        <w:t>v 0.188112 13.412514 1.772088</w:t>
        <w:br/>
        <w:t>v -0.000000 14.105373 1.768977</w:t>
        <w:br/>
        <w:t>v 0.186307 14.105629 1.768718</w:t>
        <w:br/>
        <w:t>v 0.146511 14.039518 1.768782</w:t>
        <w:br/>
        <w:t>v -0.000000 14.039518 1.768957</w:t>
        <w:br/>
        <w:t>v 0.227794 14.015886 1.767493</w:t>
        <w:br/>
        <w:t>v 0.336335 13.777468 1.768126</w:t>
        <w:br/>
        <w:t>v 0.342707 13.598467 1.769342</w:t>
        <w:br/>
        <w:t>v -0.000000 14.039518 1.768957</w:t>
        <w:br/>
        <w:t>v 0.146511 14.039518 1.768782</w:t>
        <w:br/>
        <w:t>v 0.146502 14.037451 1.730718</w:t>
        <w:br/>
        <w:t>v -0.000000 14.037451 1.731007</w:t>
        <w:br/>
        <w:t>v 0.226748 13.849701 1.768238</w:t>
        <w:br/>
        <w:t>v 0.227794 14.015886 1.767493</w:t>
        <w:br/>
        <w:t>v 0.238748 14.015113 1.730108</w:t>
        <w:br/>
        <w:t>v 0.238399 13.860291 1.730400</w:t>
        <w:br/>
        <w:t>v 0.186307 14.105629 1.768718</w:t>
        <w:br/>
        <w:t>v 0.187733 14.125257 1.730771</w:t>
        <w:br/>
        <w:t>v 0.000000 13.329370 1.773587</w:t>
        <w:br/>
        <w:t>v 0.186435 13.330228 1.773467</w:t>
        <w:br/>
        <w:t>v 0.187948 13.303495 1.735564</w:t>
        <w:br/>
        <w:t>v 0.000000 13.302732 1.735682</w:t>
        <w:br/>
        <w:t>v 0.238324 13.390448 1.771857</w:t>
        <w:br/>
        <w:t>v 0.251521 13.376373 1.734364</w:t>
        <w:br/>
        <w:t>v 0.235121 13.471019 1.771147</w:t>
        <w:br/>
        <w:t>v 0.248530 13.451025 1.733402</w:t>
        <w:br/>
        <w:t>v 0.342707 13.598467 1.769342</w:t>
        <w:br/>
        <w:t>v 0.336335 13.777468 1.768126</w:t>
        <w:br/>
        <w:t>v 0.348454 13.788589 1.729925</w:t>
        <w:br/>
        <w:t>v 0.355783 13.584539 1.731840</w:t>
        <w:br/>
        <w:t>v 0.000000 13.425138 1.790336</w:t>
        <w:br/>
        <w:t>v 0.152196 13.425690 1.790243</w:t>
        <w:br/>
        <w:t>v 0.153539 13.390526 1.790723</w:t>
        <w:br/>
        <w:t>v 0.000000 13.389892 1.790811</w:t>
        <w:br/>
        <w:t>v 0.178628 13.423270 1.790236</w:t>
        <w:br/>
        <w:t>v 0.146429 14.019763 1.786905</w:t>
        <w:br/>
        <w:t>v 0.171458 13.986060 1.786824</w:t>
        <w:br/>
        <w:t>v 0.152196 13.425690 1.790243</w:t>
        <w:br/>
        <w:t>v 0.000000 13.425138 1.790336</w:t>
        <w:br/>
        <w:t>v 0.000000 13.418936 1.734048</w:t>
        <w:br/>
        <w:t>v 0.152360 13.419506 1.733954</w:t>
        <w:br/>
        <w:t>v 0.146511 14.039518 1.768782</w:t>
        <w:br/>
        <w:t>v 0.146429 14.019763 1.786905</w:t>
        <w:br/>
        <w:t>v 0.152196 13.425690 1.790243</w:t>
        <w:br/>
        <w:t>v 0.152360 13.419506 1.733954</w:t>
        <w:br/>
        <w:t>v 0.154076 13.370950 1.772705</w:t>
        <w:br/>
        <w:t>v 0.000000 13.370274 1.772791</w:t>
        <w:br/>
        <w:t>v 0.178628 13.423270 1.790236</w:t>
        <w:br/>
        <w:t>v 0.188112 13.412514 1.772088</w:t>
        <w:br/>
        <w:t>v 0.238324 13.390448 1.771857</w:t>
        <w:br/>
        <w:t>v 0.146502 14.037451 1.730718</w:t>
        <w:br/>
        <w:t>v 0.187733 14.125257 1.730771</w:t>
        <w:br/>
        <w:t>v 0.186307 14.105629 1.768718</w:t>
        <w:br/>
        <w:t>v -0.000000 14.105373 1.768977</w:t>
        <w:br/>
        <w:t>v -0.000000 14.125257 1.731242</w:t>
        <w:br/>
        <w:t>v -0.235121 13.471017 1.771147</w:t>
        <w:br/>
        <w:t>v -0.226748 13.849703 1.768238</w:t>
        <w:br/>
        <w:t>v -0.180201 13.997165 1.768659</w:t>
        <w:br/>
        <w:t>v -0.188111 13.412513 1.772088</w:t>
        <w:br/>
        <w:t>v -0.146511 14.039519 1.768783</w:t>
        <w:br/>
        <w:t>v -0.186308 14.105629 1.768718</w:t>
        <w:br/>
        <w:t>v -0.227794 14.015886 1.767492</w:t>
        <w:br/>
        <w:t>v -0.336335 13.777468 1.768125</w:t>
        <w:br/>
        <w:t>v -0.342707 13.598467 1.769342</w:t>
        <w:br/>
        <w:t>v -0.146502 14.037451 1.730733</w:t>
        <w:br/>
        <w:t>v -0.146511 14.039519 1.768783</w:t>
        <w:br/>
        <w:t>v -0.238748 14.015113 1.730108</w:t>
        <w:br/>
        <w:t>v -0.227794 14.015886 1.767492</w:t>
        <w:br/>
        <w:t>v -0.226748 13.849703 1.768238</w:t>
        <w:br/>
        <w:t>v -0.238399 13.860291 1.730400</w:t>
        <w:br/>
        <w:t>v -0.187734 14.125257 1.730771</w:t>
        <w:br/>
        <w:t>v -0.186308 14.105629 1.768718</w:t>
        <w:br/>
        <w:t>v -0.187948 13.303495 1.735563</w:t>
        <w:br/>
        <w:t>v -0.186434 13.330229 1.773467</w:t>
        <w:br/>
        <w:t>v -0.251520 13.376373 1.734364</w:t>
        <w:br/>
        <w:t>v -0.238323 13.390445 1.771857</w:t>
        <w:br/>
        <w:t>v -0.248529 13.451027 1.733402</w:t>
        <w:br/>
        <w:t>v -0.235121 13.471017 1.771147</w:t>
        <w:br/>
        <w:t>v -0.348454 13.788588 1.729925</w:t>
        <w:br/>
        <w:t>v -0.336335 13.777468 1.768125</w:t>
        <w:br/>
        <w:t>v -0.342707 13.598467 1.769342</w:t>
        <w:br/>
        <w:t>v -0.355783 13.584538 1.731840</w:t>
        <w:br/>
        <w:t>v -0.153539 13.390529 1.790723</w:t>
        <w:br/>
        <w:t>v -0.152195 13.425689 1.790243</w:t>
        <w:br/>
        <w:t>v -0.178628 13.423273 1.790237</w:t>
        <w:br/>
        <w:t>v -0.171459 13.986061 1.786824</w:t>
        <w:br/>
        <w:t>v -0.146429 14.019762 1.786905</w:t>
        <w:br/>
        <w:t>v -0.152195 13.425689 1.790243</w:t>
        <w:br/>
        <w:t>v -0.152359 13.419510 1.733954</w:t>
        <w:br/>
        <w:t>v -0.152195 13.425689 1.790243</w:t>
        <w:br/>
        <w:t>v -0.146429 14.019762 1.786905</w:t>
        <w:br/>
        <w:t>v -0.146511 14.039519 1.768783</w:t>
        <w:br/>
        <w:t>v -0.152359 13.419510 1.733954</w:t>
        <w:br/>
        <w:t>v -0.154075 13.370950 1.772705</w:t>
        <w:br/>
        <w:t>v -0.178628 13.423273 1.790237</w:t>
        <w:br/>
        <w:t>v -0.188111 13.412513 1.772088</w:t>
        <w:br/>
        <w:t>v -0.238323 13.390445 1.771857</w:t>
        <w:br/>
        <w:t>v -0.146502 14.037451 1.730733</w:t>
        <w:br/>
        <w:t>v -0.186308 14.105629 1.768718</w:t>
        <w:br/>
        <w:t>v -0.187734 14.125257 1.730771</w:t>
        <w:br/>
        <w:t>v 0.000001 16.162224 1.783611</w:t>
        <w:br/>
        <w:t>v 0.091022 16.152771 1.779592</w:t>
        <w:br/>
        <w:t>v 0.000001 15.571758 1.880190</w:t>
        <w:br/>
        <w:t>v 0.000001 16.254578 1.714992</w:t>
        <w:br/>
        <w:t>v 0.197062 16.251839 1.705473</w:t>
        <w:br/>
        <w:t>v 0.000001 15.571758 1.880190</w:t>
        <w:br/>
        <w:t>v 0.168937 15.550583 1.874840</w:t>
        <w:br/>
        <w:t>v 0.151127 15.504411 1.828744</w:t>
        <w:br/>
        <w:t>v 0.000001 15.523317 1.833626</w:t>
        <w:br/>
        <w:t>v 0.168904 15.516823 1.880771</w:t>
        <w:br/>
        <w:t>v 0.206482 15.534452 1.875688</w:t>
        <w:br/>
        <w:t>v 0.242437 15.514731 1.821843</w:t>
        <w:br/>
        <w:t>v 0.156821 15.401397 1.846985</w:t>
        <w:br/>
        <w:t>v 0.168937 15.550583 1.874840</w:t>
        <w:br/>
        <w:t>v 0.168904 15.516823 1.880771</w:t>
        <w:br/>
        <w:t>v 0.156821 15.401397 1.846985</w:t>
        <w:br/>
        <w:t>v 0.151127 15.504411 1.828744</w:t>
        <w:br/>
        <w:t>v 0.207403 15.821329 1.828172</w:t>
        <w:br/>
        <w:t>v 0.131092 16.141930 1.768423</w:t>
        <w:br/>
        <w:t>v 0.225397 15.864239 1.807437</w:t>
        <w:br/>
        <w:t>v 0.354572 15.860416 1.758644</w:t>
        <w:br/>
        <w:t>v 0.313196 15.870397 1.772908</w:t>
        <w:br/>
        <w:t>v 0.183400 16.199879 1.725469</w:t>
        <w:br/>
        <w:t>v 0.216478 15.736557 1.825471</w:t>
        <w:br/>
        <w:t>v 0.241169 15.754549 1.814681</w:t>
        <w:br/>
        <w:t>v 0.308021 15.834690 1.778781</w:t>
        <w:br/>
        <w:t>v 0.335410 15.832838 1.764206</w:t>
        <w:br/>
        <w:t>v 0.225397 15.864239 1.807437</w:t>
        <w:br/>
        <w:t>v 0.131092 16.141930 1.768423</w:t>
        <w:br/>
        <w:t>v 0.131061 16.127396 1.698413</w:t>
        <w:br/>
        <w:t>v 0.225343 15.849879 1.737766</w:t>
        <w:br/>
        <w:t>v 0.313196 15.870397 1.772908</w:t>
        <w:br/>
        <w:t>v 0.225397 15.864239 1.807437</w:t>
        <w:br/>
        <w:t>v 0.225343 15.849879 1.737766</w:t>
        <w:br/>
        <w:t>v 0.313160 15.862007 1.731192</w:t>
        <w:br/>
        <w:t>v 0.183400 16.199879 1.725469</w:t>
        <w:br/>
        <w:t>v 0.313196 15.870397 1.772908</w:t>
        <w:br/>
        <w:t>v 0.313160 15.862007 1.731192</w:t>
        <w:br/>
        <w:t>v 0.183383 16.191521 1.685670</w:t>
        <w:br/>
        <w:t>v 0.131092 16.141930 1.768423</w:t>
        <w:br/>
        <w:t>v 0.183400 16.199879 1.725469</w:t>
        <w:br/>
        <w:t>v 0.183383 16.191521 1.685670</w:t>
        <w:br/>
        <w:t>v 0.131061 16.127396 1.698413</w:t>
        <w:br/>
        <w:t>v 0.197062 16.251839 1.705473</w:t>
        <w:br/>
        <w:t>v 0.000001 16.254578 1.714992</w:t>
        <w:br/>
        <w:t>v 0.000001 16.251156 1.686334</w:t>
        <w:br/>
        <w:t>v 0.198480 16.248093 1.676576</w:t>
        <w:br/>
        <w:t>v 0.000001 15.523317 1.833626</w:t>
        <w:br/>
        <w:t>v 0.151127 15.504411 1.828744</w:t>
        <w:br/>
        <w:t>v 0.149347 15.497401 1.800785</w:t>
        <w:br/>
        <w:t>v 0.000001 15.515356 1.805870</w:t>
        <w:br/>
        <w:t>v 0.156821 15.401397 1.846985</w:t>
        <w:br/>
        <w:t>v 0.242437 15.514731 1.821843</w:t>
        <w:br/>
        <w:t>v 0.244878 15.508148 1.793443</w:t>
        <w:br/>
        <w:t>v 0.156093 15.393802 1.819146</w:t>
        <w:br/>
        <w:t>v 0.354572 15.860416 1.758644</w:t>
        <w:br/>
        <w:t>v 0.197062 16.251839 1.705473</w:t>
        <w:br/>
        <w:t>v 0.198480 16.248093 1.676576</w:t>
        <w:br/>
        <w:t>v 0.357132 15.854318 1.730072</w:t>
        <w:br/>
        <w:t>v 0.245381 15.722277 1.786665</w:t>
        <w:br/>
        <w:t>v 0.247312 15.718290 1.757751</w:t>
        <w:br/>
        <w:t>v 0.151127 15.504411 1.828744</w:t>
        <w:br/>
        <w:t>v 0.156821 15.401397 1.846985</w:t>
        <w:br/>
        <w:t>v 0.156093 15.393802 1.819146</w:t>
        <w:br/>
        <w:t>v 0.149347 15.497401 1.800785</w:t>
        <w:br/>
        <w:t>v 0.245381 15.722277 1.786665</w:t>
        <w:br/>
        <w:t>v 0.216478 15.736557 1.825471</w:t>
        <w:br/>
        <w:t>v 0.217757 15.731392 1.796239</w:t>
        <w:br/>
        <w:t>v 0.247312 15.718290 1.757751</w:t>
        <w:br/>
        <w:t>v 0.216478 15.736557 1.825471</w:t>
        <w:br/>
        <w:t>v 0.241169 15.754549 1.814681</w:t>
        <w:br/>
        <w:t>v 0.243176 15.746828 1.786338</w:t>
        <w:br/>
        <w:t>v 0.217757 15.731392 1.796239</w:t>
        <w:br/>
        <w:t>v 0.308021 15.834690 1.778781</w:t>
        <w:br/>
        <w:t>v 0.309173 15.826407 1.750643</w:t>
        <w:br/>
        <w:t>v 0.335410 15.832838 1.764206</w:t>
        <w:br/>
        <w:t>v 0.336614 15.824653 1.736024</w:t>
        <w:br/>
        <w:t>v 0.335410 15.832838 1.764206</w:t>
        <w:br/>
        <w:t>v 0.336614 15.824653 1.736024</w:t>
        <w:br/>
        <w:t>v 0.313160 15.862007 1.731192</w:t>
        <w:br/>
        <w:t>v 0.357132 15.854318 1.730072</w:t>
        <w:br/>
        <w:t>v 0.198480 16.248093 1.676576</w:t>
        <w:br/>
        <w:t>v 0.183383 16.191521 1.685670</w:t>
        <w:br/>
        <w:t>v 0.000001 16.251156 1.686334</w:t>
        <w:br/>
        <w:t>v 0.225343 15.849879 1.737766</w:t>
        <w:br/>
        <w:t>v 0.131061 16.127396 1.698413</w:t>
        <w:br/>
        <w:t>v 0.000001 15.515356 1.805870</w:t>
        <w:br/>
        <w:t>v 0.195350 15.753910 1.754668</w:t>
        <w:br/>
        <w:t>v 0.309173 15.826407 1.750643</w:t>
        <w:br/>
        <w:t>v 0.336614 15.824653 1.736024</w:t>
        <w:br/>
        <w:t>v 0.149347 15.497401 1.800785</w:t>
        <w:br/>
        <w:t>v 0.156093 15.393802 1.819146</w:t>
        <w:br/>
        <w:t>v 0.244878 15.508148 1.793443</w:t>
        <w:br/>
        <w:t>v 0.247312 15.718290 1.757751</w:t>
        <w:br/>
        <w:t>v 0.217757 15.731392 1.796239</w:t>
        <w:br/>
        <w:t>v 0.195350 15.753910 1.754668</w:t>
        <w:br/>
        <w:t>v 0.247312 15.718290 1.757751</w:t>
        <w:br/>
        <w:t>v 0.243176 15.746828 1.786338</w:t>
        <w:br/>
        <w:t>v 0.217757 15.731392 1.796239</w:t>
        <w:br/>
        <w:t>v 0.168937 15.550583 1.874840</w:t>
        <w:br/>
        <w:t>v 0.245381 15.722277 1.786665</w:t>
        <w:br/>
        <w:t>v -0.091020 16.152775 1.779592</w:t>
        <w:br/>
        <w:t>v -0.168935 15.550583 1.874840</w:t>
        <w:br/>
        <w:t>v -0.207401 15.821328 1.828172</w:t>
        <w:br/>
        <w:t>v -0.197060 16.251839 1.705473</w:t>
        <w:br/>
        <w:t>v -0.151124 15.504410 1.828744</w:t>
        <w:br/>
        <w:t>v -0.168935 15.550583 1.874840</w:t>
        <w:br/>
        <w:t>v -0.242435 15.514733 1.821843</w:t>
        <w:br/>
        <w:t>v -0.206480 15.534451 1.875688</w:t>
        <w:br/>
        <w:t>v -0.168902 15.516823 1.880771</w:t>
        <w:br/>
        <w:t>v -0.156819 15.401397 1.846984</w:t>
        <w:br/>
        <w:t>v -0.156819 15.401397 1.846984</w:t>
        <w:br/>
        <w:t>v -0.168902 15.516823 1.880771</w:t>
        <w:br/>
        <w:t>v -0.168935 15.550583 1.874840</w:t>
        <w:br/>
        <w:t>v -0.151124 15.504410 1.828744</w:t>
        <w:br/>
        <w:t>v -0.131090 16.141930 1.768423</w:t>
        <w:br/>
        <w:t>v -0.225395 15.864239 1.807437</w:t>
        <w:br/>
        <w:t>v -0.354570 15.860420 1.758644</w:t>
        <w:br/>
        <w:t>v -0.313194 15.870397 1.772908</w:t>
        <w:br/>
        <w:t>v -0.183398 16.199879 1.725469</w:t>
        <w:br/>
        <w:t>v -0.216476 15.736557 1.825471</w:t>
        <w:br/>
        <w:t>v -0.241167 15.754547 1.814681</w:t>
        <w:br/>
        <w:t>v -0.308019 15.834693 1.778781</w:t>
        <w:br/>
        <w:t>v -0.335408 15.832838 1.764206</w:t>
        <w:br/>
        <w:t>v -0.131059 16.127396 1.698414</w:t>
        <w:br/>
        <w:t>v -0.131090 16.141930 1.768423</w:t>
        <w:br/>
        <w:t>v -0.225395 15.864239 1.807437</w:t>
        <w:br/>
        <w:t>v -0.225341 15.849879 1.737765</w:t>
        <w:br/>
        <w:t>v -0.225341 15.849879 1.737765</w:t>
        <w:br/>
        <w:t>v -0.225395 15.864239 1.807437</w:t>
        <w:br/>
        <w:t>v -0.313194 15.870397 1.772908</w:t>
        <w:br/>
        <w:t>v -0.313158 15.862009 1.731192</w:t>
        <w:br/>
        <w:t>v -0.313158 15.862009 1.731192</w:t>
        <w:br/>
        <w:t>v -0.313194 15.870397 1.772908</w:t>
        <w:br/>
        <w:t>v -0.183398 16.199879 1.725469</w:t>
        <w:br/>
        <w:t>v -0.183381 16.191525 1.685671</w:t>
        <w:br/>
        <w:t>v -0.183381 16.191525 1.685671</w:t>
        <w:br/>
        <w:t>v -0.183398 16.199879 1.725469</w:t>
        <w:br/>
        <w:t>v -0.131090 16.141930 1.768423</w:t>
        <w:br/>
        <w:t>v -0.131059 16.127396 1.698414</w:t>
        <w:br/>
        <w:t>v -0.197060 16.251839 1.705473</w:t>
        <w:br/>
        <w:t>v -0.198478 16.248093 1.676576</w:t>
        <w:br/>
        <w:t>v -0.149345 15.497401 1.800785</w:t>
        <w:br/>
        <w:t>v -0.151124 15.504410 1.828744</w:t>
        <w:br/>
        <w:t>v -0.244876 15.508150 1.793443</w:t>
        <w:br/>
        <w:t>v -0.242435 15.514733 1.821843</w:t>
        <w:br/>
        <w:t>v -0.156819 15.401397 1.846984</w:t>
        <w:br/>
        <w:t>v -0.156091 15.393802 1.819146</w:t>
        <w:br/>
        <w:t>v -0.198478 16.248093 1.676576</w:t>
        <w:br/>
        <w:t>v -0.197060 16.251839 1.705473</w:t>
        <w:br/>
        <w:t>v -0.354570 15.860420 1.758644</w:t>
        <w:br/>
        <w:t>v -0.357130 15.854318 1.730072</w:t>
        <w:br/>
        <w:t>v -0.247310 15.718292 1.757751</w:t>
        <w:br/>
        <w:t>v -0.245379 15.722275 1.786665</w:t>
        <w:br/>
        <w:t>v -0.156091 15.393802 1.819146</w:t>
        <w:br/>
        <w:t>v -0.156819 15.401397 1.846984</w:t>
        <w:br/>
        <w:t>v -0.151124 15.504410 1.828744</w:t>
        <w:br/>
        <w:t>v -0.149345 15.497401 1.800785</w:t>
        <w:br/>
        <w:t>v -0.217755 15.731392 1.796239</w:t>
        <w:br/>
        <w:t>v -0.216476 15.736557 1.825471</w:t>
        <w:br/>
        <w:t>v -0.245379 15.722275 1.786665</w:t>
        <w:br/>
        <w:t>v -0.247310 15.718292 1.757751</w:t>
        <w:br/>
        <w:t>v -0.243174 15.746827 1.786338</w:t>
        <w:br/>
        <w:t>v -0.241167 15.754547 1.814681</w:t>
        <w:br/>
        <w:t>v -0.216476 15.736557 1.825471</w:t>
        <w:br/>
        <w:t>v -0.217755 15.731392 1.796239</w:t>
        <w:br/>
        <w:t>v -0.309171 15.826407 1.750643</w:t>
        <w:br/>
        <w:t>v -0.308019 15.834693 1.778781</w:t>
        <w:br/>
        <w:t>v -0.335408 15.832838 1.764206</w:t>
        <w:br/>
        <w:t>v -0.336612 15.824653 1.736023</w:t>
        <w:br/>
        <w:t>v -0.336612 15.824653 1.736023</w:t>
        <w:br/>
        <w:t>v -0.335408 15.832838 1.764206</w:t>
        <w:br/>
        <w:t>v -0.198478 16.248093 1.676576</w:t>
        <w:br/>
        <w:t>v -0.357130 15.854318 1.730072</w:t>
        <w:br/>
        <w:t>v -0.313158 15.862009 1.731192</w:t>
        <w:br/>
        <w:t>v -0.183381 16.191525 1.685671</w:t>
        <w:br/>
        <w:t>v -0.225341 15.849879 1.737765</w:t>
        <w:br/>
        <w:t>v -0.131059 16.127396 1.698414</w:t>
        <w:br/>
        <w:t>v -0.195348 15.753908 1.754668</w:t>
        <w:br/>
        <w:t>v -0.309171 15.826407 1.750643</w:t>
        <w:br/>
        <w:t>v -0.336612 15.824653 1.736023</w:t>
        <w:br/>
        <w:t>v -0.156091 15.393802 1.819146</w:t>
        <w:br/>
        <w:t>v -0.149345 15.497401 1.800785</w:t>
        <w:br/>
        <w:t>v -0.244876 15.508150 1.793443</w:t>
        <w:br/>
        <w:t>v -0.247310 15.718292 1.757751</w:t>
        <w:br/>
        <w:t>v -0.195348 15.753908 1.754668</w:t>
        <w:br/>
        <w:t>v -0.217755 15.731392 1.796239</w:t>
        <w:br/>
        <w:t>v -0.247310 15.718292 1.757751</w:t>
        <w:br/>
        <w:t>v -0.243174 15.746827 1.786338</w:t>
        <w:br/>
        <w:t>v -0.217755 15.731392 1.796239</w:t>
        <w:br/>
        <w:t>v -0.245379 15.722275 1.786665</w:t>
        <w:br/>
        <w:t>v -0.724893 12.878938 1.627987</w:t>
        <w:br/>
        <w:t>v -0.767474 13.031534 1.610988</w:t>
        <w:br/>
        <w:t>v -0.730567 13.027081 1.623717</w:t>
        <w:br/>
        <w:t>v -0.696657 12.906132 1.637123</w:t>
        <w:br/>
        <w:t>v -0.733343 12.857097 1.599374</w:t>
        <w:br/>
        <w:t>v -0.745955 12.871783 1.621043</w:t>
        <w:br/>
        <w:t>v -0.709379 12.865135 1.607277</w:t>
        <w:br/>
        <w:t>v -0.672292 12.900860 1.619656</w:t>
        <w:br/>
        <w:t>v -0.711273 13.039693 1.604361</w:t>
        <w:br/>
        <w:t>v -0.730567 13.027081 1.623717</w:t>
        <w:br/>
        <w:t>v -0.767474 13.031534 1.610988</w:t>
        <w:br/>
        <w:t>v -0.759841 13.045483 1.587274</w:t>
        <w:br/>
        <w:t>v -0.788058 13.024416 1.604011</w:t>
        <w:br/>
        <w:t>v -0.788058 13.024416 1.604011</w:t>
        <w:br/>
        <w:t>v -0.783379 13.037372 1.579305</w:t>
        <w:br/>
        <w:t>v -1.068487 12.905901 1.511032</w:t>
        <w:br/>
        <w:t>v -1.038776 12.933567 1.520232</w:t>
        <w:br/>
        <w:t>v -1.001273 12.780870 1.537893</w:t>
        <w:br/>
        <w:t>v -1.038948 12.784751 1.525093</w:t>
        <w:br/>
        <w:t>v -1.001273 12.780870 1.537893</w:t>
        <w:br/>
        <w:t>v -0.979936 12.788672 1.544822</w:t>
        <w:br/>
        <w:t>v -0.967752 12.774126 1.523163</w:t>
        <w:br/>
        <w:t>v -0.992108 12.765354 1.515250</w:t>
        <w:br/>
        <w:t>v -1.041936 12.770359 1.498717</w:t>
        <w:br/>
        <w:t>v -1.038776 12.933567 1.520232</w:t>
        <w:br/>
        <w:t>v -1.068487 12.905901 1.511032</w:t>
        <w:br/>
        <w:t>v -1.075808 12.909320 1.482606</w:t>
        <w:br/>
        <w:t>v -1.036511 12.945639 1.494443</w:t>
        <w:br/>
        <w:t>v -0.979936 12.788672 1.544822</w:t>
        <w:br/>
        <w:t>v -1.017608 12.941098 1.527225</w:t>
        <w:br/>
        <w:t>v -1.012384 12.954237 1.502429</w:t>
        <w:br/>
        <w:t>v -1.017608 12.941098 1.527225</w:t>
        <w:br/>
        <w:t>v 1.572622 11.663458 1.414571</w:t>
        <w:br/>
        <w:t>v 1.574349 11.647552 1.435570</w:t>
        <w:br/>
        <w:t>v 1.542132 11.659725 1.461495</w:t>
        <w:br/>
        <w:t>v 1.534267 11.676967 1.445015</w:t>
        <w:br/>
        <w:t>v 1.603059 11.473944 1.396291</w:t>
        <w:br/>
        <w:t>v 1.600626 11.485991 1.419983</w:t>
        <w:br/>
        <w:t>v 1.482045 11.709629 1.486020</w:t>
        <w:br/>
        <w:t>v 1.482333 11.705652 1.508448</w:t>
        <w:br/>
        <w:t>v 1.466324 11.731701 1.520910</w:t>
        <w:br/>
        <w:t>v 1.459681 11.749448 1.503866</w:t>
        <w:br/>
        <w:t>v 1.337039 11.671282 1.618664</w:t>
        <w:br/>
        <w:t>v 1.346640 11.703382 1.611815</w:t>
        <w:br/>
        <w:t>v 1.529064 11.731891 1.448114</w:t>
        <w:br/>
        <w:t>v 1.544001 11.720859 1.481035</w:t>
        <w:br/>
        <w:t>v 1.292980 11.661390 1.673476</w:t>
        <w:br/>
        <w:t>v 1.255396 11.667916 1.656591</w:t>
        <w:br/>
        <w:t>v 1.254929 11.574086 1.678521</w:t>
        <w:br/>
        <w:t>v 1.285461 11.598722 1.656376</w:t>
        <w:br/>
        <w:t>v 1.307213 11.403504 1.637330</w:t>
        <w:br/>
        <w:t>v 1.272666 11.414017 1.662947</w:t>
        <w:br/>
        <w:t>v 1.227586 11.584712 1.676668</w:t>
        <w:br/>
        <w:t>v 1.264266 11.613211 1.649640</w:t>
        <w:br/>
        <w:t>v 1.248384 11.396776 1.658388</w:t>
        <w:br/>
        <w:t>v 1.311190 11.669403 1.615315</w:t>
        <w:br/>
        <w:t>v 1.324399 11.717576 1.606492</w:t>
        <w:br/>
        <w:t>v 1.577018 11.392451 1.415355</w:t>
        <w:br/>
        <w:t>v 1.590765 11.401242 1.450203</w:t>
        <w:br/>
        <w:t>v 1.544001 11.720859 1.481035</w:t>
        <w:br/>
        <w:t>v 1.529064 11.731891 1.448114</w:t>
        <w:br/>
        <w:t>v 1.570860 11.462448 1.442449</w:t>
        <w:br/>
        <w:t>v 1.567030 11.446856 1.422791</w:t>
        <w:br/>
        <w:t>v 1.517139 11.361824 1.490839</w:t>
        <w:br/>
        <w:t>v 1.526644 11.393284 1.483979</w:t>
        <w:br/>
        <w:t>v 1.526754 11.393647 1.461266</w:t>
        <w:br/>
        <w:t>v 1.514379 11.347179 1.470604</w:t>
        <w:br/>
        <w:t>v 1.392257 11.333254 1.581744</w:t>
        <w:br/>
        <w:t>v 1.376391 11.358593 1.594207</w:t>
        <w:br/>
        <w:t>v 1.255396 11.667916 1.656591</w:t>
        <w:br/>
        <w:t>v 1.292980 11.661390 1.673476</w:t>
        <w:br/>
        <w:t>v 1.328440 11.345377 1.642633</w:t>
        <w:br/>
        <w:t>v 1.293038 11.331887 1.623833</w:t>
        <w:br/>
        <w:t>v 1.577018 11.392451 1.415355</w:t>
        <w:br/>
        <w:t>v 1.293038 11.331887 1.623833</w:t>
        <w:br/>
        <w:t>v 1.328440 11.345377 1.642633</w:t>
        <w:br/>
        <w:t>v 1.590765 11.401242 1.450203</w:t>
        <w:br/>
        <w:t>v 1.590765 11.401242 1.450203</w:t>
        <w:br/>
        <w:t>v 1.328440 11.345377 1.642633</w:t>
        <w:br/>
        <w:t>v 1.292980 11.661390 1.673476</w:t>
        <w:br/>
        <w:t>v 1.544001 11.720859 1.481035</w:t>
        <w:br/>
        <w:t>v 1.289639 11.385407 1.627430</w:t>
        <w:br/>
        <w:t>v 1.350842 11.353596 1.590562</w:t>
        <w:br/>
        <w:t>v 1.373924 11.314969 1.573243</w:t>
        <w:br/>
        <w:t>v 6.357796 12.831530 -0.445823</w:t>
        <w:br/>
        <w:t>v 6.436975 12.787090 -0.452778</w:t>
        <w:br/>
        <w:t>v 6.461669 12.797543 -0.402568</w:t>
        <w:br/>
        <w:t>v 6.385439 12.864374 -0.395746</w:t>
        <w:br/>
        <w:t>v 6.461992 12.794086 -0.335537</w:t>
        <w:br/>
        <w:t>v 6.392560 12.855242 -0.322390</w:t>
        <w:br/>
        <w:t>v 6.461992 12.794086 -0.335537</w:t>
        <w:br/>
        <w:t>v 6.431787 12.714683 -0.323468</w:t>
        <w:br/>
        <w:t>v 6.331781 12.795671 -0.301652</w:t>
        <w:br/>
        <w:t>v 6.392560 12.855242 -0.322390</w:t>
        <w:br/>
        <w:t>v 6.575260 12.656906 -0.469955</w:t>
        <w:br/>
        <w:t>v 6.507545 12.722984 -0.461704</w:t>
        <w:br/>
        <w:t>v 6.456466 12.668367 -0.460983</w:t>
        <w:br/>
        <w:t>v 6.530343 12.613327 -0.470763</w:t>
        <w:br/>
        <w:t>v 6.594464 12.671121 -0.422613</w:t>
        <w:br/>
        <w:t>v 6.529405 12.735651 -0.412666</w:t>
        <w:br/>
        <w:t>v 6.507545 12.722984 -0.461704</w:t>
        <w:br/>
        <w:t>v 6.575260 12.656906 -0.469955</w:t>
        <w:br/>
        <w:t>v 6.580624 12.581143 -0.472766</w:t>
        <w:br/>
        <w:t>v 6.599816 12.635151 -0.470992</w:t>
        <w:br/>
        <w:t>v 6.726235 12.553610 -0.441782</w:t>
        <w:br/>
        <w:t>v 6.651426 12.621422 -0.426037</w:t>
        <w:br/>
        <w:t>v 6.631774 12.609035 -0.475039</w:t>
        <w:br/>
        <w:t>v 6.712517 12.545965 -0.479161</w:t>
        <w:br/>
        <w:t>v 6.478463 12.781826 -0.405108</w:t>
        <w:br/>
        <w:t>v 6.479019 12.778057 -0.338689</w:t>
        <w:br/>
        <w:t>v 6.617973 12.648710 -0.423415</w:t>
        <w:br/>
        <w:t>v 6.618600 12.642546 -0.365020</w:t>
        <w:br/>
        <w:t>v 6.595603 12.664640 -0.360817</w:t>
        <w:br/>
        <w:t>v 6.730898 12.552697 -0.398940</w:t>
        <w:br/>
        <w:t>v 6.815172 12.488165 -0.456059</w:t>
        <w:br/>
        <w:t>v 6.812486 12.495774 -0.433592</w:t>
        <w:br/>
        <w:t>v 6.795237 12.490516 -0.476778</w:t>
        <w:br/>
        <w:t>v 6.786540 12.474529 -0.420106</w:t>
        <w:br/>
        <w:t>v 6.812486 12.495774 -0.433592</w:t>
        <w:br/>
        <w:t>v 6.815172 12.488165 -0.456059</w:t>
        <w:br/>
        <w:t>v 6.775636 12.460632 -0.445070</w:t>
        <w:br/>
        <w:t>v 6.795237 12.490516 -0.476778</w:t>
        <w:br/>
        <w:t>v 6.769379 12.469270 -0.472248</w:t>
        <w:br/>
        <w:t>v 6.690037 12.518907 -0.474720</w:t>
        <w:br/>
        <w:t>v 6.712517 12.545965 -0.479161</w:t>
        <w:br/>
        <w:t>v 6.631774 12.609035 -0.475039</w:t>
        <w:br/>
        <w:t>v 6.769379 12.469270 -0.472248</w:t>
        <w:br/>
        <w:t>v 6.795237 12.490516 -0.476778</w:t>
        <w:br/>
        <w:t>v 6.730898 12.552697 -0.398940</w:t>
        <w:br/>
        <w:t>v 6.812486 12.495774 -0.433592</w:t>
        <w:br/>
        <w:t>v 6.786540 12.474529 -0.420106</w:t>
        <w:br/>
        <w:t>v 6.704220 12.518331 -0.381964</w:t>
        <w:br/>
        <w:t>v 6.618600 12.642546 -0.365020</w:t>
        <w:br/>
        <w:t>v 6.599332 12.586402 -0.360266</w:t>
        <w:br/>
        <w:t>v 6.551287 12.621112 -0.348997</w:t>
        <w:br/>
        <w:t>v 6.595603 12.664640 -0.360817</w:t>
        <w:br/>
        <w:t>v 6.479019 12.778057 -0.338689</w:t>
        <w:br/>
        <w:t>v 5.897830 12.729015 0.591494</w:t>
        <w:br/>
        <w:t>v 5.836852 12.779467 0.549019</w:t>
        <w:br/>
        <w:t>v 5.859551 12.844217 0.637430</w:t>
        <w:br/>
        <w:t>v 5.916907 12.782174 0.658147</w:t>
        <w:br/>
        <w:t>v 5.984699 12.837588 0.658649</w:t>
        <w:br/>
        <w:t>v 5.916907 12.782174 0.658147</w:t>
        <w:br/>
        <w:t>v 5.859551 12.844217 0.637430</w:t>
        <w:br/>
        <w:t>v 5.942901 12.900685 0.627558</w:t>
        <w:br/>
        <w:t>v 6.039995 12.860010 0.622831</w:t>
        <w:br/>
        <w:t>v 5.998916 12.911803 0.580098</w:t>
        <w:br/>
        <w:t>v 6.039995 12.860010 0.622831</w:t>
        <w:br/>
        <w:t>v 5.998916 12.911803 0.580098</w:t>
        <w:br/>
        <w:t>v 5.984212 12.862229 0.496227</w:t>
        <w:br/>
        <w:t>v 6.033183 12.800633 0.536566</w:t>
        <w:br/>
        <w:t>v 6.053232 12.589829 0.699438</w:t>
        <w:br/>
        <w:t>v 6.000101 12.644478 0.660933</w:t>
        <w:br/>
        <w:t>v 6.017282 12.687517 0.713165</w:t>
        <w:br/>
        <w:t>v 6.058927 12.637138 0.747094</w:t>
        <w:br/>
        <w:t>v 6.108795 12.583111 0.773520</w:t>
        <w:br/>
        <w:t>v 6.099758 12.551353 0.737850</w:t>
        <w:br/>
        <w:t>v 6.137272 12.538403 0.763774</w:t>
        <w:br/>
        <w:t>v 6.142538 12.553621 0.790078</w:t>
        <w:br/>
        <w:t>v 6.194580 12.555979 0.807039</w:t>
        <w:br/>
        <w:t>v 6.183502 12.544016 0.757329</w:t>
        <w:br/>
        <w:t>v 6.153340 12.618270 0.775356</w:t>
        <w:br/>
        <w:t>v 6.194580 12.555979 0.807039</w:t>
        <w:br/>
        <w:t>v 6.142538 12.553621 0.790078</w:t>
        <w:br/>
        <w:t>v 5.968506 12.733543 0.683240</w:t>
        <w:br/>
        <w:t>v 6.023139 12.781541 0.692140</w:t>
        <w:br/>
        <w:t>v 6.034235 12.768685 0.699140</w:t>
        <w:br/>
        <w:t>v 5.979558 12.721909 0.690984</w:t>
        <w:br/>
        <w:t>v 6.067514 12.730110 0.720137</w:t>
        <w:br/>
        <w:t>v 6.118930 12.750669 0.688949</w:t>
        <w:br/>
        <w:t>v 6.159906 12.697860 0.720517</w:t>
        <w:br/>
        <w:t>v 6.111890 12.678675 0.748134</w:t>
        <w:br/>
        <w:t>v 6.213646 12.589937 0.767396</w:t>
        <w:br/>
        <w:t>v 6.209744 12.577031 0.744450</w:t>
        <w:br/>
        <w:t>v 6.193471 12.634557 0.748654</w:t>
        <w:br/>
        <w:t>v 6.200060 12.609866 0.712089</w:t>
        <w:br/>
        <w:t>v 6.166533 12.650077 0.664104</w:t>
        <w:br/>
        <w:t>v 6.159906 12.697860 0.720517</w:t>
        <w:br/>
        <w:t>v 6.118930 12.750669 0.688949</w:t>
        <w:br/>
        <w:t>v 6.119633 12.700706 0.622522</w:t>
        <w:br/>
        <w:t>v 6.621725 12.628263 0.215687</w:t>
        <w:br/>
        <w:t>v 6.569734 12.651243 0.212823</w:t>
        <w:br/>
        <w:t>v 6.597038 12.693524 0.291851</w:t>
        <w:br/>
        <w:t>v 6.643179 12.670336 0.288613</w:t>
        <w:br/>
        <w:t>v 6.523781 12.677731 0.211317</w:t>
        <w:br/>
        <w:t>v 6.569734 12.651243 0.212823</w:t>
        <w:br/>
        <w:t>v 6.609716 12.696004 0.142309</w:t>
        <w:br/>
        <w:t>v 6.561627 12.716421 0.140546</w:t>
        <w:br/>
        <w:t>v 6.750249 12.561081 0.212730</w:t>
        <w:br/>
        <w:t>v 6.781756 12.595028 0.152720</w:t>
        <w:br/>
        <w:t>v 6.653267 12.671689 0.144023</w:t>
        <w:br/>
        <w:t>v 6.621725 12.628263 0.215687</w:t>
        <w:br/>
        <w:t>v 6.771295 12.594449 0.281103</w:t>
        <w:br/>
        <w:t>v 6.750249 12.561081 0.212730</w:t>
        <w:br/>
        <w:t>v 6.965074 12.502206 0.169838</w:t>
        <w:br/>
        <w:t>v 6.839287 12.563392 0.157763</w:t>
        <w:br/>
        <w:t>v 6.814631 12.533676 0.212304</w:t>
        <w:br/>
        <w:t>v 6.937810 12.472585 0.219472</w:t>
        <w:br/>
        <w:t>v 6.956549 12.501677 0.272328</w:t>
        <w:br/>
        <w:t>v 6.937810 12.472585 0.219472</w:t>
        <w:br/>
        <w:t>v 6.814631 12.533676 0.212304</w:t>
        <w:br/>
        <w:t>v 6.828023 12.564210 0.276919</w:t>
        <w:br/>
        <w:t>v 7.024677 12.472826 0.262535</w:t>
        <w:br/>
        <w:t>v 7.027192 12.456153 0.217439</w:t>
        <w:br/>
        <w:t>v 7.032331 12.471025 0.183177</w:t>
        <w:br/>
        <w:t>v 6.738092 12.700356 0.061114</w:t>
        <w:br/>
        <w:t>v 6.690257 12.727442 0.067723</w:t>
        <w:br/>
        <w:t>v 6.763946 12.789492 0.047425</w:t>
        <w:br/>
        <w:t>v 6.786263 12.771199 0.044800</w:t>
        <w:br/>
        <w:t>v 6.733354 12.836239 -0.014277</w:t>
        <w:br/>
        <w:t>v 6.720406 12.822565 0.054273</w:t>
        <w:br/>
        <w:t>v 6.657918 12.864536 0.071982</w:t>
        <w:br/>
        <w:t>v 6.667897 12.881662 -0.011226</w:t>
        <w:br/>
        <w:t>v 6.646805 12.872488 -0.076591</w:t>
        <w:br/>
        <w:t>v 6.714776 12.823503 -0.081253</w:t>
        <w:br/>
        <w:t>v 6.779965 12.771848 -0.079176</w:t>
        <w:br/>
        <w:t>v 6.758258 12.790146 -0.079738</w:t>
        <w:br/>
        <w:t>v 6.684910 12.730824 -0.091922</w:t>
        <w:br/>
        <w:t>v 6.731670 12.701092 -0.093407</w:t>
        <w:br/>
        <w:t>v 6.861747 12.628355 -0.095606</w:t>
        <w:br/>
        <w:t>v 6.904994 12.683439 -0.088514</w:t>
        <w:br/>
        <w:t>v 6.932546 12.582415 -0.097700</w:t>
        <w:br/>
        <w:t>v 6.950483 12.651695 -0.086137</w:t>
        <w:br/>
        <w:t>v 6.950483 12.651695 -0.086137</w:t>
        <w:br/>
        <w:t>v 6.962066 12.661578 -0.033288</w:t>
        <w:br/>
        <w:t>v 6.919512 12.691491 -0.030431</w:t>
        <w:br/>
        <w:t>v 6.904994 12.683439 -0.088514</w:t>
        <w:br/>
        <w:t>v 6.794858 12.789803 -0.018350</w:t>
        <w:br/>
        <w:t>v 6.779965 12.771848 -0.079176</w:t>
        <w:br/>
        <w:t>v 6.957437 12.649551 0.023253</w:t>
        <w:br/>
        <w:t>v 6.912903 12.681084 0.027952</w:t>
        <w:br/>
        <w:t>v 6.912903 12.681084 0.027952</w:t>
        <w:br/>
        <w:t>v 6.957437 12.649551 0.023253</w:t>
        <w:br/>
        <w:t>v 6.939603 12.580927 0.032015</w:t>
        <w:br/>
        <w:t>v 6.868804 12.625640 0.040993</w:t>
        <w:br/>
        <w:t>v 7.108669 12.545790 0.005192</w:t>
        <w:br/>
        <w:t>v 7.114790 12.558972 -0.044186</w:t>
        <w:br/>
        <w:t>v 7.234679 12.485835 -0.053725</w:t>
        <w:br/>
        <w:t>v 7.201822 12.489574 -0.006374</w:t>
        <w:br/>
        <w:t>v 7.234679 12.485835 -0.053725</w:t>
        <w:br/>
        <w:t>v 7.176510 12.443232 -0.052868</w:t>
        <w:br/>
        <w:t>v 7.170738 12.467368 -0.008619</w:t>
        <w:br/>
        <w:t>v 7.201822 12.489574 -0.006374</w:t>
        <w:br/>
        <w:t>v 7.104076 12.548056 -0.091238</w:t>
        <w:br/>
        <w:t>v 6.995550 12.637325 -0.035641</w:t>
        <w:br/>
        <w:t>v 6.989414 12.625116 -0.087077</w:t>
        <w:br/>
        <w:t>v 7.203120 12.487640 -0.099143</w:t>
        <w:br/>
        <w:t>v 7.165268 12.460791 -0.096822</w:t>
        <w:br/>
        <w:t>v 7.108669 12.545790 0.005192</w:t>
        <w:br/>
        <w:t>v 7.087663 12.509832 0.009716</w:t>
        <w:br/>
        <w:t>v 6.786263 12.771199 0.044800</w:t>
        <w:br/>
        <w:t>v 7.104076 12.548056 -0.091238</w:t>
        <w:br/>
        <w:t>v 7.076937 12.505965 -0.096140</w:t>
        <w:br/>
        <w:t>v 7.165268 12.460791 -0.096822</w:t>
        <w:br/>
        <w:t>v 7.203120 12.487640 -0.099143</w:t>
        <w:br/>
        <w:t>v 6.645001 12.670595 -0.015685</w:t>
        <w:br/>
        <w:t>v 6.553954 12.720621 -0.005981</w:t>
        <w:br/>
        <w:t>v 6.599863 12.779690 0.079909</w:t>
        <w:br/>
        <w:t>v 6.690257 12.727442 0.067723</w:t>
        <w:br/>
        <w:t>v 6.592236 12.785620 -0.085997</w:t>
        <w:br/>
        <w:t>v 6.553954 12.720621 -0.005981</w:t>
        <w:br/>
        <w:t>v 6.645001 12.670595 -0.015685</w:t>
        <w:br/>
        <w:t>v 6.828725 12.566792 -0.025838</w:t>
        <w:br/>
        <w:t>v 6.695166 12.642715 -0.021258</w:t>
        <w:br/>
        <w:t>v 6.695166 12.642715 -0.021258</w:t>
        <w:br/>
        <w:t>v 6.738092 12.700356 0.061114</w:t>
        <w:br/>
        <w:t>v 6.868804 12.625640 0.040993</w:t>
        <w:br/>
        <w:t>v 6.828725 12.566792 -0.025838</w:t>
        <w:br/>
        <w:t>v 6.903879 12.530631 -0.031945</w:t>
        <w:br/>
        <w:t>v 6.939603 12.580927 0.032015</w:t>
        <w:br/>
        <w:t>v 7.087663 12.509832 0.009716</w:t>
        <w:br/>
        <w:t>v 7.050440 12.470146 -0.043257</w:t>
        <w:br/>
        <w:t>v 6.903879 12.530631 -0.031945</w:t>
        <w:br/>
        <w:t>v 7.050440 12.470146 -0.043257</w:t>
        <w:br/>
        <w:t>v 7.170738 12.467368 -0.008619</w:t>
        <w:br/>
        <w:t>v 7.176510 12.443232 -0.052868</w:t>
        <w:br/>
        <w:t>v 6.643179 12.670336 0.288613</w:t>
        <w:br/>
        <w:t>v 6.597038 12.693524 0.291851</w:t>
        <w:br/>
        <w:t>v 6.682620 12.769310 0.281021</w:t>
        <w:br/>
        <w:t>v 6.697949 12.758491 0.279006</w:t>
        <w:br/>
        <w:t>v 6.670979 12.808835 0.222641</w:t>
        <w:br/>
        <w:t>v 6.650832 12.790431 0.283783</w:t>
        <w:br/>
        <w:t>v 6.623004 12.807947 0.285547</w:t>
        <w:br/>
        <w:t>v 6.641776 12.829024 0.223026</w:t>
        <w:br/>
        <w:t>v 6.699985 12.788815 0.221356</w:t>
        <w:br/>
        <w:t>v 6.692338 12.772503 0.156296</w:t>
        <w:br/>
        <w:t>v 6.707048 12.761986 0.156146</w:t>
        <w:br/>
        <w:t>v 6.713823 12.778923 0.220518</w:t>
        <w:br/>
        <w:t>v 6.692338 12.772503 0.156296</w:t>
        <w:br/>
        <w:t>v 6.653267 12.671689 0.144023</w:t>
        <w:br/>
        <w:t>v 6.707048 12.761986 0.156146</w:t>
        <w:br/>
        <w:t>v 6.781756 12.595028 0.152720</w:t>
        <w:br/>
        <w:t>v 6.833455 12.666324 0.165999</w:t>
        <w:br/>
        <w:t>v 6.879660 12.635097 0.166559</w:t>
        <w:br/>
        <w:t>v 6.839287 12.563392 0.157763</w:t>
        <w:br/>
        <w:t>v 6.896337 12.624272 0.166688</w:t>
        <w:br/>
        <w:t>v 6.882593 12.647569 0.222067</w:t>
        <w:br/>
        <w:t>v 6.879660 12.635097 0.166559</w:t>
        <w:br/>
        <w:t>v 6.896337 12.624272 0.166688</w:t>
        <w:br/>
        <w:t>v 6.898216 12.637028 0.221549</w:t>
        <w:br/>
        <w:t>v 6.833455 12.666324 0.165999</w:t>
        <w:br/>
        <w:t>v 6.839242 12.678631 0.222460</w:t>
        <w:br/>
        <w:t>v 6.885576 12.621805 0.272369</w:t>
        <w:br/>
        <w:t>v 6.869489 12.631855 0.274069</w:t>
        <w:br/>
        <w:t>v 6.824194 12.662339 0.274637</w:t>
        <w:br/>
        <w:t>v 6.853387 12.641918 0.275739</w:t>
        <w:br/>
        <w:t>v 6.828023 12.564210 0.276919</w:t>
        <w:br/>
        <w:t>v 6.771295 12.594449 0.281103</w:t>
        <w:br/>
        <w:t>v 7.003678 12.555112 0.220928</w:t>
        <w:br/>
        <w:t>v 6.992172 12.548174 0.266712</w:t>
        <w:br/>
        <w:t>v 7.002355 12.545208 0.172785</w:t>
        <w:br/>
        <w:t>v 7.096806 12.495561 0.220481</w:t>
        <w:br/>
        <w:t>v 7.027192 12.456153 0.217439</w:t>
        <w:br/>
        <w:t>v 7.024677 12.472826 0.262535</w:t>
        <w:br/>
        <w:t>v 7.068135 12.493518 0.264056</w:t>
        <w:br/>
        <w:t>v 7.074041 12.493986 0.184610</w:t>
        <w:br/>
        <w:t>v 6.885576 12.621805 0.272369</w:t>
        <w:br/>
        <w:t>v 6.992172 12.548174 0.266712</w:t>
        <w:br/>
        <w:t>v 6.956549 12.501677 0.272328</w:t>
        <w:br/>
        <w:t>v 7.068135 12.493518 0.264056</w:t>
        <w:br/>
        <w:t>v 7.024677 12.472826 0.262535</w:t>
        <w:br/>
        <w:t>v 6.965074 12.502206 0.169838</w:t>
        <w:br/>
        <w:t>v 7.002355 12.545208 0.172785</w:t>
        <w:br/>
        <w:t>v 6.824194 12.662339 0.274637</w:t>
        <w:br/>
        <w:t>v 6.697949 12.758491 0.279006</w:t>
        <w:br/>
        <w:t>v 6.627837 12.692368 -0.159471</w:t>
        <w:br/>
        <w:t>v 6.700191 12.750055 -0.177351</w:t>
        <w:br/>
        <w:t>v 6.758923 12.713765 -0.183429</w:t>
        <w:br/>
        <w:t>v 6.703747 12.643534 -0.169148</w:t>
        <w:br/>
        <w:t>v 6.758923 12.713765 -0.183429</w:t>
        <w:br/>
        <w:t>v 6.700191 12.750055 -0.177351</w:t>
        <w:br/>
        <w:t>v 6.702723 12.766005 -0.243505</w:t>
        <w:br/>
        <w:t>v 6.757983 12.725213 -0.248983</w:t>
        <w:br/>
        <w:t>v 6.638885 12.774855 -0.298390</w:t>
        <w:br/>
        <w:t>v 6.664481 12.794159 -0.238642</w:t>
        <w:br/>
        <w:t>v 6.612127 12.834034 -0.225617</w:t>
        <w:br/>
        <w:t>v 6.591259 12.815315 -0.293297</w:t>
        <w:br/>
        <w:t>v 6.606791 12.692354 -0.299214</w:t>
        <w:br/>
        <w:t>v 6.638885 12.774855 -0.298390</w:t>
        <w:br/>
        <w:t>v 6.591259 12.815315 -0.293297</w:t>
        <w:br/>
        <w:t>v 6.532566 12.726303 -0.296311</w:t>
        <w:br/>
        <w:t>v 6.882892 12.633686 -0.273950</w:t>
        <w:br/>
        <w:t>v 6.878130 12.621037 -0.209516</w:t>
        <w:br/>
        <w:t>v 6.878130 12.621037 -0.209516</w:t>
        <w:br/>
        <w:t>v 6.836324 12.564157 -0.192344</w:t>
        <w:br/>
        <w:t>v 6.866580 12.619592 -0.322553</w:t>
        <w:br/>
        <w:t>v 6.735310 12.710477 -0.308704</w:t>
        <w:br/>
        <w:t>v 6.914351 12.608057 -0.278285</w:t>
        <w:br/>
        <w:t>v 6.915133 12.593467 -0.213371</w:t>
        <w:br/>
        <w:t>v 6.893298 12.526296 -0.205556</w:t>
        <w:br/>
        <w:t>v 6.931749 12.582267 -0.218723</w:t>
        <w:br/>
        <w:t>v 6.949154 12.571804 -0.224032</w:t>
        <w:br/>
        <w:t>v 6.899929 12.595021 -0.327969</w:t>
        <w:br/>
        <w:t>v 6.817384 12.563287 -0.319132</w:t>
        <w:br/>
        <w:t>v 6.866580 12.619592 -0.322553</w:t>
        <w:br/>
        <w:t>v 6.735310 12.710477 -0.308704</w:t>
        <w:br/>
        <w:t>v 6.683051 12.645795 -0.306388</w:t>
        <w:br/>
        <w:t>v 6.881615 12.527814 -0.327214</w:t>
        <w:br/>
        <w:t>v 6.899929 12.595021 -0.327969</w:t>
        <w:br/>
        <w:t>v 7.045913 12.514670 -0.294101</w:t>
        <w:br/>
        <w:t>v 7.035448 12.503750 -0.337227</w:t>
        <w:br/>
        <w:t>v 7.121687 12.441225 -0.341181</w:t>
        <w:br/>
        <w:t>v 7.154194 12.443078 -0.307587</w:t>
        <w:br/>
        <w:t>v 7.090766 12.421033 -0.337976</w:t>
        <w:br/>
        <w:t>v 7.102305 12.408610 -0.300585</w:t>
        <w:br/>
        <w:t>v 7.154194 12.443078 -0.307587</w:t>
        <w:br/>
        <w:t>v 7.121687 12.441225 -0.341181</w:t>
        <w:br/>
        <w:t>v 7.045547 12.505850 -0.247819</w:t>
        <w:br/>
        <w:t>v 7.021654 12.458925 -0.236738</w:t>
        <w:br/>
        <w:t>v 7.008400 12.459587 -0.339764</w:t>
        <w:br/>
        <w:t>v 7.035448 12.503750 -0.337227</w:t>
        <w:br/>
        <w:t>v 6.931537 12.570555 -0.333676</w:t>
        <w:br/>
        <w:t>v 7.090766 12.421033 -0.337976</w:t>
        <w:br/>
        <w:t>v 7.121687 12.441225 -0.341181</w:t>
        <w:br/>
        <w:t>v 7.105774 12.423887 -0.264511</w:t>
        <w:br/>
        <w:t>v 7.142002 12.446988 -0.274049</w:t>
        <w:br/>
        <w:t>v 7.045547 12.505850 -0.247819</w:t>
        <w:br/>
        <w:t>v 6.949154 12.571804 -0.224032</w:t>
        <w:br/>
        <w:t>v 6.946308 12.584412 -0.281724</w:t>
        <w:br/>
        <w:t>v 6.627837 12.692368 -0.159471</w:t>
        <w:br/>
        <w:t>v 6.585709 12.641073 -0.221931</w:t>
        <w:br/>
        <w:t>v 6.520329 12.679918 -0.215792</w:t>
        <w:br/>
        <w:t>v 6.556212 12.725777 -0.141630</w:t>
        <w:br/>
        <w:t>v 6.585709 12.641073 -0.221931</w:t>
        <w:br/>
        <w:t>v 6.655601 12.597994 -0.231199</w:t>
        <w:br/>
        <w:t>v 6.655601 12.597994 -0.231199</w:t>
        <w:br/>
        <w:t>v 6.703747 12.643534 -0.169148</w:t>
        <w:br/>
        <w:t>v 6.836324 12.564157 -0.192344</w:t>
        <w:br/>
        <w:t>v 6.794539 12.522066 -0.253700</w:t>
        <w:br/>
        <w:t>v 6.855399 12.493090 -0.265669</w:t>
        <w:br/>
        <w:t>v 6.794539 12.522066 -0.253700</w:t>
        <w:br/>
        <w:t>v 7.021654 12.458925 -0.236738</w:t>
        <w:br/>
        <w:t>v 6.991576 12.428150 -0.283798</w:t>
        <w:br/>
        <w:t>v 6.855399 12.493090 -0.265669</w:t>
        <w:br/>
        <w:t>v 6.893298 12.526296 -0.205556</w:t>
        <w:br/>
        <w:t>v 6.991576 12.428150 -0.283798</w:t>
        <w:br/>
        <w:t>v 7.105774 12.423887 -0.264511</w:t>
        <w:br/>
        <w:t>v 7.102305 12.408610 -0.300585</w:t>
        <w:br/>
        <w:t>v 6.331781 12.795671 -0.301652</w:t>
        <w:br/>
        <w:t>v 6.431787 12.714683 -0.323468</w:t>
        <w:br/>
        <w:t>v 6.388596 12.681717 -0.383777</w:t>
        <w:br/>
        <w:t>v 6.287012 12.757702 -0.367470</w:t>
        <w:br/>
        <w:t>v 6.388596 12.681717 -0.383777</w:t>
        <w:br/>
        <w:t>v 6.400072 12.714814 -0.452848</w:t>
        <w:br/>
        <w:t>v 6.299309 12.779011 -0.443805</w:t>
        <w:br/>
        <w:t>v 6.287012 12.757702 -0.367470</w:t>
        <w:br/>
        <w:t>v 6.514592 12.584264 -0.405392</w:t>
        <w:br/>
        <w:t>v 6.567316 12.548179 -0.410601</w:t>
        <w:br/>
        <w:t>v 6.580624 12.581143 -0.472766</w:t>
        <w:br/>
        <w:t>v 6.530343 12.613327 -0.470763</w:t>
        <w:br/>
        <w:t>v 6.670659 12.484812 -0.427307</w:t>
        <w:br/>
        <w:t>v 6.567316 12.548179 -0.410601</w:t>
        <w:br/>
        <w:t>v 6.599332 12.586402 -0.360266</w:t>
        <w:br/>
        <w:t>v 6.704220 12.518331 -0.381964</w:t>
        <w:br/>
        <w:t>v 6.514592 12.584264 -0.405392</w:t>
        <w:br/>
        <w:t>v 6.447893 12.634155 -0.394484</w:t>
        <w:br/>
        <w:t>v 6.482200 12.673345 -0.334469</w:t>
        <w:br/>
        <w:t>v 6.551287 12.621112 -0.348997</w:t>
        <w:br/>
        <w:t>v 6.670659 12.484812 -0.427307</w:t>
        <w:br/>
        <w:t>v 6.786540 12.474529 -0.420106</w:t>
        <w:br/>
        <w:t>v 6.775636 12.460632 -0.445070</w:t>
        <w:br/>
        <w:t>v 5.963917 12.737691 0.521685</w:t>
        <w:br/>
        <w:t>v 5.909650 12.788871 0.476895</w:t>
        <w:br/>
        <w:t>v 5.836852 12.779467 0.549019</w:t>
        <w:br/>
        <w:t>v 5.897830 12.729015 0.591494</w:t>
        <w:br/>
        <w:t>v 6.033183 12.800633 0.536566</w:t>
        <w:br/>
        <w:t>v 5.963917 12.737691 0.521685</w:t>
        <w:br/>
        <w:t>v 6.006035 12.693705 0.565246</w:t>
        <w:br/>
        <w:t>v 6.073604 12.751660 0.576389</w:t>
        <w:br/>
        <w:t>v 6.104499 12.583241 0.649484</w:t>
        <w:br/>
        <w:t>v 6.048588 12.635918 0.598957</w:t>
        <w:br/>
        <w:t>v 6.000101 12.644478 0.660933</w:t>
        <w:br/>
        <w:t>v 6.099758 12.551353 0.737850</w:t>
        <w:br/>
        <w:t>v 6.147783 12.552704 0.701190</w:t>
        <w:br/>
        <w:t>v 6.183502 12.544016 0.757329</w:t>
        <w:br/>
        <w:t>v 6.209744 12.577031 0.744450</w:t>
        <w:br/>
        <w:t>v 6.200060 12.609866 0.712089</w:t>
        <w:br/>
        <w:t>v 6.104499 12.583241 0.649484</w:t>
        <w:br/>
        <w:t>v 6.166533 12.650077 0.664104</w:t>
        <w:br/>
        <w:t>v 6.119633 12.700706 0.622522</w:t>
        <w:br/>
        <w:t>v 6.048588 12.635918 0.598957</w:t>
        <w:br/>
        <w:t>v 6.193471 12.634557 0.748654</w:t>
        <w:br/>
        <w:t>v 6.213646 12.589937 0.767396</w:t>
        <w:br/>
        <w:t>v 6.400072 12.714814 -0.452848</w:t>
        <w:br/>
        <w:t>v 6.299309 12.779011 -0.443805</w:t>
        <w:br/>
        <w:t>v 6.636352 12.632852 -0.424380</w:t>
        <w:br/>
        <w:t>v 6.599816 12.635151 -0.470992</w:t>
        <w:br/>
        <w:t>v 6.615901 12.621632 -0.472906</w:t>
        <w:br/>
        <w:t>v 6.647796 12.618617 -0.370937</w:t>
        <w:br/>
        <w:t>v 6.634250 12.628929 -0.367948</w:t>
        <w:br/>
        <w:t>v 6.647796 12.618617 -0.370937</w:t>
        <w:br/>
        <w:t>v 6.634250 12.628929 -0.367948</w:t>
        <w:br/>
        <w:t>v 5.955516 12.746156 0.676699</w:t>
        <w:br/>
        <w:t>v 5.950054 12.684896 0.622456</w:t>
        <w:br/>
        <w:t>v 6.013530 12.795555 0.683768</w:t>
        <w:br/>
        <w:t>v 6.070549 12.818719 0.647889</w:t>
        <w:br/>
        <w:t>v 6.073604 12.751660 0.576389</w:t>
        <w:br/>
        <w:t>v 6.070549 12.818719 0.647889</w:t>
        <w:br/>
        <w:t>v 6.523781 12.677731 0.211317</w:t>
        <w:br/>
        <w:t>v 6.551628 12.715793 0.291554</w:t>
        <w:br/>
        <w:t>v 6.599863 12.779690 0.079909</w:t>
        <w:br/>
        <w:t>v 6.657918 12.864536 0.071982</w:t>
        <w:br/>
        <w:t>v 6.720406 12.822565 0.054273</w:t>
        <w:br/>
        <w:t>v 6.774549 12.805981 -0.017443</w:t>
        <w:br/>
        <w:t>v 6.763946 12.789492 0.047425</w:t>
        <w:br/>
        <w:t>v 6.741631 12.807785 0.050050</w:t>
        <w:br/>
        <w:t>v 6.754241 12.822159 -0.016535</w:t>
        <w:br/>
        <w:t>v 6.736552 12.808447 -0.080300</w:t>
        <w:br/>
        <w:t>v 6.758258 12.790146 -0.079738</w:t>
        <w:br/>
        <w:t>v 6.714776 12.823503 -0.081253</w:t>
        <w:br/>
        <w:t>v 6.736552 12.808447 -0.080300</w:t>
        <w:br/>
        <w:t>v 6.969950 12.638408 -0.086607</w:t>
        <w:br/>
        <w:t>v 6.969950 12.638408 -0.086607</w:t>
        <w:br/>
        <w:t>v 6.978809 12.649451 -0.034464</w:t>
        <w:br/>
        <w:t>v 6.976558 12.636382 0.020955</w:t>
        <w:br/>
        <w:t>v 6.976558 12.636382 0.020955</w:t>
        <w:br/>
        <w:t>v 6.690257 12.727442 0.067723</w:t>
        <w:br/>
        <w:t>v 6.551628 12.715793 0.291554</w:t>
        <w:br/>
        <w:t>v 6.623004 12.807947 0.285547</w:t>
        <w:br/>
        <w:t>v 6.650832 12.790431 0.283783</w:t>
        <w:br/>
        <w:t>v 6.682620 12.769310 0.281021</w:t>
        <w:br/>
        <w:t>v 6.667292 12.780128 0.283035</w:t>
        <w:br/>
        <w:t>v 6.686143 12.798707 0.222194</w:t>
        <w:br/>
        <w:t>v 6.661572 12.793511 0.156883</w:t>
        <w:br/>
        <w:t>v 6.677627 12.783023 0.156445</w:t>
        <w:br/>
        <w:t>v 6.661572 12.793511 0.156883</w:t>
        <w:br/>
        <w:t>v 6.677627 12.783023 0.156445</w:t>
        <w:br/>
        <w:t>v 6.862994 12.645907 0.166508</w:t>
        <w:br/>
        <w:t>v 6.862994 12.645907 0.166508</w:t>
        <w:br/>
        <w:t>v 6.866952 12.658121 0.222643</w:t>
        <w:br/>
        <w:t>v 6.853387 12.641918 0.275739</w:t>
        <w:br/>
        <w:t>v 6.869489 12.631855 0.274069</w:t>
        <w:br/>
        <w:t>v 6.556212 12.725777 -0.141630</w:t>
        <w:br/>
        <w:t>v 6.608340 12.809574 -0.161978</w:t>
        <w:br/>
        <w:t>v 6.659277 12.776375 -0.171699</w:t>
        <w:br/>
        <w:t>v 6.659277 12.776375 -0.171699</w:t>
        <w:br/>
        <w:t>v 6.684301 12.779602 -0.241679</w:t>
        <w:br/>
        <w:t>v 6.680614 12.762152 -0.175325</w:t>
        <w:br/>
        <w:t>v 6.657336 12.759583 -0.300767</w:t>
        <w:br/>
        <w:t>v 6.676829 12.747305 -0.302751</w:t>
        <w:br/>
        <w:t>v 6.676829 12.747305 -0.302751</w:t>
        <w:br/>
        <w:t>v 6.930070 12.595991 -0.280019</w:t>
        <w:br/>
        <w:t>v 6.931749 12.582267 -0.218723</w:t>
        <w:br/>
        <w:t>v 6.915133 12.593467 -0.213371</w:t>
        <w:br/>
        <w:t>v 6.915646 12.582705 -0.330827</w:t>
        <w:br/>
        <w:t>v 6.915646 12.582705 -0.330827</w:t>
        <w:br/>
        <w:t>v 6.520329 12.679918 -0.215792</w:t>
        <w:br/>
        <w:t>v 5.950054 12.684896 0.622456</w:t>
        <w:br/>
        <w:t>v 6.006035 12.693705 0.565246</w:t>
        <w:br/>
        <w:t>v 5.984212 12.862229 0.496227</w:t>
        <w:br/>
        <w:t>v 5.909650 12.788871 0.476895</w:t>
        <w:br/>
        <w:t>v 7.096806 12.495561 0.220481</w:t>
        <w:br/>
        <w:t>v 7.068135 12.493518 0.264056</w:t>
        <w:br/>
        <w:t>v 7.074041 12.493986 0.184610</w:t>
        <w:br/>
        <w:t>v 7.074041 12.493986 0.184610</w:t>
        <w:br/>
        <w:t>v 6.996363 12.624519 0.018286</w:t>
        <w:br/>
        <w:t>v 7.203120 12.487640 -0.099143</w:t>
        <w:br/>
        <w:t>v 6.996363 12.624519 0.018286</w:t>
        <w:br/>
        <w:t>v 6.989414 12.625116 -0.087077</w:t>
        <w:br/>
        <w:t>v 6.931537 12.570555 -0.333676</w:t>
        <w:br/>
        <w:t>v 7.142002 12.446988 -0.274049</w:t>
        <w:br/>
        <w:t>v 7.142002 12.446988 -0.274049</w:t>
        <w:br/>
        <w:t>v 7.105774 12.423887 -0.264511</w:t>
        <w:br/>
        <w:t>v -6.299303 12.779007 -0.443803</w:t>
        <w:br/>
        <w:t>v -6.368915 12.836020 -0.445946</w:t>
        <w:br/>
        <w:t>v -6.436974 12.787086 -0.452776</w:t>
        <w:br/>
        <w:t>v -6.400069 12.714812 -0.452846</w:t>
        <w:br/>
        <w:t>v -6.395835 12.856401 -0.394998</w:t>
        <w:br/>
        <w:t>v -6.461667 12.797544 -0.402566</w:t>
        <w:br/>
        <w:t>v -6.436974 12.787086 -0.452776</w:t>
        <w:br/>
        <w:t>v -6.368915 12.836020 -0.445946</w:t>
        <w:br/>
        <w:t>v -6.396927 12.851514 -0.322870</w:t>
        <w:br/>
        <w:t>v -6.461987 12.794084 -0.335535</w:t>
        <w:br/>
        <w:t>v -6.396927 12.851514 -0.322870</w:t>
        <w:br/>
        <w:t>v -6.331779 12.795670 -0.301649</w:t>
        <w:br/>
        <w:t>v -6.431782 12.714679 -0.323467</w:t>
        <w:br/>
        <w:t>v -6.461987 12.794084 -0.335535</w:t>
        <w:br/>
        <w:t>v -6.575260 12.656903 -0.469953</w:t>
        <w:br/>
        <w:t>v -6.530339 12.613320 -0.470762</w:t>
        <w:br/>
        <w:t>v -6.456465 12.668364 -0.460982</w:t>
        <w:br/>
        <w:t>v -6.507545 12.722980 -0.461702</w:t>
        <w:br/>
        <w:t>v -6.507545 12.722980 -0.461702</w:t>
        <w:br/>
        <w:t>v -6.529404 12.735648 -0.412663</w:t>
        <w:br/>
        <w:t>v -6.594463 12.671113 -0.422611</w:t>
        <w:br/>
        <w:t>v -6.575260 12.656903 -0.469953</w:t>
        <w:br/>
        <w:t>v -6.599813 12.635147 -0.470991</w:t>
        <w:br/>
        <w:t>v -6.580622 12.581141 -0.472764</w:t>
        <w:br/>
        <w:t>v -6.661808 12.612206 -0.426562</w:t>
        <w:br/>
        <w:t>v -6.644181 12.597786 -0.476691</w:t>
        <w:br/>
        <w:t>v -6.631773 12.609026 -0.475037</w:t>
        <w:br/>
        <w:t>v -6.651427 12.621416 -0.426036</w:t>
        <w:br/>
        <w:t>v -6.479015 12.778051 -0.338688</w:t>
        <w:br/>
        <w:t>v -6.478461 12.781822 -0.405106</w:t>
        <w:br/>
        <w:t>v -6.618598 12.642541 -0.365019</w:t>
        <w:br/>
        <w:t>v -6.617971 12.648709 -0.423413</w:t>
        <w:br/>
        <w:t>v -6.595604 12.664635 -0.360816</w:t>
        <w:br/>
        <w:t>v -6.815169 12.488161 -0.456057</w:t>
        <w:br/>
        <w:t>v -6.726232 12.553608 -0.441781</w:t>
        <w:br/>
        <w:t>v -6.730896 12.552698 -0.398939</w:t>
        <w:br/>
        <w:t>v -6.812483 12.495773 -0.433591</w:t>
        <w:br/>
        <w:t>v -6.795236 12.490515 -0.476776</w:t>
        <w:br/>
        <w:t>v -6.712515 12.545965 -0.479159</w:t>
        <w:br/>
        <w:t>v -6.815169 12.488161 -0.456057</w:t>
        <w:br/>
        <w:t>v -6.812483 12.495773 -0.433591</w:t>
        <w:br/>
        <w:t>v -6.786539 12.474527 -0.420105</w:t>
        <w:br/>
        <w:t>v -6.775634 12.460632 -0.445068</w:t>
        <w:br/>
        <w:t>v -6.769377 12.469267 -0.472247</w:t>
        <w:br/>
        <w:t>v -6.795236 12.490515 -0.476776</w:t>
        <w:br/>
        <w:t>v -6.644181 12.597786 -0.476691</w:t>
        <w:br/>
        <w:t>v -6.712515 12.545965 -0.479159</w:t>
        <w:br/>
        <w:t>v -6.690034 12.518906 -0.474719</w:t>
        <w:br/>
        <w:t>v -6.615978 12.559950 -0.471032</w:t>
        <w:br/>
        <w:t>v -6.769377 12.469267 -0.472247</w:t>
        <w:br/>
        <w:t>v -6.795236 12.490515 -0.476776</w:t>
        <w:br/>
        <w:t>v -6.786539 12.474527 -0.420105</w:t>
        <w:br/>
        <w:t>v -6.812483 12.495773 -0.433591</w:t>
        <w:br/>
        <w:t>v -6.730896 12.552698 -0.398939</w:t>
        <w:br/>
        <w:t>v -6.704219 12.518330 -0.381963</w:t>
        <w:br/>
        <w:t>v -6.551287 12.621108 -0.348996</w:t>
        <w:br/>
        <w:t>v -6.599333 12.586401 -0.360264</w:t>
        <w:br/>
        <w:t>v -6.618598 12.642541 -0.365019</w:t>
        <w:br/>
        <w:t>v -6.595604 12.664635 -0.360816</w:t>
        <w:br/>
        <w:t>v -6.479015 12.778051 -0.338688</w:t>
        <w:br/>
        <w:t>v -5.868877 12.832565 0.646573</w:t>
        <w:br/>
        <w:t>v -5.840048 12.778593 0.555817</w:t>
        <w:br/>
        <w:t>v -5.897799 12.729025 0.591401</w:t>
        <w:br/>
        <w:t>v -5.916905 12.782168 0.658146</w:t>
        <w:br/>
        <w:t>v -5.868877 12.832565 0.646573</w:t>
        <w:br/>
        <w:t>v -5.916905 12.782168 0.658146</w:t>
        <w:br/>
        <w:t>v -5.984699 12.837584 0.658649</w:t>
        <w:br/>
        <w:t>v -5.952956 12.888206 0.633998</w:t>
        <w:br/>
        <w:t>v -6.039993 12.860004 0.622830</w:t>
        <w:br/>
        <w:t>v -6.003077 12.916024 0.589101</w:t>
        <w:br/>
        <w:t>v -5.987770 12.857844 0.498433</w:t>
        <w:br/>
        <w:t>v -6.003077 12.916024 0.589101</w:t>
        <w:br/>
        <w:t>v -6.039993 12.860004 0.622830</w:t>
        <w:br/>
        <w:t>v -6.033181 12.800629 0.536565</w:t>
        <w:br/>
        <w:t>v -6.017306 12.687490 0.713188</w:t>
        <w:br/>
        <w:t>v -6.000079 12.644416 0.660706</w:t>
        <w:br/>
        <w:t>v -6.053235 12.589801 0.699357</w:t>
        <w:br/>
        <w:t>v -6.058925 12.637134 0.747093</w:t>
        <w:br/>
        <w:t>v -6.099755 12.551349 0.737849</w:t>
        <w:br/>
        <w:t>v -6.108792 12.583105 0.773519</w:t>
        <w:br/>
        <w:t>v -6.194579 12.555974 0.807038</w:t>
        <w:br/>
        <w:t>v -6.142535 12.553616 0.790077</w:t>
        <w:br/>
        <w:t>v -6.137269 12.538398 0.763774</w:t>
        <w:br/>
        <w:t>v -6.183499 12.544014 0.757320</w:t>
        <w:br/>
        <w:t>v -6.194579 12.555974 0.807038</w:t>
        <w:br/>
        <w:t>v -6.153338 12.618264 0.775355</w:t>
        <w:br/>
        <w:t>v -6.142535 12.553616 0.790077</w:t>
        <w:br/>
        <w:t>v -5.968556 12.733489 0.683287</w:t>
        <w:br/>
        <w:t>v -5.979612 12.721868 0.691021</w:t>
        <w:br/>
        <w:t>v -6.034228 12.768677 0.699142</w:t>
        <w:br/>
        <w:t>v -6.023136 12.781531 0.692143</w:t>
        <w:br/>
        <w:t>v -6.159904 12.697855 0.720516</w:t>
        <w:br/>
        <w:t>v -6.118939 12.750653 0.688948</w:t>
        <w:br/>
        <w:t>v -6.067511 12.730103 0.720138</w:t>
        <w:br/>
        <w:t>v -6.111888 12.678670 0.748133</w:t>
        <w:br/>
        <w:t>v -6.209725 12.577038 0.744371</w:t>
        <w:br/>
        <w:t>v -6.213645 12.589932 0.767411</w:t>
        <w:br/>
        <w:t>v -6.200058 12.609863 0.712089</w:t>
        <w:br/>
        <w:t>v -6.193469 12.634551 0.748653</w:t>
        <w:br/>
        <w:t>v -6.166531 12.650071 0.664103</w:t>
        <w:br/>
        <w:t>v -6.119630 12.700702 0.622521</w:t>
        <w:br/>
        <w:t>v -6.118939 12.750653 0.688948</w:t>
        <w:br/>
        <w:t>v -6.159904 12.697855 0.720516</w:t>
        <w:br/>
        <w:t>v -6.597041 12.693521 0.291850</w:t>
        <w:br/>
        <w:t>v -6.569738 12.651241 0.212821</w:t>
        <w:br/>
        <w:t>v -6.621728 12.628257 0.215685</w:t>
        <w:br/>
        <w:t>v -6.643180 12.670331 0.288612</w:t>
        <w:br/>
        <w:t>v -6.609721 12.696003 0.142307</w:t>
        <w:br/>
        <w:t>v -6.569738 12.651241 0.212821</w:t>
        <w:br/>
        <w:t>v -6.516613 12.677786 0.212053</w:t>
        <w:br/>
        <w:t>v -6.563394 12.719563 0.140892</w:t>
        <w:br/>
        <w:t>v -6.653270 12.671691 0.144021</w:t>
        <w:br/>
        <w:t>v -6.781759 12.595023 0.152718</w:t>
        <w:br/>
        <w:t>v -6.750253 12.561080 0.212728</w:t>
        <w:br/>
        <w:t>v -6.621728 12.628257 0.215685</w:t>
        <w:br/>
        <w:t>v -6.771299 12.594445 0.281101</w:t>
        <w:br/>
        <w:t>v -6.750253 12.561080 0.212728</w:t>
        <w:br/>
        <w:t>v -6.814632 12.533673 0.212302</w:t>
        <w:br/>
        <w:t>v -6.839290 12.563389 0.157761</w:t>
        <w:br/>
        <w:t>v -6.965076 12.502201 0.169835</w:t>
        <w:br/>
        <w:t>v -6.937811 12.472581 0.219470</w:t>
        <w:br/>
        <w:t>v -6.814632 12.533673 0.212302</w:t>
        <w:br/>
        <w:t>v -6.937811 12.472581 0.219470</w:t>
        <w:br/>
        <w:t>v -6.956550 12.501672 0.272325</w:t>
        <w:br/>
        <w:t>v -6.828025 12.564207 0.276917</w:t>
        <w:br/>
        <w:t>v -7.024679 12.472822 0.262533</w:t>
        <w:br/>
        <w:t>v -7.027191 12.456150 0.217437</w:t>
        <w:br/>
        <w:t>v -7.032332 12.471022 0.183174</w:t>
        <w:br/>
        <w:t>v -6.682621 12.769306 0.281020</w:t>
        <w:br/>
        <w:t>v -6.597041 12.693521 0.291850</w:t>
        <w:br/>
        <w:t>v -6.643180 12.670331 0.288612</w:t>
        <w:br/>
        <w:t>v -6.697950 12.758487 0.279005</w:t>
        <w:br/>
        <w:t>v -6.634374 12.800734 0.284528</w:t>
        <w:br/>
        <w:t>v -6.650835 12.790432 0.283781</w:t>
        <w:br/>
        <w:t>v -6.670979 12.808836 0.222640</w:t>
        <w:br/>
        <w:t>v -6.655813 12.818962 0.223088</w:t>
        <w:br/>
        <w:t>v -6.707052 12.761985 0.156144</w:t>
        <w:br/>
        <w:t>v -6.692342 12.772504 0.156294</w:t>
        <w:br/>
        <w:t>v -6.699987 12.788814 0.221354</w:t>
        <w:br/>
        <w:t>v -6.713828 12.778922 0.220516</w:t>
        <w:br/>
        <w:t>v -6.653270 12.671691 0.144021</w:t>
        <w:br/>
        <w:t>v -6.692342 12.772504 0.156294</w:t>
        <w:br/>
        <w:t>v -6.707052 12.761985 0.156144</w:t>
        <w:br/>
        <w:t>v -6.781759 12.595023 0.152718</w:t>
        <w:br/>
        <w:t>v -6.833458 12.666322 0.165997</w:t>
        <w:br/>
        <w:t>v -6.839290 12.563389 0.157761</w:t>
        <w:br/>
        <w:t>v -6.879662 12.635093 0.166557</w:t>
        <w:br/>
        <w:t>v -6.896338 12.624269 0.166686</w:t>
        <w:br/>
        <w:t>v -6.896338 12.624269 0.166686</w:t>
        <w:br/>
        <w:t>v -6.879662 12.635093 0.166557</w:t>
        <w:br/>
        <w:t>v -6.882594 12.647564 0.222065</w:t>
        <w:br/>
        <w:t>v -6.898217 12.637023 0.221547</w:t>
        <w:br/>
        <w:t>v -6.833458 12.666322 0.165997</w:t>
        <w:br/>
        <w:t>v -6.839247 12.678630 0.222458</w:t>
        <w:br/>
        <w:t>v -6.869492 12.631850 0.274067</w:t>
        <w:br/>
        <w:t>v -6.885579 12.621804 0.272367</w:t>
        <w:br/>
        <w:t>v -6.828025 12.564207 0.276917</w:t>
        <w:br/>
        <w:t>v -6.853390 12.641917 0.275737</w:t>
        <w:br/>
        <w:t>v -6.824198 12.662336 0.274634</w:t>
        <w:br/>
        <w:t>v -6.771299 12.594445 0.281101</w:t>
        <w:br/>
        <w:t>v -6.992172 12.548169 0.266710</w:t>
        <w:br/>
        <w:t>v -7.003680 12.555109 0.220926</w:t>
        <w:br/>
        <w:t>v -7.002359 12.545203 0.172782</w:t>
        <w:br/>
        <w:t>v -7.024679 12.472822 0.262533</w:t>
        <w:br/>
        <w:t>v -7.027191 12.456150 0.217437</w:t>
        <w:br/>
        <w:t>v -7.096807 12.495558 0.220479</w:t>
        <w:br/>
        <w:t>v -7.068134 12.493511 0.264054</w:t>
        <w:br/>
        <w:t>v -7.074042 12.493979 0.184608</w:t>
        <w:br/>
        <w:t>v -6.956550 12.501672 0.272325</w:t>
        <w:br/>
        <w:t>v -6.992172 12.548169 0.266710</w:t>
        <w:br/>
        <w:t>v -6.885579 12.621804 0.272367</w:t>
        <w:br/>
        <w:t>v -7.024679 12.472822 0.262533</w:t>
        <w:br/>
        <w:t>v -7.068134 12.493511 0.264054</w:t>
        <w:br/>
        <w:t>v -7.002359 12.545203 0.172782</w:t>
        <w:br/>
        <w:t>v -6.965076 12.502201 0.169835</w:t>
        <w:br/>
        <w:t>v -6.824198 12.662336 0.274634</w:t>
        <w:br/>
        <w:t>v -6.697950 12.758487 0.279005</w:t>
        <w:br/>
        <w:t>v -6.758918 12.713760 -0.183428</w:t>
        <w:br/>
        <w:t>v -6.700186 12.750048 -0.177350</w:t>
        <w:br/>
        <w:t>v -6.627835 12.692361 -0.159469</w:t>
        <w:br/>
        <w:t>v -6.703743 12.643526 -0.169147</w:t>
        <w:br/>
        <w:t>v -6.758918 12.713760 -0.183428</w:t>
        <w:br/>
        <w:t>v -6.757991 12.725197 -0.248985</w:t>
        <w:br/>
        <w:t>v -6.702721 12.765993 -0.243505</w:t>
        <w:br/>
        <w:t>v -6.700186 12.750048 -0.177350</w:t>
        <w:br/>
        <w:t>v -6.619905 12.788913 -0.295989</w:t>
        <w:br/>
        <w:t>v -6.642842 12.804525 -0.235654</w:t>
        <w:br/>
        <w:t>v -6.663571 12.792061 -0.238666</w:t>
        <w:br/>
        <w:t>v -6.638620 12.774243 -0.298377</w:t>
        <w:br/>
        <w:t>v -6.563879 12.711366 -0.300191</w:t>
        <w:br/>
        <w:t>v -6.619905 12.788913 -0.295989</w:t>
        <w:br/>
        <w:t>v -6.638620 12.774243 -0.298377</w:t>
        <w:br/>
        <w:t>v -6.606788 12.692349 -0.299213</w:t>
        <w:br/>
        <w:t>v -6.878128 12.621033 -0.209515</w:t>
        <w:br/>
        <w:t>v -6.882888 12.633678 -0.273948</w:t>
        <w:br/>
        <w:t>v -6.836319 12.564150 -0.192343</w:t>
        <w:br/>
        <w:t>v -6.878128 12.621033 -0.209515</w:t>
        <w:br/>
        <w:t>v -6.866577 12.619587 -0.322552</w:t>
        <w:br/>
        <w:t>v -6.735305 12.710466 -0.308704</w:t>
        <w:br/>
        <w:t>v -6.915128 12.593458 -0.213369</w:t>
        <w:br/>
        <w:t>v -6.914346 12.608049 -0.278284</w:t>
        <w:br/>
        <w:t>v -6.949151 12.571798 -0.224031</w:t>
        <w:br/>
        <w:t>v -6.931746 12.582258 -0.218721</w:t>
        <w:br/>
        <w:t>v -6.893295 12.526289 -0.205555</w:t>
        <w:br/>
        <w:t>v -6.899925 12.595015 -0.327968</w:t>
        <w:br/>
        <w:t>v -6.735305 12.710466 -0.308704</w:t>
        <w:br/>
        <w:t>v -6.866577 12.619587 -0.322552</w:t>
        <w:br/>
        <w:t>v -6.817380 12.563280 -0.319131</w:t>
        <w:br/>
        <w:t>v -6.683050 12.645788 -0.306388</w:t>
        <w:br/>
        <w:t>v -6.899925 12.595015 -0.327968</w:t>
        <w:br/>
        <w:t>v -6.876790 12.530890 -0.326659</w:t>
        <w:br/>
        <w:t>v -7.121684 12.441220 -0.341179</w:t>
        <w:br/>
        <w:t>v -7.035446 12.503743 -0.337225</w:t>
        <w:br/>
        <w:t>v -7.045911 12.514666 -0.294099</w:t>
        <w:br/>
        <w:t>v -7.154192 12.443074 -0.307586</w:t>
        <w:br/>
        <w:t>v -7.154192 12.443074 -0.307586</w:t>
        <w:br/>
        <w:t>v -7.102305 12.408607 -0.300584</w:t>
        <w:br/>
        <w:t>v -7.090764 12.421027 -0.337974</w:t>
        <w:br/>
        <w:t>v -7.121684 12.441220 -0.341179</w:t>
        <w:br/>
        <w:t>v -7.021650 12.458922 -0.236737</w:t>
        <w:br/>
        <w:t>v -7.045544 12.505845 -0.247817</w:t>
        <w:br/>
        <w:t>v -6.931534 12.570547 -0.333674</w:t>
        <w:br/>
        <w:t>v -7.035446 12.503743 -0.337225</w:t>
        <w:br/>
        <w:t>v -7.008398 12.459584 -0.339763</w:t>
        <w:br/>
        <w:t>v -7.090764 12.421027 -0.337974</w:t>
        <w:br/>
        <w:t>v -7.121684 12.441220 -0.341179</w:t>
        <w:br/>
        <w:t>v -7.141997 12.446980 -0.274047</w:t>
        <w:br/>
        <w:t>v -7.105772 12.423885 -0.264509</w:t>
        <w:br/>
        <w:t>v -6.949151 12.571798 -0.224031</w:t>
        <w:br/>
        <w:t>v -7.045544 12.505845 -0.247817</w:t>
        <w:br/>
        <w:t>v -6.946306 12.584404 -0.281722</w:t>
        <w:br/>
        <w:t>v -6.546949 12.662403 -0.219775</w:t>
        <w:br/>
        <w:t>v -6.585705 12.641063 -0.221930</w:t>
        <w:br/>
        <w:t>v -6.627835 12.692361 -0.159469</w:t>
        <w:br/>
        <w:t>v -6.587957 12.710091 -0.151208</w:t>
        <w:br/>
        <w:t>v -6.585705 12.641063 -0.221930</w:t>
        <w:br/>
        <w:t>v -6.655595 12.597984 -0.231199</w:t>
        <w:br/>
        <w:t>v -6.836319 12.564150 -0.192343</w:t>
        <w:br/>
        <w:t>v -6.703743 12.643526 -0.169147</w:t>
        <w:br/>
        <w:t>v -6.655595 12.597984 -0.231199</w:t>
        <w:br/>
        <w:t>v -6.794535 12.522057 -0.253699</w:t>
        <w:br/>
        <w:t>v -6.855394 12.493080 -0.265667</w:t>
        <w:br/>
        <w:t>v -6.794535 12.522057 -0.253699</w:t>
        <w:br/>
        <w:t>v -6.855394 12.493080 -0.265667</w:t>
        <w:br/>
        <w:t>v -6.991573 12.428145 -0.283797</w:t>
        <w:br/>
        <w:t>v -7.021650 12.458922 -0.236737</w:t>
        <w:br/>
        <w:t>v -6.893295 12.526289 -0.205555</w:t>
        <w:br/>
        <w:t>v -6.991573 12.428145 -0.283797</w:t>
        <w:br/>
        <w:t>v -7.105772 12.423885 -0.264509</w:t>
        <w:br/>
        <w:t>v -7.102305 12.408607 -0.300584</w:t>
        <w:br/>
        <w:t>v -6.287008 12.757698 -0.367467</w:t>
        <w:br/>
        <w:t>v -6.388593 12.681707 -0.383775</w:t>
        <w:br/>
        <w:t>v -6.431782 12.714679 -0.323467</w:t>
        <w:br/>
        <w:t>v -6.331779 12.795670 -0.301649</w:t>
        <w:br/>
        <w:t>v -6.299303 12.779007 -0.443803</w:t>
        <w:br/>
        <w:t>v -6.400069 12.714812 -0.452846</w:t>
        <w:br/>
        <w:t>v -6.388593 12.681707 -0.383775</w:t>
        <w:br/>
        <w:t>v -6.287008 12.757698 -0.367467</w:t>
        <w:br/>
        <w:t>v -6.580622 12.581141 -0.472764</w:t>
        <w:br/>
        <w:t>v -6.567315 12.548178 -0.410599</w:t>
        <w:br/>
        <w:t>v -6.514589 12.584258 -0.405391</w:t>
        <w:br/>
        <w:t>v -6.530339 12.613320 -0.470762</w:t>
        <w:br/>
        <w:t>v -6.632145 12.564022 -0.366891</w:t>
        <w:br/>
        <w:t>v -6.599333 12.586401 -0.360264</w:t>
        <w:br/>
        <w:t>v -6.567315 12.548178 -0.410599</w:t>
        <w:br/>
        <w:t>v -6.598814 12.529160 -0.413561</w:t>
        <w:br/>
        <w:t>v -6.482197 12.673338 -0.334468</w:t>
        <w:br/>
        <w:t>v -6.447891 12.634147 -0.394482</w:t>
        <w:br/>
        <w:t>v -6.514589 12.584258 -0.405391</w:t>
        <w:br/>
        <w:t>v -6.551287 12.621108 -0.348996</w:t>
        <w:br/>
        <w:t>v -6.670656 12.484808 -0.427305</w:t>
        <w:br/>
        <w:t>v -6.704219 12.518330 -0.381963</w:t>
        <w:br/>
        <w:t>v -6.598814 12.529160 -0.413561</w:t>
        <w:br/>
        <w:t>v -6.670656 12.484808 -0.427305</w:t>
        <w:br/>
        <w:t>v -6.786539 12.474527 -0.420105</w:t>
        <w:br/>
        <w:t>v -6.775634 12.460632 -0.445068</w:t>
        <w:br/>
        <w:t>v -5.840048 12.778593 0.555817</w:t>
        <w:br/>
        <w:t>v -5.912817 12.789964 0.479226</w:t>
        <w:br/>
        <w:t>v -5.963915 12.737683 0.521685</w:t>
        <w:br/>
        <w:t>v -5.897799 12.729025 0.591401</w:t>
        <w:br/>
        <w:t>v -6.006023 12.693674 0.565216</w:t>
        <w:br/>
        <w:t>v -5.963915 12.737683 0.521685</w:t>
        <w:br/>
        <w:t>v -6.033181 12.800629 0.536565</w:t>
        <w:br/>
        <w:t>v -6.073603 12.751653 0.576388</w:t>
        <w:br/>
        <w:t>v -6.104496 12.583235 0.649483</w:t>
        <w:br/>
        <w:t>v -6.000079 12.644416 0.660706</w:t>
        <w:br/>
        <w:t>v -6.048596 12.635908 0.598963</w:t>
        <w:br/>
        <w:t>v -6.147781 12.552701 0.701189</w:t>
        <w:br/>
        <w:t>v -6.099755 12.551349 0.737849</w:t>
        <w:br/>
        <w:t>v -6.183499 12.544014 0.757320</w:t>
        <w:br/>
        <w:t>v -6.200058 12.609863 0.712089</w:t>
        <w:br/>
        <w:t>v -6.209725 12.577038 0.744371</w:t>
        <w:br/>
        <w:t>v -6.104496 12.583235 0.649483</w:t>
        <w:br/>
        <w:t>v -6.166531 12.650071 0.664103</w:t>
        <w:br/>
        <w:t>v -6.048596 12.635908 0.598963</w:t>
        <w:br/>
        <w:t>v -6.119630 12.700702 0.622521</w:t>
        <w:br/>
        <w:t>v -6.213645 12.589932 0.767411</w:t>
        <w:br/>
        <w:t>v -6.193469 12.634551 0.748653</w:t>
        <w:br/>
        <w:t>v -6.615899 12.621628 -0.472905</w:t>
        <w:br/>
        <w:t>v -6.631773 12.609026 -0.475037</w:t>
        <w:br/>
        <w:t>v -6.636350 12.632849 -0.424379</w:t>
        <w:br/>
        <w:t>v -6.615899 12.621628 -0.472905</w:t>
        <w:br/>
        <w:t>v -6.599813 12.635147 -0.470991</w:t>
        <w:br/>
        <w:t>v -6.634247 12.628925 -0.367947</w:t>
        <w:br/>
        <w:t>v -6.647798 12.618614 -0.370935</w:t>
        <w:br/>
        <w:t>v -6.647798 12.618614 -0.370935</w:t>
        <w:br/>
        <w:t>v -6.634247 12.628925 -0.367947</w:t>
        <w:br/>
        <w:t>v -5.950051 12.684891 0.622456</w:t>
        <w:br/>
        <w:t>v -5.955552 12.746114 0.676734</w:t>
        <w:br/>
        <w:t>v -6.013525 12.795546 0.683769</w:t>
        <w:br/>
        <w:t>v -6.070563 12.818694 0.647889</w:t>
        <w:br/>
        <w:t>v -6.070563 12.818694 0.647889</w:t>
        <w:br/>
        <w:t>v -6.073603 12.751653 0.576388</w:t>
        <w:br/>
        <w:t>v -6.549577 12.717125 0.292427</w:t>
        <w:br/>
        <w:t>v -6.516613 12.677786 0.212053</w:t>
        <w:br/>
        <w:t>v -6.667295 12.780128 0.283034</w:t>
        <w:br/>
        <w:t>v -6.650835 12.790432 0.283781</w:t>
        <w:br/>
        <w:t>v -6.667295 12.780128 0.283034</w:t>
        <w:br/>
        <w:t>v -6.682621 12.769306 0.281020</w:t>
        <w:br/>
        <w:t>v -6.686145 12.798705 0.222192</w:t>
        <w:br/>
        <w:t>v -6.677631 12.783022 0.156443</w:t>
        <w:br/>
        <w:t>v -6.661572 12.793509 0.156883</w:t>
        <w:br/>
        <w:t>v -6.661572 12.793509 0.156883</w:t>
        <w:br/>
        <w:t>v -6.677631 12.783022 0.156443</w:t>
        <w:br/>
        <w:t>v -6.862995 12.645904 0.166507</w:t>
        <w:br/>
        <w:t>v -6.862995 12.645904 0.166507</w:t>
        <w:br/>
        <w:t>v -6.866955 12.658118 0.222641</w:t>
        <w:br/>
        <w:t>v -6.853390 12.641917 0.275737</w:t>
        <w:br/>
        <w:t>v -6.869492 12.631850 0.274067</w:t>
        <w:br/>
        <w:t>v -6.680609 12.762143 -0.175324</w:t>
        <w:br/>
        <w:t>v -6.656567 12.773086 -0.171553</w:t>
        <w:br/>
        <w:t>v -6.684299 12.779593 -0.241678</w:t>
        <w:br/>
        <w:t>v -6.656567 12.773086 -0.171553</w:t>
        <w:br/>
        <w:t>v -6.680609 12.762143 -0.175324</w:t>
        <w:br/>
        <w:t>v -6.657335 12.759574 -0.300766</w:t>
        <w:br/>
        <w:t>v -6.676828 12.747299 -0.302751</w:t>
        <w:br/>
        <w:t>v -6.657335 12.759574 -0.300766</w:t>
        <w:br/>
        <w:t>v -6.676828 12.747299 -0.302751</w:t>
        <w:br/>
        <w:t>v -6.931746 12.582258 -0.218721</w:t>
        <w:br/>
        <w:t>v -6.930068 12.595982 -0.280017</w:t>
        <w:br/>
        <w:t>v -6.915128 12.593458 -0.213369</w:t>
        <w:br/>
        <w:t>v -6.915642 12.582699 -0.330826</w:t>
        <w:br/>
        <w:t>v -6.915642 12.582699 -0.330826</w:t>
        <w:br/>
        <w:t>v -6.546949 12.662403 -0.219775</w:t>
        <w:br/>
        <w:t>v -6.006023 12.693674 0.565216</w:t>
        <w:br/>
        <w:t>v -5.950051 12.684891 0.622456</w:t>
        <w:br/>
        <w:t>v -5.987770 12.857844 0.498433</w:t>
        <w:br/>
        <w:t>v -5.912817 12.789964 0.479226</w:t>
        <w:br/>
        <w:t>v -7.068134 12.493511 0.264054</w:t>
        <w:br/>
        <w:t>v -7.096807 12.495558 0.220479</w:t>
        <w:br/>
        <w:t>v -7.074042 12.493979 0.184608</w:t>
        <w:br/>
        <w:t>v -7.074042 12.493979 0.184608</w:t>
        <w:br/>
        <w:t>v -6.931534 12.570547 -0.333674</w:t>
        <w:br/>
        <w:t>v -7.141997 12.446980 -0.274047</w:t>
        <w:br/>
        <w:t>v -7.105772 12.423885 -0.264509</w:t>
        <w:br/>
        <w:t>v -7.141997 12.446980 -0.274047</w:t>
        <w:br/>
        <w:t>v -6.662981 12.608772 -0.373783</w:t>
        <w:br/>
        <w:t>v -6.662981 12.608772 -0.373783</w:t>
        <w:br/>
        <w:t>v -6.632145 12.564022 -0.366891</w:t>
        <w:br/>
        <w:t>v -5.274792 13.704025 -0.209512</w:t>
        <w:br/>
        <w:t>v -5.321868 13.785398 -0.146882</w:t>
        <w:br/>
        <w:t>v -5.445086 13.681998 -0.122993</w:t>
        <w:br/>
        <w:t>v -5.388590 13.650197 -0.188301</w:t>
        <w:br/>
        <w:t>v -5.323410 13.827085 0.001367</w:t>
        <w:br/>
        <w:t>v -5.482035 13.698720 -0.001414</w:t>
        <w:br/>
        <w:t>v -5.458253 13.651855 0.111136</w:t>
        <w:br/>
        <w:t>v -5.573914 13.608139 0.130700</w:t>
        <w:br/>
        <w:t>v -5.606300 13.641644 0.005321</w:t>
        <w:br/>
        <w:t>v -5.200348 13.538560 0.035173</w:t>
        <w:br/>
        <w:t>v -5.127901 13.549145 0.029901</w:t>
        <w:br/>
        <w:t>v -5.140879 13.559455 -0.107784</w:t>
        <w:br/>
        <w:t>v -5.196989 13.551383 -0.104693</w:t>
        <w:br/>
        <w:t>v -5.278421 13.766821 0.120780</w:t>
        <w:br/>
        <w:t>v -5.372908 13.646395 0.171925</w:t>
        <w:br/>
        <w:t>v -5.445339 13.636662 0.156738</w:t>
        <w:br/>
        <w:t>v -5.322107 13.638059 0.185566</w:t>
        <w:br/>
        <w:t>v -5.226942 13.692455 0.191905</w:t>
        <w:br/>
        <w:t>v -5.172742 13.618448 0.142181</w:t>
        <w:br/>
        <w:t>v -5.250933 13.586191 0.138717</w:t>
        <w:br/>
        <w:t>v -5.209228 13.644537 -0.219445</w:t>
        <w:br/>
        <w:t>v -5.269754 13.618537 -0.210352</w:t>
        <w:br/>
        <w:t>v -5.172742 13.618448 0.142181</w:t>
        <w:br/>
        <w:t>v -5.250933 13.586191 0.138717</w:t>
        <w:br/>
        <w:t>v -5.643184 13.608089 0.005940</w:t>
        <w:br/>
        <w:t>v -5.618267 13.587166 0.107272</w:t>
        <w:br/>
        <w:t>v -5.716121 13.402519 -0.341093</w:t>
        <w:br/>
        <w:t>v -5.582119 13.605967 -0.123334</w:t>
        <w:br/>
        <w:t>v -5.655143 13.511349 -0.194783</w:t>
        <w:br/>
        <w:t>v -5.761984 13.393053 -0.305014</w:t>
        <w:br/>
        <w:t>v -6.209542 13.223396 -0.074706</w:t>
        <w:br/>
        <w:t>v -6.274779 13.151116 -0.084020</w:t>
        <w:br/>
        <w:t>v -6.236750 13.131758 -0.203808</w:t>
        <w:br/>
        <w:t>v -6.189357 13.215582 -0.204933</w:t>
        <w:br/>
        <w:t>v -6.305891 13.157894 0.036337</w:t>
        <w:br/>
        <w:t>v -6.207483 13.234545 0.041571</w:t>
        <w:br/>
        <w:t>v -6.198699 13.225582 0.174407</w:t>
        <w:br/>
        <w:t>v -6.273997 13.153217 0.168253</w:t>
        <w:br/>
        <w:t>v -6.380722 13.016993 -0.085962</w:t>
        <w:br/>
        <w:t>v -6.403946 13.037824 -0.090231</w:t>
        <w:br/>
        <w:t>v -6.401749 13.037432 0.120948</w:t>
        <w:br/>
        <w:t>v -6.440993 13.049672 0.017374</w:t>
        <w:br/>
        <w:t>v -6.680111 12.851453 0.068948</w:t>
        <w:br/>
        <w:t>v -6.698041 12.874300 -0.034162</w:t>
        <w:br/>
        <w:t>v -6.616439 12.749022 0.086832</w:t>
        <w:br/>
        <w:t>v -6.680111 12.851453 0.068948</w:t>
        <w:br/>
        <w:t>v -6.401749 13.037432 0.120948</w:t>
        <w:br/>
        <w:t>v -6.361910 12.860230 0.133530</w:t>
        <w:br/>
        <w:t>v -6.361910 12.860230 0.133530</w:t>
        <w:br/>
        <w:t>v -6.401749 13.037432 0.120948</w:t>
        <w:br/>
        <w:t>v -6.378306 13.015734 0.139145</w:t>
        <w:br/>
        <w:t>v -6.346055 12.862499 0.135862</w:t>
        <w:br/>
        <w:t>v -6.671429 12.854529 -0.101283</w:t>
        <w:br/>
        <w:t>v -6.340644 12.860571 0.139846</w:t>
        <w:br/>
        <w:t>v -6.394637 13.015528 0.168591</w:t>
        <w:br/>
        <w:t>v -6.634383 12.823706 0.143161</w:t>
        <w:br/>
        <w:t>v -6.549036 12.725899 0.121871</w:t>
        <w:br/>
        <w:t>v -6.416926 13.023220 0.245856</w:t>
        <w:br/>
        <w:t>v -6.648791 12.841589 0.218681</w:t>
        <w:br/>
        <w:t>v -6.634383 12.823706 0.143161</w:t>
        <w:br/>
        <w:t>v -6.627202 12.819551 0.299613</w:t>
        <w:br/>
        <w:t>v -6.374507 13.002514 0.323604</w:t>
        <w:br/>
        <w:t>v -6.533558 12.719378 0.311431</w:t>
        <w:br/>
        <w:t>v -6.288453 12.848242 0.345696</w:t>
        <w:br/>
        <w:t>v -6.257693 13.132282 0.272415</w:t>
        <w:br/>
        <w:t>v -6.228422 13.094448 0.346424</w:t>
        <w:br/>
        <w:t>v -6.163905 13.035923 0.383030</w:t>
        <w:br/>
        <w:t>v -6.375591 13.025097 -0.097595</w:t>
        <w:br/>
        <w:t>v -6.380722 13.016993 -0.085962</w:t>
        <w:br/>
        <w:t>v -6.330976 12.886120 -0.075979</w:t>
        <w:br/>
        <w:t>v -6.327078 12.882929 -0.069349</w:t>
        <w:br/>
        <w:t>v -6.327078 12.882929 -0.069349</w:t>
        <w:br/>
        <w:t>v -6.553103 12.725348 -0.120257</w:t>
        <w:br/>
        <w:t>v -6.622769 12.811358 -0.159292</w:t>
        <w:br/>
        <w:t>v -6.375591 13.025097 -0.097595</w:t>
        <w:br/>
        <w:t>v -6.370711 13.030648 -0.203648</w:t>
        <w:br/>
        <w:t>v -6.375591 13.025097 -0.097595</w:t>
        <w:br/>
        <w:t>v -6.622769 12.811358 -0.159292</w:t>
        <w:br/>
        <w:t>v -6.636985 12.841045 -0.240450</w:t>
        <w:br/>
        <w:t>v -6.608829 12.817075 -0.308424</w:t>
        <w:br/>
        <w:t>v -6.322014 12.968714 -0.292552</w:t>
        <w:br/>
        <w:t>v -6.154796 13.090544 -0.342246</w:t>
        <w:br/>
        <w:t>v -6.322014 12.968714 -0.292552</w:t>
        <w:br/>
        <w:t>v -6.608829 12.817075 -0.308424</w:t>
        <w:br/>
        <w:t>v -6.525734 12.723475 -0.311072</w:t>
        <w:br/>
        <w:t>v -6.246027 12.863256 -0.260379</w:t>
        <w:br/>
        <w:t>v -6.211616 12.872603 -0.261270</w:t>
        <w:br/>
        <w:t>v -6.265212 12.996004 -0.297330</w:t>
        <w:br/>
        <w:t>v -6.265212 12.996004 -0.297330</w:t>
        <w:br/>
        <w:t>v -6.246874 12.994763 -0.294480</w:t>
        <w:br/>
        <w:t>v -6.184497 12.879930 -0.255490</w:t>
        <w:br/>
        <w:t>v -6.313143 12.805152 -0.277353</w:t>
        <w:br/>
        <w:t>v -6.391921 12.872933 -0.312498</w:t>
        <w:br/>
        <w:t>v -6.246874 12.994763 -0.294480</w:t>
        <w:br/>
        <w:t>v -6.221557 13.021847 -0.376769</w:t>
        <w:br/>
        <w:t>v -6.391921 12.872933 -0.312498</w:t>
        <w:br/>
        <w:t>v -6.392900 12.883351 -0.401472</w:t>
        <w:br/>
        <w:t>v -6.339716 12.844071 -0.464196</w:t>
        <w:br/>
        <w:t>v -6.137650 12.974457 -0.449200</w:t>
        <w:br/>
        <w:t>v -6.002600 13.066992 -0.455722</w:t>
        <w:br/>
        <w:t>v -6.090487 12.857624 -0.440281</w:t>
        <w:br/>
        <w:t>v -6.281178 12.790201 -0.456283</w:t>
        <w:br/>
        <w:t>v -6.084845 13.123165 -0.385550</w:t>
        <w:br/>
        <w:t>v -5.875096 13.174372 -0.416718</w:t>
        <w:br/>
        <w:t>v -5.923107 13.190712 -0.377581</w:t>
        <w:br/>
        <w:t>v -5.936086 12.923658 -0.427597</w:t>
        <w:br/>
        <w:t>v -5.769729 13.090500 -0.380973</w:t>
        <w:br/>
        <w:t>v -5.957336 13.175625 0.389104</w:t>
        <w:br/>
        <w:t>v -5.725556 13.269118 0.479351</w:t>
        <w:br/>
        <w:t>v -5.803127 13.146981 0.520705</w:t>
        <w:br/>
        <w:t>v -5.927227 13.115318 0.454890</w:t>
        <w:br/>
        <w:t>v -5.832653 13.068589 0.554605</w:t>
        <w:br/>
        <w:t>v -5.938457 13.060384 0.492313</w:t>
        <w:br/>
        <w:t>v -5.938457 13.060384 0.492313</w:t>
        <w:br/>
        <w:t>v -5.927079 12.950485 0.406584</w:t>
        <w:br/>
        <w:t>v -5.928986 12.961951 0.383644</w:t>
        <w:br/>
        <w:t>v -5.927227 13.115318 0.454890</w:t>
        <w:br/>
        <w:t>v -5.686251 13.130589 0.572294</w:t>
        <w:br/>
        <w:t>v -5.729260 13.022932 0.589101</w:t>
        <w:br/>
        <w:t>v -5.680400 12.904169 0.487849</w:t>
        <w:br/>
        <w:t>v -5.729260 13.022932 0.589101</w:t>
        <w:br/>
        <w:t>v -5.686251 13.130589 0.572294</w:t>
        <w:br/>
        <w:t>v -5.604943 13.000059 0.467856</w:t>
        <w:br/>
        <w:t>v -5.961978 13.204248 0.361169</w:t>
        <w:br/>
        <w:t>v -5.848195 13.240495 0.416256</w:t>
        <w:br/>
        <w:t>v -6.162103 13.207184 0.306062</w:t>
        <w:br/>
        <w:t>v -6.006652 13.103430 0.409214</w:t>
        <w:br/>
        <w:t>v -5.928986 12.961951 0.383644</w:t>
        <w:br/>
        <w:t>v -5.975948 12.940725 0.377176</w:t>
        <w:br/>
        <w:t>v -6.094354 12.906990 0.358138</w:t>
        <w:br/>
        <w:t>v -6.189394 13.212690 0.265840</w:t>
        <w:br/>
        <w:t>v -5.852767 12.861104 0.646464</w:t>
        <w:br/>
        <w:t>v -5.815999 12.785686 0.547516</w:t>
        <w:br/>
        <w:t>v -5.852767 12.861104 0.646464</w:t>
        <w:br/>
        <w:t>v -5.942782 12.923369 0.639732</w:t>
        <w:br/>
        <w:t>v -5.754898 12.995399 -0.289169</w:t>
        <w:br/>
        <w:t>v -5.936086 12.923658 -0.427597</w:t>
        <w:br/>
        <w:t>v -5.995727 12.863186 -0.306109</w:t>
        <w:br/>
        <w:t>v -5.807098 12.940891 -0.157576</w:t>
        <w:br/>
        <w:t>v -6.090487 12.857624 -0.440281</w:t>
        <w:br/>
        <w:t>v -6.103587 12.817045 -0.337956</w:t>
        <w:br/>
        <w:t>v -6.184497 12.879930 -0.255490</w:t>
        <w:br/>
        <w:t>v -6.103587 12.817045 -0.337956</w:t>
        <w:br/>
        <w:t>v -6.254845 12.750194 -0.359573</w:t>
        <w:br/>
        <w:t>v -6.313143 12.805152 -0.277353</w:t>
        <w:br/>
        <w:t>v -6.211616 12.872603 -0.261270</w:t>
        <w:br/>
        <w:t>v -6.040211 12.860686 -0.214053</w:t>
        <w:br/>
        <w:t>v -6.085902 12.864925 -0.120518</w:t>
        <w:br/>
        <w:t>v -6.246027 12.863256 -0.260379</w:t>
        <w:br/>
        <w:t>v -6.246027 12.863256 -0.260379</w:t>
        <w:br/>
        <w:t>v -6.252986 12.807396 -0.174213</w:t>
        <w:br/>
        <w:t>v -6.491986 12.671091 -0.213213</w:t>
        <w:br/>
        <w:t>v -6.553103 12.725348 -0.120257</w:t>
        <w:br/>
        <w:t>v -6.327078 12.882929 -0.069349</w:t>
        <w:br/>
        <w:t>v -6.252986 12.807396 -0.174213</w:t>
        <w:br/>
        <w:t>v -6.525734 12.723475 -0.311072</w:t>
        <w:br/>
        <w:t>v -6.491986 12.671091 -0.213213</w:t>
        <w:br/>
        <w:t>v -6.117735 12.884029 -0.030481</w:t>
        <w:br/>
        <w:t>v -6.330976 12.886120 -0.075979</w:t>
        <w:br/>
        <w:t>v -6.296519 12.841815 0.032695</w:t>
        <w:br/>
        <w:t>v -6.354016 12.886545 -0.075817</w:t>
        <w:br/>
        <w:t>v -6.606574 12.760565 -0.122990</w:t>
        <w:br/>
        <w:t>v -6.557666 12.685909 -0.011358</w:t>
        <w:br/>
        <w:t>v -6.557666 12.685909 -0.011358</w:t>
        <w:br/>
        <w:t>v -6.616439 12.749022 0.086832</w:t>
        <w:br/>
        <w:t>v -6.361910 12.860230 0.133530</w:t>
        <w:br/>
        <w:t>v -6.296519 12.841815 0.032695</w:t>
        <w:br/>
        <w:t>v -6.100841 12.899004 0.157965</w:t>
        <w:br/>
        <w:t>v -6.120149 12.882124 0.042389</w:t>
        <w:br/>
        <w:t>v -5.849215 12.933098 0.202913</w:t>
        <w:br/>
        <w:t>v -5.850595 12.921513 0.016987</w:t>
        <w:br/>
        <w:t>v -6.064188 12.877338 0.252554</w:t>
        <w:br/>
        <w:t>v -6.340644 12.860571 0.139846</w:t>
        <w:br/>
        <w:t>v -6.287306 12.837370 0.227067</w:t>
        <w:br/>
        <w:t>v -6.288453 12.848242 0.345696</w:t>
        <w:br/>
        <w:t>v -6.094354 12.906990 0.358138</w:t>
        <w:br/>
        <w:t>v -6.533558 12.719378 0.311431</w:t>
        <w:br/>
        <w:t>v -6.494934 12.671362 0.211138</w:t>
        <w:br/>
        <w:t>v -6.549036 12.725899 0.121871</w:t>
        <w:br/>
        <w:t>v -6.346055 12.862499 0.135862</w:t>
        <w:br/>
        <w:t>v -5.928986 12.961951 0.383644</w:t>
        <w:br/>
        <w:t>v -5.975948 12.940725 0.377176</w:t>
        <w:br/>
        <w:t>v -5.745455 12.957379 0.302261</w:t>
        <w:br/>
        <w:t>v -5.795027 12.920738 0.375716</w:t>
        <w:br/>
        <w:t>v -5.927079 12.950485 0.406584</w:t>
        <w:br/>
        <w:t>v -5.680400 12.904169 0.487849</w:t>
        <w:br/>
        <w:t>v -5.604943 13.000059 0.467856</w:t>
        <w:br/>
        <w:t>v -5.556423 13.049018 0.353426</w:t>
        <w:br/>
        <w:t>v -5.704801 13.001074 0.223546</w:t>
        <w:br/>
        <w:t>v -5.538476 13.112137 0.457430</w:t>
        <w:br/>
        <w:t>v -5.604943 13.000059 0.467856</w:t>
        <w:br/>
        <w:t>v -6.254845 12.750194 -0.359573</w:t>
        <w:br/>
        <w:t>v -6.281178 12.790201 -0.456283</w:t>
        <w:br/>
        <w:t>v -5.891213 12.788146 0.454954</w:t>
        <w:br/>
        <w:t>v -5.815999 12.785686 0.547516</w:t>
        <w:br/>
        <w:t>v -5.891213 12.788146 0.454954</w:t>
        <w:br/>
        <w:t>v -5.992563 12.875489 0.481851</w:t>
        <w:br/>
        <w:t>v -5.786937 13.349094 0.369454</w:t>
        <w:br/>
        <w:t>v -5.714144 13.387291 0.383608</w:t>
        <w:br/>
        <w:t>v -5.734061 13.315286 0.441044</w:t>
        <w:br/>
        <w:t>v -5.683266 13.473217 0.235077</w:t>
        <w:br/>
        <w:t>v -5.584919 13.549906 0.201493</w:t>
        <w:br/>
        <w:t>v -5.595708 13.210724 0.497080</w:t>
        <w:br/>
        <w:t>v -5.538476 13.112137 0.457430</w:t>
        <w:br/>
        <w:t>v -5.687685 13.289307 0.473135</w:t>
        <w:br/>
        <w:t>v -5.975948 12.940725 0.377176</w:t>
        <w:br/>
        <w:t>v -6.380722 13.016993 -0.085962</w:t>
        <w:br/>
        <w:t>v -6.007017 12.941427 0.582281</w:t>
        <w:br/>
        <w:t>v -6.007017 12.941427 0.582281</w:t>
        <w:br/>
        <w:t>v -5.992563 12.875489 0.481851</w:t>
        <w:br/>
        <w:t>v -5.836764 13.252842 -0.366771</w:t>
        <w:br/>
        <w:t>v -5.660306 13.508257 0.200779</w:t>
        <w:br/>
        <w:t>v -5.579827 13.583590 -0.168565</w:t>
        <w:br/>
        <w:t>v -5.662000 13.030950 0.193079</w:t>
        <w:br/>
        <w:t>v -5.692872 13.025631 0.086611</w:t>
        <w:br/>
        <w:t>v -5.692772 13.021133 0.019096</w:t>
        <w:br/>
        <w:t>v -5.671506 13.016022 -0.142477</w:t>
        <w:br/>
        <w:t>v -5.673174 13.040733 -0.273610</w:t>
        <w:br/>
        <w:t>v -5.700059 13.097881 -0.344684</w:t>
        <w:br/>
        <w:t>v -5.723682 13.146311 -0.376933</w:t>
        <w:br/>
        <w:t>v -5.520801 13.617435 -0.126639</w:t>
        <w:br/>
        <w:t>v -5.624013 13.575500 -0.101271</w:t>
        <w:br/>
        <w:t>v -5.773436 13.251701 -0.390283</w:t>
        <w:br/>
        <w:t>v -5.547668 13.603550 0.156918</w:t>
        <w:br/>
        <w:t>v -5.322107 13.638059 0.185566</w:t>
        <w:br/>
        <w:t>v -5.226942 13.692455 0.191905</w:t>
        <w:br/>
        <w:t>v -5.114925 13.911463 -0.159628</w:t>
        <w:br/>
        <w:t>v -5.078190 14.034853 -0.125395</w:t>
        <w:br/>
        <w:t>v -5.078417 14.052706 -0.023766</w:t>
        <w:br/>
        <w:t>v -4.851681 13.756567 0.007490</w:t>
        <w:br/>
        <w:t>v -4.854290 13.748728 -0.138174</w:t>
        <w:br/>
        <w:t>v -5.064024 13.996673 0.103895</w:t>
        <w:br/>
        <w:t>v -5.076437 13.883797 0.163744</w:t>
        <w:br/>
        <w:t>v -4.953423 13.896122 0.211704</w:t>
        <w:br/>
        <w:t>v -4.911399 13.833316 0.181507</w:t>
        <w:br/>
        <w:t>v -4.928816 13.847138 -0.249360</w:t>
        <w:br/>
        <w:t>v -4.981149 13.898379 -0.231222</w:t>
        <w:br/>
        <w:t>v -4.911399 13.833316 0.181507</w:t>
        <w:br/>
        <w:t>v -4.909052 14.226131 -0.163133</w:t>
        <w:br/>
        <w:t>v -5.070725 14.055972 -0.139140</w:t>
        <w:br/>
        <w:t>v -5.005556 13.976111 -0.237662</w:t>
        <w:br/>
        <w:t>v -4.831354 14.113705 -0.293794</w:t>
        <w:br/>
        <w:t>v -4.894951 14.307295 0.004943</w:t>
        <w:br/>
        <w:t>v -5.071455 14.076094 -0.019620</w:t>
        <w:br/>
        <w:t>v -4.639405 13.797171 0.019652</w:t>
        <w:br/>
        <w:t>v -4.613773 13.793037 -0.197560</w:t>
        <w:br/>
        <w:t>v -4.825680 13.738298 -0.148830</w:t>
        <w:br/>
        <w:t>v -4.830338 13.749721 0.013520</w:t>
        <w:br/>
        <w:t>v -4.881613 14.201737 0.188526</w:t>
        <w:br/>
        <w:t>v -5.055923 14.018627 0.135917</w:t>
        <w:br/>
        <w:t>v -4.790280 14.046844 0.304867</w:t>
        <w:br/>
        <w:t>v -4.943514 13.911896 0.250154</w:t>
        <w:br/>
        <w:t>v -4.715562 13.913144 0.261625</w:t>
        <w:br/>
        <w:t>v -4.874532 13.826509 0.211163</w:t>
        <w:br/>
        <w:t>v -4.731118 13.956017 -0.334538</w:t>
        <w:br/>
        <w:t>v -4.912535 13.855881 -0.283254</w:t>
        <w:br/>
        <w:t>v -4.970288 13.918384 -0.254845</w:t>
        <w:br/>
        <w:t>v -4.715562 13.913144 0.261625</w:t>
        <w:br/>
        <w:t>v -4.874532 13.826509 0.211163</w:t>
        <w:br/>
        <w:t>v -5.100883 13.932588 -0.183058</w:t>
        <w:br/>
        <w:t>v -5.061059 13.897957 0.193376</w:t>
        <w:br/>
        <w:t>v -4.716153 14.163075 0.258048</w:t>
        <w:br/>
        <w:t>v -4.634337 14.019637 0.225523</w:t>
        <w:br/>
        <w:t>v -4.634337 14.019637 0.225523</w:t>
        <w:br/>
        <w:t>v -4.536779 13.887980 0.013533</w:t>
        <w:br/>
        <w:t>v -4.533853 13.906569 -0.179426</w:t>
        <w:br/>
        <w:t>v -4.633563 14.043455 -0.313092</w:t>
        <w:br/>
        <w:t>v -4.740780 14.177388 -0.293688</w:t>
        <w:br/>
        <w:t>v -4.810581 14.297255 -0.159332</w:t>
        <w:br/>
        <w:t>v -4.822389 14.341469 0.007837</w:t>
        <w:br/>
        <w:t>v -4.790475 14.270521 0.171988</w:t>
        <w:br/>
        <w:t>v -5.114925 13.911463 -0.159628</w:t>
        <w:br/>
        <w:t>v -5.076437 13.883797 0.163744</w:t>
        <w:br/>
        <w:t>v -5.061059 13.897957 0.193376</w:t>
        <w:br/>
        <w:t>v -4.943514 13.911896 0.250154</w:t>
        <w:br/>
        <w:t>v -4.709858 14.172013 0.225692</w:t>
        <w:br/>
        <w:t>v -4.630671 14.039957 0.205653</w:t>
        <w:br/>
        <w:t>v -4.630671 14.039957 0.205653</w:t>
        <w:br/>
        <w:t>v -4.544104 13.920190 0.014928</w:t>
        <w:br/>
        <w:t>v -4.542120 13.946301 -0.177472</w:t>
        <w:br/>
        <w:t>v -4.630727 14.063756 -0.292395</w:t>
        <w:br/>
        <w:t>v -4.715290 14.184958 -0.276749</w:t>
        <w:br/>
        <w:t>v -4.783981 14.287338 -0.152452</w:t>
        <w:br/>
        <w:t>v -4.822389 14.341469 0.007837</w:t>
        <w:br/>
        <w:t>v -4.798090 14.308927 0.015555</w:t>
        <w:br/>
        <w:t>v -4.790475 14.270521 0.171988</w:t>
        <w:br/>
        <w:t>v -4.766435 14.254170 0.148339</w:t>
        <w:br/>
        <w:t>v -4.953423 13.896122 0.211704</w:t>
        <w:br/>
        <w:t>v -5.509548 13.602980 -0.126803</w:t>
        <w:br/>
        <w:t>v -5.384175 13.632566 -0.181282</w:t>
        <w:br/>
        <w:t>v -5.297185 13.601643 -0.200426</w:t>
        <w:br/>
        <w:t>v -5.231943 13.546331 -0.103323</w:t>
        <w:br/>
        <w:t>v -5.234663 13.529877 0.028396</w:t>
        <w:br/>
        <w:t>v -5.275508 13.576509 0.128553</w:t>
        <w:br/>
        <w:t>v -5.347494 13.625216 0.175371</w:t>
        <w:br/>
        <w:t>v -5.547668 13.603550 0.156918</w:t>
        <w:br/>
        <w:t>v -5.445339 13.636662 0.156738</w:t>
        <w:br/>
        <w:t>v -5.447998 13.622762 0.156811</w:t>
        <w:br/>
        <w:t>v -5.530656 13.586330 0.158210</w:t>
        <w:br/>
        <w:t>v -5.372908 13.646395 0.171925</w:t>
        <w:br/>
        <w:t>v -5.388727 13.632999 0.156330</w:t>
        <w:br/>
        <w:t>v -5.562947 13.527412 0.200743</w:t>
        <w:br/>
        <w:t>v -5.697780 13.382460 0.377715</w:t>
        <w:br/>
        <w:t>v -5.591218 13.214635 0.473048</w:t>
        <w:br/>
        <w:t>v -5.539988 13.136266 0.431155</w:t>
        <w:br/>
        <w:t>v -5.680503 13.296694 0.445776</w:t>
        <w:br/>
        <w:t>v -5.717471 13.312848 0.425264</w:t>
        <w:br/>
        <w:t>v -5.555989 13.087099 0.327623</w:t>
        <w:br/>
        <w:t>v -5.661324 13.072291 0.172329</w:t>
        <w:br/>
        <w:t>v -5.675240 13.053843 0.098570</w:t>
        <w:br/>
        <w:t>v -5.690130 13.059801 0.029102</w:t>
        <w:br/>
        <w:t>v -5.664709 13.055573 -0.135127</w:t>
        <w:br/>
        <w:t>v -5.663525 13.076756 -0.263971</w:t>
        <w:br/>
        <w:t>v -5.694415 13.127563 -0.329500</w:t>
        <w:br/>
        <w:t>v -5.712626 13.156750 -0.363727</w:t>
        <w:br/>
        <w:t>v -5.748703 13.241108 -0.358881</w:t>
        <w:br/>
        <w:t>v -5.716121 13.402519 -0.341093</w:t>
        <w:br/>
        <w:t>v -5.689407 13.396299 -0.327226</w:t>
        <w:br/>
        <w:t>v -5.579827 13.583590 -0.168565</w:t>
        <w:br/>
        <w:t>v -5.538511 13.578093 -0.149121</w:t>
        <w:br/>
        <w:t>v -5.275508 13.576509 0.128553</w:t>
        <w:br/>
        <w:t>v -5.854161 13.243086 -0.331199</w:t>
        <w:br/>
        <w:t>v -5.778389 13.367588 -0.282737</w:t>
        <w:br/>
        <w:t>v -5.656496 13.500538 -0.178509</w:t>
        <w:br/>
        <w:t>v -5.618649 13.558607 -0.094863</w:t>
        <w:br/>
        <w:t>v -5.643184 13.608089 0.005940</w:t>
        <w:br/>
        <w:t>v -5.641060 13.587717 0.006537</w:t>
        <w:br/>
        <w:t>v -5.617126 13.560249 0.098608</w:t>
        <w:br/>
        <w:t>v -5.661880 13.491257 0.184181</w:t>
        <w:br/>
        <w:t>v -5.691258 13.461258 0.215200</w:t>
        <w:br/>
        <w:t>v -5.801291 13.323101 0.335300</w:t>
        <w:br/>
        <w:t>v -5.841882 13.237420 0.377195</w:t>
        <w:br/>
        <w:t>v -5.961978 13.204248 0.361169</w:t>
        <w:br/>
        <w:t>v -5.957532 13.201441 0.344896</w:t>
        <w:br/>
        <w:t>v -6.136090 13.206921 0.293925</w:t>
        <w:br/>
        <w:t>v -6.158111 13.205685 0.259132</w:t>
        <w:br/>
        <w:t>v -6.169083 13.226730 0.173338</w:t>
        <w:br/>
        <w:t>v -6.188377 13.238874 0.039231</w:t>
        <w:br/>
        <w:t>v -6.171233 13.232782 -0.037669</w:t>
        <w:br/>
        <w:t>v -6.158880 13.216164 -0.197722</w:t>
        <w:br/>
        <w:t>v -6.079992 13.134642 -0.331367</w:t>
        <w:br/>
        <w:t>v -5.929258 13.192371 -0.337365</w:t>
        <w:br/>
        <w:t>v -5.539988 13.136266 0.431155</w:t>
        <w:br/>
        <w:t>v -6.299303 12.779007 -0.443803</w:t>
        <w:br/>
        <w:t>v -6.368915 12.836020 -0.445946</w:t>
        <w:br/>
        <w:t>v -6.395835 12.856401 -0.394998</w:t>
        <w:br/>
        <w:t>v -5.868877 12.832565 0.646573</w:t>
        <w:br/>
        <w:t>v -5.840048 12.778593 0.555817</w:t>
        <w:br/>
        <w:t>v -5.952956 12.888206 0.633998</w:t>
        <w:br/>
        <w:t>v -5.868877 12.832565 0.646573</w:t>
        <w:br/>
        <w:t>v -6.549577 12.717125 0.292427</w:t>
        <w:br/>
        <w:t>v -6.516613 12.677786 0.212053</w:t>
        <w:br/>
        <w:t>v -6.516613 12.677786 0.212053</w:t>
        <w:br/>
        <w:t>v -6.563394 12.719563 0.140892</w:t>
        <w:br/>
        <w:t>v -6.681644 12.831060 0.061408</w:t>
        <w:br/>
        <w:t>v -6.622064 12.742211 0.077238</w:t>
        <w:br/>
        <w:t>v -6.689922 12.850307 -0.017949</w:t>
        <w:br/>
        <w:t>v -6.698041 12.874300 -0.034162</w:t>
        <w:br/>
        <w:t>v -6.619446 12.744287 -0.091398</w:t>
        <w:br/>
        <w:t>v -6.606574 12.760565 -0.122990</w:t>
        <w:br/>
        <w:t>v -6.671429 12.854529 -0.101283</w:t>
        <w:br/>
        <w:t>v -6.675839 12.834470 -0.082063</w:t>
        <w:br/>
        <w:t>v -6.622064 12.742211 0.077238</w:t>
        <w:br/>
        <w:t>v -6.616439 12.749022 0.086832</w:t>
        <w:br/>
        <w:t>v -6.579413 12.696214 -0.011926</w:t>
        <w:br/>
        <w:t>v -6.619446 12.744287 -0.091398</w:t>
        <w:br/>
        <w:t>v -6.655813 12.818962 0.223088</w:t>
        <w:br/>
        <w:t>v -6.634374 12.800734 0.284528</w:t>
        <w:br/>
        <w:t>v -6.634374 12.800734 0.284528</w:t>
        <w:br/>
        <w:t>v -6.549577 12.717125 0.292427</w:t>
        <w:br/>
        <w:t>v -6.563394 12.719563 0.140892</w:t>
        <w:br/>
        <w:t>v -6.645516 12.803995 0.157322</w:t>
        <w:br/>
        <w:t>v -6.632524 12.784028 -0.167783</w:t>
        <w:br/>
        <w:t>v -6.587957 12.710091 -0.151208</w:t>
        <w:br/>
        <w:t>v -6.642842 12.804525 -0.235654</w:t>
        <w:br/>
        <w:t>v -6.563879 12.711366 -0.300191</w:t>
        <w:br/>
        <w:t>v -6.619905 12.788913 -0.295989</w:t>
        <w:br/>
        <w:t>v -6.619905 12.788913 -0.295989</w:t>
        <w:br/>
        <w:t>v -6.587957 12.710091 -0.151208</w:t>
        <w:br/>
        <w:t>v -6.546949 12.662403 -0.219775</w:t>
        <w:br/>
        <w:t>v -6.546949 12.662403 -0.219775</w:t>
        <w:br/>
        <w:t>v -6.563879 12.711366 -0.300191</w:t>
        <w:br/>
        <w:t>v -6.331779 12.795670 -0.301649</w:t>
        <w:br/>
        <w:t>v -6.287008 12.757698 -0.367467</w:t>
        <w:br/>
        <w:t>v -5.840048 12.778593 0.555817</w:t>
        <w:br/>
        <w:t>v -5.912817 12.789964 0.479226</w:t>
        <w:br/>
        <w:t>v -5.987770 12.857844 0.498433</w:t>
        <w:br/>
        <w:t>v -6.396927 12.851514 -0.322870</w:t>
        <w:br/>
        <w:t>v -6.331779 12.795670 -0.301649</w:t>
        <w:br/>
        <w:t>v -6.396927 12.851514 -0.322870</w:t>
        <w:br/>
        <w:t>v -6.003077 12.916024 0.589101</w:t>
        <w:br/>
        <w:t>v -5.987770 12.857844 0.498433</w:t>
        <w:br/>
        <w:t>v -6.003077 12.916024 0.589101</w:t>
        <w:br/>
        <w:t>v -5.515453 13.513369 0.257553</w:t>
        <w:br/>
        <w:t>v -5.420102 13.567788 0.198694</w:t>
        <w:br/>
        <w:t>v -5.372752 13.469667 0.154525</w:t>
        <w:br/>
        <w:t>v -5.483698 13.575679 -0.218776</w:t>
        <w:br/>
        <w:t>v -5.385743 13.524451 -0.205510</w:t>
        <w:br/>
        <w:t>v -5.384175 13.632566 -0.181282</w:t>
        <w:br/>
        <w:t>v -5.689407 13.396299 -0.327226</w:t>
        <w:br/>
        <w:t>v -5.455755 13.380190 -0.249849</w:t>
        <w:br/>
        <w:t>v -5.606496 13.248680 -0.340847</w:t>
        <w:br/>
        <w:t>v -5.712626 13.156750 -0.363727</w:t>
        <w:br/>
        <w:t>v -5.748703 13.241108 -0.358881</w:t>
        <w:br/>
        <w:t>v -5.314045 13.456257 -0.100146</w:t>
        <w:br/>
        <w:t>v -5.410469 13.299650 -0.047800</w:t>
        <w:br/>
        <w:t>v -5.435561 13.270672 0.029633</w:t>
        <w:br/>
        <w:t>v -5.336876 13.432448 0.027906</w:t>
        <w:br/>
        <w:t>v -5.450201 13.219948 0.199679</w:t>
        <w:br/>
        <w:t>v -5.469157 13.265839 0.329222</w:t>
        <w:br/>
        <w:t>v -5.555989 13.087099 0.327623</w:t>
        <w:br/>
        <w:t>v -5.539988 13.136266 0.431155</w:t>
        <w:br/>
        <w:t>v -5.404432 13.300493 -0.109611</w:t>
        <w:br/>
        <w:t>v -5.526532 13.148006 -0.081163</w:t>
        <w:br/>
        <w:t>v -5.542675 13.161951 0.038551</w:t>
        <w:br/>
        <w:t>v -5.525883 13.160248 -0.206859</w:t>
        <w:br/>
        <w:t>v -5.694415 13.127563 -0.329500</w:t>
        <w:br/>
        <w:t>v -5.663525 13.076756 -0.263971</w:t>
        <w:br/>
        <w:t>v -5.664709 13.055573 -0.135127</w:t>
        <w:br/>
        <w:t>v -5.690130 13.059801 0.029102</w:t>
        <w:br/>
        <w:t>v -5.661324 13.072291 0.172329</w:t>
        <w:br/>
        <w:t>v -5.560321 13.376480 0.392095</w:t>
        <w:br/>
        <w:t>v -5.697780 13.382460 0.377715</w:t>
        <w:br/>
        <w:t>v -5.515453 13.513369 0.257553</w:t>
        <w:br/>
        <w:t>v -5.591218 13.214635 0.473048</w:t>
        <w:br/>
        <w:t>v -5.675240 13.053843 0.098570</w:t>
        <w:br/>
        <w:t>v -5.347494 13.625216 0.175371</w:t>
        <w:br/>
        <w:t>v -5.275508 13.576509 0.128553</w:t>
        <w:br/>
        <w:t>v -5.234663 13.529877 0.028396</w:t>
        <w:br/>
        <w:t>v -5.231943 13.546331 -0.103323</w:t>
        <w:br/>
        <w:t>v -5.297185 13.601643 -0.200426</w:t>
        <w:br/>
        <w:t>v -5.483698 13.575679 -0.218776</w:t>
        <w:br/>
        <w:t>v -5.384175 13.632566 -0.181282</w:t>
        <w:br/>
        <w:t>v -5.509548 13.602980 -0.126803</w:t>
        <w:br/>
        <w:t>v -5.538511 13.578093 -0.149121</w:t>
        <w:br/>
        <w:t>v -5.689407 13.396299 -0.327226</w:t>
        <w:br/>
        <w:t>v -5.983833 13.219175 -0.282747</w:t>
        <w:br/>
        <w:t>v -5.854161 13.243086 -0.331199</w:t>
        <w:br/>
        <w:t>v -5.778389 13.367588 -0.282737</w:t>
        <w:br/>
        <w:t>v -5.973790 13.323078 -0.187549</w:t>
        <w:br/>
        <w:t>v -5.656496 13.500538 -0.178509</w:t>
        <w:br/>
        <w:t>v -5.641060 13.587717 0.006537</w:t>
        <w:br/>
        <w:t>v -6.002213 13.343506 0.026747</w:t>
        <w:br/>
        <w:t>v -5.618649 13.558607 -0.094863</w:t>
        <w:br/>
        <w:t>v -5.617126 13.560249 0.098608</w:t>
        <w:br/>
        <w:t>v -5.661880 13.491257 0.184181</w:t>
        <w:br/>
        <w:t>v -5.987465 13.312471 0.168424</w:t>
        <w:br/>
        <w:t>v -5.691258 13.461258 0.215200</w:t>
        <w:br/>
        <w:t>v -5.978920 13.248901 0.283936</w:t>
        <w:br/>
        <w:t>v -5.801291 13.323101 0.335300</w:t>
        <w:br/>
        <w:t>v -5.841882 13.237420 0.377195</w:t>
        <w:br/>
        <w:t>v -5.957532 13.201441 0.344896</w:t>
        <w:br/>
        <w:t>v -6.136090 13.206921 0.293925</w:t>
        <w:br/>
        <w:t>v -6.158111 13.205685 0.259132</w:t>
        <w:br/>
        <w:t>v -6.169083 13.226730 0.173338</w:t>
        <w:br/>
        <w:t>v -6.188377 13.238874 0.039231</w:t>
        <w:br/>
        <w:t>v -6.171233 13.232782 -0.037669</w:t>
        <w:br/>
        <w:t>v -6.158880 13.216164 -0.197722</w:t>
        <w:br/>
        <w:t>v -6.079992 13.134642 -0.331367</w:t>
        <w:br/>
        <w:t>v -5.929258 13.192371 -0.337365</w:t>
        <w:br/>
        <w:t>v -5.562947 13.527412 0.200743</w:t>
        <w:br/>
        <w:t>v -5.530656 13.586330 0.158210</w:t>
        <w:br/>
        <w:t>v -5.347494 13.625216 0.175371</w:t>
        <w:br/>
        <w:t>v -5.420102 13.567788 0.198694</w:t>
        <w:br/>
        <w:t>v -5.447998 13.622762 0.156811</w:t>
        <w:br/>
        <w:t>v -5.388727 13.632999 0.156330</w:t>
        <w:br/>
        <w:t>v -5.680503 13.296694 0.445776</w:t>
        <w:br/>
        <w:t>v -5.717471 13.312848 0.425264</w:t>
        <w:br/>
        <w:t>v 0.000001 15.366918 1.800007</w:t>
        <w:br/>
        <w:t>v 0.000001 15.458237 1.870689</w:t>
        <w:br/>
        <w:t>v 0.130159 15.442576 1.866963</w:t>
        <w:br/>
        <w:t>v 0.130159 15.356873 1.788678</w:t>
        <w:br/>
        <w:t>v 0.000001 15.553834 1.843681</w:t>
        <w:br/>
        <w:t>v 0.000001 15.521911 1.799224</w:t>
        <w:br/>
        <w:t>v 0.130159 15.505646 1.794898</w:t>
        <w:br/>
        <w:t>v 0.130159 15.537240 1.839509</w:t>
        <w:br/>
        <w:t>v 0.000001 15.473766 1.785092</w:t>
        <w:br/>
        <w:t>v 0.130159 15.458008 1.780841</w:t>
        <w:br/>
        <w:t>v 0.000001 15.518433 1.873529</w:t>
        <w:br/>
        <w:t>v 0.000001 15.553834 1.843681</w:t>
        <w:br/>
        <w:t>v 0.130159 15.537240 1.839509</w:t>
        <w:br/>
        <w:t>v 0.130159 15.502153 1.869630</w:t>
        <w:br/>
        <w:t>v -0.000000 14.210997 1.740123</w:t>
        <w:br/>
        <w:t>v 0.126746 14.210999 1.739936</w:t>
        <w:br/>
        <w:t>v 0.125850 14.066244 1.747297</w:t>
        <w:br/>
        <w:t>v -0.000000 14.066246 1.747478</w:t>
        <w:br/>
        <w:t>v -0.000000 14.740822 1.760844</w:t>
        <w:br/>
        <w:t>v 0.000000 15.034808 1.762592</w:t>
        <w:br/>
        <w:t>v 0.130158 15.025899 1.760061</w:t>
        <w:br/>
        <w:t>v 0.130158 14.737760 1.759865</w:t>
        <w:br/>
        <w:t>v 0.130159 15.270071 1.762071</w:t>
        <w:br/>
        <w:t>v 0.000001 15.283298 1.765721</w:t>
        <w:br/>
        <w:t>v 0.130159 15.421042 1.773789</w:t>
        <w:br/>
        <w:t>v 0.000001 15.436369 1.777953</w:t>
        <w:br/>
        <w:t>v 0.130159 15.185081 1.748616</w:t>
        <w:br/>
        <w:t>v 0.000001 15.196884 1.751966</w:t>
        <w:br/>
        <w:t>v -0.000000 14.484747 1.703629</w:t>
        <w:br/>
        <w:t>v -0.000000 14.208157 1.699258</w:t>
        <w:br/>
        <w:t>v 0.148363 14.208286 1.701489</w:t>
        <w:br/>
        <w:t>v 0.150966 14.487069 1.706101</w:t>
        <w:br/>
        <w:t>v -0.000000 14.738905 1.719111</w:t>
        <w:br/>
        <w:t>v 0.152413 14.734241 1.720245</w:t>
        <w:br/>
        <w:t>v 0.152413 15.018767 1.719987</w:t>
        <w:br/>
        <w:t>v 0.000000 15.028522 1.720556</w:t>
        <w:br/>
        <w:t>v 0.000001 15.195087 1.710322</w:t>
        <w:br/>
        <w:t>v 0.152414 15.181551 1.708735</w:t>
        <w:br/>
        <w:t>v 0.152414 15.273781 1.724483</w:t>
        <w:br/>
        <w:t>v 0.000001 15.289089 1.729308</w:t>
        <w:br/>
        <w:t>v 0.130159 15.442576 1.866963</w:t>
        <w:br/>
        <w:t>v 0.152414 15.450300 1.824125</w:t>
        <w:br/>
        <w:t>v 0.152414 15.395176 1.777654</w:t>
        <w:br/>
        <w:t>v 0.152414 15.489284 1.830387</w:t>
        <w:br/>
        <w:t>v 0.152414 15.450300 1.824125</w:t>
        <w:br/>
        <w:t>v 0.130159 15.458008 1.780841</w:t>
        <w:br/>
        <w:t>v 0.148363 14.208286 1.701489</w:t>
        <w:br/>
        <w:t>v 0.126746 14.210999 1.739936</w:t>
        <w:br/>
        <w:t>v 0.129121 14.488490 1.743877</w:t>
        <w:br/>
        <w:t>v 0.150966 14.487069 1.706101</w:t>
        <w:br/>
        <w:t>v 0.152413 14.734241 1.720245</w:t>
        <w:br/>
        <w:t>v 0.130158 14.737760 1.759865</w:t>
        <w:br/>
        <w:t>v 0.130158 15.025899 1.760061</w:t>
        <w:br/>
        <w:t>v 0.152413 15.018767 1.719987</w:t>
        <w:br/>
        <w:t>v 0.152414 15.350555 1.749956</w:t>
        <w:br/>
        <w:t>v 0.152414 15.273781 1.724483</w:t>
        <w:br/>
        <w:t>v 0.152414 15.395176 1.777654</w:t>
        <w:br/>
        <w:t>v 0.000001 15.414856 1.777994</w:t>
        <w:br/>
        <w:t>v 0.152414 15.395176 1.777654</w:t>
        <w:br/>
        <w:t>v 0.152414 15.181551 1.708735</w:t>
        <w:br/>
        <w:t>v 0.129121 14.488490 1.743877</w:t>
        <w:br/>
        <w:t>v -0.000000 14.488490 1.744042</w:t>
        <w:br/>
        <w:t>v 0.152414 15.350555 1.749956</w:t>
        <w:br/>
        <w:t>v 0.000001 15.367378 1.754764</w:t>
        <w:br/>
        <w:t>v 0.000001 15.414856 1.777994</w:t>
        <w:br/>
        <w:t>v 0.152414 15.395176 1.777654</w:t>
        <w:br/>
        <w:t>v -0.000000 14.062631 1.706541</w:t>
        <w:br/>
        <w:t>v 0.147416 14.062889 1.708793</w:t>
        <w:br/>
        <w:t>v 0.125850 14.066244 1.747297</w:t>
        <w:br/>
        <w:t>v 0.147416 14.062889 1.708793</w:t>
        <w:br/>
        <w:t>v -0.130157 15.442577 1.866963</w:t>
        <w:br/>
        <w:t>v -0.130157 15.356873 1.788678</w:t>
        <w:br/>
        <w:t>v -0.130157 15.505646 1.794898</w:t>
        <w:br/>
        <w:t>v -0.130157 15.537240 1.839509</w:t>
        <w:br/>
        <w:t>v -0.130157 15.458008 1.780841</w:t>
        <w:br/>
        <w:t>v -0.130157 15.537240 1.839509</w:t>
        <w:br/>
        <w:t>v -0.130157 15.502156 1.869630</w:t>
        <w:br/>
        <w:t>v -0.125851 14.066246 1.747307</w:t>
        <w:br/>
        <w:t>v -0.126746 14.210997 1.739945</w:t>
        <w:br/>
        <w:t>v -0.130158 15.025901 1.760061</w:t>
        <w:br/>
        <w:t>v -0.130158 14.737761 1.759865</w:t>
        <w:br/>
        <w:t>v -0.130157 15.270071 1.762071</w:t>
        <w:br/>
        <w:t>v -0.130157 15.421041 1.773789</w:t>
        <w:br/>
        <w:t>v -0.130157 15.185081 1.748616</w:t>
        <w:br/>
        <w:t>v -0.148363 14.208290 1.701513</w:t>
        <w:br/>
        <w:t>v -0.150967 14.487070 1.706101</w:t>
        <w:br/>
        <w:t>v -0.152412 15.018767 1.719986</w:t>
        <w:br/>
        <w:t>v -0.152413 14.734241 1.720245</w:t>
        <w:br/>
        <w:t>v -0.152412 15.273781 1.724483</w:t>
        <w:br/>
        <w:t>v -0.152412 15.181548 1.708735</w:t>
        <w:br/>
        <w:t>v -0.152412 15.450300 1.824125</w:t>
        <w:br/>
        <w:t>v -0.130157 15.442577 1.866963</w:t>
        <w:br/>
        <w:t>v -0.152412 15.395176 1.777653</w:t>
        <w:br/>
        <w:t>v -0.152412 15.489284 1.830387</w:t>
        <w:br/>
        <w:t>v -0.152412 15.450300 1.824125</w:t>
        <w:br/>
        <w:t>v -0.130157 15.458008 1.780841</w:t>
        <w:br/>
        <w:t>v -0.129121 14.488490 1.743877</w:t>
        <w:br/>
        <w:t>v -0.126746 14.210997 1.739945</w:t>
        <w:br/>
        <w:t>v -0.148363 14.208290 1.701513</w:t>
        <w:br/>
        <w:t>v -0.150967 14.487070 1.706101</w:t>
        <w:br/>
        <w:t>v -0.130158 15.025901 1.760061</w:t>
        <w:br/>
        <w:t>v -0.130158 14.737761 1.759865</w:t>
        <w:br/>
        <w:t>v -0.152413 14.734241 1.720245</w:t>
        <w:br/>
        <w:t>v -0.152412 15.018767 1.719986</w:t>
        <w:br/>
        <w:t>v -0.152412 15.350555 1.749955</w:t>
        <w:br/>
        <w:t>v -0.152412 15.273781 1.724483</w:t>
        <w:br/>
        <w:t>v -0.152412 15.395176 1.777653</w:t>
        <w:br/>
        <w:t>v -0.152412 15.395176 1.777653</w:t>
        <w:br/>
        <w:t>v -0.152412 15.181548 1.708735</w:t>
        <w:br/>
        <w:t>v -0.129121 14.488490 1.743877</w:t>
        <w:br/>
        <w:t>v -0.152412 15.350555 1.749955</w:t>
        <w:br/>
        <w:t>v -0.152412 15.395176 1.777653</w:t>
        <w:br/>
        <w:t>v -0.147417 14.062893 1.708816</w:t>
        <w:br/>
        <w:t>v -0.125851 14.066246 1.747307</w:t>
        <w:br/>
        <w:t>v -0.147417 14.062893 1.708816</w:t>
        <w:br/>
        <w:t>v -0.064792 13.860161 0.102302</w:t>
        <w:br/>
        <w:t>v -0.131062 13.928467 0.125383</w:t>
        <w:br/>
        <w:t>v -0.340369 13.757545 0.094992</w:t>
        <w:br/>
        <w:t>v -0.194727 13.760883 0.080042</w:t>
        <w:br/>
        <w:t>v 0.194929 14.061726 0.169779</w:t>
        <w:br/>
        <w:t>v 0.019727 14.048297 0.149647</w:t>
        <w:br/>
        <w:t>v 0.006441 13.916070 0.118290</w:t>
        <w:br/>
        <w:t>v 0.487140 14.421218 0.204648</w:t>
        <w:br/>
        <w:t>v 0.277062 14.248445 0.185389</w:t>
        <w:br/>
        <w:t>v 0.432473 14.264198 0.211421</w:t>
        <w:br/>
        <w:t>v 0.490668 14.316236 0.217414</w:t>
        <w:br/>
        <w:t>v -0.357437 13.750563 0.123793</w:t>
        <w:br/>
        <w:t>v -0.340369 13.757545 0.094992</w:t>
        <w:br/>
        <w:t>v -0.131062 13.928467 0.125383</w:t>
        <w:br/>
        <w:t>v -0.140318 13.934019 0.155463</w:t>
        <w:br/>
        <w:t>v -0.558232 13.454383 0.017172</w:t>
        <w:br/>
        <w:t>v -0.361366 13.600391 0.065151</w:t>
        <w:br/>
        <w:t>v -0.357407 13.636497 0.050456</w:t>
        <w:br/>
        <w:t>v -0.590175 13.465967 -0.001914</w:t>
        <w:br/>
        <w:t>v 0.217819 14.059918 0.201556</w:t>
        <w:br/>
        <w:t>v 0.194929 14.061726 0.169779</w:t>
        <w:br/>
        <w:t>v 0.006441 13.916070 0.118290</w:t>
        <w:br/>
        <w:t>v 0.003789 13.887792 0.138692</w:t>
        <w:br/>
        <w:t>v 0.260211 14.260843 0.211261</w:t>
        <w:br/>
        <w:t>v 0.481731 14.448332 0.227731</w:t>
        <w:br/>
        <w:t>v 0.486559 14.300871 0.246119</w:t>
        <w:br/>
        <w:t>v 0.490668 14.316236 0.217414</w:t>
        <w:br/>
        <w:t>v 0.432473 14.264198 0.211421</w:t>
        <w:br/>
        <w:t>v 0.453216 14.270396 0.242944</w:t>
        <w:br/>
        <w:t>v 0.005179 14.054623 0.178277</w:t>
        <w:br/>
        <w:t>v -0.064792 13.860161 0.102302</w:t>
        <w:br/>
        <w:t>v -0.054367 13.840533 0.124580</w:t>
        <w:br/>
        <w:t>v -0.163044 13.755051 0.103476</w:t>
        <w:br/>
        <w:t>v 0.665047 14.600995 0.231894</w:t>
        <w:br/>
        <w:t>v 0.539735 14.496624 0.229184</w:t>
        <w:br/>
        <w:t>v 0.576970 14.493784 0.208188</w:t>
        <w:br/>
        <w:t>v 0.665176 14.567201 0.211766</w:t>
        <w:br/>
        <w:t>v 0.670089 14.508020 0.228232</w:t>
        <w:br/>
        <w:t>v 0.666956 14.479249 0.237382</w:t>
        <w:br/>
        <w:t>v 0.666472 14.482599 0.267079</w:t>
        <w:br/>
        <w:t>v 0.272918 14.125648 0.184976</w:t>
        <w:br/>
        <w:t>v 0.272918 14.125648 0.184976</w:t>
        <w:br/>
        <w:t>v 0.269009 14.104211 0.211539</w:t>
        <w:br/>
        <w:t>v -0.716426 13.476653 0.036376</w:t>
        <w:br/>
        <w:t>v -0.723787 13.468825 0.066171</w:t>
        <w:br/>
        <w:t>v -0.716426 13.476653 0.036376</w:t>
        <w:br/>
        <w:t>v -0.771208 13.336977 -0.038772</w:t>
        <w:br/>
        <w:t>v -0.762890 13.305873 -0.029088</w:t>
        <w:br/>
        <w:t>v -0.868642 13.357388 0.016030</w:t>
        <w:br/>
        <w:t>v -0.771208 13.336977 -0.038772</w:t>
        <w:br/>
        <w:t>v -0.891417 13.332965 0.043271</w:t>
        <w:br/>
        <w:t>v -0.868642 13.357388 0.016030</w:t>
        <w:br/>
        <w:t>v 0.311193 13.758947 0.100572</w:t>
        <w:br/>
        <w:t>v 0.186128 13.852543 0.132412</w:t>
        <w:br/>
        <w:t>v 0.123489 13.790948 0.111410</w:t>
        <w:br/>
        <w:t>v 0.169954 13.756085 0.096820</w:t>
        <w:br/>
        <w:t>v -0.258241 14.095300 0.199617</w:t>
        <w:br/>
        <w:t>v -0.212889 14.059918 0.196850</w:t>
        <w:br/>
        <w:t>v -0.072207 14.056431 0.184139</w:t>
        <w:br/>
        <w:t>v -0.250704 14.197569 0.196974</w:t>
        <w:br/>
        <w:t>v -0.492567 14.285117 0.219109</w:t>
        <w:br/>
        <w:t>v -0.493182 14.394616 0.189432</w:t>
        <w:br/>
        <w:t>v -0.603540 14.486554 0.190354</w:t>
        <w:br/>
        <w:t>v -0.619278 14.401340 0.228282</w:t>
        <w:br/>
        <w:t>v -0.651774 14.527433 0.208271</w:t>
        <w:br/>
        <w:t>v -0.648831 14.436961 0.235934</w:t>
        <w:br/>
        <w:t>v 0.186128 13.852543 0.132412</w:t>
        <w:br/>
        <w:t>v 0.311193 13.758947 0.100572</w:t>
        <w:br/>
        <w:t>v 0.332690 13.749529 0.126993</w:t>
        <w:br/>
        <w:t>v 0.196492 13.855384 0.162284</w:t>
        <w:br/>
        <w:t>v 0.114189 13.769382 0.132708</w:t>
        <w:br/>
        <w:t>v 0.145054 13.745495 0.122055</w:t>
        <w:br/>
        <w:t>v -0.250501 14.222104 0.223768</w:t>
        <w:br/>
        <w:t>v -0.250704 14.197569 0.196974</w:t>
        <w:br/>
        <w:t>v -0.072207 14.056431 0.184139</w:t>
        <w:br/>
        <w:t>v -0.040463 14.050623 0.209663</w:t>
        <w:br/>
        <w:t>v -0.000015 13.861836 0.167540</w:t>
        <w:br/>
        <w:t>v -0.000582 13.887922 0.146559</w:t>
        <w:br/>
        <w:t>v -0.220721 14.046750 0.224345</w:t>
        <w:br/>
        <w:t>v -0.489846 14.426898 0.208424</w:t>
        <w:br/>
        <w:t>v -0.493182 14.394616 0.189432</w:t>
        <w:br/>
        <w:t>v -0.334033 14.262261 0.198178</w:t>
        <w:br/>
        <w:t>v -0.294011 14.256713 0.223955</w:t>
        <w:br/>
        <w:t>v -0.488921 14.274915 0.249095</w:t>
        <w:br/>
        <w:t>v -0.492567 14.285117 0.219109</w:t>
        <w:br/>
        <w:t>v -0.615674 14.400044 0.259791</w:t>
        <w:br/>
        <w:t>v -0.581876 14.506826 0.203246</w:t>
        <w:br/>
        <w:t>v -0.642475 14.566325 0.216685</w:t>
        <w:br/>
        <w:t>v -0.643311 14.441130 0.281397</w:t>
        <w:br/>
        <w:t>v -0.648831 14.436961 0.235934</w:t>
        <w:br/>
        <w:t>v -0.261000 14.079679 0.227437</w:t>
        <w:br/>
        <w:t>v -0.258241 14.095300 0.199617</w:t>
        <w:br/>
        <w:t>v -0.003310 14.020020 0.204240</w:t>
        <w:br/>
        <w:t>v -0.002949 14.001425 0.173436</w:t>
        <w:br/>
        <w:t>v -0.000582 13.887922 0.146559</w:t>
        <w:br/>
        <w:t>v 0.716267 13.481502 0.036186</w:t>
        <w:br/>
        <w:t>v 0.728536 13.470905 0.066409</w:t>
        <w:br/>
        <w:t>v 0.351623 13.626819 0.042779</w:t>
        <w:br/>
        <w:t>v 0.357615 13.590594 0.055843</w:t>
        <w:br/>
        <w:t>v 0.874752 13.360991 0.061643</w:t>
        <w:br/>
        <w:t>v 0.857542 13.378291 0.031744</w:t>
        <w:br/>
        <w:t>v 0.857542 13.378291 0.031744</w:t>
        <w:br/>
        <w:t>v 0.587754 13.469500 -0.006685</w:t>
        <w:br/>
        <w:t>v 0.783007 13.327116 -0.029143</w:t>
        <w:br/>
        <w:t>v 0.783007 13.327116 -0.029143</w:t>
        <w:br/>
        <w:t>v 0.587754 13.469500 -0.006685</w:t>
        <w:br/>
        <w:t>v 0.560071 13.455155 0.010333</w:t>
        <w:br/>
        <w:t>v 0.777838 13.294106 -0.017729</w:t>
        <w:br/>
        <w:t>v 0.546938 13.108879 -0.249936</w:t>
        <w:br/>
        <w:t>v 0.627306 13.164037 -0.206075</w:t>
        <w:br/>
        <w:t>v 0.495836 13.290566 -0.155474</w:t>
        <w:br/>
        <w:t>v 0.369487 13.278703 -0.174025</w:t>
        <w:br/>
        <w:t>v 0.140792 13.628069 -0.000518</w:t>
        <w:br/>
        <w:t>v 0.070494 13.573374 -0.027654</w:t>
        <w:br/>
        <w:t>v 0.183083 13.455127 -0.088349</w:t>
        <w:br/>
        <w:t>v 0.310641 13.460610 -0.077370</w:t>
        <w:br/>
        <w:t>v -0.259019 14.067924 0.211599</w:t>
        <w:br/>
        <w:t>v -0.420278 14.257098 0.249358</w:t>
        <w:br/>
        <w:t>v -0.554835 14.267169 0.256013</w:t>
        <w:br/>
        <w:t>v -0.382751 14.066116 0.210944</w:t>
        <w:br/>
        <w:t>v 0.007944 13.767962 0.078183</w:t>
        <w:br/>
        <w:t>v -0.063683 13.711019 0.057344</w:t>
        <w:br/>
        <w:t>v -0.117858 13.907676 0.152791</w:t>
        <w:br/>
        <w:t>v -0.188422 13.846214 0.130232</w:t>
        <w:br/>
        <w:t>v -0.619095 14.496108 0.218120</w:t>
        <w:br/>
        <w:t>v -0.667967 14.404843 0.258493</w:t>
        <w:br/>
        <w:t>v -0.615444 14.338741 0.262731</w:t>
        <w:br/>
        <w:t>v -0.551627 14.413727 0.232933</w:t>
        <w:br/>
        <w:t>v 0.344893 13.264643 -0.153324</w:t>
        <w:br/>
        <w:t>v 0.543224 13.073594 -0.239476</w:t>
        <w:br/>
        <w:t>v 0.511425 13.280315 -0.128643</w:t>
        <w:br/>
        <w:t>v 0.649182 13.146646 -0.181374</w:t>
        <w:br/>
        <w:t>v 0.329113 13.449611 -0.051396</w:t>
        <w:br/>
        <w:t>v 0.154887 13.623987 0.027518</w:t>
        <w:br/>
        <w:t>v 0.140792 13.628069 -0.000518</w:t>
        <w:br/>
        <w:t>v 0.058316 13.550001 -0.009293</w:t>
        <w:br/>
        <w:t>v 0.159353 13.442294 -0.065834</w:t>
        <w:br/>
        <w:t>v -0.405143 14.062371 0.238779</w:t>
        <w:br/>
        <w:t>v -0.286362 13.925112 0.186774</w:t>
        <w:br/>
        <w:t>v -0.282265 13.952615 0.168363</w:t>
        <w:br/>
        <w:t>v -0.398947 14.260195 0.277256</w:t>
        <w:br/>
        <w:t>v -0.229720 14.052173 0.235065</w:t>
        <w:br/>
        <w:t>v -0.554835 14.267169 0.256013</w:t>
        <w:br/>
        <w:t>v -0.574034 14.273494 0.287199</w:t>
        <w:br/>
        <w:t>v 0.022607 13.765639 0.105961</w:t>
        <w:br/>
        <w:t>v 0.007944 13.767962 0.078183</w:t>
        <w:br/>
        <w:t>v -0.074731 13.688292 0.077466</w:t>
        <w:br/>
        <w:t>v -0.106453 13.907548 0.181175</w:t>
        <w:br/>
        <w:t>v -0.117858 13.907676 0.152791</w:t>
        <w:br/>
        <w:t>v -0.200083 13.825167 0.150855</w:t>
        <w:br/>
        <w:t>v -0.680236 14.412765 0.277976</w:t>
        <w:br/>
        <w:t>v -0.620111 14.333082 0.293118</w:t>
        <w:br/>
        <w:t>v -0.532628 14.430513 0.254098</w:t>
        <w:br/>
        <w:t>v -0.612551 14.529424 0.241171</w:t>
        <w:br/>
        <w:t>v -0.619095 14.496108 0.218120</w:t>
        <w:br/>
        <w:t>v -0.551627 14.413727 0.232933</w:t>
        <w:br/>
        <w:t>v -0.282265 13.952615 0.168363</w:t>
        <w:br/>
        <w:t>v 0.526191 15.884253 -0.382224</w:t>
        <w:br/>
        <w:t>v 0.654368 15.902328 -0.357103</w:t>
        <w:br/>
        <w:t>v 0.691764 15.950420 -0.347610</w:t>
        <w:br/>
        <w:t>v 0.632198 16.017029 -0.379694</w:t>
        <w:br/>
        <w:t>v 0.007087 15.185513 -0.132494</w:t>
        <w:br/>
        <w:t>v 0.009278 15.270605 -0.160394</w:t>
        <w:br/>
        <w:t>v -0.066245 15.185770 -0.131498</w:t>
        <w:br/>
        <w:t>v 0.166168 15.448669 -0.228618</w:t>
        <w:br/>
        <w:t>v 0.054380 15.186028 -0.132646</w:t>
        <w:br/>
        <w:t>v 0.289123 15.448305 -0.240456</w:t>
        <w:br/>
        <w:t>v 0.709748 15.963812 -0.319888</w:t>
        <w:br/>
        <w:t>v 0.665409 15.904777 -0.328411</w:t>
        <w:br/>
        <w:t>v 0.493090 15.880732 -0.353738</w:t>
        <w:br/>
        <w:t>v 0.526191 15.884253 -0.382224</w:t>
        <w:br/>
        <w:t>v 0.632198 16.017029 -0.379694</w:t>
        <w:br/>
        <w:t>v 0.628650 16.054638 -0.362636</w:t>
        <w:br/>
        <w:t>v 0.069412 15.190935 -0.105501</w:t>
        <w:br/>
        <w:t>v 0.054380 15.186028 -0.132646</w:t>
        <w:br/>
        <w:t>v 0.005088 15.131536 -0.108200</w:t>
        <w:br/>
        <w:t>v 0.002170 15.117722 -0.069929</w:t>
        <w:br/>
        <w:t>v -0.094944 15.190935 -0.102503</w:t>
        <w:br/>
        <w:t>v 0.008037 15.305083 -0.142413</w:t>
        <w:br/>
        <w:t>v 0.305372 15.450798 -0.212440</w:t>
        <w:br/>
        <w:t>v 0.289123 15.448305 -0.240456</w:t>
        <w:br/>
        <w:t>v 0.137989 15.451125 -0.196762</w:t>
        <w:br/>
        <w:t>v 0.463908 15.658328 -0.328134</w:t>
        <w:br/>
        <w:t>v 0.479217 15.658756 -0.300973</w:t>
        <w:br/>
        <w:t>v 0.463908 15.658328 -0.328134</w:t>
        <w:br/>
        <w:t>v 0.334922 15.646490 -0.313656</w:t>
        <w:br/>
        <w:t>v 0.303521 15.642914 -0.281644</w:t>
        <w:br/>
        <w:t>v 0.005088 15.131536 -0.108200</w:t>
        <w:br/>
        <w:t>v -0.312259 14.957218 0.005509</w:t>
        <w:br/>
        <w:t>v -0.286127 14.948434 -0.022454</w:t>
        <w:br/>
        <w:t>v -0.162329 14.950372 -0.024826</w:t>
        <w:br/>
        <w:t>v -0.144364 14.959672 0.001946</w:t>
        <w:br/>
        <w:t>v -0.368351 14.725953 0.070441</w:t>
        <w:br/>
        <w:t>v -0.348750 14.734860 0.095425</w:t>
        <w:br/>
        <w:t>v -0.368351 14.725953 0.070441</w:t>
        <w:br/>
        <w:t>v -0.162329 14.950372 -0.024826</w:t>
        <w:br/>
        <w:t>v -0.486119 14.726596 0.084566</w:t>
        <w:br/>
        <w:t>v -0.509239 14.735766 0.114863</w:t>
        <w:br/>
        <w:t>v -0.638654 14.415584 0.243299</w:t>
        <w:br/>
        <w:t>v -0.638505 14.397911 0.287181</w:t>
        <w:br/>
        <w:t>v -0.638654 14.415584 0.243299</w:t>
        <w:br/>
        <w:t>v -0.667866 14.516518 0.235514</w:t>
        <w:br/>
        <w:t>v -0.678817 14.536918 0.260655</w:t>
        <w:br/>
        <w:t>v -0.164362 13.455733 -0.082390</w:t>
        <w:br/>
        <w:t>v -0.059049 13.563556 -0.023678</w:t>
        <w:br/>
        <w:t>v -0.130397 13.620049 0.012583</w:t>
        <w:br/>
        <w:t>v -0.287486 13.453970 -0.064745</w:t>
        <w:br/>
        <w:t>v -0.540801 13.079867 -0.263391</w:t>
        <w:br/>
        <w:t>v -0.333631 13.283884 -0.159771</w:t>
        <w:br/>
        <w:t>v -0.449884 13.300855 -0.133950</w:t>
        <w:br/>
        <w:t>v -0.625177 13.140309 -0.214842</w:t>
        <w:br/>
        <w:t>v 0.065358 13.708822 0.057768</w:t>
        <w:br/>
        <w:t>v -0.006913 13.766932 0.089321</w:t>
        <w:br/>
        <w:t>v 0.141082 13.805539 0.085243</w:t>
        <w:br/>
        <w:t>v 0.184599 13.854477 0.104977</w:t>
        <w:br/>
        <w:t>v 0.112799 13.917104 0.130330</w:t>
        <w:br/>
        <w:t>v 0.070738 13.866615 0.110926</w:t>
        <w:br/>
        <w:t>v 0.241622 13.917362 0.145433</w:t>
        <w:br/>
        <w:t>v 0.170610 13.981796 0.170004</w:t>
        <w:br/>
        <w:t>v -0.302856 13.441916 -0.037862</w:t>
        <w:br/>
        <w:t>v -0.130397 13.620049 0.012583</w:t>
        <w:br/>
        <w:t>v -0.143123 13.613895 0.040967</w:t>
        <w:br/>
        <w:t>v -0.044797 13.540184 -0.006732</w:t>
        <w:br/>
        <w:t>v -0.137045 13.444174 -0.060459</w:t>
        <w:br/>
        <w:t>v 0.385417 14.057467 0.239458</w:t>
        <w:br/>
        <w:t>v 0.361850 14.059792 0.211107</w:t>
        <w:br/>
        <w:t>v 0.241622 13.917362 0.145433</w:t>
        <w:br/>
        <w:t>v 0.252040 13.895281 0.165703</w:t>
        <w:br/>
        <w:t>v -0.647325 13.121974 -0.191301</w:t>
        <w:br/>
        <w:t>v -0.625177 13.140309 -0.214842</w:t>
        <w:br/>
        <w:t>v -0.449884 13.300855 -0.133950</w:t>
        <w:br/>
        <w:t>v -0.464810 13.289321 -0.107314</w:t>
        <w:br/>
        <w:t>v -0.310973 13.266629 -0.142223</w:t>
        <w:br/>
        <w:t>v -0.537312 13.043351 -0.254788</w:t>
        <w:br/>
        <w:t>v -0.018145 13.764348 0.118672</w:t>
        <w:br/>
        <w:t>v -0.006913 13.766932 0.089321</w:t>
        <w:br/>
        <w:t>v 0.080442 13.687647 0.076860</w:t>
        <w:br/>
        <w:t>v 0.101109 13.916072 0.158351</w:t>
        <w:br/>
        <w:t>v 0.059853 13.867263 0.140352</w:t>
        <w:br/>
        <w:t>v 0.112799 13.917104 0.130330</w:t>
        <w:br/>
        <w:t>v 0.155839 13.785911 0.105968</w:t>
        <w:br/>
        <w:t>v 0.196385 13.832914 0.125265</w:t>
        <w:br/>
        <w:t>v 0.155403 13.980378 0.198291</w:t>
        <w:br/>
        <w:t>v 0.170610 13.981796 0.170004</w:t>
        <w:br/>
        <w:t>v 0.555049 14.277238 0.299197</w:t>
        <w:br/>
        <w:t>v 0.540575 14.275303 0.267376</w:t>
        <w:br/>
        <w:t>v 0.540575 14.275303 0.267376</w:t>
        <w:br/>
        <w:t>v 0.408286 14.269234 0.249080</w:t>
        <w:br/>
        <w:t>v 0.233909 14.056308 0.209161</w:t>
        <w:br/>
        <w:t>v 0.215758 14.052947 0.235366</w:t>
        <w:br/>
        <w:t>v 0.384109 14.269363 0.275258</w:t>
        <w:br/>
        <w:t>v -0.523044 15.867801 -0.383378</w:t>
        <w:br/>
        <w:t>v -0.625617 16.006252 -0.381239</w:t>
        <w:br/>
        <w:t>v -0.677795 15.930394 -0.355804</w:t>
        <w:br/>
        <w:t>v -0.635573 15.872945 -0.356696</w:t>
        <w:br/>
        <w:t>v -0.002495 15.179831 -0.094892</w:t>
        <w:br/>
        <w:t>v -0.001308 15.241036 -0.119093</w:t>
        <w:br/>
        <w:t>v -0.063939 15.181638 -0.098437</w:t>
        <w:br/>
        <w:t>v -0.625762 16.042439 -0.357803</w:t>
        <w:br/>
        <w:t>v -0.625617 16.006252 -0.381239</w:t>
        <w:br/>
        <w:t>v -0.523044 15.867801 -0.383378</w:t>
        <w:br/>
        <w:t>v -0.501255 15.874012 -0.356327</w:t>
        <w:br/>
        <w:t>v -0.697652 15.937996 -0.329119</w:t>
        <w:br/>
        <w:t>v -0.655927 15.881040 -0.330160</w:t>
        <w:br/>
        <w:t>v -0.184067 15.447766 -0.223718</w:t>
        <w:br/>
        <w:t>v -0.000540 15.276159 -0.103629</w:t>
        <w:br/>
        <w:t>v -0.159159 15.453191 -0.192582</w:t>
        <w:br/>
        <w:t>v -0.063939 15.181638 -0.098437</w:t>
        <w:br/>
        <w:t>v -0.083540 15.190677 -0.074176</w:t>
        <w:br/>
        <w:t>v -0.003866 15.104421 -0.039079</w:t>
        <w:br/>
        <w:t>v -0.003731 15.115913 -0.071910</w:t>
        <w:br/>
        <w:t>v -0.316898 15.448219 -0.212945</w:t>
        <w:br/>
        <w:t>v -0.298472 15.444074 -0.238525</w:t>
        <w:br/>
        <w:t>v -0.345500 15.637501 -0.317706</w:t>
        <w:br/>
        <w:t>v -0.320953 15.641530 -0.286486</w:t>
        <w:br/>
        <w:t>v -0.345500 15.637501 -0.317706</w:t>
        <w:br/>
        <w:t>v -0.466412 15.645387 -0.338934</w:t>
        <w:br/>
        <w:t>v -0.487318 15.652430 -0.315174</w:t>
        <w:br/>
        <w:t>v -0.298472 15.444074 -0.238525</w:t>
        <w:br/>
        <w:t>v 0.260709 14.955023 -0.034237</w:t>
        <w:br/>
        <w:t>v 0.290505 14.959413 -0.005551</w:t>
        <w:br/>
        <w:t>v 0.080473 15.185771 -0.072375</w:t>
        <w:br/>
        <w:t>v 0.054272 15.178152 -0.096951</w:t>
        <w:br/>
        <w:t>v -0.003731 15.115913 -0.071910</w:t>
        <w:br/>
        <w:t>v 0.472384 14.721045 0.060082</w:t>
        <w:br/>
        <w:t>v 0.495709 14.730860 0.089001</w:t>
        <w:br/>
        <w:t>v 0.146930 14.951535 -0.032633</w:t>
        <w:br/>
        <w:t>v 0.361291 14.718592 0.053198</w:t>
        <w:br/>
        <w:t>v 0.341803 14.727114 0.078217</w:t>
        <w:br/>
        <w:t>v 0.361291 14.718592 0.053198</w:t>
        <w:br/>
        <w:t>v 0.146930 14.951535 -0.032633</w:t>
        <w:br/>
        <w:t>v 0.134524 14.954635 -0.003639</w:t>
        <w:br/>
        <w:t>v 0.629864 14.540400 0.213362</w:t>
        <w:br/>
        <w:t>v 0.635500 14.558089 0.250047</w:t>
        <w:br/>
        <w:t>v 0.552596 14.497915 0.186670</w:t>
        <w:br/>
        <w:t>v 0.530606 14.498564 0.209657</w:t>
        <w:br/>
        <w:t>v 0.552596 14.497915 0.186670</w:t>
        <w:br/>
        <w:t>v 0.642289 14.548792 0.267898</w:t>
        <w:br/>
        <w:t>v 0.643089 14.525549 0.242090</w:t>
        <w:br/>
        <w:t>v 0.625525 14.416709 0.284767</w:t>
        <w:br/>
        <w:t>v 0.618238 14.395273 0.329527</w:t>
        <w:br/>
        <w:t>v 0.625525 14.416709 0.284767</w:t>
        <w:br/>
        <w:t>v 0.666956 14.479249 0.237382</w:t>
        <w:br/>
        <w:t>v -0.695269 12.804086 1.639880</w:t>
        <w:br/>
        <w:t>v -0.721908 12.784253 1.662122</w:t>
        <w:br/>
        <w:t>v -0.802207 13.073030 1.629657</w:t>
        <w:br/>
        <w:t>v -0.768828 13.064552 1.612331</w:t>
        <w:br/>
        <w:t>v -0.674939 12.766841 1.611050</w:t>
        <w:br/>
        <w:t>v -0.658966 12.782896 1.616184</w:t>
        <w:br/>
        <w:t>v -0.750524 13.076092 1.591924</w:t>
        <w:br/>
        <w:t>v -0.744878 13.086265 1.582501</w:t>
        <w:br/>
        <w:t>v -0.669889 12.790954 1.623644</w:t>
        <w:br/>
        <w:t>v -0.744878 13.086265 1.582501</w:t>
        <w:br/>
        <w:t>v -0.802207 13.073030 1.629657</w:t>
        <w:br/>
        <w:t>v -0.766114 13.089324 1.575164</w:t>
        <w:br/>
        <w:t>v -0.778962 13.058301 1.585289</w:t>
        <w:br/>
        <w:t>v -0.768828 13.064552 1.612331</w:t>
        <w:br/>
        <w:t>v -0.750524 13.076092 1.591924</w:t>
        <w:br/>
        <w:t>v -0.695269 12.804086 1.639880</w:t>
        <w:br/>
        <w:t>v -0.768828 13.064552 1.612331</w:t>
        <w:br/>
        <w:t>v -0.778962 13.058301 1.585289</w:t>
        <w:br/>
        <w:t>v -0.703322 12.788890 1.615386</w:t>
        <w:br/>
        <w:t>v -0.703322 12.788890 1.615386</w:t>
        <w:br/>
        <w:t>v -0.669889 12.790954 1.623644</w:t>
        <w:br/>
        <w:t>v -0.695269 12.804086 1.639880</w:t>
        <w:br/>
        <w:t>v -0.674939 12.766841 1.611050</w:t>
        <w:br/>
        <w:t>v -0.965674 12.666759 1.517834</w:t>
        <w:br/>
        <w:t>v -0.975149 12.696024 1.580802</w:t>
        <w:br/>
        <w:t>v -1.046901 12.984202 1.547189</w:t>
        <w:br/>
        <w:t>v -0.975149 12.696024 1.580802</w:t>
        <w:br/>
        <w:t>v -0.989324 12.701694 1.545140</w:t>
        <w:br/>
        <w:t>v -1.054532 12.961221 1.516279</w:t>
        <w:br/>
        <w:t>v -0.965674 12.666759 1.517834</w:t>
        <w:br/>
        <w:t>v -0.987613 12.669190 1.510445</w:t>
        <w:br/>
        <w:t>v -0.989207 12.680186 1.520841</w:t>
        <w:br/>
        <w:t>v -0.987613 12.669190 1.510445</w:t>
        <w:br/>
        <w:t>v -1.063094 12.971675 1.475194</w:t>
        <w:br/>
        <w:t>v -1.060094 12.964500 1.487688</w:t>
        <w:br/>
        <w:t>v -1.046228 12.987921 1.480474</w:t>
        <w:br/>
        <w:t>v -0.766114 13.089324 1.575164</w:t>
        <w:br/>
        <w:t>v -1.046228 12.987921 1.480474</w:t>
        <w:br/>
        <w:t>v -1.054532 12.961221 1.516279</w:t>
        <w:br/>
        <w:t>v -1.028911 12.967623 1.501149</w:t>
        <w:br/>
        <w:t>v -1.060094 12.964500 1.487688</w:t>
        <w:br/>
        <w:t>v -1.028911 12.967623 1.501149</w:t>
        <w:br/>
        <w:t>v -1.054532 12.961221 1.516279</w:t>
        <w:br/>
        <w:t>v -0.989324 12.701694 1.545140</w:t>
        <w:br/>
        <w:t>v -0.961632 12.699230 1.532342</w:t>
        <w:br/>
        <w:t>v -0.989207 12.680186 1.520841</w:t>
        <w:br/>
        <w:t>v -1.046901 12.984202 1.547189</w:t>
        <w:br/>
        <w:t>v -0.669889 12.790954 1.623644</w:t>
        <w:br/>
        <w:t>v -0.703322 12.788890 1.615386</w:t>
        <w:br/>
        <w:t>v -0.778962 13.058301 1.585289</w:t>
        <w:br/>
        <w:t>v -0.750524 13.076092 1.591924</w:t>
        <w:br/>
        <w:t>v -1.060094 12.964500 1.487688</w:t>
        <w:br/>
        <w:t>v -1.028911 12.967623 1.501149</w:t>
        <w:br/>
        <w:t>v -0.961632 12.699230 1.532342</w:t>
        <w:br/>
        <w:t>v -0.989207 12.680186 1.520841</w:t>
        <w:br/>
        <w:t>v 5.942307 13.387897 0.003879</w:t>
        <w:br/>
        <w:t>v 5.920409 13.370179 -0.165643</w:t>
        <w:br/>
        <w:t>v 6.060815 13.252443 -0.182279</w:t>
        <w:br/>
        <w:t>v 6.124793 13.281519 -0.009072</w:t>
        <w:br/>
        <w:t>v 6.303095 13.155593 0.038510</w:t>
        <w:br/>
        <w:t>v 6.264528 13.145916 0.166397</w:t>
        <w:br/>
        <w:t>v 6.092366 13.265225 0.162156</w:t>
        <w:br/>
        <w:t>v 6.264833 13.145608 -0.079642</w:t>
        <w:br/>
        <w:t>v 6.414615 13.043964 -0.090749</w:t>
        <w:br/>
        <w:t>v 6.448500 13.053162 0.016619</w:t>
        <w:br/>
        <w:t>v 6.418343 13.037565 0.123805</w:t>
        <w:br/>
        <w:t>v 6.655325 12.902340 -0.005063</w:t>
        <w:br/>
        <w:t>v 6.643884 12.879164 0.081063</w:t>
        <w:br/>
        <w:t>v 6.643884 12.879164 0.081063</w:t>
        <w:br/>
        <w:t>v 6.584244 12.787115 0.085983</w:t>
        <w:br/>
        <w:t>v 6.360870 12.882006 0.134231</w:t>
        <w:br/>
        <w:t>v 6.418343 13.037565 0.123805</w:t>
        <w:br/>
        <w:t>v 6.418343 13.037565 0.123805</w:t>
        <w:br/>
        <w:t>v 6.360870 12.882006 0.134231</w:t>
        <w:br/>
        <w:t>v 6.347099 12.885859 0.139156</w:t>
        <w:br/>
        <w:t>v 6.393303 13.018905 0.138525</w:t>
        <w:br/>
        <w:t>v 6.393303 13.018905 0.138525</w:t>
        <w:br/>
        <w:t>v 6.631289 12.884851 -0.095465</w:t>
        <w:br/>
        <w:t>v 6.575641 12.793659 -0.093446</w:t>
        <w:br/>
        <w:t>v 6.631289 12.884851 -0.095465</w:t>
        <w:br/>
        <w:t>v 6.414615 13.043964 -0.090749</w:t>
        <w:br/>
        <w:t>v 6.336574 12.894923 -0.077517</w:t>
        <w:br/>
        <w:t>v 6.345403 12.893852 -0.086266</w:t>
        <w:br/>
        <w:t>v 6.387032 13.021712 -0.084756</w:t>
        <w:br/>
        <w:t>v 6.337132 12.888465 0.142382</w:t>
        <w:br/>
        <w:t>v 6.401313 13.020126 0.164794</w:t>
        <w:br/>
        <w:t>v 6.401313 13.020126 0.164794</w:t>
        <w:br/>
        <w:t>v 6.401313 13.020126 0.164794</w:t>
        <w:br/>
        <w:t>v 6.337132 12.888465 0.142382</w:t>
        <w:br/>
        <w:t>v 6.547826 12.722859 0.124473</w:t>
        <w:br/>
        <w:t>v 6.620632 12.827546 0.143842</w:t>
        <w:br/>
        <w:t>v 6.620632 12.827546 0.143842</w:t>
        <w:br/>
        <w:t>v 6.640058 12.853645 0.227962</w:t>
        <w:br/>
        <w:t>v 6.427021 13.028214 0.244642</w:t>
        <w:br/>
        <w:t>v 6.614214 12.825802 0.295994</w:t>
        <w:br/>
        <w:t>v 6.384637 13.006566 0.321167</w:t>
        <w:br/>
        <w:t>v 6.535325 12.724779 0.311018</w:t>
        <w:br/>
        <w:t>v 6.291753 12.851660 0.336511</w:t>
        <w:br/>
        <w:t>v 6.259326 13.134064 0.273926</w:t>
        <w:br/>
        <w:t>v 6.224204 13.091095 0.343593</w:t>
        <w:br/>
        <w:t>v 6.164813 13.035441 0.378763</w:t>
        <w:br/>
        <w:t>v 6.375786 13.025280 -0.093813</w:t>
        <w:br/>
        <w:t>v 6.329422 12.884760 -0.072756</w:t>
        <w:br/>
        <w:t>v 6.375786 13.025280 -0.093813</w:t>
        <w:br/>
        <w:t>v 6.589249 12.837542 -0.156051</w:t>
        <w:br/>
        <w:t>v 6.535709 12.735542 -0.127192</w:t>
        <w:br/>
        <w:t>v 6.329422 12.884760 -0.072756</w:t>
        <w:br/>
        <w:t>v 6.375786 13.025280 -0.093813</w:t>
        <w:br/>
        <w:t>v 6.373972 13.030016 -0.203873</w:t>
        <w:br/>
        <w:t>v 6.594442 12.870501 -0.220632</w:t>
        <w:br/>
        <w:t>v 6.589249 12.837542 -0.156051</w:t>
        <w:br/>
        <w:t>v 6.228401 13.124121 -0.198155</w:t>
        <w:br/>
        <w:t>v 6.567019 12.837889 -0.299163</w:t>
        <w:br/>
        <w:t>v 6.320686 12.969107 -0.293362</w:t>
        <w:br/>
        <w:t>v 6.153248 13.099422 -0.338337</w:t>
        <w:br/>
        <w:t>v 6.504808 12.736309 -0.306884</w:t>
        <w:br/>
        <w:t>v 6.320686 12.969107 -0.293362</w:t>
        <w:br/>
        <w:t>v 6.257321 12.855715 -0.274725</w:t>
        <w:br/>
        <w:t>v 6.226325 12.862701 -0.266823</w:t>
        <w:br/>
        <w:t>v 6.267594 12.989300 -0.302998</w:t>
        <w:br/>
        <w:t>v 6.242432 13.002775 -0.301629</w:t>
        <w:br/>
        <w:t>v 6.202696 12.866842 -0.259542</w:t>
        <w:br/>
        <w:t>v 6.242432 13.002775 -0.301629</w:t>
        <w:br/>
        <w:t>v 6.267594 12.989300 -0.302998</w:t>
        <w:br/>
        <w:t>v 6.242432 13.002775 -0.301629</w:t>
        <w:br/>
        <w:t>v 6.392073 12.869465 -0.315189</w:t>
        <w:br/>
        <w:t>v 6.312685 12.796009 -0.283971</w:t>
        <w:br/>
        <w:t>v 6.202696 12.866842 -0.259542</w:t>
        <w:br/>
        <w:t>v 6.224565 13.020216 -0.380112</w:t>
        <w:br/>
        <w:t>v 6.384497 12.884689 -0.396662</w:t>
        <w:br/>
        <w:t>v 6.392073 12.869465 -0.315189</w:t>
        <w:br/>
        <w:t>v 6.344484 12.831558 -0.457937</w:t>
        <w:br/>
        <w:t>v 6.138176 12.974098 -0.448417</w:t>
        <w:br/>
        <w:t>v 6.006381 13.071634 -0.450123</w:t>
        <w:br/>
        <w:t>v 6.093759 12.881157 -0.443397</w:t>
        <w:br/>
        <w:t>v 6.284832 12.786453 -0.453294</w:t>
        <w:br/>
        <w:t>v 6.013084 13.230692 -0.304985</w:t>
        <w:br/>
        <w:t>v 5.883151 13.176115 -0.395731</w:t>
        <w:br/>
        <w:t>v 5.658513 13.205852 -0.363089</w:t>
        <w:br/>
        <w:t>v 5.789791 13.066770 -0.382261</w:t>
        <w:br/>
        <w:t>v 5.782646 13.282200 -0.362118</w:t>
        <w:br/>
        <w:t>v 5.945681 12.941757 -0.426822</w:t>
        <w:br/>
        <w:t>v 5.868494 13.359909 -0.269420</w:t>
        <w:br/>
        <w:t>v 5.802223 13.145135 0.517698</w:t>
        <w:br/>
        <w:t>v 5.777201 13.227452 0.461501</w:t>
        <w:br/>
        <w:t>v 5.957675 13.198190 0.360512</w:t>
        <w:br/>
        <w:t>v 5.928757 13.117463 0.458126</w:t>
        <w:br/>
        <w:t>v 5.831347 13.067867 0.553261</w:t>
        <w:br/>
        <w:t>v 5.926342 13.053966 0.491465</w:t>
        <w:br/>
        <w:t>v 5.930857 12.958647 0.396265</w:t>
        <w:br/>
        <w:t>v 5.933939 12.964672 0.367981</w:t>
        <w:br/>
        <w:t>v 5.729030 13.021111 0.587820</w:t>
        <w:br/>
        <w:t>v 5.691360 13.130033 0.566697</w:t>
        <w:br/>
        <w:t>v 5.729030 13.021111 0.587820</w:t>
        <w:br/>
        <w:t>v 5.679967 12.906936 0.485501</w:t>
        <w:br/>
        <w:t>v 5.606823 13.000385 0.461253</w:t>
        <w:br/>
        <w:t>v 5.691360 13.130033 0.566697</w:t>
        <w:br/>
        <w:t>v 5.888695 13.325774 0.295422</w:t>
        <w:br/>
        <w:t>v 6.051892 13.242826 0.287016</w:t>
        <w:br/>
        <w:t>v 6.005452 13.102956 0.405974</w:t>
        <w:br/>
        <w:t>v 5.973293 12.955613 0.354558</w:t>
        <w:br/>
        <w:t>v 5.933939 12.964672 0.367981</w:t>
        <w:br/>
        <w:t>v 6.104323 12.940708 0.349883</w:t>
        <w:br/>
        <w:t>v 5.927279 13.360213 0.155464</w:t>
        <w:br/>
        <w:t>v 5.838902 12.864550 0.633977</w:t>
        <w:br/>
        <w:t>v 5.808462 12.790495 0.545668</w:t>
        <w:br/>
        <w:t>v 5.934896 12.923255 0.639294</w:t>
        <w:br/>
        <w:t>v 5.838902 12.864550 0.633977</w:t>
        <w:br/>
        <w:t>v 5.945681 12.941757 -0.426822</w:t>
        <w:br/>
        <w:t>v 5.777388 12.998495 -0.312439</w:t>
        <w:br/>
        <w:t>v 5.828099 12.939939 -0.162178</w:t>
        <w:br/>
        <w:t>v 5.995729 12.863190 -0.306109</w:t>
        <w:br/>
        <w:t>v 6.093759 12.881157 -0.443397</w:t>
        <w:br/>
        <w:t>v 6.102749 12.815821 -0.346902</w:t>
        <w:br/>
        <w:t>v 6.102749 12.815821 -0.346902</w:t>
        <w:br/>
        <w:t>v 5.995729 12.863190 -0.306109</w:t>
        <w:br/>
        <w:t>v 6.202696 12.866842 -0.259542</w:t>
        <w:br/>
        <w:t>v 6.312685 12.796009 -0.283971</w:t>
        <w:br/>
        <w:t>v 6.267788 12.750261 -0.360077</w:t>
        <w:br/>
        <w:t>v 6.040405 12.861404 -0.214054</w:t>
        <w:br/>
        <w:t>v 6.226325 12.862701 -0.266823</w:t>
        <w:br/>
        <w:t>v 6.086180 12.865952 -0.120524</w:t>
        <w:br/>
        <w:t>v 6.257321 12.855715 -0.274725</w:t>
        <w:br/>
        <w:t>v 6.266216 12.795748 -0.175179</w:t>
        <w:br/>
        <w:t>v 6.535709 12.735542 -0.127192</w:t>
        <w:br/>
        <w:t>v 6.490833 12.677195 -0.213553</w:t>
        <w:br/>
        <w:t>v 6.266216 12.795748 -0.175179</w:t>
        <w:br/>
        <w:t>v 6.329422 12.884760 -0.072756</w:t>
        <w:br/>
        <w:t>v 6.490833 12.677195 -0.213553</w:t>
        <w:br/>
        <w:t>v 6.504808 12.736309 -0.306884</w:t>
        <w:br/>
        <w:t>v 6.117959 12.884892 -0.030500</w:t>
        <w:br/>
        <w:t>v 6.336574 12.894923 -0.077517</w:t>
        <w:br/>
        <w:t>v 6.329422 12.884760 -0.072756</w:t>
        <w:br/>
        <w:t>v 6.345403 12.893852 -0.086266</w:t>
        <w:br/>
        <w:t>v 6.269241 12.809603 0.033751</w:t>
        <w:br/>
        <w:t>v 6.533844 12.717331 -0.004206</w:t>
        <w:br/>
        <w:t>v 6.575641 12.793659 -0.093446</w:t>
        <w:br/>
        <w:t>v 6.345403 12.893852 -0.086266</w:t>
        <w:br/>
        <w:t>v 6.584244 12.787115 0.085983</w:t>
        <w:br/>
        <w:t>v 6.533844 12.717331 -0.004206</w:t>
        <w:br/>
        <w:t>v 6.269241 12.809603 0.033751</w:t>
        <w:br/>
        <w:t>v 6.360870 12.882006 0.134231</w:t>
        <w:br/>
        <w:t>v 6.347099 12.885859 0.139156</w:t>
        <w:br/>
        <w:t>v 6.360870 12.882006 0.134231</w:t>
        <w:br/>
        <w:t>v 6.101032 12.899786 0.157952</w:t>
        <w:br/>
        <w:t>v 6.127786 12.893909 0.043629</w:t>
        <w:br/>
        <w:t>v 5.855077 12.925514 0.016273</w:t>
        <w:br/>
        <w:t>v 5.854391 12.932273 0.199910</w:t>
        <w:br/>
        <w:t>v 6.073301 12.898413 0.252222</w:t>
        <w:br/>
        <w:t>v 6.337132 12.888465 0.142382</w:t>
        <w:br/>
        <w:t>v 6.263725 12.809580 0.229302</w:t>
        <w:br/>
        <w:t>v 6.337132 12.888465 0.142382</w:t>
        <w:br/>
        <w:t>v 6.263725 12.809580 0.229302</w:t>
        <w:br/>
        <w:t>v 6.104323 12.940708 0.349883</w:t>
        <w:br/>
        <w:t>v 6.291753 12.851660 0.336511</w:t>
        <w:br/>
        <w:t>v 6.501315 12.673372 0.215682</w:t>
        <w:br/>
        <w:t>v 6.535325 12.724779 0.311018</w:t>
        <w:br/>
        <w:t>v 6.501315 12.673372 0.215682</w:t>
        <w:br/>
        <w:t>v 6.547826 12.722859 0.124473</w:t>
        <w:br/>
        <w:t>v 5.973293 12.955613 0.354558</w:t>
        <w:br/>
        <w:t>v 5.933939 12.964672 0.367981</w:t>
        <w:br/>
        <w:t>v 5.747764 12.963315 0.308630</w:t>
        <w:br/>
        <w:t>v 5.784597 12.900558 0.361265</w:t>
        <w:br/>
        <w:t>v 5.930857 12.958647 0.396265</w:t>
        <w:br/>
        <w:t>v 5.933939 12.964672 0.367981</w:t>
        <w:br/>
        <w:t>v 5.679967 12.906936 0.485501</w:t>
        <w:br/>
        <w:t>v 5.606823 13.000385 0.461253</w:t>
        <w:br/>
        <w:t>v 5.707192 13.000001 0.224865</w:t>
        <w:br/>
        <w:t>v 5.551510 13.060923 0.433737</w:t>
        <w:br/>
        <w:t>v 6.284832 12.786453 -0.453294</w:t>
        <w:br/>
        <w:t>v 6.267788 12.750261 -0.360077</w:t>
        <w:br/>
        <w:t>v 5.882942 12.788398 0.453825</w:t>
        <w:br/>
        <w:t>v 5.808462 12.790495 0.545668</w:t>
        <w:br/>
        <w:t>v 5.882942 12.788398 0.453825</w:t>
        <w:br/>
        <w:t>v 5.986989 12.877868 0.479290</w:t>
        <w:br/>
        <w:t>v 6.387032 13.021712 -0.084756</w:t>
        <w:br/>
        <w:t>v 5.998552 12.937593 0.566682</w:t>
        <w:br/>
        <w:t>v 5.986989 12.877868 0.479290</w:t>
        <w:br/>
        <w:t>v 5.998552 12.937593 0.566682</w:t>
        <w:br/>
        <w:t>v 5.551510 13.060923 0.433737</w:t>
        <w:br/>
        <w:t>v 5.660609 13.187626 0.526000</w:t>
        <w:br/>
        <w:t>v 5.660609 13.187626 0.526000</w:t>
        <w:br/>
        <w:t>v 5.751666 13.343577 0.366721</w:t>
        <w:br/>
        <w:t>v 5.698216 13.017276 0.026954</w:t>
        <w:br/>
        <w:t>v 5.697027 13.022533 -0.162467</w:t>
        <w:br/>
        <w:t>v 5.608483 13.178106 -0.283387</w:t>
        <w:br/>
        <w:t>v 5.549402 13.144049 0.049135</w:t>
        <w:br/>
        <w:t>v 5.526090 13.124000 0.240662</w:t>
        <w:br/>
        <w:t>v 5.563629 13.149263 -0.126717</w:t>
        <w:br/>
        <w:t>v 5.514951 13.117951 0.415422</w:t>
        <w:br/>
        <w:t>v 5.514951 13.117951 0.415422</w:t>
        <w:br/>
        <w:t>v 6.357796 12.831530 -0.445823</w:t>
        <w:br/>
        <w:t>v 6.299309 12.779011 -0.443805</w:t>
        <w:br/>
        <w:t>v 6.385439 12.864374 -0.395746</w:t>
        <w:br/>
        <w:t>v 6.357796 12.831530 -0.445823</w:t>
        <w:br/>
        <w:t>v 6.331781 12.795671 -0.301652</w:t>
        <w:br/>
        <w:t>v 6.392560 12.855242 -0.322390</w:t>
        <w:br/>
        <w:t>v 6.287012 12.757702 -0.367470</w:t>
        <w:br/>
        <w:t>v 6.312685 12.796009 -0.283971</w:t>
        <w:br/>
        <w:t>v 6.331781 12.795671 -0.301652</w:t>
        <w:br/>
        <w:t>v 6.299309 12.779011 -0.443805</w:t>
        <w:br/>
        <w:t>v 6.392560 12.855242 -0.322390</w:t>
        <w:br/>
        <w:t>v 5.836852 12.779467 0.549019</w:t>
        <w:br/>
        <w:t>v 5.859551 12.844217 0.637430</w:t>
        <w:br/>
        <w:t>v 5.942901 12.900685 0.627558</w:t>
        <w:br/>
        <w:t>v 5.998916 12.911803 0.580098</w:t>
        <w:br/>
        <w:t>v 5.998916 12.911803 0.580098</w:t>
        <w:br/>
        <w:t>v 5.984212 12.862229 0.496227</w:t>
        <w:br/>
        <w:t>v 6.523781 12.677731 0.211317</w:t>
        <w:br/>
        <w:t>v 6.551628 12.715793 0.291554</w:t>
        <w:br/>
        <w:t>v 6.561627 12.716421 0.140546</w:t>
        <w:br/>
        <w:t>v 6.523781 12.677731 0.211317</w:t>
        <w:br/>
        <w:t>v 6.657918 12.864536 0.071982</w:t>
        <w:br/>
        <w:t>v 6.667897 12.881662 -0.011226</w:t>
        <w:br/>
        <w:t>v 6.646805 12.872488 -0.076591</w:t>
        <w:br/>
        <w:t>v 6.599863 12.779690 0.079909</w:t>
        <w:br/>
        <w:t>v 6.657918 12.864536 0.071982</w:t>
        <w:br/>
        <w:t>v 6.646805 12.872488 -0.076591</w:t>
        <w:br/>
        <w:t>v 6.592236 12.785620 -0.085997</w:t>
        <w:br/>
        <w:t>v 6.553954 12.720621 -0.005981</w:t>
        <w:br/>
        <w:t>v 6.599863 12.779690 0.079909</w:t>
        <w:br/>
        <w:t>v 6.592236 12.785620 -0.085997</w:t>
        <w:br/>
        <w:t>v 6.553954 12.720621 -0.005981</w:t>
        <w:br/>
        <w:t>v 6.623004 12.807947 0.285547</w:t>
        <w:br/>
        <w:t>v 6.641776 12.829024 0.223026</w:t>
        <w:br/>
        <w:t>v 6.551628 12.715793 0.291554</w:t>
        <w:br/>
        <w:t>v 6.630177 12.813916 0.156144</w:t>
        <w:br/>
        <w:t>v 6.561627 12.716421 0.140546</w:t>
        <w:br/>
        <w:t>v 5.909650 12.788871 0.476895</w:t>
        <w:br/>
        <w:t>v 5.836852 12.779467 0.549019</w:t>
        <w:br/>
        <w:t>v 5.984212 12.862229 0.496227</w:t>
        <w:br/>
        <w:t>v 5.909650 12.788871 0.476895</w:t>
        <w:br/>
        <w:t>v 6.612127 12.834034 -0.225617</w:t>
        <w:br/>
        <w:t>v 6.591259 12.815315 -0.293297</w:t>
        <w:br/>
        <w:t>v 6.591259 12.815315 -0.293297</w:t>
        <w:br/>
        <w:t>v 6.532566 12.726303 -0.296311</w:t>
        <w:br/>
        <w:t>v 6.556212 12.725777 -0.141630</w:t>
        <w:br/>
        <w:t>v 6.608340 12.809574 -0.161978</w:t>
        <w:br/>
        <w:t>v 6.520329 12.679918 -0.215792</w:t>
        <w:br/>
        <w:t>v 6.556212 12.725777 -0.141630</w:t>
        <w:br/>
        <w:t>v 6.532566 12.726303 -0.296311</w:t>
        <w:br/>
        <w:t>v 6.520329 12.679918 -0.215792</w:t>
        <w:br/>
        <w:t>v -5.070127 14.331149 -0.006904</w:t>
        <w:br/>
        <w:t>v -4.923753 14.269997 -0.007522</w:t>
        <w:br/>
        <w:t>v -4.938974 14.204793 0.086588</w:t>
        <w:br/>
        <w:t>v -5.067542 14.251279 0.082486</w:t>
        <w:br/>
        <w:t>v -4.999374 14.070275 0.186666</w:t>
        <w:br/>
        <w:t>v -5.087427 14.109647 0.142221</w:t>
        <w:br/>
        <w:t>v -5.145782 14.161280 -0.023422</w:t>
        <w:br/>
        <w:t>v -5.129442 14.124855 0.038376</w:t>
        <w:br/>
        <w:t>v -5.145851 14.098816 0.029666</w:t>
        <w:br/>
        <w:t>v -5.162212 14.131010 -0.024869</w:t>
        <w:br/>
        <w:t>v -5.105627 14.079236 0.135217</w:t>
        <w:br/>
        <w:t>v -5.138658 14.023865 0.126528</w:t>
        <w:br/>
        <w:t>v -5.050658 14.010548 0.176280</w:t>
        <w:br/>
        <w:t>v -5.094045 13.960155 0.167890</w:t>
        <w:br/>
        <w:t>v -5.172187 13.937235 0.145763</w:t>
        <w:br/>
        <w:t>v -5.151384 13.904355 0.168986</w:t>
        <w:br/>
        <w:t>v -5.188948 13.837226 0.166273</w:t>
        <w:br/>
        <w:t>v -5.114872 13.984518 0.094167</w:t>
        <w:br/>
        <w:t>v -5.138658 14.023865 0.126528</w:t>
        <w:br/>
        <w:t>v -5.172187 13.937235 0.145763</w:t>
        <w:br/>
        <w:t>v -5.156604 13.911170 0.126167</w:t>
        <w:br/>
        <w:t>v -5.188948 13.837226 0.166273</w:t>
        <w:br/>
        <w:t>v -5.119215 14.047922 0.030291</w:t>
        <w:br/>
        <w:t>v -5.145851 14.098816 0.029666</w:t>
        <w:br/>
        <w:t>v -5.143483 14.086606 -0.025939</w:t>
        <w:br/>
        <w:t>v -5.084971 14.073945 0.043738</w:t>
        <w:br/>
        <w:t>v -5.111642 14.107701 -0.023323</w:t>
        <w:br/>
        <w:t>v -5.143483 14.086606 -0.025939</w:t>
        <w:br/>
        <w:t>v -5.119215 14.047922 0.030291</w:t>
        <w:br/>
        <w:t>v -5.114872 13.984518 0.094167</w:t>
        <w:br/>
        <w:t>v -5.065299 14.021330 0.133363</w:t>
        <w:br/>
        <w:t>v -5.151384 13.904355 0.168986</w:t>
        <w:br/>
        <w:t>v -5.094045 13.960155 0.167890</w:t>
        <w:br/>
        <w:t>v -5.156604 13.911170 0.126167</w:t>
        <w:br/>
        <w:t>v -5.050658 14.010548 0.176280</w:t>
        <w:br/>
        <w:t>v -5.188948 13.837226 0.166273</w:t>
        <w:br/>
        <w:t>v -5.070127 14.331149 -0.006904</w:t>
        <w:br/>
        <w:t>v -5.067542 14.251279 0.082486</w:t>
        <w:br/>
        <w:t>v -4.999374 14.070275 0.186666</w:t>
        <w:br/>
        <w:t>v -4.999374 14.070275 0.186666</w:t>
        <w:br/>
        <w:t>v -4.938974 14.204793 0.086588</w:t>
        <w:br/>
        <w:t>v -4.923753 14.269997 -0.007522</w:t>
        <w:br/>
        <w:t>v -4.948865 14.215924 -0.080637</w:t>
        <w:br/>
        <w:t>v -4.923753 14.269997 -0.007522</w:t>
        <w:br/>
        <w:t>v -5.070127 14.331149 -0.006904</w:t>
        <w:br/>
        <w:t>v -5.078971 14.264609 -0.073381</w:t>
        <w:br/>
        <w:t>v -5.019955 14.091230 -0.170596</w:t>
        <w:br/>
        <w:t>v -5.106106 14.127768 -0.117373</w:t>
        <w:br/>
        <w:t>v -5.156187 14.107778 -0.065426</w:t>
        <w:br/>
        <w:t>v -5.140043 14.134732 -0.065185</w:t>
        <w:br/>
        <w:t>v -5.159162 14.041764 -0.121117</w:t>
        <w:br/>
        <w:t>v -5.124895 14.097200 -0.116132</w:t>
        <w:br/>
        <w:t>v -5.117717 13.981884 -0.148216</w:t>
        <w:br/>
        <w:t>v -5.072780 14.032025 -0.154486</w:t>
        <w:br/>
        <w:t>v -5.194788 13.956059 -0.152521</w:t>
        <w:br/>
        <w:t>v -5.174612 13.923176 -0.167438</w:t>
        <w:br/>
        <w:t>v -5.208791 13.849129 -0.179255</w:t>
        <w:br/>
        <w:t>v -5.194788 13.956059 -0.152521</w:t>
        <w:br/>
        <w:t>v -5.159162 14.041764 -0.121117</w:t>
        <w:br/>
        <w:t>v -5.132196 13.999527 -0.104269</w:t>
        <w:br/>
        <w:t>v -5.176585 13.926838 -0.139562</w:t>
        <w:br/>
        <w:t>v -5.208791 13.849129 -0.179255</w:t>
        <w:br/>
        <w:t>v -5.156187 14.107778 -0.065426</w:t>
        <w:br/>
        <w:t>v -5.128904 14.056021 -0.066480</w:t>
        <w:br/>
        <w:t>v -5.143483 14.086606 -0.025939</w:t>
        <w:br/>
        <w:t>v -5.111642 14.107701 -0.023323</w:t>
        <w:br/>
        <w:t>v -5.094223 14.082692 -0.065061</w:t>
        <w:br/>
        <w:t>v -5.128904 14.056021 -0.066480</w:t>
        <w:br/>
        <w:t>v -5.083673 14.038999 -0.117978</w:t>
        <w:br/>
        <w:t>v -5.132196 13.999527 -0.104269</w:t>
        <w:br/>
        <w:t>v -5.117717 13.981884 -0.148216</w:t>
        <w:br/>
        <w:t>v -5.174612 13.923176 -0.167438</w:t>
        <w:br/>
        <w:t>v -5.176585 13.926838 -0.139562</w:t>
        <w:br/>
        <w:t>v -5.072780 14.032025 -0.154486</w:t>
        <w:br/>
        <w:t>v -5.208791 13.849129 -0.179255</w:t>
        <w:br/>
        <w:t>v -5.078971 14.264609 -0.073381</w:t>
        <w:br/>
        <w:t>v -5.019955 14.091230 -0.170596</w:t>
        <w:br/>
        <w:t>v -5.019955 14.091230 -0.170596</w:t>
        <w:br/>
        <w:t>v -4.948865 14.215924 -0.080637</w:t>
        <w:br/>
        <w:t>v -5.351177 14.183546 0.031090</w:t>
        <w:br/>
        <w:t>v -5.366401 14.126931 -0.009856</w:t>
        <w:br/>
        <w:t>v -5.353252 14.208256 -0.010934</w:t>
        <w:br/>
        <w:t>v -5.345265 14.081899 0.061727</w:t>
        <w:br/>
        <w:t>v -5.354630 14.004569 0.058299</w:t>
        <w:br/>
        <w:t>v -5.380543 14.059787 -0.009563</w:t>
        <w:br/>
        <w:t>v -5.380803 13.938812 0.054339</w:t>
        <w:br/>
        <w:t>v -5.434790 13.918921 0.025005</w:t>
        <w:br/>
        <w:t>v -5.410142 13.974884 -0.010250</w:t>
        <w:br/>
        <w:t>v -5.410033 13.974924 -0.010247</w:t>
        <w:br/>
        <w:t>v -5.408615 13.895978 0.048474</w:t>
        <w:br/>
        <w:t>v -5.315851 13.857989 0.073559</w:t>
        <w:br/>
        <w:t>v -5.303288 13.797321 0.063630</w:t>
        <w:br/>
        <w:t>v -5.338781 13.775923 0.055399</w:t>
        <w:br/>
        <w:t>v -5.408615 13.895978 0.048474</w:t>
        <w:br/>
        <w:t>v -5.338781 13.775923 0.055399</w:t>
        <w:br/>
        <w:t>v -5.434790 13.918921 0.025005</w:t>
        <w:br/>
        <w:t>v -5.232358 14.199304 0.016522</w:t>
        <w:br/>
        <w:t>v -5.234727 14.221919 -0.026706</w:t>
        <w:br/>
        <w:t>v -5.166590 14.112775 -0.030779</w:t>
        <w:br/>
        <w:t>v -5.162098 14.089405 0.003532</w:t>
        <w:br/>
        <w:t>v -5.157326 14.060973 0.025645</w:t>
        <w:br/>
        <w:t>v -5.229051 14.148602 0.052767</w:t>
        <w:br/>
        <w:t>v -5.157326 14.060973 0.025645</w:t>
        <w:br/>
        <w:t>v -5.166830 14.003585 0.051058</w:t>
        <w:br/>
        <w:t>v -5.243462 14.046081 0.077797</w:t>
        <w:br/>
        <w:t>v -5.229051 14.148602 0.052767</w:t>
        <w:br/>
        <w:t>v -5.274063 13.905226 0.081632</w:t>
        <w:br/>
        <w:t>v -5.214878 13.897137 0.066850</w:t>
        <w:br/>
        <w:t>v -5.266921 13.815086 0.071400</w:t>
        <w:br/>
        <w:t>v -5.122507 14.064687 0.005545</w:t>
        <w:br/>
        <w:t>v -5.125305 14.084257 -0.029733</w:t>
        <w:br/>
        <w:t>v -5.109821 14.021029 0.024801</w:t>
        <w:br/>
        <w:t>v -5.109821 14.021029 0.024801</w:t>
        <w:br/>
        <w:t>v -5.132617 13.981634 0.037567</w:t>
        <w:br/>
        <w:t>v -5.351177 14.183546 0.031090</w:t>
        <w:br/>
        <w:t>v -5.353252 14.208256 -0.010934</w:t>
        <w:br/>
        <w:t>v -5.328011 14.147509 0.061189</w:t>
        <w:br/>
        <w:t>v -5.345265 14.081899 0.061727</w:t>
        <w:br/>
        <w:t>v -5.328011 14.147509 0.061189</w:t>
        <w:br/>
        <w:t>v -5.102710 14.034833 -0.029982</w:t>
        <w:br/>
        <w:t>v -5.106151 14.029768 0.004903</w:t>
        <w:br/>
        <w:t>v -5.443803 13.928170 -0.011695</w:t>
        <w:br/>
        <w:t>v -5.383149 13.784987 -0.014816</w:t>
        <w:br/>
        <w:t>v -5.443803 13.928170 -0.011695</w:t>
        <w:br/>
        <w:t>v -5.354230 14.189278 -0.056973</w:t>
        <w:br/>
        <w:t>v -5.364892 14.018497 -0.098281</w:t>
        <w:br/>
        <w:t>v -5.351296 14.091808 -0.099781</w:t>
        <w:br/>
        <w:t>v -5.442036 13.926521 -0.052275</w:t>
        <w:br/>
        <w:t>v -5.392261 13.952309 -0.093843</w:t>
        <w:br/>
        <w:t>v -5.419647 13.907901 -0.086244</w:t>
        <w:br/>
        <w:t>v -5.346768 13.784565 -0.104994</w:t>
        <w:br/>
        <w:t>v -5.311014 13.807682 -0.114815</w:t>
        <w:br/>
        <w:t>v -5.324946 13.870629 -0.121516</w:t>
        <w:br/>
        <w:t>v -5.346768 13.784565 -0.104994</w:t>
        <w:br/>
        <w:t>v -5.419647 13.907901 -0.086244</w:t>
        <w:br/>
        <w:t>v -5.442036 13.926521 -0.052275</w:t>
        <w:br/>
        <w:t>v -5.236025 14.207287 -0.066078</w:t>
        <w:br/>
        <w:t>v -5.164470 14.095319 -0.059382</w:t>
        <w:br/>
        <w:t>v -5.234755 14.161780 -0.093348</w:t>
        <w:br/>
        <w:t>v -5.160560 14.069811 -0.075669</w:t>
        <w:br/>
        <w:t>v -5.249574 14.060804 -0.121626</w:t>
        <w:br/>
        <w:t>v -5.171283 14.015525 -0.096113</w:t>
        <w:br/>
        <w:t>v -5.160560 14.069811 -0.075669</w:t>
        <w:br/>
        <w:t>v -5.234755 14.161780 -0.093348</w:t>
        <w:br/>
        <w:t>v -5.284671 13.922948 -0.129303</w:t>
        <w:br/>
        <w:t>v -5.221454 13.911201 -0.120905</w:t>
        <w:br/>
        <w:t>v -5.273945 13.826847 -0.123280</w:t>
        <w:br/>
        <w:t>v -5.124274 14.070497 -0.058521</w:t>
        <w:br/>
        <w:t>v -5.112299 14.029591 -0.071770</w:t>
        <w:br/>
        <w:t>v -5.136186 13.992043 -0.085829</w:t>
        <w:br/>
        <w:t>v -5.112299 14.029591 -0.071770</w:t>
        <w:br/>
        <w:t>v -5.354230 14.189278 -0.056973</w:t>
        <w:br/>
        <w:t>v -5.236025 14.207287 -0.066078</w:t>
        <w:br/>
        <w:t>v -5.333146 14.157630 -0.096289</w:t>
        <w:br/>
        <w:t>v -5.333146 14.157630 -0.096289</w:t>
        <w:br/>
        <w:t>v -5.351296 14.091808 -0.099781</w:t>
        <w:br/>
        <w:t>v -5.364892 14.018497 -0.098281</w:t>
        <w:br/>
        <w:t>v -5.107810 14.035606 -0.058584</w:t>
        <w:br/>
        <w:t>v 0.284421 17.426186 0.434511</w:t>
        <w:br/>
        <w:t>v 0.371298 17.474201 0.209208</w:t>
        <w:br/>
        <w:t>v 0.439070 17.349594 0.187221</w:t>
        <w:br/>
        <w:t>v 0.319012 17.291985 0.416048</w:t>
        <w:br/>
        <w:t>v 0.147125 17.238850 0.614830</w:t>
        <w:br/>
        <w:t>v 0.179215 17.392754 0.581597</w:t>
        <w:br/>
        <w:t>v 0.000000 17.399300 0.624154</w:t>
        <w:br/>
        <w:t>v 0.398486 17.106895 0.591517</w:t>
        <w:br/>
        <w:t>v 0.180323 17.087639 0.711847</w:t>
        <w:br/>
        <w:t>v 0.473249 17.003246 0.757443</w:t>
        <w:br/>
        <w:t>v 0.213332 16.964352 0.854024</w:t>
        <w:br/>
        <w:t>v 0.252615 16.819466 0.932838</w:t>
        <w:br/>
        <w:t>v 0.534778 16.843426 0.851749</w:t>
        <w:br/>
        <w:t>v 0.280302 16.621540 1.088890</w:t>
        <w:br/>
        <w:t>v 0.587335 16.659245 0.997905</w:t>
        <w:br/>
        <w:t>v 0.775044 16.649117 0.911820</w:t>
        <w:br/>
        <w:t>v 0.715527 16.835499 0.769661</w:t>
        <w:br/>
        <w:t>v 0.634023 17.030754 0.637595</w:t>
        <w:br/>
        <w:t>v 0.594168 17.114586 0.558109</w:t>
        <w:br/>
        <w:t>v 0.000001 16.788795 0.967058</w:t>
        <w:br/>
        <w:t>v 0.000001 16.903477 0.866259</w:t>
        <w:br/>
        <w:t>v 0.510596 17.210369 0.369492</w:t>
        <w:br/>
        <w:t>v 0.000001 17.043098 0.747786</w:t>
        <w:br/>
        <w:t>v 0.000001 17.211185 0.649066</w:t>
        <w:br/>
        <w:t>v 0.198687 17.540417 -0.095207</w:t>
        <w:br/>
        <w:t>v 0.316332 17.393402 -0.131235</w:t>
        <w:br/>
        <w:t>v 0.353450 17.521702 0.009898</w:t>
        <w:br/>
        <w:t>v 1.315404 12.662161 1.343922</w:t>
        <w:br/>
        <w:t>v 1.473798 12.735868 1.050359</w:t>
        <w:br/>
        <w:t>v 1.555908 12.504135 1.038867</w:t>
        <w:br/>
        <w:t>v 1.364881 12.454977 1.346287</w:t>
        <w:br/>
        <w:t>v 1.060579 12.345379 1.500277</w:t>
        <w:br/>
        <w:t>v 0.654062 11.908730 1.498689</w:t>
        <w:br/>
        <w:t>v 1.081242 12.152953 1.502821</w:t>
        <w:br/>
        <w:t>v 1.406886 12.237434 1.356159</w:t>
        <w:br/>
        <w:t>v 1.265199 11.785179 1.479720</w:t>
        <w:br/>
        <w:t>v 0.644252 11.639736 1.502525</w:t>
        <w:br/>
        <w:t>v 1.265879 11.190397 1.503848</w:t>
        <w:br/>
        <w:t>v 0.554232 11.142330 1.494682</w:t>
        <w:br/>
        <w:t>v 0.323254 11.678447 1.418812</w:t>
        <w:br/>
        <w:t>v 0.303505 11.539589 1.284753</w:t>
        <w:br/>
        <w:t>v 0.221185 11.092190 1.161669</w:t>
        <w:br/>
        <w:t>v 0.303505 11.539589 1.284753</w:t>
        <w:br/>
        <w:t>v 1.213633 10.462008 1.499474</w:t>
        <w:br/>
        <w:t>v 0.542059 10.436945 1.441557</w:t>
        <w:br/>
        <w:t>v 0.208739 10.420120 1.102138</w:t>
        <w:br/>
        <w:t>v 0.124422 10.415274 0.703312</w:t>
        <w:br/>
        <w:t>v 0.133677 11.033869 0.706567</w:t>
        <w:br/>
        <w:t>v 0.162795 11.340214 0.703194</w:t>
        <w:br/>
        <w:t>v 0.202344 11.422747 1.071333</w:t>
        <w:br/>
        <w:t>v 0.323254 11.678447 1.418812</w:t>
        <w:br/>
        <w:t>v 1.828554 10.523201 0.566613</w:t>
        <w:br/>
        <w:t>v 1.742334 10.511305 1.087472</w:t>
        <w:br/>
        <w:t>v 1.740790 11.178421 1.102827</w:t>
        <w:br/>
        <w:t>v 1.853316 11.155437 0.588310</w:t>
        <w:br/>
        <w:t>v 1.604073 10.505079 0.045110</w:t>
        <w:br/>
        <w:t>v 1.685808 11.122801 0.036988</w:t>
        <w:br/>
        <w:t>v 1.811875 11.797279 0.591655</w:t>
        <w:br/>
        <w:t>v 1.698728 11.580645 0.016475</w:t>
        <w:br/>
        <w:t>v 1.707736 11.838167 1.083845</w:t>
        <w:br/>
        <w:t>v 1.413822 11.097595 -0.228247</w:t>
        <w:br/>
        <w:t>v 1.452290 11.522053 -0.257312</w:t>
        <w:br/>
        <w:t>v 0.604170 11.059597 -0.280172</w:t>
        <w:br/>
        <w:t>v 0.990312 10.456291 -0.270107</w:t>
        <w:br/>
        <w:t>v 1.019489 11.079109 -0.338537</w:t>
        <w:br/>
        <w:t>v 0.353480 11.023367 -0.124743</w:t>
        <w:br/>
        <w:t>v 0.481788 10.432259 -0.176611</w:t>
        <w:br/>
        <w:t>v 0.196022 11.004091 0.238830</w:t>
        <w:br/>
        <w:t>v 0.212902 11.319872 0.231973</w:t>
        <w:br/>
        <w:t>v 0.133677 11.033869 0.706567</w:t>
        <w:br/>
        <w:t>v 0.162795 11.340214 0.703194</w:t>
        <w:br/>
        <w:t>v 0.162795 11.340214 0.703194</w:t>
        <w:br/>
        <w:t>v 0.212902 11.319872 0.231973</w:t>
        <w:br/>
        <w:t>v 0.167457 11.358826 0.232903</w:t>
        <w:br/>
        <w:t>v 0.167457 11.358826 0.232903</w:t>
        <w:br/>
        <w:t>v 0.212902 11.319872 0.231973</w:t>
        <w:br/>
        <w:t>v 0.362861 11.278481 -0.090493</w:t>
        <w:br/>
        <w:t>v 0.196370 11.400249 -0.063364</w:t>
        <w:br/>
        <w:t>v 0.561921 11.279631 -0.233811</w:t>
        <w:br/>
        <w:t>v 0.362861 11.278481 -0.090493</w:t>
        <w:br/>
        <w:t>v 0.806259 11.358305 -0.395890</w:t>
        <w:br/>
        <w:t>v 0.806259 11.358305 -0.395890</w:t>
        <w:br/>
        <w:t>v 1.153649 11.561363 -0.436810</w:t>
        <w:br/>
        <w:t>v 0.865016 11.727612 -0.613248</w:t>
        <w:br/>
        <w:t>v 0.446166 11.566010 -0.542009</w:t>
        <w:br/>
        <w:t>v 1.207851 11.824762 -0.523213</w:t>
        <w:br/>
        <w:t>v 1.463024 11.827515 -0.327281</w:t>
        <w:br/>
        <w:t>v 1.235822 12.182306 -0.556046</w:t>
        <w:br/>
        <w:t>v 0.970399 12.129842 -0.661864</w:t>
        <w:br/>
        <w:t>v 1.713577 12.249015 0.600087</w:t>
        <w:br/>
        <w:t>v 1.678716 12.247960 0.280590</w:t>
        <w:br/>
        <w:t>v 1.739194 11.994412 0.261298</w:t>
        <w:br/>
        <w:t>v 1.768051 12.041200 0.602191</w:t>
        <w:br/>
        <w:t>v 1.568521 12.540257 0.241466</w:t>
        <w:br/>
        <w:t>v 1.499706 12.509643 -0.070629</w:t>
        <w:br/>
        <w:t>v 1.594175 12.365881 0.122326</w:t>
        <w:br/>
        <w:t>v 1.646886 11.837851 -0.056572</w:t>
        <w:br/>
        <w:t>v 1.113577 11.416773 -0.396445</w:t>
        <w:br/>
        <w:t>v 1.005686 12.461910 -0.608048</w:t>
        <w:br/>
        <w:t>v 0.517864 12.046536 -0.669069</w:t>
        <w:br/>
        <w:t>v 0.556442 12.452520 -0.645150</w:t>
        <w:br/>
        <w:t>v 0.180385 11.578955 -0.410120</w:t>
        <w:br/>
        <w:t>v 1.620695 12.256279 1.063430</w:t>
        <w:br/>
        <w:t>v 1.545809 12.767408 0.664008</w:t>
        <w:br/>
        <w:t>v 1.634089 12.505660 0.630267</w:t>
        <w:br/>
        <w:t>v 1.536087 12.760679 0.466044</w:t>
        <w:br/>
        <w:t>v 1.510035 12.776769 0.299110</w:t>
        <w:br/>
        <w:t>v 0.175411 10.422239 0.244008</w:t>
        <w:br/>
        <w:t>v 0.124422 10.415274 0.703312</w:t>
        <w:br/>
        <w:t>v 0.988501 9.706583 -0.182138</w:t>
        <w:br/>
        <w:t>v 1.498653 9.715166 0.100245</w:t>
        <w:br/>
        <w:t>v 0.517089 9.709679 -0.123498</w:t>
        <w:br/>
        <w:t>v 1.714078 9.726061 0.565864</w:t>
        <w:br/>
        <w:t>v 0.559783 9.004726 -0.058308</w:t>
        <w:br/>
        <w:t>v 0.970453 8.998198 -0.086147</w:t>
        <w:br/>
        <w:t>v 1.394123 9.010170 0.173318</w:t>
        <w:br/>
        <w:t>v 0.212320 9.707386 0.255397</w:t>
        <w:br/>
        <w:t>v 0.239779 8.997393 0.267196</w:t>
        <w:br/>
        <w:t>v 0.142481 9.713131 0.691251</w:t>
        <w:br/>
        <w:t>v 0.190795 8.997702 0.661749</w:t>
        <w:br/>
        <w:t>v 0.268974 8.115189 0.567775</w:t>
        <w:br/>
        <w:t>v 0.347424 8.118956 0.270997</w:t>
        <w:br/>
        <w:t>v 0.590338 8.117529 0.050977</w:t>
        <w:br/>
        <w:t>v 0.308894 7.543716 0.537119</w:t>
        <w:br/>
        <w:t>v 0.358896 7.539338 0.314293</w:t>
        <w:br/>
        <w:t>v 0.290428 7.084685 0.534084</w:t>
        <w:br/>
        <w:t>v 0.355721 7.108613 0.322338</w:t>
        <w:br/>
        <w:t>v 0.294662 6.774700 0.505785</w:t>
        <w:br/>
        <w:t>v 0.325827 6.808852 0.276101</w:t>
        <w:br/>
        <w:t>v 0.315978 6.517851 0.432984</w:t>
        <w:br/>
        <w:t>v 0.363316 6.548958 0.175258</w:t>
        <w:br/>
        <w:t>v 0.579093 6.596681 -0.040824</w:t>
        <w:br/>
        <w:t>v 0.571139 6.836177 0.035588</w:t>
        <w:br/>
        <w:t>v 0.876996 6.602849 -0.055587</w:t>
        <w:br/>
        <w:t>v 0.857023 6.847178 0.026439</w:t>
        <w:br/>
        <w:t>v 0.580327 7.130857 0.082243</w:t>
        <w:br/>
        <w:t>v 0.590968 7.542685 0.115597</w:t>
        <w:br/>
        <w:t>v 0.853465 7.145160 0.079972</w:t>
        <w:br/>
        <w:t>v 0.886298 7.544434 0.095913</w:t>
        <w:br/>
        <w:t>v 1.173532 7.564363 0.260731</w:t>
        <w:br/>
        <w:t>v 1.150408 7.130208 0.252472</w:t>
        <w:br/>
        <w:t>v 1.139957 6.833311 0.187875</w:t>
        <w:br/>
        <w:t>v 1.229512 7.091532 0.545290</w:t>
        <w:br/>
        <w:t>v 1.297460 7.576758 0.556508</w:t>
        <w:br/>
        <w:t>v 1.219283 6.810482 0.505451</w:t>
        <w:br/>
        <w:t>v 1.158938 7.066729 0.841930</w:t>
        <w:br/>
        <w:t>v 1.148650 6.779808 0.814873</w:t>
        <w:br/>
        <w:t>v 1.242881 6.511733 0.405645</w:t>
        <w:br/>
        <w:t>v 1.166772 6.432921 0.702290</w:t>
        <w:br/>
        <w:t>v 1.137292 6.571902 0.111443</w:t>
        <w:br/>
        <w:t>v 1.234616 7.550337 0.904474</w:t>
        <w:br/>
        <w:t>v 0.916234 8.116436 0.033849</w:t>
        <w:br/>
        <w:t>v 1.270998 8.128523 0.229754</w:t>
        <w:br/>
        <w:t>v 1.411475 8.128231 0.561583</w:t>
        <w:br/>
        <w:t>v 1.583680 9.015779 0.568222</w:t>
        <w:br/>
        <w:t>v 1.337876 8.110985 0.933871</w:t>
        <w:br/>
        <w:t>v 1.519193 9.003485 1.011339</w:t>
        <w:br/>
        <w:t>v 1.655998 9.727133 1.060948</w:t>
        <w:br/>
        <w:t>v 1.174968 9.710777 1.445456</w:t>
        <w:br/>
        <w:t>v 1.124168 8.989952 1.379781</w:t>
        <w:br/>
        <w:t>v 0.575489 8.994959 1.327078</w:t>
        <w:br/>
        <w:t>v 0.547892 9.713560 1.391117</w:t>
        <w:br/>
        <w:t>v 0.260768 8.982664 1.024709</w:t>
        <w:br/>
        <w:t>v 0.228469 9.708725 1.052937</w:t>
        <w:br/>
        <w:t>v 0.142481 9.713131 0.691251</w:t>
        <w:br/>
        <w:t>v 0.190795 8.997702 0.661749</w:t>
        <w:br/>
        <w:t>v 1.046836 8.083347 1.247803</w:t>
        <w:br/>
        <w:t>v 0.601253 8.091278 1.209866</w:t>
        <w:br/>
        <w:t>v 0.327138 8.095884 0.932542</w:t>
        <w:br/>
        <w:t>v 0.583105 7.515699 1.154972</w:t>
        <w:br/>
        <w:t>v 0.968849 7.522697 1.181580</w:t>
        <w:br/>
        <w:t>v 0.902390 7.044712 1.121291</w:t>
        <w:br/>
        <w:t>v 0.565849 7.035438 1.099691</w:t>
        <w:br/>
        <w:t>v 0.894660 6.788942 1.105826</w:t>
        <w:br/>
        <w:t>v 0.581805 6.789275 1.077636</w:t>
        <w:br/>
        <w:t>v 0.590633 6.574252 0.998760</w:t>
        <w:br/>
        <w:t>v 0.891173 6.571845 1.050622</w:t>
        <w:br/>
        <w:t>v 0.380741 6.765761 0.797317</w:t>
        <w:br/>
        <w:t>v 0.371931 7.058453 0.869326</w:t>
        <w:br/>
        <w:t>v 0.384162 6.621219 0.736085</w:t>
        <w:br/>
        <w:t>v 0.373822 7.524265 0.934674</w:t>
        <w:br/>
        <w:t>v 0.294662 6.774700 0.505785</w:t>
        <w:br/>
        <w:t>v 0.290428 7.084685 0.534084</w:t>
        <w:br/>
        <w:t>v 0.406249 6.433127 0.674916</w:t>
        <w:br/>
        <w:t>v 0.605173 6.352707 0.912559</w:t>
        <w:br/>
        <w:t>v 0.315978 6.517851 0.432984</w:t>
        <w:br/>
        <w:t>v 0.308894 7.543716 0.537119</w:t>
        <w:br/>
        <w:t>v 0.268974 8.115189 0.567775</w:t>
        <w:br/>
        <w:t>v 0.659714 6.153481 0.834829</w:t>
        <w:br/>
        <w:t>v 0.691548 5.902413 0.787489</w:t>
        <w:br/>
        <w:t>v 0.495987 5.929610 0.574449</w:t>
        <w:br/>
        <w:t>v 0.444665 6.208689 0.623711</w:t>
        <w:br/>
        <w:t>v 0.475738 5.420038 0.491896</w:t>
        <w:br/>
        <w:t>v 0.362756 5.470425 0.145373</w:t>
        <w:br/>
        <w:t>v 0.394773 5.977354 0.270626</w:t>
        <w:br/>
        <w:t>v 0.341840 5.001718 0.072492</w:t>
        <w:br/>
        <w:t>v 0.452355 4.962327 0.401452</w:t>
        <w:br/>
        <w:t>v 0.450644 4.474697 0.313136</w:t>
        <w:br/>
        <w:t>v 0.348897 4.498062 0.003909</w:t>
        <w:br/>
        <w:t>v 0.665559 4.946546 0.590815</w:t>
        <w:br/>
        <w:t>v 0.656405 4.463230 0.490107</w:t>
        <w:br/>
        <w:t>v 0.465346 3.777224 0.229989</w:t>
        <w:br/>
        <w:t>v 0.385126 3.784151 -0.026615</w:t>
        <w:br/>
        <w:t>v 0.475571 3.048253 0.154842</w:t>
        <w:br/>
        <w:t>v 0.415535 3.049666 -0.048510</w:t>
        <w:br/>
        <w:t>v 0.655240 3.786107 0.387579</w:t>
        <w:br/>
        <w:t>v 0.641198 3.048910 0.285360</w:t>
        <w:br/>
        <w:t>v 0.681885 5.391032 0.675310</w:t>
        <w:br/>
        <w:t>v 1.020136 4.942390 0.632089</w:t>
        <w:br/>
        <w:t>v 0.977849 4.447993 0.525148</w:t>
        <w:br/>
        <w:t>v 0.894559 3.785591 0.400912</w:t>
        <w:br/>
        <w:t>v 1.286610 4.992531 0.427110</w:t>
        <w:br/>
        <w:t>v 1.238661 4.461279 0.331225</w:t>
        <w:br/>
        <w:t>v 1.383164 5.032495 0.094048</w:t>
        <w:br/>
        <w:t>v 1.305079 4.478367 0.029223</w:t>
        <w:br/>
        <w:t>v 1.280457 5.041032 -0.259446</w:t>
        <w:br/>
        <w:t>v 1.221222 4.460245 -0.282970</w:t>
        <w:br/>
        <w:t>v 1.001091 5.037533 -0.458786</w:t>
        <w:br/>
        <w:t>v 0.952503 4.465969 -0.436572</w:t>
        <w:br/>
        <w:t>v 0.585534 5.036356 -0.469519</w:t>
        <w:br/>
        <w:t>v 0.578470 4.476365 -0.449762</w:t>
        <w:br/>
        <w:t>v 0.360194 5.022554 -0.239347</w:t>
        <w:br/>
        <w:t>v 0.369867 4.494081 -0.257278</w:t>
        <w:br/>
        <w:t>v 0.341840 5.001718 0.072492</w:t>
        <w:br/>
        <w:t>v 0.348897 4.498062 0.003909</w:t>
        <w:br/>
        <w:t>v 0.566016 3.759806 -0.403761</w:t>
        <w:br/>
        <w:t>v 0.862861 3.755396 -0.403144</w:t>
        <w:br/>
        <w:t>v 1.092765 3.754534 -0.304355</w:t>
        <w:br/>
        <w:t>v 0.574387 3.034886 -0.361185</w:t>
        <w:br/>
        <w:t>v 0.785374 3.037893 -0.368570</w:t>
        <w:br/>
        <w:t>v 0.967908 3.040749 -0.300950</w:t>
        <w:br/>
        <w:t>v 0.411180 3.774652 -0.276525</w:t>
        <w:br/>
        <w:t>v 0.438520 3.037334 -0.281511</w:t>
        <w:br/>
        <w:t>v 1.060479 3.045413 -0.053276</w:t>
        <w:br/>
        <w:t>v 1.180070 3.766875 -0.010423</w:t>
        <w:br/>
        <w:t>v 0.385126 3.784151 -0.026615</w:t>
        <w:br/>
        <w:t>v 0.415535 3.049666 -0.048510</w:t>
        <w:br/>
        <w:t>v 1.125830 3.776119 0.250508</w:t>
        <w:br/>
        <w:t>v 1.017677 3.044652 0.172360</w:t>
        <w:br/>
        <w:t>v 0.818689 3.048866 0.290303</w:t>
        <w:br/>
        <w:t>v 0.921297 6.346932 0.941220</w:t>
        <w:br/>
        <w:t>v 0.968105 6.153775 0.868446</w:t>
        <w:br/>
        <w:t>v 1.218086 6.219360 0.638526</w:t>
        <w:br/>
        <w:t>v 1.286820 6.276512 0.357183</w:t>
        <w:br/>
        <w:t>v 1.032756 5.377553 0.717830</w:t>
        <w:br/>
        <w:t>v 1.034043 5.901588 0.811837</w:t>
        <w:br/>
        <w:t>v 1.285642 5.948348 0.577180</w:t>
        <w:br/>
        <w:t>v 1.302171 5.434697 0.497507</w:t>
        <w:br/>
        <w:t>v 1.356523 5.995909 0.273102</w:t>
        <w:br/>
        <w:t>v 1.400509 5.485856 0.159330</w:t>
        <w:br/>
        <w:t>v 1.257510 6.029319 -0.070330</w:t>
        <w:br/>
        <w:t>v 1.304461 5.531034 -0.193599</w:t>
        <w:br/>
        <w:t>v 1.024523 5.533111 -0.420554</w:t>
        <w:br/>
        <w:t>v 0.604467 5.532784 -0.429715</w:t>
        <w:br/>
        <w:t>v 1.004331 6.031988 -0.267476</w:t>
        <w:br/>
        <w:t>v 0.633994 6.021063 -0.294470</w:t>
        <w:br/>
        <w:t>v 0.407188 6.006579 -0.062538</w:t>
        <w:br/>
        <w:t>v 0.389170 5.510751 -0.195142</w:t>
        <w:br/>
        <w:t>v 0.394773 5.977354 0.270626</w:t>
        <w:br/>
        <w:t>v 0.362756 5.470425 0.145373</w:t>
        <w:br/>
        <w:t>v 0.613301 6.335248 -0.158536</w:t>
        <w:br/>
        <w:t>v 0.399624 6.297919 0.087235</w:t>
        <w:br/>
        <w:t>v 0.362334 6.273482 0.370624</w:t>
        <w:br/>
        <w:t>v 0.939476 6.342668 -0.152949</w:t>
        <w:br/>
        <w:t>v 1.178902 6.317270 0.034888</w:t>
        <w:br/>
        <w:t>v 0.362334 6.273482 0.370624</w:t>
        <w:br/>
        <w:t>v 1.402501 12.763602 -0.017342</w:t>
        <w:br/>
        <w:t>v 1.241052 12.749173 -0.293422</w:t>
        <w:br/>
        <w:t>v 1.353438 12.491851 -0.373025</w:t>
        <w:br/>
        <w:t>v 4.998527 14.009285 0.127543</w:t>
        <w:br/>
        <w:t>v 5.282611 13.741508 0.103561</w:t>
        <w:br/>
        <w:t>v 5.239956 13.681913 0.171574</w:t>
        <w:br/>
        <w:t>v 4.940948 13.929173 0.192294</w:t>
        <w:br/>
        <w:t>v 5.040559 14.061119 -0.006235</w:t>
        <w:br/>
        <w:t>v 5.324399 13.804903 0.000753</w:t>
        <w:br/>
        <w:t>v 5.025386 14.030293 -0.117305</w:t>
        <w:br/>
        <w:t>v 5.310061 13.766014 -0.133648</w:t>
        <w:br/>
        <w:t>v 4.957356 13.945109 -0.216820</w:t>
        <w:br/>
        <w:t>v 5.254169 13.682392 -0.204945</w:t>
        <w:br/>
        <w:t>v 5.226179 13.643460 -0.203862</w:t>
        <w:br/>
        <w:t>v 4.906795 13.872852 -0.242642</w:t>
        <w:br/>
        <w:t>v 4.821939 13.772694 -0.140602</w:t>
        <w:br/>
        <w:t>v 5.171639 13.574203 -0.098228</w:t>
        <w:br/>
        <w:t>v 5.136108 13.557491 0.026906</w:t>
        <w:br/>
        <w:t>v 4.827171 13.763944 0.004042</w:t>
        <w:br/>
        <w:t>v 4.940948 13.929173 0.192294</w:t>
        <w:br/>
        <w:t>v 5.239956 13.681913 0.171574</w:t>
        <w:br/>
        <w:t>v 5.194695 13.620926 0.129285</w:t>
        <w:br/>
        <w:t>v 4.892010 13.862024 0.168610</w:t>
        <w:br/>
        <w:t>v 5.136108 13.557491 0.026906</w:t>
        <w:br/>
        <w:t>v 4.827171 13.763944 0.004042</w:t>
        <w:br/>
        <w:t>v 5.409479 13.575388 -0.206477</w:t>
        <w:br/>
        <w:t>v 5.461704 13.663348 -0.113782</w:t>
        <w:br/>
        <w:t>v 5.473767 13.683246 -0.003995</w:t>
        <w:br/>
        <w:t>v 5.631778 13.555838 -0.153687</w:t>
        <w:br/>
        <w:t>v 5.559981 13.492008 -0.272140</w:t>
        <w:br/>
        <w:t>v 5.650493 13.581723 -0.000991</w:t>
        <w:br/>
        <w:t>v 5.620828 13.541433 0.168842</w:t>
        <w:br/>
        <w:t>v 5.451885 13.638705 0.126857</w:t>
        <w:br/>
        <w:t>v 5.318740 13.421904 0.028372</w:t>
        <w:br/>
        <w:t>v 5.331704 13.412606 -0.107599</w:t>
        <w:br/>
        <w:t>v 5.407847 13.563828 0.217543</w:t>
        <w:br/>
        <w:t>v 5.575121 13.475638 0.299403</w:t>
        <w:br/>
        <w:t>v 5.407847 13.563828 0.217543</w:t>
        <w:br/>
        <w:t>v 5.354003 13.463128 0.167753</w:t>
        <w:br/>
        <w:t>v 5.381374 13.516258 -0.228763</w:t>
        <w:br/>
        <w:t>v 5.488865 13.419645 -0.272078</w:t>
        <w:br/>
        <w:t>v 5.318740 13.421904 0.028372</w:t>
        <w:br/>
        <w:t>v 4.547153 14.106057 0.204823</w:t>
        <w:br/>
        <w:t>v 4.630502 14.217587 0.230082</w:t>
        <w:br/>
        <w:t>v 4.694338 14.306170 0.152131</w:t>
        <w:br/>
        <w:t>v 4.457412 13.986670 -0.002531</w:t>
        <w:br/>
        <w:t>v 4.722810 14.361222 0.023035</w:t>
        <w:br/>
        <w:t>v 4.707790 14.342303 -0.165262</w:t>
        <w:br/>
        <w:t>v 4.618706 14.235771 -0.280640</w:t>
        <w:br/>
        <w:t>v 4.548757 14.129233 -0.289488</w:t>
        <w:br/>
        <w:t>v 4.474141 14.003007 -0.181966</w:t>
        <w:br/>
        <w:t>v 4.457412 13.986670 -0.002531</w:t>
        <w:br/>
        <w:t>v 1.052346 15.265598 0.386457</w:t>
        <w:br/>
        <w:t>v 0.966540 15.246498 0.149436</w:t>
        <w:br/>
        <w:t>v 0.908062 15.006932 0.247305</w:t>
        <w:br/>
        <w:t>v 1.007907 15.002026 0.510678</w:t>
        <w:br/>
        <w:t>v 0.982576 14.781734 0.614660</w:t>
        <w:br/>
        <w:t>v 0.875939 14.765335 0.341034</w:t>
        <w:br/>
        <w:t>v 1.067300 15.250797 0.565770</w:t>
        <w:br/>
        <w:t>v 1.019549 14.987983 0.872836</w:t>
        <w:br/>
        <w:t>v 1.056347 15.198263 0.842492</w:t>
        <w:br/>
        <w:t>v 0.963344 15.074677 1.185496</w:t>
        <w:br/>
        <w:t>v 0.940081 14.974724 1.199042</w:t>
        <w:br/>
        <w:t>v 0.899207 14.774957 1.203366</w:t>
        <w:br/>
        <w:t>v 0.987104 14.784658 0.908499</w:t>
        <w:br/>
        <w:t>v 0.944795 14.514856 0.975433</w:t>
        <w:br/>
        <w:t>v 0.864650 14.509760 1.219980</w:t>
        <w:br/>
        <w:t>v 0.709632 14.503745 1.467111</w:t>
        <w:br/>
        <w:t>v 0.719805 14.756639 1.501441</w:t>
        <w:br/>
        <w:t>v 0.954317 14.510933 0.742198</w:t>
        <w:br/>
        <w:t>v 0.924687 14.281223 1.017522</w:t>
        <w:br/>
        <w:t>v 0.863854 14.247561 1.236369</w:t>
        <w:br/>
        <w:t>v 0.935984 14.288779 0.805853</w:t>
        <w:br/>
        <w:t>v 0.870044 14.976738 1.342671</w:t>
        <w:br/>
        <w:t>v 0.733966 14.982419 1.517833</w:t>
        <w:br/>
        <w:t>v 0.269094 13.902641 1.701060</w:t>
        <w:br/>
        <w:t>v 0.313593 13.522124 1.698008</w:t>
        <w:br/>
        <w:t>v 0.148361 13.509921 1.720883</w:t>
        <w:br/>
        <w:t>v 0.144277 13.899028 1.716778</w:t>
        <w:br/>
        <w:t>v 0.353036 13.075623 1.689002</w:t>
        <w:br/>
        <w:t>v 0.160902 13.072957 1.722215</w:t>
        <w:br/>
        <w:t>v 0.937155 15.228518 1.275506</w:t>
        <w:br/>
        <w:t>v 0.820125 15.102633 1.410994</w:t>
        <w:br/>
        <w:t>v 0.786576 15.166405 1.450595</w:t>
        <w:br/>
        <w:t>v 1.056323 15.378900 1.083805</w:t>
        <w:br/>
        <w:t>v 1.105620 15.397688 0.786386</w:t>
        <w:br/>
        <w:t>v 1.123772 15.435173 0.520175</w:t>
        <w:br/>
        <w:t>v 1.099268 15.466434 0.286633</w:t>
        <w:br/>
        <w:t>v 1.012331 15.475834 0.055997</w:t>
        <w:br/>
        <w:t>v 1.196213 13.391395 0.479070</w:t>
        <w:br/>
        <w:t>v 1.288437 13.316455 0.821065</w:t>
        <w:br/>
        <w:t>v 1.118204 13.679099 0.873275</w:t>
        <w:br/>
        <w:t>v 1.020247 13.719195 0.564908</w:t>
        <w:br/>
        <w:t>v 1.252292 13.273079 1.129419</w:t>
        <w:br/>
        <w:t>v 1.097940 13.655060 1.105863</w:t>
        <w:br/>
        <w:t>v 1.139414 13.218264 1.356462</w:t>
        <w:br/>
        <w:t>v 0.990926 13.611573 1.334809</w:t>
        <w:br/>
        <w:t>v 0.912531 13.964972 1.277550</w:t>
        <w:br/>
        <w:t>v 0.973641 13.996491 1.056768</w:t>
        <w:br/>
        <w:t>v 0.925024 14.048195 0.601201</w:t>
        <w:br/>
        <w:t>v 0.981183 14.020055 0.863610</w:t>
        <w:br/>
        <w:t>v 0.896517 14.289206 0.574665</w:t>
        <w:br/>
        <w:t>v 0.723478 14.289666 0.313543</w:t>
        <w:br/>
        <w:t>v 0.766838 14.071921 0.339269</w:t>
        <w:br/>
        <w:t>v 0.751157 13.940365 1.464206</w:t>
        <w:br/>
        <w:t>v 0.720210 14.227550 1.445853</w:t>
        <w:br/>
        <w:t>v 0.818644 13.561423 1.490852</w:t>
        <w:br/>
        <w:t>v 0.926317 13.157053 1.507892</w:t>
        <w:br/>
        <w:t>v 0.521999 13.921442 1.593170</w:t>
        <w:br/>
        <w:t>v 0.582002 13.534902 1.598974</w:t>
        <w:br/>
        <w:t>v 0.659032 13.099285 1.597993</w:t>
        <w:br/>
        <w:t>v 0.496485 14.222101 1.598331</w:t>
        <w:br/>
        <w:t>v 0.241203 14.208283 1.696467</w:t>
        <w:br/>
        <w:t>v 1.248503 12.846635 1.349408</w:t>
        <w:br/>
        <w:t>v 1.020675 12.770753 1.505996</w:t>
        <w:br/>
        <w:t>v 0.711742 12.691737 1.600406</w:t>
        <w:br/>
        <w:t>v 0.344704 12.623358 1.668253</w:t>
        <w:br/>
        <w:t>v 1.382416 12.967872 1.095445</w:t>
        <w:br/>
        <w:t>v 1.485317 12.936219 0.699186</w:t>
        <w:br/>
        <w:t>v 1.437692 12.990988 0.911684</w:t>
        <w:br/>
        <w:t>v 1.408000 12.993917 0.355500</w:t>
        <w:br/>
        <w:t>v 0.887858 14.505931 0.480905</w:t>
        <w:br/>
        <w:t>v 0.692062 14.372189 0.281913</w:t>
        <w:br/>
        <w:t>v 1.158816 16.136669 0.615227</w:t>
        <w:br/>
        <w:t>v 1.136508 15.953813 0.716170</w:t>
        <w:br/>
        <w:t>v 1.162022 16.062332 0.854221</w:t>
        <w:br/>
        <w:t>v 1.147887 15.798780 0.675558</w:t>
        <w:br/>
        <w:t>v 1.152729 15.988557 0.530856</w:t>
        <w:br/>
        <w:t>v 1.167312 15.792288 0.395932</w:t>
        <w:br/>
        <w:t>v 1.192000 16.009056 0.205932</w:t>
        <w:br/>
        <w:t>v 1.155965 16.116302 0.411413</w:t>
        <w:br/>
        <w:t>v 1.159916 15.781012 0.119140</w:t>
        <w:br/>
        <w:t>v 1.208991 16.091141 0.074718</w:t>
        <w:br/>
        <w:t>v 1.180937 15.969717 -0.015741</w:t>
        <w:br/>
        <w:t>v 1.168800 16.326202 0.733537</w:t>
        <w:br/>
        <w:t>v 1.127390 16.252884 0.883468</w:t>
        <w:br/>
        <w:t>v 1.218040 16.364189 0.588015</w:t>
        <w:br/>
        <w:t>v 1.182718 16.221668 0.407285</w:t>
        <w:br/>
        <w:t>v 1.156461 16.556557 0.642100</w:t>
        <w:br/>
        <w:t>v 1.090922 16.485126 0.774788</w:t>
        <w:br/>
        <w:t>v 1.158168 16.720497 0.576211</w:t>
        <w:br/>
        <w:t>v 1.271292 16.686403 0.518484</w:t>
        <w:br/>
        <w:t>v 1.245095 16.544693 0.557280</w:t>
        <w:br/>
        <w:t>v 1.029924 16.750782 0.638077</w:t>
        <w:br/>
        <w:t>v 1.036409 16.405560 0.914208</w:t>
        <w:br/>
        <w:t>v 1.026375 16.594501 0.751714</w:t>
        <w:br/>
        <w:t>v 1.194068 16.157047 0.249586</w:t>
        <w:br/>
        <w:t>v 1.099648 15.941661 -0.170902</w:t>
        <w:br/>
        <w:t>v 1.183773 16.149891 -0.178719</w:t>
        <w:br/>
        <w:t>v 1.110816 16.198051 -0.309015</w:t>
        <w:br/>
        <w:t>v 0.938958 15.921865 -0.274133</w:t>
        <w:br/>
        <w:t>v 0.949192 16.235359 -0.371728</w:t>
        <w:br/>
        <w:t>v 1.183858 16.235302 -0.274072</w:t>
        <w:br/>
        <w:t>v 1.131883 16.464153 -0.387927</w:t>
        <w:br/>
        <w:t>v 0.950879 16.502987 -0.399524</w:t>
        <w:br/>
        <w:t>v 0.695316 16.534115 -0.427820</w:t>
        <w:br/>
        <w:t>v 0.694865 16.246498 -0.417584</w:t>
        <w:br/>
        <w:t>v 1.131883 16.464153 -0.387927</w:t>
        <w:br/>
        <w:t>v 1.228958 16.427877 -0.381028</w:t>
        <w:br/>
        <w:t>v 1.279741 16.666084 -0.371908</w:t>
        <w:br/>
        <w:t>v 1.151371 16.719458 -0.366001</w:t>
        <w:br/>
        <w:t>v 0.722150 16.852413 -0.369194</w:t>
        <w:br/>
        <w:t>v 0.695316 16.534115 -0.427820</w:t>
        <w:br/>
        <w:t>v 0.950879 16.502987 -0.399524</w:t>
        <w:br/>
        <w:t>v 0.970889 16.786026 -0.372017</w:t>
        <w:br/>
        <w:t>v 0.782509 17.058575 -0.263022</w:t>
        <w:br/>
        <w:t>v 0.995955 17.006153 -0.265733</w:t>
        <w:br/>
        <w:t>v 0.877922 17.222437 -0.096957</w:t>
        <w:br/>
        <w:t>v 1.044966 17.181063 -0.107289</w:t>
        <w:br/>
        <w:t>v 1.230325 17.103195 -0.105812</w:t>
        <w:br/>
        <w:t>v 1.182124 16.938431 -0.279962</w:t>
        <w:br/>
        <w:t>v 1.328868 16.856245 -0.292551</w:t>
        <w:br/>
        <w:t>v 1.379019 16.994242 -0.106035</w:t>
        <w:br/>
        <w:t>v 0.697729 17.274651 -0.074704</w:t>
        <w:br/>
        <w:t>v 0.572982 17.111866 -0.246749</w:t>
        <w:br/>
        <w:t>v 0.447122 17.385361 -0.027552</w:t>
        <w:br/>
        <w:t>v 0.401885 17.146542 -0.253150</w:t>
        <w:br/>
        <w:t>v 0.542497 17.325745 -0.048204</w:t>
        <w:br/>
        <w:t>v 0.505569 16.888424 -0.353246</w:t>
        <w:br/>
        <w:t>v 0.226992 17.177181 -0.251223</w:t>
        <w:br/>
        <w:t>v 0.000001 17.179230 -0.241558</w:t>
        <w:br/>
        <w:t>v 0.000001 16.922066 -0.311994</w:t>
        <w:br/>
        <w:t>v 0.227635 16.910217 -0.325838</w:t>
        <w:br/>
        <w:t>v 0.205159 17.396893 -0.151963</w:t>
        <w:br/>
        <w:t>v 0.000001 17.406643 -0.159053</w:t>
        <w:br/>
        <w:t>v 0.227474 16.524189 -0.388286</w:t>
        <w:br/>
        <w:t>v 0.000001 16.511456 -0.355965</w:t>
        <w:br/>
        <w:t>v 0.450278 16.537308 -0.430002</w:t>
        <w:br/>
        <w:t>v 0.887652 15.691298 -0.197757</w:t>
        <w:br/>
        <w:t>v 1.070649 15.734202 -0.056311</w:t>
        <w:br/>
        <w:t>v 0.487859 14.498599 1.631806</w:t>
        <w:br/>
        <w:t>v 1.236394 17.129068 0.156911</w:t>
        <w:br/>
        <w:t>v 1.049889 17.189823 0.155502</w:t>
        <w:br/>
        <w:t>v 1.210114 17.060686 0.338035</w:t>
        <w:br/>
        <w:t>v 1.043904 17.100077 0.376638</w:t>
        <w:br/>
        <w:t>v 1.389798 17.043880 0.131117</w:t>
        <w:br/>
        <w:t>v 1.354593 16.981909 0.289275</w:t>
        <w:br/>
        <w:t>v 0.889402 17.222168 0.151511</w:t>
        <w:br/>
        <w:t>v 0.879208 17.151321 0.332037</w:t>
        <w:br/>
        <w:t>v 0.706205 17.264675 0.160465</w:t>
        <w:br/>
        <w:t>v 0.545231 17.293659 0.174637</w:t>
        <w:br/>
        <w:t>v 0.648519 17.196613 0.347480</w:t>
        <w:br/>
        <w:t>v 1.182767 16.938589 0.459448</w:t>
        <w:br/>
        <w:t>v 1.316743 16.884781 0.408457</w:t>
        <w:br/>
        <w:t>v 1.034517 16.969093 0.505508</w:t>
        <w:br/>
        <w:t>v 0.889546 16.782570 0.691008</w:t>
        <w:br/>
        <w:t>v 0.867506 16.997963 0.541896</w:t>
        <w:br/>
        <w:t>v 0.779398 17.011520 0.581619</w:t>
        <w:br/>
        <w:t>v 0.724495 17.118084 0.488288</w:t>
        <w:br/>
        <w:t>v 0.866322 17.120667 0.425152</w:t>
        <w:br/>
        <w:t>v 2.274745 15.583914 0.172030</w:t>
        <w:br/>
        <w:t>v 1.789872 15.927913 0.230084</w:t>
        <w:br/>
        <w:t>v 1.899704 16.071321 0.355424</w:t>
        <w:br/>
        <w:t>v 2.380012 15.715956 0.306737</w:t>
        <w:br/>
        <w:t>v 2.018100 16.234274 0.323738</w:t>
        <w:br/>
        <w:t>v 2.495279 15.876293 0.292890</w:t>
        <w:br/>
        <w:t>v 2.568429 15.973116 0.206866</w:t>
        <w:br/>
        <w:t>v 2.099089 16.340797 0.226191</w:t>
        <w:br/>
        <w:t>v 1.714925 16.506073 0.367700</w:t>
        <w:br/>
        <w:t>v 1.803037 16.616505 0.230499</w:t>
        <w:br/>
        <w:t>v 1.580523 16.326290 0.400027</w:t>
        <w:br/>
        <w:t>v 1.828983 16.632994 0.068958</w:t>
        <w:br/>
        <w:t>v 2.130569 16.377607 0.047165</w:t>
        <w:br/>
        <w:t>v 1.793810 16.580528 -0.142377</w:t>
        <w:br/>
        <w:t>v 2.088925 16.345165 -0.132952</w:t>
        <w:br/>
        <w:t>v 2.596560 16.017399 0.039273</w:t>
        <w:br/>
        <w:t>v 2.565902 15.995060 -0.129024</w:t>
        <w:br/>
        <w:t>v 1.993456 16.249804 -0.318794</w:t>
        <w:br/>
        <w:t>v 2.481501 15.889967 -0.286252</w:t>
        <w:br/>
        <w:t>v 1.696071 16.464445 -0.334482</w:t>
        <w:br/>
        <w:t>v 2.308792 15.683399 -0.301166</w:t>
        <w:br/>
        <w:t>v 1.829183 16.033377 -0.313256</w:t>
        <w:br/>
        <w:t>v 1.730321 15.893859 -0.143082</w:t>
        <w:br/>
        <w:t>v 2.215091 15.553701 -0.134586</w:t>
        <w:br/>
        <w:t>v 1.736235 15.865102 0.018639</w:t>
        <w:br/>
        <w:t>v 2.210114 15.527767 0.028429</w:t>
        <w:br/>
        <w:t>v 1.597703 16.785627 -0.130602</w:t>
        <w:br/>
        <w:t>v 1.615271 16.831779 0.082150</w:t>
        <w:br/>
        <w:t>v 1.590028 16.805319 0.252378</w:t>
        <w:br/>
        <w:t>v 1.476303 16.905998 0.264167</w:t>
        <w:br/>
        <w:t>v 1.498403 16.957954 0.104626</w:t>
        <w:br/>
        <w:t>v 1.479414 16.904079 -0.115341</w:t>
        <w:br/>
        <w:t>v 1.420180 16.782103 -0.295499</w:t>
        <w:br/>
        <w:t>v 1.519073 16.649040 -0.314174</w:t>
        <w:br/>
        <w:t>v 1.521051 16.643372 0.397388</w:t>
        <w:br/>
        <w:t>v 1.443602 16.501152 -0.358133</w:t>
        <w:br/>
        <w:t>v 1.418839 16.449549 0.461207</w:t>
        <w:br/>
        <w:t>v 1.531948 16.241964 -0.341747</w:t>
        <w:br/>
        <w:t>v 1.430884 16.108942 -0.154285</w:t>
        <w:br/>
        <w:t>v 1.412460 16.093678 0.007619</w:t>
        <w:br/>
        <w:t>v 1.291887 16.182589 -0.144528</w:t>
        <w:br/>
        <w:t>v 1.364401 16.354620 -0.339708</w:t>
        <w:br/>
        <w:t>v 1.293712 16.399214 -0.362294</w:t>
        <w:br/>
        <w:t>v 1.243197 16.189180 -0.145085</w:t>
        <w:br/>
        <w:t>v 1.215620 16.175053 -0.150901</w:t>
        <w:br/>
        <w:t>v 1.229029 16.139015 0.062815</w:t>
        <w:br/>
        <w:t>v 1.245708 16.154362 0.052310</w:t>
        <w:br/>
        <w:t>v 1.357762 16.596361 -0.365880</w:t>
        <w:br/>
        <w:t>v 1.215280 16.248375 -0.259177</w:t>
        <w:br/>
        <w:t>v 1.228958 16.427877 -0.381028</w:t>
        <w:br/>
        <w:t>v 1.229029 16.139015 0.062815</w:t>
        <w:br/>
        <w:t>v 1.215620 16.175053 -0.150901</w:t>
        <w:br/>
        <w:t>v 1.321450 16.247644 0.319916</w:t>
        <w:br/>
        <w:t>v 1.461189 16.165138 0.285824</w:t>
        <w:br/>
        <w:t>v 1.421407 16.114964 0.158815</w:t>
        <w:br/>
        <w:t>v 1.412460 16.093678 0.007619</w:t>
        <w:br/>
        <w:t>v 1.736235 15.865102 0.018639</w:t>
        <w:br/>
        <w:t>v 2.210114 15.527767 0.028429</w:t>
        <w:br/>
        <w:t>v 1.283979 16.156818 0.035688</w:t>
        <w:br/>
        <w:t>v 1.300534 16.190805 0.179371</w:t>
        <w:br/>
        <w:t>v 2.622659 15.254570 0.029458</w:t>
        <w:br/>
        <w:t>v 2.671905 15.308865 0.149610</w:t>
        <w:br/>
        <w:t>v 2.757335 15.433546 0.271132</w:t>
        <w:br/>
        <w:t>v 3.031601 15.056890 0.142120</w:t>
        <w:br/>
        <w:t>v 2.941676 15.119883 0.143992</w:t>
        <w:br/>
        <w:t>v 3.026776 15.238626 0.255240</w:t>
        <w:br/>
        <w:t>v 3.116590 15.173654 0.249942</w:t>
        <w:br/>
        <w:t>v 2.862614 15.595238 0.269429</w:t>
        <w:br/>
        <w:t>v 3.040275 15.455961 0.268135</w:t>
        <w:br/>
        <w:t>v 2.936961 15.303598 0.260537</w:t>
        <w:br/>
        <w:t>v 2.925460 15.686911 0.177094</w:t>
        <w:br/>
        <w:t>v 3.104079 15.550747 0.185554</w:t>
        <w:br/>
        <w:t>v 3.282697 15.414584 0.194013</w:t>
        <w:br/>
        <w:t>v 3.193388 15.482664 0.189783</w:t>
        <w:br/>
        <w:t>v 3.228920 15.534109 0.050488</w:t>
        <w:br/>
        <w:t>v 3.318444 15.465928 0.062338</w:t>
        <w:br/>
        <w:t>v 2.929704 15.701101 -0.111372</w:t>
        <w:br/>
        <w:t>v 3.115260 15.570984 -0.107885</w:t>
        <w:br/>
        <w:t>v 3.139396 15.602287 0.038639</w:t>
        <w:br/>
        <w:t>v 2.960347 15.738644 0.014939</w:t>
        <w:br/>
        <w:t>v 3.237075 15.334392 -0.229290</w:t>
        <w:br/>
        <w:t>v 3.300815 15.440865 -0.104398</w:t>
        <w:br/>
        <w:t>v 3.208037 15.505924 -0.106142</w:t>
        <w:br/>
        <w:t>v 3.141937 15.402941 -0.234324</w:t>
        <w:br/>
        <w:t>v 2.992320 15.191124 -0.292551</w:t>
        <w:br/>
        <w:t>v 3.083121 15.124686 -0.293799</w:t>
        <w:br/>
        <w:t>v 3.083121 15.124686 -0.293799</w:t>
        <w:br/>
        <w:t>v 2.992320 15.191124 -0.292551</w:t>
        <w:br/>
        <w:t>v 2.898741 15.079983 -0.137886</w:t>
        <w:br/>
        <w:t>v 2.985088 15.013344 -0.135813</w:t>
        <w:br/>
        <w:t>v 3.314243 15.192109 -0.287399</w:t>
        <w:br/>
        <w:t>v 2.639699 15.279898 -0.144106</w:t>
        <w:br/>
        <w:t>v 2.622659 15.254570 0.029458</w:t>
        <w:br/>
        <w:t>v 2.805683 15.128822 0.029841</w:t>
        <w:br/>
        <w:t>v 2.812393 15.146622 -0.139959</w:t>
        <w:br/>
        <w:t>v 3.449913 15.388290 0.060063</w:t>
        <w:br/>
        <w:t>v 3.402323 15.332658 0.207449</w:t>
        <w:br/>
        <w:t>v 3.620171 15.295032 0.059352</w:t>
        <w:br/>
        <w:t>v 3.571891 15.251085 0.207101</w:t>
        <w:br/>
        <w:t>v 3.498068 15.145246 0.262956</w:t>
        <w:br/>
        <w:t>v 3.338070 15.240072 0.266917</w:t>
        <w:br/>
        <w:t>v 3.217936 15.316683 0.266842</w:t>
        <w:br/>
        <w:t>v 3.437166 15.361642 -0.115150</w:t>
        <w:br/>
        <w:t>v 3.590989 15.271890 -0.117892</w:t>
        <w:br/>
        <w:t>v 3.230224 15.090520 0.252254</w:t>
        <w:br/>
        <w:t>v 3.376159 14.972747 0.267546</w:t>
        <w:br/>
        <w:t>v 3.376479 15.284190 -0.226579</w:t>
        <w:br/>
        <w:t>v 3.523960 15.204818 -0.238291</w:t>
        <w:br/>
        <w:t>v 3.148324 14.973356 0.161965</w:t>
        <w:br/>
        <w:t>v 3.298171 14.850641 0.160187</w:t>
        <w:br/>
        <w:t>v 3.458665 15.079852 -0.311705</w:t>
        <w:br/>
        <w:t>v 3.241778 14.763213 0.051886</w:t>
        <w:br/>
        <w:t>v 3.102282 14.909009 0.047503</w:t>
        <w:br/>
        <w:t>v 2.988708 15.003073 0.030225</w:t>
        <w:br/>
        <w:t>v 2.851752 15.182877 0.145865</w:t>
        <w:br/>
        <w:t>v 2.805683 15.128822 0.029841</w:t>
        <w:br/>
        <w:t>v 3.185824 15.020240 -0.259637</w:t>
        <w:br/>
        <w:t>v 3.312810 14.858766 -0.276129</w:t>
        <w:br/>
        <w:t>v 3.105825 14.902009 -0.138719</w:t>
        <w:br/>
        <w:t>v 3.244326 14.760913 -0.158597</w:t>
        <w:br/>
        <w:t>v 3.102282 14.909009 0.047503</w:t>
        <w:br/>
        <w:t>v 3.241778 14.763213 0.051886</w:t>
        <w:br/>
        <w:t>v 2.988708 15.003073 0.030225</w:t>
        <w:br/>
        <w:t>v 3.434960 14.587901 0.044422</w:t>
        <w:br/>
        <w:t>v 3.456807 14.581412 -0.193760</w:t>
        <w:br/>
        <w:t>v 3.720881 14.400957 0.023797</w:t>
        <w:br/>
        <w:t>v 3.735221 14.416499 -0.228013</w:t>
        <w:br/>
        <w:t>v 3.818233 14.585957 -0.346037</w:t>
        <w:br/>
        <w:t>v 3.542986 14.724687 -0.339038</w:t>
        <w:br/>
        <w:t>v 4.186873 14.176153 -0.209940</w:t>
        <w:br/>
        <w:t>v 4.283239 14.317811 -0.333266</w:t>
        <w:br/>
        <w:t>v 3.965031 14.811125 -0.315859</w:t>
        <w:br/>
        <w:t>v 4.367792 14.447661 -0.306865</w:t>
        <w:br/>
        <w:t>v 3.741402 15.016088 -0.254045</w:t>
        <w:br/>
        <w:t>v 4.079705 14.921693 -0.172520</w:t>
        <w:br/>
        <w:t>v 4.460994 14.570204 -0.177996</w:t>
        <w:br/>
        <w:t>v 3.808673 15.125021 -0.141725</w:t>
        <w:br/>
        <w:t>v 4.120177 14.933577 0.052406</w:t>
        <w:br/>
        <w:t>v 3.830812 15.158502 0.055557</w:t>
        <w:br/>
        <w:t>v 3.792501 15.113291 0.213287</w:t>
        <w:br/>
        <w:t>v 4.079375 14.875549 0.213021</w:t>
        <w:br/>
        <w:t>v 4.473951 14.598670 0.032260</w:t>
        <w:br/>
        <w:t>v 4.440579 14.527370 0.184081</w:t>
        <w:br/>
        <w:t>v 4.375160 14.436090 0.263025</w:t>
        <w:br/>
        <w:t>v 4.003152 14.759577 0.295982</w:t>
        <w:br/>
        <w:t>v 3.705747 15.003634 0.287834</w:t>
        <w:br/>
        <w:t>v 3.884303 14.595840 0.269082</w:t>
        <w:br/>
        <w:t>v 3.576377 14.809819 0.257903</w:t>
        <w:br/>
        <w:t>v 4.283029 14.320699 0.234097</w:t>
        <w:br/>
        <w:t>v 3.796188 14.484650 0.174142</w:t>
        <w:br/>
        <w:t>v 3.494684 14.689322 0.178160</w:t>
        <w:br/>
        <w:t>v 3.720881 14.400957 0.023797</w:t>
        <w:br/>
        <w:t>v 3.434960 14.587901 0.044422</w:t>
        <w:br/>
        <w:t>v 4.228209 14.251962 0.167865</w:t>
        <w:br/>
        <w:t>v 4.163579 14.152219 0.005986</w:t>
        <w:br/>
        <w:t>v 1.427654 16.810528 0.393986</w:t>
        <w:br/>
        <w:t>v 1.316743 16.884781 0.408457</w:t>
        <w:br/>
        <w:t>v 1.354593 16.981909 0.289275</w:t>
        <w:br/>
        <w:t>v 1.389798 17.043880 0.131117</w:t>
        <w:br/>
        <w:t>v 1.379019 16.994242 -0.106035</w:t>
        <w:br/>
        <w:t>v 1.271292 16.686403 0.518484</w:t>
        <w:br/>
        <w:t>v 1.364908 16.601343 0.480461</w:t>
        <w:br/>
        <w:t>v 1.328868 16.856245 -0.292551</w:t>
        <w:br/>
        <w:t>v 1.279741 16.666084 -0.371908</w:t>
        <w:br/>
        <w:t>v 1.245095 16.544693 0.557280</w:t>
        <w:br/>
        <w:t>v 1.336290 16.476191 0.494164</w:t>
        <w:br/>
        <w:t>v 1.296214 16.353706 0.451002</w:t>
        <w:br/>
        <w:t>v 1.248123 16.201355 0.199274</w:t>
        <w:br/>
        <w:t>v 1.211843 16.188602 0.223092</w:t>
        <w:br/>
        <w:t>v 1.212265 16.248955 0.371368</w:t>
        <w:br/>
        <w:t>v 1.260528 16.263435 0.337267</w:t>
        <w:br/>
        <w:t>v 1.212265 16.248955 0.371368</w:t>
        <w:br/>
        <w:t>v 1.211843 16.188602 0.223092</w:t>
        <w:br/>
        <w:t>v 1.242628 16.343357 0.500406</w:t>
        <w:br/>
        <w:t>v 4.163579 14.152219 0.005986</w:t>
        <w:br/>
        <w:t>v 2.859310 15.607849 -0.254703</w:t>
        <w:br/>
        <w:t>v 2.716767 15.391277 -0.280769</w:t>
        <w:br/>
        <w:t>v 5.412444 13.281964 0.019987</w:t>
        <w:br/>
        <w:t>v 5.433456 13.276013 -0.142042</w:t>
        <w:br/>
        <w:t>v 0.282838 17.631363 0.462241</w:t>
        <w:br/>
        <w:t>v 0.175392 17.594776 0.588246</w:t>
        <w:br/>
        <w:t>v 0.172009 17.761425 0.611325</w:t>
        <w:br/>
        <w:t>v 0.289514 17.807774 0.497626</w:t>
        <w:br/>
        <w:t>v 0.333223 17.684704 0.253466</w:t>
        <w:br/>
        <w:t>v 0.338246 17.875881 0.290503</w:t>
        <w:br/>
        <w:t>v 0.000000 17.574234 0.632995</w:t>
        <w:br/>
        <w:t>v -0.000000 17.736061 0.649869</w:t>
        <w:br/>
        <w:t>v 0.854760 2.314559 -0.303161</w:t>
        <w:br/>
        <w:t>v 0.953288 2.309936 -0.106903</w:t>
        <w:br/>
        <w:t>v 0.719655 2.324450 -0.365121</w:t>
        <w:br/>
        <w:t>v 0.588851 2.324695 -0.359326</w:t>
        <w:br/>
        <w:t>v 0.479523 2.334702 -0.288512</w:t>
        <w:br/>
        <w:t>v 0.446044 2.349797 -0.102104</w:t>
        <w:br/>
        <w:t>v 0.503968 2.320176 0.084005</w:t>
        <w:br/>
        <w:t>v 0.446044 2.349797 -0.102104</w:t>
        <w:br/>
        <w:t>v 0.625219 2.298973 0.195098</w:t>
        <w:br/>
        <w:t>v 0.768355 2.290348 0.212887</w:t>
        <w:br/>
        <w:t>v 0.913491 2.293473 0.094828</w:t>
        <w:br/>
        <w:t>v 0.165354 12.619779 1.690567</w:t>
        <w:br/>
        <w:t>v 1.408000 12.993917 0.355500</w:t>
        <w:br/>
        <w:t>v 1.270280 13.018960 0.074900</w:t>
        <w:br/>
        <w:t>v 1.070876 13.061889 -0.138721</w:t>
        <w:br/>
        <w:t>v 1.382416 12.967872 1.095445</w:t>
        <w:br/>
        <w:t>v 1.437692 12.990988 0.911684</w:t>
        <w:br/>
        <w:t>v 1.248503 12.846635 1.349408</w:t>
        <w:br/>
        <w:t>v 1.016433 12.594148 1.487330</w:t>
        <w:br/>
        <w:t>v 0.679540 12.441921 1.590318</w:t>
        <w:br/>
        <w:t>v 0.670782 12.153887 1.533153</w:t>
        <w:br/>
        <w:t>v 0.313466 12.303710 1.622624</w:t>
        <w:br/>
        <w:t>v 0.274384 12.013901 1.549617</w:t>
        <w:br/>
        <w:t>v 0.158625 12.015489 1.556899</w:t>
        <w:br/>
        <w:t>v 0.164478 12.317276 1.633007</w:t>
        <w:br/>
        <w:t>v 0.157235 11.683857 1.407732</w:t>
        <w:br/>
        <w:t>v 0.323254 11.678447 1.418812</w:t>
        <w:br/>
        <w:t>v 0.202344 11.422747 1.071333</w:t>
        <w:br/>
        <w:t>v 0.150153 11.447283 1.111414</w:t>
        <w:br/>
        <w:t>v 0.134317 11.348203 0.713304</w:t>
        <w:br/>
        <w:t>v 0.162795 11.340214 0.703194</w:t>
        <w:br/>
        <w:t>v 0.000001 12.379977 -0.500111</w:t>
        <w:br/>
        <w:t>v 0.215852 12.425017 -0.576933</w:t>
        <w:br/>
        <w:t>v 0.245644 12.758311 -0.483392</w:t>
        <w:br/>
        <w:t>v 0.000001 12.752442 -0.464705</w:t>
        <w:br/>
        <w:t>v 0.556455 12.769019 -0.513267</w:t>
        <w:br/>
        <w:t>v 0.000000 11.987899 -0.454023</w:t>
        <w:br/>
        <w:t>v 0.175570 12.004205 -0.568467</w:t>
        <w:br/>
        <w:t>v 0.054822 11.645043 -0.288599</w:t>
        <w:br/>
        <w:t>v 0.000000 11.652430 -0.284816</w:t>
        <w:br/>
        <w:t>v 0.950618 12.744786 -0.482123</w:t>
        <w:br/>
        <w:t>v 0.838595 13.070392 -0.262794</w:t>
        <w:br/>
        <w:t>v 0.534492 13.103450 -0.257995</w:t>
        <w:br/>
        <w:t>v 0.227645 13.078215 -0.294701</w:t>
        <w:br/>
        <w:t>v 0.102577 11.457477 -0.050697</w:t>
        <w:br/>
        <w:t>v 0.139680 11.391310 0.240005</w:t>
        <w:br/>
        <w:t>v 0.000000 11.473812 -0.045338</w:t>
        <w:br/>
        <w:t>v 0.000001 13.071961 -0.302505</w:t>
        <w:br/>
        <w:t>v 1.142304 15.544355 0.749571</w:t>
        <w:br/>
        <w:t>v 1.137842 15.805009 0.837311</w:t>
        <w:br/>
        <w:t>v 1.124004 15.572547 0.956668</w:t>
        <w:br/>
        <w:t>v 0.000000 17.562054 -0.121054</w:t>
        <w:br/>
        <w:t>v 0.311736 17.725330 0.051679</w:t>
        <w:br/>
        <w:t>v 0.182236 17.751278 -0.059823</w:t>
        <w:br/>
        <w:t>v 0.000000 17.758251 -0.093557</w:t>
        <w:br/>
        <w:t>v 0.139680 11.391310 0.240005</w:t>
        <w:br/>
        <w:t>v 0.561921 11.279631 -0.233811</w:t>
        <w:br/>
        <w:t>v 0.362861 11.278481 -0.090493</w:t>
        <w:br/>
        <w:t>v 0.896823 16.622719 0.845697</w:t>
        <w:br/>
        <w:t>v 0.884776 16.509209 0.984145</w:t>
        <w:br/>
        <w:t>v 1.449581 11.979663 -0.389432</w:t>
        <w:br/>
        <w:t>v 1.568521 12.540257 0.241466</w:t>
        <w:br/>
        <w:t>v 1.420399 12.204814 -0.408644</w:t>
        <w:br/>
        <w:t>v 0.670782 12.153887 1.533153</w:t>
        <w:br/>
        <w:t>v 1.558828 12.219665 -0.135491</w:t>
        <w:br/>
        <w:t>v 1.606807 12.040265 -0.073941</w:t>
        <w:br/>
        <w:t>v 1.606036 12.216908 0.042235</w:t>
        <w:br/>
        <w:t>v 1.016433 12.594148 1.487330</w:t>
        <w:br/>
        <w:t>v 1.283979 16.156818 0.035688</w:t>
        <w:br/>
        <w:t>v 1.245708 16.154362 0.052310</w:t>
        <w:br/>
        <w:t>v 1.215280 16.248375 -0.259177</w:t>
        <w:br/>
        <w:t>v 1.228958 16.427877 -0.381028</w:t>
        <w:br/>
        <w:t>v 1.242628 16.343357 0.500406</w:t>
        <w:br/>
        <w:t>v 1.229029 16.139015 0.062815</w:t>
        <w:br/>
        <w:t>v 0.144245 14.079288 1.718295</w:t>
        <w:br/>
        <w:t>v 0.245761 14.317139 1.696097</w:t>
        <w:br/>
        <w:t>v 0.165957 14.204672 1.704303</w:t>
        <w:br/>
        <w:t>v 0.371582 14.488681 1.673373</w:t>
        <w:br/>
        <w:t>v 0.557170 14.737745 1.626346</w:t>
        <w:br/>
        <w:t>v 0.314009 17.926888 0.090901</w:t>
        <w:br/>
        <w:t>v 0.186252 17.952976 -0.051596</w:t>
        <w:br/>
        <w:t>v 0.603510 16.413025 1.224485</w:t>
        <w:br/>
        <w:t>v 0.422494 16.397064 1.261131</w:t>
        <w:br/>
        <w:t>v 0.223760 16.369949 1.295580</w:t>
        <w:br/>
        <w:t>v 0.831330 16.409004 1.132372</w:t>
        <w:br/>
        <w:t>v 0.334280 16.153397 1.532706</w:t>
        <w:br/>
        <w:t>v 0.157836 16.093792 1.524848</w:t>
        <w:br/>
        <w:t>v 0.632755 16.199602 1.470327</w:t>
        <w:br/>
        <w:t>v 0.488597 16.164076 1.533394</w:t>
        <w:br/>
        <w:t>v 0.646273 16.114811 1.575272</w:t>
        <w:br/>
        <w:t>v 0.515545 16.045807 1.670275</w:t>
        <w:br/>
        <w:t>v 0.438175 15.948628 1.756424</w:t>
        <w:br/>
        <w:t>v 0.361468 15.981680 1.711105</w:t>
        <w:br/>
        <w:t>v 0.431869 16.093454 1.615348</w:t>
        <w:br/>
        <w:t>v 0.272664 16.031570 1.635797</w:t>
        <w:br/>
        <w:t>v 0.780152 16.133535 1.505767</w:t>
        <w:br/>
        <w:t>v 0.792581 16.234783 1.375748</w:t>
        <w:br/>
        <w:t>v 0.591470 15.959563 1.749784</w:t>
        <w:br/>
        <w:t>v 0.529082 15.892464 1.805578</w:t>
        <w:br/>
        <w:t>v 0.776124 16.009615 1.649997</w:t>
        <w:br/>
        <w:t>v 0.679724 16.008335 1.687727</w:t>
        <w:br/>
        <w:t>v 0.494353 15.805553 1.854879</w:t>
        <w:br/>
        <w:t>v 0.405764 15.845856 1.820536</w:t>
        <w:br/>
        <w:t>v 0.218255 15.883953 1.722953</w:t>
        <w:br/>
        <w:t>v 0.315684 15.865520 1.779896</w:t>
        <w:br/>
        <w:t>v 0.214052 15.837301 1.744261</w:t>
        <w:br/>
        <w:t>v 0.302432 15.790724 1.814879</w:t>
        <w:br/>
        <w:t>v 0.094449 15.910407 1.637762</w:t>
        <w:br/>
        <w:t>v 1.168310 15.800079 1.023050</w:t>
        <w:br/>
        <w:t>v 1.159459 15.610202 1.108788</w:t>
        <w:br/>
        <w:t>v 1.102038 15.430265 1.220749</w:t>
        <w:br/>
        <w:t>v 0.980541 15.273048 1.375779</w:t>
        <w:br/>
        <w:t>v 1.105754 15.503028 1.394732</w:t>
        <w:br/>
        <w:t>v 1.003524 15.372080 1.511929</w:t>
        <w:br/>
        <w:t>v 1.167058 15.669608 1.298740</w:t>
        <w:br/>
        <w:t>v 0.987150 15.445524 1.618095</w:t>
        <w:br/>
        <w:t>v 1.077846 15.578373 1.538656</w:t>
        <w:br/>
        <w:t>v 0.861655 15.299696 1.628573</w:t>
        <w:br/>
        <w:t>v 0.868268 15.386936 1.702752</w:t>
        <w:br/>
        <w:t>v 0.843906 15.474892 1.766811</w:t>
        <w:br/>
        <w:t>v 0.933727 15.537408 1.719052</w:t>
        <w:br/>
        <w:t>v 1.011271 15.664414 1.652171</w:t>
        <w:br/>
        <w:t>v 0.810137 15.596709 1.815427</w:t>
        <w:br/>
        <w:t>v 0.867108 15.636321 1.783084</w:t>
        <w:br/>
        <w:t>v 0.742269 15.365451 1.772655</w:t>
        <w:br/>
        <w:t>v 0.751963 15.449293 1.809609</w:t>
        <w:br/>
        <w:t>v 0.747406 15.286431 1.702884</w:t>
        <w:br/>
        <w:t>v 0.731658 15.324016 1.744575</w:t>
        <w:br/>
        <w:t>v 0.821002 15.218390 1.539884</w:t>
        <w:br/>
        <w:t>v 0.770835 15.216047 1.582539</w:t>
        <w:br/>
        <w:t>v 0.702612 15.380735 1.799809</w:t>
        <w:br/>
        <w:t>v 0.666498 15.448360 1.841695</w:t>
        <w:br/>
        <w:t>v 0.681415 15.468403 1.844836</w:t>
        <w:br/>
        <w:t>v 0.763071 15.725978 1.828999</w:t>
        <w:br/>
        <w:t>v 0.717476 15.588352 1.855297</w:t>
        <w:br/>
        <w:t>v 0.764115 15.583862 1.836298</w:t>
        <w:br/>
        <w:t>v 0.629041 15.506096 1.870048</w:t>
        <w:br/>
        <w:t>v 0.655724 15.619193 1.877260</w:t>
        <w:br/>
        <w:t>v 0.593494 15.559590 1.885232</w:t>
        <w:br/>
        <w:t>v 0.532616 15.625804 1.893906</w:t>
        <w:br/>
        <w:t>v 0.625368 15.660258 1.882639</w:t>
        <w:br/>
        <w:t>v 0.616631 15.728632 1.871306</w:t>
        <w:br/>
        <w:t>v 0.635573 15.799516 1.846039</w:t>
        <w:br/>
        <w:t>v 0.490121 15.707548 1.883814</w:t>
        <w:br/>
        <w:t>v 0.454611 15.692590 1.883647</w:t>
        <w:br/>
        <w:t>v 0.678176 15.841543 1.815496</w:t>
        <w:br/>
        <w:t>v 0.728981 15.866180 1.785554</w:t>
        <w:br/>
        <w:t>v 0.780035 15.867428 1.765185</w:t>
        <w:br/>
        <w:t>v 0.830601 15.848661 1.749751</w:t>
        <w:br/>
        <w:t>v 0.867677 15.810890 1.744278</w:t>
        <w:br/>
        <w:t>v 0.887314 15.753768 1.750120</w:t>
        <w:br/>
        <w:t>v 0.957182 15.912306 1.602324</w:t>
        <w:br/>
        <w:t>v 1.008278 15.809972 1.612494</w:t>
        <w:br/>
        <w:t>v 0.890935 15.692581 1.762802</w:t>
        <w:br/>
        <w:t>v 1.088755 15.868922 1.444291</w:t>
        <w:br/>
        <w:t>v 1.013491 16.004887 1.431346</w:t>
        <w:br/>
        <w:t>v 1.063594 16.082783 1.237210</w:t>
        <w:br/>
        <w:t>v 1.154468 15.878313 1.252260</w:t>
        <w:br/>
        <w:t>v 1.089679 16.173466 1.055771</w:t>
        <w:br/>
        <w:t>v 1.152646 15.992746 1.028886</w:t>
        <w:br/>
        <w:t>v 0.951482 16.191862 1.285770</w:t>
        <w:br/>
        <w:t>v 0.984948 16.310673 1.093359</w:t>
        <w:br/>
        <w:t>v 0.916579 16.095966 1.444560</w:t>
        <w:br/>
        <w:t>v 0.883888 15.975223 1.614773</w:t>
        <w:br/>
        <w:t>v 1.120169 15.723815 1.474323</w:t>
        <w:br/>
        <w:t>v 0.395225 15.768236 1.854034</w:t>
        <w:br/>
        <w:t>v 0.398288 15.734677 1.866742</w:t>
        <w:br/>
        <w:t>v 0.000001 16.234982 -0.377641</w:t>
        <w:br/>
        <w:t>v 0.237425 16.234886 -0.415057</w:t>
        <w:br/>
        <w:t>v 0.227474 16.524189 -0.388286</w:t>
        <w:br/>
        <w:t>v 0.000001 16.511456 -0.355965</w:t>
        <w:br/>
        <w:t>v 0.458998 16.202923 -0.435496</w:t>
        <w:br/>
        <w:t>v 0.450278 16.537308 -0.430002</w:t>
        <w:br/>
        <w:t>v -0.000000 17.952072 -0.086689</w:t>
        <w:br/>
        <w:t>v 0.894625 13.759435 0.325157</w:t>
        <w:br/>
        <w:t>v 1.001838 13.613110 0.354382</w:t>
        <w:br/>
        <w:t>v 1.119626 13.416958 0.327551</w:t>
        <w:br/>
        <w:t>v 1.287198 13.111474 0.253577</w:t>
        <w:br/>
        <w:t>v 1.130171 13.228774 0.143795</w:t>
        <w:br/>
        <w:t>v 0.941425 13.270777 -0.024856</w:t>
        <w:br/>
        <w:t>v 1.287198 13.111474 0.253577</w:t>
        <w:br/>
        <w:t>v 0.760674 13.263562 -0.110037</w:t>
        <w:br/>
        <w:t>v 0.209766 13.266074 -0.172557</w:t>
        <w:br/>
        <w:t>v 0.000001 13.256392 -0.190700</w:t>
        <w:br/>
        <w:t>v 0.338612 13.254926 -0.147803</w:t>
        <w:br/>
        <w:t>v 0.156902 13.439184 -0.061165</w:t>
        <w:br/>
        <w:t>v 0.000001 13.444459 -0.073709</w:t>
        <w:br/>
        <w:t>v 0.000000 13.599453 0.029385</w:t>
        <w:br/>
        <w:t>v 0.834889 13.350876 0.004096</w:t>
        <w:br/>
        <w:t>v 0.886755 13.364050 0.035284</w:t>
        <w:br/>
        <w:t>v 0.674156 13.256112 -0.125699</w:t>
        <w:br/>
        <w:t>v 0.729976 13.323548 -0.058848</w:t>
        <w:br/>
        <w:t>v 0.856224 13.394947 0.041127</w:t>
        <w:br/>
        <w:t>v 0.816278 13.385188 0.017510</w:t>
        <w:br/>
        <w:t>v 1.536087 12.760679 0.466044</w:t>
        <w:br/>
        <w:t>v 1.485317 12.936219 0.699186</w:t>
        <w:br/>
        <w:t>v 1.594175 12.365881 0.122326</w:t>
        <w:br/>
        <w:t>v 1.606036 12.216908 0.042235</w:t>
        <w:br/>
        <w:t>v 1.606807 12.040265 -0.073941</w:t>
        <w:br/>
        <w:t>v 1.463024 11.827515 -0.327281</w:t>
        <w:br/>
        <w:t>v 1.153649 11.561363 -0.436810</w:t>
        <w:br/>
        <w:t>v 0.963116 15.470769 -0.018950</w:t>
        <w:br/>
        <w:t>v 0.918989 15.135860 0.154667</w:t>
        <w:br/>
        <w:t>v 0.873057 15.000345 0.183269</w:t>
        <w:br/>
        <w:t>v 0.781551 14.753586 0.214319</w:t>
        <w:br/>
        <w:t>v 0.700417 14.572297 0.229055</w:t>
        <w:br/>
        <w:t>v 0.692657 14.496357 0.247864</w:t>
        <w:br/>
        <w:t>v 0.656912 14.558608 0.193266</w:t>
        <w:br/>
        <w:t>v 0.651840 14.494820 0.208217</w:t>
        <w:br/>
        <w:t>v 0.647566 14.363913 0.249526</w:t>
        <w:br/>
        <w:t>v 0.066928 14.095044 1.701315</w:t>
        <w:br/>
        <w:t>v 0.137524 13.072839 1.755778</w:t>
        <w:br/>
        <w:t>v 0.140448 12.617405 1.722232</w:t>
        <w:br/>
        <w:t>v 0.000001 12.618420 1.726266</w:t>
        <w:br/>
        <w:t>v 0.000001 13.072925 1.759293</w:t>
        <w:br/>
        <w:t>v 0.128073 12.016236 1.590201</w:t>
        <w:br/>
        <w:t>v 0.127486 11.665622 1.432990</w:t>
        <w:br/>
        <w:t>v 0.000000 11.665310 1.435327</w:t>
        <w:br/>
        <w:t>v 0.000001 12.019695 1.592719</w:t>
        <w:br/>
        <w:t>v 0.000000 11.419067 1.123138</w:t>
        <w:br/>
        <w:t>v 0.127455 11.420041 1.122221</w:t>
        <w:br/>
        <w:t>v 0.129127 11.345799 0.712917</w:t>
        <w:br/>
        <w:t>v 0.000000 11.343472 0.713175</w:t>
        <w:br/>
        <w:t>v 0.000000 13.511517 1.760944</w:t>
        <w:br/>
        <w:t>v 0.127690 13.511629 1.757132</w:t>
        <w:br/>
        <w:t>v 0.122520 14.055659 1.748738</w:t>
        <w:br/>
        <w:t>v 0.124229 13.901738 1.752411</w:t>
        <w:br/>
        <w:t>v -0.000000 13.901999 1.756375</w:t>
        <w:br/>
        <w:t>v -0.000000 14.055919 1.751696</w:t>
        <w:br/>
        <w:t>v 0.000000 11.377416 0.239501</w:t>
        <w:br/>
        <w:t>v 0.130197 11.380021 0.240380</w:t>
        <w:br/>
        <w:t>v 0.130197 11.380021 0.240380</w:t>
        <w:br/>
        <w:t>v 0.000000 11.377416 0.239501</w:t>
        <w:br/>
        <w:t>v 0.000001 12.314332 1.673397</w:t>
        <w:br/>
        <w:t>v 0.131887 12.312071 1.669975</w:t>
        <w:br/>
        <w:t>v 0.134317 11.348203 0.713304</w:t>
        <w:br/>
        <w:t>v 0.139680 11.391310 0.240005</w:t>
        <w:br/>
        <w:t>v 0.102577 11.457477 -0.050697</w:t>
        <w:br/>
        <w:t>v 0.139680 11.391310 0.240005</w:t>
        <w:br/>
        <w:t>v 0.144245 14.079288 1.718295</w:t>
        <w:br/>
        <w:t>v 0.122520 14.055659 1.748738</w:t>
        <w:br/>
        <w:t>v -0.000000 14.055919 1.751696</w:t>
        <w:br/>
        <w:t>v -0.000000 14.075415 1.702139</w:t>
        <w:br/>
        <w:t>v 0.701052 16.051701 -0.390870</w:t>
        <w:br/>
        <w:t>v 0.704368 15.897371 -0.344233</w:t>
        <w:br/>
        <w:t>v 0.839916 15.823068 -0.278887</w:t>
        <w:br/>
        <w:t>v 0.571799 16.157894 -0.415666</w:t>
        <w:br/>
        <w:t>v 0.610276 16.028534 -0.397052</w:t>
        <w:br/>
        <w:t>v 0.570545 15.990917 -0.401554</w:t>
        <w:br/>
        <w:t>v 0.635256 15.883764 -0.367932</w:t>
        <w:br/>
        <w:t>v 0.129092 14.203767 1.680561</w:t>
        <w:br/>
        <w:t>v 0.237062 14.335605 1.672732</w:t>
        <w:br/>
        <w:t>v 0.371582 14.488681 1.673373</w:t>
        <w:br/>
        <w:t>v 0.355958 14.491283 1.663527</w:t>
        <w:br/>
        <w:t>v 0.536785 14.740052 1.622010</w:t>
        <w:br/>
        <w:t>v 0.733966 14.982419 1.517833</w:t>
        <w:br/>
        <w:t>v 0.703203 14.976038 1.519815</w:t>
        <w:br/>
        <w:t>v 0.000001 15.962940 1.570221</w:t>
        <w:br/>
        <w:t>v 0.097944 15.879077 1.624573</w:t>
        <w:br/>
        <w:t>v 0.000001 15.929396 1.557365</w:t>
        <w:br/>
        <w:t>v 0.218567 15.815947 1.730884</w:t>
        <w:br/>
        <w:t>v 0.302432 15.790724 1.814879</w:t>
        <w:br/>
        <w:t>v 0.304231 15.773097 1.800231</w:t>
        <w:br/>
        <w:t>v 0.398288 15.734677 1.866742</w:t>
        <w:br/>
        <w:t>v 0.404738 15.703065 1.837688</w:t>
        <w:br/>
        <w:t>v 0.454611 15.692590 1.883647</w:t>
        <w:br/>
        <w:t>v 0.437041 15.677845 1.843487</w:t>
        <w:br/>
        <w:t>v 0.532616 15.625804 1.893906</w:t>
        <w:br/>
        <w:t>v 0.520909 15.606883 1.853846</w:t>
        <w:br/>
        <w:t>v 0.593494 15.559590 1.885232</w:t>
        <w:br/>
        <w:t>v 0.581944 15.539606 1.852348</w:t>
        <w:br/>
        <w:t>v 0.629041 15.506096 1.870048</w:t>
        <w:br/>
        <w:t>v 0.619594 15.495647 1.839986</w:t>
        <w:br/>
        <w:t>v 0.666498 15.448360 1.841695</w:t>
        <w:br/>
        <w:t>v 0.651443 15.442967 1.813734</w:t>
        <w:br/>
        <w:t>v 0.702612 15.380735 1.799809</w:t>
        <w:br/>
        <w:t>v 0.684244 15.386345 1.768277</w:t>
        <w:br/>
        <w:t>v 0.731658 15.324016 1.744575</w:t>
        <w:br/>
        <w:t>v 0.712050 15.329221 1.718803</w:t>
        <w:br/>
        <w:t>v 0.747406 15.286431 1.702884</w:t>
        <w:br/>
        <w:t>v 0.720938 15.304327 1.690928</w:t>
        <w:br/>
        <w:t>v 0.770835 15.216047 1.582539</w:t>
        <w:br/>
        <w:t>v 0.745711 15.236783 1.570272</w:t>
        <w:br/>
        <w:t>v 0.786576 15.166405 1.450595</w:t>
        <w:br/>
        <w:t>v 0.754028 15.196622 1.457248</w:t>
        <w:br/>
        <w:t>v 0.820125 15.102633 1.410994</w:t>
        <w:br/>
        <w:t>v 0.789516 15.098493 1.404876</w:t>
        <w:br/>
        <w:t>v 0.000001 16.211571 -0.357112</w:t>
        <w:br/>
        <w:t>v 0.212367 16.222580 -0.392460</w:t>
        <w:br/>
        <w:t>v 0.448087 16.188183 -0.409796</w:t>
        <w:br/>
        <w:t>v 0.557166 16.156467 -0.397133</w:t>
        <w:br/>
        <w:t>v 0.595397 16.038979 -0.372336</w:t>
        <w:br/>
        <w:t>v 0.610276 16.028534 -0.397052</w:t>
        <w:br/>
        <w:t>v 0.610276 16.028534 -0.397052</w:t>
        <w:br/>
        <w:t>v 0.595397 16.038979 -0.372336</w:t>
        <w:br/>
        <w:t>v 0.552405 15.994591 -0.379081</w:t>
        <w:br/>
        <w:t>v 0.570545 15.990917 -0.401554</w:t>
        <w:br/>
        <w:t>v 0.570545 15.990917 -0.401554</w:t>
        <w:br/>
        <w:t>v 0.552405 15.994591 -0.379081</w:t>
        <w:br/>
        <w:t>v 0.619574 15.887019 -0.342889</w:t>
        <w:br/>
        <w:t>v 0.635256 15.883764 -0.367932</w:t>
        <w:br/>
        <w:t>v 0.655479 15.849799 -0.358107</w:t>
        <w:br/>
        <w:t>v 0.647553 15.841484 -0.327027</w:t>
        <w:br/>
        <w:t>v 0.704665 15.888475 -0.316439</w:t>
        <w:br/>
        <w:t>v 0.704368 15.897371 -0.344233</w:t>
        <w:br/>
        <w:t>v 0.704368 15.897371 -0.344233</w:t>
        <w:br/>
        <w:t>v 0.704665 15.888475 -0.316439</w:t>
        <w:br/>
        <w:t>v 0.819191 15.819448 -0.256666</w:t>
        <w:br/>
        <w:t>v 0.839916 15.823068 -0.278887</w:t>
        <w:br/>
        <w:t>v 0.878843 15.689236 -0.187531</w:t>
        <w:br/>
        <w:t>v 0.887652 15.691298 -0.197757</w:t>
        <w:br/>
        <w:t>v 0.934043 15.473389 -0.009560</w:t>
        <w:br/>
        <w:t>v 0.963116 15.470769 -0.018950</w:t>
        <w:br/>
        <w:t>v 0.950508 15.243394 0.122634</w:t>
        <w:br/>
        <w:t>v 0.973103 15.366883 0.067220</w:t>
        <w:br/>
        <w:t>v 0.949187 15.365035 0.072081</w:t>
        <w:br/>
        <w:t>v 0.973103 15.366883 0.067220</w:t>
        <w:br/>
        <w:t>v 0.925435 15.248256 0.121143</w:t>
        <w:br/>
        <w:t>v 0.950508 15.243394 0.122634</w:t>
        <w:br/>
        <w:t>v 0.890586 15.143224 0.149525</w:t>
        <w:br/>
        <w:t>v 0.836485 15.000346 0.175531</w:t>
        <w:br/>
        <w:t>v 0.728484 14.755007 0.209800</w:t>
        <w:br/>
        <w:t>v 0.676880 14.593987 0.231201</w:t>
        <w:br/>
        <w:t>v 0.632848 14.578750 0.212355</w:t>
        <w:br/>
        <w:t>v 0.656912 14.558608 0.193266</w:t>
        <w:br/>
        <w:t>v 0.632848 14.578750 0.212355</w:t>
        <w:br/>
        <w:t>v 0.626535 14.501918 0.223487</w:t>
        <w:br/>
        <w:t>v 0.651840 14.494820 0.208217</w:t>
        <w:br/>
        <w:t>v 0.617920 14.367656 0.266217</w:t>
        <w:br/>
        <w:t>v 0.647566 14.363913 0.249526</w:t>
        <w:br/>
        <w:t>v 0.647566 14.363913 0.249526</w:t>
        <w:br/>
        <w:t>v 0.617920 14.367656 0.266217</w:t>
        <w:br/>
        <w:t>v 0.668930 14.364555 0.290004</w:t>
        <w:br/>
        <w:t>v 0.692062 14.372189 0.281913</w:t>
        <w:br/>
        <w:t>v 0.668930 14.364555 0.290004</w:t>
        <w:br/>
        <w:t>v 0.685577 14.280580 0.312462</w:t>
        <w:br/>
        <w:t>v 0.725688 14.066836 0.333338</w:t>
        <w:br/>
        <w:t>v 0.877007 13.742421 0.326136</w:t>
        <w:br/>
        <w:t>v 0.894625 13.759435 0.325157</w:t>
        <w:br/>
        <w:t>v 0.967800 13.596257 0.335316</w:t>
        <w:br/>
        <w:t>v 1.083246 13.415774 0.322703</w:t>
        <w:br/>
        <w:t>v 1.230225 13.150993 0.246045</w:t>
        <w:br/>
        <w:t>v 1.230225 13.150993 0.246045</w:t>
        <w:br/>
        <w:t>v 1.118125 13.232190 0.158455</w:t>
        <w:br/>
        <w:t>v 0.890180 13.356841 0.059755</w:t>
        <w:br/>
        <w:t>v 0.852035 13.391386 0.069817</w:t>
        <w:br/>
        <w:t>v 0.856224 13.394947 0.041127</w:t>
        <w:br/>
        <w:t>v 0.856224 13.394947 0.041127</w:t>
        <w:br/>
        <w:t>v 0.852035 13.391386 0.069817</w:t>
        <w:br/>
        <w:t>v 0.799635 13.379577 0.041201</w:t>
        <w:br/>
        <w:t>v 0.816278 13.385188 0.017510</w:t>
        <w:br/>
        <w:t>v 0.715216 13.358408 -0.041130</w:t>
        <w:br/>
        <w:t>v 0.693742 13.354556 -0.017132</w:t>
        <w:br/>
        <w:t>v 0.703912 13.311043 -0.036678</w:t>
        <w:br/>
        <w:t>v 0.650434 13.254972 -0.094707</w:t>
        <w:br/>
        <w:t>v 0.529098 13.111620 -0.210769</w:t>
        <w:br/>
        <w:t>v 0.529098 13.111620 -0.210769</w:t>
        <w:br/>
        <w:t>v 0.362322 13.241693 -0.121033</w:t>
        <w:br/>
        <w:t>v 0.179538 13.419948 -0.030585</w:t>
        <w:br/>
        <w:t>v 0.000000 13.602424 0.053233</w:t>
        <w:br/>
        <w:t>v 5.476011 13.355097 0.302811</w:t>
        <w:br/>
        <w:t>v 5.413598 13.280300 0.190632</w:t>
        <w:br/>
        <w:t>v 5.952710 13.425122 0.012687</w:t>
        <w:br/>
        <w:t>v 5.932825 13.386991 0.160710</w:t>
        <w:br/>
        <w:t>v 5.908233 13.399513 -0.179455</w:t>
        <w:br/>
        <w:t>v 5.770702 13.303309 -0.365778</w:t>
        <w:br/>
        <w:t>v 5.847516 13.356391 -0.273487</w:t>
        <w:br/>
        <w:t>v 5.637891 13.231490 -0.379958</w:t>
        <w:br/>
        <w:t>v 5.568813 13.175711 -0.287652</w:t>
        <w:br/>
        <w:t>v 5.515385 13.143941 0.034638</w:t>
        <w:br/>
        <w:t>v 5.527578 13.146612 -0.122111</w:t>
        <w:br/>
        <w:t>v 5.412444 13.281964 0.019987</w:t>
        <w:br/>
        <w:t>v 5.488894 13.122367 0.222068</w:t>
        <w:br/>
        <w:t>v 5.515385 13.143941 0.034638</w:t>
        <w:br/>
        <w:t>v 5.895431 13.357474 0.289077</w:t>
        <w:br/>
        <w:t>v 5.498909 13.149100 0.425314</w:t>
        <w:br/>
        <w:t>v 5.652842 13.231686 0.521384</w:t>
        <w:br/>
        <w:t>v 5.742157 13.386712 0.373797</w:t>
        <w:br/>
        <w:t>v 0.235089 14.742822 1.704949</w:t>
        <w:br/>
        <w:t>v 0.536785 14.740052 1.622010</w:t>
        <w:br/>
        <w:t>v 0.355958 14.491283 1.663527</w:t>
        <w:br/>
        <w:t>v 0.233704 14.487070 1.682874</w:t>
        <w:br/>
        <w:t>v 0.538753 14.969345 1.622124</w:t>
        <w:br/>
        <w:t>v 0.257569 14.994001 1.708817</w:t>
        <w:br/>
        <w:t>v 0.237062 14.335605 1.672732</w:t>
        <w:br/>
        <w:t>v 0.000000 15.023906 1.740399</w:t>
        <w:br/>
        <w:t>v -0.000000 14.732563 1.741141</w:t>
        <w:br/>
        <w:t>v -0.000000 14.481388 1.720855</w:t>
        <w:br/>
        <w:t>v 0.000001 15.285379 1.704353</w:t>
        <w:br/>
        <w:t>v 0.315314 15.282139 1.677082</w:t>
        <w:br/>
        <w:t>v 0.469246 15.205257 1.622196</w:t>
        <w:br/>
        <w:t>v 0.575225 15.173944 1.585200</w:t>
        <w:br/>
        <w:t>v 0.754028 15.196622 1.457248</w:t>
        <w:br/>
        <w:t>v 0.703203 14.976038 1.519815</w:t>
        <w:br/>
        <w:t>v -0.000000 14.202346 1.696260</w:t>
        <w:br/>
        <w:t>v 0.129092 14.203767 1.680561</w:t>
        <w:br/>
        <w:t>v 0.232641 15.607302 1.780024</w:t>
        <w:br/>
        <w:t>v 0.207810 15.743762 1.750953</w:t>
        <w:br/>
        <w:t>v 0.304231 15.773097 1.800231</w:t>
        <w:br/>
        <w:t>v 0.320188 15.632865 1.819943</w:t>
        <w:br/>
        <w:t>v 0.101000 15.740534 1.656880</w:t>
        <w:br/>
        <w:t>v 0.124231 15.593327 1.696005</w:t>
        <w:br/>
        <w:t>v 0.126028 15.439897 1.689667</w:t>
        <w:br/>
        <w:t>v 0.000001 15.595660 1.670543</w:t>
        <w:br/>
        <w:t>v 0.193845 15.439506 1.701285</w:t>
        <w:br/>
        <w:t>v 0.650778 15.223675 1.650304</w:t>
        <w:br/>
        <w:t>v 0.539893 15.266201 1.707136</w:t>
        <w:br/>
        <w:t>v 0.584026 15.325686 1.761230</w:t>
        <w:br/>
        <w:t>v 0.707439 15.301442 1.702008</w:t>
        <w:br/>
        <w:t>v 0.469246 15.205257 1.622196</w:t>
        <w:br/>
        <w:t>v 0.575225 15.173944 1.585200</w:t>
        <w:br/>
        <w:t>v 0.474080 15.393314 1.804753</w:t>
        <w:br/>
        <w:t>v 0.534806 15.465053 1.832581</w:t>
        <w:br/>
        <w:t>v 0.624134 15.400229 1.798575</w:t>
        <w:br/>
        <w:t>v 0.406927 15.334556 1.758946</w:t>
        <w:br/>
        <w:t>v 0.297379 15.468925 1.790071</w:t>
        <w:br/>
        <w:t>v 0.372147 15.514840 1.826155</w:t>
        <w:br/>
        <w:t>v 0.408197 15.667773 1.844009</w:t>
        <w:br/>
        <w:t>v 0.448029 15.561077 1.847703</w:t>
        <w:br/>
        <w:t>v 0.000001 15.460950 1.684486</w:t>
        <w:br/>
        <w:t>v 0.000001 15.733636 1.637416</w:t>
        <w:br/>
        <w:t>v 0.520909 15.606883 1.853846</w:t>
        <w:br/>
        <w:t>v 0.568210 15.529389 1.844616</w:t>
        <w:br/>
        <w:t>v 0.000001 15.877903 1.585269</w:t>
        <w:br/>
        <w:t>v 0.097944 15.879077 1.624573</w:t>
        <w:br/>
        <w:t>v 0.218567 15.815947 1.730884</w:t>
        <w:br/>
        <w:t>v 0.404738 15.703065 1.837688</w:t>
        <w:br/>
        <w:t>v 0.437041 15.677845 1.843487</w:t>
        <w:br/>
        <w:t>v 0.581944 15.539606 1.852348</w:t>
        <w:br/>
        <w:t>v 0.619594 15.495647 1.839986</w:t>
        <w:br/>
        <w:t>v 0.651443 15.442967 1.813734</w:t>
        <w:br/>
        <w:t>v 0.684244 15.386345 1.768277</w:t>
        <w:br/>
        <w:t>v 0.712050 15.329221 1.718803</w:t>
        <w:br/>
        <w:t>v 0.720938 15.304327 1.690928</w:t>
        <w:br/>
        <w:t>v 0.745711 15.236783 1.570272</w:t>
        <w:br/>
        <w:t>v 0.754028 15.196622 1.457248</w:t>
        <w:br/>
        <w:t>v 0.789516 15.098494 1.404877</w:t>
        <w:br/>
        <w:t>v 0.057293 14.108084 1.685250</w:t>
        <w:br/>
        <w:t>v -0.000000 14.086264 1.690572</w:t>
        <w:br/>
        <w:t>v -0.000000 14.723114 0.142877</w:t>
        <w:br/>
        <w:t>v 0.224024 14.726471 0.078936</w:t>
        <w:br/>
        <w:t>v 0.240588 14.956960 0.002187</w:t>
        <w:br/>
        <w:t>v 0.000000 14.957734 0.057591</w:t>
        <w:br/>
        <w:t>v -0.000000 14.469895 0.191142</w:t>
        <w:br/>
        <w:t>v 0.220827 14.482291 0.162902</w:t>
        <w:br/>
        <w:t>v 0.245848 14.260840 0.234999</w:t>
        <w:br/>
        <w:t>v -0.000000 14.255028 0.250213</w:t>
        <w:br/>
        <w:t>v -0.000000 14.053205 0.225222</w:t>
        <w:br/>
        <w:t>v 0.273762 14.051912 0.236069</w:t>
        <w:br/>
        <w:t>v 0.000000 13.755567 0.117701</w:t>
        <w:br/>
        <w:t>v 0.322655 13.740861 0.134249</w:t>
        <w:br/>
        <w:t>v 0.648585 13.758995 0.179155</w:t>
        <w:br/>
        <w:t>v 0.535251 14.057387 0.282214</w:t>
        <w:br/>
        <w:t>v 0.499773 14.270137 0.284964</w:t>
        <w:br/>
        <w:t>v 0.481525 14.496367 0.213017</w:t>
        <w:br/>
        <w:t>v 0.617920 14.367656 0.266217</w:t>
        <w:br/>
        <w:t>v 0.626535 14.501918 0.223487</w:t>
        <w:br/>
        <w:t>v 0.252339 15.195457 -0.090384</w:t>
        <w:br/>
        <w:t>v 0.000001 15.196100 -0.035451</w:t>
        <w:br/>
        <w:t>v 0.000000 13.602424 0.053233</w:t>
        <w:br/>
        <w:t>v 0.179538 13.419948 -0.030585</w:t>
        <w:br/>
        <w:t>v 0.399215 13.426577 -0.005114</w:t>
        <w:br/>
        <w:t>v 0.757090 13.466881 0.089367</w:t>
        <w:br/>
        <w:t>v 0.478311 14.740026 0.113720</w:t>
        <w:br/>
        <w:t>v 0.676880 14.593987 0.231201</w:t>
        <w:br/>
        <w:t>v 0.706889 14.753972 0.192469</w:t>
        <w:br/>
        <w:t>v 0.728484 14.755007 0.209800</w:t>
        <w:br/>
        <w:t>v 0.496402 14.973358 0.037027</w:t>
        <w:br/>
        <w:t>v 0.520470 15.208240 -0.061445</w:t>
        <w:br/>
        <w:t>v 0.259803 15.450090 -0.210761</w:t>
        <w:br/>
        <w:t>v 0.000001 15.458097 -0.161506</w:t>
        <w:br/>
        <w:t>v 0.556083 15.449362 -0.203392</w:t>
        <w:br/>
        <w:t>v 0.809854 15.229983 0.008110</w:t>
        <w:br/>
        <w:t>v 0.853516 15.465442 -0.094680</w:t>
        <w:br/>
        <w:t>v 0.751235 14.989886 0.114417</w:t>
        <w:br/>
        <w:t>v 0.836485 15.000346 0.175531</w:t>
        <w:br/>
        <w:t>v 0.925435 15.248256 0.121143</w:t>
        <w:br/>
        <w:t>v 0.890586 15.143224 0.149525</w:t>
        <w:br/>
        <w:t>v 0.934043 15.473389 -0.009560</w:t>
        <w:br/>
        <w:t>v 0.949187 15.365035 0.072081</w:t>
        <w:br/>
        <w:t>v 0.967800 13.596257 0.335316</w:t>
        <w:br/>
        <w:t>v 0.877007 13.742421 0.326136</w:t>
        <w:br/>
        <w:t>v 1.018769 13.436346 0.243761</w:t>
        <w:br/>
        <w:t>v 1.083246 13.415774 0.322703</w:t>
        <w:br/>
        <w:t>v 1.118125 13.232190 0.158455</w:t>
        <w:br/>
        <w:t>v 1.230225 13.150993 0.246045</w:t>
        <w:br/>
        <w:t>v 0.890180 13.356841 0.059755</w:t>
        <w:br/>
        <w:t>v 0.725688 14.066836 0.333338</w:t>
        <w:br/>
        <w:t>v 0.685577 14.280580 0.312462</w:t>
        <w:br/>
        <w:t>v 0.362322 13.241693 -0.121033</w:t>
        <w:br/>
        <w:t>v 0.476005 13.243847 -0.120442</w:t>
        <w:br/>
        <w:t>v 0.212367 16.222580 -0.392460</w:t>
        <w:br/>
        <w:t>v 0.000001 16.211571 -0.357112</w:t>
        <w:br/>
        <w:t>v 0.000001 15.826622 -0.313788</w:t>
        <w:br/>
        <w:t>v 0.282545 15.850547 -0.355125</w:t>
        <w:br/>
        <w:t>v 0.448087 16.188183 -0.409796</w:t>
        <w:br/>
        <w:t>v 0.557166 16.156467 -0.397133</w:t>
        <w:br/>
        <w:t>v 0.552405 15.994591 -0.379081</w:t>
        <w:br/>
        <w:t>v 0.269454 15.638808 -0.286019</w:t>
        <w:br/>
        <w:t>v 0.000001 15.638874 -0.247769</w:t>
        <w:br/>
        <w:t>v 0.589400 15.665345 -0.276050</w:t>
        <w:br/>
        <w:t>v 0.619574 15.887019 -0.342889</w:t>
        <w:br/>
        <w:t>v 0.878843 15.689236 -0.187531</w:t>
        <w:br/>
        <w:t>v 0.852035 13.391386 0.069817</w:t>
        <w:br/>
        <w:t>v 0.819191 15.819448 -0.256666</w:t>
        <w:br/>
        <w:t>v 0.647553 15.841484 -0.327027</w:t>
        <w:br/>
        <w:t>v 0.595397 16.038979 -0.372336</w:t>
        <w:br/>
        <w:t>v 0.552405 15.994591 -0.379081</w:t>
        <w:br/>
        <w:t>v 0.632848 14.578750 0.212355</w:t>
        <w:br/>
        <w:t>v 0.668930 14.364555 0.290004</w:t>
        <w:br/>
        <w:t>v 0.799635 13.379577 0.041201</w:t>
        <w:br/>
        <w:t>v 0.703912 13.311043 -0.036678</w:t>
        <w:br/>
        <w:t>v 0.693742 13.354556 -0.017132</w:t>
        <w:br/>
        <w:t>v 0.650434 13.254972 -0.094707</w:t>
        <w:br/>
        <w:t>v 0.529098 13.111620 -0.210769</w:t>
        <w:br/>
        <w:t>v 0.668930 14.364555 0.290004</w:t>
        <w:br/>
        <w:t>v 0.789516 15.098493 1.404876</w:t>
        <w:br/>
        <w:t>v 5.932825 13.386991 0.160710</w:t>
        <w:br/>
        <w:t>v 5.952710 13.425122 0.012687</w:t>
        <w:br/>
        <w:t>v 5.942307 13.387897 0.003879</w:t>
        <w:br/>
        <w:t>v 5.927279 13.360213 0.155464</w:t>
        <w:br/>
        <w:t>v 5.908233 13.399513 -0.179455</w:t>
        <w:br/>
        <w:t>v 5.920409 13.370179 -0.165643</w:t>
        <w:br/>
        <w:t>v 5.942307 13.387897 0.003879</w:t>
        <w:br/>
        <w:t>v 5.782646 13.282200 -0.362118</w:t>
        <w:br/>
        <w:t>v 5.868494 13.359909 -0.269420</w:t>
        <w:br/>
        <w:t>v 5.637891 13.231490 -0.379958</w:t>
        <w:br/>
        <w:t>v 5.608483 13.178106 -0.283387</w:t>
        <w:br/>
        <w:t>v 5.658513 13.205852 -0.363089</w:t>
        <w:br/>
        <w:t>v 5.549402 13.144049 0.049135</w:t>
        <w:br/>
        <w:t>v 5.563629 13.149263 -0.126717</w:t>
        <w:br/>
        <w:t>v 5.488894 13.122367 0.222068</w:t>
        <w:br/>
        <w:t>v 5.526090 13.124000 0.240662</w:t>
        <w:br/>
        <w:t>v 5.549402 13.144049 0.049135</w:t>
        <w:br/>
        <w:t>v 5.660609 13.187626 0.526000</w:t>
        <w:br/>
        <w:t>v 5.514951 13.117951 0.415422</w:t>
        <w:br/>
        <w:t>v 5.895431 13.357474 0.289077</w:t>
        <w:br/>
        <w:t>v 5.888695 13.325774 0.295422</w:t>
        <w:br/>
        <w:t>v 5.751666 13.343577 0.366721</w:t>
        <w:br/>
        <w:t>v 5.888695 13.325774 0.295422</w:t>
        <w:br/>
        <w:t>v 5.660609 13.187626 0.526000</w:t>
        <w:br/>
        <w:t>v 5.652842 13.231686 0.521384</w:t>
        <w:br/>
        <w:t>v 5.498909 13.149100 0.425314</w:t>
        <w:br/>
        <w:t>v 5.514951 13.117951 0.415422</w:t>
        <w:br/>
        <w:t>v 0.820125 15.102633 1.410994</w:t>
        <w:br/>
        <w:t>v 0.280837 17.954403 0.104152</w:t>
        <w:br/>
        <w:t>v 0.159406 17.974846 -0.013971</w:t>
        <w:br/>
        <w:t>v 0.299082 17.897064 0.302528</w:t>
        <w:br/>
        <w:t>v 0.120423 17.788609 0.596560</w:t>
        <w:br/>
        <w:t>v 0.242822 17.837044 0.480514</w:t>
        <w:br/>
        <w:t>v 0.289514 17.807774 0.497626</w:t>
        <w:br/>
        <w:t>v -0.000000 17.983822 -0.044452</w:t>
        <w:br/>
        <w:t>v -0.000000 14.086264 1.690572</w:t>
        <w:br/>
        <w:t>v 0.057293 14.108084 1.685250</w:t>
        <w:br/>
        <w:t>v 0.655479 15.849799 -0.358107</w:t>
        <w:br/>
        <w:t>v 0.655479 15.849799 -0.358107</w:t>
        <w:br/>
        <w:t>v 0.647553 15.841484 -0.327027</w:t>
        <w:br/>
        <w:t>v 0.704665 15.888475 -0.316439</w:t>
        <w:br/>
        <w:t>v 0.715216 13.358408 -0.041130</w:t>
        <w:br/>
        <w:t>v 0.715216 13.358408 -0.041130</w:t>
        <w:br/>
        <w:t>v 0.693742 13.354556 -0.017132</w:t>
        <w:br/>
        <w:t>v 0.161769 18.094866 -0.002335</w:t>
        <w:br/>
        <w:t>v 0.159406 17.974846 -0.013971</w:t>
        <w:br/>
        <w:t>v 0.280837 17.954403 0.104152</w:t>
        <w:br/>
        <w:t>v 0.286570 18.076807 0.125531</w:t>
        <w:br/>
        <w:t>v -0.000000 18.100384 -0.032213</w:t>
        <w:br/>
        <w:t>v -0.000000 17.983822 -0.044452</w:t>
        <w:br/>
        <w:t>v 0.322402 18.256035 0.119116</w:t>
        <w:br/>
        <w:t>v 0.165282 18.255970 0.002850</w:t>
        <w:br/>
        <w:t>v -0.000000 18.253645 -0.021942</w:t>
        <w:br/>
        <w:t>v 0.365957 18.155445 0.310796</w:t>
        <w:br/>
        <w:t>v 0.299082 17.897064 0.302528</w:t>
        <w:br/>
        <w:t>v 0.311749 18.013710 0.327024</w:t>
        <w:br/>
        <w:t>v 0.492552 18.350174 0.229537</w:t>
        <w:br/>
        <w:t>v 0.519801 18.324469 0.422347</w:t>
        <w:br/>
        <w:t>v 0.582502 18.421131 0.362201</w:t>
        <w:br/>
        <w:t>v 0.334834 18.072081 0.434897</w:t>
        <w:br/>
        <w:t>v 0.377598 18.149736 0.542301</w:t>
        <w:br/>
        <w:t>v 0.447444 18.223799 0.489234</w:t>
        <w:br/>
        <w:t>v 0.269414 18.045427 0.616081</w:t>
        <w:br/>
        <w:t>v 0.259828 17.939768 0.505839</w:t>
        <w:br/>
        <w:t>v 0.124800 17.872387 0.626040</w:t>
        <w:br/>
        <w:t>v -0.000000 17.844826 0.654029</w:t>
        <w:br/>
        <w:t>v -0.000000 17.931278 0.703864</w:t>
        <w:br/>
        <w:t>v 0.101111 17.958706 0.681912</w:t>
        <w:br/>
        <w:t>v 0.242822 17.837044 0.480514</w:t>
        <w:br/>
        <w:t>v 0.120423 17.788609 0.596560</w:t>
        <w:br/>
        <w:t>v -0.000000 17.766815 0.624716</w:t>
        <w:br/>
        <w:t>v 0.664179 18.538177 0.317195</w:t>
        <w:br/>
        <w:t>v 0.193540 17.998365 0.651097</w:t>
        <w:br/>
        <w:t>v 0.000001 16.599644 1.126547</w:t>
        <w:br/>
        <w:t>v 0.000001 16.334221 1.332405</w:t>
        <w:br/>
        <w:t>v 0.000001 16.099304 1.498182</w:t>
        <w:br/>
        <w:t>v 0.000001 15.929396 1.557365</w:t>
        <w:br/>
        <w:t>v -0.000000 17.766815 0.624716</w:t>
        <w:br/>
        <w:t>v -0.439069 17.349590 0.187221</w:t>
        <w:br/>
        <w:t>v -0.371297 17.474201 0.209208</w:t>
        <w:br/>
        <w:t>v -0.284420 17.426186 0.434511</w:t>
        <w:br/>
        <w:t>v -0.328652 17.291969 0.416064</w:t>
        <w:br/>
        <w:t>v -0.147124 17.238846 0.614830</w:t>
        <w:br/>
        <w:t>v -0.179215 17.392754 0.581597</w:t>
        <w:br/>
        <w:t>v -0.180321 17.087635 0.711847</w:t>
        <w:br/>
        <w:t>v -0.398484 17.106895 0.591516</w:t>
        <w:br/>
        <w:t>v -0.213330 16.964352 0.854023</w:t>
        <w:br/>
        <w:t>v -0.473247 17.003246 0.757443</w:t>
        <w:br/>
        <w:t>v -0.252613 16.819462 0.932838</w:t>
        <w:br/>
        <w:t>v -0.534776 16.843426 0.851749</w:t>
        <w:br/>
        <w:t>v -0.280300 16.621548 1.088890</w:t>
        <w:br/>
        <w:t>v -0.587333 16.659245 0.997905</w:t>
        <w:br/>
        <w:t>v -0.775043 16.649117 0.911820</w:t>
        <w:br/>
        <w:t>v -0.715525 16.835499 0.769661</w:t>
        <w:br/>
        <w:t>v -0.634021 17.030754 0.637595</w:t>
        <w:br/>
        <w:t>v -0.594167 17.114582 0.558108</w:t>
        <w:br/>
        <w:t>v -0.510594 17.210373 0.369492</w:t>
        <w:br/>
        <w:t>v -0.292378 17.374950 -0.107079</w:t>
        <w:br/>
        <w:t>v -0.198686 17.540417 -0.095207</w:t>
        <w:br/>
        <w:t>v -0.353449 17.521702 0.009897</w:t>
        <w:br/>
        <w:t>v -1.555907 12.504135 1.038867</w:t>
        <w:br/>
        <w:t>v -1.473796 12.735868 1.050359</w:t>
        <w:br/>
        <w:t>v -1.315403 12.662161 1.343922</w:t>
        <w:br/>
        <w:t>v -1.364880 12.454977 1.346288</w:t>
        <w:br/>
        <w:t>v -1.060578 12.345379 1.500277</w:t>
        <w:br/>
        <w:t>v -0.654062 11.908732 1.498689</w:t>
        <w:br/>
        <w:t>v -1.081241 12.152952 1.502821</w:t>
        <w:br/>
        <w:t>v -1.265198 11.785180 1.479720</w:t>
        <w:br/>
        <w:t>v -1.406885 12.237435 1.356159</w:t>
        <w:br/>
        <w:t>v -0.644251 11.639737 1.502524</w:t>
        <w:br/>
        <w:t>v -0.554232 11.142334 1.494682</w:t>
        <w:br/>
        <w:t>v -1.265878 11.190399 1.503847</w:t>
        <w:br/>
        <w:t>v -0.323253 11.678450 1.418812</w:t>
        <w:br/>
        <w:t>v -0.303505 11.539590 1.284753</w:t>
        <w:br/>
        <w:t>v -0.303505 11.539590 1.284753</w:t>
        <w:br/>
        <w:t>v -0.221185 11.092191 1.161669</w:t>
        <w:br/>
        <w:t>v -0.542058 10.436946 1.441556</w:t>
        <w:br/>
        <w:t>v -1.213632 10.462008 1.499473</w:t>
        <w:br/>
        <w:t>v -0.208740 10.420122 1.102137</w:t>
        <w:br/>
        <w:t>v -0.133676 11.033869 0.706567</w:t>
        <w:br/>
        <w:t>v -0.124422 10.415274 0.703312</w:t>
        <w:br/>
        <w:t>v -0.162795 11.340213 0.703194</w:t>
        <w:br/>
        <w:t>v -0.202344 11.422749 1.071332</w:t>
        <w:br/>
        <w:t>v -0.323253 11.678450 1.418812</w:t>
        <w:br/>
        <w:t>v -1.740790 11.178422 1.102826</w:t>
        <w:br/>
        <w:t>v -1.742334 10.511307 1.087471</w:t>
        <w:br/>
        <w:t>v -1.828554 10.523201 0.566612</w:t>
        <w:br/>
        <w:t>v -1.853315 11.155438 0.588310</w:t>
        <w:br/>
        <w:t>v -1.604073 10.505080 0.045109</w:t>
        <w:br/>
        <w:t>v -1.685808 11.122805 0.036988</w:t>
        <w:br/>
        <w:t>v -1.698727 11.580644 0.016474</w:t>
        <w:br/>
        <w:t>v -1.811874 11.797281 0.591654</w:t>
        <w:br/>
        <w:t>v -1.707735 11.838169 1.083845</w:t>
        <w:br/>
        <w:t>v -1.413821 11.097595 -0.228247</w:t>
        <w:br/>
        <w:t>v -1.452289 11.522054 -0.257312</w:t>
        <w:br/>
        <w:t>v -0.990311 10.456292 -0.270151</w:t>
        <w:br/>
        <w:t>v -0.604172 11.059301 -0.280175</w:t>
        <w:br/>
        <w:t>v -1.019489 11.079113 -0.338546</w:t>
        <w:br/>
        <w:t>v -0.353485 11.022989 -0.124744</w:t>
        <w:br/>
        <w:t>v -0.481793 10.431834 -0.176565</w:t>
        <w:br/>
        <w:t>v -0.196057 11.003725 0.238845</w:t>
        <w:br/>
        <w:t>v -0.212903 11.319488 0.231973</w:t>
        <w:br/>
        <w:t>v -0.133676 11.033869 0.706567</w:t>
        <w:br/>
        <w:t>v -0.162795 11.340213 0.703194</w:t>
        <w:br/>
        <w:t>v -0.212903 11.319488 0.231973</w:t>
        <w:br/>
        <w:t>v -0.162795 11.340213 0.703194</w:t>
        <w:br/>
        <w:t>v -0.167457 11.358523 0.232903</w:t>
        <w:br/>
        <w:t>v -0.362861 11.278138 -0.090494</w:t>
        <w:br/>
        <w:t>v -0.212903 11.319488 0.231973</w:t>
        <w:br/>
        <w:t>v -0.167457 11.358523 0.232903</w:t>
        <w:br/>
        <w:t>v -0.196370 11.399891 -0.063364</w:t>
        <w:br/>
        <w:t>v -0.561920 11.279353 -0.233811</w:t>
        <w:br/>
        <w:t>v -0.362861 11.278138 -0.090494</w:t>
        <w:br/>
        <w:t>v -0.806275 11.358807 -0.395890</w:t>
        <w:br/>
        <w:t>v -1.153648 11.561364 -0.436810</w:t>
        <w:br/>
        <w:t>v -0.806275 11.358807 -0.395890</w:t>
        <w:br/>
        <w:t>v -0.865063 11.728107 -0.613248</w:t>
        <w:br/>
        <w:t>v -0.446161 11.565763 -0.542009</w:t>
        <w:br/>
        <w:t>v -1.207850 11.824762 -0.523214</w:t>
        <w:br/>
        <w:t>v -1.463023 11.827516 -0.327281</w:t>
        <w:br/>
        <w:t>v -0.970430 12.130278 -0.661864</w:t>
        <w:br/>
        <w:t>v -1.235821 12.182306 -0.556046</w:t>
        <w:br/>
        <w:t>v -1.739193 11.994415 0.261298</w:t>
        <w:br/>
        <w:t>v -1.678715 12.247960 0.280589</w:t>
        <w:br/>
        <w:t>v -1.713576 12.249015 0.600086</w:t>
        <w:br/>
        <w:t>v -1.768050 12.041200 0.602191</w:t>
        <w:br/>
        <w:t>v -1.499704 12.509645 -0.070628</w:t>
        <w:br/>
        <w:t>v -1.568520 12.540258 0.241466</w:t>
        <w:br/>
        <w:t>v -1.594174 12.365882 0.122326</w:t>
        <w:br/>
        <w:t>v -1.646885 11.837852 -0.056572</w:t>
        <w:br/>
        <w:t>v -1.113576 11.416773 -0.396445</w:t>
        <w:br/>
        <w:t>v -1.005679 12.462273 -0.608045</w:t>
        <w:br/>
        <w:t>v -0.517856 12.046403 -0.669070</w:t>
        <w:br/>
        <w:t>v -0.556442 12.452587 -0.645149</w:t>
        <w:br/>
        <w:t>v -0.180384 11.578628 -0.410120</w:t>
        <w:br/>
        <w:t>v -1.620694 12.256280 1.063430</w:t>
        <w:br/>
        <w:t>v -1.634088 12.505661 0.630267</w:t>
        <w:br/>
        <w:t>v -1.545808 12.767408 0.664008</w:t>
        <w:br/>
        <w:t>v -1.510033 12.776769 0.299110</w:t>
        <w:br/>
        <w:t>v -1.536086 12.760679 0.466044</w:t>
        <w:br/>
        <w:t>v -0.175412 10.421898 0.244053</w:t>
        <w:br/>
        <w:t>v -0.124422 10.415274 0.703312</w:t>
        <w:br/>
        <w:t>v -1.498653 9.715166 0.100245</w:t>
        <w:br/>
        <w:t>v -0.988498 9.706678 -0.182172</w:t>
        <w:br/>
        <w:t>v -0.517164 9.709204 -0.123474</w:t>
        <w:br/>
        <w:t>v -1.714078 9.726063 0.565863</w:t>
        <w:br/>
        <w:t>v -0.970367 8.997749 -0.086153</w:t>
        <w:br/>
        <w:t>v -0.559575 9.004159 -0.058292</w:t>
        <w:br/>
        <w:t>v -1.394123 9.010172 0.173317</w:t>
        <w:br/>
        <w:t>v -0.212315 9.707018 0.255421</w:t>
        <w:br/>
        <w:t>v -0.239785 8.997010 0.267212</w:t>
        <w:br/>
        <w:t>v -0.190795 8.997703 0.661749</w:t>
        <w:br/>
        <w:t>v -0.142481 9.713134 0.691251</w:t>
        <w:br/>
        <w:t>v -0.347434 8.118623 0.270997</w:t>
        <w:br/>
        <w:t>v -0.268974 8.115191 0.567772</w:t>
        <w:br/>
        <w:t>v -0.590370 8.116977 0.050988</w:t>
        <w:br/>
        <w:t>v -0.358896 7.539055 0.314301</w:t>
        <w:br/>
        <w:t>v -0.308893 7.543717 0.537116</w:t>
        <w:br/>
        <w:t>v -0.355520 7.108364 0.322295</w:t>
        <w:br/>
        <w:t>v -0.290429 7.084687 0.534080</w:t>
        <w:br/>
        <w:t>v -0.294662 6.774700 0.505781</w:t>
        <w:br/>
        <w:t>v -0.325859 6.808613 0.276098</w:t>
        <w:br/>
        <w:t>v -0.363288 6.548689 0.175282</w:t>
        <w:br/>
        <w:t>v -0.315978 6.517852 0.432981</w:t>
        <w:br/>
        <w:t>v -0.571109 6.835778 0.035572</w:t>
        <w:br/>
        <w:t>v -0.579056 6.596280 -0.040833</w:t>
        <w:br/>
        <w:t>v -0.856963 6.846716 0.026432</w:t>
        <w:br/>
        <w:t>v -0.876969 6.602418 -0.055604</w:t>
        <w:br/>
        <w:t>v -0.580319 7.130439 0.082237</w:t>
        <w:br/>
        <w:t>v -0.590922 7.542222 0.115612</w:t>
        <w:br/>
        <w:t>v -0.853413 7.144678 0.079975</w:t>
        <w:br/>
        <w:t>v -0.886253 7.543935 0.095931</w:t>
        <w:br/>
        <w:t>v -1.173533 7.564364 0.260731</w:t>
        <w:br/>
        <w:t>v -1.150408 7.130209 0.252472</w:t>
        <w:br/>
        <w:t>v -1.139956 6.833312 0.187875</w:t>
        <w:br/>
        <w:t>v -1.229511 7.091533 0.545289</w:t>
        <w:br/>
        <w:t>v -1.297460 7.576760 0.556508</w:t>
        <w:br/>
        <w:t>v -1.219282 6.810482 0.505451</w:t>
        <w:br/>
        <w:t>v -1.158938 7.066731 0.841929</w:t>
        <w:br/>
        <w:t>v -1.148650 6.779807 0.814873</w:t>
        <w:br/>
        <w:t>v -1.242881 6.511734 0.405645</w:t>
        <w:br/>
        <w:t>v -1.166772 6.432921 0.702290</w:t>
        <w:br/>
        <w:t>v -1.137285 6.571854 0.111454</w:t>
        <w:br/>
        <w:t>v -1.234617 7.550338 0.904474</w:t>
        <w:br/>
        <w:t>v -0.916289 8.115942 0.033866</w:t>
        <w:br/>
        <w:t>v -1.270999 8.128524 0.229754</w:t>
        <w:br/>
        <w:t>v -1.411476 8.128234 0.561582</w:t>
        <w:br/>
        <w:t>v -1.583680 9.015782 0.568222</w:t>
        <w:br/>
        <w:t>v -1.337876 8.110986 0.933870</w:t>
        <w:br/>
        <w:t>v -1.519193 9.003486 1.011338</w:t>
        <w:br/>
        <w:t>v -1.655998 9.727135 1.060947</w:t>
        <w:br/>
        <w:t>v -1.174968 9.710778 1.445455</w:t>
        <w:br/>
        <w:t>v -1.124168 8.989954 1.379781</w:t>
        <w:br/>
        <w:t>v -0.547892 9.713563 1.391116</w:t>
        <w:br/>
        <w:t>v -0.575488 8.994958 1.327077</w:t>
        <w:br/>
        <w:t>v -0.260768 8.982667 1.024709</w:t>
        <w:br/>
        <w:t>v -0.228469 9.708725 1.052936</w:t>
        <w:br/>
        <w:t>v -0.142481 9.713134 0.691251</w:t>
        <w:br/>
        <w:t>v -0.190795 8.997703 0.661749</w:t>
        <w:br/>
        <w:t>v -0.601252 8.091279 1.209866</w:t>
        <w:br/>
        <w:t>v -1.046836 8.083348 1.247802</w:t>
        <w:br/>
        <w:t>v -0.327138 8.095884 0.932541</w:t>
        <w:br/>
        <w:t>v -0.583104 7.515700 1.154972</w:t>
        <w:br/>
        <w:t>v -0.968849 7.522699 1.181580</w:t>
        <w:br/>
        <w:t>v -0.565849 7.035438 1.099691</w:t>
        <w:br/>
        <w:t>v -0.902389 7.044712 1.121291</w:t>
        <w:br/>
        <w:t>v -0.581805 6.789275 1.077636</w:t>
        <w:br/>
        <w:t>v -0.894660 6.788944 1.105826</w:t>
        <w:br/>
        <w:t>v -0.590633 6.574253 0.998760</w:t>
        <w:br/>
        <w:t>v -0.891174 6.571846 1.050622</w:t>
        <w:br/>
        <w:t>v -0.371931 7.058455 0.869326</w:t>
        <w:br/>
        <w:t>v -0.380741 6.765764 0.797317</w:t>
        <w:br/>
        <w:t>v -0.384162 6.621221 0.736085</w:t>
        <w:br/>
        <w:t>v -0.373821 7.524266 0.934674</w:t>
        <w:br/>
        <w:t>v -0.290429 7.084687 0.534080</w:t>
        <w:br/>
        <w:t>v -0.294662 6.774700 0.505781</w:t>
        <w:br/>
        <w:t>v -0.406249 6.433128 0.674916</w:t>
        <w:br/>
        <w:t>v -0.605174 6.352708 0.912560</w:t>
        <w:br/>
        <w:t>v -0.315978 6.517852 0.432981</w:t>
        <w:br/>
        <w:t>v -0.308893 7.543717 0.537116</w:t>
        <w:br/>
        <w:t>v -0.268974 8.115191 0.567772</w:t>
        <w:br/>
        <w:t>v -0.495987 5.929610 0.574450</w:t>
        <w:br/>
        <w:t>v -0.691548 5.902414 0.787489</w:t>
        <w:br/>
        <w:t>v -0.659714 6.153482 0.834830</w:t>
        <w:br/>
        <w:t>v -0.444665 6.208690 0.623712</w:t>
        <w:br/>
        <w:t>v -0.394772 5.977145 0.270625</w:t>
        <w:br/>
        <w:t>v -0.362733 5.470281 0.145355</w:t>
        <w:br/>
        <w:t>v -0.475738 5.420038 0.491896</w:t>
        <w:br/>
        <w:t>v -0.341820 5.001616 0.072488</w:t>
        <w:br/>
        <w:t>v -0.452355 4.962327 0.401452</w:t>
        <w:br/>
        <w:t>v -0.450644 4.474697 0.313137</w:t>
        <w:br/>
        <w:t>v -0.348897 4.498062 0.003912</w:t>
        <w:br/>
        <w:t>v -0.656405 4.463230 0.490107</w:t>
        <w:br/>
        <w:t>v -0.665559 4.946546 0.590815</w:t>
        <w:br/>
        <w:t>v -0.385126 3.784150 -0.026613</w:t>
        <w:br/>
        <w:t>v -0.465346 3.777224 0.229989</w:t>
        <w:br/>
        <w:t>v -0.415535 3.049665 -0.048508</w:t>
        <w:br/>
        <w:t>v -0.475571 3.048253 0.154842</w:t>
        <w:br/>
        <w:t>v -0.655240 3.786107 0.387580</w:t>
        <w:br/>
        <w:t>v -0.641198 3.048909 0.285360</w:t>
        <w:br/>
        <w:t>v -0.681885 5.391032 0.675311</w:t>
        <w:br/>
        <w:t>v -0.977848 4.447993 0.525148</w:t>
        <w:br/>
        <w:t>v -1.020136 4.942389 0.632089</w:t>
        <w:br/>
        <w:t>v -0.894560 3.785591 0.400912</w:t>
        <w:br/>
        <w:t>v -1.238661 4.461279 0.331225</w:t>
        <w:br/>
        <w:t>v -1.286610 4.992531 0.427111</w:t>
        <w:br/>
        <w:t>v -1.383165 5.032495 0.094049</w:t>
        <w:br/>
        <w:t>v -1.305079 4.478367 0.029224</w:t>
        <w:br/>
        <w:t>v -1.221225 4.460112 -0.282967</w:t>
        <w:br/>
        <w:t>v -1.280469 5.040816 -0.259454</w:t>
        <w:br/>
        <w:t>v -0.952511 4.465802 -0.436508</w:t>
        <w:br/>
        <w:t>v -1.001097 5.037268 -0.458736</w:t>
        <w:br/>
        <w:t>v -0.585492 5.036129 -0.469471</w:t>
        <w:br/>
        <w:t>v -0.578467 4.476231 -0.449701</w:t>
        <w:br/>
        <w:t>v -0.369869 4.493980 -0.257239</w:t>
        <w:br/>
        <w:t>v -0.360165 5.022408 -0.239316</w:t>
        <w:br/>
        <w:t>v -0.341820 5.001616 0.072488</w:t>
        <w:br/>
        <w:t>v -0.348897 4.498062 0.003912</w:t>
        <w:br/>
        <w:t>v -0.862862 3.755399 -0.403084</w:t>
        <w:br/>
        <w:t>v -0.566016 3.759807 -0.403705</w:t>
        <w:br/>
        <w:t>v -1.092764 3.754534 -0.304348</w:t>
        <w:br/>
        <w:t>v -0.785375 3.037893 -0.368535</w:t>
        <w:br/>
        <w:t>v -0.574387 3.034885 -0.361152</w:t>
        <w:br/>
        <w:t>v -0.967908 3.040749 -0.300941</w:t>
        <w:br/>
        <w:t>v -0.411180 3.774651 -0.276496</w:t>
        <w:br/>
        <w:t>v -0.438520 3.037334 -0.281484</w:t>
        <w:br/>
        <w:t>v -1.180070 3.766875 -0.010422</w:t>
        <w:br/>
        <w:t>v -1.060479 3.045413 -0.053271</w:t>
        <w:br/>
        <w:t>v -0.385126 3.784150 -0.026613</w:t>
        <w:br/>
        <w:t>v -0.415535 3.049665 -0.048508</w:t>
        <w:br/>
        <w:t>v -1.125829 3.776119 0.250508</w:t>
        <w:br/>
        <w:t>v -1.017677 3.044651 0.172360</w:t>
        <w:br/>
        <w:t>v -0.818689 3.048866 0.290303</w:t>
        <w:br/>
        <w:t>v -0.921297 6.346933 0.941220</w:t>
        <w:br/>
        <w:t>v -0.968105 6.153776 0.868447</w:t>
        <w:br/>
        <w:t>v -1.218085 6.219362 0.638527</w:t>
        <w:br/>
        <w:t>v -1.286819 6.276514 0.357184</w:t>
        <w:br/>
        <w:t>v -1.032756 5.377553 0.717831</w:t>
        <w:br/>
        <w:t>v -1.034043 5.901587 0.811837</w:t>
        <w:br/>
        <w:t>v -1.302171 5.434697 0.497507</w:t>
        <w:br/>
        <w:t>v -1.285642 5.948348 0.577180</w:t>
        <w:br/>
        <w:t>v -1.400509 5.485856 0.159330</w:t>
        <w:br/>
        <w:t>v -1.356524 5.995908 0.273102</w:t>
        <w:br/>
        <w:t>v -1.304459 5.530978 -0.193602</w:t>
        <w:br/>
        <w:t>v -1.257510 6.029317 -0.070333</w:t>
        <w:br/>
        <w:t>v -1.024509 5.532778 -0.420536</w:t>
        <w:br/>
        <w:t>v -0.604494 5.532489 -0.429697</w:t>
        <w:br/>
        <w:t>v -0.634017 6.020700 -0.294449</w:t>
        <w:br/>
        <w:t>v -1.004347 6.031616 -0.267454</w:t>
        <w:br/>
        <w:t>v -0.407189 6.006351 -0.062539</w:t>
        <w:br/>
        <w:t>v -0.389141 5.510562 -0.195137</w:t>
        <w:br/>
        <w:t>v -0.362733 5.470281 0.145355</w:t>
        <w:br/>
        <w:t>v -0.394772 5.977145 0.270625</w:t>
        <w:br/>
        <w:t>v -0.613284 6.334824 -0.158471</w:t>
        <w:br/>
        <w:t>v -0.399610 6.297656 0.087249</w:t>
        <w:br/>
        <w:t>v -0.362327 6.273322 0.370620</w:t>
        <w:br/>
        <w:t>v -0.939461 6.342231 -0.152877</w:t>
        <w:br/>
        <w:t>v -1.178902 6.317237 0.034895</w:t>
        <w:br/>
        <w:t>v -0.362327 6.273322 0.370620</w:t>
        <w:br/>
        <w:t>v -1.353437 12.491848 -0.373025</w:t>
        <w:br/>
        <w:t>v -1.241051 12.749173 -0.293422</w:t>
        <w:br/>
        <w:t>v -1.402500 12.763602 -0.017342</w:t>
        <w:br/>
        <w:t>v -4.630671 14.039957 0.205653</w:t>
        <w:br/>
        <w:t>v -4.709858 14.172013 0.225692</w:t>
        <w:br/>
        <w:t>v -4.630504 14.217582 0.230082</w:t>
        <w:br/>
        <w:t>v -4.547152 14.106050 0.204823</w:t>
        <w:br/>
        <w:t>v -4.766435 14.254170 0.148339</w:t>
        <w:br/>
        <w:t>v -4.694338 14.306163 0.152131</w:t>
        <w:br/>
        <w:t>v -4.457412 13.986665 -0.002531</w:t>
        <w:br/>
        <w:t>v -4.544104 13.920190 0.014928</w:t>
        <w:br/>
        <w:t>v -4.630671 14.039957 0.205653</w:t>
        <w:br/>
        <w:t>v -4.722809 14.361216 0.023035</w:t>
        <w:br/>
        <w:t>v -4.798090 14.308927 0.015555</w:t>
        <w:br/>
        <w:t>v -4.783981 14.287338 -0.152452</w:t>
        <w:br/>
        <w:t>v -4.706027 14.190658 -0.277612</w:t>
        <w:br/>
        <w:t>v -4.618708 14.235766 -0.280641</w:t>
        <w:br/>
        <w:t>v -4.707790 14.342299 -0.165262</w:t>
        <w:br/>
        <w:t>v -4.623011 14.071122 -0.291666</w:t>
        <w:br/>
        <w:t>v -4.548757 14.129230 -0.289488</w:t>
        <w:br/>
        <w:t>v -4.542120 13.946301 -0.177472</w:t>
        <w:br/>
        <w:t>v -4.474140 14.002998 -0.181966</w:t>
        <w:br/>
        <w:t>v -4.544104 13.920190 0.014928</w:t>
        <w:br/>
        <w:t>v -4.457412 13.986665 -0.002531</w:t>
        <w:br/>
        <w:t>v -0.908062 15.006932 0.247304</w:t>
        <w:br/>
        <w:t>v -0.966539 15.246498 0.149436</w:t>
        <w:br/>
        <w:t>v -1.052345 15.265598 0.386457</w:t>
        <w:br/>
        <w:t>v -1.007907 15.002024 0.510678</w:t>
        <w:br/>
        <w:t>v -0.982576 14.781734 0.614660</w:t>
        <w:br/>
        <w:t>v -0.875939 14.765335 0.341034</w:t>
        <w:br/>
        <w:t>v -1.067299 15.250797 0.565770</w:t>
        <w:br/>
        <w:t>v -1.019548 14.987983 0.872836</w:t>
        <w:br/>
        <w:t>v -1.056345 15.198263 0.842492</w:t>
        <w:br/>
        <w:t>v -0.963343 15.074677 1.185496</w:t>
        <w:br/>
        <w:t>v -0.940080 14.974721 1.199042</w:t>
        <w:br/>
        <w:t>v -0.899207 14.774958 1.203366</w:t>
        <w:br/>
        <w:t>v -0.987104 14.784661 0.908498</w:t>
        <w:br/>
        <w:t>v -0.864651 14.509758 1.219980</w:t>
        <w:br/>
        <w:t>v -0.944795 14.514854 0.975433</w:t>
        <w:br/>
        <w:t>v -0.719805 14.756639 1.501441</w:t>
        <w:br/>
        <w:t>v -0.709632 14.503746 1.467111</w:t>
        <w:br/>
        <w:t>v -0.954318 14.510933 0.742198</w:t>
        <w:br/>
        <w:t>v -0.863854 14.247564 1.236369</w:t>
        <w:br/>
        <w:t>v -0.924687 14.281223 1.017522</w:t>
        <w:br/>
        <w:t>v -0.935985 14.288779 0.805853</w:t>
        <w:br/>
        <w:t>v -0.870044 14.976738 1.342671</w:t>
        <w:br/>
        <w:t>v -0.733965 14.982419 1.517833</w:t>
        <w:br/>
        <w:t>v -0.148361 13.509921 1.720883</w:t>
        <w:br/>
        <w:t>v -0.313593 13.522123 1.698008</w:t>
        <w:br/>
        <w:t>v -0.269095 13.902641 1.701060</w:t>
        <w:br/>
        <w:t>v -0.144277 13.899028 1.716793</w:t>
        <w:br/>
        <w:t>v -0.160900 13.072954 1.722215</w:t>
        <w:br/>
        <w:t>v -0.353035 13.075623 1.689002</w:t>
        <w:br/>
        <w:t>v -0.820123 15.102633 1.410994</w:t>
        <w:br/>
        <w:t>v -0.937153 15.228518 1.275506</w:t>
        <w:br/>
        <w:t>v -0.786574 15.166405 1.450595</w:t>
        <w:br/>
        <w:t>v -1.056321 15.378899 1.083805</w:t>
        <w:br/>
        <w:t>v -1.105618 15.397688 0.786386</w:t>
        <w:br/>
        <w:t>v -1.123770 15.435173 0.520175</w:t>
        <w:br/>
        <w:t>v -1.099266 15.466434 0.286633</w:t>
        <w:br/>
        <w:t>v -1.012329 15.475834 0.055996</w:t>
        <w:br/>
        <w:t>v -1.118203 13.679099 0.873275</w:t>
        <w:br/>
        <w:t>v -1.288435 13.316454 0.821064</w:t>
        <w:br/>
        <w:t>v -1.196213 13.391395 0.479070</w:t>
        <w:br/>
        <w:t>v -1.020246 13.719196 0.564908</w:t>
        <w:br/>
        <w:t>v -1.252290 13.273079 1.129419</w:t>
        <w:br/>
        <w:t>v -1.097939 13.655062 1.105863</w:t>
        <w:br/>
        <w:t>v -0.990925 13.611571 1.334809</w:t>
        <w:br/>
        <w:t>v -1.139413 13.218265 1.356462</w:t>
        <w:br/>
        <w:t>v -0.973641 13.996492 1.056768</w:t>
        <w:br/>
        <w:t>v -0.912531 13.964970 1.277550</w:t>
        <w:br/>
        <w:t>v -0.925025 14.048195 0.601201</w:t>
        <w:br/>
        <w:t>v -0.981183 14.020055 0.863610</w:t>
        <w:br/>
        <w:t>v -0.896517 14.289203 0.574665</w:t>
        <w:br/>
        <w:t>v -0.723479 14.289666 0.313543</w:t>
        <w:br/>
        <w:t>v -0.766837 14.071922 0.339269</w:t>
        <w:br/>
        <w:t>v -0.720211 14.227552 1.445854</w:t>
        <w:br/>
        <w:t>v -0.751157 13.940365 1.464206</w:t>
        <w:br/>
        <w:t>v -0.818643 13.561419 1.490852</w:t>
        <w:br/>
        <w:t>v -0.926317 13.157053 1.507892</w:t>
        <w:br/>
        <w:t>v -0.521999 13.921442 1.593170</w:t>
        <w:br/>
        <w:t>v -0.582001 13.534904 1.598974</w:t>
        <w:br/>
        <w:t>v -0.659031 13.099285 1.597993</w:t>
        <w:br/>
        <w:t>v -0.496486 14.222101 1.598331</w:t>
        <w:br/>
        <w:t>v -0.241203 14.208287 1.696467</w:t>
        <w:br/>
        <w:t>v -1.020674 12.770753 1.505996</w:t>
        <w:br/>
        <w:t>v -1.248502 12.846635 1.349408</w:t>
        <w:br/>
        <w:t>v -0.344703 12.623354 1.668253</w:t>
        <w:br/>
        <w:t>v -0.711742 12.691733 1.600406</w:t>
        <w:br/>
        <w:t>v -1.382415 12.967872 1.095445</w:t>
        <w:br/>
        <w:t>v -1.437691 12.990988 0.911684</w:t>
        <w:br/>
        <w:t>v -1.485317 12.936219 0.699186</w:t>
        <w:br/>
        <w:t>v -1.407999 12.993916 0.355500</w:t>
        <w:br/>
        <w:t>v -0.887859 14.505932 0.480905</w:t>
        <w:br/>
        <w:t>v -0.692062 14.372188 0.281913</w:t>
        <w:br/>
        <w:t>v -1.136506 15.953812 0.716169</w:t>
        <w:br/>
        <w:t>v -1.158814 16.136669 0.615228</w:t>
        <w:br/>
        <w:t>v -1.162020 16.062332 0.854221</w:t>
        <w:br/>
        <w:t>v -1.152727 15.988557 0.530856</w:t>
        <w:br/>
        <w:t>v -1.147885 15.798780 0.675558</w:t>
        <w:br/>
        <w:t>v -1.167310 15.792287 0.395932</w:t>
        <w:br/>
        <w:t>v -1.191998 16.009056 0.205932</w:t>
        <w:br/>
        <w:t>v -1.155963 16.116302 0.411413</w:t>
        <w:br/>
        <w:t>v -1.159914 15.781012 0.119141</w:t>
        <w:br/>
        <w:t>v -1.180935 15.969717 -0.015741</w:t>
        <w:br/>
        <w:t>v -1.208990 16.091137 0.074718</w:t>
        <w:br/>
        <w:t>v -1.168798 16.326202 0.733538</w:t>
        <w:br/>
        <w:t>v -1.127388 16.252884 0.883468</w:t>
        <w:br/>
        <w:t>v -1.182716 16.221668 0.407285</w:t>
        <w:br/>
        <w:t>v -1.218039 16.364189 0.588015</w:t>
        <w:br/>
        <w:t>v -1.156460 16.556557 0.642100</w:t>
        <w:br/>
        <w:t>v -1.090919 16.485126 0.774788</w:t>
        <w:br/>
        <w:t>v -1.245093 16.544697 0.557281</w:t>
        <w:br/>
        <w:t>v -1.271291 16.686403 0.518484</w:t>
        <w:br/>
        <w:t>v -1.158167 16.720493 0.576212</w:t>
        <w:br/>
        <w:t>v -1.029922 16.750778 0.638077</w:t>
        <w:br/>
        <w:t>v -1.036407 16.405560 0.914208</w:t>
        <w:br/>
        <w:t>v -1.026373 16.594501 0.751714</w:t>
        <w:br/>
        <w:t>v -1.194067 16.157047 0.249587</w:t>
        <w:br/>
        <w:t>v -1.099646 15.941661 -0.170902</w:t>
        <w:br/>
        <w:t>v -1.183772 16.149891 -0.178719</w:t>
        <w:br/>
        <w:t>v -1.110814 16.198051 -0.309015</w:t>
        <w:br/>
        <w:t>v -0.938956 15.921865 -0.274133</w:t>
        <w:br/>
        <w:t>v -0.949190 16.235359 -0.371728</w:t>
        <w:br/>
        <w:t>v -1.183856 16.235302 -0.274072</w:t>
        <w:br/>
        <w:t>v -1.131881 16.464149 -0.387927</w:t>
        <w:br/>
        <w:t>v -0.950877 16.502987 -0.399524</w:t>
        <w:br/>
        <w:t>v -0.695314 16.534115 -0.427820</w:t>
        <w:br/>
        <w:t>v -0.694863 16.246498 -0.417585</w:t>
        <w:br/>
        <w:t>v -1.279740 16.666084 -0.371908</w:t>
        <w:br/>
        <w:t>v -1.228957 16.427877 -0.381028</w:t>
        <w:br/>
        <w:t>v -1.131881 16.464149 -0.387927</w:t>
        <w:br/>
        <w:t>v -1.151369 16.719454 -0.366000</w:t>
        <w:br/>
        <w:t>v -0.950877 16.502987 -0.399524</w:t>
        <w:br/>
        <w:t>v -0.695314 16.534115 -0.427820</w:t>
        <w:br/>
        <w:t>v -0.722149 16.852409 -0.369194</w:t>
        <w:br/>
        <w:t>v -0.970888 16.786022 -0.372017</w:t>
        <w:br/>
        <w:t>v -0.782508 17.058571 -0.263022</w:t>
        <w:br/>
        <w:t>v -0.995954 17.006153 -0.265733</w:t>
        <w:br/>
        <w:t>v -0.877921 17.222437 -0.096959</w:t>
        <w:br/>
        <w:t>v -1.044965 17.181061 -0.107289</w:t>
        <w:br/>
        <w:t>v -1.230324 17.103188 -0.105812</w:t>
        <w:br/>
        <w:t>v -1.182122 16.938431 -0.279962</w:t>
        <w:br/>
        <w:t>v -1.328867 16.856241 -0.292551</w:t>
        <w:br/>
        <w:t>v -1.379018 16.994240 -0.106035</w:t>
        <w:br/>
        <w:t>v -0.572981 17.111866 -0.246749</w:t>
        <w:br/>
        <w:t>v -0.697727 17.274651 -0.074703</w:t>
        <w:br/>
        <w:t>v -0.401884 17.146542 -0.253150</w:t>
        <w:br/>
        <w:t>v -0.447121 17.385361 -0.027551</w:t>
        <w:br/>
        <w:t>v -0.542495 17.325745 -0.048205</w:t>
        <w:br/>
        <w:t>v -0.505567 16.888424 -0.353246</w:t>
        <w:br/>
        <w:t>v 0.000001 16.922066 -0.311994</w:t>
        <w:br/>
        <w:t>v 0.000001 17.179230 -0.241558</w:t>
        <w:br/>
        <w:t>v -0.226991 17.177181 -0.251223</w:t>
        <w:br/>
        <w:t>v -0.227633 16.910217 -0.325838</w:t>
        <w:br/>
        <w:t>v 0.000001 17.406643 -0.159053</w:t>
        <w:br/>
        <w:t>v -0.205158 17.396893 -0.151963</w:t>
        <w:br/>
        <w:t>v -0.227472 16.524189 -0.388286</w:t>
        <w:br/>
        <w:t>v 0.000001 16.511456 -0.355965</w:t>
        <w:br/>
        <w:t>v -0.450276 16.537308 -0.430002</w:t>
        <w:br/>
        <w:t>v -1.070647 15.734202 -0.056311</w:t>
        <w:br/>
        <w:t>v -0.887650 15.691298 -0.197757</w:t>
        <w:br/>
        <w:t>v -0.487860 14.498599 1.631806</w:t>
        <w:br/>
        <w:t>v -1.049887 17.189816 0.155501</w:t>
        <w:br/>
        <w:t>v -1.236392 17.129068 0.156911</w:t>
        <w:br/>
        <w:t>v -1.043903 17.100073 0.376638</w:t>
        <w:br/>
        <w:t>v -1.210113 17.060684 0.338035</w:t>
        <w:br/>
        <w:t>v -1.389797 17.043879 0.131118</w:t>
        <w:br/>
        <w:t>v -1.354592 16.981909 0.289275</w:t>
        <w:br/>
        <w:t>v -0.889401 17.222168 0.151511</w:t>
        <w:br/>
        <w:t>v -0.879207 17.151318 0.332038</w:t>
        <w:br/>
        <w:t>v -0.706204 17.264671 0.160465</w:t>
        <w:br/>
        <w:t>v -0.545230 17.293659 0.174637</w:t>
        <w:br/>
        <w:t>v -0.648518 17.196617 0.347481</w:t>
        <w:br/>
        <w:t>v -1.182766 16.938587 0.459448</w:t>
        <w:br/>
        <w:t>v -1.316742 16.884783 0.408457</w:t>
        <w:br/>
        <w:t>v -1.034516 16.969093 0.505508</w:t>
        <w:br/>
        <w:t>v -0.889545 16.782570 0.691008</w:t>
        <w:br/>
        <w:t>v -0.867505 16.997959 0.541896</w:t>
        <w:br/>
        <w:t>v -0.779396 17.011520 0.581619</w:t>
        <w:br/>
        <w:t>v -0.866321 17.120659 0.425152</w:t>
        <w:br/>
        <w:t>v -0.724494 17.118080 0.488288</w:t>
        <w:br/>
        <w:t>v -1.899704 16.071323 0.355424</w:t>
        <w:br/>
        <w:t>v -1.789873 15.927912 0.230085</w:t>
        <w:br/>
        <w:t>v -2.274745 15.583911 0.172030</w:t>
        <w:br/>
        <w:t>v -2.380012 15.715955 0.306737</w:t>
        <w:br/>
        <w:t>v -2.495279 15.876291 0.292891</w:t>
        <w:br/>
        <w:t>v -2.018100 16.234274 0.323738</w:t>
        <w:br/>
        <w:t>v -2.568430 15.973116 0.206867</w:t>
        <w:br/>
        <w:t>v -2.099090 16.340799 0.226192</w:t>
        <w:br/>
        <w:t>v -1.803037 16.616505 0.230499</w:t>
        <w:br/>
        <w:t>v -1.714925 16.506073 0.367700</w:t>
        <w:br/>
        <w:t>v -1.580524 16.326292 0.400027</w:t>
        <w:br/>
        <w:t>v -2.130569 16.377607 0.047165</w:t>
        <w:br/>
        <w:t>v -1.828984 16.632994 0.068958</w:t>
        <w:br/>
        <w:t>v -2.088926 16.345165 -0.132952</w:t>
        <w:br/>
        <w:t>v -1.793810 16.580528 -0.142376</w:t>
        <w:br/>
        <w:t>v -2.596560 16.017399 0.039273</w:t>
        <w:br/>
        <w:t>v -2.565902 15.995058 -0.129024</w:t>
        <w:br/>
        <w:t>v -1.993457 16.249804 -0.318794</w:t>
        <w:br/>
        <w:t>v -2.481501 15.889965 -0.286252</w:t>
        <w:br/>
        <w:t>v -1.696071 16.464445 -0.334482</w:t>
        <w:br/>
        <w:t>v -2.308793 15.683399 -0.301167</w:t>
        <w:br/>
        <w:t>v -1.829183 16.033377 -0.313256</w:t>
        <w:br/>
        <w:t>v -2.215091 15.553700 -0.134585</w:t>
        <w:br/>
        <w:t>v -1.730322 15.893860 -0.143081</w:t>
        <w:br/>
        <w:t>v -2.210114 15.527764 0.028429</w:t>
        <w:br/>
        <w:t>v -1.736235 15.865101 0.018639</w:t>
        <w:br/>
        <w:t>v -1.597703 16.785629 -0.130602</w:t>
        <w:br/>
        <w:t>v -1.615270 16.831778 0.082150</w:t>
        <w:br/>
        <w:t>v -1.590028 16.805319 0.252378</w:t>
        <w:br/>
        <w:t>v -1.498403 16.957952 0.104626</w:t>
        <w:br/>
        <w:t>v -1.476302 16.905996 0.264166</w:t>
        <w:br/>
        <w:t>v -1.479413 16.904076 -0.115341</w:t>
        <w:br/>
        <w:t>v -1.519073 16.649038 -0.314174</w:t>
        <w:br/>
        <w:t>v -1.420179 16.782101 -0.295499</w:t>
        <w:br/>
        <w:t>v -1.521050 16.643368 0.397388</w:t>
        <w:br/>
        <w:t>v -1.443602 16.501152 -0.358133</w:t>
        <w:br/>
        <w:t>v -1.418838 16.449549 0.461207</w:t>
        <w:br/>
        <w:t>v -1.531948 16.241966 -0.341747</w:t>
        <w:br/>
        <w:t>v -1.430884 16.108942 -0.154284</w:t>
        <w:br/>
        <w:t>v -1.412460 16.093679 0.007619</w:t>
        <w:br/>
        <w:t>v -1.293712 16.399214 -0.362294</w:t>
        <w:br/>
        <w:t>v -1.364401 16.354620 -0.339708</w:t>
        <w:br/>
        <w:t>v -1.291886 16.182589 -0.144528</w:t>
        <w:br/>
        <w:t>v -1.243196 16.189184 -0.145084</w:t>
        <w:br/>
        <w:t>v -1.229028 16.139015 0.062815</w:t>
        <w:br/>
        <w:t>v -1.215619 16.175053 -0.150902</w:t>
        <w:br/>
        <w:t>v -1.245706 16.154362 0.052311</w:t>
        <w:br/>
        <w:t>v -1.357760 16.596361 -0.365880</w:t>
        <w:br/>
        <w:t>v -1.215279 16.248375 -0.259177</w:t>
        <w:br/>
        <w:t>v -1.228957 16.427877 -0.381028</w:t>
        <w:br/>
        <w:t>v -1.229028 16.139015 0.062815</w:t>
        <w:br/>
        <w:t>v -1.215619 16.175053 -0.150902</w:t>
        <w:br/>
        <w:t>v -1.321449 16.247646 0.319916</w:t>
        <w:br/>
        <w:t>v -1.461189 16.165138 0.285825</w:t>
        <w:br/>
        <w:t>v -1.421407 16.114964 0.158815</w:t>
        <w:br/>
        <w:t>v -1.412460 16.093679 0.007619</w:t>
        <w:br/>
        <w:t>v -1.736235 15.865101 0.018639</w:t>
        <w:br/>
        <w:t>v -2.210114 15.527764 0.028429</w:t>
        <w:br/>
        <w:t>v -1.283978 16.156818 0.035688</w:t>
        <w:br/>
        <w:t>v -1.300532 16.190804 0.179371</w:t>
        <w:br/>
        <w:t>v -2.622658 15.254571 0.029458</w:t>
        <w:br/>
        <w:t>v -2.671904 15.308866 0.149610</w:t>
        <w:br/>
        <w:t>v -2.757334 15.433545 0.271132</w:t>
        <w:br/>
        <w:t>v -3.026777 15.238627 0.255240</w:t>
        <w:br/>
        <w:t>v -2.941676 15.119883 0.143992</w:t>
        <w:br/>
        <w:t>v -3.031600 15.056889 0.142120</w:t>
        <w:br/>
        <w:t>v -3.116590 15.173655 0.249942</w:t>
        <w:br/>
        <w:t>v -2.862614 15.595235 0.269429</w:t>
        <w:br/>
        <w:t>v -2.936962 15.303599 0.260537</w:t>
        <w:br/>
        <w:t>v -3.040275 15.455958 0.268135</w:t>
        <w:br/>
        <w:t>v -2.925460 15.686908 0.177094</w:t>
        <w:br/>
        <w:t>v -3.104079 15.550747 0.185554</w:t>
        <w:br/>
        <w:t>v -3.282697 15.414583 0.194014</w:t>
        <w:br/>
        <w:t>v -3.318444 15.465927 0.062338</w:t>
        <w:br/>
        <w:t>v -3.228919 15.534106 0.050488</w:t>
        <w:br/>
        <w:t>v -3.193387 15.482662 0.189784</w:t>
        <w:br/>
        <w:t>v -2.929705 15.701099 -0.111371</w:t>
        <w:br/>
        <w:t>v -2.960347 15.738643 0.014939</w:t>
        <w:br/>
        <w:t>v -3.139395 15.602283 0.038639</w:t>
        <w:br/>
        <w:t>v -3.115259 15.570982 -0.107885</w:t>
        <w:br/>
        <w:t>v -3.237074 15.334389 -0.229290</w:t>
        <w:br/>
        <w:t>v -3.141937 15.402940 -0.234324</w:t>
        <w:br/>
        <w:t>v -3.208037 15.505923 -0.106142</w:t>
        <w:br/>
        <w:t>v -3.300815 15.440865 -0.104398</w:t>
        <w:br/>
        <w:t>v -3.083121 15.124685 -0.293799</w:t>
        <w:br/>
        <w:t>v -2.992320 15.191123 -0.292551</w:t>
        <w:br/>
        <w:t>v -3.083121 15.124685 -0.293799</w:t>
        <w:br/>
        <w:t>v -2.985088 15.013344 -0.135813</w:t>
        <w:br/>
        <w:t>v -2.898741 15.079982 -0.137886</w:t>
        <w:br/>
        <w:t>v -2.992320 15.191123 -0.292551</w:t>
        <w:br/>
        <w:t>v -3.314244 15.192110 -0.287398</w:t>
        <w:br/>
        <w:t>v -2.639699 15.279896 -0.144105</w:t>
        <w:br/>
        <w:t>v -2.812394 15.146620 -0.139959</w:t>
        <w:br/>
        <w:t>v -2.805683 15.128820 0.029841</w:t>
        <w:br/>
        <w:t>v -2.622658 15.254571 0.029458</w:t>
        <w:br/>
        <w:t>v -3.449913 15.388288 0.060063</w:t>
        <w:br/>
        <w:t>v -3.402323 15.332655 0.207449</w:t>
        <w:br/>
        <w:t>v -3.571891 15.251083 0.207101</w:t>
        <w:br/>
        <w:t>v -3.620170 15.295029 0.059352</w:t>
        <w:br/>
        <w:t>v -3.498067 15.145243 0.262956</w:t>
        <w:br/>
        <w:t>v -3.338070 15.240072 0.266917</w:t>
        <w:br/>
        <w:t>v -3.217936 15.316683 0.266842</w:t>
        <w:br/>
        <w:t>v -3.590989 15.271885 -0.117892</w:t>
        <w:br/>
        <w:t>v -3.437166 15.361641 -0.115150</w:t>
        <w:br/>
        <w:t>v -3.230224 15.090519 0.252254</w:t>
        <w:br/>
        <w:t>v -3.376159 14.972744 0.267546</w:t>
        <w:br/>
        <w:t>v -3.376478 15.284187 -0.226578</w:t>
        <w:br/>
        <w:t>v -3.523960 15.204815 -0.238291</w:t>
        <w:br/>
        <w:t>v -3.148325 14.973356 0.161966</w:t>
        <w:br/>
        <w:t>v -3.298171 14.850639 0.160188</w:t>
        <w:br/>
        <w:t>v -3.458665 15.079849 -0.311705</w:t>
        <w:br/>
        <w:t>v -3.102282 14.909008 0.047504</w:t>
        <w:br/>
        <w:t>v -3.241778 14.763212 0.051887</w:t>
        <w:br/>
        <w:t>v -2.988708 15.003073 0.030225</w:t>
        <w:br/>
        <w:t>v -2.805683 15.128820 0.029841</w:t>
        <w:br/>
        <w:t>v -2.851753 15.182878 0.145865</w:t>
        <w:br/>
        <w:t>v -3.185824 15.020241 -0.259637</w:t>
        <w:br/>
        <w:t>v -3.312809 14.858763 -0.276129</w:t>
        <w:br/>
        <w:t>v -3.105824 14.902010 -0.138719</w:t>
        <w:br/>
        <w:t>v -3.244326 14.760912 -0.158596</w:t>
        <w:br/>
        <w:t>v -3.102282 14.909008 0.047504</w:t>
        <w:br/>
        <w:t>v -3.241778 14.763212 0.051887</w:t>
        <w:br/>
        <w:t>v -2.988708 15.003073 0.030225</w:t>
        <w:br/>
        <w:t>v -3.434960 14.587898 0.044423</w:t>
        <w:br/>
        <w:t>v -3.456807 14.581411 -0.193760</w:t>
        <w:br/>
        <w:t>v -3.720881 14.400955 0.023797</w:t>
        <w:br/>
        <w:t>v -3.735221 14.416494 -0.228013</w:t>
        <w:br/>
        <w:t>v -3.542984 14.724682 -0.339038</w:t>
        <w:br/>
        <w:t>v -3.818232 14.585953 -0.346037</w:t>
        <w:br/>
        <w:t>v -4.283237 14.317802 -0.333267</w:t>
        <w:br/>
        <w:t>v -4.186872 14.176149 -0.209940</w:t>
        <w:br/>
        <w:t>v -3.965031 14.811123 -0.315859</w:t>
        <w:br/>
        <w:t>v -4.367791 14.447659 -0.306866</w:t>
        <w:br/>
        <w:t>v -3.741403 15.016088 -0.254045</w:t>
        <w:br/>
        <w:t>v -4.079704 14.921688 -0.172519</w:t>
        <w:br/>
        <w:t>v -4.460992 14.570198 -0.177996</w:t>
        <w:br/>
        <w:t>v -3.808672 15.125017 -0.141725</w:t>
        <w:br/>
        <w:t>v -3.830811 15.158499 0.055557</w:t>
        <w:br/>
        <w:t>v -4.120176 14.933573 0.052406</w:t>
        <w:br/>
        <w:t>v -3.792501 15.113287 0.213287</w:t>
        <w:br/>
        <w:t>v -4.079374 14.875546 0.213021</w:t>
        <w:br/>
        <w:t>v -4.473949 14.598663 0.032260</w:t>
        <w:br/>
        <w:t>v -4.440577 14.527363 0.184081</w:t>
        <w:br/>
        <w:t>v -4.375159 14.436087 0.263025</w:t>
        <w:br/>
        <w:t>v -4.003152 14.759575 0.295982</w:t>
        <w:br/>
        <w:t>v -3.705748 15.003632 0.287834</w:t>
        <w:br/>
        <w:t>v -3.576375 14.809813 0.257903</w:t>
        <w:br/>
        <w:t>v -3.884302 14.595837 0.269082</w:t>
        <w:br/>
        <w:t>v -4.283029 14.320694 0.234097</w:t>
        <w:br/>
        <w:t>v -3.494684 14.689320 0.178160</w:t>
        <w:br/>
        <w:t>v -3.796186 14.484646 0.174143</w:t>
        <w:br/>
        <w:t>v -3.434960 14.587898 0.044423</w:t>
        <w:br/>
        <w:t>v -3.720881 14.400955 0.023797</w:t>
        <w:br/>
        <w:t>v -4.163579 14.152214 0.005986</w:t>
        <w:br/>
        <w:t>v -4.228208 14.251957 0.167865</w:t>
        <w:br/>
        <w:t>v -1.427653 16.810524 0.393986</w:t>
        <w:br/>
        <w:t>v -1.354592 16.981909 0.289275</w:t>
        <w:br/>
        <w:t>v -1.316742 16.884783 0.408457</w:t>
        <w:br/>
        <w:t>v -1.389797 17.043879 0.131118</w:t>
        <w:br/>
        <w:t>v -1.379018 16.994240 -0.106035</w:t>
        <w:br/>
        <w:t>v -1.271291 16.686403 0.518484</w:t>
        <w:br/>
        <w:t>v -1.364907 16.601341 0.480461</w:t>
        <w:br/>
        <w:t>v -1.328867 16.856241 -0.292551</w:t>
        <w:br/>
        <w:t>v -1.279740 16.666084 -0.371908</w:t>
        <w:br/>
        <w:t>v -1.245093 16.544697 0.557281</w:t>
        <w:br/>
        <w:t>v -1.336289 16.476194 0.494164</w:t>
        <w:br/>
        <w:t>v -1.296212 16.353704 0.451002</w:t>
        <w:br/>
        <w:t>v -1.212263 16.248959 0.371368</w:t>
        <w:br/>
        <w:t>v -1.211842 16.188602 0.223092</w:t>
        <w:br/>
        <w:t>v -1.248121 16.201351 0.199274</w:t>
        <w:br/>
        <w:t>v -1.260528 16.263435 0.337267</w:t>
        <w:br/>
        <w:t>v -1.211842 16.188602 0.223092</w:t>
        <w:br/>
        <w:t>v -1.212263 16.248959 0.371368</w:t>
        <w:br/>
        <w:t>v -1.242627 16.343357 0.500406</w:t>
        <w:br/>
        <w:t>v -4.163579 14.152214 0.005986</w:t>
        <w:br/>
        <w:t>v -2.859310 15.607847 -0.254703</w:t>
        <w:br/>
        <w:t>v -2.716767 15.391275 -0.280770</w:t>
        <w:br/>
        <w:t>v -0.172009 17.761421 0.611325</w:t>
        <w:br/>
        <w:t>v -0.175392 17.594776 0.588246</w:t>
        <w:br/>
        <w:t>v -0.282838 17.631371 0.462240</w:t>
        <w:br/>
        <w:t>v -0.289514 17.807766 0.497626</w:t>
        <w:br/>
        <w:t>v -0.333223 17.684704 0.253466</w:t>
        <w:br/>
        <w:t>v -0.338246 17.875881 0.290503</w:t>
        <w:br/>
        <w:t>v -0.953288 2.309936 -0.106898</w:t>
        <w:br/>
        <w:t>v -0.854760 2.314559 -0.303154</w:t>
        <w:br/>
        <w:t>v -0.719655 2.324450 -0.365116</w:t>
        <w:br/>
        <w:t>v -0.588851 2.324695 -0.359320</w:t>
        <w:br/>
        <w:t>v -0.479523 2.334702 -0.288510</w:t>
        <w:br/>
        <w:t>v -0.446045 2.349797 -0.102103</w:t>
        <w:br/>
        <w:t>v -0.446045 2.349797 -0.102103</w:t>
        <w:br/>
        <w:t>v -0.503968 2.320175 0.084005</w:t>
        <w:br/>
        <w:t>v -0.625219 2.298973 0.195099</w:t>
        <w:br/>
        <w:t>v -0.768355 2.290347 0.212887</w:t>
        <w:br/>
        <w:t>v -0.913491 2.293472 0.094828</w:t>
        <w:br/>
        <w:t>v -0.165352 12.619781 1.690567</w:t>
        <w:br/>
        <w:t>v -1.536086 12.760679 0.466044</w:t>
        <w:br/>
        <w:t>v -1.270279 13.018958 0.074899</w:t>
        <w:br/>
        <w:t>v -1.407999 12.993916 0.355500</w:t>
        <w:br/>
        <w:t>v -1.070875 13.061889 -0.138721</w:t>
        <w:br/>
        <w:t>v -1.382415 12.967872 1.095445</w:t>
        <w:br/>
        <w:t>v -1.437691 12.990988 0.911684</w:t>
        <w:br/>
        <w:t>v -1.248502 12.846635 1.349408</w:t>
        <w:br/>
        <w:t>v -1.016432 12.594144 1.487330</w:t>
        <w:br/>
        <w:t>v -0.679539 12.441920 1.590318</w:t>
        <w:br/>
        <w:t>v -0.670781 12.153888 1.533153</w:t>
        <w:br/>
        <w:t>v -0.313465 12.303710 1.622624</w:t>
        <w:br/>
        <w:t>v -0.274383 12.013901 1.549617</w:t>
        <w:br/>
        <w:t>v -0.164476 12.317276 1.633007</w:t>
        <w:br/>
        <w:t>v -0.158623 12.015489 1.556899</w:t>
        <w:br/>
        <w:t>v -0.157235 11.683858 1.407732</w:t>
        <w:br/>
        <w:t>v -0.323253 11.678450 1.418812</w:t>
        <w:br/>
        <w:t>v -0.202344 11.422749 1.071332</w:t>
        <w:br/>
        <w:t>v -0.150153 11.447281 1.111414</w:t>
        <w:br/>
        <w:t>v -0.134317 11.348201 0.713304</w:t>
        <w:br/>
        <w:t>v -0.162795 11.340213 0.703194</w:t>
        <w:br/>
        <w:t>v -0.245642 12.758229 -0.483394</w:t>
        <w:br/>
        <w:t>v -0.215848 12.424860 -0.576934</w:t>
        <w:br/>
        <w:t>v -0.556449 12.769355 -0.513260</w:t>
        <w:br/>
        <w:t>v -0.175564 12.003956 -0.568467</w:t>
        <w:br/>
        <w:t>v -0.054821 11.644955 -0.288599</w:t>
        <w:br/>
        <w:t>v -0.838585 13.070560 -0.262797</w:t>
        <w:br/>
        <w:t>v -0.950599 12.745068 -0.482118</w:t>
        <w:br/>
        <w:t>v -0.534483 13.103645 -0.257791</w:t>
        <w:br/>
        <w:t>v -0.227644 13.078180 -0.294807</w:t>
        <w:br/>
        <w:t>v -0.139679 11.391056 0.240005</w:t>
        <w:br/>
        <w:t>v -0.102576 11.457294 -0.050697</w:t>
        <w:br/>
        <w:t>v -1.142302 15.544355 0.749571</w:t>
        <w:br/>
        <w:t>v -1.137840 15.805010 0.837311</w:t>
        <w:br/>
        <w:t>v -1.124002 15.572548 0.956667</w:t>
        <w:br/>
        <w:t>v 0.000000 17.562054 -0.121054</w:t>
        <w:br/>
        <w:t>v -0.311736 17.725327 0.051679</w:t>
        <w:br/>
        <w:t>v -0.182236 17.751278 -0.059823</w:t>
        <w:br/>
        <w:t>v 0.000000 17.758251 -0.093557</w:t>
        <w:br/>
        <w:t>v -0.139679 11.391056 0.240005</w:t>
        <w:br/>
        <w:t>v -0.561920 11.279353 -0.233811</w:t>
        <w:br/>
        <w:t>v -0.362861 11.278138 -0.090494</w:t>
        <w:br/>
        <w:t>v -0.896821 16.622715 0.845697</w:t>
        <w:br/>
        <w:t>v -0.884774 16.509209 0.984145</w:t>
        <w:br/>
        <w:t>v -1.449580 11.979661 -0.389432</w:t>
        <w:br/>
        <w:t>v -1.568520 12.540258 0.241466</w:t>
        <w:br/>
        <w:t>v -1.420398 12.204812 -0.408644</w:t>
        <w:br/>
        <w:t>v -0.670781 12.153888 1.533153</w:t>
        <w:br/>
        <w:t>v -1.558827 12.219665 -0.135490</w:t>
        <w:br/>
        <w:t>v -1.606805 12.040265 -0.073942</w:t>
        <w:br/>
        <w:t>v -1.606035 12.216908 0.042235</w:t>
        <w:br/>
        <w:t>v -1.016432 12.594144 1.487330</w:t>
        <w:br/>
        <w:t>v -1.283978 16.156818 0.035688</w:t>
        <w:br/>
        <w:t>v -1.245706 16.154362 0.052311</w:t>
        <w:br/>
        <w:t>v -1.215279 16.248375 -0.259177</w:t>
        <w:br/>
        <w:t>v -1.228957 16.427877 -0.381028</w:t>
        <w:br/>
        <w:t>v -1.242627 16.343357 0.500406</w:t>
        <w:br/>
        <w:t>v -1.229028 16.139015 0.062815</w:t>
        <w:br/>
        <w:t>v -0.144245 14.079289 1.718315</w:t>
        <w:br/>
        <w:t>v -0.245762 14.317141 1.696097</w:t>
        <w:br/>
        <w:t>v -0.165958 14.204668 1.704323</w:t>
        <w:br/>
        <w:t>v -0.371582 14.488682 1.673373</w:t>
        <w:br/>
        <w:t>v -0.557170 14.737748 1.626346</w:t>
        <w:br/>
        <w:t>v -0.186252 17.952976 -0.051596</w:t>
        <w:br/>
        <w:t>v -0.314009 17.926891 0.090901</w:t>
        <w:br/>
        <w:t>v -0.422492 16.397064 1.261131</w:t>
        <w:br/>
        <w:t>v -0.603508 16.413025 1.224485</w:t>
        <w:br/>
        <w:t>v -0.223758 16.369949 1.295580</w:t>
        <w:br/>
        <w:t>v -0.831328 16.409004 1.132373</w:t>
        <w:br/>
        <w:t>v -0.334278 16.153393 1.532705</w:t>
        <w:br/>
        <w:t>v -0.157835 16.093792 1.524848</w:t>
        <w:br/>
        <w:t>v -0.488595 16.164078 1.533393</w:t>
        <w:br/>
        <w:t>v -0.632753 16.199602 1.470327</w:t>
        <w:br/>
        <w:t>v -0.515544 16.045805 1.670275</w:t>
        <w:br/>
        <w:t>v -0.646272 16.114811 1.575271</w:t>
        <w:br/>
        <w:t>v -0.361466 15.981682 1.711104</w:t>
        <w:br/>
        <w:t>v -0.438174 15.948631 1.756423</w:t>
        <w:br/>
        <w:t>v -0.431867 16.093454 1.615348</w:t>
        <w:br/>
        <w:t>v -0.272662 16.031574 1.635797</w:t>
        <w:br/>
        <w:t>v -0.780151 16.133541 1.505766</w:t>
        <w:br/>
        <w:t>v -0.792580 16.234783 1.375748</w:t>
        <w:br/>
        <w:t>v -0.591469 15.959568 1.749783</w:t>
        <w:br/>
        <w:t>v -0.529081 15.892465 1.805577</w:t>
        <w:br/>
        <w:t>v -0.679724 16.008337 1.687726</w:t>
        <w:br/>
        <w:t>v -0.776123 16.009619 1.649996</w:t>
        <w:br/>
        <w:t>v -0.494352 15.805554 1.854878</w:t>
        <w:br/>
        <w:t>v -0.405763 15.845857 1.820535</w:t>
        <w:br/>
        <w:t>v -0.218254 15.883953 1.722952</w:t>
        <w:br/>
        <w:t>v -0.315683 15.865520 1.779895</w:t>
        <w:br/>
        <w:t>v -0.214051 15.837299 1.744260</w:t>
        <w:br/>
        <w:t>v -0.302431 15.790724 1.814879</w:t>
        <w:br/>
        <w:t>v -0.094447 15.910406 1.637762</w:t>
        <w:br/>
        <w:t>v -1.168308 15.800077 1.023050</w:t>
        <w:br/>
        <w:t>v -1.159457 15.610203 1.108788</w:t>
        <w:br/>
        <w:t>v -1.102037 15.430268 1.220749</w:t>
        <w:br/>
        <w:t>v -0.980539 15.273046 1.375779</w:t>
        <w:br/>
        <w:t>v -1.105753 15.503029 1.394732</w:t>
        <w:br/>
        <w:t>v -1.003523 15.372081 1.511928</w:t>
        <w:br/>
        <w:t>v -1.167056 15.669606 1.298739</w:t>
        <w:br/>
        <w:t>v -1.077846 15.578375 1.538655</w:t>
        <w:br/>
        <w:t>v -0.987150 15.445526 1.618094</w:t>
        <w:br/>
        <w:t>v -0.868267 15.386939 1.702751</w:t>
        <w:br/>
        <w:t>v -0.861653 15.299697 1.628572</w:t>
        <w:br/>
        <w:t>v -0.843905 15.474892 1.766810</w:t>
        <w:br/>
        <w:t>v -0.933726 15.537411 1.719051</w:t>
        <w:br/>
        <w:t>v -1.011271 15.664414 1.652170</w:t>
        <w:br/>
        <w:t>v -0.867107 15.636325 1.783083</w:t>
        <w:br/>
        <w:t>v -0.810136 15.596712 1.815426</w:t>
        <w:br/>
        <w:t>v -0.742268 15.365451 1.772655</w:t>
        <w:br/>
        <w:t>v -0.751962 15.449296 1.809608</w:t>
        <w:br/>
        <w:t>v -0.731657 15.324018 1.744574</w:t>
        <w:br/>
        <w:t>v -0.747405 15.286435 1.702883</w:t>
        <w:br/>
        <w:t>v -0.821000 15.218390 1.539884</w:t>
        <w:br/>
        <w:t>v -0.770833 15.216047 1.582538</w:t>
        <w:br/>
        <w:t>v -0.702611 15.380736 1.799808</w:t>
        <w:br/>
        <w:t>v -0.666497 15.448363 1.841694</w:t>
        <w:br/>
        <w:t>v -0.681414 15.468404 1.844835</w:t>
        <w:br/>
        <w:t>v -0.763071 15.725982 1.828998</w:t>
        <w:br/>
        <w:t>v -0.717476 15.588353 1.855296</w:t>
        <w:br/>
        <w:t>v -0.764114 15.583865 1.836297</w:t>
        <w:br/>
        <w:t>v -0.629040 15.506096 1.870047</w:t>
        <w:br/>
        <w:t>v -0.655723 15.619194 1.877259</w:t>
        <w:br/>
        <w:t>v -0.532615 15.625805 1.893905</w:t>
        <w:br/>
        <w:t>v -0.593493 15.559590 1.885231</w:t>
        <w:br/>
        <w:t>v -0.625367 15.660259 1.882638</w:t>
        <w:br/>
        <w:t>v -0.616630 15.728634 1.871305</w:t>
        <w:br/>
        <w:t>v -0.635573 15.799516 1.846038</w:t>
        <w:br/>
        <w:t>v -0.490120 15.707548 1.883813</w:t>
        <w:br/>
        <w:t>v -0.454610 15.692596 1.883646</w:t>
        <w:br/>
        <w:t>v -0.678176 15.841546 1.815495</w:t>
        <w:br/>
        <w:t>v -0.728980 15.866184 1.785553</w:t>
        <w:br/>
        <w:t>v -0.780035 15.867432 1.765184</w:t>
        <w:br/>
        <w:t>v -0.830600 15.848665 1.749750</w:t>
        <w:br/>
        <w:t>v -0.867676 15.810892 1.744277</w:t>
        <w:br/>
        <w:t>v -0.887313 15.753769 1.750119</w:t>
        <w:br/>
        <w:t>v -1.008278 15.809974 1.612493</w:t>
        <w:br/>
        <w:t>v -0.957181 15.912307 1.602323</w:t>
        <w:br/>
        <w:t>v -0.890935 15.692585 1.762801</w:t>
        <w:br/>
        <w:t>v -1.088754 15.868923 1.444291</w:t>
        <w:br/>
        <w:t>v -1.013490 16.004889 1.431346</w:t>
        <w:br/>
        <w:t>v -1.154467 15.878317 1.252260</w:t>
        <w:br/>
        <w:t>v -1.063593 16.082785 1.237210</w:t>
        <w:br/>
        <w:t>v -1.152645 15.992746 1.028886</w:t>
        <w:br/>
        <w:t>v -1.089677 16.173466 1.055771</w:t>
        <w:br/>
        <w:t>v -0.984946 16.310673 1.093359</w:t>
        <w:br/>
        <w:t>v -0.951481 16.191862 1.285769</w:t>
        <w:br/>
        <w:t>v -0.916578 16.095966 1.444559</w:t>
        <w:br/>
        <w:t>v -0.883888 15.975226 1.614772</w:t>
        <w:br/>
        <w:t>v -1.120169 15.723816 1.474322</w:t>
        <w:br/>
        <w:t>v -0.395224 15.768237 1.854033</w:t>
        <w:br/>
        <w:t>v -0.398287 15.734678 1.866741</w:t>
        <w:br/>
        <w:t>v -0.227472 16.524189 -0.388286</w:t>
        <w:br/>
        <w:t>v -0.237423 16.234882 -0.415057</w:t>
        <w:br/>
        <w:t>v 0.000001 16.234982 -0.377641</w:t>
        <w:br/>
        <w:t>v 0.000001 16.511456 -0.355965</w:t>
        <w:br/>
        <w:t>v -0.458996 16.202923 -0.435495</w:t>
        <w:br/>
        <w:t>v -0.450276 16.537308 -0.430002</w:t>
        <w:br/>
        <w:t>v -0.000000 17.952072 -0.086689</w:t>
        <w:br/>
        <w:t>v -0.894624 13.759435 0.325157</w:t>
        <w:br/>
        <w:t>v -1.001837 13.613109 0.354382</w:t>
        <w:br/>
        <w:t>v -1.287197 13.111474 0.253577</w:t>
        <w:br/>
        <w:t>v -1.119625 13.416958 0.327551</w:t>
        <w:br/>
        <w:t>v -0.941424 13.270779 -0.024856</w:t>
        <w:br/>
        <w:t>v -1.130170 13.228774 0.143795</w:t>
        <w:br/>
        <w:t>v -1.287197 13.111474 0.253577</w:t>
        <w:br/>
        <w:t>v -0.760668 13.263656 -0.110043</w:t>
        <w:br/>
        <w:t>v -0.209765 13.266067 -0.172735</w:t>
        <w:br/>
        <w:t>v -0.338604 13.255073 -0.147546</w:t>
        <w:br/>
        <w:t>v -0.156901 13.439197 -0.061358</w:t>
        <w:br/>
        <w:t>v -0.834888 13.350876 0.004096</w:t>
        <w:br/>
        <w:t>v -0.886754 13.364053 0.035284</w:t>
        <w:br/>
        <w:t>v -0.674148 13.256223 -0.125705</w:t>
        <w:br/>
        <w:t>v -0.729971 13.323617 -0.058852</w:t>
        <w:br/>
        <w:t>v -0.856224 13.394947 0.041127</w:t>
        <w:br/>
        <w:t>v -0.816277 13.385185 0.017511</w:t>
        <w:br/>
        <w:t>v -1.536086 12.760679 0.466044</w:t>
        <w:br/>
        <w:t>v -1.485317 12.936219 0.699186</w:t>
        <w:br/>
        <w:t>v -1.594174 12.365882 0.122326</w:t>
        <w:br/>
        <w:t>v -1.606035 12.216908 0.042235</w:t>
        <w:br/>
        <w:t>v -1.606805 12.040265 -0.073942</w:t>
        <w:br/>
        <w:t>v -1.463023 11.827516 -0.327281</w:t>
        <w:br/>
        <w:t>v -1.153648 11.561364 -0.436810</w:t>
        <w:br/>
        <w:t>v -0.963115 15.470769 -0.018950</w:t>
        <w:br/>
        <w:t>v -0.918989 15.135861 0.154667</w:t>
        <w:br/>
        <w:t>v -0.873057 15.000346 0.183269</w:t>
        <w:br/>
        <w:t>v -0.781551 14.753585 0.214319</w:t>
        <w:br/>
        <w:t>v -0.700418 14.572295 0.229055</w:t>
        <w:br/>
        <w:t>v -0.692657 14.496353 0.247864</w:t>
        <w:br/>
        <w:t>v -0.651840 14.494820 0.208217</w:t>
        <w:br/>
        <w:t>v -0.656913 14.558603 0.193266</w:t>
        <w:br/>
        <w:t>v -0.647567 14.363911 0.249526</w:t>
        <w:br/>
        <w:t>v -0.066929 14.095044 1.701356</w:t>
        <w:br/>
        <w:t>v -0.140447 12.617404 1.722231</w:t>
        <w:br/>
        <w:t>v -0.137523 13.072839 1.755779</w:t>
        <w:br/>
        <w:t>v -0.127485 11.665625 1.432990</w:t>
        <w:br/>
        <w:t>v -0.128072 12.016232 1.590201</w:t>
        <w:br/>
        <w:t>v -0.129126 11.345799 0.712917</w:t>
        <w:br/>
        <w:t>v -0.127455 11.420041 1.122221</w:t>
        <w:br/>
        <w:t>v -0.127689 13.511630 1.757132</w:t>
        <w:br/>
        <w:t>v -0.124230 13.901738 1.752415</w:t>
        <w:br/>
        <w:t>v -0.122521 14.055659 1.748747</w:t>
        <w:br/>
        <w:t>v -0.130196 11.379787 0.240379</w:t>
        <w:br/>
        <w:t>v -0.130196 11.379787 0.240379</w:t>
        <w:br/>
        <w:t>v -0.131886 12.312072 1.669976</w:t>
        <w:br/>
        <w:t>v -0.134317 11.348201 0.713304</w:t>
        <w:br/>
        <w:t>v -0.102576 11.457294 -0.050697</w:t>
        <w:br/>
        <w:t>v -0.139679 11.391056 0.240005</w:t>
        <w:br/>
        <w:t>v -0.139679 11.391056 0.240005</w:t>
        <w:br/>
        <w:t>v -0.122521 14.055659 1.748747</w:t>
        <w:br/>
        <w:t>v -0.144245 14.079289 1.718315</w:t>
        <w:br/>
        <w:t>v -0.701050 16.051701 -0.390870</w:t>
        <w:br/>
        <w:t>v -0.704367 15.897368 -0.344234</w:t>
        <w:br/>
        <w:t>v -0.839915 15.823068 -0.278887</w:t>
        <w:br/>
        <w:t>v -0.571797 16.157894 -0.415666</w:t>
        <w:br/>
        <w:t>v -0.610274 16.028534 -0.397052</w:t>
        <w:br/>
        <w:t>v -0.570543 15.990915 -0.401554</w:t>
        <w:br/>
        <w:t>v -0.635254 15.883764 -0.367932</w:t>
        <w:br/>
        <w:t>v -0.129092 14.203767 1.680598</w:t>
        <w:br/>
        <w:t>v -0.237062 14.335605 1.672732</w:t>
        <w:br/>
        <w:t>v -0.371582 14.488682 1.673373</w:t>
        <w:br/>
        <w:t>v -0.355959 14.491283 1.663527</w:t>
        <w:br/>
        <w:t>v -0.536785 14.740052 1.622010</w:t>
        <w:br/>
        <w:t>v -0.733965 14.982419 1.517833</w:t>
        <w:br/>
        <w:t>v -0.703203 14.976038 1.519815</w:t>
        <w:br/>
        <w:t>v -0.097942 15.879077 1.624573</w:t>
        <w:br/>
        <w:t>v 0.000001 15.962940 1.570221</w:t>
        <w:br/>
        <w:t>v 0.000001 15.929396 1.557365</w:t>
        <w:br/>
        <w:t>v -0.218565 15.815947 1.730884</w:t>
        <w:br/>
        <w:t>v -0.304230 15.773097 1.800231</w:t>
        <w:br/>
        <w:t>v -0.302431 15.790724 1.814879</w:t>
        <w:br/>
        <w:t>v -0.404737 15.703066 1.837687</w:t>
        <w:br/>
        <w:t>v -0.398287 15.734678 1.866741</w:t>
        <w:br/>
        <w:t>v -0.437040 15.677847 1.843486</w:t>
        <w:br/>
        <w:t>v -0.454610 15.692596 1.883646</w:t>
        <w:br/>
        <w:t>v -0.520908 15.606886 1.853845</w:t>
        <w:br/>
        <w:t>v -0.532615 15.625805 1.893905</w:t>
        <w:br/>
        <w:t>v -0.581943 15.539606 1.852348</w:t>
        <w:br/>
        <w:t>v -0.593493 15.559590 1.885231</w:t>
        <w:br/>
        <w:t>v -0.619594 15.495650 1.839985</w:t>
        <w:br/>
        <w:t>v -0.629040 15.506096 1.870047</w:t>
        <w:br/>
        <w:t>v -0.651442 15.442968 1.813733</w:t>
        <w:br/>
        <w:t>v -0.666497 15.448363 1.841694</w:t>
        <w:br/>
        <w:t>v -0.684244 15.386346 1.768276</w:t>
        <w:br/>
        <w:t>v -0.702611 15.380736 1.799808</w:t>
        <w:br/>
        <w:t>v -0.712049 15.329222 1.718802</w:t>
        <w:br/>
        <w:t>v -0.731657 15.324018 1.744574</w:t>
        <w:br/>
        <w:t>v -0.720937 15.304328 1.690928</w:t>
        <w:br/>
        <w:t>v -0.747405 15.286435 1.702883</w:t>
        <w:br/>
        <w:t>v -0.745709 15.236786 1.570272</w:t>
        <w:br/>
        <w:t>v -0.770833 15.216047 1.582538</w:t>
        <w:br/>
        <w:t>v -0.754026 15.196622 1.457248</w:t>
        <w:br/>
        <w:t>v -0.786574 15.166405 1.450595</w:t>
        <w:br/>
        <w:t>v -0.820123 15.102633 1.410994</w:t>
        <w:br/>
        <w:t>v -0.789514 15.098493 1.404876</w:t>
        <w:br/>
        <w:t>v -0.212365 16.222580 -0.392461</w:t>
        <w:br/>
        <w:t>v 0.000001 16.211571 -0.357112</w:t>
        <w:br/>
        <w:t>v -0.448085 16.188183 -0.409796</w:t>
        <w:br/>
        <w:t>v -0.557164 16.156467 -0.397133</w:t>
        <w:br/>
        <w:t>v -0.595395 16.038979 -0.372336</w:t>
        <w:br/>
        <w:t>v -0.610274 16.028534 -0.397052</w:t>
        <w:br/>
        <w:t>v -0.552403 15.994591 -0.379081</w:t>
        <w:br/>
        <w:t>v -0.595395 16.038979 -0.372336</w:t>
        <w:br/>
        <w:t>v -0.610274 16.028534 -0.397052</w:t>
        <w:br/>
        <w:t>v -0.570543 15.990915 -0.401554</w:t>
        <w:br/>
        <w:t>v -0.619572 15.887019 -0.342889</w:t>
        <w:br/>
        <w:t>v -0.552403 15.994591 -0.379081</w:t>
        <w:br/>
        <w:t>v -0.570543 15.990915 -0.401554</w:t>
        <w:br/>
        <w:t>v -0.635254 15.883764 -0.367932</w:t>
        <w:br/>
        <w:t>v -0.704663 15.888475 -0.316439</w:t>
        <w:br/>
        <w:t>v -0.647551 15.841484 -0.327027</w:t>
        <w:br/>
        <w:t>v -0.655477 15.849799 -0.358107</w:t>
        <w:br/>
        <w:t>v -0.704367 15.897368 -0.344234</w:t>
        <w:br/>
        <w:t>v -0.819189 15.819448 -0.256666</w:t>
        <w:br/>
        <w:t>v -0.704663 15.888475 -0.316439</w:t>
        <w:br/>
        <w:t>v -0.704367 15.897368 -0.344234</w:t>
        <w:br/>
        <w:t>v -0.839915 15.823068 -0.278887</w:t>
        <w:br/>
        <w:t>v -0.878842 15.689236 -0.187531</w:t>
        <w:br/>
        <w:t>v -0.887650 15.691298 -0.197757</w:t>
        <w:br/>
        <w:t>v -0.934041 15.473389 -0.009561</w:t>
        <w:br/>
        <w:t>v -0.963115 15.470769 -0.018950</w:t>
        <w:br/>
        <w:t>v -0.950506 15.243394 0.122634</w:t>
        <w:br/>
        <w:t>v -0.973101 15.366879 0.067220</w:t>
        <w:br/>
        <w:t>v -0.973101 15.366879 0.067220</w:t>
        <w:br/>
        <w:t>v -0.949186 15.365035 0.072080</w:t>
        <w:br/>
        <w:t>v -0.925434 15.248255 0.121142</w:t>
        <w:br/>
        <w:t>v -0.950506 15.243394 0.122634</w:t>
        <w:br/>
        <w:t>v -0.890585 15.143224 0.149525</w:t>
        <w:br/>
        <w:t>v -0.728484 14.755006 0.209800</w:t>
        <w:br/>
        <w:t>v -0.836485 15.000346 0.175531</w:t>
        <w:br/>
        <w:t>v -0.676881 14.593987 0.231201</w:t>
        <w:br/>
        <w:t>v -0.632849 14.578748 0.212354</w:t>
        <w:br/>
        <w:t>v -0.626536 14.501921 0.223487</w:t>
        <w:br/>
        <w:t>v -0.632849 14.578748 0.212354</w:t>
        <w:br/>
        <w:t>v -0.656913 14.558603 0.193266</w:t>
        <w:br/>
        <w:t>v -0.651840 14.494820 0.208217</w:t>
        <w:br/>
        <w:t>v -0.617921 14.367656 0.266217</w:t>
        <w:br/>
        <w:t>v -0.647567 14.363911 0.249526</w:t>
        <w:br/>
        <w:t>v -0.668931 14.364553 0.290003</w:t>
        <w:br/>
        <w:t>v -0.617921 14.367656 0.266217</w:t>
        <w:br/>
        <w:t>v -0.647567 14.363911 0.249526</w:t>
        <w:br/>
        <w:t>v -0.692062 14.372188 0.281913</w:t>
        <w:br/>
        <w:t>v -0.685577 14.280580 0.312461</w:t>
        <w:br/>
        <w:t>v -0.668931 14.364553 0.290003</w:t>
        <w:br/>
        <w:t>v -0.725688 14.066839 0.333338</w:t>
        <w:br/>
        <w:t>v -0.877006 13.742421 0.326136</w:t>
        <w:br/>
        <w:t>v -0.894624 13.759435 0.325157</w:t>
        <w:br/>
        <w:t>v -0.967799 13.596257 0.335316</w:t>
        <w:br/>
        <w:t>v -1.083245 13.415773 0.322703</w:t>
        <w:br/>
        <w:t>v -1.230224 13.150993 0.246045</w:t>
        <w:br/>
        <w:t>v -1.118123 13.232191 0.158455</w:t>
        <w:br/>
        <w:t>v -1.230224 13.150993 0.246045</w:t>
        <w:br/>
        <w:t>v -0.890179 13.356840 0.059755</w:t>
        <w:br/>
        <w:t>v -0.852033 13.391386 0.069817</w:t>
        <w:br/>
        <w:t>v -0.856224 13.394947 0.041127</w:t>
        <w:br/>
        <w:t>v -0.799634 13.379579 0.041202</w:t>
        <w:br/>
        <w:t>v -0.852033 13.391386 0.069817</w:t>
        <w:br/>
        <w:t>v -0.856224 13.394947 0.041127</w:t>
        <w:br/>
        <w:t>v -0.816277 13.385185 0.017511</w:t>
        <w:br/>
        <w:t>v -0.703907 13.311111 -0.036682</w:t>
        <w:br/>
        <w:t>v -0.693738 13.354609 -0.017136</w:t>
        <w:br/>
        <w:t>v -0.715212 13.358460 -0.041133</w:t>
        <w:br/>
        <w:t>v -0.650427 13.255075 -0.094713</w:t>
        <w:br/>
        <w:t>v -0.529089 13.111805 -0.210537</w:t>
        <w:br/>
        <w:t>v -0.362314 13.241835 -0.120285</w:t>
        <w:br/>
        <w:t>v -0.529089 13.111805 -0.210537</w:t>
        <w:br/>
        <w:t>v -0.179537 13.419963 -0.030803</w:t>
        <w:br/>
        <w:t>v 0.000000 13.602424 0.053233</w:t>
        <w:br/>
        <w:t>v 0.000000 13.599453 0.029385</w:t>
        <w:br/>
        <w:t>v -0.355959 14.491283 1.663527</w:t>
        <w:br/>
        <w:t>v -0.536785 14.740052 1.622010</w:t>
        <w:br/>
        <w:t>v -0.235089 14.742822 1.704949</w:t>
        <w:br/>
        <w:t>v -0.233704 14.487068 1.682874</w:t>
        <w:br/>
        <w:t>v -0.538752 14.969343 1.622124</w:t>
        <w:br/>
        <w:t>v -0.257568 14.994001 1.708817</w:t>
        <w:br/>
        <w:t>v -0.237062 14.335605 1.672732</w:t>
        <w:br/>
        <w:t>v -0.315313 15.282139 1.677082</w:t>
        <w:br/>
        <w:t>v -0.469244 15.205257 1.622196</w:t>
        <w:br/>
        <w:t>v -0.575224 15.173944 1.585200</w:t>
        <w:br/>
        <w:t>v -0.703203 14.976038 1.519815</w:t>
        <w:br/>
        <w:t>v -0.754026 15.196622 1.457248</w:t>
        <w:br/>
        <w:t>v -0.129092 14.203767 1.680598</w:t>
        <w:br/>
        <w:t>v -0.304230 15.773097 1.800231</w:t>
        <w:br/>
        <w:t>v -0.207809 15.743762 1.750953</w:t>
        <w:br/>
        <w:t>v -0.232639 15.607303 1.780023</w:t>
        <w:br/>
        <w:t>v -0.320186 15.632866 1.819942</w:t>
        <w:br/>
        <w:t>v -0.100998 15.740534 1.656880</w:t>
        <w:br/>
        <w:t>v -0.124230 15.593329 1.696005</w:t>
        <w:br/>
        <w:t>v -0.126026 15.439897 1.689667</w:t>
        <w:br/>
        <w:t>v -0.193844 15.439506 1.701284</w:t>
        <w:br/>
        <w:t>v -0.584025 15.325687 1.761230</w:t>
        <w:br/>
        <w:t>v -0.539892 15.266203 1.707135</w:t>
        <w:br/>
        <w:t>v -0.650776 15.223675 1.650304</w:t>
        <w:br/>
        <w:t>v -0.707438 15.301443 1.702008</w:t>
        <w:br/>
        <w:t>v -0.469244 15.205257 1.622196</w:t>
        <w:br/>
        <w:t>v -0.575224 15.173944 1.585200</w:t>
        <w:br/>
        <w:t>v -0.624133 15.400231 1.798575</w:t>
        <w:br/>
        <w:t>v -0.534805 15.465055 1.832581</w:t>
        <w:br/>
        <w:t>v -0.474079 15.393314 1.804752</w:t>
        <w:br/>
        <w:t>v -0.406926 15.334556 1.758945</w:t>
        <w:br/>
        <w:t>v -0.372146 15.514842 1.826154</w:t>
        <w:br/>
        <w:t>v -0.297378 15.468925 1.790071</w:t>
        <w:br/>
        <w:t>v -0.448028 15.561080 1.847702</w:t>
        <w:br/>
        <w:t>v -0.408196 15.667775 1.844008</w:t>
        <w:br/>
        <w:t>v -0.520908 15.606886 1.853845</w:t>
        <w:br/>
        <w:t>v -0.568209 15.529389 1.844615</w:t>
        <w:br/>
        <w:t>v -0.097942 15.879077 1.624573</w:t>
        <w:br/>
        <w:t>v -0.218565 15.815947 1.730884</w:t>
        <w:br/>
        <w:t>v -0.404737 15.703066 1.837687</w:t>
        <w:br/>
        <w:t>v -0.437040 15.677847 1.843486</w:t>
        <w:br/>
        <w:t>v -0.581943 15.539606 1.852348</w:t>
        <w:br/>
        <w:t>v -0.619594 15.495650 1.839985</w:t>
        <w:br/>
        <w:t>v -0.651442 15.442968 1.813733</w:t>
        <w:br/>
        <w:t>v -0.684244 15.386346 1.768276</w:t>
        <w:br/>
        <w:t>v -0.712049 15.329222 1.718802</w:t>
        <w:br/>
        <w:t>v -0.720937 15.304328 1.690928</w:t>
        <w:br/>
        <w:t>v -0.745709 15.236786 1.570272</w:t>
        <w:br/>
        <w:t>v -0.754026 15.196622 1.457248</w:t>
        <w:br/>
        <w:t>v -0.789515 15.098494 1.404876</w:t>
        <w:br/>
        <w:t>v -0.057293 14.108085 1.685296</w:t>
        <w:br/>
        <w:t>v -0.240588 14.956960 0.006142</w:t>
        <w:br/>
        <w:t>v -0.224024 14.726471 0.082992</w:t>
        <w:br/>
        <w:t>v -0.220827 14.482291 0.165907</w:t>
        <w:br/>
        <w:t>v -0.245852 14.260840 0.236192</w:t>
        <w:br/>
        <w:t>v -0.273763 14.051913 0.236069</w:t>
        <w:br/>
        <w:t>v -0.322654 13.740861 0.134425</w:t>
        <w:br/>
        <w:t>v -0.535252 14.057387 0.282214</w:t>
        <w:br/>
        <w:t>v -0.648584 13.758994 0.179155</w:t>
        <w:br/>
        <w:t>v -0.499774 14.270138 0.284964</w:t>
        <w:br/>
        <w:t>v -0.481541 14.496367 0.214708</w:t>
        <w:br/>
        <w:t>v -0.626536 14.501921 0.223487</w:t>
        <w:br/>
        <w:t>v -0.617921 14.367656 0.266217</w:t>
        <w:br/>
        <w:t>v -0.252338 15.195455 -0.087737</w:t>
        <w:br/>
        <w:t>v -0.179537 13.419963 -0.030803</w:t>
        <w:br/>
        <w:t>v -0.399210 13.426631 -0.004448</w:t>
        <w:br/>
        <w:t>v -0.757089 13.466881 0.089367</w:t>
        <w:br/>
        <w:t>v -0.676881 14.593987 0.231201</w:t>
        <w:br/>
        <w:t>v -0.478343 14.740027 0.118310</w:t>
        <w:br/>
        <w:t>v -0.706890 14.753972 0.192469</w:t>
        <w:br/>
        <w:t>v -0.728484 14.755006 0.209800</w:t>
        <w:br/>
        <w:t>v -0.496402 14.973359 0.041235</w:t>
        <w:br/>
        <w:t>v -0.520469 15.208239 -0.058802</w:t>
        <w:br/>
        <w:t>v -0.259801 15.450090 -0.210747</w:t>
        <w:br/>
        <w:t>v -0.556081 15.449363 -0.203392</w:t>
        <w:br/>
        <w:t>v -0.853514 15.465442 -0.094681</w:t>
        <w:br/>
        <w:t>v -0.809852 15.229981 0.008110</w:t>
        <w:br/>
        <w:t>v -0.751235 14.989886 0.114417</w:t>
        <w:br/>
        <w:t>v -0.836485 15.000346 0.175531</w:t>
        <w:br/>
        <w:t>v -0.925434 15.248255 0.121142</w:t>
        <w:br/>
        <w:t>v -0.890585 15.143224 0.149525</w:t>
        <w:br/>
        <w:t>v -0.934041 15.473389 -0.009561</w:t>
        <w:br/>
        <w:t>v -0.949186 15.365035 0.072080</w:t>
        <w:br/>
        <w:t>v -1.018768 13.436343 0.243761</w:t>
        <w:br/>
        <w:t>v -0.877006 13.742421 0.326136</w:t>
        <w:br/>
        <w:t>v -0.967799 13.596257 0.335316</w:t>
        <w:br/>
        <w:t>v -1.083245 13.415773 0.322703</w:t>
        <w:br/>
        <w:t>v -1.230224 13.150993 0.246045</w:t>
        <w:br/>
        <w:t>v -1.118123 13.232191 0.158455</w:t>
        <w:br/>
        <w:t>v -0.890179 13.356840 0.059755</w:t>
        <w:br/>
        <w:t>v -0.725688 14.066839 0.333338</w:t>
        <w:br/>
        <w:t>v -0.685577 14.280580 0.312461</w:t>
        <w:br/>
        <w:t>v -0.362314 13.241835 -0.120285</w:t>
        <w:br/>
        <w:t>v -0.475997 13.243977 -0.120049</w:t>
        <w:br/>
        <w:t>v -0.212365 16.222580 -0.392461</w:t>
        <w:br/>
        <w:t>v -0.282543 15.850544 -0.355125</w:t>
        <w:br/>
        <w:t>v -0.448085 16.188183 -0.409796</w:t>
        <w:br/>
        <w:t>v -0.557164 16.156467 -0.397133</w:t>
        <w:br/>
        <w:t>v -0.552403 15.994591 -0.379081</w:t>
        <w:br/>
        <w:t>v -0.269452 15.638806 -0.286019</w:t>
        <w:br/>
        <w:t>v -0.619572 15.887019 -0.342889</w:t>
        <w:br/>
        <w:t>v -0.589398 15.665343 -0.276050</w:t>
        <w:br/>
        <w:t>v -0.878842 15.689236 -0.187531</w:t>
        <w:br/>
        <w:t>v -0.852033 13.391386 0.069817</w:t>
        <w:br/>
        <w:t>v -0.647551 15.841484 -0.327027</w:t>
        <w:br/>
        <w:t>v -0.819189 15.819448 -0.256666</w:t>
        <w:br/>
        <w:t>v -0.595395 16.038979 -0.372336</w:t>
        <w:br/>
        <w:t>v -0.552403 15.994591 -0.379081</w:t>
        <w:br/>
        <w:t>v -0.632849 14.578748 0.212354</w:t>
        <w:br/>
        <w:t>v -0.668931 14.364553 0.290003</w:t>
        <w:br/>
        <w:t>v -0.799634 13.379579 0.041202</w:t>
        <w:br/>
        <w:t>v -0.693738 13.354609 -0.017136</w:t>
        <w:br/>
        <w:t>v -0.703907 13.311111 -0.036682</w:t>
        <w:br/>
        <w:t>v -0.650427 13.255075 -0.094713</w:t>
        <w:br/>
        <w:t>v -0.529089 13.111805 -0.210537</w:t>
        <w:br/>
        <w:t>v -0.668931 14.364553 0.290003</w:t>
        <w:br/>
        <w:t>v -0.789514 15.098493 1.404876</w:t>
        <w:br/>
        <w:t>v -0.820123 15.102633 1.410994</w:t>
        <w:br/>
        <w:t>v -0.159406 17.974846 -0.013971</w:t>
        <w:br/>
        <w:t>v -0.280837 17.954403 0.104152</w:t>
        <w:br/>
        <w:t>v -0.299082 17.897068 0.302528</w:t>
        <w:br/>
        <w:t>v -0.242822 17.837044 0.480514</w:t>
        <w:br/>
        <w:t>v -0.120423 17.788609 0.596560</w:t>
        <w:br/>
        <w:t>v -0.289514 17.807766 0.497626</w:t>
        <w:br/>
        <w:t>v -0.000000 17.983822 -0.044452</w:t>
        <w:br/>
        <w:t>v -0.057293 14.108085 1.685296</w:t>
        <w:br/>
        <w:t>v -0.655477 15.849799 -0.358107</w:t>
        <w:br/>
        <w:t>v -0.655477 15.849799 -0.358107</w:t>
        <w:br/>
        <w:t>v -0.647551 15.841484 -0.327027</w:t>
        <w:br/>
        <w:t>v -0.704663 15.888475 -0.316439</w:t>
        <w:br/>
        <w:t>v -0.715212 13.358460 -0.041133</w:t>
        <w:br/>
        <w:t>v -0.715212 13.358460 -0.041133</w:t>
        <w:br/>
        <w:t>v -0.693738 13.354609 -0.017136</w:t>
        <w:br/>
        <w:t>v -0.280837 17.954403 0.104152</w:t>
        <w:br/>
        <w:t>v -0.159406 17.974846 -0.013971</w:t>
        <w:br/>
        <w:t>v -0.161769 18.094866 -0.002335</w:t>
        <w:br/>
        <w:t>v -0.286570 18.076813 0.125531</w:t>
        <w:br/>
        <w:t>v -0.000000 17.983822 -0.044452</w:t>
        <w:br/>
        <w:t>v -0.000000 18.100384 -0.032213</w:t>
        <w:br/>
        <w:t>v -0.165282 18.255970 0.002850</w:t>
        <w:br/>
        <w:t>v -0.322402 18.256035 0.119116</w:t>
        <w:br/>
        <w:t>v -0.000000 18.253645 -0.021942</w:t>
        <w:br/>
        <w:t>v -0.365957 18.155445 0.310796</w:t>
        <w:br/>
        <w:t>v -0.299082 17.897068 0.302528</w:t>
        <w:br/>
        <w:t>v -0.311750 18.013710 0.327024</w:t>
        <w:br/>
        <w:t>v -0.492552 18.350174 0.229537</w:t>
        <w:br/>
        <w:t>v -0.519799 18.324467 0.422348</w:t>
        <w:br/>
        <w:t>v -0.582505 18.421133 0.362200</w:t>
        <w:br/>
        <w:t>v -0.334834 18.072081 0.434897</w:t>
        <w:br/>
        <w:t>v -0.447444 18.223797 0.489233</w:t>
        <w:br/>
        <w:t>v -0.377598 18.149736 0.542301</w:t>
        <w:br/>
        <w:t>v -0.269414 18.045425 0.616081</w:t>
        <w:br/>
        <w:t>v -0.259828 17.939768 0.505839</w:t>
        <w:br/>
        <w:t>v -0.124801 17.872387 0.626040</w:t>
        <w:br/>
        <w:t>v -0.101111 17.958704 0.681913</w:t>
        <w:br/>
        <w:t>v -0.242822 17.837044 0.480514</w:t>
        <w:br/>
        <w:t>v -0.120423 17.788609 0.596560</w:t>
        <w:br/>
        <w:t>v -0.664909 18.537563 0.317294</w:t>
        <w:br/>
        <w:t>v -0.193539 17.998363 0.651095</w:t>
        <w:br/>
        <w:t>v 1.536087 12.760679 0.466044</w:t>
        <w:br/>
        <w:t>v 0.130159 15.442576 1.866963</w:t>
        <w:br/>
        <w:t>v 0.130159 15.356873 1.788679</w:t>
        <w:br/>
        <w:t>v 0.000001 15.366917 1.800007</w:t>
        <w:br/>
        <w:t>v 0.000001 15.458237 1.870689</w:t>
        <w:br/>
        <w:t>v 0.130159 15.505646 1.794898</w:t>
        <w:br/>
        <w:t>v 0.130159 15.537240 1.839509</w:t>
        <w:br/>
        <w:t>v 0.000001 15.553834 1.843681</w:t>
        <w:br/>
        <w:t>v 0.000001 15.521911 1.799224</w:t>
        <w:br/>
        <w:t>v 0.130159 15.458007 1.780841</w:t>
        <w:br/>
        <w:t>v 0.000001 15.473766 1.785092</w:t>
        <w:br/>
        <w:t>v 0.130159 15.537240 1.839509</w:t>
        <w:br/>
        <w:t>v 0.130159 15.502153 1.869630</w:t>
        <w:br/>
        <w:t>v 0.000001 15.518433 1.873529</w:t>
        <w:br/>
        <w:t>v 0.000001 15.553834 1.843681</w:t>
        <w:br/>
        <w:t>v 0.125850 14.066244 1.747297</w:t>
        <w:br/>
        <w:t>v -0.000000 14.066246 1.747478</w:t>
        <w:br/>
        <w:t>v -0.000000 14.210997 1.740123</w:t>
        <w:br/>
        <w:t>v 0.126746 14.210999 1.739936</w:t>
        <w:br/>
        <w:t>v 0.130158 15.025899 1.760061</w:t>
        <w:br/>
        <w:t>v 0.130158 14.737760 1.759865</w:t>
        <w:br/>
        <w:t>v -0.000000 14.740822 1.760844</w:t>
        <w:br/>
        <w:t>v 0.000000 15.034808 1.762592</w:t>
        <w:br/>
        <w:t>v 0.130159 15.270071 1.762071</w:t>
        <w:br/>
        <w:t>v 0.000001 15.283298 1.765721</w:t>
        <w:br/>
        <w:t>v 0.000001 15.436369 1.777953</w:t>
        <w:br/>
        <w:t>v 0.130159 15.421042 1.773789</w:t>
        <w:br/>
        <w:t>v 0.000001 15.196882 1.751966</w:t>
        <w:br/>
        <w:t>v 0.130159 15.185081 1.748616</w:t>
        <w:br/>
        <w:t>v 0.148363 14.208286 1.701489</w:t>
        <w:br/>
        <w:t>v 0.150966 14.487069 1.706101</w:t>
        <w:br/>
        <w:t>v -0.000000 14.484747 1.703629</w:t>
        <w:br/>
        <w:t>v -0.000000 14.208157 1.699258</w:t>
        <w:br/>
        <w:t>v 0.152413 15.018767 1.719987</w:t>
        <w:br/>
        <w:t>v 0.000000 15.028522 1.720556</w:t>
        <w:br/>
        <w:t>v -0.000000 14.738905 1.719111</w:t>
        <w:br/>
        <w:t>v 0.152413 14.734241 1.720245</w:t>
        <w:br/>
        <w:t>v 0.152414 15.273781 1.724483</w:t>
        <w:br/>
        <w:t>v 0.000001 15.289087 1.729307</w:t>
        <w:br/>
        <w:t>v 0.000001 15.195087 1.710322</w:t>
        <w:br/>
        <w:t>v 0.152414 15.181551 1.708735</w:t>
        <w:br/>
        <w:t>v 0.152414 15.450300 1.824125</w:t>
        <w:br/>
        <w:t>v 0.152414 15.395176 1.777653</w:t>
        <w:br/>
        <w:t>v 0.130159 15.442576 1.866963</w:t>
        <w:br/>
        <w:t>v 0.152414 15.489284 1.830387</w:t>
        <w:br/>
        <w:t>v 0.130159 15.458007 1.780841</w:t>
        <w:br/>
        <w:t>v 0.152414 15.450300 1.824125</w:t>
        <w:br/>
        <w:t>v 0.129121 14.488490 1.743877</w:t>
        <w:br/>
        <w:t>v 0.150966 14.487069 1.706101</w:t>
        <w:br/>
        <w:t>v 0.148363 14.208286 1.701489</w:t>
        <w:br/>
        <w:t>v 0.126746 14.210999 1.739936</w:t>
        <w:br/>
        <w:t>v 0.130158 15.025899 1.760061</w:t>
        <w:br/>
        <w:t>v 0.152413 15.018767 1.719987</w:t>
        <w:br/>
        <w:t>v 0.152413 14.734241 1.720245</w:t>
        <w:br/>
        <w:t>v 0.130158 14.737760 1.759865</w:t>
        <w:br/>
        <w:t>v 0.152414 15.350554 1.749955</w:t>
        <w:br/>
        <w:t>v 0.152414 15.273781 1.724483</w:t>
        <w:br/>
        <w:t>v 0.152414 15.395176 1.777653</w:t>
        <w:br/>
        <w:t>v 0.000001 15.414856 1.777994</w:t>
        <w:br/>
        <w:t>v 0.152414 15.395176 1.777653</w:t>
        <w:br/>
        <w:t>v 0.152414 15.181551 1.708735</w:t>
        <w:br/>
        <w:t>v -0.000000 14.488490 1.744042</w:t>
        <w:br/>
        <w:t>v 0.129121 14.488490 1.743877</w:t>
        <w:br/>
        <w:t>v 0.152414 15.350554 1.749955</w:t>
        <w:br/>
        <w:t>v 0.000001 15.367379 1.754764</w:t>
        <w:br/>
        <w:t>v 0.152414 15.395176 1.777653</w:t>
        <w:br/>
        <w:t>v 0.000001 15.414856 1.777994</w:t>
        <w:br/>
        <w:t>v -0.000000 14.062631 1.706541</w:t>
        <w:br/>
        <w:t>v 0.147416 14.062889 1.708794</w:t>
        <w:br/>
        <w:t>v 0.147416 14.062889 1.708794</w:t>
        <w:br/>
        <w:t>v 0.125850 14.066244 1.747297</w:t>
        <w:br/>
        <w:t>v -0.130157 15.356873 1.788678</w:t>
        <w:br/>
        <w:t>v -0.130157 15.442577 1.866963</w:t>
        <w:br/>
        <w:t>v -0.130157 15.537240 1.839509</w:t>
        <w:br/>
        <w:t>v -0.130157 15.505646 1.794898</w:t>
        <w:br/>
        <w:t>v -0.130157 15.458008 1.780841</w:t>
        <w:br/>
        <w:t>v -0.130157 15.502156 1.869630</w:t>
        <w:br/>
        <w:t>v -0.130157 15.537240 1.839509</w:t>
        <w:br/>
        <w:t>v -0.125851 14.066246 1.747307</w:t>
        <w:br/>
        <w:t>v -0.126746 14.210997 1.739945</w:t>
        <w:br/>
        <w:t>v -0.130158 14.737761 1.759865</w:t>
        <w:br/>
        <w:t>v -0.130158 15.025901 1.760061</w:t>
        <w:br/>
        <w:t>v -0.130157 15.270071 1.762071</w:t>
        <w:br/>
        <w:t>v -0.130157 15.421041 1.773789</w:t>
        <w:br/>
        <w:t>v -0.130157 15.185081 1.748616</w:t>
        <w:br/>
        <w:t>v -0.150967 14.487070 1.706101</w:t>
        <w:br/>
        <w:t>v -0.148363 14.208290 1.701513</w:t>
        <w:br/>
        <w:t>v -0.152412 15.018767 1.719986</w:t>
        <w:br/>
        <w:t>v -0.152413 14.734241 1.720245</w:t>
        <w:br/>
        <w:t>v -0.152412 15.273781 1.724483</w:t>
        <w:br/>
        <w:t>v -0.152412 15.181548 1.708735</w:t>
        <w:br/>
        <w:t>v -0.152412 15.395176 1.777653</w:t>
        <w:br/>
        <w:t>v -0.152412 15.450300 1.824125</w:t>
        <w:br/>
        <w:t>v -0.130157 15.442577 1.866963</w:t>
        <w:br/>
        <w:t>v -0.152412 15.489284 1.830387</w:t>
        <w:br/>
        <w:t>v -0.152412 15.450300 1.824125</w:t>
        <w:br/>
        <w:t>v -0.130157 15.458008 1.780841</w:t>
        <w:br/>
        <w:t>v -0.148363 14.208290 1.701513</w:t>
        <w:br/>
        <w:t>v -0.150967 14.487070 1.706101</w:t>
        <w:br/>
        <w:t>v -0.129121 14.488490 1.743877</w:t>
        <w:br/>
        <w:t>v -0.126746 14.210997 1.739945</w:t>
        <w:br/>
        <w:t>v -0.152413 14.734241 1.720245</w:t>
        <w:br/>
        <w:t>v -0.152412 15.018767 1.719986</w:t>
        <w:br/>
        <w:t>v -0.130158 15.025901 1.760061</w:t>
        <w:br/>
        <w:t>v -0.130158 14.737761 1.759865</w:t>
        <w:br/>
        <w:t>v -0.152412 15.273781 1.724483</w:t>
        <w:br/>
        <w:t>v -0.152412 15.350555 1.749955</w:t>
        <w:br/>
        <w:t>v -0.152412 15.395176 1.777653</w:t>
        <w:br/>
        <w:t>v -0.152412 15.395176 1.777653</w:t>
        <w:br/>
        <w:t>v -0.152412 15.181548 1.708735</w:t>
        <w:br/>
        <w:t>v -0.129121 14.488490 1.743877</w:t>
        <w:br/>
        <w:t>v -0.152412 15.350555 1.749955</w:t>
        <w:br/>
        <w:t>v -0.152412 15.395176 1.777653</w:t>
        <w:br/>
        <w:t>v -0.147417 14.062893 1.708816</w:t>
        <w:br/>
        <w:t>v -0.125851 14.066246 1.747307</w:t>
        <w:br/>
        <w:t>v -0.147417 14.062893 1.708816</w:t>
        <w:br/>
        <w:t>v 0.644686 14.388453 0.278437</w:t>
        <w:br/>
        <w:t>v 0.648261 14.402506 0.250820</w:t>
        <w:br/>
        <w:t>v 0.648261 14.402506 0.250820</w:t>
        <w:br/>
        <w:t>v 0.617942 14.520310 0.222708</w:t>
        <w:br/>
        <w:t>v 0.617942 14.520310 0.222708</w:t>
        <w:br/>
        <w:t>v 0.604334 14.543452 0.243303</w:t>
        <w:br/>
        <w:t>v -6.762683 12.784777 0.047423</w:t>
        <w:br/>
        <w:t>v -6.687729 12.718014 0.067723</w:t>
        <w:br/>
        <w:t>v -6.738090 12.700354 0.061112</w:t>
        <w:br/>
        <w:t>v -6.786263 12.771196 0.044798</w:t>
        <w:br/>
        <w:t>v -6.681644 12.831063 0.061408</w:t>
        <w:br/>
        <w:t>v -6.710375 12.814711 0.055728</w:t>
        <w:br/>
        <w:t>v -6.720818 12.831517 -0.017242</w:t>
        <w:br/>
        <w:t>v -6.689922 12.850307 -0.017949</w:t>
        <w:br/>
        <w:t>v -6.675839 12.834470 -0.082063</w:t>
        <w:br/>
        <w:t>v -6.704932 12.816744 -0.081182</w:t>
        <w:br/>
        <w:t>v -6.682384 12.721395 -0.091923</w:t>
        <w:br/>
        <w:t>v -6.756995 12.785433 -0.079740</w:t>
        <w:br/>
        <w:t>v -6.779964 12.771845 -0.079178</w:t>
        <w:br/>
        <w:t>v -6.731669 12.701090 -0.093409</w:t>
        <w:br/>
        <w:t>v -6.904990 12.683435 -0.088515</w:t>
        <w:br/>
        <w:t>v -6.861746 12.628351 -0.095607</w:t>
        <w:br/>
        <w:t>v -6.950481 12.651693 -0.086138</w:t>
        <w:br/>
        <w:t>v -6.932547 12.582410 -0.097701</w:t>
        <w:br/>
        <w:t>v -6.919509 12.691490 -0.030432</w:t>
        <w:br/>
        <w:t>v -6.962066 12.661575 -0.033289</w:t>
        <w:br/>
        <w:t>v -6.950481 12.651693 -0.086138</w:t>
        <w:br/>
        <w:t>v -6.904990 12.683435 -0.088515</w:t>
        <w:br/>
        <w:t>v -6.794856 12.789799 -0.018351</w:t>
        <w:br/>
        <w:t>v -6.779964 12.771845 -0.079178</w:t>
        <w:br/>
        <w:t>v -6.912901 12.681078 0.027951</w:t>
        <w:br/>
        <w:t>v -6.957436 12.649548 0.023252</w:t>
        <w:br/>
        <w:t>v -6.939601 12.580924 0.032014</w:t>
        <w:br/>
        <w:t>v -6.957436 12.649548 0.023252</w:t>
        <w:br/>
        <w:t>v -6.912901 12.681078 0.027951</w:t>
        <w:br/>
        <w:t>v -6.868803 12.625637 0.040992</w:t>
        <w:br/>
        <w:t>v -7.234681 12.485831 -0.053725</w:t>
        <w:br/>
        <w:t>v -7.114788 12.558970 -0.044186</w:t>
        <w:br/>
        <w:t>v -7.108670 12.545786 0.005192</w:t>
        <w:br/>
        <w:t>v -7.201822 12.489572 -0.006374</w:t>
        <w:br/>
        <w:t>v -7.170740 12.467366 -0.008619</w:t>
        <w:br/>
        <w:t>v -7.176510 12.443227 -0.052869</w:t>
        <w:br/>
        <w:t>v -7.234681 12.485831 -0.053725</w:t>
        <w:br/>
        <w:t>v -7.201822 12.489572 -0.006374</w:t>
        <w:br/>
        <w:t>v -6.995550 12.637321 -0.035641</w:t>
        <w:br/>
        <w:t>v -7.104076 12.548054 -0.091238</w:t>
        <w:br/>
        <w:t>v -6.989415 12.625114 -0.087078</w:t>
        <w:br/>
        <w:t>v -7.165268 12.460786 -0.096823</w:t>
        <w:br/>
        <w:t>v -7.203120 12.487637 -0.099144</w:t>
        <w:br/>
        <w:t>v -7.108670 12.545786 0.005192</w:t>
        <w:br/>
        <w:t>v -7.087662 12.509830 0.009716</w:t>
        <w:br/>
        <w:t>v -6.786263 12.771196 0.044798</w:t>
        <w:br/>
        <w:t>v -7.165268 12.460786 -0.096823</w:t>
        <w:br/>
        <w:t>v -7.076939 12.505965 -0.096140</w:t>
        <w:br/>
        <w:t>v -7.104076 12.548054 -0.091238</w:t>
        <w:br/>
        <w:t>v -7.203120 12.487637 -0.099144</w:t>
        <w:br/>
        <w:t>v -6.644980 12.670399 -0.015688</w:t>
        <w:br/>
        <w:t>v -6.687729 12.718014 0.067723</w:t>
        <w:br/>
        <w:t>v -6.622065 12.742211 0.077238</w:t>
        <w:br/>
        <w:t>v -6.579412 12.696214 -0.011927</w:t>
        <w:br/>
        <w:t>v -6.682384 12.721395 -0.091923</w:t>
        <w:br/>
        <w:t>v -6.644980 12.670399 -0.015688</w:t>
        <w:br/>
        <w:t>v -6.579412 12.696214 -0.011927</w:t>
        <w:br/>
        <w:t>v -6.619446 12.744287 -0.091398</w:t>
        <w:br/>
        <w:t>v -6.828723 12.566788 -0.025840</w:t>
        <w:br/>
        <w:t>v -6.695157 12.642681 -0.021259</w:t>
        <w:br/>
        <w:t>v -6.868803 12.625637 0.040992</w:t>
        <w:br/>
        <w:t>v -6.738090 12.700354 0.061112</w:t>
        <w:br/>
        <w:t>v -6.695157 12.642681 -0.021259</w:t>
        <w:br/>
        <w:t>v -6.828723 12.566788 -0.025840</w:t>
        <w:br/>
        <w:t>v -6.903878 12.530627 -0.031946</w:t>
        <w:br/>
        <w:t>v -7.050440 12.470141 -0.043257</w:t>
        <w:br/>
        <w:t>v -7.087662 12.509830 0.009716</w:t>
        <w:br/>
        <w:t>v -6.939601 12.580924 0.032014</w:t>
        <w:br/>
        <w:t>v -6.903878 12.530627 -0.031946</w:t>
        <w:br/>
        <w:t>v -7.050440 12.470141 -0.043257</w:t>
        <w:br/>
        <w:t>v -7.176510 12.443227 -0.052869</w:t>
        <w:br/>
        <w:t>v -7.170740 12.467366 -0.008619</w:t>
        <w:br/>
        <w:t>v -6.739104 12.798357 0.050049</w:t>
        <w:br/>
        <w:t>v -6.710375 12.814711 0.055728</w:t>
        <w:br/>
        <w:t>v -6.739104 12.798357 0.050049</w:t>
        <w:br/>
        <w:t>v -6.762683 12.784777 0.047423</w:t>
        <w:br/>
        <w:t>v -6.773284 12.801262 -0.017443</w:t>
        <w:br/>
        <w:t>v -6.751715 12.812729 -0.016536</w:t>
        <w:br/>
        <w:t>v -6.734025 12.799020 -0.080302</w:t>
        <w:br/>
        <w:t>v -6.756995 12.785433 -0.079740</w:t>
        <w:br/>
        <w:t>v -6.704932 12.816744 -0.081182</w:t>
        <w:br/>
        <w:t>v -6.734025 12.799020 -0.080302</w:t>
        <w:br/>
        <w:t>v -6.969948 12.638403 -0.086608</w:t>
        <w:br/>
        <w:t>v -6.978808 12.649447 -0.034465</w:t>
        <w:br/>
        <w:t>v -6.969948 12.638403 -0.086608</w:t>
        <w:br/>
        <w:t>v -6.976558 12.636377 0.020954</w:t>
        <w:br/>
        <w:t>v -6.976558 12.636377 0.020954</w:t>
        <w:br/>
        <w:t>v -6.996363 12.624516 0.018285</w:t>
        <w:br/>
        <w:t>v -7.203120 12.487637 -0.099144</w:t>
        <w:br/>
        <w:t>v -6.996363 12.624516 0.018285</w:t>
        <w:br/>
        <w:t>v -6.989415 12.625114 -0.087078</w:t>
        <w:br/>
        <w:t>v -1.045187 0.045686 1.321569</w:t>
        <w:br/>
        <w:t>v -1.009146 0.036822 1.288493</w:t>
        <w:br/>
        <w:t>v -1.034616 0.039171 1.299047</w:t>
        <w:br/>
        <w:t>v -0.720336 0.048971 1.316881</w:t>
        <w:br/>
        <w:t>v -0.730849 0.041552 1.295354</w:t>
        <w:br/>
        <w:t>v -0.756303 0.038771 1.285529</w:t>
        <w:br/>
        <w:t>v -1.044975 0.009463 1.176146</w:t>
        <w:br/>
        <w:t>v -1.008984 0.005004 1.142743</w:t>
        <w:br/>
        <w:t>v -1.034437 0.006222 1.153224</w:t>
        <w:br/>
        <w:t>v -0.719986 0.009878 1.173412</w:t>
        <w:br/>
        <w:t>v -0.730664 0.006529 1.150580</w:t>
        <w:br/>
        <w:t>v -0.756116 0.005316 1.140514</w:t>
        <w:br/>
        <w:t>v -0.867032 -0.007924 1.033725</w:t>
        <w:br/>
        <w:t>v -0.831027 -0.011533 1.002341</w:t>
        <w:br/>
        <w:t>v -0.856487 -0.010503 1.011467</w:t>
        <w:br/>
        <w:t>v -0.715569 -0.007922 1.036115</w:t>
        <w:br/>
        <w:t>v -0.751582 -0.004245 1.066613</w:t>
        <w:br/>
        <w:t>v -0.726124 -0.005294 1.058112</w:t>
        <w:br/>
        <w:t>v -0.831038 -0.004280 1.065325</w:t>
        <w:br/>
        <w:t>v -1.047248 -0.005608 1.061019</w:t>
        <w:br/>
        <w:t>v -1.021792 -0.004576 1.069107</w:t>
        <w:br/>
        <w:t>v -0.996336 -0.005597 1.058784</w:t>
        <w:br/>
        <w:t>v -1.044933 -0.020665 0.895229</w:t>
        <w:br/>
        <w:t>v -1.008945 -0.022060 0.862104</w:t>
        <w:br/>
        <w:t>v -1.034395 -0.021696 0.872322</w:t>
        <w:br/>
        <w:t>v -0.720077 -0.021033 0.893165</w:t>
        <w:br/>
        <w:t>v -0.730626 -0.021968 0.870436</w:t>
        <w:br/>
        <w:t>v -0.756086 -0.022157 0.860534</w:t>
        <w:br/>
        <w:t>v -1.055106 0.126989 1.262558</w:t>
        <w:br/>
        <w:t>v -1.034616 0.039171 1.299047</w:t>
        <w:br/>
        <w:t>v -1.009146 0.036822 1.288493</w:t>
        <w:br/>
        <w:t>v -1.014630 0.133510 1.246461</w:t>
        <w:br/>
        <w:t>v -1.074069 0.138530 1.303092</w:t>
        <w:br/>
        <w:t>v -1.045187 0.045686 1.321569</w:t>
        <w:br/>
        <w:t>v -1.014857 0.164602 1.346220</w:t>
        <w:br/>
        <w:t>v -1.009427 0.055873 1.349807</w:t>
        <w:br/>
        <w:t>v -1.034690 0.052612 1.342450</w:t>
        <w:br/>
        <w:t>v -1.055183 0.151244 1.340842</w:t>
        <w:br/>
        <w:t>v -0.712282 0.155833 1.332122</w:t>
        <w:br/>
        <w:t>v -0.731003 0.056924 1.337231</w:t>
        <w:br/>
        <w:t>v -0.756706 0.059944 1.345041</w:t>
        <w:br/>
        <w:t>v -0.752207 0.168854 1.339184</w:t>
        <w:br/>
        <w:t>v -0.692143 0.141833 1.296215</w:t>
        <w:br/>
        <w:t>v -0.720336 0.048971 1.316881</w:t>
        <w:br/>
        <w:t>v -0.710608 0.128105 1.256650</w:t>
        <w:br/>
        <w:t>v -0.730849 0.041552 1.295354</w:t>
        <w:br/>
        <w:t>v -0.720336 0.048971 1.316881</w:t>
        <w:br/>
        <w:t>v -0.692143 0.141833 1.296215</w:t>
        <w:br/>
        <w:t>v -0.751845 0.134149 1.241630</w:t>
        <w:br/>
        <w:t>v -0.756303 0.038771 1.285529</w:t>
        <w:br/>
        <w:t>v -1.054474 0.098261 1.123467</w:t>
        <w:br/>
        <w:t>v -1.034437 0.006222 1.153224</w:t>
        <w:br/>
        <w:t>v -1.008984 0.005004 1.142743</w:t>
        <w:br/>
        <w:t>v -1.014244 0.106246 1.108095</w:t>
        <w:br/>
        <w:t>v -1.073704 0.103912 1.163717</w:t>
        <w:br/>
        <w:t>v -1.044975 0.009463 1.176146</w:t>
        <w:br/>
        <w:t>v -1.014302 0.123156 1.209006</w:t>
        <w:br/>
        <w:t>v -1.009052 0.015474 1.205538</w:t>
        <w:br/>
        <w:t>v -1.034437 0.013460 1.197537</w:t>
        <w:br/>
        <w:t>v -1.054866 0.111038 1.201688</w:t>
        <w:br/>
        <w:t>v -0.710293 0.112233 1.197080</w:t>
        <w:br/>
        <w:t>v -0.730549 0.014556 1.194556</w:t>
        <w:br/>
        <w:t>v -0.756077 0.016789 1.202474</w:t>
        <w:br/>
        <w:t>v -0.750796 0.124623 1.204934</w:t>
        <w:br/>
        <w:t>v -0.690865 0.104166 1.159784</w:t>
        <w:br/>
        <w:t>v -0.719986 0.009878 1.173412</w:t>
        <w:br/>
        <w:t>v -0.710508 0.098157 1.120230</w:t>
        <w:br/>
        <w:t>v -0.730664 0.006529 1.150580</w:t>
        <w:br/>
        <w:t>v -0.719986 0.009878 1.173412</w:t>
        <w:br/>
        <w:t>v -0.690865 0.104166 1.159784</w:t>
        <w:br/>
        <w:t>v -0.750651 0.106169 1.105120</w:t>
        <w:br/>
        <w:t>v -0.756116 0.005316 1.140514</w:t>
        <w:br/>
        <w:t>v -0.876274 0.082807 0.982963</w:t>
        <w:br/>
        <w:t>v -0.856487 -0.010503 1.011467</w:t>
        <w:br/>
        <w:t>v -0.831027 -0.011533 1.002341</w:t>
        <w:br/>
        <w:t>v -0.835595 0.091075 0.970630</w:t>
        <w:br/>
        <w:t>v -0.894885 0.087134 1.022398</w:t>
        <w:br/>
        <w:t>v -0.867032 -0.007924 1.033725</w:t>
        <w:br/>
        <w:t>v -0.835632 0.102768 1.071376</w:t>
        <w:br/>
        <w:t>v -0.831038 -0.004280 1.065325</w:t>
        <w:br/>
        <w:t>v -0.856490 -0.005326 1.056011</w:t>
        <w:br/>
        <w:t>v -0.876157 0.091982 1.061492</w:t>
        <w:br/>
        <w:t>v -0.706482 0.092028 1.064263</w:t>
        <w:br/>
        <w:t>v -0.726124 -0.005294 1.058112</w:t>
        <w:br/>
        <w:t>v -0.751582 -0.004245 1.066613</w:t>
        <w:br/>
        <w:t>v -0.746984 0.102814 1.072838</w:t>
        <w:br/>
        <w:t>v -0.687720 0.087134 1.025707</w:t>
        <w:br/>
        <w:t>v -0.715569 -0.007922 1.036115</w:t>
        <w:br/>
        <w:t>v -0.706318 0.082745 0.985539</w:t>
        <w:br/>
        <w:t>v -0.726124 -0.010532 1.013479</w:t>
        <w:br/>
        <w:t>v -0.715569 -0.007922 1.036115</w:t>
        <w:br/>
        <w:t>v -0.687720 0.087134 1.025707</w:t>
        <w:br/>
        <w:t>v -0.747009 0.091019 0.971938</w:t>
        <w:br/>
        <w:t>v -0.751582 -0.011566 1.003552</w:t>
        <w:br/>
        <w:t>v -0.976775 0.091760 1.063636</w:t>
        <w:br/>
        <w:t>v -0.996336 -0.005597 1.058784</w:t>
        <w:br/>
        <w:t>v -1.021792 -0.004576 1.069107</w:t>
        <w:br/>
        <w:t>v -1.021791 0.103088 1.075242</w:t>
        <w:br/>
        <w:t>v -0.957915 0.086868 1.023759</w:t>
        <w:br/>
        <w:t>v -0.985792 -0.008181 1.036031</w:t>
        <w:br/>
        <w:t>v -0.976526 0.082629 0.984838</w:t>
        <w:br/>
        <w:t>v -0.996333 -0.010739 1.014096</w:t>
        <w:br/>
        <w:t>v -0.985792 -0.008181 1.036031</w:t>
        <w:br/>
        <w:t>v -0.957915 0.086868 1.023759</w:t>
        <w:br/>
        <w:t>v -1.021792 0.091529 0.974222</w:t>
        <w:br/>
        <w:t>v -1.021788 -0.011722 1.005872</w:t>
        <w:br/>
        <w:t>v -1.067019 0.082652 0.988685</w:t>
        <w:br/>
        <w:t>v -1.047245 -0.010729 1.016232</w:t>
        <w:br/>
        <w:t>v -1.085668 0.086864 1.029353</w:t>
        <w:br/>
        <w:t>v -1.057791 -0.008184 1.039120</w:t>
        <w:br/>
        <w:t>v -1.047248 -0.005608 1.061019</w:t>
        <w:br/>
        <w:t>v -1.066840 0.091745 1.067770</w:t>
        <w:br/>
        <w:t>v -1.054304 0.072878 0.848141</w:t>
        <w:br/>
        <w:t>v -1.034395 -0.021696 0.872322</w:t>
        <w:br/>
        <w:t>v -1.008945 -0.022060 0.862104</w:t>
        <w:br/>
        <w:t>v -1.013718 0.082017 0.834396</w:t>
        <w:br/>
        <w:t>v -1.073057 0.074514 0.888429</w:t>
        <w:br/>
        <w:t>v -1.044933 -0.020665 0.895229</w:t>
        <w:br/>
        <w:t>v -1.013701 0.087344 0.935551</w:t>
        <w:br/>
        <w:t>v -1.008943 -0.018738 0.925476</w:t>
        <w:br/>
        <w:t>v -1.034395 -0.019341 0.917220</w:t>
        <w:br/>
        <w:t>v -1.054265 0.077032 0.926855</w:t>
        <w:br/>
        <w:t>v -0.710478 0.076658 0.924426</w:t>
        <w:br/>
        <w:t>v -0.730627 -0.019600 0.915228</w:t>
        <w:br/>
        <w:t>v -0.756094 -0.018845 0.923833</w:t>
        <w:br/>
        <w:t>v -0.751084 0.087222 0.933752</w:t>
        <w:br/>
        <w:t>v -0.691604 0.073983 0.885985</w:t>
        <w:br/>
        <w:t>v -0.720077 -0.021033 0.893165</w:t>
        <w:br/>
        <w:t>v -0.710391 0.072490 0.846047</w:t>
        <w:br/>
        <w:t>v -0.730626 -0.021968 0.870436</w:t>
        <w:br/>
        <w:t>v -0.720077 -0.021033 0.893165</w:t>
        <w:br/>
        <w:t>v -0.691604 0.073983 0.885985</w:t>
        <w:br/>
        <w:t>v -0.751071 0.081905 0.832777</w:t>
        <w:br/>
        <w:t>v -0.756086 -0.022157 0.860534</w:t>
        <w:br/>
        <w:t>v -1.008943 -0.018738 0.925476</w:t>
        <w:br/>
        <w:t>v -1.034395 -0.019341 0.917220</w:t>
        <w:br/>
        <w:t>v -0.756094 -0.018845 0.923833</w:t>
        <w:br/>
        <w:t>v -0.730627 -0.019600 0.915228</w:t>
        <w:br/>
        <w:t>v -1.047245 -0.010729 1.016232</w:t>
        <w:br/>
        <w:t>v -1.057791 -0.008184 1.039120</w:t>
        <w:br/>
        <w:t>v -0.985792 -0.008181 1.036031</w:t>
        <w:br/>
        <w:t>v -0.996333 -0.010739 1.014096</w:t>
        <w:br/>
        <w:t>v -1.021788 -0.011722 1.005872</w:t>
        <w:br/>
        <w:t>v -0.751582 -0.011566 1.003552</w:t>
        <w:br/>
        <w:t>v -0.856490 -0.005326 1.056011</w:t>
        <w:br/>
        <w:t>v -0.726124 -0.010532 1.013479</w:t>
        <w:br/>
        <w:t>v -1.009052 0.015474 1.205538</w:t>
        <w:br/>
        <w:t>v -1.034437 0.013460 1.197537</w:t>
        <w:br/>
        <w:t>v -0.756077 0.016789 1.202474</w:t>
        <w:br/>
        <w:t>v -0.730549 0.014556 1.194556</w:t>
        <w:br/>
        <w:t>v -1.009427 0.055873 1.349807</w:t>
        <w:br/>
        <w:t>v -1.034690 0.052612 1.342450</w:t>
        <w:br/>
        <w:t>v -0.756706 0.059944 1.345041</w:t>
        <w:br/>
        <w:t>v -0.731003 0.056924 1.337231</w:t>
        <w:br/>
        <w:t>v -0.397368 0.008631 -0.177039</w:t>
        <w:br/>
        <w:t>v -0.552980 0.008631 -0.298586</w:t>
        <w:br/>
        <w:t>v -0.620457 0.008631 -0.294615</w:t>
        <w:br/>
        <w:t>v -0.957339 0.008631 -0.185698</w:t>
        <w:br/>
        <w:t>v -0.875429 0.008631 -0.063534</w:t>
        <w:br/>
        <w:t>v -0.457205 0.008631 -0.060211</w:t>
        <w:br/>
        <w:t>v -0.812262 0.008631 -0.290789</w:t>
        <w:br/>
        <w:t>v -1.004187 0.008631 -0.288041</w:t>
        <w:br/>
        <w:t>v -0.943035 0.008631 -0.532763</w:t>
        <w:br/>
        <w:t>v -0.948043 0.008631 -0.541898</w:t>
        <w:br/>
        <w:t>v -0.951789 0.008631 -0.532829</w:t>
        <w:br/>
        <w:t>v -0.651649 0.008631 -0.382255</w:t>
        <w:br/>
        <w:t>v -0.585308 0.008631 -0.380699</w:t>
        <w:br/>
        <w:t>v -0.653974 0.008631 -0.540044</w:t>
        <w:br/>
        <w:t>v -0.693883 0.008631 -0.495509</w:t>
        <w:br/>
        <w:t>v -0.879061 0.008631 -0.689341</w:t>
        <w:br/>
        <w:t>v -0.857755 0.008631 -0.625098</w:t>
        <w:br/>
        <w:t>v -0.698544 0.008631 -0.639059</w:t>
        <w:br/>
        <w:t>v -0.739978 0.008631 -0.732863</w:t>
        <w:br/>
        <w:t>v -0.449567 0.113308 -0.022934</w:t>
        <w:br/>
        <w:t>v -0.383197 0.113308 -0.176820</w:t>
        <w:br/>
        <w:t>v -0.397368 0.008631 -0.177039</w:t>
        <w:br/>
        <w:t>v -0.457205 0.008631 -0.060211</w:t>
        <w:br/>
        <w:t>v -0.332243 0.113308 -0.317648</w:t>
        <w:br/>
        <w:t>v -0.545245 0.113308 -0.310196</w:t>
        <w:br/>
        <w:t>v -0.552980 0.008631 -0.298586</w:t>
        <w:br/>
        <w:t>v -0.355625 0.008631 -0.302249</w:t>
        <w:br/>
        <w:t>v -0.332243 0.113308 -0.317648</w:t>
        <w:br/>
        <w:t>v -0.355625 0.008631 -0.302249</w:t>
        <w:br/>
        <w:t>v -0.957339 0.008631 -0.185698</w:t>
        <w:br/>
        <w:t>v -0.974419 0.113308 -0.185962</w:t>
        <w:br/>
        <w:t>v -0.886071 0.113308 -0.025514</w:t>
        <w:br/>
        <w:t>v -0.875429 0.008631 -0.063534</w:t>
        <w:br/>
        <w:t>v -0.620457 0.008631 -0.294615</w:t>
        <w:br/>
        <w:t>v -0.648091 0.113308 -0.311176</w:t>
        <w:br/>
        <w:t>v -0.805519 0.113308 -0.307455</w:t>
        <w:br/>
        <w:t>v -0.812262 0.008631 -0.290789</w:t>
        <w:br/>
        <w:t>v -0.886071 0.113308 -0.025514</w:t>
        <w:br/>
        <w:t>v -0.449567 0.113308 -0.022934</w:t>
        <w:br/>
        <w:t>v -0.457205 0.008631 -0.060211</w:t>
        <w:br/>
        <w:t>v -0.875429 0.008631 -0.063534</w:t>
        <w:br/>
        <w:t>v -1.013991 0.008631 -0.381099</w:t>
        <w:br/>
        <w:t>v -1.039950 0.113308 -0.377407</w:t>
        <w:br/>
        <w:t>v -1.050853 0.113308 -0.352450</w:t>
        <w:br/>
        <w:t>v -1.027615 0.008631 -0.346734</w:t>
        <w:br/>
        <w:t>v -1.020137 0.113308 -0.284157</w:t>
        <w:br/>
        <w:t>v -1.004187 0.008631 -0.288041</w:t>
        <w:br/>
        <w:t>v -0.943035 0.008631 -0.532763</w:t>
        <w:br/>
        <w:t>v -0.932192 0.113308 -0.523084</w:t>
        <w:br/>
        <w:t>v -0.955903 0.113308 -0.563533</w:t>
        <w:br/>
        <w:t>v -0.948043 0.008631 -0.541898</w:t>
        <w:br/>
        <w:t>v -0.671116 0.113308 -0.379240</w:t>
        <w:br/>
        <w:t>v -0.648091 0.113308 -0.311176</w:t>
        <w:br/>
        <w:t>v -0.620457 0.008631 -0.294615</w:t>
        <w:br/>
        <w:t>v -0.651649 0.008631 -0.382255</w:t>
        <w:br/>
        <w:t>v -0.570844 0.113308 -0.375526</w:t>
        <w:br/>
        <w:t>v -0.636297 0.113308 -0.530663</w:t>
        <w:br/>
        <w:t>v -0.653974 0.008631 -0.540044</w:t>
        <w:br/>
        <w:t>v -0.585308 0.008631 -0.380699</w:t>
        <w:br/>
        <w:t>v -0.733992 0.113308 -0.762223</w:t>
        <w:br/>
        <w:t>v -0.812935 0.113308 -0.755130</w:t>
        <w:br/>
        <w:t>v -0.808884 0.008631 -0.728772</w:t>
        <w:br/>
        <w:t>v -0.739978 0.008631 -0.732863</w:t>
        <w:br/>
        <w:t>v -0.783526 0.113308 -0.471629</w:t>
        <w:br/>
        <w:t>v -0.708690 0.113308 -0.484454</w:t>
        <w:br/>
        <w:t>v -0.693883 0.008631 -0.495509</w:t>
        <w:br/>
        <w:t>v -0.777643 0.008631 -0.482713</w:t>
        <w:br/>
        <w:t>v -0.897609 0.113308 -0.699734</w:t>
        <w:br/>
        <w:t>v -0.879061 0.008631 -0.689341</w:t>
        <w:br/>
        <w:t>v -0.679358 0.113308 -0.628463</w:t>
        <w:br/>
        <w:t>v -0.733992 0.113308 -0.762223</w:t>
        <w:br/>
        <w:t>v -0.739978 0.008631 -0.732863</w:t>
        <w:br/>
        <w:t>v -0.698544 0.008631 -0.639059</w:t>
        <w:br/>
        <w:t>v -0.818439 0.113308 -0.525251</w:t>
        <w:br/>
        <w:t>v -0.783526 0.113308 -0.471629</w:t>
        <w:br/>
        <w:t>v -0.777643 0.008631 -0.482713</w:t>
        <w:br/>
        <w:t>v -0.809749 0.008631 -0.534827</w:t>
        <w:br/>
        <w:t>v -0.492837 0.008631 -0.528020</w:t>
        <w:br/>
        <w:t>v -0.540194 0.008631 -0.527633</w:t>
        <w:br/>
        <w:t>v -0.525836 0.008631 -0.515740</w:t>
        <w:br/>
        <w:t>v -0.506220 0.008631 -0.515920</w:t>
        <w:br/>
        <w:t>v -0.636985 0.008631 -0.728902</w:t>
        <w:br/>
        <w:t>v -0.636315 0.008631 -0.712532</w:t>
        <w:br/>
        <w:t>v -0.589627 0.008631 -0.729919</w:t>
        <w:br/>
        <w:t>v -0.540800 0.008631 -0.635075</w:t>
        <w:br/>
        <w:t>v -0.596772 0.008631 -0.636870</w:t>
        <w:br/>
        <w:t>v -0.392313 0.008631 -0.526259</w:t>
        <w:br/>
        <w:t>v -0.439659 0.008631 -0.524030</w:t>
        <w:br/>
        <w:t>v -0.425236 0.008631 -0.512740</w:t>
        <w:br/>
        <w:t>v -0.405625 0.008631 -0.513662</w:t>
        <w:br/>
        <w:t>v -0.537522 0.008631 -0.724272</w:t>
        <w:br/>
        <w:t>v -0.536762 0.008631 -0.707280</w:t>
        <w:br/>
        <w:t>v -0.490175 0.008631 -0.724609</w:t>
        <w:br/>
        <w:t>v -0.442159 0.008631 -0.634694</w:t>
        <w:br/>
        <w:t>v -0.498296 0.008631 -0.634433</w:t>
        <w:br/>
        <w:t>v -0.641107 0.113660 -0.717358</w:t>
        <w:br/>
        <w:t>v -0.640633 0.113660 -0.698253</w:t>
        <w:br/>
        <w:t>v -0.636315 0.008631 -0.712532</w:t>
        <w:br/>
        <w:t>v -0.636985 0.008631 -0.728902</w:t>
        <w:br/>
        <w:t>v -0.625229 0.113660 -0.732003</w:t>
        <w:br/>
        <w:t>v -0.623586 0.008631 -0.741191</w:t>
        <w:br/>
        <w:t>v -0.602637 0.113660 -0.732856</w:t>
        <w:br/>
        <w:t>v -0.603970 0.008631 -0.741776</w:t>
        <w:br/>
        <w:t>v -0.586261 0.113660 -0.719786</w:t>
        <w:br/>
        <w:t>v -0.589627 0.008631 -0.729919</w:t>
        <w:br/>
        <w:t>v -0.488690 0.113660 -0.515990</w:t>
        <w:br/>
        <w:t>v -0.489197 0.113660 -0.535160</w:t>
        <w:br/>
        <w:t>v -0.493525 0.008631 -0.544823</w:t>
        <w:br/>
        <w:t>v -0.492837 0.008631 -0.528020</w:t>
        <w:br/>
        <w:t>v -0.504512 0.113660 -0.502025</w:t>
        <w:br/>
        <w:t>v -0.506220 0.008631 -0.515920</w:t>
        <w:br/>
        <w:t>v -0.527233 0.113660 -0.502020</w:t>
        <w:br/>
        <w:t>v -0.525836 0.008631 -0.515740</w:t>
        <w:br/>
        <w:t>v -0.543638 0.113660 -0.515191</w:t>
        <w:br/>
        <w:t>v -0.540194 0.008631 -0.527633</w:t>
        <w:br/>
        <w:t>v -0.535721 0.113660 -0.622678</w:t>
        <w:br/>
        <w:t>v -0.540800 0.008631 -0.635075</w:t>
        <w:br/>
        <w:t>v -0.601846 0.113660 -0.625899</w:t>
        <w:br/>
        <w:t>v -0.596772 0.008631 -0.636870</w:t>
        <w:br/>
        <w:t>v -0.541615 0.112678 -0.713213</w:t>
        <w:br/>
        <w:t>v -0.541031 0.112678 -0.693151</w:t>
        <w:br/>
        <w:t>v -0.536762 0.008631 -0.707280</w:t>
        <w:br/>
        <w:t>v -0.537522 0.008631 -0.724272</w:t>
        <w:br/>
        <w:t>v -0.525842 0.112678 -0.727452</w:t>
        <w:br/>
        <w:t>v -0.524190 0.008631 -0.736315</w:t>
        <w:br/>
        <w:t>v -0.503281 0.112678 -0.727344</w:t>
        <w:br/>
        <w:t>v -0.504578 0.008631 -0.736450</w:t>
        <w:br/>
        <w:t>v -0.486858 0.112678 -0.713939</w:t>
        <w:br/>
        <w:t>v -0.490175 0.008631 -0.724609</w:t>
        <w:br/>
        <w:t>v -0.388194 0.112678 -0.514464</w:t>
        <w:br/>
        <w:t>v -0.388806 0.112678 -0.533530</w:t>
        <w:br/>
        <w:t>v -0.393097 0.008631 -0.543011</w:t>
        <w:br/>
        <w:t>v -0.392313 0.008631 -0.526259</w:t>
        <w:br/>
        <w:t>v -0.403908 0.112678 -0.499773</w:t>
        <w:br/>
        <w:t>v -0.405625 0.008631 -0.513662</w:t>
        <w:br/>
        <w:t>v -0.426595 0.112678 -0.498692</w:t>
        <w:br/>
        <w:t>v -0.425236 0.008631 -0.512740</w:t>
        <w:br/>
        <w:t>v -0.443074 0.112678 -0.511015</w:t>
        <w:br/>
        <w:t>v -0.439659 0.008631 -0.524030</w:t>
        <w:br/>
        <w:t>v -0.437112 0.112678 -0.621870</w:t>
        <w:br/>
        <w:t>v -0.442159 0.008631 -0.634694</w:t>
        <w:br/>
        <w:t>v -0.503338 0.112678 -0.621918</w:t>
        <w:br/>
        <w:t>v -0.498296 0.008631 -0.634433</w:t>
        <w:br/>
        <w:t>v -0.355625 0.008631 -0.302249</w:t>
        <w:br/>
        <w:t>v -1.027615 0.008631 -0.346734</w:t>
        <w:br/>
        <w:t>v -0.859455 0.008631 -0.380493</w:t>
        <w:br/>
        <w:t>v -1.013991 0.008631 -0.381099</w:t>
        <w:br/>
        <w:t>v -0.951789 0.008631 -0.532829</w:t>
        <w:br/>
        <w:t>v -0.973943 0.113308 -0.523667</w:t>
        <w:br/>
        <w:t>v -0.812262 0.008631 -0.290789</w:t>
        <w:br/>
        <w:t>v -0.805519 0.113308 -0.307455</w:t>
        <w:br/>
        <w:t>v -0.844861 0.113308 -0.376049</w:t>
        <w:br/>
        <w:t>v -0.859455 0.008631 -0.380493</w:t>
        <w:br/>
        <w:t>v -0.708690 0.113308 -0.484454</w:t>
        <w:br/>
        <w:t>v -0.693883 0.008631 -0.495509</w:t>
        <w:br/>
        <w:t>v -0.552980 0.008631 -0.298586</w:t>
        <w:br/>
        <w:t>v -0.545245 0.113308 -0.310196</w:t>
        <w:br/>
        <w:t>v -0.493525 0.008631 -0.544823</w:t>
        <w:br/>
        <w:t>v -0.393097 0.008631 -0.543011</w:t>
        <w:br/>
        <w:t>v -0.640633 0.113660 -0.698253</w:t>
        <w:br/>
        <w:t>v -0.636315 0.008631 -0.712532</w:t>
        <w:br/>
        <w:t>v -0.541031 0.112678 -0.693151</w:t>
        <w:br/>
        <w:t>v -0.536762 0.008631 -0.707280</w:t>
        <w:br/>
        <w:t>v -0.603970 0.008631 -0.741776</w:t>
        <w:br/>
        <w:t>v -0.623586 0.008631 -0.741191</w:t>
        <w:br/>
        <w:t>v -0.504578 0.008631 -0.736450</w:t>
        <w:br/>
        <w:t>v -0.524190 0.008631 -0.736315</w:t>
        <w:br/>
        <w:t>v -0.809749 0.008631 -0.534827</w:t>
        <w:br/>
        <w:t>v -0.777643 0.008631 -0.482713</w:t>
        <w:br/>
        <w:t>v -0.865788 0.113308 -0.612666</w:t>
        <w:br/>
        <w:t>v -0.857755 0.008631 -0.625098</w:t>
        <w:br/>
        <w:t>v -0.955903 0.113308 -0.563533</w:t>
        <w:br/>
        <w:t>v -0.948043 0.008631 -0.541898</w:t>
        <w:br/>
        <w:t>v -0.897609 0.113308 -0.699734</w:t>
        <w:br/>
        <w:t>v -0.879061 0.008631 -0.689341</w:t>
        <w:br/>
        <w:t>v -0.808884 0.008631 -0.728772</w:t>
        <w:br/>
        <w:t>v 1.009146 0.036824 1.288494</w:t>
        <w:br/>
        <w:t>v 1.045187 0.045689 1.321570</w:t>
        <w:br/>
        <w:t>v 1.034616 0.039174 1.299048</w:t>
        <w:br/>
        <w:t>v 0.730849 0.041554 1.295355</w:t>
        <w:br/>
        <w:t>v 0.720336 0.048973 1.316882</w:t>
        <w:br/>
        <w:t>v 0.756303 0.038773 1.285530</w:t>
        <w:br/>
        <w:t>v 1.008984 0.005007 1.142744</w:t>
        <w:br/>
        <w:t>v 1.044975 0.009465 1.176147</w:t>
        <w:br/>
        <w:t>v 1.034437 0.006225 1.153225</w:t>
        <w:br/>
        <w:t>v 0.730664 0.006532 1.150581</w:t>
        <w:br/>
        <w:t>v 0.719986 0.009881 1.173413</w:t>
        <w:br/>
        <w:t>v 0.756116 0.005319 1.140515</w:t>
        <w:br/>
        <w:t>v 0.831027 -0.011531 1.002342</w:t>
        <w:br/>
        <w:t>v 0.867033 -0.007921 1.033726</w:t>
        <w:br/>
        <w:t>v 0.856487 -0.010500 1.011468</w:t>
        <w:br/>
        <w:t>v 0.751583 -0.004243 1.066614</w:t>
        <w:br/>
        <w:t>v 0.715569 -0.007920 1.036116</w:t>
        <w:br/>
        <w:t>v 0.726124 -0.005291 1.058113</w:t>
        <w:br/>
        <w:t>v 0.831038 -0.004278 1.065326</w:t>
        <w:br/>
        <w:t>v 1.021793 -0.004573 1.069108</w:t>
        <w:br/>
        <w:t>v 1.047248 -0.005605 1.061020</w:t>
        <w:br/>
        <w:t>v 0.996337 -0.005595 1.058785</w:t>
        <w:br/>
        <w:t>v 1.008945 -0.022058 0.862105</w:t>
        <w:br/>
        <w:t>v 1.044933 -0.020663 0.895230</w:t>
        <w:br/>
        <w:t>v 1.034395 -0.021693 0.872323</w:t>
        <w:br/>
        <w:t>v 0.730626 -0.021965 0.870437</w:t>
        <w:br/>
        <w:t>v 0.720077 -0.021031 0.893166</w:t>
        <w:br/>
        <w:t>v 0.756086 -0.022154 0.860535</w:t>
        <w:br/>
        <w:t>v 1.009146 0.036824 1.288494</w:t>
        <w:br/>
        <w:t>v 1.034616 0.039174 1.299048</w:t>
        <w:br/>
        <w:t>v 1.055107 0.126992 1.262559</w:t>
        <w:br/>
        <w:t>v 1.014630 0.133512 1.246462</w:t>
        <w:br/>
        <w:t>v 1.045187 0.045689 1.321570</w:t>
        <w:br/>
        <w:t>v 1.074069 0.138533 1.303093</w:t>
        <w:br/>
        <w:t>v 1.034690 0.052615 1.342451</w:t>
        <w:br/>
        <w:t>v 1.009428 0.055876 1.349808</w:t>
        <w:br/>
        <w:t>v 1.014857 0.164604 1.346221</w:t>
        <w:br/>
        <w:t>v 1.055183 0.151246 1.340842</w:t>
        <w:br/>
        <w:t>v 0.756706 0.059946 1.345042</w:t>
        <w:br/>
        <w:t>v 0.731003 0.056927 1.337232</w:t>
        <w:br/>
        <w:t>v 0.712282 0.155836 1.332123</w:t>
        <w:br/>
        <w:t>v 0.752207 0.168857 1.339185</w:t>
        <w:br/>
        <w:t>v 0.720336 0.048973 1.316882</w:t>
        <w:br/>
        <w:t>v 0.692143 0.141836 1.296216</w:t>
        <w:br/>
        <w:t>v 0.720336 0.048973 1.316882</w:t>
        <w:br/>
        <w:t>v 0.730849 0.041554 1.295355</w:t>
        <w:br/>
        <w:t>v 0.710608 0.128108 1.256651</w:t>
        <w:br/>
        <w:t>v 0.692143 0.141836 1.296216</w:t>
        <w:br/>
        <w:t>v 0.756303 0.038773 1.285530</w:t>
        <w:br/>
        <w:t>v 0.751845 0.134151 1.241631</w:t>
        <w:br/>
        <w:t>v 1.008984 0.005007 1.142744</w:t>
        <w:br/>
        <w:t>v 1.034437 0.006225 1.153225</w:t>
        <w:br/>
        <w:t>v 1.054475 0.098264 1.123468</w:t>
        <w:br/>
        <w:t>v 1.014244 0.106248 1.108096</w:t>
        <w:br/>
        <w:t>v 1.044975 0.009465 1.176147</w:t>
        <w:br/>
        <w:t>v 1.073704 0.103914 1.163718</w:t>
        <w:br/>
        <w:t>v 1.034437 0.013462 1.197538</w:t>
        <w:br/>
        <w:t>v 1.009052 0.015476 1.205539</w:t>
        <w:br/>
        <w:t>v 1.014302 0.123159 1.209007</w:t>
        <w:br/>
        <w:t>v 1.054866 0.111041 1.201689</w:t>
        <w:br/>
        <w:t>v 0.756077 0.016791 1.202475</w:t>
        <w:br/>
        <w:t>v 0.730550 0.014559 1.194557</w:t>
        <w:br/>
        <w:t>v 0.710293 0.112236 1.197081</w:t>
        <w:br/>
        <w:t>v 0.750796 0.124626 1.204935</w:t>
        <w:br/>
        <w:t>v 0.719986 0.009881 1.173413</w:t>
        <w:br/>
        <w:t>v 0.690865 0.104168 1.159785</w:t>
        <w:br/>
        <w:t>v 0.719986 0.009881 1.173413</w:t>
        <w:br/>
        <w:t>v 0.730664 0.006532 1.150581</w:t>
        <w:br/>
        <w:t>v 0.710508 0.098160 1.120231</w:t>
        <w:br/>
        <w:t>v 0.690865 0.104168 1.159785</w:t>
        <w:br/>
        <w:t>v 0.756116 0.005319 1.140515</w:t>
        <w:br/>
        <w:t>v 0.750651 0.106171 1.105121</w:t>
        <w:br/>
        <w:t>v 0.831027 -0.011531 1.002342</w:t>
        <w:br/>
        <w:t>v 0.856487 -0.010500 1.011468</w:t>
        <w:br/>
        <w:t>v 0.876274 0.082810 0.982963</w:t>
        <w:br/>
        <w:t>v 0.835595 0.091077 0.970631</w:t>
        <w:br/>
        <w:t>v 0.867033 -0.007921 1.033726</w:t>
        <w:br/>
        <w:t>v 0.894885 0.087136 1.022399</w:t>
        <w:br/>
        <w:t>v 0.856490 -0.005324 1.056012</w:t>
        <w:br/>
        <w:t>v 0.831038 -0.004278 1.065326</w:t>
        <w:br/>
        <w:t>v 0.835632 0.102770 1.071377</w:t>
        <w:br/>
        <w:t>v 0.876157 0.091984 1.061493</w:t>
        <w:br/>
        <w:t>v 0.751583 -0.004243 1.066614</w:t>
        <w:br/>
        <w:t>v 0.726124 -0.005291 1.058113</w:t>
        <w:br/>
        <w:t>v 0.706482 0.092031 1.064264</w:t>
        <w:br/>
        <w:t>v 0.746984 0.102817 1.072839</w:t>
        <w:br/>
        <w:t>v 0.715569 -0.007920 1.036116</w:t>
        <w:br/>
        <w:t>v 0.687720 0.087137 1.025708</w:t>
        <w:br/>
        <w:t>v 0.715569 -0.007920 1.036116</w:t>
        <w:br/>
        <w:t>v 0.726124 -0.010529 1.013480</w:t>
        <w:br/>
        <w:t>v 0.706318 0.082748 0.985540</w:t>
        <w:br/>
        <w:t>v 0.687720 0.087137 1.025708</w:t>
        <w:br/>
        <w:t>v 0.751583 -0.011564 1.003553</w:t>
        <w:br/>
        <w:t>v 0.747009 0.091022 0.971939</w:t>
        <w:br/>
        <w:t>v 1.021793 -0.004573 1.069108</w:t>
        <w:br/>
        <w:t>v 0.996337 -0.005595 1.058785</w:t>
        <w:br/>
        <w:t>v 0.976775 0.091763 1.063637</w:t>
        <w:br/>
        <w:t>v 1.021791 0.103091 1.075243</w:t>
        <w:br/>
        <w:t>v 0.985792 -0.008179 1.036031</w:t>
        <w:br/>
        <w:t>v 0.957916 0.086871 1.023760</w:t>
        <w:br/>
        <w:t>v 0.985792 -0.008179 1.036031</w:t>
        <w:br/>
        <w:t>v 0.996333 -0.010736 1.014097</w:t>
        <w:br/>
        <w:t>v 0.976526 0.082632 0.984839</w:t>
        <w:br/>
        <w:t>v 0.957916 0.086871 1.023760</w:t>
        <w:br/>
        <w:t>v 1.021788 -0.011720 1.005873</w:t>
        <w:br/>
        <w:t>v 1.021793 0.091531 0.974223</w:t>
        <w:br/>
        <w:t>v 1.047245 -0.010726 1.016233</w:t>
        <w:br/>
        <w:t>v 1.067019 0.082655 0.988686</w:t>
        <w:br/>
        <w:t>v 1.057791 -0.008182 1.039121</w:t>
        <w:br/>
        <w:t>v 1.085668 0.086867 1.029354</w:t>
        <w:br/>
        <w:t>v 1.047248 -0.005605 1.061020</w:t>
        <w:br/>
        <w:t>v 1.066840 0.091748 1.067771</w:t>
        <w:br/>
        <w:t>v 1.008945 -0.022058 0.862105</w:t>
        <w:br/>
        <w:t>v 1.034395 -0.021693 0.872323</w:t>
        <w:br/>
        <w:t>v 1.054304 0.072881 0.848142</w:t>
        <w:br/>
        <w:t>v 1.013718 0.082020 0.834397</w:t>
        <w:br/>
        <w:t>v 1.044933 -0.020663 0.895230</w:t>
        <w:br/>
        <w:t>v 1.073057 0.074516 0.888430</w:t>
        <w:br/>
        <w:t>v 1.034395 -0.019338 0.917221</w:t>
        <w:br/>
        <w:t>v 1.008943 -0.018736 0.925477</w:t>
        <w:br/>
        <w:t>v 1.013701 0.087347 0.935552</w:t>
        <w:br/>
        <w:t>v 1.054265 0.077035 0.926856</w:t>
        <w:br/>
        <w:t>v 0.756094 -0.018842 0.923834</w:t>
        <w:br/>
        <w:t>v 0.730627 -0.019597 0.915229</w:t>
        <w:br/>
        <w:t>v 0.710478 0.076660 0.924427</w:t>
        <w:br/>
        <w:t>v 0.751084 0.087225 0.933753</w:t>
        <w:br/>
        <w:t>v 0.720077 -0.021031 0.893166</w:t>
        <w:br/>
        <w:t>v 0.691604 0.073985 0.885986</w:t>
        <w:br/>
        <w:t>v 0.720077 -0.021031 0.893166</w:t>
        <w:br/>
        <w:t>v 0.730626 -0.021965 0.870437</w:t>
        <w:br/>
        <w:t>v 0.710391 0.072492 0.846048</w:t>
        <w:br/>
        <w:t>v 0.691604 0.073985 0.885986</w:t>
        <w:br/>
        <w:t>v 0.756086 -0.022154 0.860535</w:t>
        <w:br/>
        <w:t>v 0.751071 0.081908 0.832778</w:t>
        <w:br/>
        <w:t>v 1.008943 -0.018736 0.925477</w:t>
        <w:br/>
        <w:t>v 1.034395 -0.019338 0.917221</w:t>
        <w:br/>
        <w:t>v 0.756094 -0.018842 0.923834</w:t>
        <w:br/>
        <w:t>v 0.730627 -0.019597 0.915229</w:t>
        <w:br/>
        <w:t>v 0.985792 -0.008179 1.036031</w:t>
        <w:br/>
        <w:t>v 1.057791 -0.008182 1.039121</w:t>
        <w:br/>
        <w:t>v 1.047245 -0.010726 1.016233</w:t>
        <w:br/>
        <w:t>v 0.996333 -0.010736 1.014097</w:t>
        <w:br/>
        <w:t>v 1.021788 -0.011720 1.005873</w:t>
        <w:br/>
        <w:t>v 0.751583 -0.011564 1.003553</w:t>
        <w:br/>
        <w:t>v 0.856490 -0.005324 1.056012</w:t>
        <w:br/>
        <w:t>v 0.726124 -0.010529 1.013480</w:t>
        <w:br/>
        <w:t>v 1.009052 0.015476 1.205539</w:t>
        <w:br/>
        <w:t>v 1.034437 0.013462 1.197538</w:t>
        <w:br/>
        <w:t>v 0.756077 0.016791 1.202475</w:t>
        <w:br/>
        <w:t>v 0.730550 0.014559 1.194557</w:t>
        <w:br/>
        <w:t>v 1.009428 0.055876 1.349808</w:t>
        <w:br/>
        <w:t>v 1.034690 0.052615 1.342451</w:t>
        <w:br/>
        <w:t>v 0.756706 0.059946 1.345042</w:t>
        <w:br/>
        <w:t>v 0.731003 0.056927 1.337232</w:t>
        <w:br/>
        <w:t>v 0.552980 0.008633 -0.298586</w:t>
        <w:br/>
        <w:t>v 0.397368 0.008633 -0.177038</w:t>
        <w:br/>
        <w:t>v 0.620457 0.008633 -0.294614</w:t>
        <w:br/>
        <w:t>v 0.457205 0.008633 -0.060210</w:t>
        <w:br/>
        <w:t>v 0.875430 0.008633 -0.063533</w:t>
        <w:br/>
        <w:t>v 0.957339 0.008633 -0.185697</w:t>
        <w:br/>
        <w:t>v 0.812262 0.008633 -0.290789</w:t>
        <w:br/>
        <w:t>v 1.004187 0.008633 -0.288040</w:t>
        <w:br/>
        <w:t>v 0.948043 0.008633 -0.541898</w:t>
        <w:br/>
        <w:t>v 0.943035 0.008633 -0.532762</w:t>
        <w:br/>
        <w:t>v 0.951789 0.008633 -0.532829</w:t>
        <w:br/>
        <w:t>v 0.653974 0.008633 -0.540043</w:t>
        <w:br/>
        <w:t>v 0.585308 0.008633 -0.380698</w:t>
        <w:br/>
        <w:t>v 0.651650 0.008633 -0.382254</w:t>
        <w:br/>
        <w:t>v 0.693883 0.008633 -0.495508</w:t>
        <w:br/>
        <w:t>v 0.698544 0.008633 -0.639059</w:t>
        <w:br/>
        <w:t>v 0.857755 0.008633 -0.625097</w:t>
        <w:br/>
        <w:t>v 0.879062 0.008633 -0.689341</w:t>
        <w:br/>
        <w:t>v 0.739978 0.008633 -0.732862</w:t>
        <w:br/>
        <w:t>v 0.397368 0.008633 -0.177038</w:t>
        <w:br/>
        <w:t>v 0.383197 0.113311 -0.176819</w:t>
        <w:br/>
        <w:t>v 0.449567 0.113311 -0.022933</w:t>
        <w:br/>
        <w:t>v 0.457205 0.008633 -0.060210</w:t>
        <w:br/>
        <w:t>v 0.552980 0.008633 -0.298586</w:t>
        <w:br/>
        <w:t>v 0.545245 0.113311 -0.310195</w:t>
        <w:br/>
        <w:t>v 0.332243 0.113311 -0.317648</w:t>
        <w:br/>
        <w:t>v 0.355625 0.008633 -0.302248</w:t>
        <w:br/>
        <w:t>v 0.332243 0.113311 -0.317648</w:t>
        <w:br/>
        <w:t>v 0.355625 0.008633 -0.302248</w:t>
        <w:br/>
        <w:t>v 0.886071 0.113311 -0.025513</w:t>
        <w:br/>
        <w:t>v 0.974419 0.113311 -0.185961</w:t>
        <w:br/>
        <w:t>v 0.957339 0.008633 -0.185697</w:t>
        <w:br/>
        <w:t>v 0.875430 0.008633 -0.063533</w:t>
        <w:br/>
        <w:t>v 0.805519 0.113311 -0.307454</w:t>
        <w:br/>
        <w:t>v 0.648091 0.113311 -0.311176</w:t>
        <w:br/>
        <w:t>v 0.620457 0.008633 -0.294614</w:t>
        <w:br/>
        <w:t>v 0.812262 0.008633 -0.290789</w:t>
        <w:br/>
        <w:t>v 0.457205 0.008633 -0.060210</w:t>
        <w:br/>
        <w:t>v 0.449567 0.113311 -0.022933</w:t>
        <w:br/>
        <w:t>v 0.886071 0.113311 -0.025513</w:t>
        <w:br/>
        <w:t>v 0.875430 0.008633 -0.063533</w:t>
        <w:br/>
        <w:t>v 1.050853 0.113311 -0.352449</w:t>
        <w:br/>
        <w:t>v 1.039950 0.113311 -0.377406</w:t>
        <w:br/>
        <w:t>v 1.013991 0.008633 -0.381098</w:t>
        <w:br/>
        <w:t>v 1.027615 0.008633 -0.346733</w:t>
        <w:br/>
        <w:t>v 1.004187 0.008633 -0.288040</w:t>
        <w:br/>
        <w:t>v 1.020137 0.113311 -0.284157</w:t>
        <w:br/>
        <w:t>v 0.955903 0.113311 -0.563532</w:t>
        <w:br/>
        <w:t>v 0.932192 0.113311 -0.523083</w:t>
        <w:br/>
        <w:t>v 0.943035 0.008633 -0.532762</w:t>
        <w:br/>
        <w:t>v 0.948043 0.008633 -0.541898</w:t>
        <w:br/>
        <w:t>v 0.620457 0.008633 -0.294614</w:t>
        <w:br/>
        <w:t>v 0.648091 0.113311 -0.311176</w:t>
        <w:br/>
        <w:t>v 0.671116 0.113311 -0.379239</w:t>
        <w:br/>
        <w:t>v 0.651650 0.008633 -0.382254</w:t>
        <w:br/>
        <w:t>v 0.653974 0.008633 -0.540043</w:t>
        <w:br/>
        <w:t>v 0.636297 0.113311 -0.530662</w:t>
        <w:br/>
        <w:t>v 0.570844 0.113311 -0.375525</w:t>
        <w:br/>
        <w:t>v 0.585308 0.008633 -0.380698</w:t>
        <w:br/>
        <w:t>v 0.808884 0.008633 -0.728771</w:t>
        <w:br/>
        <w:t>v 0.812935 0.113311 -0.755129</w:t>
        <w:br/>
        <w:t>v 0.733992 0.113311 -0.762222</w:t>
        <w:br/>
        <w:t>v 0.739978 0.008633 -0.732862</w:t>
        <w:br/>
        <w:t>v 0.693883 0.008633 -0.495508</w:t>
        <w:br/>
        <w:t>v 0.708690 0.113311 -0.484454</w:t>
        <w:br/>
        <w:t>v 0.783526 0.113311 -0.471628</w:t>
        <w:br/>
        <w:t>v 0.777643 0.008633 -0.482712</w:t>
        <w:br/>
        <w:t>v 0.879062 0.008633 -0.689341</w:t>
        <w:br/>
        <w:t>v 0.897610 0.113311 -0.699733</w:t>
        <w:br/>
        <w:t>v 0.739978 0.008633 -0.732862</w:t>
        <w:br/>
        <w:t>v 0.733992 0.113311 -0.762222</w:t>
        <w:br/>
        <w:t>v 0.679358 0.113311 -0.628463</w:t>
        <w:br/>
        <w:t>v 0.698544 0.008633 -0.639059</w:t>
        <w:br/>
        <w:t>v 0.777643 0.008633 -0.482712</w:t>
        <w:br/>
        <w:t>v 0.783526 0.113311 -0.471628</w:t>
        <w:br/>
        <w:t>v 0.818440 0.113311 -0.525250</w:t>
        <w:br/>
        <w:t>v 0.809749 0.008633 -0.534826</w:t>
        <w:br/>
        <w:t>v 0.525836 0.008633 -0.515739</w:t>
        <w:br/>
        <w:t>v 0.540195 0.008633 -0.527632</w:t>
        <w:br/>
        <w:t>v 0.492837 0.008633 -0.528019</w:t>
        <w:br/>
        <w:t>v 0.506220 0.008633 -0.515920</w:t>
        <w:br/>
        <w:t>v 0.636315 0.008633 -0.712531</w:t>
        <w:br/>
        <w:t>v 0.636985 0.008633 -0.728901</w:t>
        <w:br/>
        <w:t>v 0.589627 0.008633 -0.729918</w:t>
        <w:br/>
        <w:t>v 0.540800 0.008633 -0.635075</w:t>
        <w:br/>
        <w:t>v 0.596772 0.008633 -0.636869</w:t>
        <w:br/>
        <w:t>v 0.425236 0.008633 -0.512739</w:t>
        <w:br/>
        <w:t>v 0.439659 0.008633 -0.524029</w:t>
        <w:br/>
        <w:t>v 0.392313 0.008633 -0.526258</w:t>
        <w:br/>
        <w:t>v 0.405625 0.008633 -0.513661</w:t>
        <w:br/>
        <w:t>v 0.536762 0.008633 -0.707279</w:t>
        <w:br/>
        <w:t>v 0.537522 0.008633 -0.724272</w:t>
        <w:br/>
        <w:t>v 0.490175 0.008633 -0.724609</w:t>
        <w:br/>
        <w:t>v 0.442160 0.008633 -0.634693</w:t>
        <w:br/>
        <w:t>v 0.498296 0.008633 -0.634432</w:t>
        <w:br/>
        <w:t>v 0.636315 0.008633 -0.712531</w:t>
        <w:br/>
        <w:t>v 0.640633 0.113662 -0.698252</w:t>
        <w:br/>
        <w:t>v 0.641107 0.113662 -0.717357</w:t>
        <w:br/>
        <w:t>v 0.636985 0.008633 -0.728901</w:t>
        <w:br/>
        <w:t>v 0.625229 0.113662 -0.732003</w:t>
        <w:br/>
        <w:t>v 0.623586 0.008633 -0.741190</w:t>
        <w:br/>
        <w:t>v 0.602637 0.113662 -0.732855</w:t>
        <w:br/>
        <w:t>v 0.603970 0.008633 -0.741775</w:t>
        <w:br/>
        <w:t>v 0.586261 0.113662 -0.719785</w:t>
        <w:br/>
        <w:t>v 0.589627 0.008633 -0.729918</w:t>
        <w:br/>
        <w:t>v 0.493525 0.008633 -0.544822</w:t>
        <w:br/>
        <w:t>v 0.489197 0.113662 -0.535159</w:t>
        <w:br/>
        <w:t>v 0.488690 0.113662 -0.515989</w:t>
        <w:br/>
        <w:t>v 0.492837 0.008633 -0.528019</w:t>
        <w:br/>
        <w:t>v 0.504512 0.113662 -0.502024</w:t>
        <w:br/>
        <w:t>v 0.506220 0.008633 -0.515920</w:t>
        <w:br/>
        <w:t>v 0.527233 0.113662 -0.502020</w:t>
        <w:br/>
        <w:t>v 0.525836 0.008633 -0.515739</w:t>
        <w:br/>
        <w:t>v 0.543638 0.113662 -0.515190</w:t>
        <w:br/>
        <w:t>v 0.540195 0.008633 -0.527632</w:t>
        <w:br/>
        <w:t>v 0.535721 0.113662 -0.622677</w:t>
        <w:br/>
        <w:t>v 0.540800 0.008633 -0.635075</w:t>
        <w:br/>
        <w:t>v 0.601846 0.113662 -0.625899</w:t>
        <w:br/>
        <w:t>v 0.596772 0.008633 -0.636869</w:t>
        <w:br/>
        <w:t>v 0.536762 0.008633 -0.707279</w:t>
        <w:br/>
        <w:t>v 0.541031 0.112680 -0.693150</w:t>
        <w:br/>
        <w:t>v 0.541615 0.112680 -0.713212</w:t>
        <w:br/>
        <w:t>v 0.537522 0.008633 -0.724272</w:t>
        <w:br/>
        <w:t>v 0.525842 0.112680 -0.727451</w:t>
        <w:br/>
        <w:t>v 0.524191 0.008633 -0.736314</w:t>
        <w:br/>
        <w:t>v 0.503281 0.112680 -0.727343</w:t>
        <w:br/>
        <w:t>v 0.504578 0.008633 -0.736449</w:t>
        <w:br/>
        <w:t>v 0.486858 0.112680 -0.713938</w:t>
        <w:br/>
        <w:t>v 0.490175 0.008633 -0.724609</w:t>
        <w:br/>
        <w:t>v 0.393097 0.008633 -0.543011</w:t>
        <w:br/>
        <w:t>v 0.388806 0.112680 -0.533529</w:t>
        <w:br/>
        <w:t>v 0.388194 0.112680 -0.514463</w:t>
        <w:br/>
        <w:t>v 0.392313 0.008633 -0.526258</w:t>
        <w:br/>
        <w:t>v 0.403908 0.112680 -0.499772</w:t>
        <w:br/>
        <w:t>v 0.405625 0.008633 -0.513661</w:t>
        <w:br/>
        <w:t>v 0.426595 0.112680 -0.498691</w:t>
        <w:br/>
        <w:t>v 0.425236 0.008633 -0.512739</w:t>
        <w:br/>
        <w:t>v 0.443074 0.112680 -0.511014</w:t>
        <w:br/>
        <w:t>v 0.439659 0.008633 -0.524029</w:t>
        <w:br/>
        <w:t>v 0.437112 0.112680 -0.621870</w:t>
        <w:br/>
        <w:t>v 0.442160 0.008633 -0.634693</w:t>
        <w:br/>
        <w:t>v 0.503338 0.112680 -0.621917</w:t>
        <w:br/>
        <w:t>v 0.498296 0.008633 -0.634432</w:t>
        <w:br/>
        <w:t>v 0.355625 0.008633 -0.302248</w:t>
        <w:br/>
        <w:t>v 0.859455 0.008633 -0.380492</w:t>
        <w:br/>
        <w:t>v 1.027615 0.008633 -0.346733</w:t>
        <w:br/>
        <w:t>v 1.013991 0.008633 -0.381098</w:t>
        <w:br/>
        <w:t>v 0.973943 0.113311 -0.523667</w:t>
        <w:br/>
        <w:t>v 0.951789 0.008633 -0.532829</w:t>
        <w:br/>
        <w:t>v 0.844861 0.113311 -0.376049</w:t>
        <w:br/>
        <w:t>v 0.805519 0.113311 -0.307454</w:t>
        <w:br/>
        <w:t>v 0.812262 0.008633 -0.290789</w:t>
        <w:br/>
        <w:t>v 0.859455 0.008633 -0.380492</w:t>
        <w:br/>
        <w:t>v 0.708690 0.113311 -0.484454</w:t>
        <w:br/>
        <w:t>v 0.693883 0.008633 -0.495508</w:t>
        <w:br/>
        <w:t>v 0.545245 0.113311 -0.310195</w:t>
        <w:br/>
        <w:t>v 0.552980 0.008633 -0.298586</w:t>
        <w:br/>
        <w:t>v 0.493525 0.008633 -0.544822</w:t>
        <w:br/>
        <w:t>v 0.393097 0.008633 -0.543011</w:t>
        <w:br/>
        <w:t>v 0.640633 0.113662 -0.698252</w:t>
        <w:br/>
        <w:t>v 0.636315 0.008633 -0.712531</w:t>
        <w:br/>
        <w:t>v 0.541031 0.112680 -0.693150</w:t>
        <w:br/>
        <w:t>v 0.536762 0.008633 -0.707279</w:t>
        <w:br/>
        <w:t>v 0.623586 0.008633 -0.741190</w:t>
        <w:br/>
        <w:t>v 0.603970 0.008633 -0.741775</w:t>
        <w:br/>
        <w:t>v 0.524191 0.008633 -0.736314</w:t>
        <w:br/>
        <w:t>v 0.504578 0.008633 -0.736449</w:t>
        <w:br/>
        <w:t>v 0.809749 0.008633 -0.534826</w:t>
        <w:br/>
        <w:t>v 0.777643 0.008633 -0.482712</w:t>
        <w:br/>
        <w:t>v 0.865788 0.113311 -0.612665</w:t>
        <w:br/>
        <w:t>v 0.857755 0.008633 -0.625097</w:t>
        <w:br/>
        <w:t>v 0.955903 0.113311 -0.563532</w:t>
        <w:br/>
        <w:t>v 0.948043 0.008633 -0.541898</w:t>
        <w:br/>
        <w:t>v 0.897610 0.113311 -0.699733</w:t>
        <w:br/>
        <w:t>v 0.879062 0.008633 -0.689341</w:t>
        <w:br/>
        <w:t>v 0.808884 0.008633 -0.728771</w:t>
        <w:br/>
        <w:t>v 6.657336 12.759583 -0.300767</w:t>
        <w:br/>
        <w:t>v 6.680614 12.762152 -0.175325</w:t>
        <w:br/>
        <w:t>v -6.632524 12.784028 -0.167783</w:t>
        <w:br/>
        <w:t>v -6.587957 12.710091 -0.151208</w:t>
        <w:br/>
        <w:t>v 6.630177 12.813916 0.156144</w:t>
        <w:br/>
        <w:t>v 6.667292 12.780128 0.283035</w:t>
        <w:br/>
        <w:t>v 6.741631 12.807785 0.050050</w:t>
        <w:br/>
        <w:t>v 6.646805 12.872488 -0.076591</w:t>
        <w:br/>
        <w:t>v 6.615901 12.621632 -0.472906</w:t>
        <w:br/>
        <w:t>v -6.675839 12.834470 -0.082063</w:t>
        <w:br/>
        <w:t>v -6.681644 12.831063 0.061408</w:t>
        <w:br/>
        <w:t>v -6.622065 12.742211 0.077238</w:t>
        <w:br/>
        <w:t>v -6.645516 12.803995 0.157322</w:t>
        <w:br/>
        <w:t>v -6.634374 12.800734 0.284528</w:t>
        <w:br/>
        <w:t>v -6.549577 12.717125 0.292427</w:t>
        <w:br/>
        <w:t>v -6.472076 12.754713 -0.457260</w:t>
        <w:br/>
        <w:t>v -6.472076 12.754713 -0.457260</w:t>
        <w:br/>
        <w:t>v -6.495277 12.766142 -0.407643</w:t>
        <w:br/>
        <w:t>v -6.530519 12.730698 -0.348098</w:t>
        <w:br/>
        <w:t>v -6.482197 12.673338 -0.334468</w:t>
        <w:br/>
        <w:t>v -6.530519 12.730698 -0.348098</w:t>
        <w:br/>
        <w:t>v -6.456465 12.668364 -0.460982</w:t>
        <w:br/>
        <w:t>v -6.447891 12.634147 -0.394482</w:t>
        <w:br/>
        <w:t>v 6.472077 12.754718 -0.457261</w:t>
        <w:br/>
        <w:t>v 6.495279 12.766147 -0.407645</w:t>
        <w:br/>
        <w:t>v 6.472077 12.754718 -0.457261</w:t>
        <w:br/>
        <w:t>v 6.530521 12.730702 -0.348099</w:t>
        <w:br/>
        <w:t>v 6.482200 12.673345 -0.334469</w:t>
        <w:br/>
        <w:t>v 6.530521 12.730702 -0.348099</w:t>
        <w:br/>
        <w:t>v 6.456466 12.668367 -0.460983</w:t>
        <w:br/>
        <w:t>v 6.447893 12.634155 -0.394484</w:t>
        <w:br/>
        <w:t>v -6.496045 12.762024 -0.341839</w:t>
        <w:br/>
        <w:t>v -6.496045 12.762024 -0.341839</w:t>
        <w:br/>
        <w:t>v -6.454516 12.770884 -0.455019</w:t>
        <w:br/>
        <w:t>v -6.454516 12.770884 -0.455019</w:t>
        <w:br/>
        <w:t>v 6.496047 12.762029 -0.341841</w:t>
        <w:br/>
        <w:t>v 6.496047 12.762029 -0.341841</w:t>
        <w:br/>
        <w:t>v 6.454517 12.770888 -0.455020</w:t>
        <w:br/>
        <w:t>v 6.454517 12.770888 -0.455020</w:t>
        <w:br/>
        <w:t>v -6.671429 12.854529 -0.101283</w:t>
        <w:br/>
        <w:t>v -6.606574 12.760565 -0.122990</w:t>
        <w:br/>
        <w:t>v -6.354016 12.886545 -0.075817</w:t>
        <w:br/>
        <w:t>v 6.089436 12.791100 0.664696</w:t>
        <w:br/>
        <w:t>v 6.089436 12.791100 0.664696</w:t>
        <w:br/>
        <w:t>v -6.089454 12.791071 0.664695</w:t>
        <w:br/>
        <w:t>v -6.089454 12.791071 0.664695</w:t>
        <w:br/>
        <w:t>v -6.184497 12.879930 -0.255490</w:t>
        <w:br/>
        <w:t>v -6.246874 12.994763 -0.294480</w:t>
        <w:br/>
        <w:t>v -6.079250 12.804416 0.656814</w:t>
        <w:br/>
        <w:t>v -6.079250 12.804416 0.656814</w:t>
        <w:br/>
        <w:t>v 6.079226 12.804445 0.656815</w:t>
        <w:br/>
        <w:t>v 6.079226 12.804445 0.656815</w:t>
        <w:br/>
        <w:t>v 3.129105 15.386322 0.267488</w:t>
        <w:br/>
        <w:t>v 3.048747 15.470972 -0.237356</w:t>
        <w:br/>
        <w:t>v 2.903109 15.257133 -0.271482</w:t>
        <w:br/>
        <w:t>v 2.897195 15.065947 0.030033</w:t>
        <w:br/>
        <w:t>v 2.897195 15.065947 0.030033</w:t>
        <w:br/>
        <w:t>v -3.129105 15.386319 0.267489</w:t>
        <w:br/>
        <w:t>v -3.048747 15.470971 -0.237355</w:t>
        <w:br/>
        <w:t>v -2.903110 15.257133 -0.271482</w:t>
        <w:br/>
        <w:t>v -2.897196 15.065946 0.030033</w:t>
        <w:br/>
        <w:t>v -2.897196 15.065946 0.030033</w:t>
        <w:br/>
        <w:t>v -1.272996 18.628294 0.076198</w:t>
        <w:br/>
        <w:t>v -1.252522 18.593184 0.217652</w:t>
        <w:br/>
        <w:t>v -1.298342 18.322762 0.225138</w:t>
        <w:br/>
        <w:t>v -1.320068 18.368055 0.088173</w:t>
        <w:br/>
        <w:t>v -0.200341 19.594173 -0.707292</w:t>
        <w:br/>
        <w:t>v 0.000000 19.596228 -0.716673</w:t>
        <w:br/>
        <w:t>v -0.001164 19.759287 -0.682125</w:t>
        <w:br/>
        <w:t>v -0.195053 19.755896 -0.671379</w:t>
        <w:br/>
        <w:t>v -0.191053 19.914513 -0.631117</w:t>
        <w:br/>
        <w:t>v 0.000000 19.922228 -0.645468</w:t>
        <w:br/>
        <w:t>v 0.008966 20.116371 -0.568589</w:t>
        <w:br/>
        <w:t>v -0.185505 20.104830 -0.551201</w:t>
        <w:br/>
        <w:t>v -0.875952 19.884550 -0.312424</w:t>
        <w:br/>
        <w:t>v -0.757287 19.892647 -0.430351</w:t>
        <w:br/>
        <w:t>v -0.730754 20.064413 -0.355765</w:t>
        <w:br/>
        <w:t>v -0.827353 20.048306 -0.257449</w:t>
        <w:br/>
        <w:t>v -0.142434 20.549541 0.472847</w:t>
        <w:br/>
        <w:t>v -0.296364 20.518503 0.480736</w:t>
        <w:br/>
        <w:t>v -0.320252 20.492193 0.251416</w:t>
        <w:br/>
        <w:t>v -0.160858 20.516567 0.246395</w:t>
        <w:br/>
        <w:t>v -0.470820 20.422365 0.052784</w:t>
        <w:br/>
        <w:t>v -0.496157 20.350290 -0.153898</w:t>
        <w:br/>
        <w:t>v -0.347469 20.370958 -0.177714</w:t>
        <w:br/>
        <w:t>v -0.331308 20.453825 0.040930</w:t>
        <w:br/>
        <w:t>v -0.684514 20.219660 -0.246138</w:t>
        <w:br/>
        <w:t>v -0.636781 20.314987 -0.118083</w:t>
        <w:br/>
        <w:t>v -0.773724 20.206785 -0.100925</w:t>
        <w:br/>
        <w:t>v -1.211248 17.300064 -0.044374</w:t>
        <w:br/>
        <w:t>v -1.096726 17.379410 -0.313579</w:t>
        <w:br/>
        <w:t>v -1.140167 17.543364 -0.327748</w:t>
        <w:br/>
        <w:t>v -1.271873 17.491236 -0.056012</w:t>
        <w:br/>
        <w:t>v -0.955930 19.545006 -0.376768</w:t>
        <w:br/>
        <w:t>v -0.799262 19.562071 -0.527778</w:t>
        <w:br/>
        <w:t>v -0.774503 19.734903 -0.480451</w:t>
        <w:br/>
        <w:t>v -0.915751 19.724245 -0.346216</w:t>
        <w:br/>
        <w:t>v -0.638721 19.067633 -0.688802</w:t>
        <w:br/>
        <w:t>v -0.413736 19.088055 -0.769631</w:t>
        <w:br/>
        <w:t>v -0.408385 19.269636 -0.733858</w:t>
        <w:br/>
        <w:t>v -0.631431 19.245958 -0.661008</w:t>
        <w:br/>
        <w:t>v -0.691043 19.548964 0.900841</w:t>
        <w:br/>
        <w:t>v -0.877937 19.698053 0.744917</w:t>
        <w:br/>
        <w:t>v -0.724813 19.921534 0.787829</w:t>
        <w:br/>
        <w:t>v -0.577822 19.862047 0.960599</w:t>
        <w:br/>
        <w:t>v -0.219006 18.429956 -0.927106</w:t>
        <w:br/>
        <w:t>v -0.429443 18.411697 -0.894030</w:t>
        <w:br/>
        <w:t>v -0.433625 18.105442 -0.921751</w:t>
        <w:br/>
        <w:t>v -0.220364 18.130142 -0.957070</w:t>
        <w:br/>
        <w:t>v -0.944301 17.446152 -0.509490</w:t>
        <w:br/>
        <w:t>v -0.786482 17.504326 -0.649075</w:t>
        <w:br/>
        <w:t>v -0.825502 17.655504 -0.668348</w:t>
        <w:br/>
        <w:t>v -0.989630 17.598139 -0.532110</w:t>
        <w:br/>
        <w:t>v -0.638046 18.055832 -0.827766</w:t>
        <w:br/>
        <w:t>v -0.626164 17.889709 -0.839555</w:t>
        <w:br/>
        <w:t>v -0.422468 17.933697 -0.930351</w:t>
        <w:br/>
        <w:t>v -0.896157 19.957642 0.642286</w:t>
        <w:br/>
        <w:t>v -1.089132 19.839844 0.162633</w:t>
        <w:br/>
        <w:t>v -1.050280 19.857086 0.011849</w:t>
        <w:br/>
        <w:t>v -0.967818 20.027594 0.045294</w:t>
        <w:br/>
        <w:t>v -0.997597 20.016150 0.191579</w:t>
        <w:br/>
        <w:t>v -0.169309 20.479193 0.033485</w:t>
        <w:br/>
        <w:t>v -0.446439 20.457170 0.255843</w:t>
        <w:br/>
        <w:t>v -1.174890 17.856859 0.557606</w:t>
        <w:br/>
        <w:t>v -0.980207 17.794645 0.734425</w:t>
        <w:br/>
        <w:t>v -0.966422 17.448889 0.747991</w:t>
        <w:br/>
        <w:t>v -1.199941 17.569462 0.554362</w:t>
        <w:br/>
        <w:t>v -0.503450 20.285643 0.865008</w:t>
        <w:br/>
        <w:t>v -0.382468 20.141312 1.002611</w:t>
        <w:br/>
        <w:t>v -0.502834 19.987722 0.983309</w:t>
        <w:br/>
        <w:t>v -0.657587 20.097189 0.825725</w:t>
        <w:br/>
        <w:t>v -0.681241 20.283068 0.699464</w:t>
        <w:br/>
        <w:t>v -0.524942 20.390642 0.699091</w:t>
        <w:br/>
        <w:t>v -0.738981 20.129427 0.744692</w:t>
        <w:br/>
        <w:t>v -0.202363 17.784594 -0.948691</w:t>
        <w:br/>
        <w:t>v 0.005037 17.803713 -0.954014</w:t>
        <w:br/>
        <w:t>v 0.002916 17.971775 -0.963897</w:t>
        <w:br/>
        <w:t>v -0.211363 17.957369 -0.959547</w:t>
        <w:br/>
        <w:t>v 0.000000 20.233452 1.020165</w:t>
        <w:br/>
        <w:t>v -0.204225 20.230471 1.011111</w:t>
        <w:br/>
        <w:t>v -0.240993 20.379108 0.923721</w:t>
        <w:br/>
        <w:t>v 0.000000 20.412619 0.927526</w:t>
        <w:br/>
        <w:t>v -1.037467 19.567553 0.573172</w:t>
        <w:br/>
        <w:t>v -0.928654 19.502544 0.731013</w:t>
        <w:br/>
        <w:t>v -0.954937 19.316658 0.724280</w:t>
        <w:br/>
        <w:t>v -1.057932 19.362083 0.542713</w:t>
        <w:br/>
        <w:t>v -1.048843 17.027298 0.685118</w:t>
        <w:br/>
        <w:t>v -1.132386 17.092117 0.585107</w:t>
        <w:br/>
        <w:t>v -1.183295 17.348806 0.569556</w:t>
        <w:br/>
        <w:t>v -1.080587 17.252863 0.662969</w:t>
        <w:br/>
        <w:t>v 0.000548 20.561220 0.468646</w:t>
        <w:br/>
        <w:t>v 0.000000 20.525278 0.682888</w:t>
        <w:br/>
        <w:t>v -0.133823 20.513315 0.683055</w:t>
        <w:br/>
        <w:t>v -0.411310 17.761948 -0.925620</w:t>
        <w:br/>
        <w:t>v -0.604283 17.723591 -0.838011</w:t>
        <w:br/>
        <w:t>v -0.566802 17.562859 -0.836923</w:t>
        <w:br/>
        <w:t>v -0.391941 17.625391 -0.903878</w:t>
        <w:br/>
        <w:t>v -0.845382 17.811632 -0.678712</w:t>
        <w:br/>
        <w:t>v -1.006113 17.753920 -0.545347</w:t>
        <w:br/>
        <w:t>v -1.168100 17.836271 -0.338619</w:t>
        <w:br/>
        <w:t>v -1.300951 17.776525 -0.077918</w:t>
        <w:br/>
        <w:t>v -1.295578 17.635132 -0.070564</w:t>
        <w:br/>
        <w:t>v -1.162050 17.691484 -0.336783</w:t>
        <w:br/>
        <w:t>v -1.091224 19.823704 0.307903</w:t>
        <w:br/>
        <w:t>v -1.001644 20.002062 0.337865</w:t>
        <w:br/>
        <w:t>v -0.727627 20.312426 0.260166</w:t>
        <w:br/>
        <w:t>v -0.862729 20.201010 0.230883</w:t>
        <w:br/>
        <w:t>v -0.849929 20.198528 0.089390</w:t>
        <w:br/>
        <w:t>v -0.725153 20.298779 0.074408</w:t>
        <w:br/>
        <w:t>v -0.601143 20.375298 0.059848</w:t>
        <w:br/>
        <w:t>v -0.572627 20.408611 0.258400</w:t>
        <w:br/>
        <w:t>v -0.876294 20.184010 0.392226</w:t>
        <w:br/>
        <w:t>v -0.707127 20.316675 0.445635</w:t>
        <w:br/>
        <w:t>v -0.804113 20.130142 0.679792</w:t>
        <w:br/>
        <w:t>v -0.535509 20.412756 0.478978</w:t>
        <w:br/>
        <w:t>v -0.279516 20.486591 0.689149</w:t>
        <w:br/>
        <w:t>v -1.157081 19.221231 0.422687</w:t>
        <w:br/>
        <w:t>v -1.203254 19.258917 0.258202</w:t>
        <w:br/>
        <w:t>v -1.188032 19.438934 0.268701</w:t>
        <w:br/>
        <w:t>v -1.151496 19.399965 0.430969</w:t>
        <w:br/>
        <w:t>v -0.991117 19.759415 0.605135</w:t>
        <w:br/>
        <w:t>v -1.286496 17.443619 0.412104</w:t>
        <w:br/>
        <w:t>v -1.239762 17.176941 0.440620</w:t>
        <w:br/>
        <w:t>v -0.764798 17.388273 0.902196</w:t>
        <w:br/>
        <w:t>v -0.763648 17.052170 0.923181</w:t>
        <w:br/>
        <w:t>v -0.961206 17.156916 0.773986</w:t>
        <w:br/>
        <w:t>v -0.986682 19.144405 0.724355</w:t>
        <w:br/>
        <w:t>v -0.878498 19.102821 0.843128</w:t>
        <w:br/>
        <w:t>v -0.897088 18.922579 0.859021</w:t>
        <w:br/>
        <w:t>v -1.013895 18.959923 0.725267</w:t>
        <w:br/>
        <w:t>v -0.807658 17.505001 0.919773</w:t>
        <w:br/>
        <w:t>v -0.826289 17.630102 0.876790</w:t>
        <w:br/>
        <w:t>v -0.909764 17.656071 0.816353</w:t>
        <w:br/>
        <w:t>v -0.807658 17.505001 0.919773</w:t>
        <w:br/>
        <w:t>v -0.868683 17.645626 0.860911</w:t>
        <w:br/>
        <w:t>v -0.826289 17.630102 0.876790</w:t>
        <w:br/>
        <w:t>v -0.915609 17.525150 0.807524</w:t>
        <w:br/>
        <w:t>v -1.044413 17.687487 0.695221</w:t>
        <w:br/>
        <w:t>v -0.984217 17.669485 0.771988</w:t>
        <w:br/>
        <w:t>v -1.061619 18.120579 0.736143</w:t>
        <w:br/>
        <w:t>v -1.153866 18.124590 0.562122</w:t>
        <w:br/>
        <w:t>v -1.156387 18.258314 0.536765</w:t>
        <w:br/>
        <w:t>v -1.077562 18.251362 0.720517</w:t>
        <w:br/>
        <w:t>v -0.916800 18.457680 0.841144</w:t>
        <w:br/>
        <w:t>v -0.799459 18.425962 0.853217</w:t>
        <w:br/>
        <w:t>v -0.813846 18.202805 0.856393</w:t>
        <w:br/>
        <w:t>v -0.920578 18.231922 0.832191</w:t>
        <w:br/>
        <w:t>v -1.140313 17.990862 0.587478</w:t>
        <w:br/>
        <w:t>v -1.034291 17.989792 0.751769</w:t>
        <w:br/>
        <w:t>v -1.021136 17.814161 0.752714</w:t>
        <w:br/>
        <w:t>v -1.102082 17.820242 0.633763</w:t>
        <w:br/>
        <w:t>v -0.999799 17.970465 0.716247</w:t>
        <w:br/>
        <w:t>v -0.956265 17.793715 0.762980</w:t>
        <w:br/>
        <w:t>v -0.831874 17.791700 0.856339</w:t>
        <w:br/>
        <w:t>v -0.824933 17.966085 0.860760</w:t>
        <w:br/>
        <w:t>v -1.140313 17.990862 0.587478</w:t>
        <w:br/>
        <w:t>v -1.102082 17.820242 0.633763</w:t>
        <w:br/>
        <w:t>v -0.985008 17.812574 0.731599</w:t>
        <w:br/>
        <w:t>v -1.153866 18.124590 0.562122</w:t>
        <w:br/>
        <w:t>v -1.156387 18.258314 0.536765</w:t>
        <w:br/>
        <w:t>v -0.915609 17.525150 0.807524</w:t>
        <w:br/>
        <w:t>v -0.955032 17.660437 0.754795</w:t>
        <w:br/>
        <w:t>v -1.044413 17.687487 0.695221</w:t>
        <w:br/>
        <w:t>v -0.985008 17.812574 0.731599</w:t>
        <w:br/>
        <w:t>v -1.021136 17.814161 0.752714</w:t>
        <w:br/>
        <w:t>v -1.034291 17.989792 0.751769</w:t>
        <w:br/>
        <w:t>v -0.999799 17.970465 0.716247</w:t>
        <w:br/>
        <w:t>v -0.909764 17.656071 0.816353</w:t>
        <w:br/>
        <w:t>v -0.915609 17.525150 0.807524</w:t>
        <w:br/>
        <w:t>v -0.984217 17.669485 0.771988</w:t>
        <w:br/>
        <w:t>v -0.955032 17.660437 0.754795</w:t>
        <w:br/>
        <w:t>v -0.956265 17.793715 0.762980</w:t>
        <w:br/>
        <w:t>v -0.999799 17.970465 0.716247</w:t>
        <w:br/>
        <w:t>v -1.034291 17.989792 0.751769</w:t>
        <w:br/>
        <w:t>v -0.965628 17.792524 0.778586</w:t>
        <w:br/>
        <w:t>v -0.915595 17.989040 0.825730</w:t>
        <w:br/>
        <w:t>v -0.824933 17.966085 0.860760</w:t>
        <w:br/>
        <w:t>v -0.831874 17.791700 0.856339</w:t>
        <w:br/>
        <w:t>v -0.903850 17.799517 0.831178</w:t>
        <w:br/>
        <w:t>v -0.965628 17.792524 0.778586</w:t>
        <w:br/>
        <w:t>v -0.849601 19.290222 0.824848</w:t>
        <w:br/>
        <w:t>v -0.918086 18.110483 0.828961</w:t>
        <w:br/>
        <w:t>v -1.063558 19.792747 0.464647</w:t>
        <w:br/>
        <w:t>v -0.970488 19.981657 0.488414</w:t>
        <w:br/>
        <w:t>v -1.262239 17.265453 0.151640</w:t>
        <w:br/>
        <w:t>v -1.309958 17.228544 0.268891</w:t>
        <w:br/>
        <w:t>v -1.184486 17.529325 0.264883</w:t>
        <w:br/>
        <w:t>v -1.184677 17.434572 0.149732</w:t>
        <w:br/>
        <w:t>v -1.048843 17.027298 0.685118</w:t>
        <w:br/>
        <w:t>v -1.011116 17.225855 0.615920</w:t>
        <w:br/>
        <w:t>v -1.026995 17.355404 0.590035</w:t>
        <w:br/>
        <w:t>v -1.132386 17.092117 0.585107</w:t>
        <w:br/>
        <w:t>v 0.007488 17.652433 -0.928039</w:t>
        <w:br/>
        <w:t>v -0.200939 17.641163 -0.922317</w:t>
        <w:br/>
        <w:t>v 0.003963 17.930731 -0.850567</w:t>
        <w:br/>
        <w:t>v -1.239762 17.176941 0.440620</w:t>
        <w:br/>
        <w:t>v -1.061909 17.567707 -0.267323</w:t>
        <w:br/>
        <w:t>v -1.027091 17.756001 -0.221066</w:t>
        <w:br/>
        <w:t>v -0.895623 17.863426 -0.431649</w:t>
        <w:br/>
        <w:t>v -0.919962 17.654791 -0.470570</w:t>
        <w:br/>
        <w:t>v -0.879046 18.317413 -0.194914</w:t>
        <w:br/>
        <w:t>v -1.126513 17.649647 0.008189</w:t>
        <w:br/>
        <w:t>v -1.027132 18.136553 0.203187</w:t>
        <w:br/>
        <w:t>v -1.027132 18.136553 0.203187</w:t>
        <w:br/>
        <w:t>v -0.923767 18.043877 0.541453</w:t>
        <w:br/>
        <w:t>v -0.764442 18.389917 -0.314787</w:t>
        <w:br/>
        <w:t>v -0.815283 18.133263 -0.360197</w:t>
        <w:br/>
        <w:t>v -0.953363 18.015379 -0.197294</w:t>
        <w:br/>
        <w:t>v -0.370901 18.178917 -0.770388</w:t>
        <w:br/>
        <w:t>v -0.349916 18.437550 -0.697581</w:t>
        <w:br/>
        <w:t>v -0.000096 18.583662 -0.731946</w:t>
        <w:br/>
        <w:t>v 0.000438 18.209030 -0.773094</w:t>
        <w:br/>
        <w:t>v -0.857650 17.521423 0.154865</w:t>
        <w:br/>
        <w:t>v -1.074838 17.580969 0.167377</w:t>
        <w:br/>
        <w:t>v -0.984026 17.397415 0.566476</w:t>
        <w:br/>
        <w:t>v -0.851996 17.443451 0.419690</w:t>
        <w:br/>
        <w:t>v -0.944438 17.758682 -0.267930</w:t>
        <w:br/>
        <w:t>v -0.692521 17.607513 -0.101651</w:t>
        <w:br/>
        <w:t>v -0.590785 17.643858 -0.165031</w:t>
        <w:br/>
        <w:t>v -0.887902 17.818983 -0.352993</w:t>
        <w:br/>
        <w:t>v -0.229029 17.810350 -0.372478</w:t>
        <w:br/>
        <w:t>v -0.387574 18.044479 -0.671911</w:t>
        <w:br/>
        <w:t>v -0.622119 17.964497 -0.601428</w:t>
        <w:br/>
        <w:t>v -0.435553 17.737713 -0.302016</w:t>
        <w:br/>
        <w:t>v -0.130647 17.821634 -0.380778</w:t>
        <w:br/>
        <w:t>v -0.197120 18.065254 -0.682179</w:t>
        <w:br/>
        <w:t>v -0.719378 17.595963 -0.081857</w:t>
        <w:br/>
        <w:t>v -0.879046 18.317413 -0.194914</w:t>
        <w:br/>
        <w:t>v -1.027132 18.136553 0.203187</w:t>
        <w:br/>
        <w:t>v -1.074838 17.580969 0.167377</w:t>
        <w:br/>
        <w:t>v -0.944438 17.758682 -0.267930</w:t>
        <w:br/>
        <w:t>v 0.001369 18.070259 -0.681145</w:t>
        <w:br/>
        <w:t>v 0.008197 18.691162 -0.729604</w:t>
        <w:br/>
        <w:t>v -0.331436 18.685246 -0.673654</w:t>
        <w:br/>
        <w:t>v -0.594509 18.555763 -0.577467</w:t>
        <w:br/>
        <w:t>v -0.850860 17.839874 -0.411420</w:t>
        <w:br/>
        <w:t>v -0.622119 17.964497 -0.601428</w:t>
        <w:br/>
        <w:t>v -0.802142 18.157286 -0.237173</w:t>
        <w:br/>
        <w:t>v -0.923767 18.043877 0.541453</w:t>
        <w:br/>
        <w:t>v -0.984026 17.397415 0.566476</w:t>
        <w:br/>
        <w:t>v -0.802196 18.926907 0.499304</w:t>
        <w:br/>
        <w:t>v -0.822059 18.167488 0.492488</w:t>
        <w:br/>
        <w:t>v -0.687305 18.116293 0.769414</w:t>
        <w:br/>
        <w:t>v -0.704855 18.905046 0.760858</w:t>
        <w:br/>
        <w:t>v -0.783935 19.050831 -0.069798</w:t>
        <w:br/>
        <w:t>v -0.773094 18.338327 -0.083623</w:t>
        <w:br/>
        <w:t>v -0.884261 18.225941 0.242351</w:t>
        <w:br/>
        <w:t>v -0.805851 18.976910 0.242350</w:t>
        <w:br/>
        <w:t>v -0.499576 18.442799 -0.217063</w:t>
        <w:br/>
        <w:t>v -0.759528 17.061096 0.857310</w:t>
        <w:br/>
        <w:t>v -0.758885 16.817760 0.974706</w:t>
        <w:br/>
        <w:t>v -0.763648 17.052170 0.923181</w:t>
        <w:br/>
        <w:t>v -0.760993 18.076513 0.840473</w:t>
        <w:br/>
        <w:t>v -0.764798 17.388273 0.902196</w:t>
        <w:br/>
        <w:t>v -0.704855 18.905046 0.760858</w:t>
        <w:br/>
        <w:t>v -0.687305 18.116293 0.769414</w:t>
        <w:br/>
        <w:t>v -0.835214 17.813971 0.475705</w:t>
        <w:br/>
        <w:t>v -0.265715 18.470573 -0.281770</w:t>
        <w:br/>
        <w:t>v -0.229029 17.810350 -0.372478</w:t>
        <w:br/>
        <w:t>v -0.435553 17.737713 -0.302016</w:t>
        <w:br/>
        <w:t>v -0.710344 17.341482 0.775191</w:t>
        <w:br/>
        <w:t>v -0.756188 17.242733 0.833150</w:t>
        <w:br/>
        <w:t>v -0.772067 18.039278 0.892956</w:t>
        <w:br/>
        <w:t>v -0.766304 18.409370 0.869877</w:t>
        <w:br/>
        <w:t>v -0.704855 18.905046 0.760858</w:t>
        <w:br/>
        <w:t>v -0.761513 18.635895 0.868097</w:t>
        <w:br/>
        <w:t>v -0.758036 18.862335 0.863415</w:t>
        <w:br/>
        <w:t>v 1.236202 17.813141 -0.211667</w:t>
        <w:br/>
        <w:t>v 1.233607 18.079393 -0.203937</w:t>
        <w:br/>
        <w:t>v 1.146212 18.126719 -0.399598</w:t>
        <w:br/>
        <w:t>v 1.153729 17.834507 -0.391656</w:t>
        <w:br/>
        <w:t>v 0.027656 19.922346 -0.643012</w:t>
        <w:br/>
        <w:t>v 0.671221 20.068676 -0.378949</w:t>
        <w:br/>
        <w:t>v 0.698421 19.891191 -0.444537</w:t>
        <w:br/>
        <w:t>v 0.836610 19.885321 -0.333603</w:t>
        <w:br/>
        <w:t>v 0.779760 20.056202 -0.280401</w:t>
        <w:br/>
        <w:t>v -0.000423 20.543314 0.240932</w:t>
        <w:br/>
        <w:t>v 0.173595 20.537872 0.235929</w:t>
        <w:br/>
        <w:t>v 0.158731 20.549963 0.469344</w:t>
        <w:br/>
        <w:t>v 0.491354 20.446461 0.215690</w:t>
        <w:br/>
        <w:t>v 0.353213 20.500814 0.460313</w:t>
        <w:br/>
        <w:t>v 0.345492 20.493196 0.228257</w:t>
        <w:br/>
        <w:t>v 0.908320 19.545069 -0.399509</w:t>
        <w:br/>
        <w:t>v 0.874323 19.705448 -0.367093</w:t>
        <w:br/>
        <w:t>v 0.723088 19.720795 -0.482765</w:t>
        <w:br/>
        <w:t>v 0.740911 19.555504 -0.513567</w:t>
        <w:br/>
        <w:t>v 0.876185 19.686424 0.769112</w:t>
        <w:br/>
        <w:t>v 0.690673 19.548706 0.900831</w:t>
        <w:br/>
        <w:t>v 0.577822 19.862047 0.960599</w:t>
        <w:br/>
        <w:t>v 0.734902 19.875811 0.810544</w:t>
        <w:br/>
        <w:t>v 0.403503 18.116325 -0.932958</w:t>
        <w:br/>
        <w:t>v 0.408559 18.398014 -0.893351</w:t>
        <w:br/>
        <w:t>v 0.204286 18.423252 -0.919293</w:t>
        <w:br/>
        <w:t>v 0.195873 18.136967 -0.948024</w:t>
        <w:br/>
        <w:t>v 0.199639 19.266354 -0.766800</w:t>
        <w:br/>
        <w:t>v -0.000000 19.269001 -0.778678</w:t>
        <w:br/>
        <w:t>v -0.000041 19.096546 -0.812007</w:t>
        <w:br/>
        <w:t>v 0.200775 19.091885 -0.801362</w:t>
        <w:br/>
        <w:t>v 0.977866 18.551991 -0.570848</w:t>
        <w:br/>
        <w:t>v 0.982205 18.223536 -0.617581</w:t>
        <w:br/>
        <w:t>v 1.144720 18.447197 -0.361834</w:t>
        <w:br/>
        <w:t>v 0.952911 17.629829 -0.611622</w:t>
        <w:br/>
        <w:t>v 0.896595 17.467770 -0.565893</w:t>
        <w:br/>
        <w:t>v 1.054414 17.397568 -0.352273</w:t>
        <w:br/>
        <w:t>v 1.103927 17.547302 -0.408554</w:t>
        <w:br/>
        <w:t>v 0.393213 19.587669 -0.666210</w:t>
        <w:br/>
        <w:t>v 0.396663 19.419783 -0.700589</w:t>
        <w:br/>
        <w:t>v 0.574486 19.403629 -0.638550</w:t>
        <w:br/>
        <w:t>v 0.566163 19.572771 -0.606742</w:t>
        <w:br/>
        <w:t>v 0.600757 18.083687 -0.876557</w:t>
        <w:br/>
        <w:t>v 0.613397 18.349194 -0.839799</w:t>
        <w:br/>
        <w:t>v 0.408559 18.398014 -0.893351</w:t>
        <w:br/>
        <w:t>v 0.403503 18.116325 -0.932958</w:t>
        <w:br/>
        <w:t>v 0.800875 17.847162 -0.797738</w:t>
        <w:br/>
        <w:t>v 0.803524 18.024193 -0.788242</w:t>
        <w:br/>
        <w:t>v 0.631296 18.076412 -0.876557</w:t>
        <w:br/>
        <w:t>v 0.630426 17.899006 -0.887891</w:t>
        <w:br/>
        <w:t>v 1.180780 19.451942 0.190504</w:t>
        <w:br/>
        <w:t>v 1.124748 19.486919 -0.019861</w:t>
        <w:br/>
        <w:t>v 1.145254 19.311817 -0.040317</w:t>
        <w:br/>
        <w:t>v 1.201440 19.276476 0.168890</w:t>
        <w:br/>
        <w:t>v 0.893583 19.941433 0.653769</w:t>
        <w:br/>
        <w:t>v 0.989365 20.017885 0.284475</w:t>
        <w:br/>
        <w:t>v 0.959605 20.023376 0.062081</w:t>
        <w:br/>
        <w:t>v 1.041903 19.854046 0.029944</w:t>
        <w:br/>
        <w:t>v 1.081669 19.838573 0.243521</w:t>
        <w:br/>
        <w:t>v 0.371243 20.096130 -0.501381</w:t>
        <w:br/>
        <w:t>v 0.383015 19.919518 -0.594757</w:t>
        <w:br/>
        <w:t>v 0.539818 19.906969 -0.536122</w:t>
        <w:br/>
        <w:t>v 0.520332 20.082691 -0.456739</w:t>
        <w:br/>
        <w:t>v -0.000648 20.498310 0.024905</w:t>
        <w:br/>
        <w:t>v 0.182624 20.499044 0.023254</w:t>
        <w:br/>
        <w:t>v 0.643624 20.214798 -0.244461</w:t>
        <w:br/>
        <w:t>v 0.501770 20.235714 -0.317837</w:t>
        <w:br/>
        <w:t>v 0.982000 18.133345 0.744802</w:t>
        <w:br/>
        <w:t>v 0.984354 17.799812 0.734206</w:t>
        <w:br/>
        <w:t>v 0.775380 17.771769 0.888521</w:t>
        <w:br/>
        <w:t>v 0.772081 18.097620 0.895639</w:t>
        <w:br/>
        <w:t>v 0.944342 19.188560 -0.461397</w:t>
        <w:br/>
        <w:t>v 0.956799 19.011219 -0.495244</w:t>
        <w:br/>
        <w:t>v 1.110388 18.959332 -0.308663</w:t>
        <w:br/>
        <w:t>v 1.088952 19.160200 -0.284461</w:t>
        <w:br/>
        <w:t>v 0.503245 19.988834 0.988347</w:t>
        <w:br/>
        <w:t>v 0.378512 20.132473 1.002774</w:t>
        <w:br/>
        <w:t>v 0.496428 20.290825 0.863409</w:t>
        <w:br/>
        <w:t>v 0.650907 20.088379 0.858281</w:t>
        <w:br/>
        <w:t>v 0.847007 20.210468 0.095676</w:t>
        <w:br/>
        <w:t>v 0.774811 20.206842 -0.113560</w:t>
        <w:br/>
        <w:t>v 0.876802 20.048601 -0.158668</w:t>
        <w:br/>
        <w:t>v 0.155362 20.514151 0.683580</w:t>
        <w:br/>
        <w:t>v 0.338525 20.467913 0.694876</w:t>
        <w:br/>
        <w:t>v 0.231561 20.378889 0.922483</w:t>
        <w:br/>
        <w:t>v 0.496428 20.290825 0.863409</w:t>
        <w:br/>
        <w:t>v 0.729508 20.130478 0.748488</w:t>
        <w:br/>
        <w:t>v 0.181446 17.798100 -0.945337</w:t>
        <w:br/>
        <w:t>v 0.382310 17.781296 -0.926024</w:t>
        <w:br/>
        <w:t>v 0.392907 17.948812 -0.936157</w:t>
        <w:br/>
        <w:t>v 0.188660 17.967533 -0.953347</w:t>
        <w:br/>
        <w:t>v 0.203718 20.217058 1.011433</w:t>
        <w:br/>
        <w:t>v 0.972185 19.771700 0.613126</w:t>
        <w:br/>
        <w:t>v 1.024025 19.566275 0.578017</w:t>
        <w:br/>
        <w:t>v 0.918798 19.492483 0.732679</w:t>
        <w:br/>
        <w:t>v 0.759760 16.827576 0.974309</w:t>
        <w:br/>
        <w:t>v 0.765044 17.057701 0.922661</w:t>
        <w:br/>
        <w:t>v 0.970652 17.157711 0.762843</w:t>
        <w:br/>
        <w:t>v 0.950501 16.945354 0.806374</w:t>
        <w:br/>
        <w:t>v 0.007488 17.652433 -0.928039</w:t>
        <w:br/>
        <w:t>v 0.168468 17.654970 -0.921496</w:t>
        <w:br/>
        <w:t>v 0.752118 17.540646 -0.755675</w:t>
        <w:br/>
        <w:t>v 0.784893 17.685131 -0.788902</w:t>
        <w:br/>
        <w:t>v 0.619555 17.741604 -0.880894</w:t>
        <w:br/>
        <w:t>v 0.588436 17.595049 -0.858141</w:t>
        <w:br/>
        <w:t>v 0.873338 20.194532 0.335605</w:t>
        <w:br/>
        <w:t>v 0.713975 20.309195 0.167031</w:t>
        <w:br/>
        <w:t>v 0.713074 20.313026 0.041476</w:t>
        <w:br/>
        <w:t>v 0.719132 20.315859 0.379252</w:t>
        <w:br/>
        <w:t>v 0.867575 20.156786 0.546012</w:t>
        <w:br/>
        <w:t>v 0.693999 20.249781 0.695378</w:t>
        <w:br/>
        <w:t>v 0.587911 20.409065 0.442059</w:t>
        <w:br/>
        <w:t>v 0.517043 20.386047 0.699006</w:t>
        <w:br/>
        <w:t>v 1.319198 17.546867 0.247237</w:t>
        <w:br/>
        <w:t>v 1.309466 17.672340 0.274176</w:t>
        <w:br/>
        <w:t>v 1.377989 17.719070 0.127079</w:t>
        <w:br/>
        <w:t>v 1.382974 17.579102 0.144416</w:t>
        <w:br/>
        <w:t>v 1.145239 18.539042 0.479909</w:t>
        <w:br/>
        <w:t>v 1.271109 18.266376 0.302731</w:t>
        <w:br/>
        <w:t>v 1.135480 18.187284 0.566418</w:t>
        <w:br/>
        <w:t>v 1.121164 18.784433 0.474115</w:t>
        <w:br/>
        <w:t>v 1.170688 18.820339 0.360492</w:t>
        <w:br/>
        <w:t>v 1.196341 18.580540 0.341853</w:t>
        <w:br/>
        <w:t>v 1.314133 17.364662 0.251747</w:t>
        <w:br/>
        <w:t>v 1.344741 17.372337 0.210920</w:t>
        <w:br/>
        <w:t>v 1.295106 17.243263 0.273534</w:t>
        <w:br/>
        <w:t>v 0.776228 17.421429 0.896844</w:t>
        <w:br/>
        <w:t>v 0.976771 17.469849 0.739723</w:t>
        <w:br/>
        <w:t>v 0.900935 18.924227 0.862293</w:t>
        <w:br/>
        <w:t>v 0.875199 19.086203 0.842964</w:t>
        <w:br/>
        <w:t>v 0.974460 19.141319 0.690478</w:t>
        <w:br/>
        <w:t>v 0.999229 18.962650 0.679745</w:t>
        <w:br/>
        <w:t>v 0.870326 17.557398 0.878158</w:t>
        <w:br/>
        <w:t>v 0.849751 17.426357 0.914530</w:t>
        <w:br/>
        <w:t>v 0.959536 17.587736 0.810193</w:t>
        <w:br/>
        <w:t>v 0.911858 17.574047 0.861965</w:t>
        <w:br/>
        <w:t>v 0.849751 17.426357 0.914530</w:t>
        <w:br/>
        <w:t>v 0.870326 17.557398 0.878158</w:t>
        <w:br/>
        <w:t>v 1.078602 17.577894 0.695880</w:t>
        <w:br/>
        <w:t>v 0.955348 17.390079 0.801104</w:t>
        <w:br/>
        <w:t>v 1.010440 17.545956 0.776649</w:t>
        <w:br/>
        <w:t>v 1.165356 18.116732 0.532489</w:t>
        <w:br/>
        <w:t>v 1.159223 17.963440 0.562683</w:t>
        <w:br/>
        <w:t>v 1.066351 17.929207 0.736744</w:t>
        <w:br/>
        <w:t>v 1.070239 18.086159 0.720900</w:t>
        <w:br/>
        <w:t>v 0.964793 18.076622 0.818516</w:t>
        <w:br/>
        <w:t>v 0.967024 17.937473 0.825552</w:t>
        <w:br/>
        <w:t>v 0.880018 17.917995 0.848700</w:t>
        <w:br/>
        <w:t>v 0.866274 18.055462 0.841856</w:t>
        <w:br/>
        <w:t>v 1.048660 17.727224 0.753154</w:t>
        <w:br/>
        <w:t>v 1.131598 17.744448 0.628875</w:t>
        <w:br/>
        <w:t>v 1.046215 17.909933 0.681490</w:t>
        <w:br/>
        <w:t>v 0.880018 17.917995 0.848700</w:t>
        <w:br/>
        <w:t>v 0.883248 17.732342 0.858720</w:t>
        <w:br/>
        <w:t>v 1.004915 17.733521 0.752878</w:t>
        <w:br/>
        <w:t>v 1.159223 17.963440 0.562683</w:t>
        <w:br/>
        <w:t>v 1.011937 17.718805 0.723556</w:t>
        <w:br/>
        <w:t>v 1.131598 17.744448 0.628875</w:t>
        <w:br/>
        <w:t>v 0.852530 18.208912 0.835011</w:t>
        <w:br/>
        <w:t>v 1.161346 18.292618 0.505071</w:t>
        <w:br/>
        <w:t>v 1.145239 18.539042 0.479909</w:t>
        <w:br/>
        <w:t>v 0.809985 18.426386 0.839939</w:t>
        <w:br/>
        <w:t>v 0.983246 17.538469 0.759900</w:t>
        <w:br/>
        <w:t>v 0.955348 17.390079 0.801104</w:t>
        <w:br/>
        <w:t>v 1.078602 17.577894 0.695880</w:t>
        <w:br/>
        <w:t>v 1.011937 17.718805 0.723556</w:t>
        <w:br/>
        <w:t>v 1.046215 17.909933 0.681490</w:t>
        <w:br/>
        <w:t>v 1.066351 17.929207 0.736744</w:t>
        <w:br/>
        <w:t>v 1.048660 17.727224 0.753154</w:t>
        <w:br/>
        <w:t>v 0.959536 17.587736 0.810193</w:t>
        <w:br/>
        <w:t>v 1.010440 17.545956 0.776649</w:t>
        <w:br/>
        <w:t>v 0.955348 17.390079 0.801104</w:t>
        <w:br/>
        <w:t>v 0.983246 17.538469 0.759900</w:t>
        <w:br/>
        <w:t>v 1.004915 17.733521 0.752878</w:t>
        <w:br/>
        <w:t>v 1.015606 17.734711 0.768593</w:t>
        <w:br/>
        <w:t>v 1.046215 17.909933 0.681490</w:t>
        <w:br/>
        <w:t>v 0.883248 17.732342 0.858720</w:t>
        <w:br/>
        <w:t>v 0.950050 17.739531 0.839994</w:t>
        <w:br/>
        <w:t>v 1.015606 17.734711 0.768593</w:t>
        <w:br/>
        <w:t>v 0.837308 19.255171 0.822314</w:t>
        <w:br/>
        <w:t>v 0.724348 19.216753 0.865936</w:t>
        <w:br/>
        <w:t>v 0.962562 18.231758 0.811480</w:t>
        <w:br/>
        <w:t>v 0.948147 18.460226 0.819871</w:t>
        <w:br/>
        <w:t>v 1.062244 18.491148 0.687492</w:t>
        <w:br/>
        <w:t>v 1.074126 18.259092 0.705055</w:t>
        <w:br/>
        <w:t>v 0.979317 19.989725 0.502229</w:t>
        <w:br/>
        <w:t>v 1.059904 19.811495 0.465974</w:t>
        <w:br/>
        <w:t>v 1.117687 17.799244 -0.111333</w:t>
        <w:br/>
        <w:t>v 1.236202 17.813141 -0.211667</w:t>
        <w:br/>
        <w:t>v 0.956840 18.254280 -0.043680</w:t>
        <w:br/>
        <w:t>v 0.960604 17.224346 0.659752</w:t>
        <w:br/>
        <w:t>v 0.761170 17.066200 0.856421</w:t>
        <w:br/>
        <w:t>v 0.759760 16.827576 0.974309</w:t>
        <w:br/>
        <w:t>v 0.950501 16.945354 0.806374</w:t>
        <w:br/>
        <w:t>v 0.547179 17.602694 -0.858141</w:t>
        <w:br/>
        <w:t>v 0.355552 17.641113 -0.905883</w:t>
        <w:br/>
        <w:t>v 0.360031 17.874193 -0.839764</w:t>
        <w:br/>
        <w:t>v 0.546120 17.847797 -0.800381</w:t>
        <w:br/>
        <w:t>v 0.168468 17.654970 -0.921496</w:t>
        <w:br/>
        <w:t>v 1.223705 17.501274 0.271198</w:t>
        <w:br/>
        <w:t>v 1.130771 17.083714 0.589542</w:t>
        <w:br/>
        <w:t>v 1.250603 17.231422 0.341034</w:t>
        <w:br/>
        <w:t>v 0.719409 18.065861 -0.661550</w:t>
        <w:br/>
        <w:t>v 0.841072 17.683075 -0.543634</w:t>
        <w:br/>
        <w:t>v 0.735763 17.803255 -0.708613</w:t>
        <w:br/>
        <w:t>v 1.084625 17.827469 -0.338232</w:t>
        <w:br/>
        <w:t>v 0.968462 18.093103 -0.269117</w:t>
        <w:br/>
        <w:t>v 0.924393 18.547777 -0.182105</w:t>
        <w:br/>
        <w:t>v 0.956840 18.254280 -0.043680</w:t>
        <w:br/>
        <w:t>v 1.117687 17.799244 -0.111333</w:t>
        <w:br/>
        <w:t>v 0.956840 18.254280 -0.043680</w:t>
        <w:br/>
        <w:t>v 1.027132 18.143419 0.184847</w:t>
        <w:br/>
        <w:t>v 0.923767 18.045984 0.538283</w:t>
        <w:br/>
        <w:t>v 0.968462 18.093103 -0.269117</w:t>
        <w:br/>
        <w:t>v 0.694029 18.118462 -0.539602</w:t>
        <w:br/>
        <w:t>v 0.596944 18.638731 -0.550930</w:t>
        <w:br/>
        <w:t>v 0.924393 18.547777 -0.182105</w:t>
        <w:br/>
        <w:t>v 0.573001 18.342342 -0.642155</w:t>
        <w:br/>
        <w:t>v 0.645861 18.313988 -0.600872</w:t>
        <w:br/>
        <w:t>v 0.593747 18.086407 -0.730456</w:t>
        <w:br/>
        <w:t>v 0.760993 18.076639 0.840473</w:t>
        <w:br/>
        <w:t>v 0.344892 18.403343 -0.708761</w:t>
        <w:br/>
        <w:t>v 0.008197 18.691162 -0.729604</w:t>
        <w:br/>
        <w:t>v 0.341255 18.671078 -0.647159</w:t>
        <w:br/>
        <w:t>v 0.618861 20.402374 0.209589</w:t>
        <w:br/>
        <w:t>v 0.958811 17.400333 0.621998</w:t>
        <w:br/>
        <w:t>v 1.162063 17.622875 0.220984</w:t>
        <w:br/>
        <w:t>v 0.772491 17.492714 0.152976</w:t>
        <w:br/>
        <w:t>v 0.780431 17.413681 0.394790</w:t>
        <w:br/>
        <w:t>v 0.659626 17.962383 -0.604077</w:t>
        <w:br/>
        <w:t>v 0.364261 18.048805 -0.703477</w:t>
        <w:br/>
        <w:t>v 0.212629 17.809143 -0.373260</w:t>
        <w:br/>
        <w:t>v 0.439167 17.727486 -0.298128</w:t>
        <w:br/>
        <w:t>v 0.764004 17.352917 0.614182</w:t>
        <w:br/>
        <w:t>v -0.007680 17.825005 -0.391258</w:t>
        <w:br/>
        <w:t>v 0.341255 18.671078 -0.647159</w:t>
        <w:br/>
        <w:t>v 0.923767 18.045984 0.538283</w:t>
        <w:br/>
        <w:t>v 0.958811 17.400333 0.621998</w:t>
        <w:br/>
        <w:t>v 0.742403 17.244144 0.811891</w:t>
        <w:br/>
        <w:t>v 0.760993 18.076639 0.840473</w:t>
        <w:br/>
        <w:t>v 0.659626 17.962383 -0.604077</w:t>
        <w:br/>
        <w:t>v 0.596944 18.638731 -0.550930</w:t>
        <w:br/>
        <w:t>v 0.883207 18.147305 -0.174369</w:t>
        <w:br/>
        <w:t>v 0.924393 18.547777 -0.182105</w:t>
        <w:br/>
        <w:t>v 1.027132 18.143419 0.184847</w:t>
        <w:br/>
        <w:t>v 1.162063 17.622875 0.220984</w:t>
        <w:br/>
        <w:t>v 0.733998 18.088011 0.764609</w:t>
        <w:br/>
        <w:t>v 0.805961 18.167488 0.492351</w:t>
        <w:br/>
        <w:t>v 0.802197 18.926908 0.499304</w:t>
        <w:br/>
        <w:t>v 0.731439 18.883692 0.812137</w:t>
        <w:br/>
        <w:t>v 0.849026 18.234114 0.248524</w:t>
        <w:br/>
        <w:t>v 0.773094 18.338886 -0.083623</w:t>
        <w:br/>
        <w:t>v 0.784497 19.053804 -0.044186</w:t>
        <w:br/>
        <w:t>v 0.805851 18.976913 0.242350</w:t>
        <w:br/>
        <w:t>v 0.499425 18.442907 -0.217172</w:t>
        <w:br/>
        <w:t>v 0.759760 16.827576 0.974309</w:t>
        <w:br/>
        <w:t>v 0.761170 17.066200 0.856421</w:t>
        <w:br/>
        <w:t>v 0.765044 17.057701 0.922661</w:t>
        <w:br/>
        <w:t>v 0.760993 18.076639 0.840473</w:t>
        <w:br/>
        <w:t>v 0.776228 17.421429 0.896844</w:t>
        <w:br/>
        <w:t>v 0.731439 18.883692 0.812137</w:t>
        <w:br/>
        <w:t>v 0.733998 18.088011 0.764609</w:t>
        <w:br/>
        <w:t>v 0.473595 17.707077 -0.276667</w:t>
        <w:br/>
        <w:t>v 0.513361 17.959934 -0.260150</w:t>
        <w:br/>
        <w:t>v 0.647197 17.598728 -0.115870</w:t>
        <w:br/>
        <w:t>v 0.780431 17.413681 0.394790</w:t>
        <w:br/>
        <w:t>v 0.772491 17.492714 0.152976</w:t>
        <w:br/>
        <w:t>v 0.765578 17.936829 -0.054686</w:t>
        <w:br/>
        <w:t>v 0.212629 17.809143 -0.373260</w:t>
        <w:br/>
        <w:t>v -0.007680 17.825005 -0.391258</w:t>
        <w:br/>
        <w:t>v -0.000000 18.499155 -0.317169</w:t>
        <w:br/>
        <w:t>v 0.265715 18.470573 -0.281770</w:t>
        <w:br/>
        <w:t>v 0.764004 17.352917 0.614182</w:t>
        <w:br/>
        <w:t>v 0.742403 17.244144 0.811891</w:t>
        <w:br/>
        <w:t>v 0.764004 17.352917 0.614182</w:t>
        <w:br/>
        <w:t>v 0.772081 18.097620 0.895639</w:t>
        <w:br/>
        <w:t>v 0.775380 17.771769 0.888521</w:t>
        <w:br/>
        <w:t>v 0.750603 18.646833 0.842951</w:t>
        <w:br/>
        <w:t>v 0.766304 18.409370 0.869877</w:t>
        <w:br/>
        <w:t>v -0.492636 20.276331 0.886824</w:t>
        <w:br/>
        <w:t>v -0.240418 20.357773 0.951915</w:t>
        <w:br/>
        <w:t>v -0.229275 20.336403 1.084817</w:t>
        <w:br/>
        <w:t>v -0.458537 20.245426 1.072204</w:t>
        <w:br/>
        <w:t>v -0.193301 19.311617 1.745117</w:t>
        <w:br/>
        <w:t>v -0.198229 19.482430 1.751743</w:t>
        <w:br/>
        <w:t>v 0.001478 19.496979 1.773856</w:t>
        <w:br/>
        <w:t>v -0.000000 19.326321 1.770018</w:t>
        <w:br/>
        <w:t>v -0.819705 19.860712 1.111934</w:t>
        <w:br/>
        <w:t>v -0.779928 19.819368 1.213706</w:t>
        <w:br/>
        <w:t>v -0.884419 19.601147 1.122690</w:t>
        <w:br/>
        <w:t>v -0.937033 19.651901 1.027774</w:t>
        <w:br/>
        <w:t>v -0.392228 20.058905 1.459329</w:t>
        <w:br/>
        <w:t>v -0.431666 20.196188 1.268325</w:t>
        <w:br/>
        <w:t>v -0.211247 20.236847 1.289202</w:t>
        <w:br/>
        <w:t>v -0.192534 20.092255 1.478935</w:t>
        <w:br/>
        <w:t>v -0.889258 19.930042 0.816768</w:t>
        <w:br/>
        <w:t>v -1.008352 19.718248 0.762991</w:t>
        <w:br/>
        <w:t>v -1.029145 19.731953 0.659034</w:t>
        <w:br/>
        <w:t>v -0.909326 19.947527 0.715787</w:t>
        <w:br/>
        <w:t>v -0.614003 19.359421 1.527244</w:t>
        <w:br/>
        <w:t>v -0.636863 19.485630 1.532482</w:t>
        <w:br/>
        <w:t>v -0.633191 19.477468 1.505301</w:t>
        <w:br/>
        <w:t>v -0.961757 18.906036 1.080633</w:t>
        <w:br/>
        <w:t>v -0.871010 18.868309 1.169841</w:t>
        <w:br/>
        <w:t>v -0.859203 18.683294 1.191105</w:t>
        <w:br/>
        <w:t>v -0.955610 18.727959 1.098405</w:t>
        <w:br/>
        <w:t>v -0.719740 19.732498 1.365077</w:t>
        <w:br/>
        <w:t>v -0.683982 19.701136 1.407728</w:t>
        <w:br/>
        <w:t>v -0.732162 19.465731 1.391194</w:t>
        <w:br/>
        <w:t>v -0.788173 19.504087 1.314701</w:t>
        <w:br/>
        <w:t>v -0.733219 19.426674 1.359327</w:t>
        <w:br/>
        <w:t>v -0.675492 19.683340 1.402133</w:t>
        <w:br/>
        <w:t>v -0.547488 19.762226 1.521440</w:t>
        <w:br/>
        <w:t>v -0.575550 19.510159 1.558526</w:t>
        <w:br/>
        <w:t>v -0.190372 19.884550 1.645607</w:t>
        <w:br/>
        <w:t>v -0.384576 19.829897 1.594755</w:t>
        <w:br/>
        <w:t>v -0.994854 19.706717 0.845303</w:t>
        <w:br/>
        <w:t>v -0.876541 19.913645 0.909383</w:t>
        <w:br/>
        <w:t>v -0.554838 19.859491 1.442659</w:t>
        <w:br/>
        <w:t>v -0.201679 19.626724 1.735289</w:t>
        <w:br/>
        <w:t>v -0.402632 19.581264 1.678637</w:t>
        <w:br/>
        <w:t>v -0.703938 20.106762 0.990244</w:t>
        <w:br/>
        <w:t>v -0.728263 20.126616 0.780293</w:t>
        <w:br/>
        <w:t>v -0.000000 19.054609 1.715371</w:t>
        <w:br/>
        <w:t>v -0.092318 19.108217 1.725556</w:t>
        <w:br/>
        <w:t>v -0.000000 19.171349 1.751319</w:t>
        <w:br/>
        <w:t>v -0.659873 20.058594 1.206613</w:t>
        <w:br/>
        <w:t>v -1.168397 18.822886 0.575355</w:t>
        <w:br/>
        <w:t>v -1.141851 18.817301 0.624962</w:t>
        <w:br/>
        <w:t>v -1.134702 18.750771 0.645440</w:t>
        <w:br/>
        <w:t>v -1.055674 19.519424 0.813437</w:t>
        <w:br/>
        <w:t>v -0.992431 19.470707 0.982075</w:t>
        <w:br/>
        <w:t>v -1.022889 19.267134 0.954926</w:t>
        <w:br/>
        <w:t>v -1.087309 19.309204 0.786585</w:t>
        <w:br/>
        <w:t>v -1.097835 18.820211 0.801629</w:t>
        <w:br/>
        <w:t>v -1.060807 18.642799 0.936202</w:t>
        <w:br/>
        <w:t>v -1.091155 18.671942 0.844968</w:t>
        <w:br/>
        <w:t>v -1.141670 19.031301 0.637074</w:t>
        <w:br/>
        <w:t>v -1.186512 19.052198 0.524423</w:t>
        <w:br/>
        <w:t>v -1.173042 19.196932 0.540710</w:t>
        <w:br/>
        <w:t>v -1.134741 19.179777 0.659700</w:t>
        <w:br/>
        <w:t>v -0.840090 18.855768 1.221080</w:t>
        <w:br/>
        <w:t>v -0.881579 19.030018 1.166329</w:t>
        <w:br/>
        <w:t>v -0.863307 19.022541 1.197509</w:t>
        <w:br/>
        <w:t>v -1.112606 19.327143 0.686491</w:t>
        <w:br/>
        <w:t>v -1.148033 19.348366 0.565572</w:t>
        <w:br/>
        <w:t>v -1.099259 19.550928 0.612619</w:t>
        <w:br/>
        <w:t>v -1.072320 19.534088 0.724316</w:t>
        <w:br/>
        <w:t>v -1.097479 19.152714 0.778653</w:t>
        <w:br/>
        <w:t>v -1.032266 19.112343 0.943759</w:t>
        <w:br/>
        <w:t>v -1.034556 18.951849 0.953713</w:t>
        <w:br/>
        <w:t>v -1.099779 18.995005 0.776585</w:t>
        <w:br/>
        <w:t>v -0.479317 20.010630 1.481609</w:t>
        <w:br/>
        <w:t>v -0.392228 20.058905 1.459329</w:t>
        <w:br/>
        <w:t>v -0.554838 19.859491 1.442659</w:t>
        <w:br/>
        <w:t>v -0.585953 20.019224 1.406422</w:t>
        <w:br/>
        <w:t>v -0.655671 20.008240 1.285965</w:t>
        <w:br/>
        <w:t>v -0.114631 20.348288 1.086770</w:t>
        <w:br/>
        <w:t>v -0.389559 19.015114 1.632748</w:t>
        <w:br/>
        <w:t>v -0.393077 19.130173 1.658768</w:t>
        <w:br/>
        <w:t>v -0.199256 19.169582 1.725241</w:t>
        <w:br/>
        <w:t>v -0.189140 19.048723 1.705351</w:t>
        <w:br/>
        <w:t>v 0.000014 19.885283 1.651058</w:t>
        <w:br/>
        <w:t>v -0.000014 19.638792 1.751330</w:t>
        <w:br/>
        <w:t>v 0.003313 20.087872 1.495907</w:t>
        <w:br/>
        <w:t>v 0.004695 20.232487 1.304466</w:t>
        <w:br/>
        <w:t>v -0.400975 19.437561 1.682873</w:t>
        <w:br/>
        <w:t>v -0.120202 20.373180 0.955066</w:t>
        <w:br/>
        <w:t>v -0.479317 20.010630 1.481609</w:t>
        <w:br/>
        <w:t>v -0.593704 19.899721 1.413301</w:t>
        <w:br/>
        <w:t>v -0.531871 19.963894 1.425959</w:t>
        <w:br/>
        <w:t>v -0.621730 19.934011 1.385254</w:t>
        <w:br/>
        <w:t>v -0.635097 19.918091 1.444793</w:t>
        <w:br/>
        <w:t>v -0.585953 20.019224 1.406422</w:t>
        <w:br/>
        <w:t>v -0.479317 20.010630 1.481609</w:t>
        <w:br/>
        <w:t>v -0.552175 19.921505 1.501889</w:t>
        <w:br/>
        <w:t>v -0.653134 19.486656 1.521881</w:t>
        <w:br/>
        <w:t>v -0.614003 19.359421 1.527244</w:t>
        <w:br/>
        <w:t>v -0.666823 19.486156 1.493065</w:t>
        <w:br/>
        <w:t>v -0.620330 19.753872 1.520116</w:t>
        <w:br/>
        <w:t>v -0.672579 19.756084 1.486765</w:t>
        <w:br/>
        <w:t>v -0.658679 19.839903 1.468086</w:t>
        <w:br/>
        <w:t>v -0.595604 19.837461 1.512425</w:t>
        <w:br/>
        <w:t>v 0.594982 19.822517 1.514803</w:t>
        <w:br/>
        <w:t>v 0.616162 19.747065 1.522931</w:t>
        <w:br/>
        <w:t>v 0.642354 19.728987 1.457520</w:t>
        <w:br/>
        <w:t>v 0.625475 19.804708 1.439746</w:t>
        <w:br/>
        <w:t>v -0.636863 19.485630 1.532482</w:t>
        <w:br/>
        <w:t>v 0.000000 20.375437 0.957855</w:t>
        <w:br/>
        <w:t>v 0.043873 20.336740 1.089414</w:t>
        <w:br/>
        <w:t>v -0.642536 19.585455 1.531811</w:t>
        <w:br/>
        <w:t>v -0.637324 19.682932 1.526710</w:t>
        <w:br/>
        <w:t>v -0.645338 19.669834 1.476138</w:t>
        <w:br/>
        <w:t>v -0.648580 19.575312 1.495456</w:t>
        <w:br/>
        <w:t>v -0.637324 19.682932 1.526710</w:t>
        <w:br/>
        <w:t>v -0.676624 19.683096 1.499709</w:t>
        <w:br/>
        <w:t>v -0.703740 19.674995 1.449108</w:t>
        <w:br/>
        <w:t>v -0.672678 19.585762 1.511650</w:t>
        <w:br/>
        <w:t>v -0.691929 19.582018 1.474045</w:t>
        <w:br/>
        <w:t>v -0.701280 19.824375 1.386472</w:t>
        <w:br/>
        <w:t>v -0.706687 19.744593 1.421283</w:t>
        <w:br/>
        <w:t>v -0.621730 19.934011 1.385254</w:t>
        <w:br/>
        <w:t>v -0.655671 20.008240 1.285965</w:t>
        <w:br/>
        <w:t>v -0.688049 19.905947 1.349832</w:t>
        <w:br/>
        <w:t>v 0.480973 20.270311 0.899049</w:t>
        <w:br/>
        <w:t>v 0.464464 20.253933 1.074244</w:t>
        <w:br/>
        <w:t>v 0.229275 20.312805 1.086249</w:t>
        <w:br/>
        <w:t>v 0.240418 20.355433 0.952932</w:t>
        <w:br/>
        <w:t>v 0.217557 19.476011 1.746151</w:t>
        <w:br/>
        <w:t>v 0.231547 19.626314 1.726360</w:t>
        <w:br/>
        <w:t>v 0.776039 18.830486 1.288054</w:t>
        <w:br/>
        <w:t>v 0.688660 18.804243 1.358474</w:t>
        <w:br/>
        <w:t>v 0.720993 18.953358 1.353745</w:t>
        <w:br/>
        <w:t>v 0.804286 18.989342 1.280915</w:t>
        <w:br/>
        <w:t>v 0.823579 19.585823 1.243981</w:t>
        <w:br/>
        <w:t>v 0.729689 19.762323 1.309583</w:t>
        <w:br/>
        <w:t>v 0.824811 19.841064 1.112470</w:t>
        <w:br/>
        <w:t>v 0.920838 19.659603 1.046897</w:t>
        <w:br/>
        <w:t>v 0.340114 19.144709 1.694441</w:t>
        <w:br/>
        <w:t>v 0.522094 19.094536 1.566637</w:t>
        <w:br/>
        <w:t>v 0.493443 18.988956 1.552799</w:t>
        <w:br/>
        <w:t>v 0.319375 19.025686 1.671622</w:t>
        <w:br/>
        <w:t>v 0.397266 20.023525 1.465373</w:t>
        <w:br/>
        <w:t>v 0.198489 20.047909 1.480493</w:t>
        <w:br/>
        <w:t>v 0.219857 20.194048 1.298977</w:t>
        <w:br/>
        <w:t>v 0.410278 20.074083 1.415164</w:t>
        <w:br/>
        <w:t>v 1.010049 19.762085 0.673633</w:t>
        <w:br/>
        <w:t>v 0.987216 19.724072 0.833470</w:t>
        <w:br/>
        <w:t>v 0.877376 19.893597 0.889494</w:t>
        <w:br/>
        <w:t>v 0.896581 19.923937 0.733149</w:t>
        <w:br/>
        <w:t>v 0.637925 19.480850 1.505830</w:t>
        <w:br/>
        <w:t>v 0.636641 19.490660 1.531346</w:t>
        <w:br/>
        <w:t>v 0.608964 19.361132 1.534485</w:t>
        <w:br/>
        <w:t>v 1.013142 18.942869 0.921721</w:t>
        <w:br/>
        <w:t>v 0.942371 18.725853 1.077667</w:t>
        <w:br/>
        <w:t>v 0.860333 18.866737 1.177476</w:t>
        <w:br/>
        <w:t>v 0.723249 19.519833 1.393997</w:t>
        <w:br/>
        <w:t>v 0.678512 19.697561 1.425131</w:t>
        <w:br/>
        <w:t>v 0.708370 19.736328 1.374477</w:t>
        <w:br/>
        <w:t>v 0.780564 19.553894 1.326110</w:t>
        <w:br/>
        <w:t>v 0.726962 19.427464 1.368093</w:t>
        <w:br/>
        <w:t>v 0.557576 19.515678 1.582572</w:t>
        <w:br/>
        <w:t>v 0.551906 19.754515 1.519739</w:t>
        <w:br/>
        <w:t>v 0.658746 19.675976 1.420553</w:t>
        <w:br/>
        <w:t>v 0.384014 19.827745 1.594368</w:t>
        <w:br/>
        <w:t>v 0.224949 19.869904 1.637605</w:t>
        <w:br/>
        <w:t>v 0.550432 19.859762 1.443528</w:t>
        <w:br/>
        <w:t>v 0.376143 19.601646 1.689582</w:t>
        <w:br/>
        <w:t>v 0.727565 20.125648 0.824688</w:t>
        <w:br/>
        <w:t>v 0.704061 20.107107 0.991252</w:t>
        <w:br/>
        <w:t>v 0.437716 20.174252 1.283134</w:t>
        <w:br/>
        <w:t>v 0.664856 20.064264 1.213892</w:t>
        <w:br/>
        <w:t>v 1.165582 19.047066 0.560399</w:t>
        <w:br/>
        <w:t>v 1.161598 18.948002 0.573832</w:t>
        <w:br/>
        <w:t>v 1.124255 18.941242 0.658984</w:t>
        <w:br/>
        <w:t>v 1.123420 19.019796 0.662887</w:t>
        <w:br/>
        <w:t>v 1.008926 19.265156 0.965605</w:t>
        <w:br/>
        <w:t>v 0.979262 19.459892 0.999584</w:t>
        <w:br/>
        <w:t>v 1.056166 19.521282 0.780507</w:t>
        <w:br/>
        <w:t>v 1.094564 19.329903 0.737667</w:t>
        <w:br/>
        <w:t>v 0.545119 19.221615 1.573625</w:t>
        <w:br/>
        <w:t>v 0.357978 19.283966 1.706773</w:t>
        <w:br/>
        <w:t>v 0.369340 19.446701 1.707228</w:t>
        <w:br/>
        <w:t>v 0.559574 19.321171 1.570655</w:t>
        <w:br/>
        <w:t>v 1.101806 18.825510 0.702528</w:t>
        <w:br/>
        <w:t>v 1.085638 18.665283 0.757738</w:t>
        <w:br/>
        <w:t>v 1.049222 18.643154 0.866416</w:t>
        <w:br/>
        <w:t>v 1.060753 18.795095 0.830979</w:t>
        <w:br/>
        <w:t>v 1.139532 19.366310 0.590458</w:t>
        <w:br/>
        <w:t>v 1.159052 19.210152 0.568499</w:t>
        <w:br/>
        <w:t>v 1.119478 19.176907 0.685839</w:t>
        <w:br/>
        <w:t>v 1.015990 19.107014 0.944296</w:t>
        <w:br/>
        <w:t>v 0.875961 19.030521 1.180165</w:t>
        <w:br/>
        <w:t>v 0.880273 19.185966 1.184123</w:t>
        <w:br/>
        <w:t>v 0.803470 18.695372 1.216449</w:t>
        <w:br/>
        <w:t>v 0.732849 18.504799 1.276267</w:t>
        <w:br/>
        <w:t>v 0.654763 18.453175 1.370742</w:t>
        <w:br/>
        <w:t>v 0.726515 18.659201 1.303913</w:t>
        <w:br/>
        <w:t>v 0.871193 19.383347 1.196725</w:t>
        <w:br/>
        <w:t>v 0.811830 19.348186 1.291342</w:t>
        <w:br/>
        <w:t>v 1.092113 19.554264 0.621553</w:t>
        <w:br/>
        <w:t>v 1.063449 18.981346 0.799886</w:t>
        <w:br/>
        <w:t>v 1.061888 19.139606 0.823585</w:t>
        <w:br/>
        <w:t>v 1.109402 19.168186 0.695927</w:t>
        <w:br/>
        <w:t>v 1.112878 19.009003 0.679891</w:t>
        <w:br/>
        <w:t>v 0.592984 19.962170 1.380895</w:t>
        <w:br/>
        <w:t>v 0.641980 20.016382 1.298842</w:t>
        <w:br/>
        <w:t>v 0.494407 20.019226 1.414344</w:t>
        <w:br/>
        <w:t>v 0.548923 19.978388 1.408638</w:t>
        <w:br/>
        <w:t>v 0.640585 20.011328 1.340949</w:t>
        <w:br/>
        <w:t>v 0.610136 19.999929 1.354994</w:t>
        <w:br/>
        <w:t>v 0.741198 19.308895 1.346596</w:t>
        <w:br/>
        <w:t>v 0.742496 19.179150 1.345417</w:t>
        <w:br/>
        <w:t>v 0.567117 19.219740 1.559551</w:t>
        <w:br/>
        <w:t>v 0.732894 19.046928 1.335373</w:t>
        <w:br/>
        <w:t>v 0.562257 19.088833 1.544046</w:t>
        <w:br/>
        <w:t>v 0.114631 20.333645 1.087566</w:t>
        <w:br/>
        <w:t>v 0.203649 19.167324 1.722531</w:t>
        <w:br/>
        <w:t>v 0.178941 19.048723 1.705351</w:t>
        <w:br/>
        <w:t>v 0.216845 19.308250 1.740381</w:t>
        <w:br/>
        <w:t>v 0.120202 20.370989 0.955704</w:t>
        <w:br/>
        <w:t>v 0.554924 19.907892 1.499636</w:t>
        <w:br/>
        <w:t>v 0.596803 19.891523 1.422110</w:t>
        <w:br/>
        <w:t>v 0.481619 20.005688 1.468826</w:t>
        <w:br/>
        <w:t>v 0.590798 20.011047 1.403901</w:t>
        <w:br/>
        <w:t>v 0.613408 19.957687 1.422287</w:t>
        <w:br/>
        <w:t>v 0.520118 19.955854 1.484484</w:t>
        <w:br/>
        <w:t>v 0.674480 19.957237 1.342659</w:t>
        <w:br/>
        <w:t>v 0.719026 19.900612 1.334534</w:t>
        <w:br/>
        <w:t>v 0.678023 19.883411 1.352946</w:t>
        <w:br/>
        <w:t>v 0.644675 19.938620 1.361904</w:t>
        <w:br/>
        <w:t>v 0.590798 20.011047 1.403901</w:t>
        <w:br/>
        <w:t>v 0.481619 20.005688 1.468826</w:t>
        <w:br/>
        <w:t>v 0.608964 19.361132 1.534485</w:t>
        <w:br/>
        <w:t>v 0.651235 19.486855 1.521876</w:t>
        <w:br/>
        <w:t>v 0.661772 19.480316 1.499171</w:t>
        <w:br/>
        <w:t>v 0.616162 19.747065 1.522931</w:t>
        <w:br/>
        <w:t>v 0.594982 19.822517 1.514803</w:t>
        <w:br/>
        <w:t>v 0.659648 19.815983 1.462003</w:t>
        <w:br/>
        <w:t>v 0.672684 19.744671 1.478465</w:t>
        <w:br/>
        <w:t>v 0.701650 19.648239 1.451461</w:t>
        <w:br/>
        <w:t>v 0.651531 19.652496 1.473930</w:t>
        <w:br/>
        <w:t>v 0.650347 19.574013 1.490322</w:t>
        <w:br/>
        <w:t>v 0.688595 19.572468 1.474959</w:t>
        <w:br/>
        <w:t>v 0.520118 19.955854 1.484484</w:t>
        <w:br/>
        <w:t>v 0.678023 19.883411 1.352946</w:t>
        <w:br/>
        <w:t>v 0.723436 19.849411 1.334465</w:t>
        <w:br/>
        <w:t>v 0.764233 19.865044 1.288152</w:t>
        <w:br/>
        <w:t>v 0.730697 19.901165 1.291703</w:t>
        <w:br/>
        <w:t>v 0.636641 19.490660 1.531346</w:t>
        <w:br/>
        <w:t>v 0.098061 20.317627 1.119432</w:t>
        <w:br/>
        <w:t>v 0.078150 20.337830 1.090052</w:t>
        <w:br/>
        <w:t>v 0.707332 19.727755 1.424721</w:t>
        <w:br/>
        <w:t>v 0.675167 19.664555 1.493663</w:t>
        <w:br/>
        <w:t>v 0.634812 19.666027 1.528356</w:t>
        <w:br/>
        <w:t>v 0.669121 19.582699 1.508897</w:t>
        <w:br/>
        <w:t>v 0.701650 19.648239 1.451461</w:t>
        <w:br/>
        <w:t>v 0.688595 19.572468 1.474959</w:t>
        <w:br/>
        <w:t>v 0.671689 19.882824 1.373389</w:t>
        <w:br/>
        <w:t>v 0.696263 19.807320 1.398519</w:t>
        <w:br/>
        <w:t>v 0.636789 19.900133 1.440493</w:t>
        <w:br/>
        <w:t>v 0.664079 19.789103 1.410220</w:t>
        <w:br/>
        <w:t>v 0.730697 19.901165 1.291703</w:t>
        <w:br/>
        <w:t>v 0.764233 19.865044 1.288152</w:t>
        <w:br/>
        <w:t>v 0.754772 19.863533 1.320637</w:t>
        <w:br/>
        <w:t>v 0.640585 20.011328 1.340949</w:t>
        <w:br/>
        <w:t>v 0.641980 20.016382 1.298842</w:t>
        <w:br/>
        <w:t>v 0.687343 19.960279 1.297776</w:t>
        <w:br/>
        <w:t>v 0.769945 19.828058 1.313469</w:t>
        <w:br/>
        <w:t>v 0.785855 19.839314 1.306492</w:t>
        <w:br/>
        <w:t>v 0.836734 19.808247 1.280801</w:t>
        <w:br/>
        <w:t>v 0.641980 20.016382 1.298842</w:t>
        <w:br/>
        <w:t>v 0.592984 19.962170 1.380895</w:t>
        <w:br/>
        <w:t>v 0.643654 19.922029 1.358294</w:t>
        <w:br/>
        <w:t>v 0.687343 19.960279 1.297776</w:t>
        <w:br/>
        <w:t>v 0.196928 19.308428 1.744515</w:t>
        <w:br/>
        <w:t>v 0.169715 19.162189 1.730689</w:t>
        <w:br/>
        <w:t>v -0.758123 18.506420 1.251233</w:t>
        <w:br/>
        <w:t>v -0.803442 18.708363 1.186772</w:t>
        <w:br/>
        <w:t>v -0.785409 18.664185 1.251720</w:t>
        <w:br/>
        <w:t>v -0.711179 18.472647 1.325022</w:t>
        <w:br/>
        <w:t>v -0.655889 18.437731 1.373299</w:t>
        <w:br/>
        <w:t>v -0.728380 18.623236 1.319750</w:t>
        <w:br/>
        <w:t>v 0.740276 19.117451 1.356657</w:t>
        <w:br/>
        <w:t>v 0.818483 19.151279 1.279027</w:t>
        <w:br/>
        <w:t>v -1.184089 19.113623 -0.051834</w:t>
        <w:br/>
        <w:t>v -1.112784 19.144510 -0.249111</w:t>
        <w:br/>
        <w:t>v -1.100655 19.339497 -0.225019</w:t>
        <w:br/>
        <w:t>v -1.176971 19.311810 -0.041617</w:t>
        <w:br/>
        <w:t>v -0.905402 20.036373 -0.100475</w:t>
        <w:br/>
        <w:t>v -0.974015 19.872614 -0.143836</w:t>
        <w:br/>
        <w:t>v -0.647749 18.860840 -0.724597</w:t>
        <w:br/>
        <w:t>v -0.834308 18.820789 -0.626876</w:t>
        <w:br/>
        <w:t>v -0.841983 18.603748 -0.645173</w:t>
        <w:br/>
        <w:t>v -0.654699 18.645031 -0.760965</w:t>
        <w:br/>
        <w:t>v -0.424684 18.694187 -0.848867</w:t>
        <w:br/>
        <w:t>v -0.418424 18.901178 -0.805992</w:t>
        <w:br/>
        <w:t>v -0.381370 17.903475 -0.836815</w:t>
        <w:br/>
        <w:t>v -0.579886 17.867916 -0.768595</w:t>
        <w:br/>
        <w:t>v -0.586018 18.010887 -0.736571</w:t>
        <w:br/>
        <w:t>v -0.620908 18.307808 -0.717836</w:t>
        <w:br/>
        <w:t>v -0.758686 17.735666 -0.626272</w:t>
        <w:br/>
        <w:t>v -0.730890 17.967007 -0.603470</w:t>
        <w:br/>
        <w:t>v -0.595902 18.015118 -0.664005</w:t>
        <w:br/>
        <w:t>v -0.608969 17.777306 -0.697630</w:t>
        <w:br/>
        <w:t>v -0.653111 18.286003 -0.562825</w:t>
        <w:br/>
        <w:t>v -0.620908 18.307808 -0.717836</w:t>
        <w:br/>
        <w:t>v -0.651646 18.644672 -0.722905</w:t>
        <w:br/>
        <w:t>v -0.594509 18.555763 -0.577467</w:t>
        <w:br/>
        <w:t>v -0.331436 18.685246 -0.673654</w:t>
        <w:br/>
        <w:t>v -1.168880 17.474855 -0.018093</w:t>
        <w:br/>
        <w:t>v -0.371523 17.902864 -0.837728</w:t>
        <w:br/>
        <w:t>v 0.360031 17.874193 -0.839764</w:t>
        <w:br/>
        <w:t>v 0.364510 18.107265 -0.773645</w:t>
        <w:br/>
        <w:t>v -0.919962 17.654791 -0.470570</w:t>
        <w:br/>
        <w:t>v -0.895623 17.863426 -0.431649</w:t>
        <w:br/>
        <w:t>v 1.090754 17.511703 -0.293599</w:t>
        <w:br/>
        <w:t>v 1.091826 17.365101 -0.250027</w:t>
        <w:br/>
        <w:t>v 1.137329 17.511852 -0.340787</w:t>
        <w:br/>
        <w:t>v 1.040212 17.654171 -0.355451</w:t>
        <w:br/>
        <w:t>v 1.026010 17.813633 -0.348915</w:t>
        <w:br/>
        <w:t>v 1.136082 17.871990 -0.431776</w:t>
        <w:br/>
        <w:t>v 1.125837 17.708397 -0.432238</w:t>
        <w:br/>
        <w:t>v 1.137329 17.511852 -0.340787</w:t>
        <w:br/>
        <w:t>v 1.091826 17.365101 -0.250027</w:t>
        <w:br/>
        <w:t>v 1.136753 17.330959 -0.145545</w:t>
        <w:br/>
        <w:t>v 1.190442 17.490036 -0.195404</w:t>
        <w:br/>
        <w:t>v 1.153630 17.672024 -0.374323</w:t>
        <w:br/>
        <w:t>v 1.219688 17.649853 -0.211637</w:t>
        <w:br/>
        <w:t>v 1.271027 18.348732 0.018976</w:t>
        <w:br/>
        <w:t>v 1.295652 18.306267 0.151150</w:t>
        <w:br/>
        <w:t>v 1.260676 18.605637 0.161244</w:t>
        <w:br/>
        <w:t>v 1.336761 17.594296 0.000556</w:t>
        <w:br/>
        <w:t>v 1.342558 17.764782 -0.021473</w:t>
        <w:br/>
        <w:t>v 1.248358 17.288876 0.059160</w:t>
        <w:br/>
        <w:t>v 1.323442 17.457806 0.011603</w:t>
        <w:br/>
        <w:t>v 1.210473 17.463936 -0.164468</w:t>
        <w:br/>
        <w:t>v 1.150921 17.321274 -0.120281</w:t>
        <w:br/>
        <w:t>v 1.171427 17.461452 -0.131299</w:t>
        <w:br/>
        <w:t>v 1.248358 17.288876 0.059160</w:t>
        <w:br/>
        <w:t>v 1.150921 17.321274 -0.120281</w:t>
        <w:br/>
        <w:t>v 1.152665 17.630348 -0.125271</w:t>
        <w:br/>
        <w:t>v 1.152665 17.630348 -0.125271</w:t>
        <w:br/>
        <w:t>v 1.171427 17.461452 -0.131299</w:t>
        <w:br/>
        <w:t>v 1.210473 17.463936 -0.164468</w:t>
        <w:br/>
        <w:t>v 1.231439 17.635647 -0.188067</w:t>
        <w:br/>
        <w:t>v 1.110194 17.800529 -0.132518</w:t>
        <w:br/>
        <w:t>v 0.956840 18.254280 -0.043680</w:t>
        <w:br/>
        <w:t>v 1.236202 17.813141 -0.211667</w:t>
        <w:br/>
        <w:t>v 1.150921 17.321274 -0.120281</w:t>
        <w:br/>
        <w:t>v 1.136753 17.330959 -0.145545</w:t>
        <w:br/>
        <w:t>v 1.151947 17.489532 -0.166642</w:t>
        <w:br/>
        <w:t>v 1.190442 17.490036 -0.195404</w:t>
        <w:br/>
        <w:t>v 1.158929 17.273479 0.577331</w:t>
        <w:br/>
        <w:t>v 1.171413 17.558929 0.557619</w:t>
        <w:br/>
        <w:t>v 1.287090 17.408680 0.304201</w:t>
        <w:br/>
        <w:t>v 1.130771 17.083714 0.589542</w:t>
        <w:br/>
        <w:t>v 1.250603 17.231422 0.341034</w:t>
        <w:br/>
        <w:t>v 1.300691 17.947754 0.283657</w:t>
        <w:br/>
        <w:t>v 1.346248 17.997150 0.130542</w:t>
        <w:br/>
        <w:t>v 1.223705 17.501274 0.271198</w:t>
        <w:br/>
        <w:t>v 1.320745 17.455208 0.241329</w:t>
        <w:br/>
        <w:t>v 1.265757 17.356098 0.257625</w:t>
        <w:br/>
        <w:t>v 1.309466 17.672340 0.274176</w:t>
        <w:br/>
        <w:t>v 1.223705 17.501274 0.271198</w:t>
        <w:br/>
        <w:t>v 1.287090 17.408680 0.304201</w:t>
        <w:br/>
        <w:t>v -1.252522 18.593184 0.217652</w:t>
        <w:br/>
        <w:t>v -1.189561 18.549244 0.389426</w:t>
        <w:br/>
        <w:t>v -1.235198 18.288805 0.381346</w:t>
        <w:br/>
        <w:t>v -1.298342 18.322762 0.225138</w:t>
        <w:br/>
        <w:t>v -0.200939 17.641163 -0.922317</w:t>
        <w:br/>
        <w:t>v -0.372146 17.626806 -0.905069</w:t>
        <w:br/>
        <w:t>v -0.381370 17.903475 -0.836815</w:t>
        <w:br/>
        <w:t>v -0.370901 18.178917 -0.770388</w:t>
        <w:br/>
        <w:t>v -0.411310 17.761948 -0.925620</w:t>
        <w:br/>
        <w:t>v -0.371523 17.902864 -0.837728</w:t>
        <w:br/>
        <w:t>v -0.372146 17.626806 -0.905069</w:t>
        <w:br/>
        <w:t>v -0.411310 17.761948 -0.925620</w:t>
        <w:br/>
        <w:t>v 0.862400 17.486179 -0.623710</w:t>
        <w:br/>
        <w:t>v 0.936156 17.638069 -0.638117</w:t>
        <w:br/>
        <w:t>v 0.968512 17.741093 -0.630625</w:t>
        <w:br/>
        <w:t>v 0.547179 17.602694 -0.858141</w:t>
        <w:br/>
        <w:t>v 0.546120 17.847797 -0.800381</w:t>
        <w:br/>
        <w:t>v 0.592895 17.917606 -0.885392</w:t>
        <w:br/>
        <w:t>v 0.573366 17.751526 -0.880894</w:t>
        <w:br/>
        <w:t>v 1.040212 17.654171 -0.355451</w:t>
        <w:br/>
        <w:t>v 1.054414 17.397568 -0.352273</w:t>
        <w:br/>
        <w:t>v 0.896595 17.467770 -0.565893</w:t>
        <w:br/>
        <w:t>v 0.968512 17.741093 -0.630625</w:t>
        <w:br/>
        <w:t>v 0.841072 17.683075 -0.543634</w:t>
        <w:br/>
        <w:t>v 0.896595 17.467770 -0.565893</w:t>
        <w:br/>
        <w:t>v 0.952911 17.629829 -0.611622</w:t>
        <w:br/>
        <w:t>v 0.862400 17.486179 -0.623710</w:t>
        <w:br/>
        <w:t>v 0.841072 17.683075 -0.543634</w:t>
        <w:br/>
        <w:t>v 0.968512 17.741093 -0.630625</w:t>
        <w:br/>
        <w:t>v 0.936156 17.638069 -0.638117</w:t>
        <w:br/>
        <w:t>v 1.370509 17.464310 0.169372</w:t>
        <w:br/>
        <w:t>v 1.310438 18.035347 -0.021328</w:t>
        <w:br/>
        <w:t>v -0.819933 19.542444 1.226721</w:t>
        <w:br/>
        <w:t>v -0.731247 19.763859 1.310938</w:t>
        <w:br/>
        <w:t>v -0.960974 19.231329 1.066964</w:t>
        <w:br/>
        <w:t>v -0.879861 19.193155 1.176421</w:t>
        <w:br/>
        <w:t>v -0.971062 19.069553 1.068957</w:t>
        <w:br/>
        <w:t>v -0.860018 19.371641 1.186174</w:t>
        <w:br/>
        <w:t>v -0.934264 19.426308 1.082957</w:t>
        <w:br/>
        <w:t>v -0.000274 19.563684 1.627456</w:t>
        <w:br/>
        <w:t>v -0.195519 19.552422 1.609211</w:t>
        <w:br/>
        <w:t>v -0.188647 19.303841 1.643614</w:t>
        <w:br/>
        <w:t>v -0.000151 19.317698 1.648652</w:t>
        <w:br/>
        <w:t>v -0.966326 18.931993 0.864237</w:t>
        <w:br/>
        <w:t>v -0.883358 18.765627 1.015749</w:t>
        <w:br/>
        <w:t>v -0.838253 18.704796 1.109416</w:t>
        <w:br/>
        <w:t>v -0.854539 18.897041 1.154776</w:t>
        <w:br/>
        <w:t>v -0.704057 19.463606 1.375695</w:t>
        <w:br/>
        <w:t>v -0.639793 19.684708 1.395140</w:t>
        <w:br/>
        <w:t>v -0.601750 19.827976 1.224104</w:t>
        <w:br/>
        <w:t>v -0.752123 19.530846 1.056428</w:t>
        <w:br/>
        <w:t>v -0.529117 19.750687 1.515605</w:t>
        <w:br/>
        <w:t>v -0.654165 19.673445 1.388278</w:t>
        <w:br/>
        <w:t>v -0.733219 19.426674 1.359327</w:t>
        <w:br/>
        <w:t>v -0.557495 19.505346 1.533906</w:t>
        <w:br/>
        <w:t>v -0.372078 19.766666 1.520277</w:t>
        <w:br/>
        <w:t>v -0.183828 19.778770 1.530805</w:t>
        <w:br/>
        <w:t>v -0.283853 19.968283 1.384684</w:t>
        <w:br/>
        <w:t>v -0.507270 19.845856 1.408149</w:t>
        <w:br/>
        <w:t>v -0.390326 19.531195 1.589204</w:t>
        <w:br/>
        <w:t>v 0.000027 19.061865 1.688979</w:t>
        <w:br/>
        <w:t>v -0.090388 19.114758 1.677179</w:t>
        <w:br/>
        <w:t>v -0.072853 19.061468 1.683435</w:t>
        <w:br/>
        <w:t>v -1.107073 18.891581 0.539007</w:t>
        <w:br/>
        <w:t>v -1.114502 18.813606 0.575426</w:t>
        <w:br/>
        <w:t>v -1.117939 18.813663 0.629529</w:t>
        <w:br/>
        <w:t>v -1.115357 18.877211 0.619753</w:t>
        <w:br/>
        <w:t>v -1.033936 18.639303 0.917888</w:t>
        <w:br/>
        <w:t>v -1.067035 18.821405 0.793210</w:t>
        <w:br/>
        <w:t>v -1.059315 18.672251 0.836237</w:t>
        <w:br/>
        <w:t>v -1.056605 19.334190 0.567971</w:t>
        <w:br/>
        <w:t>v -1.088267 19.188959 0.537187</w:t>
        <w:br/>
        <w:t>v -1.098150 19.050333 0.524672</w:t>
        <w:br/>
        <w:t>v -1.087856 19.024862 0.648607</w:t>
        <w:br/>
        <w:t>v -0.708432 18.797848 1.358285</w:t>
        <w:br/>
        <w:t>v -0.733453 18.968096 1.351509</w:t>
        <w:br/>
        <w:t>v -0.799732 19.045668 1.162744</w:t>
        <w:br/>
        <w:t>v -0.750466 19.189640 1.170631</w:t>
        <w:br/>
        <w:t>v -0.744212 19.127394 1.354800</w:t>
        <w:br/>
        <w:t>v -0.748068 19.297514 1.366139</w:t>
        <w:br/>
        <w:t>v -0.902522 19.285725 0.844940</w:t>
        <w:br/>
        <w:t>v -0.819581 19.407125 0.946205</w:t>
        <w:br/>
        <w:t>v -1.001312 19.527603 0.619213</w:t>
        <w:br/>
        <w:t>v -1.061984 18.995787 0.784909</w:t>
        <w:br/>
        <w:t>v -0.888053 19.120018 0.877591</w:t>
        <w:br/>
        <w:t>v -0.493142 19.908167 1.313008</w:t>
        <w:br/>
        <w:t>v -0.193903 19.169228 1.661383</w:t>
        <w:br/>
        <w:t>v -0.387423 19.129145 1.609733</w:t>
        <w:br/>
        <w:t>v -0.379497 19.020454 1.623122</w:t>
        <w:br/>
        <w:t>v -0.183103 19.053789 1.679151</w:t>
        <w:br/>
        <w:t>v -0.000110 19.789127 1.547157</w:t>
        <w:br/>
        <w:t>v 0.002149 19.982777 1.410704</w:t>
        <w:br/>
        <w:t>v -0.389367 19.457249 1.596761</w:t>
        <w:br/>
        <w:t>v 0.211425 19.473005 1.608936</w:t>
        <w:br/>
        <w:t>v 0.210535 19.551081 1.597312</w:t>
        <w:br/>
        <w:t>v 0.712534 18.814970 1.309120</w:t>
        <w:br/>
        <w:t>v 0.688660 18.804243 1.358474</w:t>
        <w:br/>
        <w:t>v 0.633142 18.623884 1.374102</w:t>
        <w:br/>
        <w:t>v 0.662693 18.638647 1.326268</w:t>
        <w:br/>
        <w:t>v 0.310300 19.030954 1.646777</w:t>
        <w:br/>
        <w:t>v 0.479946 18.994160 1.529563</w:t>
        <w:br/>
        <w:t>v 0.508255 19.098782 1.543373</w:t>
        <w:br/>
        <w:t>v 0.329177 19.147463 1.628798</w:t>
        <w:br/>
        <w:t>v 0.818144 18.681650 1.190637</w:t>
        <w:br/>
        <w:t>v 0.823798 18.725832 1.126133</w:t>
        <w:br/>
        <w:t>v 0.836282 18.892637 1.152131</w:t>
        <w:br/>
        <w:t>v 0.600641 19.826015 1.223350</w:t>
        <w:br/>
        <w:t>v 0.646338 19.694630 1.397264</w:t>
        <w:br/>
        <w:t>v 0.681611 19.503494 1.370994</w:t>
        <w:br/>
        <w:t>v 0.749864 19.531170 1.056008</w:t>
        <w:br/>
        <w:t>v 0.529226 19.750793 1.515605</w:t>
        <w:br/>
        <w:t>v 0.539329 19.509890 1.533551</w:t>
        <w:br/>
        <w:t>v 0.726962 19.427464 1.368093</w:t>
        <w:br/>
        <w:t>v 0.654069 19.673378 1.388283</w:t>
        <w:br/>
        <w:t>v 0.286673 19.932669 1.388312</w:t>
        <w:br/>
        <w:t>v 0.183801 19.777653 1.530819</w:t>
        <w:br/>
        <w:t>v 0.371339 19.764729 1.519376</w:t>
        <w:br/>
        <w:t>v 0.504884 19.843300 1.408251</w:t>
        <w:br/>
        <w:t>v 0.363070 19.533756 1.603439</w:t>
        <w:br/>
        <w:t>v 1.081395 18.942850 0.658483</w:t>
        <w:br/>
        <w:t>v 1.095618 18.947094 0.563684</w:t>
        <w:br/>
        <w:t>v 1.089704 19.042936 0.551822</w:t>
        <w:br/>
        <w:t>v 1.097383 19.014864 0.666213</w:t>
        <w:br/>
        <w:t>v 0.348054 19.275469 1.609868</w:t>
        <w:br/>
        <w:t>v 0.530924 19.225378 1.543923</w:t>
        <w:br/>
        <w:t>v 0.532183 19.303974 1.524415</w:t>
        <w:br/>
        <w:t>v 1.013077 18.636459 0.857177</w:t>
        <w:br/>
        <w:t>v 1.047825 18.663296 0.747071</w:t>
        <w:br/>
        <w:t>v 1.073892 18.822668 0.696580</w:t>
        <w:br/>
        <w:t>v 1.010596 18.810984 0.818046</w:t>
        <w:br/>
        <w:t>v 1.059014 19.345032 0.677634</w:t>
        <w:br/>
        <w:t>v 0.911461 19.295116 0.843152</w:t>
        <w:br/>
        <w:t>v 1.032745 18.981647 0.791970</w:t>
        <w:br/>
        <w:t>v 0.913268 18.875469 0.947131</w:t>
        <w:br/>
        <w:t>v 0.815420 19.240280 0.998359</w:t>
        <w:br/>
        <w:t>v 0.750096 19.189621 1.169759</w:t>
        <w:br/>
        <w:t>v 0.740276 19.117451 1.356657</w:t>
        <w:br/>
        <w:t>v 0.738167 19.310894 1.371718</w:t>
        <w:br/>
        <w:t>v 0.915239 19.449745 0.867945</w:t>
        <w:br/>
        <w:t>v 1.010897 19.505810 0.717838</w:t>
        <w:br/>
        <w:t>v 0.957333 19.655109 0.751746</w:t>
        <w:br/>
        <w:t>v 0.927915 19.596603 0.895519</w:t>
        <w:br/>
        <w:t>v 0.492266 19.903761 1.317080</w:t>
        <w:br/>
        <w:t>v 0.545598 19.223339 1.528662</w:t>
        <w:br/>
        <w:t>v 0.741198 19.308895 1.346596</w:t>
        <w:br/>
        <w:t>v 0.742496 19.179150 1.345417</w:t>
        <w:br/>
        <w:t>v 0.541026 19.094673 1.520428</w:t>
        <w:br/>
        <w:t>v 0.732894 19.046928 1.335373</w:t>
        <w:br/>
        <w:t>v 0.174259 19.053925 1.678877</w:t>
        <w:br/>
        <w:t>v 0.310300 19.030954 1.646777</w:t>
        <w:br/>
        <w:t>v 0.329177 19.147463 1.628798</w:t>
        <w:br/>
        <w:t>v 0.198639 19.165817 1.660739</w:t>
        <w:br/>
        <w:t>v 0.211425 19.473005 1.608936</w:t>
        <w:br/>
        <w:t>v 0.211520 19.299040 1.643272</w:t>
        <w:br/>
        <w:t>v -0.000028 19.176714 1.680766</w:t>
        <w:br/>
        <w:t>v 0.167237 19.168335 1.667255</w:t>
        <w:br/>
        <w:t>v 0.190289 19.305061 1.643382</w:t>
        <w:br/>
        <w:t>v -0.395418 19.275961 1.595439</w:t>
        <w:br/>
        <w:t>v -0.675434 18.596151 1.344927</w:t>
        <w:br/>
        <w:t>v -0.647100 18.582283 1.376292</w:t>
        <w:br/>
        <w:t>v -0.683514 18.466717 1.294789</w:t>
        <w:br/>
        <w:t>v -0.780226 18.713741 1.169382</w:t>
        <w:br/>
        <w:t>v -0.732279 18.493683 1.208920</w:t>
        <w:br/>
        <w:t>v -0.624594 18.434092 1.355841</w:t>
        <w:br/>
        <w:t>v -0.576349 18.402813 1.410089</w:t>
        <w:br/>
        <w:t>v 0.623869 18.460083 1.343790</w:t>
        <w:br/>
        <w:t>v 0.712480 18.511780 1.259374</w:t>
        <w:br/>
        <w:t>v 0.793778 18.699093 1.205522</w:t>
        <w:br/>
        <w:t>v 0.662693 18.638647 1.326268</w:t>
        <w:br/>
        <w:t>v 0.720993 18.953358 1.353745</w:t>
        <w:br/>
        <w:t>v 0.529432 18.404121 1.440238</w:t>
        <w:br/>
        <w:t>v -0.507270 19.845856 1.408149</w:t>
        <w:br/>
        <w:t>v -0.639793 19.684708 1.395140</w:t>
        <w:br/>
        <w:t>v -0.683982 19.701136 1.407728</w:t>
        <w:br/>
        <w:t>v -0.732162 19.465731 1.391194</w:t>
        <w:br/>
        <w:t>v -0.704057 19.463606 1.375695</w:t>
        <w:br/>
        <w:t>v -1.110230 18.749990 0.643407</w:t>
        <w:br/>
        <w:t>v -1.114502 18.813606 0.575426</w:t>
        <w:br/>
        <w:t>v -1.168397 18.822886 0.575355</w:t>
        <w:br/>
        <w:t>v -1.134702 18.750771 0.645440</w:t>
        <w:br/>
        <w:t>v 1.139532 19.366310 0.590458</w:t>
        <w:br/>
        <w:t>v 1.092113 19.554264 0.621553</w:t>
        <w:br/>
        <w:t>v 1.003542 19.538776 0.610428</w:t>
        <w:br/>
        <w:t>v 1.024983 19.379917 0.589908</w:t>
        <w:br/>
        <w:t>v 0.816392 19.902857 0.731732</w:t>
        <w:br/>
        <w:t>v 0.928150 19.744316 0.665458</w:t>
        <w:br/>
        <w:t>v 1.010049 19.762085 0.673633</w:t>
        <w:br/>
        <w:t>v 0.896581 19.923937 0.733149</w:t>
        <w:br/>
        <w:t>v 0.664035 20.101711 0.834177</w:t>
        <w:br/>
        <w:t>v 0.727565 20.125648 0.824688</w:t>
        <w:br/>
        <w:t>v 0.467394 20.248875 0.886840</w:t>
        <w:br/>
        <w:t>v 0.480973 20.270311 0.899049</w:t>
        <w:br/>
        <w:t>v 0.232862 20.337662 0.891131</w:t>
        <w:br/>
        <w:t>v 0.119244 20.358862 0.887104</w:t>
        <w:br/>
        <w:t>v 0.000000 20.360041 0.889129</w:t>
        <w:br/>
        <w:t>v -0.119244 20.358925 0.886480</w:t>
        <w:br/>
        <w:t>v -0.232862 20.337780 0.890126</w:t>
        <w:br/>
        <w:t>v -0.467394 20.249016 0.885428</w:t>
        <w:br/>
        <w:t>v -0.492636 20.276331 0.886824</w:t>
        <w:br/>
        <w:t>v -0.728263 20.126616 0.780293</w:t>
        <w:br/>
        <w:t>v -0.664035 20.102863 0.782487</w:t>
        <w:br/>
        <w:t>v -0.909326 19.947527 0.715787</w:t>
        <w:br/>
        <w:t>v -0.819472 19.925205 0.732686</w:t>
        <w:br/>
        <w:t>v -1.029145 19.731953 0.659034</w:t>
        <w:br/>
        <w:t>v -0.941497 19.706585 0.667243</w:t>
        <w:br/>
        <w:t>v -1.099259 19.550928 0.612619</w:t>
        <w:br/>
        <w:t>v -1.001312 19.527603 0.619213</w:t>
        <w:br/>
        <w:t>v -1.173042 19.196932 0.540710</w:t>
        <w:br/>
        <w:t>v -1.088267 19.188959 0.537187</w:t>
        <w:br/>
        <w:t>v -1.056605 19.334190 0.567971</w:t>
        <w:br/>
        <w:t>v -1.148033 19.348366 0.565572</w:t>
        <w:br/>
        <w:t>v -1.060807 18.642799 0.936202</w:t>
        <w:br/>
        <w:t>v -1.033936 18.639303 0.917888</w:t>
        <w:br/>
        <w:t>v -1.059315 18.672251 0.836237</w:t>
        <w:br/>
        <w:t>v -1.091155 18.671942 0.844968</w:t>
        <w:br/>
        <w:t>v -0.802525 18.519453 1.178004</w:t>
        <w:br/>
        <w:t>v -0.836980 18.517693 1.201901</w:t>
        <w:br/>
        <w:t>v -0.859203 18.683294 1.191105</w:t>
        <w:br/>
        <w:t>v -0.817910 18.685347 1.163670</w:t>
        <w:br/>
        <w:t>v -0.780226 18.713741 1.169382</w:t>
        <w:br/>
        <w:t>v -0.854539 18.897041 1.154776</w:t>
        <w:br/>
        <w:t>v -0.871010 18.868309 1.169841</w:t>
        <w:br/>
        <w:t>v -0.803442 18.708363 1.186772</w:t>
        <w:br/>
        <w:t>v -0.711179 18.472647 1.325022</w:t>
        <w:br/>
        <w:t>v -0.683514 18.466717 1.294789</w:t>
        <w:br/>
        <w:t>v -0.732279 18.493683 1.208920</w:t>
        <w:br/>
        <w:t>v 1.066983 18.700710 0.704171</w:t>
        <w:br/>
        <w:t>v 1.082395 18.784706 0.683681</w:t>
        <w:br/>
        <w:t>v 1.113729 18.783318 0.684915</w:t>
        <w:br/>
        <w:t>v 1.100601 18.703156 0.708087</w:t>
        <w:br/>
        <w:t>v 1.073892 18.822668 0.696580</w:t>
        <w:br/>
        <w:t>v 1.101806 18.825510 0.702528</w:t>
        <w:br/>
        <w:t>v 1.097383 19.014864 0.666213</w:t>
        <w:br/>
        <w:t>v 1.013077 18.636459 0.857177</w:t>
        <w:br/>
        <w:t>v 1.049222 18.643154 0.866416</w:t>
        <w:br/>
        <w:t>v 1.085638 18.665283 0.757738</w:t>
        <w:br/>
        <w:t>v 1.047825 18.663296 0.747071</w:t>
        <w:br/>
        <w:t>v 0.947450 18.564045 1.113229</w:t>
        <w:br/>
        <w:t>v 1.013718 18.606693 1.000270</w:t>
        <w:br/>
        <w:t>v 0.976621 18.601498 0.985189</w:t>
        <w:br/>
        <w:t>v 0.919346 18.562317 1.099202</w:t>
        <w:br/>
        <w:t>v 0.798145 18.502205 1.223150</w:t>
        <w:br/>
        <w:t>v 0.768782 18.505672 1.194523</w:t>
        <w:br/>
        <w:t>v 0.818144 18.681650 1.190637</w:t>
        <w:br/>
        <w:t>v 0.841881 18.672375 1.204744</w:t>
        <w:br/>
        <w:t>v 0.803470 18.695372 1.216449</w:t>
        <w:br/>
        <w:t>v 0.860333 18.866737 1.177476</w:t>
        <w:br/>
        <w:t>v 0.836282 18.892637 1.152131</w:t>
        <w:br/>
        <w:t>v 0.793778 18.699093 1.205522</w:t>
        <w:br/>
        <w:t>v 0.732849 18.504799 1.276267</w:t>
        <w:br/>
        <w:t>v 0.712480 18.511780 1.259374</w:t>
        <w:br/>
        <w:t>v 0.654763 18.453175 1.370742</w:t>
        <w:br/>
        <w:t>v 0.623869 18.460083 1.343790</w:t>
        <w:br/>
        <w:t>v 0.529432 18.404121 1.440238</w:t>
        <w:br/>
        <w:t>v 0.678512 19.697561 1.425131</w:t>
        <w:br/>
        <w:t>v 0.646338 19.694630 1.397264</w:t>
        <w:br/>
        <w:t>v 0.504884 19.843300 1.408251</w:t>
        <w:br/>
        <w:t>v 0.550432 19.859762 1.443528</w:t>
        <w:br/>
        <w:t>v 0.658746 19.675976 1.420553</w:t>
        <w:br/>
        <w:t>v 0.550432 19.859762 1.443528</w:t>
        <w:br/>
        <w:t>v 0.504884 19.843300 1.408251</w:t>
        <w:br/>
        <w:t>v 0.654069 19.673378 1.388283</w:t>
        <w:br/>
        <w:t>v 0.681611 19.503494 1.370994</w:t>
        <w:br/>
        <w:t>v 0.723249 19.519833 1.393997</w:t>
        <w:br/>
        <w:t>v -0.507270 19.845856 1.408149</w:t>
        <w:br/>
        <w:t>v -0.554838 19.859491 1.442659</w:t>
        <w:br/>
        <w:t>v -0.675492 19.683340 1.402133</w:t>
        <w:br/>
        <w:t>v -0.654165 19.673445 1.388278</w:t>
        <w:br/>
        <w:t>v -0.733219 19.426674 1.359327</w:t>
        <w:br/>
        <w:t>v -0.726047 18.894049 1.323303</w:t>
        <w:br/>
        <w:t>v -0.588486 18.959473 1.498101</w:t>
        <w:br/>
        <w:t>v -0.567624 18.964085 1.474553</w:t>
        <w:br/>
        <w:t>v -0.183103 19.053789 1.679151</w:t>
        <w:br/>
        <w:t>v -0.379497 19.020454 1.623122</w:t>
        <w:br/>
        <w:t>v -0.389559 19.015114 1.632748</w:t>
        <w:br/>
        <w:t>v -0.189140 19.048723 1.705351</w:t>
        <w:br/>
        <w:t>v -0.189140 19.048723 1.705351</w:t>
        <w:br/>
        <w:t>v -0.199256 19.169582 1.725241</w:t>
        <w:br/>
        <w:t>v -0.193903 19.169228 1.661383</w:t>
        <w:br/>
        <w:t>v -0.183103 19.053789 1.679151</w:t>
        <w:br/>
        <w:t>v -0.165129 19.164516 1.732414</w:t>
        <w:br/>
        <w:t>v -0.162186 19.171526 1.668720</w:t>
        <w:br/>
        <w:t>v -0.188647 19.303841 1.643614</w:t>
        <w:br/>
        <w:t>v -0.193301 19.311617 1.745117</w:t>
        <w:br/>
        <w:t>v -0.096658 19.060034 1.683435</w:t>
        <w:br/>
        <w:t>v -0.134042 19.057346 1.681437</w:t>
        <w:br/>
        <w:t>v -0.136369 19.050091 1.707733</w:t>
        <w:br/>
        <w:t>v -0.098369 19.052773 1.709759</w:t>
        <w:br/>
        <w:t>v 0.132878 19.060589 1.680739</w:t>
        <w:br/>
        <w:t>v 0.000027 19.061865 1.688979</w:t>
        <w:br/>
        <w:t>v -0.000000 19.054609 1.715371</w:t>
        <w:br/>
        <w:t>v 0.135164 19.053337 1.707049</w:t>
        <w:br/>
        <w:t>v 0.167237 19.168335 1.667255</w:t>
        <w:br/>
        <w:t>v 0.132878 19.060589 1.680739</w:t>
        <w:br/>
        <w:t>v 0.135164 19.053337 1.707049</w:t>
        <w:br/>
        <w:t>v 0.169715 19.162189 1.730689</w:t>
        <w:br/>
        <w:t>v 0.211425 19.473005 1.608936</w:t>
        <w:br/>
        <w:t>v 0.190289 19.305061 1.643382</w:t>
        <w:br/>
        <w:t>v 0.196928 19.308428 1.744515</w:t>
        <w:br/>
        <w:t>v 0.217557 19.476011 1.746151</w:t>
        <w:br/>
        <w:t>v 0.216845 19.308250 1.740381</w:t>
        <w:br/>
        <w:t>v 0.203649 19.167324 1.722531</w:t>
        <w:br/>
        <w:t>v 0.198639 19.165817 1.660739</w:t>
        <w:br/>
        <w:t>v 0.211520 19.299040 1.643272</w:t>
        <w:br/>
        <w:t>v 0.174259 19.053925 1.678877</w:t>
        <w:br/>
        <w:t>v 0.178941 19.048723 1.705351</w:t>
        <w:br/>
        <w:t>v 0.319375 19.025686 1.671622</w:t>
        <w:br/>
        <w:t>v 0.310300 19.030954 1.646777</w:t>
        <w:br/>
        <w:t>v 0.479946 18.994160 1.529563</w:t>
        <w:br/>
        <w:t>v 0.493443 18.988956 1.552799</w:t>
        <w:br/>
        <w:t>v 0.493443 18.988956 1.552799</w:t>
        <w:br/>
        <w:t>v 0.522094 19.094536 1.566637</w:t>
        <w:br/>
        <w:t>v 0.508255 19.098782 1.543373</w:t>
        <w:br/>
        <w:t>v 0.479946 18.994160 1.529563</w:t>
        <w:br/>
        <w:t>v 0.530924 19.225378 1.543923</w:t>
        <w:br/>
        <w:t>v 0.545119 19.221615 1.573625</w:t>
        <w:br/>
        <w:t>v 0.559574 19.321171 1.570655</w:t>
        <w:br/>
        <w:t>v 0.532183 19.303974 1.524415</w:t>
        <w:br/>
        <w:t>v 0.545598 19.223339 1.528662</w:t>
        <w:br/>
        <w:t>v 0.532183 19.303974 1.524415</w:t>
        <w:br/>
        <w:t>v 0.559574 19.321171 1.570655</w:t>
        <w:br/>
        <w:t>v 0.567117 19.219740 1.559551</w:t>
        <w:br/>
        <w:t>v 0.562257 19.088833 1.544046</w:t>
        <w:br/>
        <w:t>v 0.541026 19.094673 1.520428</w:t>
        <w:br/>
        <w:t>v 0.525325 18.982250 1.504981</w:t>
        <w:br/>
        <w:t>v 0.542094 18.977322 1.525261</w:t>
        <w:br/>
        <w:t>v 0.713820 18.893478 1.337098</w:t>
        <w:br/>
        <w:t>v 0.726962 19.427464 1.368093</w:t>
        <w:br/>
        <w:t>v -0.748068 19.297514 1.366139</w:t>
        <w:br/>
        <w:t>v -1.299277 17.667772 0.386109</w:t>
        <w:br/>
        <w:t>v -1.357062 17.954557 0.219394</w:t>
        <w:br/>
        <w:t>v -1.295133 17.913202 0.373668</w:t>
        <w:br/>
        <w:t>v -1.382222 17.711721 0.239394</w:t>
        <w:br/>
        <w:t>v 1.265757 17.356098 0.257625</w:t>
        <w:br/>
        <w:t>v 0.647197 17.598728 -0.115870</w:t>
        <w:br/>
        <w:t>v 0.956196 17.757835 -0.270047</w:t>
        <w:br/>
        <w:t>v 0.473595 17.707077 -0.276667</w:t>
        <w:br/>
        <w:t>v 0.439167 17.727486 -0.298128</w:t>
        <w:br/>
        <w:t>v 0.513361 17.959934 -0.260150</w:t>
        <w:br/>
        <w:t>v 0.659626 17.962383 -0.604077</w:t>
        <w:br/>
        <w:t>v 0.513361 17.959934 -0.260150</w:t>
        <w:br/>
        <w:t>v 0.473595 17.707077 -0.276667</w:t>
        <w:br/>
        <w:t>v 0.659626 17.962383 -0.604077</w:t>
        <w:br/>
        <w:t>v 0.956840 18.254280 -0.043680</w:t>
        <w:br/>
        <w:t>v 1.012841 17.744617 -0.212760</w:t>
        <w:br/>
        <w:t>v 0.678270 17.575226 -0.075074</w:t>
        <w:br/>
        <w:t>v 1.012841 17.744617 -0.212760</w:t>
        <w:br/>
        <w:t>v 0.956196 17.757835 -0.270047</w:t>
        <w:br/>
        <w:t>v 0.439167 17.727486 -0.298128</w:t>
        <w:br/>
        <w:t>v 0.678270 17.575226 -0.075074</w:t>
        <w:br/>
        <w:t>v 0.883207 18.147305 -0.174369</w:t>
        <w:br/>
        <w:t>v 0.765578 17.936829 -0.054686</w:t>
        <w:br/>
        <w:t>v 0.678270 17.575226 -0.075074</w:t>
        <w:br/>
        <w:t>v 1.012841 17.744617 -0.212760</w:t>
        <w:br/>
        <w:t>v 0.647197 17.598728 -0.115870</w:t>
        <w:br/>
        <w:t>v 0.765578 17.936829 -0.054686</w:t>
        <w:br/>
        <w:t>v 0.883207 18.147305 -0.174369</w:t>
        <w:br/>
        <w:t>v 0.956196 17.757835 -0.270047</w:t>
        <w:br/>
        <w:t>v -0.109977 17.822945 -0.382513</w:t>
        <w:br/>
        <w:t>v -0.109977 17.822945 -0.382513</w:t>
        <w:br/>
        <w:t>v -0.126335 18.082329 -0.356435</w:t>
        <w:br/>
        <w:t>v -0.130647 17.821634 -0.380778</w:t>
        <w:br/>
        <w:t>v -0.197120 18.065254 -0.682179</w:t>
        <w:br/>
        <w:t>v -0.126335 18.082329 -0.356435</w:t>
        <w:br/>
        <w:t>v -0.109977 17.822945 -0.382513</w:t>
        <w:br/>
        <w:t>v -0.197120 18.065254 -0.682179</w:t>
        <w:br/>
        <w:t>v -0.130647 17.821634 -0.380778</w:t>
        <w:br/>
        <w:t>v -0.126335 18.082329 -0.356435</w:t>
        <w:br/>
        <w:t>v -0.850860 17.839874 -0.411420</w:t>
        <w:br/>
        <w:t>v -0.555673 17.664665 -0.195940</w:t>
        <w:br/>
        <w:t>v -0.887902 17.818983 -0.352993</w:t>
        <w:br/>
        <w:t>v -0.764442 18.389917 -0.314787</w:t>
        <w:br/>
        <w:t>v -0.555673 17.664665 -0.195940</w:t>
        <w:br/>
        <w:t>v -0.660886 18.084547 -0.140339</w:t>
        <w:br/>
        <w:t>v -0.750220 17.847496 -0.077819</w:t>
        <w:br/>
        <w:t>v -0.590785 17.643858 -0.165031</w:t>
        <w:br/>
        <w:t>v -0.660886 18.084547 -0.140339</w:t>
        <w:br/>
        <w:t>v -0.802142 18.157286 -0.237173</w:t>
        <w:br/>
        <w:t>v -0.887902 17.818983 -0.352993</w:t>
        <w:br/>
        <w:t>v -0.802142 18.157286 -0.237173</w:t>
        <w:br/>
        <w:t>v -0.660886 18.084547 -0.140339</w:t>
        <w:br/>
        <w:t>v -0.555673 17.664665 -0.195940</w:t>
        <w:br/>
        <w:t>v -0.850860 17.839874 -0.411420</w:t>
        <w:br/>
        <w:t>v -0.839936 17.417046 0.514541</w:t>
        <w:br/>
        <w:t>v -0.710344 17.341482 0.775191</w:t>
        <w:br/>
        <w:t>v -0.851996 17.443451 0.419690</w:t>
        <w:br/>
        <w:t>v -0.857650 17.521423 0.154865</w:t>
        <w:br/>
        <w:t>v -0.710344 17.341482 0.775191</w:t>
        <w:br/>
        <w:t>v -0.839936 17.417046 0.514541</w:t>
        <w:br/>
        <w:t>v -0.939578 17.375008 0.609446</w:t>
        <w:br/>
        <w:t>v -0.858991 18.003908 0.694029</w:t>
        <w:br/>
        <w:t>v -0.939578 17.375008 0.609446</w:t>
        <w:br/>
        <w:t>v -0.923767 18.043877 0.541453</w:t>
        <w:br/>
        <w:t>v -0.835214 17.813971 0.475705</w:t>
        <w:br/>
        <w:t>v -0.851996 17.443451 0.419690</w:t>
        <w:br/>
        <w:t>v -0.984026 17.397415 0.566476</w:t>
        <w:br/>
        <w:t>v -0.923767 18.043877 0.541453</w:t>
        <w:br/>
        <w:t>v -0.939578 17.375008 0.609446</w:t>
        <w:br/>
        <w:t>v -0.839936 17.417046 0.514541</w:t>
        <w:br/>
        <w:t>v -0.835214 17.813971 0.475705</w:t>
        <w:br/>
        <w:t>v -0.719378 17.595963 -0.081857</w:t>
        <w:br/>
        <w:t>v -0.590785 17.643858 -0.165031</w:t>
        <w:br/>
        <w:t>v -0.692521 17.607513 -0.101651</w:t>
        <w:br/>
        <w:t>v -0.944438 17.758682 -0.267930</w:t>
        <w:br/>
        <w:t>v -0.750220 17.847496 -0.077819</w:t>
        <w:br/>
        <w:t>v -0.692521 17.607513 -0.101651</w:t>
        <w:br/>
        <w:t>v -0.944438 17.758682 -0.267930</w:t>
        <w:br/>
        <w:t>v -0.719378 17.595963 -0.081857</w:t>
        <w:br/>
        <w:t>v -0.750220 17.847496 -0.077819</w:t>
        <w:br/>
        <w:t>v 0.000205 19.432800 -0.748759</w:t>
        <w:br/>
        <w:t>v -0.203637 19.431982 -0.740853</w:t>
        <w:br/>
        <w:t>v -0.999001 18.775314 -0.489253</w:t>
        <w:br/>
        <w:t>v -1.125525 18.725727 -0.303879</w:t>
        <w:br/>
        <w:t>v -1.133864 18.486982 -0.322687</w:t>
        <w:br/>
        <w:t>v -0.995620 18.556591 -0.525267</w:t>
        <w:br/>
        <w:t>v -0.403181 19.431141 -0.700321</w:t>
        <w:br/>
        <w:t>v -0.622907 19.417549 -0.631504</w:t>
        <w:br/>
        <w:t>v -1.122243 19.603910 0.440711</w:t>
        <w:br/>
        <w:t>v 0.399278 19.257277 -0.734896</w:t>
        <w:br/>
        <w:t>v 0.198434 19.429468 -0.734630</w:t>
        <w:br/>
        <w:t>v 1.009515 19.356884 -0.329959</w:t>
        <w:br/>
        <w:t>v 1.029350 19.525263 -0.241292</w:t>
        <w:br/>
        <w:t>v 0.555205 19.736166 -0.572532</w:t>
        <w:br/>
        <w:t>v 1.159299 19.127405 -0.057822</w:t>
        <w:br/>
        <w:t>v 1.209772 19.088688 0.155781</w:t>
        <w:br/>
        <w:t>v 1.142762 19.416378 0.406466</w:t>
        <w:br/>
        <w:t>v 1.116370 19.608496 0.431873</w:t>
        <w:br/>
        <w:t>v 1.144597 19.642122 0.213928</w:t>
        <w:br/>
        <w:t>v -1.034798 19.706734 -0.178967</w:t>
        <w:br/>
        <w:t>v -1.117876 19.681313 -0.010009</w:t>
        <w:br/>
        <w:t>v -1.157656 19.492178 -0.027175</w:t>
        <w:br/>
        <w:t>v -1.077412 19.516649 -0.204032</w:t>
        <w:br/>
        <w:t>v -1.154713 19.638668 0.287458</w:t>
        <w:br/>
        <w:t>v -1.152961 19.660460 0.143585</w:t>
        <w:br/>
        <w:t>v 0.590866 19.061390 -0.706861</w:t>
        <w:br/>
        <w:t>v 0.598923 18.877190 -0.746128</w:t>
        <w:br/>
        <w:t>v 0.789329 18.838358 -0.648726</w:t>
        <w:br/>
        <w:t>v 0.778816 19.035330 -0.606305</w:t>
        <w:br/>
        <w:t>v 0.001122 20.277952 -0.410098</w:t>
        <w:br/>
        <w:t>v -0.183561 20.269535 -0.404044</w:t>
        <w:br/>
        <w:t>v -0.558687 20.080044 -0.442229</w:t>
        <w:br/>
        <w:t>v -0.522810 20.236427 -0.320644</w:t>
        <w:br/>
        <w:t>v 0.352009 20.459923 0.023624</w:t>
        <w:br/>
        <w:t>v 0.635767 20.294207 -0.107767</w:t>
        <w:br/>
        <w:t>v 0.495425 20.331682 -0.166290</w:t>
        <w:br/>
        <w:t>v 0.796146 20.122971 0.679350</w:t>
        <w:br/>
        <w:t>v -1.222199 18.840174 0.225832</w:t>
        <w:br/>
        <w:t>v -1.240994 18.869274 0.079452</w:t>
        <w:br/>
        <w:t>v -1.225785 19.088514 0.091307</w:t>
        <w:br/>
        <w:t>v -1.209509 19.062643 0.237852</w:t>
        <w:br/>
        <w:t>v -0.208387 19.095846 -0.809401</w:t>
        <w:br/>
        <w:t>v -0.205908 19.269333 -0.773717</w:t>
        <w:br/>
        <w:t>v -0.767878 18.640987 0.866304</w:t>
        <w:br/>
        <w:t>v -0.899757 18.691910 0.862526</w:t>
        <w:br/>
        <w:t>v -0.897088 18.922579 0.859021</w:t>
        <w:br/>
        <w:t>v -0.758036 18.862335 0.863415</w:t>
        <w:br/>
        <w:t>v -0.761513 18.635895 0.868097</w:t>
        <w:br/>
        <w:t>v -0.937758 18.692019 0.715822</w:t>
        <w:br/>
        <w:t>v -0.926286 18.933697 0.713604</w:t>
        <w:br/>
        <w:t>v -0.758036 18.862335 0.863415</w:t>
        <w:br/>
        <w:t>v -1.042573 18.724243 0.721037</w:t>
        <w:br/>
        <w:t>v -1.013895 18.959923 0.725267</w:t>
        <w:br/>
        <w:t>v -1.110623 18.777100 0.493312</w:t>
        <w:br/>
        <w:t>v -1.098040 19.004850 0.500213</w:t>
        <w:br/>
        <w:t>v 0.401591 19.080921 -0.770582</w:t>
        <w:br/>
        <w:t>v 0.582310 19.235825 -0.670505</w:t>
        <w:br/>
        <w:t>v 0.809985 18.426386 0.839939</w:t>
        <w:br/>
        <w:t>v 0.757270 18.652199 0.844265</w:t>
        <w:br/>
        <w:t>v 0.943478 18.708471 0.824663</w:t>
        <w:br/>
        <w:t>v 1.039247 18.727751 0.667768</w:t>
        <w:br/>
        <w:t>v 1.121164 18.784433 0.474115</w:t>
        <w:br/>
        <w:t>v 1.145239 18.539042 0.479909</w:t>
        <w:br/>
        <w:t>v -1.167101 18.803326 0.402332</w:t>
        <w:br/>
        <w:t>v -1.110623 18.777100 0.493312</w:t>
        <w:br/>
        <w:t>v -1.142958 18.527239 0.503674</w:t>
        <w:br/>
        <w:t>v 1.198846 18.681234 -0.092838</w:t>
        <w:br/>
        <w:t>v 1.174972 18.902359 -0.074341</w:t>
        <w:br/>
        <w:t>v 1.127458 18.753183 -0.322416</w:t>
        <w:br/>
        <w:t>v -0.741842 19.044931 0.861991</w:t>
        <w:br/>
        <w:t>v -0.724512 19.216755 0.865934</w:t>
        <w:br/>
        <w:t>v -1.078738 19.192049 0.523221</w:t>
        <w:br/>
        <w:t>v -0.950269 18.462757 0.720230</w:t>
        <w:br/>
        <w:t>v -0.766304 18.409370 0.869877</w:t>
        <w:br/>
        <w:t>v -0.772067 18.039278 0.892956</w:t>
        <w:br/>
        <w:t>v -0.973139 18.025854 0.737352</w:t>
        <w:br/>
        <w:t>v -0.774504 17.741846 0.886468</w:t>
        <w:br/>
        <w:t>v 0.713827 20.213505 -0.189557</w:t>
        <w:br/>
        <w:t>v -0.359764 20.252485 -0.366852</w:t>
        <w:br/>
        <w:t>v -1.158792 18.119387 -0.340671</w:t>
        <w:br/>
        <w:t>v -1.288672 18.042166 -0.077983</w:t>
        <w:br/>
        <w:t>v -0.211578 18.912550 -0.845015</w:t>
        <w:br/>
        <w:t>v -0.214676 18.709787 -0.883500</w:t>
        <w:br/>
        <w:t>v -0.851695 18.276695 -0.668625</w:t>
        <w:br/>
        <w:t>v -1.002629 18.203777 -0.551152</w:t>
        <w:br/>
        <w:t>v -1.013429 17.911367 -0.552218</w:t>
        <w:br/>
        <w:t>v -0.855263 17.975258 -0.683544</w:t>
        <w:br/>
        <w:t>v -0.000000 18.923906 -0.844200</w:t>
        <w:br/>
        <w:t>v 0.001366 18.719496 -0.883069</w:t>
        <w:br/>
        <w:t>v 0.207952 18.709520 -0.874992</w:t>
        <w:br/>
        <w:t>v 0.207111 18.913641 -0.835129</w:t>
        <w:br/>
        <w:t>v 0.969735 18.805420 -0.530140</w:t>
        <w:br/>
        <w:t>v 0.798943 18.606123 -0.699193</w:t>
        <w:br/>
        <w:t>v 0.608472 18.651508 -0.792468</w:t>
        <w:br/>
        <w:t>v -0.652821 18.343700 -0.792948</w:t>
        <w:br/>
        <w:t>v 1.202405 18.403835 -0.176271</w:t>
        <w:br/>
        <w:t>v 1.158108 17.857641 0.554077</w:t>
        <w:br/>
        <w:t>v 0.766304 18.409370 0.869877</w:t>
        <w:br/>
        <w:t>v -0.944301 17.446152 -0.509490</w:t>
        <w:br/>
        <w:t>v -0.989630 17.598139 -0.532110</w:t>
        <w:br/>
        <w:t>v -1.006113 17.753920 -0.545347</w:t>
        <w:br/>
        <w:t>v -0.786482 17.504326 -0.649075</w:t>
        <w:br/>
        <w:t>v -0.944301 17.446152 -0.509490</w:t>
        <w:br/>
        <w:t>v -1.002629 18.203777 -0.551152</w:t>
        <w:br/>
        <w:t>v -1.013429 17.911367 -0.552218</w:t>
        <w:br/>
        <w:t>v -1.318990 17.474646 0.097108</w:t>
        <w:br/>
        <w:t>v -1.262321 17.263260 0.124221</w:t>
        <w:br/>
        <w:t>v -1.388103 17.597418 0.244306</w:t>
        <w:br/>
        <w:t>v -1.354967 17.624187 0.093292</w:t>
        <w:br/>
        <w:t>v -1.349588 17.749229 0.085687</w:t>
        <w:br/>
        <w:t>v -1.096726 17.379410 -0.313579</w:t>
        <w:br/>
        <w:t>v -1.211248 17.300064 -0.044374</w:t>
        <w:br/>
        <w:t>v -1.176834 17.462004 0.129967</w:t>
        <w:br/>
        <w:t>v -1.101983 17.799278 0.162977</w:t>
        <w:br/>
        <w:t>v 0.392907 17.948812 -0.936157</w:t>
        <w:br/>
        <w:t>v 0.382310 17.781296 -0.926024</w:t>
        <w:br/>
        <w:t>v 0.573366 17.751526 -0.880894</w:t>
        <w:br/>
        <w:t>v 0.592895 17.917606 -0.885392</w:t>
        <w:br/>
        <w:t>v 0.355552 17.641113 -0.905883</w:t>
        <w:br/>
        <w:t>v 0.547179 17.602694 -0.858141</w:t>
        <w:br/>
        <w:t>v 0.803592 18.292088 -0.751408</w:t>
        <w:br/>
        <w:t>v -0.371339 20.095200 -0.501779</w:t>
        <w:br/>
        <w:t>v 0.403028 18.902020 -0.807802</w:t>
        <w:br/>
        <w:t>v 0.000014 18.436399 -0.928138</w:t>
        <w:br/>
        <w:t>v 0.355552 17.641113 -0.905883</w:t>
        <w:br/>
        <w:t>v 0.355552 17.641113 -0.905883</w:t>
        <w:br/>
        <w:t>v -0.566802 17.562859 -0.836923</w:t>
        <w:br/>
        <w:t>v -0.604283 17.723591 -0.838011</w:t>
        <w:br/>
        <w:t>v -0.626164 17.889709 -0.839555</w:t>
        <w:br/>
        <w:t>v -0.579886 17.867916 -0.768595</w:t>
        <w:br/>
        <w:t>v 0.948230 19.323977 0.711349</w:t>
        <w:br/>
        <w:t>v 0.731439 18.883692 0.812137</w:t>
        <w:br/>
        <w:t>v 0.733205 19.055239 0.841075</w:t>
        <w:br/>
        <w:t>v 0.875199 19.086203 0.842964</w:t>
        <w:br/>
        <w:t>v 0.900935 18.924227 0.862293</w:t>
        <w:br/>
        <w:t>v 1.068058 19.198225 0.514646</w:t>
        <w:br/>
        <w:t>v 1.096593 19.012115 0.482170</w:t>
        <w:br/>
        <w:t>v 1.154288 19.048872 0.376611</w:t>
        <w:br/>
        <w:t>v 1.195453 18.828838 0.283412</w:t>
        <w:br/>
        <w:t>v 1.148840 19.238834 0.386439</w:t>
        <w:br/>
        <w:t>v 1.075407 19.336767 -0.190475</w:t>
        <w:br/>
        <w:t>v 1.192118 18.881714 0.011119</w:t>
        <w:br/>
        <w:t>v 0.946907 19.873894 -0.186750</w:t>
        <w:br/>
        <w:t>v 0.996264 19.687056 -0.216009</w:t>
        <w:br/>
        <w:t>v 1.095440 19.666557 0.003156</w:t>
        <w:br/>
        <w:t>v -1.243923 18.444584 -0.184123</w:t>
        <w:br/>
        <w:t>v -1.133864 18.486982 -0.322687</w:t>
        <w:br/>
        <w:t>v -1.125525 18.725727 -0.303879</w:t>
        <w:br/>
        <w:t>v -1.204977 18.691435 -0.191450</w:t>
        <w:br/>
        <w:t>v -1.119135 18.948874 -0.268890</w:t>
        <w:br/>
        <w:t>v -1.073989 19.341764 -0.284829</w:t>
        <w:br/>
        <w:t>v -0.988002 18.998478 -0.465161</w:t>
        <w:br/>
        <w:t>v -0.823503 19.033451 -0.592884</w:t>
        <w:br/>
        <w:t>v -0.817901 19.214891 -0.568058</w:t>
        <w:br/>
        <w:t>v -0.975016 19.185713 -0.447583</w:t>
        <w:br/>
        <w:t>v -1.119135 18.948874 -0.268890</w:t>
        <w:br/>
        <w:t>v -1.316216 18.175724 0.068508</w:t>
        <w:br/>
        <w:t>v -1.331335 18.126274 0.213447</w:t>
        <w:br/>
        <w:t>v -1.336528 17.997881 0.071021</w:t>
        <w:br/>
        <w:t>v 1.043176 19.385269 0.545001</w:t>
        <w:br/>
        <w:t>v -0.691929 19.582018 1.474045</w:t>
        <w:br/>
        <w:t>v -0.666823 19.486156 1.493065</w:t>
        <w:br/>
        <w:t>v -0.633191 19.477468 1.505301</w:t>
        <w:br/>
        <w:t>v -0.642536 19.585455 1.531811</w:t>
        <w:br/>
        <w:t>v 0.640939 19.583435 1.533013</w:t>
        <w:br/>
        <w:t>v 0.640939 19.583435 1.533013</w:t>
        <w:br/>
        <w:t>v -1.022300 18.762897 0.976104</w:t>
        <w:br/>
        <w:t>v -0.990761 18.782417 0.967838</w:t>
        <w:br/>
        <w:t>v -1.027762 18.616678 1.002909</w:t>
        <w:br/>
        <w:t>v -1.001411 18.605429 0.981709</w:t>
        <w:br/>
        <w:t>v -1.027762 18.616678 1.002909</w:t>
        <w:br/>
        <w:t>v -1.001411 18.605429 0.981709</w:t>
        <w:br/>
        <w:t>v -1.083380 18.718924 0.722225</w:t>
        <w:br/>
        <w:t>v -1.112428 18.719198 0.733566</w:t>
        <w:br/>
        <w:t>v -1.133454 19.023783 0.654263</w:t>
        <w:br/>
        <w:t>v -1.130675 19.174246 0.666727</w:t>
        <w:br/>
        <w:t>v -1.112428 18.719198 0.733566</w:t>
        <w:br/>
        <w:t>v -1.124638 18.857121 0.676548</w:t>
        <w:br/>
        <w:t>v -1.092264 18.859182 0.673767</w:t>
        <w:br/>
        <w:t>v -1.067035 18.821405 0.793210</w:t>
        <w:br/>
        <w:t>v -1.136617 18.880047 0.620647</w:t>
        <w:br/>
        <w:t>v -1.115357 18.877211 0.619753</w:t>
        <w:br/>
        <w:t>v -1.117939 18.813663 0.629529</w:t>
        <w:br/>
        <w:t>v -1.135914 18.816566 0.629145</w:t>
        <w:br/>
        <w:t>v -1.087856 19.024862 0.648607</w:t>
        <w:br/>
        <w:t>v -1.122453 19.027565 0.646640</w:t>
        <w:br/>
        <w:t>v -1.124638 18.857121 0.676548</w:t>
        <w:br/>
        <w:t>v -1.092264 18.859182 0.673767</w:t>
        <w:br/>
        <w:t>v -1.144332 18.957088 0.622548</w:t>
        <w:br/>
        <w:t>v -1.187755 18.977468 0.524437</w:t>
        <w:br/>
        <w:t>v -1.105332 18.958208 0.630469</w:t>
        <w:br/>
        <w:t>v -1.103747 18.978870 0.525617</w:t>
        <w:br/>
        <w:t>v -1.187755 18.977468 0.524437</w:t>
        <w:br/>
        <w:t>v -1.103747 18.978870 0.525617</w:t>
        <w:br/>
        <w:t>v -1.098150 19.050333 0.524672</w:t>
        <w:br/>
        <w:t>v -1.186512 19.052198 0.524423</w:t>
        <w:br/>
        <w:t>v -1.087856 19.024862 0.648607</w:t>
        <w:br/>
        <w:t>v -1.105332 18.958208 0.630469</w:t>
        <w:br/>
        <w:t>v -1.129876 18.958403 0.629645</w:t>
        <w:br/>
        <w:t>v -1.122453 19.027565 0.646640</w:t>
        <w:br/>
        <w:t>v -1.083380 18.718924 0.722225</w:t>
        <w:br/>
        <w:t>v -1.059315 18.672251 0.836237</w:t>
        <w:br/>
        <w:t>v -0.802525 18.519453 1.178004</w:t>
        <w:br/>
        <w:t>v -0.910325 18.555170 1.096890</w:t>
        <w:br/>
        <w:t>v -0.936361 18.561039 1.124990</w:t>
        <w:br/>
        <w:t>v -0.836980 18.517693 1.201901</w:t>
        <w:br/>
        <w:t>v -0.910325 18.555170 1.096890</w:t>
        <w:br/>
        <w:t>v -0.990761 18.782417 0.967838</w:t>
        <w:br/>
        <w:t>v -1.001411 18.605429 0.981709</w:t>
        <w:br/>
        <w:t>v -0.817910 18.685347 1.163670</w:t>
        <w:br/>
        <w:t>v -0.624594 18.434092 1.355841</w:t>
        <w:br/>
        <w:t>v -0.655889 18.437731 1.373299</w:t>
        <w:br/>
        <w:t>v 0.959536 17.587736 0.810193</w:t>
        <w:br/>
        <w:t>v -0.909764 17.656071 0.816353</w:t>
        <w:br/>
        <w:t>v 1.020685 18.766687 0.958680</w:t>
        <w:br/>
        <w:t>v 0.976621 18.601498 0.985189</w:t>
        <w:br/>
        <w:t>v 1.013077 18.636459 0.857177</w:t>
        <w:br/>
        <w:t>v 1.010596 18.810984 0.818046</w:t>
        <w:br/>
        <w:t>v 1.013718 18.606693 1.000270</w:t>
        <w:br/>
        <w:t>v 0.768782 18.505672 1.194523</w:t>
        <w:br/>
        <w:t>v 0.798145 18.502205 1.223150</w:t>
        <w:br/>
        <w:t>v 0.841881 18.672375 1.204744</w:t>
        <w:br/>
        <w:t>v 0.947450 18.564045 1.113229</w:t>
        <w:br/>
        <w:t>v 0.887793 18.773485 1.013241</w:t>
        <w:br/>
        <w:t>v 1.003542 19.538776 0.610428</w:t>
        <w:br/>
        <w:t>v 0.928150 19.744316 0.665458</w:t>
        <w:br/>
        <w:t>v 1.059917 19.230186 0.565491</w:t>
        <w:br/>
        <w:t>v 1.024983 19.379917 0.589908</w:t>
        <w:br/>
        <w:t>v 1.066983 18.700710 0.704171</w:t>
        <w:br/>
        <w:t>v 1.100601 18.703156 0.708087</w:t>
        <w:br/>
        <w:t>v 1.137958 18.785263 0.647887</w:t>
        <w:br/>
        <w:t>v 1.086261 18.790363 0.640850</w:t>
        <w:br/>
        <w:t>v 1.124255 18.941242 0.658984</w:t>
        <w:br/>
        <w:t>v 1.119067 18.863657 0.666003</w:t>
        <w:br/>
        <w:t>v 1.077138 18.863436 0.664494</w:t>
        <w:br/>
        <w:t>v 1.081395 18.942850 0.658483</w:t>
        <w:br/>
        <w:t>v 1.113729 18.783318 0.684915</w:t>
        <w:br/>
        <w:t>v 1.119067 18.863657 0.666003</w:t>
        <w:br/>
        <w:t>v 1.155562 18.871109 0.599426</w:t>
        <w:br/>
        <w:t>v 1.137958 18.785263 0.647887</w:t>
        <w:br/>
        <w:t>v 1.082395 18.784706 0.683681</w:t>
        <w:br/>
        <w:t>v 1.086261 18.790363 0.640850</w:t>
        <w:br/>
        <w:t>v 1.096699 18.868868 0.592851</w:t>
        <w:br/>
        <w:t>v 1.077138 18.863436 0.664494</w:t>
        <w:br/>
        <w:t>v 1.155562 18.871109 0.599426</w:t>
        <w:br/>
        <w:t>v 1.096699 18.868868 0.592851</w:t>
        <w:br/>
        <w:t>v 1.100601 18.703156 0.708087</w:t>
        <w:br/>
        <w:t>v 1.066983 18.700710 0.704171</w:t>
        <w:br/>
        <w:t>v -1.262321 17.263260 0.124221</w:t>
        <w:br/>
        <w:t>v -1.262239 17.265453 0.151640</w:t>
        <w:br/>
        <w:t>v -1.309807 17.382889 0.123054</w:t>
        <w:br/>
        <w:t>v -1.350616 17.349581 0.260085</w:t>
        <w:br/>
        <w:t>v -1.309958 17.228544 0.268891</w:t>
        <w:br/>
        <w:t>v -1.107157 17.796709 0.183050</w:t>
        <w:br/>
        <w:t>v -0.815283 18.133263 -0.360197</w:t>
        <w:br/>
        <w:t>v -1.343455 17.613188 0.087798</w:t>
        <w:br/>
        <w:t>v -1.184677 17.434572 0.149732</w:t>
        <w:br/>
        <w:t>v -1.309807 17.382889 0.123054</w:t>
        <w:br/>
        <w:t>v -1.262239 17.265453 0.151640</w:t>
        <w:br/>
        <w:t>v -1.101983 17.799278 0.162977</w:t>
        <w:br/>
        <w:t>v -1.176834 17.462004 0.129967</w:t>
        <w:br/>
        <w:t>v -1.318990 17.474646 0.097108</w:t>
        <w:br/>
        <w:t>v -1.343455 17.613188 0.087798</w:t>
        <w:br/>
        <w:t>v -1.262321 17.263260 0.124221</w:t>
        <w:br/>
        <w:t>v -1.354967 17.624187 0.093292</w:t>
        <w:br/>
        <w:t>v -1.107157 17.796709 0.183050</w:t>
        <w:br/>
        <w:t>v -1.027132 18.136553 0.203187</w:t>
        <w:br/>
        <w:t>v -1.349588 17.749229 0.085687</w:t>
        <w:br/>
        <w:t>v -0.774504 17.741846 0.886468</w:t>
        <w:br/>
        <w:t>v -0.758885 16.817760 0.974706</w:t>
        <w:br/>
        <w:t>v -0.957743 16.944792 0.807674</w:t>
        <w:br/>
        <w:t>v -0.758885 16.817760 0.974706</w:t>
        <w:br/>
        <w:t>v -0.759528 17.061096 0.857310</w:t>
        <w:br/>
        <w:t>v -0.911735 17.153877 0.730893</w:t>
        <w:br/>
        <w:t>v -0.957743 16.944792 0.807674</w:t>
        <w:br/>
        <w:t>v -0.759528 17.061096 0.857310</w:t>
        <w:br/>
        <w:t>v -0.760993 18.076513 0.840473</w:t>
        <w:br/>
        <w:t>v -0.858991 18.003908 0.694029</w:t>
        <w:br/>
        <w:t>v -1.122234 18.263830 0.558663</w:t>
        <w:br/>
        <w:t>v -1.148259 18.046747 0.559797</w:t>
        <w:br/>
        <w:t>v -0.756188 17.242733 0.833150</w:t>
        <w:br/>
        <w:t>v -0.760993 18.076513 0.840473</w:t>
        <w:br/>
        <w:t>v -1.044120 17.012529 0.715001</w:t>
        <w:br/>
        <w:t>v -1.044120 17.012529 0.715001</w:t>
        <w:br/>
        <w:t>v -1.080587 17.252863 0.662969</w:t>
        <w:br/>
        <w:t>v -1.011116 17.225855 0.615920</w:t>
        <w:br/>
        <w:t>v -1.048843 17.027298 0.685118</w:t>
        <w:br/>
        <w:t>v -1.080587 17.252863 0.662969</w:t>
        <w:br/>
        <w:t>v -1.044120 17.012529 0.715001</w:t>
        <w:br/>
        <w:t>v -1.011116 17.225855 0.615920</w:t>
        <w:br/>
        <w:t>v 0.211425 19.473005 1.608936</w:t>
        <w:br/>
        <w:t>v 0.217557 19.476011 1.746151</w:t>
        <w:br/>
        <w:t>v -0.109169 19.163229 1.742352</w:t>
        <w:br/>
        <w:t>v -0.107006 19.169420 1.671909</w:t>
        <w:br/>
        <w:t>v -0.162186 19.171526 1.668720</w:t>
        <w:br/>
        <w:t>v -0.136369 19.050091 1.707733</w:t>
        <w:br/>
        <w:t>v -0.134042 19.057346 1.681437</w:t>
        <w:br/>
        <w:t>v -0.106267 19.107586 1.725556</w:t>
        <w:br/>
        <w:t>v -0.165129 19.164516 1.732414</w:t>
        <w:br/>
        <w:t>v -0.096658 19.060034 1.683435</w:t>
        <w:br/>
        <w:t>v -0.104323 19.114128 1.677179</w:t>
        <w:br/>
        <w:t>v -0.134042 19.057346 1.681437</w:t>
        <w:br/>
        <w:t>v -0.072853 19.061468 1.683435</w:t>
        <w:br/>
        <w:t>v -0.074577 19.054214 1.709759</w:t>
        <w:br/>
        <w:t>v -0.109169 19.163229 1.742352</w:t>
        <w:br/>
        <w:t>v -0.092318 19.108217 1.725556</w:t>
        <w:br/>
        <w:t>v -0.090388 19.114758 1.677179</w:t>
        <w:br/>
        <w:t>v -0.107006 19.169420 1.671909</w:t>
        <w:br/>
        <w:t>v -0.098369 19.052773 1.709759</w:t>
        <w:br/>
        <w:t>v -0.106267 19.107586 1.725556</w:t>
        <w:br/>
        <w:t>v -0.104323 19.114128 1.677179</w:t>
        <w:br/>
        <w:t>v -0.096658 19.060034 1.683435</w:t>
        <w:br/>
        <w:t>v 0.135164 19.053337 1.707049</w:t>
        <w:br/>
        <w:t>v 0.132878 19.060589 1.680739</w:t>
        <w:br/>
        <w:t>v -0.558863 18.969093 1.518999</w:t>
        <w:br/>
        <w:t>v -0.535537 18.974514 1.501774</w:t>
        <w:br/>
        <w:t>v -0.531871 19.963894 1.425959</w:t>
        <w:br/>
        <w:t>v -0.611405 19.579515 -0.601666</w:t>
        <w:br/>
        <w:t>v -0.398987 19.592110 -0.664515</w:t>
        <w:br/>
        <w:t>v -0.392021 19.752497 -0.629102</w:t>
        <w:br/>
        <w:t>v -0.600363 19.745682 -0.564503</w:t>
        <w:br/>
        <w:t>v -0.583332 19.904144 -0.521457</w:t>
        <w:br/>
        <w:t>v -0.383015 19.909710 -0.585601</w:t>
        <w:br/>
        <w:t>v -1.142958 18.527239 0.503674</w:t>
        <w:br/>
        <w:t>v -1.069147 18.486099 0.719329</w:t>
        <w:br/>
        <w:t>v -0.819389 18.084446 0.858577</w:t>
        <w:br/>
        <w:t>v 1.161346 18.292618 0.505071</w:t>
        <w:br/>
        <w:t>v 0.852530 18.208912 0.835011</w:t>
        <w:br/>
        <w:t>v 1.165356 18.116732 0.532489</w:t>
        <w:br/>
        <w:t>v 0.866274 18.055462 0.841856</w:t>
        <w:br/>
        <w:t>v -0.819389 18.084446 0.858577</w:t>
        <w:br/>
        <w:t>v -0.813846 18.202805 0.856393</w:t>
        <w:br/>
        <w:t>v -1.142958 18.527239 0.503674</w:t>
        <w:br/>
        <w:t>v -0.799459 18.425962 0.853217</w:t>
        <w:br/>
        <w:t>v -0.655671 20.008240 1.285965</w:t>
        <w:br/>
        <w:t>v -0.688049 19.905947 1.349832</w:t>
        <w:br/>
        <w:t>v 0.356883 20.371080 -0.192811</w:t>
        <w:br/>
        <w:t>v 0.189860 20.402702 -0.208113</w:t>
        <w:br/>
        <w:t>v 0.191387 20.273899 -0.397514</w:t>
        <w:br/>
        <w:t>v 0.361715 20.252846 -0.355824</w:t>
        <w:br/>
        <w:t>v 0.197916 20.114016 -0.549989</w:t>
        <w:br/>
        <w:t>v 0.493455 20.412704 0.027684</w:t>
        <w:br/>
        <w:t>v -0.178548 20.389721 -0.193456</w:t>
        <w:br/>
        <w:t>v -0.001095 20.406725 -0.203434</w:t>
        <w:br/>
        <w:t>v -1.145321 18.880301 0.615942</w:t>
        <w:br/>
        <w:t>v -1.180664 18.897171 0.539887</w:t>
        <w:br/>
        <w:t>v -1.107073 18.891581 0.539007</w:t>
        <w:br/>
        <w:t>v -1.180664 18.897171 0.539887</w:t>
        <w:br/>
        <w:t>v -1.110230 18.749990 0.643407</w:t>
        <w:br/>
        <w:t>v -1.110230 18.749990 0.643407</w:t>
        <w:br/>
        <w:t>v -1.134702 18.750771 0.645440</w:t>
        <w:br/>
        <w:t>v 0.769945 19.828058 1.313469</w:t>
        <w:br/>
        <w:t>v 0.836734 19.808247 1.280801</w:t>
        <w:br/>
        <w:t>v 0.792072 19.840050 1.285126</w:t>
        <w:br/>
        <w:t>v 0.792072 19.840050 1.285126</w:t>
        <w:br/>
        <w:t>v 0.836734 19.808247 1.280801</w:t>
        <w:br/>
        <w:t>v 0.785855 19.839314 1.306492</w:t>
        <w:br/>
        <w:t>v 0.723436 19.849411 1.334465</w:t>
        <w:br/>
        <w:t>v 0.754772 19.863533 1.320637</w:t>
        <w:br/>
        <w:t>v 0.554924 19.907892 1.499636</w:t>
        <w:br/>
        <w:t>v 0.707332 19.727755 1.424721</w:t>
        <w:br/>
        <w:t>v 0.634812 19.666027 1.528356</w:t>
        <w:br/>
        <w:t>v 1.161598 18.948002 0.573832</w:t>
        <w:br/>
        <w:t>v 1.165582 19.047066 0.560399</w:t>
        <w:br/>
        <w:t>v 1.089704 19.042936 0.551822</w:t>
        <w:br/>
        <w:t>v 1.095618 18.947094 0.563684</w:t>
        <w:br/>
        <w:t>v 1.059917 19.230186 0.565491</w:t>
        <w:br/>
        <w:t>v 1.159052 19.210152 0.568499</w:t>
        <w:br/>
        <w:t>v 1.097383 19.014864 0.666213</w:t>
        <w:br/>
        <w:t>v 1.096699 18.868868 0.592851</w:t>
        <w:br/>
        <w:t>v 0.768782 18.505672 1.194523</w:t>
        <w:br/>
        <w:t>v 0.919346 18.562317 1.099202</w:t>
        <w:br/>
        <w:t>v 0.818144 18.681650 1.190637</w:t>
        <w:br/>
        <w:t>v 0.836282 18.892637 1.152131</w:t>
        <w:br/>
        <w:t>v 0.860333 18.866737 1.177476</w:t>
        <w:br/>
        <w:t>v 0.798145 18.502205 1.223150</w:t>
        <w:br/>
        <w:t>v 0.976621 18.601498 0.985189</w:t>
        <w:br/>
        <w:t>v -0.836980 18.517693 1.201901</w:t>
        <w:br/>
        <w:t>v -0.936361 18.561039 1.124990</w:t>
        <w:br/>
        <w:t>v -0.854539 18.897041 1.154776</w:t>
        <w:br/>
        <w:t>v -0.871010 18.868309 1.169841</w:t>
        <w:br/>
        <w:t>v -0.802525 18.519453 1.178004</w:t>
        <w:br/>
        <w:t>v -0.701280 19.824375 1.386472</w:t>
        <w:br/>
        <w:t>v -0.706687 19.744593 1.421283</w:t>
        <w:br/>
        <w:t>v -0.638755 19.739376 1.458225</w:t>
        <w:br/>
        <w:t>v -0.621796 19.821066 1.435703</w:t>
        <w:br/>
        <w:t>v -0.620330 19.753872 1.520116</w:t>
        <w:br/>
        <w:t>v -0.558863 18.969093 1.518999</w:t>
        <w:br/>
        <w:t>v -0.574523 19.079018 1.539629</w:t>
        <w:br/>
        <w:t>v -0.580450 19.212650 1.553076</w:t>
        <w:br/>
        <w:t>v -0.582052 19.330055 1.554486</w:t>
        <w:br/>
        <w:t>v -0.397348 19.279753 1.672535</w:t>
        <w:br/>
        <w:t>v -0.592688 19.209379 1.542447</w:t>
        <w:br/>
        <w:t>v -0.746399 19.176910 1.337204</w:t>
        <w:br/>
        <w:t>v -0.746507 19.285891 1.342467</w:t>
        <w:br/>
        <w:t>v -0.594030 19.075691 1.525136</w:t>
        <w:br/>
        <w:t>v -0.740109 19.063658 1.330912</w:t>
        <w:br/>
        <w:t>v -0.570375 19.082249 1.482978</w:t>
        <w:br/>
        <w:t>v -0.740109 19.063658 1.330912</w:t>
        <w:br/>
        <w:t>v -0.726047 18.894049 1.323303</w:t>
        <w:br/>
        <w:t>v -0.567624 18.964085 1.474553</w:t>
        <w:br/>
        <w:t>v -0.746507 19.285891 1.342467</w:t>
        <w:br/>
        <w:t>v -0.558726 19.323471 1.511878</w:t>
        <w:br/>
        <w:t>v -0.746399 19.176910 1.337204</w:t>
        <w:br/>
        <w:t>v -0.568418 19.217577 1.495416</w:t>
        <w:br/>
        <w:t>v -0.395418 19.275961 1.595439</w:t>
        <w:br/>
        <w:t>v -0.557166 19.220930 1.509854</w:t>
        <w:br/>
        <w:t>v -0.547186 19.085548 1.512289</w:t>
        <w:br/>
        <w:t>v -0.387423 19.129145 1.609733</w:t>
        <w:br/>
        <w:t>v -0.588486 18.959473 1.498101</w:t>
        <w:br/>
        <w:t>v -0.594030 19.075691 1.525136</w:t>
        <w:br/>
        <w:t>v -0.570375 19.082249 1.482978</w:t>
        <w:br/>
        <w:t>v -0.567624 18.964085 1.474553</w:t>
        <w:br/>
        <w:t>v -0.568418 19.217577 1.495416</w:t>
        <w:br/>
        <w:t>v -0.592688 19.209379 1.542447</w:t>
        <w:br/>
        <w:t>v -0.582052 19.330055 1.554486</w:t>
        <w:br/>
        <w:t>v -0.558726 19.323471 1.511878</w:t>
        <w:br/>
        <w:t>v -0.582052 19.330055 1.554486</w:t>
        <w:br/>
        <w:t>v -0.580450 19.212650 1.553076</w:t>
        <w:br/>
        <w:t>v -0.557166 19.220930 1.509854</w:t>
        <w:br/>
        <w:t>v -0.558726 19.323471 1.511878</w:t>
        <w:br/>
        <w:t>v -0.574523 19.079018 1.539629</w:t>
        <w:br/>
        <w:t>v -0.547186 19.085548 1.512289</w:t>
        <w:br/>
        <w:t>v 0.742403 17.244144 0.811891</w:t>
        <w:br/>
        <w:t>v -0.193301 19.311617 1.745117</w:t>
        <w:br/>
        <w:t>v -0.188647 19.303841 1.643614</w:t>
        <w:br/>
        <w:t>v -0.535537 18.974514 1.501774</w:t>
        <w:br/>
        <w:t>v -0.379497 19.020454 1.623122</w:t>
        <w:br/>
        <w:t>v -0.558863 18.969093 1.518999</w:t>
        <w:br/>
        <w:t>v -0.535537 18.974514 1.501774</w:t>
        <w:br/>
        <w:t>v -0.588486 18.959473 1.498101</w:t>
        <w:br/>
        <w:t>v -0.726047 18.894049 1.323303</w:t>
        <w:br/>
        <w:t>v 0.178941 19.048723 1.705351</w:t>
        <w:br/>
        <w:t>v 0.174259 19.053925 1.678877</w:t>
        <w:br/>
        <w:t>v 0.713820 18.893478 1.337098</w:t>
        <w:br/>
        <w:t>v 0.542094 18.977322 1.525261</w:t>
        <w:br/>
        <w:t>v 0.525325 18.982250 1.504981</w:t>
        <w:br/>
        <w:t>v 0.713820 18.893478 1.337098</w:t>
        <w:br/>
        <w:t>v 0.542094 18.977322 1.525261</w:t>
        <w:br/>
        <w:t>v 0.525325 18.982250 1.504981</w:t>
        <w:br/>
        <w:t>v -0.074577 19.054214 1.709759</w:t>
        <w:br/>
        <w:t>v -0.072853 19.061468 1.683435</w:t>
        <w:br/>
        <w:t>v -0.107006 19.169420 1.671909</w:t>
        <w:br/>
        <w:t>v -0.109169 19.163229 1.742352</w:t>
        <w:br/>
        <w:t>v -0.074577 19.054214 1.709759</w:t>
        <w:br/>
        <w:t>v -0.098369 19.052773 1.709759</w:t>
        <w:br/>
        <w:t>v -0.136369 19.050091 1.707733</w:t>
        <w:br/>
        <w:t>v 0.389120 19.751541 -0.629917</w:t>
        <w:br/>
        <w:t>v 0.193978 19.755415 -0.664663</w:t>
        <w:br/>
        <w:t>v 0.196607 19.593218 -0.700621</w:t>
        <w:br/>
        <w:t>v -1.196929 19.468348 0.120076</w:t>
        <w:br/>
        <w:t>v 0.738167 19.310894 1.371718</w:t>
        <w:br/>
        <w:t>v -0.816169 19.334576 1.281900</w:t>
        <w:br/>
        <w:t>v -0.941497 19.706585 0.667243</w:t>
        <w:br/>
        <w:t>v -1.158162 19.033476 0.410071</w:t>
        <w:br/>
        <w:t>v -1.102718 19.336817 -0.226584</w:t>
        <w:br/>
        <w:t>v -1.218421 19.289169 0.103106</w:t>
        <w:br/>
        <w:t>v -0.878227 19.389736 -0.534118</w:t>
        <w:br/>
        <w:t>v -0.758036 18.862335 0.863415</w:t>
        <w:br/>
        <w:t>v -1.098040 19.004850 0.500213</w:t>
        <w:br/>
        <w:t>v 0.629000 20.361256 0.036862</w:t>
        <w:br/>
        <w:t>v 0.982712 17.951988 -0.637196</w:t>
        <w:br/>
        <w:t>v 0.000794 18.139835 -0.960447</w:t>
        <w:br/>
        <w:t>v -0.331436 18.685246 -0.673654</w:t>
        <w:br/>
        <w:t>v 0.399613 18.693533 -0.849656</w:t>
        <w:br/>
        <w:t>v 1.136082 17.871990 -0.431776</w:t>
        <w:br/>
        <w:t>v 1.026010 17.813633 -0.348915</w:t>
        <w:br/>
        <w:t>v 0.344892 18.403343 -0.708761</w:t>
        <w:br/>
        <w:t>v 0.341255 18.671078 -0.647159</w:t>
        <w:br/>
        <w:t>v -0.651646 18.644672 -0.722905</w:t>
        <w:br/>
        <w:t>v -0.651646 18.644672 -0.722905</w:t>
        <w:br/>
        <w:t>v -0.620908 18.307808 -0.717836</w:t>
        <w:br/>
        <w:t>v -0.594509 18.555763 -0.577467</w:t>
        <w:br/>
        <w:t>v -0.652821 18.343700 -0.792948</w:t>
        <w:br/>
        <w:t>v -0.620908 18.307808 -0.717836</w:t>
        <w:br/>
        <w:t>v -0.586018 18.010887 -0.736571</w:t>
        <w:br/>
        <w:t>v -0.638046 18.055832 -0.827766</w:t>
        <w:br/>
        <w:t>v 0.968462 18.093103 -0.269117</w:t>
        <w:br/>
        <w:t>v 1.084625 17.827469 -0.338232</w:t>
        <w:br/>
        <w:t>v 1.153729 17.834507 -0.391656</w:t>
        <w:br/>
        <w:t>v 1.146212 18.126719 -0.399598</w:t>
        <w:br/>
        <w:t>v -1.268730 18.086315 0.376736</w:t>
        <w:br/>
        <w:t>v 0.545060 18.092907 -0.742622</w:t>
        <w:br/>
        <w:t>v 0.364510 18.107265 -0.773645</w:t>
        <w:br/>
        <w:t>v -0.620908 18.307808 -0.717836</w:t>
        <w:br/>
        <w:t>v -0.652821 18.343700 -0.792948</w:t>
        <w:br/>
        <w:t>v -0.663819 18.043121 -0.797998</w:t>
        <w:br/>
        <w:t>v -0.595902 18.015118 -0.664005</w:t>
        <w:br/>
        <w:t>v 1.146212 18.126719 -0.399598</w:t>
        <w:br/>
        <w:t>v 0.968462 18.093103 -0.269117</w:t>
        <w:br/>
        <w:t>v -1.148709 18.268021 -0.333279</w:t>
        <w:br/>
        <w:t>v -0.764442 18.389917 -0.314787</w:t>
        <w:br/>
        <w:t>v -1.240994 18.869274 0.079452</w:t>
        <w:br/>
        <w:t>v -1.222199 18.840174 0.225832</w:t>
        <w:br/>
        <w:t>v 0.731439 18.883692 0.812137</w:t>
        <w:br/>
        <w:t>v 0.900935 18.924227 0.862293</w:t>
        <w:br/>
        <w:t>v 0.900935 18.924227 0.862293</w:t>
        <w:br/>
        <w:t>v 0.999229 18.962650 0.679745</w:t>
        <w:br/>
        <w:t>v 1.096593 19.012115 0.482170</w:t>
        <w:br/>
        <w:t>v 0.765059 19.208309 -0.569925</w:t>
        <w:br/>
        <w:t>v 0.823264 19.375359 -0.510481</w:t>
        <w:br/>
        <w:t>v 0.754107 19.381805 -0.541030</w:t>
        <w:br/>
        <w:t>v -1.197682 18.900509 -0.055631</w:t>
        <w:br/>
        <w:t>v -1.038281 19.355513 -0.360424</w:t>
        <w:br/>
        <w:t>v -0.968657 19.364414 -0.420245</w:t>
        <w:br/>
        <w:t>v 1.231439 17.635647 -0.188067</w:t>
        <w:br/>
        <w:t>v -1.303093 17.564777 0.381797</w:t>
        <w:br/>
        <w:t>v -1.290128 17.319004 0.385754</w:t>
        <w:br/>
        <w:t>v -1.376170 17.446558 0.251646</w:t>
        <w:br/>
        <w:t>v -1.302705 17.422447 0.382350</w:t>
        <w:br/>
        <w:t>v -1.262458 17.174524 0.398888</w:t>
        <w:br/>
        <w:t>v -1.299277 17.667772 0.386109</w:t>
        <w:br/>
        <w:t>v -1.286496 17.443619 0.412104</w:t>
        <w:br/>
        <w:t>v -1.184486 17.529325 0.264883</w:t>
        <w:br/>
        <w:t>v -1.290128 17.319004 0.385754</w:t>
        <w:br/>
        <w:t>v -1.184486 17.529325 0.264883</w:t>
        <w:br/>
        <w:t>v -1.262458 17.174524 0.398888</w:t>
        <w:br/>
        <w:t>v -1.239762 17.176941 0.440620</w:t>
        <w:br/>
        <w:t>v -1.302705 17.422447 0.382350</w:t>
        <w:br/>
        <w:t>v -1.303093 17.564777 0.381797</w:t>
        <w:br/>
        <w:t>v -1.332521 17.477482 0.103667</w:t>
        <w:br/>
        <w:t>v -1.262458 17.174524 0.398888</w:t>
        <w:br/>
        <w:t>v -1.299277 17.667772 0.386109</w:t>
        <w:br/>
        <w:t>v -1.332521 17.477482 0.103667</w:t>
        <w:br/>
        <w:t>v 1.295106 17.243263 0.273534</w:t>
        <w:br/>
        <w:t>v 1.295106 17.243263 0.273534</w:t>
        <w:br/>
        <w:t>v -0.595604 19.837461 1.512425</w:t>
        <w:br/>
        <w:t>v -0.552175 19.921505 1.501889</w:t>
        <w:br/>
        <w:t>v 0.548923 19.978388 1.408638</w:t>
        <w:br/>
        <w:t>v 0.481619 20.005688 1.468826</w:t>
        <w:br/>
        <w:t>v 0.592984 19.962170 1.380895</w:t>
        <w:br/>
        <w:t>v 0.494407 20.019226 1.414344</w:t>
        <w:br/>
        <w:t>v 0.410278 20.074083 1.415164</w:t>
        <w:br/>
        <w:t>v -1.197682 18.900509 -0.055631</w:t>
        <w:br/>
        <w:t>v -1.222071 18.662176 -0.063941</w:t>
        <w:br/>
        <w:t>v -1.254665 18.407845 -0.057555</w:t>
        <w:br/>
        <w:t>v 0.637925 19.480850 1.505830</w:t>
        <w:br/>
        <w:t>v 0.661772 19.480316 1.499171</w:t>
        <w:br/>
        <w:t>v 0.610136 19.999929 1.354994</w:t>
        <w:br/>
        <w:t>v 0.643654 19.922029 1.358294</w:t>
        <w:br/>
        <w:t>v 0.644675 19.938620 1.361904</w:t>
        <w:br/>
        <w:t>v 0.643654 19.922029 1.358294</w:t>
        <w:br/>
        <w:t>v 0.671689 19.882824 1.373389</w:t>
        <w:br/>
        <w:t>v 0.644675 19.938620 1.361904</w:t>
        <w:br/>
        <w:t>v 1.112878 19.009003 0.679891</w:t>
        <w:br/>
        <w:t>v 1.098807 19.172546 0.687460</w:t>
        <w:br/>
        <w:t>v 1.109402 19.168186 0.695927</w:t>
        <w:br/>
        <w:t>v 1.094564 19.329903 0.737667</w:t>
        <w:br/>
        <w:t>v 1.119478 19.176907 0.685839</w:t>
        <w:br/>
        <w:t>v 1.098807 19.172546 0.687460</w:t>
        <w:br/>
        <w:t>v 1.094564 19.329903 0.737667</w:t>
        <w:br/>
        <w:t>v 1.123420 19.019796 0.662887</w:t>
        <w:br/>
        <w:t>v -1.124611 19.177925 0.663642</w:t>
        <w:br/>
        <w:t>v -1.130675 19.174246 0.666727</w:t>
        <w:br/>
        <w:t>v -1.124611 19.177925 0.663642</w:t>
        <w:br/>
        <w:t>v -1.112606 19.327143 0.686491</w:t>
        <w:br/>
        <w:t>v -1.133454 19.023783 0.654263</w:t>
        <w:br/>
        <w:t>v -0.786386 18.826807 1.295426</w:t>
        <w:br/>
        <w:t>v -0.810506 18.995319 1.280253</w:t>
        <w:br/>
        <w:t>v -0.824162 19.160275 1.271354</w:t>
        <w:br/>
        <w:t>v -0.748068 19.297514 1.366139</w:t>
        <w:br/>
        <w:t>v -0.744212 19.127394 1.354800</w:t>
        <w:br/>
        <w:t>v 0.847000 18.857588 1.200360</w:t>
        <w:br/>
        <w:t>v 0.871161 19.026180 1.190812</w:t>
        <w:br/>
        <w:t>v 0.665308 18.575853 0.373407</w:t>
        <w:br/>
        <w:t>v 0.526256 18.340378 0.214014</w:t>
        <w:br/>
        <w:t>v 0.352900 18.551186 0.150621</w:t>
        <w:br/>
        <w:t>v 0.586720 18.401691 -0.001340</w:t>
        <w:br/>
        <w:t>v 0.526256 18.340378 0.214014</w:t>
        <w:br/>
        <w:t>v 0.665308 18.575853 0.373407</w:t>
        <w:br/>
        <w:t>v 0.685814 18.584314 0.005751</w:t>
        <w:br/>
        <w:t>v 0.499425 18.442907 -0.217172</w:t>
        <w:br/>
        <w:t>v 0.784497 19.053804 -0.044186</w:t>
        <w:br/>
        <w:t>v 0.238912 18.235466 -0.147400</w:t>
        <w:br/>
        <w:t>v 0.184800 18.210539 -0.151151</w:t>
        <w:br/>
        <w:t>v 0.137573 18.162640 -0.117873</w:t>
        <w:br/>
        <w:t>v 0.225128 18.165817 -0.089784</w:t>
        <w:br/>
        <w:t>v 0.339567 18.382046 0.118192</w:t>
        <w:br/>
        <w:t>v 0.238584 18.557756 0.057002</w:t>
        <w:br/>
        <w:t>v 0.408080 18.223049 0.183939</w:t>
        <w:br/>
        <w:t>v 0.458537 18.281925 0.191783</w:t>
        <w:br/>
        <w:t>v 0.452404 18.288263 0.127924</w:t>
        <w:br/>
        <w:t>v 0.401892 18.219929 0.147390</w:t>
        <w:br/>
        <w:t>v 0.458537 18.281925 0.191783</w:t>
        <w:br/>
        <w:t>v 0.408080 18.223049 0.183939</w:t>
        <w:br/>
        <w:t>v 0.358143 18.242584 0.166459</w:t>
        <w:br/>
        <w:t>v 0.402960 18.264830 -0.086444</w:t>
        <w:br/>
        <w:t>v 0.351750 18.193180 -0.023256</w:t>
        <w:br/>
        <w:t>v 0.375610 18.208870 0.080876</w:t>
        <w:br/>
        <w:t>v 0.434746 18.293123 0.053019</w:t>
        <w:br/>
        <w:t>v 0.235613 18.314232 -0.197159</w:t>
        <w:br/>
        <w:t>v 0.265715 18.470573 -0.281770</w:t>
        <w:br/>
        <w:t>v -0.000000 18.499155 -0.317169</w:t>
        <w:br/>
        <w:t>v 0.000000 18.324705 -0.249506</w:t>
        <w:br/>
        <w:t>v 0.136560 18.126120 -0.072399</w:t>
        <w:br/>
        <w:t>v 0.198653 18.123899 -0.062830</w:t>
        <w:br/>
        <w:t>v 0.315830 18.130253 0.018797</w:t>
        <w:br/>
        <w:t>v 0.265920 18.097441 0.007052</w:t>
        <w:br/>
        <w:t>v 0.274503 18.037771 0.049460</w:t>
        <w:br/>
        <w:t>v 0.429913 18.309851 -0.124020</w:t>
        <w:br/>
        <w:t>v 0.344563 18.147583 0.086433</w:t>
        <w:br/>
        <w:t>v 0.309013 18.093538 0.077563</w:t>
        <w:br/>
        <w:t>v 0.386752 18.218178 0.111457</w:t>
        <w:br/>
        <w:t>v 0.342209 18.242434 0.136918</w:t>
        <w:br/>
        <w:t>v 0.386752 18.218178 0.111457</w:t>
        <w:br/>
        <w:t>v 0.434746 18.293123 0.053019</w:t>
        <w:br/>
        <w:t>v 0.339567 18.382046 0.118192</w:t>
        <w:br/>
        <w:t>v 0.342209 18.242434 0.136918</w:t>
        <w:br/>
        <w:t>v 0.339567 18.382046 0.118192</w:t>
        <w:br/>
        <w:t>v 0.434746 18.293123 0.053019</w:t>
        <w:br/>
        <w:t>v 0.375610 18.208870 0.080876</w:t>
        <w:br/>
        <w:t>v 0.330135 18.226774 0.094085</w:t>
        <w:br/>
        <w:t>v 0.344563 18.147583 0.086433</w:t>
        <w:br/>
        <w:t>v 0.323099 18.156538 0.094400</w:t>
        <w:br/>
        <w:t>v 0.287275 18.127558 0.053977</w:t>
        <w:br/>
        <w:t>v 0.323099 18.156538 0.094400</w:t>
        <w:br/>
        <w:t>v 0.309013 18.093538 0.077563</w:t>
        <w:br/>
        <w:t>v 0.282771 18.186392 0.039727</w:t>
        <w:br/>
        <w:t>v 0.242663 18.206446 0.033690</w:t>
        <w:br/>
        <w:t>v 0.330135 18.226774 0.094085</w:t>
        <w:br/>
        <w:t>v 0.309013 18.093538 0.077563</w:t>
        <w:br/>
        <w:t>v 0.179461 18.084354 -0.034795</w:t>
        <w:br/>
        <w:t>v 0.161118 18.082697 -0.043351</w:t>
        <w:br/>
        <w:t>v 0.101462 18.041138 -0.033700</w:t>
        <w:br/>
        <w:t>v 0.285413 18.194496 -0.062214</w:t>
        <w:br/>
        <w:t>v 0.310081 18.283144 -0.117038</w:t>
        <w:br/>
        <w:t>v 0.217558 18.200739 0.000905</w:t>
        <w:br/>
        <w:t>v 0.107198 18.169048 -0.022708</w:t>
        <w:br/>
        <w:t>v 0.183992 18.270304 -0.007185</w:t>
        <w:br/>
        <w:t>v 0.238597 18.353012 0.017770</w:t>
        <w:br/>
        <w:t>v 0.285413 18.194496 -0.062214</w:t>
        <w:br/>
        <w:t>v 0.242663 18.206446 0.033690</w:t>
        <w:br/>
        <w:t>v 0.282771 18.186392 0.039727</w:t>
        <w:br/>
        <w:t>v 0.273230 18.140139 -0.024406</w:t>
        <w:br/>
        <w:t>v 0.232301 18.128349 -0.037082</w:t>
        <w:br/>
        <w:t>v 0.186497 18.132101 -0.008485</w:t>
        <w:br/>
        <w:t>v 0.217558 18.200739 0.000905</w:t>
        <w:br/>
        <w:t>v 0.273230 18.140139 -0.024406</w:t>
        <w:br/>
        <w:t>v 0.287275 18.127558 0.053977</w:t>
        <w:br/>
        <w:t>v 0.274503 18.037771 0.049460</w:t>
        <w:br/>
        <w:t>v 0.265920 18.097441 0.007052</w:t>
        <w:br/>
        <w:t>v 0.113358 18.087078 -0.023119</w:t>
        <w:br/>
        <w:t>v 0.147265 18.077030 -0.025720</w:t>
        <w:br/>
        <w:t>v 0.101462 18.041138 -0.033700</w:t>
        <w:br/>
        <w:t>v 0.139380 18.248375 -0.008869</w:t>
        <w:br/>
        <w:t>v 0.137573 18.162640 -0.117873</w:t>
        <w:br/>
        <w:t>v 0.107198 18.169048 -0.022708</w:t>
        <w:br/>
        <w:t>v 0.121708 18.135839 -0.018314</w:t>
        <w:br/>
        <w:t>v 0.136560 18.126120 -0.072399</w:t>
        <w:br/>
        <w:t>v 0.120134 18.083971 -0.049730</w:t>
        <w:br/>
        <w:t>v 0.232301 18.128349 -0.037082</w:t>
        <w:br/>
        <w:t>v 0.113358 18.087078 -0.023119</w:t>
        <w:br/>
        <w:t>v 0.101462 18.041138 -0.033700</w:t>
        <w:br/>
        <w:t>v 0.120134 18.083971 -0.049730</w:t>
        <w:br/>
        <w:t>v 0.147265 18.077030 -0.025720</w:t>
        <w:br/>
        <w:t>v 0.179461 18.084354 -0.034795</w:t>
        <w:br/>
        <w:t>v 0.242663 18.206446 0.033690</w:t>
        <w:br/>
        <w:t>v 0.285413 18.194496 -0.062214</w:t>
        <w:br/>
        <w:t>v 0.186497 18.132101 -0.008485</w:t>
        <w:br/>
        <w:t>v 0.121708 18.135839 -0.018314</w:t>
        <w:br/>
        <w:t>v 0.101448 18.207720 -0.162390</w:t>
        <w:br/>
        <w:t>v 0.060436 18.164860 -0.150631</w:t>
        <w:br/>
        <w:t>v 0.000000 18.350945 -0.062091</w:t>
        <w:br/>
        <w:t>v 0.092482 18.201149 -0.038847</w:t>
        <w:br/>
        <w:t>v 0.000000 18.093567 -0.110796</w:t>
        <w:br/>
        <w:t>v 0.000000 18.167788 -0.167769</w:t>
        <w:br/>
        <w:t>v 0.000000 18.049652 -0.031455</w:t>
        <w:br/>
        <w:t>v 0.081120 18.104395 -0.084869</w:t>
        <w:br/>
        <w:t>v 0.137573 18.162640 -0.117873</w:t>
        <w:br/>
        <w:t>v 0.081120 18.104395 -0.084869</w:t>
        <w:br/>
        <w:t>v 0.107198 18.169048 -0.022708</w:t>
        <w:br/>
        <w:t>v 0.069293 18.120012 -0.029690</w:t>
        <w:br/>
        <w:t>v 0.101462 18.041138 -0.033700</w:t>
        <w:br/>
        <w:t>v 0.274503 18.037771 0.049460</w:t>
        <w:br/>
        <w:t>v 0.000000 18.205227 -0.036794</w:t>
        <w:br/>
        <w:t>v 0.082900 18.164051 -0.041571</w:t>
        <w:br/>
        <w:t>v 0.092482 18.201149 -0.038847</w:t>
        <w:br/>
        <w:t>v 0.069293 18.120012 -0.029690</w:t>
        <w:br/>
        <w:t>v 0.082900 18.164051 -0.041571</w:t>
        <w:br/>
        <w:t>v 0.000000 18.049652 -0.031455</w:t>
        <w:br/>
        <w:t>v 0.000000 18.049652 -0.031455</w:t>
        <w:br/>
        <w:t>v 0.069293 18.120012 -0.029690</w:t>
        <w:br/>
        <w:t>v 0.377102 18.176056 0.167677</w:t>
        <w:br/>
        <w:t>v 0.352147 18.129774 0.189497</w:t>
        <w:br/>
        <w:t>v 0.372694 18.176098 0.184514</w:t>
        <w:br/>
        <w:t>v 0.372694 18.176098 0.184514</w:t>
        <w:br/>
        <w:t>v 0.352147 18.129774 0.189497</w:t>
        <w:br/>
        <w:t>v 0.355145 18.186174 0.177985</w:t>
        <w:br/>
        <w:t>v 0.369313 18.172756 0.150990</w:t>
        <w:br/>
        <w:t>v 0.343920 18.187281 0.163392</w:t>
        <w:br/>
        <w:t>v 0.343920 18.187281 0.163392</w:t>
        <w:br/>
        <w:t>v 0.352147 18.129774 0.189497</w:t>
        <w:br/>
        <w:t>v 0.369313 18.172756 0.150990</w:t>
        <w:br/>
        <w:t>v 0.000000 18.584877 -0.058806</w:t>
        <w:br/>
        <w:t>v -0.526256 18.340378 0.214014</w:t>
        <w:br/>
        <w:t>v -0.665308 18.575853 0.373407</w:t>
        <w:br/>
        <w:t>v -0.352900 18.551186 0.150621</w:t>
        <w:br/>
        <w:t>v -0.526256 18.340378 0.214014</w:t>
        <w:br/>
        <w:t>v -0.586720 18.401691 -0.001340</w:t>
        <w:br/>
        <w:t>v -0.665308 18.575853 0.373407</w:t>
        <w:br/>
        <w:t>v -0.499576 18.442799 -0.217063</w:t>
        <w:br/>
        <w:t>v -0.685814 18.584314 0.005751</w:t>
        <w:br/>
        <w:t>v -0.783935 19.050831 -0.069798</w:t>
        <w:br/>
        <w:t>v -0.137573 18.162640 -0.117873</w:t>
        <w:br/>
        <w:t>v -0.184800 18.210539 -0.151151</w:t>
        <w:br/>
        <w:t>v -0.238912 18.235466 -0.147400</w:t>
        <w:br/>
        <w:t>v -0.225128 18.165817 -0.089784</w:t>
        <w:br/>
        <w:t>v -0.339567 18.382046 0.118192</w:t>
        <w:br/>
        <w:t>v -0.238584 18.557756 0.057002</w:t>
        <w:br/>
        <w:t>v -0.452404 18.288263 0.127924</w:t>
        <w:br/>
        <w:t>v -0.458537 18.281925 0.191783</w:t>
        <w:br/>
        <w:t>v -0.408148 18.222927 0.184323</w:t>
        <w:br/>
        <w:t>v -0.401920 18.219887 0.147541</w:t>
        <w:br/>
        <w:t>v -0.408148 18.222927 0.184323</w:t>
        <w:br/>
        <w:t>v -0.458537 18.281925 0.191783</w:t>
        <w:br/>
        <w:t>v -0.359019 18.240971 0.171551</w:t>
        <w:br/>
        <w:t>v -0.375610 18.208870 0.080876</w:t>
        <w:br/>
        <w:t>v -0.351750 18.193180 -0.023256</w:t>
        <w:br/>
        <w:t>v -0.402960 18.264830 -0.086444</w:t>
        <w:br/>
        <w:t>v -0.434746 18.293123 0.053019</w:t>
        <w:br/>
        <w:t>v -0.265715 18.470573 -0.281770</w:t>
        <w:br/>
        <w:t>v -0.235613 18.314232 -0.197159</w:t>
        <w:br/>
        <w:t>v -0.198653 18.123899 -0.062830</w:t>
        <w:br/>
        <w:t>v -0.136560 18.126120 -0.072399</w:t>
        <w:br/>
        <w:t>v -0.265920 18.097441 0.007052</w:t>
        <w:br/>
        <w:t>v -0.315830 18.130253 0.018797</w:t>
        <w:br/>
        <w:t>v -0.274503 18.037771 0.049460</w:t>
        <w:br/>
        <w:t>v -0.429913 18.309851 -0.124020</w:t>
        <w:br/>
        <w:t>v -0.344563 18.147583 0.086433</w:t>
        <w:br/>
        <w:t>v -0.309013 18.093538 0.077563</w:t>
        <w:br/>
        <w:t>v -0.387259 18.217234 0.114413</w:t>
        <w:br/>
        <w:t>v -0.343358 18.240299 0.143626</w:t>
        <w:br/>
        <w:t>v -0.339567 18.382046 0.118192</w:t>
        <w:br/>
        <w:t>v -0.434746 18.293123 0.053019</w:t>
        <w:br/>
        <w:t>v -0.387259 18.217234 0.114413</w:t>
        <w:br/>
        <w:t>v -0.343358 18.240299 0.143626</w:t>
        <w:br/>
        <w:t>v -0.375610 18.208870 0.080876</w:t>
        <w:br/>
        <w:t>v -0.434746 18.293123 0.053019</w:t>
        <w:br/>
        <w:t>v -0.339567 18.382046 0.118192</w:t>
        <w:br/>
        <w:t>v -0.330135 18.226774 0.094085</w:t>
        <w:br/>
        <w:t>v -0.344563 18.147583 0.086433</w:t>
        <w:br/>
        <w:t>v -0.323099 18.156538 0.094400</w:t>
        <w:br/>
        <w:t>v -0.323099 18.156538 0.094400</w:t>
        <w:br/>
        <w:t>v -0.287275 18.127558 0.053977</w:t>
        <w:br/>
        <w:t>v -0.309013 18.093538 0.077563</w:t>
        <w:br/>
        <w:t>v -0.242663 18.206446 0.033690</w:t>
        <w:br/>
        <w:t>v -0.282771 18.186392 0.039727</w:t>
        <w:br/>
        <w:t>v -0.330135 18.226774 0.094085</w:t>
        <w:br/>
        <w:t>v -0.309013 18.093538 0.077563</w:t>
        <w:br/>
        <w:t>v -0.161118 18.082697 -0.043351</w:t>
        <w:br/>
        <w:t>v -0.179461 18.084354 -0.034795</w:t>
        <w:br/>
        <w:t>v -0.101462 18.041138 -0.033700</w:t>
        <w:br/>
        <w:t>v -0.310081 18.283144 -0.117038</w:t>
        <w:br/>
        <w:t>v -0.285413 18.194496 -0.062214</w:t>
        <w:br/>
        <w:t>v -0.107198 18.169048 -0.022708</w:t>
        <w:br/>
        <w:t>v -0.217558 18.200739 0.000905</w:t>
        <w:br/>
        <w:t>v -0.183992 18.270304 -0.007185</w:t>
        <w:br/>
        <w:t>v -0.238597 18.353012 0.017770</w:t>
        <w:br/>
        <w:t>v -0.285413 18.194496 -0.062214</w:t>
        <w:br/>
        <w:t>v -0.273230 18.140139 -0.024406</w:t>
        <w:br/>
        <w:t>v -0.282771 18.186392 0.039727</w:t>
        <w:br/>
        <w:t>v -0.242663 18.206446 0.033690</w:t>
        <w:br/>
        <w:t>v -0.186497 18.132101 -0.008485</w:t>
        <w:br/>
        <w:t>v -0.232301 18.128349 -0.037082</w:t>
        <w:br/>
        <w:t>v -0.217558 18.200739 0.000905</w:t>
        <w:br/>
        <w:t>v -0.273230 18.140139 -0.024406</w:t>
        <w:br/>
        <w:t>v -0.274503 18.037771 0.049460</w:t>
        <w:br/>
        <w:t>v -0.287275 18.127558 0.053977</w:t>
        <w:br/>
        <w:t>v -0.265920 18.097441 0.007052</w:t>
        <w:br/>
        <w:t>v -0.147265 18.077030 -0.025720</w:t>
        <w:br/>
        <w:t>v -0.113358 18.087078 -0.023119</w:t>
        <w:br/>
        <w:t>v -0.101462 18.041138 -0.033700</w:t>
        <w:br/>
        <w:t>v -0.139380 18.248375 -0.008869</w:t>
        <w:br/>
        <w:t>v -0.121708 18.135839 -0.018314</w:t>
        <w:br/>
        <w:t>v -0.107198 18.169048 -0.022708</w:t>
        <w:br/>
        <w:t>v -0.137573 18.162640 -0.117873</w:t>
        <w:br/>
        <w:t>v -0.136560 18.126120 -0.072399</w:t>
        <w:br/>
        <w:t>v -0.120134 18.083971 -0.049730</w:t>
        <w:br/>
        <w:t>v -0.232301 18.128349 -0.037082</w:t>
        <w:br/>
        <w:t>v -0.101462 18.041138 -0.033700</w:t>
        <w:br/>
        <w:t>v -0.113358 18.087078 -0.023119</w:t>
        <w:br/>
        <w:t>v -0.120134 18.083971 -0.049730</w:t>
        <w:br/>
        <w:t>v -0.147265 18.077030 -0.025720</w:t>
        <w:br/>
        <w:t>v -0.179461 18.084354 -0.034795</w:t>
        <w:br/>
        <w:t>v -0.242663 18.206446 0.033690</w:t>
        <w:br/>
        <w:t>v -0.285413 18.194496 -0.062214</w:t>
        <w:br/>
        <w:t>v -0.186497 18.132101 -0.008485</w:t>
        <w:br/>
        <w:t>v -0.121708 18.135839 -0.018314</w:t>
        <w:br/>
        <w:t>v -0.101448 18.207720 -0.162390</w:t>
        <w:br/>
        <w:t>v -0.060436 18.164860 -0.150631</w:t>
        <w:br/>
        <w:t>v -0.092482 18.201149 -0.038847</w:t>
        <w:br/>
        <w:t>v -0.081120 18.104395 -0.084869</w:t>
        <w:br/>
        <w:t>v -0.081120 18.104395 -0.084869</w:t>
        <w:br/>
        <w:t>v -0.137573 18.162640 -0.117873</w:t>
        <w:br/>
        <w:t>v -0.107198 18.169048 -0.022708</w:t>
        <w:br/>
        <w:t>v -0.069293 18.120012 -0.029690</w:t>
        <w:br/>
        <w:t>v -0.101462 18.041138 -0.033700</w:t>
        <w:br/>
        <w:t>v -0.274503 18.037771 0.049460</w:t>
        <w:br/>
        <w:t>v -0.082900 18.164051 -0.041571</w:t>
        <w:br/>
        <w:t>v -0.069293 18.120012 -0.029690</w:t>
        <w:br/>
        <w:t>v -0.092482 18.201149 -0.038847</w:t>
        <w:br/>
        <w:t>v -0.082900 18.164051 -0.041571</w:t>
        <w:br/>
        <w:t>v 0.000000 18.049652 -0.031455</w:t>
        <w:br/>
        <w:t>v -0.069293 18.120012 -0.029690</w:t>
        <w:br/>
        <w:t>v -0.352147 18.129774 0.189497</w:t>
        <w:br/>
        <w:t>v -0.377102 18.176056 0.167677</w:t>
        <w:br/>
        <w:t>v -0.372694 18.176085 0.184555</w:t>
        <w:br/>
        <w:t>v -0.352147 18.129774 0.189497</w:t>
        <w:br/>
        <w:t>v -0.372694 18.176085 0.184555</w:t>
        <w:br/>
        <w:t>v -0.355309 18.185856 0.178984</w:t>
        <w:br/>
        <w:t>v -0.369354 18.172676 0.151250</w:t>
        <w:br/>
        <w:t>v -0.344358 18.186474 0.165938</w:t>
        <w:br/>
        <w:t>v -0.352147 18.129774 0.189497</w:t>
        <w:br/>
        <w:t>v -0.344358 18.186474 0.165938</w:t>
        <w:br/>
        <w:t>v -0.369354 18.172676 0.151250</w:t>
        <w:br/>
        <w:t>v -0.652821 18.343700 -0.792948</w:t>
        <w:br/>
        <w:t>v -0.663819 18.043121 -0.797998</w:t>
        <w:br/>
        <w:t>v -0.643830 17.689100 -0.760902</w:t>
        <w:br/>
        <w:t>v -0.653825 17.866112 -0.783050</w:t>
        <w:br/>
        <w:t>v -0.622037 17.539495 -0.731255</w:t>
        <w:br/>
        <w:t>v -0.756026 19.406013 -0.588423</w:t>
        <w:br/>
        <w:t>v -1.274349 18.189676 -0.078371</w:t>
        <w:br/>
        <w:t>v -1.335785 18.213585 0.230691</w:t>
        <w:br/>
        <w:t>v -1.351408 18.245995 0.100586</w:t>
        <w:br/>
        <w:t>v -1.267465 18.340206 -0.176397</w:t>
        <w:br/>
        <w:t>v -1.168483 18.367489 -0.289802</w:t>
        <w:br/>
        <w:t>v -1.289271 18.268642 -0.025654</w:t>
        <w:br/>
        <w:t>v -1.446555 17.950281 0.270035</w:t>
        <w:br/>
        <w:t>v -1.470757 17.949152 0.207815</w:t>
        <w:br/>
        <w:t>v -1.425787 18.044653 0.161176</w:t>
        <w:br/>
        <w:t>v -1.406090 18.032747 0.254112</w:t>
        <w:br/>
        <w:t>v -1.424248 17.945696 0.125348</w:t>
        <w:br/>
        <w:t>v -1.371091 18.049059 0.056240</w:t>
        <w:br/>
        <w:t>v -1.491274 17.872309 0.291350</w:t>
        <w:br/>
        <w:t>v -1.511406 17.863630 0.264005</w:t>
        <w:br/>
        <w:t>v -1.485937 17.856691 0.214001</w:t>
        <w:br/>
        <w:t>v -1.305096 18.162767 -0.127157</w:t>
        <w:br/>
        <w:t>v -1.235429 18.164675 -0.196668</w:t>
        <w:br/>
        <w:t>v -1.202356 18.259518 -0.249121</w:t>
        <w:br/>
        <w:t>v -1.289085 18.246220 -0.155236</w:t>
        <w:br/>
        <w:t>v -1.341063 18.015059 -0.017136</w:t>
        <w:br/>
        <w:t>v -1.278750 18.083670 -0.130098</w:t>
        <w:br/>
        <w:t>v -1.324147 18.082335 -0.084166</w:t>
        <w:br/>
        <w:t>v -1.385985 18.143705 0.124631</w:t>
        <w:br/>
        <w:t>v -1.370500 18.120394 0.240742</w:t>
        <w:br/>
        <w:t>v -1.326499 18.158663 0.006866</w:t>
        <w:br/>
        <w:t>v -1.324147 18.082335 -0.084166</w:t>
        <w:br/>
        <w:t>v -1.321864 18.079115 -0.031283</w:t>
        <w:br/>
        <w:t>v -1.341063 18.015059 -0.017136</w:t>
        <w:br/>
        <w:t>v -1.291046 18.227627 -0.049840</w:t>
        <w:br/>
        <w:t>v -1.304365 18.149633 -0.041763</w:t>
        <w:br/>
        <w:t>v -1.274135 18.313856 -0.052307</w:t>
        <w:br/>
        <w:t>v -1.222071 18.662176 -0.063941</w:t>
        <w:br/>
        <w:t>v -1.254665 18.407845 -0.057555</w:t>
        <w:br/>
        <w:t>v -1.197682 18.900509 -0.055631</w:t>
        <w:br/>
        <w:t>v -1.133864 18.486982 -0.322687</w:t>
        <w:br/>
        <w:t>v -1.168483 18.367489 -0.289802</w:t>
        <w:br/>
        <w:t>v -1.274135 18.313856 -0.052307</w:t>
        <w:br/>
        <w:t>v -1.254665 18.407845 -0.057555</w:t>
        <w:br/>
        <w:t>v -1.254665 18.407845 -0.057555</w:t>
        <w:br/>
        <w:t>v -1.289271 18.268642 -0.025654</w:t>
        <w:br/>
        <w:t>v -1.335785 18.213585 0.230691</w:t>
        <w:br/>
        <w:t>v -1.298342 18.322762 0.225138</w:t>
        <w:br/>
        <w:t>v -1.254665 18.407845 -0.057555</w:t>
        <w:br/>
        <w:t>v -1.548597 17.792303 0.317657</w:t>
        <w:br/>
        <w:t>v -1.424248 17.945696 0.125348</w:t>
        <w:br/>
        <w:t>v -1.485937 17.856691 0.214001</w:t>
        <w:br/>
        <w:t>v -1.491274 17.872309 0.291350</w:t>
        <w:br/>
        <w:t>v -1.446555 17.950281 0.270035</w:t>
        <w:br/>
        <w:t>v -1.406090 18.032747 0.254112</w:t>
        <w:br/>
        <w:t>v -1.371091 18.049059 0.056240</w:t>
        <w:br/>
        <w:t>v -1.370500 18.120394 0.240742</w:t>
        <w:br/>
        <w:t>v -1.326499 18.158663 0.006866</w:t>
        <w:br/>
        <w:t>v -1.548597 17.792303 0.317657</w:t>
        <w:br/>
        <w:t>v -1.202356 18.259518 -0.249121</w:t>
        <w:br/>
        <w:t>v -1.291046 18.227627 -0.049840</w:t>
        <w:br/>
        <w:t>v -1.096028 18.517570 0.553869</w:t>
        <w:br/>
        <w:t>v 1.250603 17.231422 0.341034</w:t>
        <w:br/>
        <w:t>v 0.327627 19.920521 -0.604926</w:t>
        <w:br/>
        <w:t>v 0.399613 18.693533 -0.849656</w:t>
        <w:br/>
        <w:t>v 0.196066 19.922127 -0.664097</w:t>
        <w:br/>
        <w:t>v 0.752118 17.540646 -0.755675</w:t>
        <w:br/>
        <w:t>v 0.588436 17.595049 -0.858141</w:t>
        <w:br/>
        <w:t>v 0.599424 17.840725 -0.794299</w:t>
        <w:br/>
        <w:t>v 0.588436 17.595049 -0.858141</w:t>
        <w:br/>
        <w:t>v 0.619555 17.741604 -0.880894</w:t>
        <w:br/>
        <w:t>v 0.630426 17.899006 -0.887891</w:t>
        <w:br/>
        <w:t>v 0.599424 17.840725 -0.794299</w:t>
        <w:br/>
        <w:t>v 0.545060 18.092907 -0.742622</w:t>
        <w:br/>
        <w:t>v 0.573001 18.342342 -0.642155</w:t>
        <w:br/>
        <w:t>v 0.613397 18.349194 -0.839799</w:t>
        <w:br/>
        <w:t>v 0.600757 18.083687 -0.876557</w:t>
        <w:br/>
        <w:t>v 0.593747 18.086407 -0.730456</w:t>
        <w:br/>
        <w:t>v 0.631296 18.076412 -0.876557</w:t>
        <w:br/>
        <w:t>v 0.613397 18.349194 -0.839799</w:t>
        <w:br/>
        <w:t>v 0.573001 18.342342 -0.642155</w:t>
        <w:br/>
        <w:t>v 1.236174 18.857313 0.146919</w:t>
        <w:br/>
        <w:t>v 0.113701 19.300568 1.806345</w:t>
        <w:br/>
        <w:t>v 0.091289 19.321629 1.804288</w:t>
        <w:br/>
        <w:t>v 0.050725 19.229254 1.811618</w:t>
        <w:br/>
        <w:t>v 0.163719 20.267866 1.196841</w:t>
        <w:br/>
        <w:t>v 0.114631 20.333725 1.086780</w:t>
        <w:br/>
        <w:t>v 0.043873 20.336752 1.089276</w:t>
        <w:br/>
        <w:t>v 0.080477 20.271770 1.208681</w:t>
        <w:br/>
        <w:t>v 0.125119 19.466793 1.783863</w:t>
        <w:br/>
        <w:t>v 0.135738 19.540173 1.766138</w:t>
        <w:br/>
        <w:t>v 0.174775 19.536684 1.797346</w:t>
        <w:br/>
        <w:t>v 0.155888 19.456894 1.807767</w:t>
        <w:br/>
        <w:t>v 0.155888 19.456894 1.807767</w:t>
        <w:br/>
        <w:t>v 0.174775 19.536684 1.797346</w:t>
        <w:br/>
        <w:t>v 0.221302 19.522655 1.771918</w:t>
        <w:br/>
        <w:t>v 0.191877 19.443712 1.786501</w:t>
        <w:br/>
        <w:t>v 0.141605 19.675365 1.723638</w:t>
        <w:br/>
        <w:t>v 0.192550 19.675020 1.750787</w:t>
        <w:br/>
        <w:t>v 0.186903 19.612612 1.776165</w:t>
        <w:br/>
        <w:t>v 0.140933 19.610485 1.743355</w:t>
        <w:br/>
        <w:t>v 0.252844 19.664845 1.727453</w:t>
        <w:br/>
        <w:t>v 0.242101 19.599981 1.748617</w:t>
        <w:br/>
        <w:t>v 0.125119 19.466793 1.783863</w:t>
        <w:br/>
        <w:t>v 0.191877 19.443712 1.786501</w:t>
        <w:br/>
        <w:t>v 0.221302 19.522655 1.771918</w:t>
        <w:br/>
        <w:t>v 0.135738 19.540173 1.766138</w:t>
        <w:br/>
        <w:t>v 0.101703 19.310284 1.814753</w:t>
        <w:br/>
        <w:t>v 0.050725 19.229254 1.811618</w:t>
        <w:br/>
        <w:t>v 0.091289 19.321629 1.804288</w:t>
        <w:br/>
        <w:t>v 0.113701 19.300568 1.806345</w:t>
        <w:br/>
        <w:t>v 0.050725 19.229254 1.811618</w:t>
        <w:br/>
        <w:t>v 0.101703 19.310284 1.814753</w:t>
        <w:br/>
        <w:t>v 0.158738 19.369564 1.797433</w:t>
        <w:br/>
        <w:t>v 0.111408 19.393684 1.796104</w:t>
        <w:br/>
        <w:t>v 0.132017 19.380882 1.812620</w:t>
        <w:br/>
        <w:t>v 0.111408 19.393684 1.796104</w:t>
        <w:br/>
        <w:t>v 0.158738 19.369564 1.797433</w:t>
        <w:br/>
        <w:t>v 0.132017 19.380882 1.812620</w:t>
        <w:br/>
        <w:t>v 0.137743 19.736486 1.696377</w:t>
        <w:br/>
        <w:t>v 0.253353 19.726278 1.697018</w:t>
        <w:br/>
        <w:t>v 0.260212 19.964499 1.553728</w:t>
        <w:br/>
        <w:t>v 0.142666 19.974308 1.564076</w:t>
        <w:br/>
        <w:t>v 0.142666 19.974308 1.564076</w:t>
        <w:br/>
        <w:t>v 0.145020 20.031416 1.515021</w:t>
        <w:br/>
        <w:t>v 0.201542 20.045605 1.528651</w:t>
        <w:br/>
        <w:t>v 0.204690 19.985258 1.576513</w:t>
        <w:br/>
        <w:t>v 0.260212 19.964499 1.553728</w:t>
        <w:br/>
        <w:t>v 0.256352 20.024500 1.505485</w:t>
        <w:br/>
        <w:t>v 0.105254 20.210442 1.310681</w:t>
        <w:br/>
        <w:t>v 0.124240 20.142424 1.394132</w:t>
        <w:br/>
        <w:t>v 0.230014 20.142696 1.384979</w:t>
        <w:br/>
        <w:t>v 0.204403 20.206007 1.297149</w:t>
        <w:br/>
        <w:t>v 0.153042 20.223541 1.307129</w:t>
        <w:br/>
        <w:t>v 0.105254 20.210442 1.310681</w:t>
        <w:br/>
        <w:t>v 0.080477 20.271770 1.208681</w:t>
        <w:br/>
        <w:t>v 0.122228 20.287500 1.207681</w:t>
        <w:br/>
        <w:t>v 0.204403 20.206007 1.297149</w:t>
        <w:br/>
        <w:t>v 0.163719 20.267866 1.196841</w:t>
        <w:br/>
        <w:t>v 0.043873 20.336752 1.089276</w:t>
        <w:br/>
        <w:t>v 0.078150 20.337870 1.089665</w:t>
        <w:br/>
        <w:t>v 0.195335 19.733967 1.717602</w:t>
        <w:br/>
        <w:t>v 0.137743 19.736486 1.696377</w:t>
        <w:br/>
        <w:t>v 0.253353 19.726278 1.697018</w:t>
        <w:br/>
        <w:t>v 0.252844 19.664845 1.727453</w:t>
        <w:br/>
        <w:t>v 0.141605 19.675365 1.723638</w:t>
        <w:br/>
        <w:t>v 0.194013 20.099281 1.471100</w:t>
        <w:br/>
        <w:t>v 0.137813 20.085522 1.457245</w:t>
        <w:br/>
        <w:t>v 0.124240 20.142424 1.394132</w:t>
        <w:br/>
        <w:t>v 0.175464 20.159864 1.397879</w:t>
        <w:br/>
        <w:t>v 0.248358 20.080250 1.452455</w:t>
        <w:br/>
        <w:t>v 0.230014 20.142696 1.384979</w:t>
        <w:br/>
        <w:t>v 0.256352 20.024500 1.505485</w:t>
        <w:br/>
        <w:t>v 0.248358 20.080250 1.452455</w:t>
        <w:br/>
        <w:t>v 0.137813 20.085522 1.457245</w:t>
        <w:br/>
        <w:t>v 0.145020 20.031416 1.515021</w:t>
        <w:br/>
        <w:t>v 0.242101 19.599981 1.748617</w:t>
        <w:br/>
        <w:t>v 0.140933 19.610485 1.743355</w:t>
        <w:br/>
        <w:t>v 0.114631 20.333725 1.086780</w:t>
        <w:br/>
        <w:t>v -0.804483 20.546671 0.649129</w:t>
        <w:br/>
        <w:t>v -0.871216 20.477682 0.561712</w:t>
        <w:br/>
        <w:t>v -0.840293 20.441813 0.558235</w:t>
        <w:br/>
        <w:t>v -0.770603 20.513819 0.649526</w:t>
        <w:br/>
        <w:t>v -0.903755 20.481104 0.588501</w:t>
        <w:br/>
        <w:t>v -0.848041 20.538733 0.661463</w:t>
        <w:br/>
        <w:t>v -0.905370 20.448662 0.611800</w:t>
        <w:br/>
        <w:t>v -0.903755 20.481104 0.588501</w:t>
        <w:br/>
        <w:t>v -0.848041 20.538733 0.661463</w:t>
        <w:br/>
        <w:t>v -0.857733 20.497940 0.674194</w:t>
        <w:br/>
        <w:t>v -0.874460 20.412794 0.608323</w:t>
        <w:br/>
        <w:t>v -0.905370 20.448662 0.611800</w:t>
        <w:br/>
        <w:t>v -0.857733 20.497940 0.674194</w:t>
        <w:br/>
        <w:t>v -0.823853 20.465084 0.674591</w:t>
        <w:br/>
        <w:t>v -0.780294 20.473028 0.662257</w:t>
        <w:br/>
        <w:t>v -0.841922 20.409372 0.581547</w:t>
        <w:br/>
        <w:t>v -0.841922 20.409372 0.581547</w:t>
        <w:br/>
        <w:t>v -0.780294 20.473028 0.662257</w:t>
        <w:br/>
        <w:t>v -0.797981 20.586506 0.758271</w:t>
        <w:br/>
        <w:t>v -0.763813 20.555433 0.763514</w:t>
        <w:br/>
        <w:t>v -0.842620 20.571995 0.752576</w:t>
        <w:br/>
        <w:t>v -0.842620 20.571995 0.752576</w:t>
        <w:br/>
        <w:t>v -0.853092 20.526274 0.752097</w:t>
        <w:br/>
        <w:t>v -0.853092 20.526274 0.752097</w:t>
        <w:br/>
        <w:t>v -0.818924 20.495203 0.757326</w:t>
        <w:br/>
        <w:t>v -0.774285 20.509712 0.763021</w:t>
        <w:br/>
        <w:t>v -0.763813 20.555433 0.763514</w:t>
        <w:br/>
        <w:t>v -0.774285 20.509712 0.763021</w:t>
        <w:br/>
        <w:t>v -0.853448 20.586233 0.859911</w:t>
        <w:br/>
        <w:t>v -0.797981 20.586506 0.758271</w:t>
        <w:br/>
        <w:t>v -0.763813 20.555433 0.763514</w:t>
        <w:br/>
        <w:t>v -0.821745 20.555159 0.869644</w:t>
        <w:br/>
        <w:t>v -0.888930 20.571859 0.837406</w:t>
        <w:br/>
        <w:t>v -0.842620 20.571995 0.752576</w:t>
        <w:br/>
        <w:t>v -0.853448 20.586233 0.859911</w:t>
        <w:br/>
        <w:t>v -0.853092 20.526274 0.752097</w:t>
        <w:br/>
        <w:t>v -0.892694 20.526142 0.824635</w:t>
        <w:br/>
        <w:t>v -0.818924 20.495203 0.757326</w:t>
        <w:br/>
        <w:t>v -0.853092 20.526274 0.752097</w:t>
        <w:br/>
        <w:t>v -0.892694 20.526142 0.824635</w:t>
        <w:br/>
        <w:t>v -0.860991 20.495064 0.834368</w:t>
        <w:br/>
        <w:t>v -0.774285 20.509712 0.763021</w:t>
        <w:br/>
        <w:t>v -0.860991 20.495064 0.834368</w:t>
        <w:br/>
        <w:t>v -0.825509 20.509579 0.856872</w:t>
        <w:br/>
        <w:t>v -0.763813 20.555433 0.763514</w:t>
        <w:br/>
        <w:t>v -0.956046 20.546261 0.926795</w:t>
        <w:br/>
        <w:t>v -0.928887 20.513409 0.939485</w:t>
        <w:br/>
        <w:t>v -0.974567 20.538321 0.893230</w:t>
        <w:br/>
        <w:t>v -0.956046 20.546261 0.926795</w:t>
        <w:br/>
        <w:t>v -0.965916 20.497667 0.872368</w:t>
        <w:br/>
        <w:t>v -0.974567 20.538321 0.893230</w:t>
        <w:br/>
        <w:t>v -0.965916 20.497667 0.872368</w:t>
        <w:br/>
        <w:t>v -0.938757 20.464809 0.885058</w:t>
        <w:br/>
        <w:t>v -0.938757 20.464809 0.885058</w:t>
        <w:br/>
        <w:t>v -0.920236 20.472614 0.918623</w:t>
        <w:br/>
        <w:t>v -0.920236 20.472614 0.918623</w:t>
        <w:br/>
        <w:t>v -1.078288 20.476995 0.941004</w:t>
        <w:br/>
        <w:t>v -1.056523 20.441133 0.954323</w:t>
        <w:br/>
        <w:t>v -1.076591 20.480558 0.905112</w:t>
        <w:br/>
        <w:t>v -1.078288 20.476995 0.941004</w:t>
        <w:br/>
        <w:t>v -1.053155 20.448252 0.882525</w:t>
        <w:br/>
        <w:t>v -1.076591 20.480558 0.905112</w:t>
        <w:br/>
        <w:t>v -1.053155 20.448252 0.882525</w:t>
        <w:br/>
        <w:t>v -1.031404 20.412251 0.895844</w:t>
        <w:br/>
        <w:t>v -1.031404 20.412251 0.895844</w:t>
        <w:br/>
        <w:t>v -1.033087 20.408688 0.931737</w:t>
        <w:br/>
        <w:t>v -1.033087 20.408688 0.931737</w:t>
        <w:br/>
        <w:t>v -1.170455 20.357763 0.910190</w:t>
        <w:br/>
        <w:t>v -1.187375 20.397188 0.898746</w:t>
        <w:br/>
        <w:t>v -1.187375 20.397188 0.898746</w:t>
        <w:br/>
        <w:t>v -1.167663 20.414028 0.869836</w:t>
        <w:br/>
        <w:t>v -1.167663 20.414028 0.869836</w:t>
        <w:br/>
        <w:t>v -1.131018 20.391304 0.852355</w:t>
        <w:br/>
        <w:t>v -1.114208 20.351797 0.863799</w:t>
        <w:br/>
        <w:t>v -1.131018 20.391304 0.852355</w:t>
        <w:br/>
        <w:t>v -1.134207 20.335260 0.892723</w:t>
        <w:br/>
        <w:t>v -1.114208 20.351797 0.863799</w:t>
        <w:br/>
        <w:t>v -1.134207 20.335260 0.892723</w:t>
        <w:br/>
        <w:t>v -1.240844 20.286419 0.818899</w:t>
        <w:br/>
        <w:t>v -1.254231 20.328306 0.811329</w:t>
        <w:br/>
        <w:t>v -1.254231 20.328306 0.811329</w:t>
        <w:br/>
        <w:t>v -1.223363 20.356396 0.796860</w:t>
        <w:br/>
        <w:t>v -1.223363 20.356396 0.796860</w:t>
        <w:br/>
        <w:t>v -1.178696 20.342051 0.789961</w:t>
        <w:br/>
        <w:t>v -1.166116 20.300367 0.797544</w:t>
        <w:br/>
        <w:t>v -1.178696 20.342051 0.789961</w:t>
        <w:br/>
        <w:t>v -1.197532 20.272894 0.812000</w:t>
        <w:br/>
        <w:t>v -1.166116 20.300367 0.797544</w:t>
        <w:br/>
        <w:t>v -1.197532 20.272894 0.812000</w:t>
        <w:br/>
        <w:t>v -1.248865 20.245802 0.704925</w:t>
        <w:br/>
        <w:t>v -1.261199 20.289074 0.702174</w:t>
        <w:br/>
        <w:t>v -1.261199 20.289074 0.702174</w:t>
        <w:br/>
        <w:t>v -1.228962 20.323296 0.705747</w:t>
        <w:br/>
        <w:t>v -1.183857 20.314096 0.712071</w:t>
        <w:br/>
        <w:t>v -1.172481 20.271223 0.714809</w:t>
        <w:br/>
        <w:t>v -1.183857 20.314096 0.712071</w:t>
        <w:br/>
        <w:t>v -1.205184 20.237370 0.711236</w:t>
        <w:br/>
        <w:t>v -1.172481 20.271223 0.714809</w:t>
        <w:br/>
        <w:t>v -1.192604 20.246925 0.598795</w:t>
        <w:br/>
        <w:t>v -1.206266 20.289497 0.600547</w:t>
        <w:br/>
        <w:t>v -1.182775 20.323627 0.620903</w:t>
        <w:br/>
        <w:t>v -1.144789 20.314482 0.639520</w:t>
        <w:br/>
        <w:t>v -1.182775 20.323627 0.620903</w:t>
        <w:br/>
        <w:t>v -1.131182 20.271688 0.637768</w:t>
        <w:br/>
        <w:t>v -1.144789 20.314482 0.639520</w:t>
        <w:br/>
        <w:t>v -1.155151 20.238073 0.617385</w:t>
        <w:br/>
        <w:t>v -1.155151 20.238073 0.617385</w:t>
        <w:br/>
        <w:t>v -1.192604 20.246925 0.598795</w:t>
        <w:br/>
        <w:t>v -1.084955 20.287941 0.528941</w:t>
        <w:br/>
        <w:t>v -1.103407 20.329197 0.533677</w:t>
        <w:br/>
        <w:t>v -1.096946 20.356848 0.565080</w:t>
        <w:br/>
        <w:t>v -1.070992 20.342558 0.591787</w:t>
        <w:br/>
        <w:t>v -1.096946 20.356848 0.565080</w:t>
        <w:br/>
        <w:t>v -1.052238 20.301161 0.587064</w:t>
        <w:br/>
        <w:t>v -1.070992 20.342558 0.591787</w:t>
        <w:br/>
        <w:t>v -1.059329 20.273989 0.555648</w:t>
        <w:br/>
        <w:t>v -1.059329 20.273989 0.555648</w:t>
        <w:br/>
        <w:t>v -1.084955 20.287941 0.528941</w:t>
        <w:br/>
        <w:t>v -0.954226 20.358450 0.514102</w:t>
        <w:br/>
        <w:t>v -0.980317 20.397875 0.519454</w:t>
        <w:br/>
        <w:t>v -0.994827 20.414577 0.553225</w:t>
        <w:br/>
        <w:t>v -0.983246 20.391714 0.581643</w:t>
        <w:br/>
        <w:t>v -0.994827 20.414577 0.553225</w:t>
        <w:br/>
        <w:t>v -0.957169 20.352291 0.576291</w:t>
        <w:br/>
        <w:t>v -0.983246 20.391714 0.581643</w:t>
        <w:br/>
        <w:t>v -0.942782 20.335794 0.542520</w:t>
        <w:br/>
        <w:t>v -0.942782 20.335794 0.542520</w:t>
        <w:br/>
        <w:t>v -0.393610 21.385288 1.004824</w:t>
        <w:br/>
        <w:t>v -0.416553 21.389362 1.018038</w:t>
        <w:br/>
        <w:t>v -0.391009 21.447113 1.043445</w:t>
        <w:br/>
        <w:t>v -0.378840 21.447113 1.037039</w:t>
        <w:br/>
        <w:t>v -0.423534 21.390514 1.016370</w:t>
        <w:br/>
        <w:t>v -0.393815 21.449303 1.043075</w:t>
        <w:br/>
        <w:t>v -0.387806 21.384670 0.992534</w:t>
        <w:br/>
        <w:t>v -0.375239 21.450371 1.033055</w:t>
        <w:br/>
        <w:t>v -0.410694 21.395370 0.960060</w:t>
        <w:br/>
        <w:t>v -0.382440 21.461143 1.027580</w:t>
        <w:br/>
        <w:t>v -0.394294 21.460693 1.033603</w:t>
        <w:br/>
        <w:t>v -0.438551 21.396049 0.983371</w:t>
        <w:br/>
        <w:t>v -0.453458 21.395088 1.004886</w:t>
        <w:br/>
        <w:t>v -0.401960 21.458900 1.041570</w:t>
        <w:br/>
        <w:t>v -0.666417 20.616129 0.751947</w:t>
        <w:br/>
        <w:t>v -0.709208 20.431644 0.731783</w:t>
        <w:br/>
        <w:t>v -0.948873 20.500307 0.661271</w:t>
        <w:br/>
        <w:t>v -0.919921 20.627066 0.690457</w:t>
        <w:br/>
        <w:t>v -0.741404 20.305761 0.743925</w:t>
        <w:br/>
        <w:t>v -0.884617 20.359818 0.669402</w:t>
        <w:br/>
        <w:t>v -0.835762 20.149462 0.652907</w:t>
        <w:br/>
        <w:t>v -0.836419 20.139471 0.582998</w:t>
        <w:br/>
        <w:t>v -0.866151 20.236509 0.608459</w:t>
        <w:br/>
        <w:t>v -0.558849 20.603371 0.488504</w:t>
        <w:br/>
        <w:t>v -0.500151 20.602879 0.498634</w:t>
        <w:br/>
        <w:t>v -0.490993 20.697676 0.538688</w:t>
        <w:br/>
        <w:t>v -0.631455 20.677908 0.517853</w:t>
        <w:br/>
        <w:t>v -0.828206 20.647068 0.590240</w:t>
        <w:br/>
        <w:t>v -0.786769 20.544262 0.513062</w:t>
        <w:br/>
        <w:t>v -0.873174 20.524099 0.570487</w:t>
        <w:br/>
        <w:t>v -0.652591 20.567848 0.475732</w:t>
        <w:br/>
        <w:t>v -0.948873 20.500307 0.661271</w:t>
        <w:br/>
        <w:t>v -0.761102 20.786175 0.615209</w:t>
        <w:br/>
        <w:t>v -0.863687 20.763590 0.714960</w:t>
        <w:br/>
        <w:t>v -0.919921 20.627066 0.690457</w:t>
        <w:br/>
        <w:t>v -0.559793 21.056877 0.850771</w:t>
        <w:br/>
        <w:t>v -0.604529 20.921249 0.808580</w:t>
        <w:br/>
        <w:t>v -0.784716 20.925228 0.755119</w:t>
        <w:br/>
        <w:t>v -0.699653 21.063385 0.817119</w:t>
        <w:br/>
        <w:t>v -0.634042 20.762171 0.766647</w:t>
        <w:br/>
        <w:t>v -0.863687 20.763590 0.714960</w:t>
        <w:br/>
        <w:t>v -0.624555 21.077702 0.751480</w:t>
        <w:br/>
        <w:t>v -0.699653 21.063385 0.817119</w:t>
        <w:br/>
        <w:t>v -0.784716 20.925228 0.755119</w:t>
        <w:br/>
        <w:t>v -0.691658 20.933594 0.669946</w:t>
        <w:br/>
        <w:t>v -0.553921 21.084190 0.712628</w:t>
        <w:br/>
        <w:t>v -0.523216 21.263935 0.863521</w:t>
        <w:br/>
        <w:t>v -0.447859 21.268799 0.830799</w:t>
        <w:br/>
        <w:t>v -0.413226 21.250832 0.863181</w:t>
        <w:br/>
        <w:t>v -0.407271 21.234612 0.911768</w:t>
        <w:br/>
        <w:t>v -0.397456 21.390259 0.971230</w:t>
        <w:br/>
        <w:t>v -0.378196 21.456982 1.028784</w:t>
        <w:br/>
        <w:t>v -0.421754 21.072273 0.762420</w:t>
        <w:br/>
        <w:t>v -0.420892 21.061825 0.846105</w:t>
        <w:br/>
        <w:t>v -0.431213 21.233288 0.935477</w:t>
        <w:br/>
        <w:t>v -0.458906 21.060902 0.890699</w:t>
        <w:br/>
        <w:t>v -0.547186 21.059044 0.905216</w:t>
        <w:br/>
        <w:t>v -0.482273 21.226284 0.952278</w:t>
        <w:br/>
        <w:t>v -0.494593 21.231476 0.930951</w:t>
        <w:br/>
        <w:t>v -0.482273 21.226284 0.952278</w:t>
        <w:br/>
        <w:t>v -0.547186 21.059044 0.905216</w:t>
        <w:br/>
        <w:t>v -0.595261 21.218132 0.909554</w:t>
        <w:br/>
        <w:t>v -0.595261 21.218132 0.909554</w:t>
        <w:br/>
        <w:t>v -0.453458 21.395088 1.004886</w:t>
        <w:br/>
        <w:t>v -0.401960 21.458900 1.041570</w:t>
        <w:br/>
        <w:t>v -0.646307 20.774363 0.864968</w:t>
        <w:br/>
        <w:t>v -0.688319 20.613815 0.853176</w:t>
        <w:br/>
        <w:t>v -0.666417 20.616129 0.751947</w:t>
        <w:br/>
        <w:t>v -0.634042 20.762171 0.766647</w:t>
        <w:br/>
        <w:t>v -0.709208 20.431644 0.731783</w:t>
        <w:br/>
        <w:t>v -0.714204 20.500433 0.863018</w:t>
        <w:br/>
        <w:t>v -0.714204 20.500433 0.863018</w:t>
        <w:br/>
        <w:t>v -0.688319 20.613815 0.853176</w:t>
        <w:br/>
        <w:t>v -0.575728 20.617849 0.870025</w:t>
        <w:br/>
        <w:t>v -0.574290 20.510370 0.888151</w:t>
        <w:br/>
        <w:t>v -0.637629 20.398241 0.899198</w:t>
        <w:br/>
        <w:t>v -0.716422 20.387537 0.894284</w:t>
        <w:br/>
        <w:t>v -0.692562 20.330099 0.910450</w:t>
        <w:br/>
        <w:t>v -0.635083 20.274839 0.934009</w:t>
        <w:br/>
        <w:t>v -0.684814 20.283186 0.921565</w:t>
        <w:br/>
        <w:t>v -0.697052 20.311647 0.873285</w:t>
        <w:br/>
        <w:t>v -0.667703 20.322544 0.860924</w:t>
        <w:br/>
        <w:t>v -0.721227 20.253086 0.846494</w:t>
        <w:br/>
        <w:t>v -0.667703 20.322544 0.860924</w:t>
        <w:br/>
        <w:t>v -0.786797 20.219069 0.778106</w:t>
        <w:br/>
        <w:t>v -0.618546 20.214169 0.961537</w:t>
        <w:br/>
        <w:t>v -0.660380 20.214920 0.942646</w:t>
        <w:br/>
        <w:t>v -0.514908 20.329100 0.956294</w:t>
        <w:br/>
        <w:t>v -0.551649 20.399927 0.926576</w:t>
        <w:br/>
        <w:t>v -0.465984 20.370056 0.951133</w:t>
        <w:br/>
        <w:t>v -0.559821 20.301052 0.958402</w:t>
        <w:br/>
        <w:t>v -0.635083 20.274839 0.934009</w:t>
        <w:br/>
        <w:t>v -0.454157 20.451397 0.892148</w:t>
        <w:br/>
        <w:t>v -0.477031 20.517735 0.866235</w:t>
        <w:br/>
        <w:t>v -0.485189 20.777124 0.854259</w:t>
        <w:br/>
        <w:t>v -0.482123 20.623838 0.852101</w:t>
        <w:br/>
        <w:t>v -0.646307 20.774363 0.864968</w:t>
        <w:br/>
        <w:t>v -0.600928 20.918674 0.879469</w:t>
        <w:br/>
        <w:t>v -0.604529 20.921249 0.808580</w:t>
        <w:br/>
        <w:t>v -0.417594 20.634771 0.785450</w:t>
        <w:br/>
        <w:t>v -0.424479 20.776844 0.793464</w:t>
        <w:br/>
        <w:t>v -0.426067 20.786310 0.681071</w:t>
        <w:br/>
        <w:t>v -0.406314 20.640728 0.665543</w:t>
        <w:br/>
        <w:t>v -0.391653 20.533817 0.731550</w:t>
        <w:br/>
        <w:t>v -0.492472 20.799511 0.578311</w:t>
        <w:br/>
        <w:t>v -0.490993 20.697676 0.538688</w:t>
        <w:br/>
        <w:t>v -0.492472 20.799511 0.578311</w:t>
        <w:br/>
        <w:t>v -0.615357 20.799973 0.561841</w:t>
        <w:br/>
        <w:t>v -0.827220 20.249298 0.689101</w:t>
        <w:br/>
        <w:t>v -0.924931 20.361338 0.634633</w:t>
        <w:br/>
        <w:t>v -0.908600 20.380487 0.552842</w:t>
        <w:br/>
        <w:t>v -0.924931 20.361338 0.634633</w:t>
        <w:br/>
        <w:t>v -0.795749 20.283476 0.434227</w:t>
        <w:br/>
        <w:t>v -0.734957 20.344433 0.418978</w:t>
        <w:br/>
        <w:t>v -0.418305 20.401775 0.912353</w:t>
        <w:br/>
        <w:t>v -0.820033 20.153074 0.700106</w:t>
        <w:br/>
        <w:t>v -0.773450 20.234087 0.731291</w:t>
        <w:br/>
        <w:t>v -0.667703 20.322544 0.860924</w:t>
        <w:br/>
        <w:t>v -0.635083 20.274839 0.934009</w:t>
        <w:br/>
        <w:t>v -0.760651 20.283886 0.432516</w:t>
        <w:br/>
        <w:t>v -0.700748 20.375984 0.408478</w:t>
        <w:br/>
        <w:t>v -0.677984 20.495789 0.450750</w:t>
        <w:br/>
        <w:t>v -0.815803 20.342157 0.903934</w:t>
        <w:br/>
        <w:t>v -0.816529 20.351236 0.898692</w:t>
        <w:br/>
        <w:t>v -0.825164 20.373751 0.907028</w:t>
        <w:br/>
        <w:t>v -0.721227 20.253086 0.846494</w:t>
        <w:br/>
        <w:t>v -0.713013 20.213650 0.864820</w:t>
        <w:br/>
        <w:t>v -0.738078 20.204231 0.855277</w:t>
        <w:br/>
        <w:t>v -0.742527 20.234852 0.838762</w:t>
        <w:br/>
        <w:t>v -0.630045 20.350689 0.917541</w:t>
        <w:br/>
        <w:t>v -0.734833 20.235126 0.825759</w:t>
        <w:br/>
        <w:t>v -0.756599 20.210443 0.809305</w:t>
        <w:br/>
        <w:t>v -0.816529 20.351236 0.898692</w:t>
        <w:br/>
        <w:t>v -0.810547 20.360586 0.902415</w:t>
        <w:br/>
        <w:t>v -0.825164 20.373751 0.907028</w:t>
        <w:br/>
        <w:t>v -0.554975 20.264202 0.961113</w:t>
        <w:br/>
        <w:t>v -0.375527 20.402090 0.851861</w:t>
        <w:br/>
        <w:t>v -0.734833 20.235126 0.825759</w:t>
        <w:br/>
        <w:t>v -0.742527 20.234852 0.838762</w:t>
        <w:br/>
        <w:t>v -0.766893 20.211597 0.827224</w:t>
        <w:br/>
        <w:t>v -0.756599 20.210443 0.809305</w:t>
        <w:br/>
        <w:t>v -0.773450 20.234087 0.731291</w:t>
        <w:br/>
        <w:t>v -0.766058 20.183506 0.798322</w:t>
        <w:br/>
        <w:t>v -0.805947 20.181206 0.765239</w:t>
        <w:br/>
        <w:t>v -0.812463 20.159603 0.745012</w:t>
        <w:br/>
        <w:t>v -0.755736 20.144615 0.768669</w:t>
        <w:br/>
        <w:t>v -0.805947 20.181206 0.765239</w:t>
        <w:br/>
        <w:t>v -0.758570 20.176403 0.795649</w:t>
        <w:br/>
        <w:t>v -0.812463 20.159603 0.745012</w:t>
        <w:br/>
        <w:t>v -0.828876 20.155962 0.673851</w:t>
        <w:br/>
        <w:t>v -0.869245 20.237097 0.530652</w:t>
        <w:br/>
        <w:t>v -0.822114 20.232239 0.453611</w:t>
        <w:br/>
        <w:t>v -0.831600 20.205517 0.479825</w:t>
        <w:br/>
        <w:t>v -0.841429 20.184134 0.505040</w:t>
        <w:br/>
        <w:t>v -0.842237 20.160507 0.550186</w:t>
        <w:br/>
        <w:t>v -0.822114 20.232239 0.453611</w:t>
        <w:br/>
        <w:t>v -0.799103 20.223915 0.459168</w:t>
        <w:br/>
        <w:t>v -0.705170 20.318684 0.414310</w:t>
        <w:br/>
        <w:t>v -0.476716 20.915878 0.866054</w:t>
        <w:br/>
        <w:t>v -0.600928 20.918674 0.879469</w:t>
        <w:br/>
        <w:t>v -0.431173 20.920017 0.701581</w:t>
        <w:br/>
        <w:t>v -0.427463 20.914806 0.809898</w:t>
        <w:br/>
        <w:t>v -0.492814 20.930084 0.627224</w:t>
        <w:br/>
        <w:t>v -0.593947 20.931042 0.620563</w:t>
        <w:br/>
        <w:t>v -0.660010 20.409521 0.397021</w:t>
        <w:br/>
        <w:t>v -0.585063 20.458433 0.407465</w:t>
        <w:br/>
        <w:t>v -0.461658 20.611010 0.535813</w:t>
        <w:br/>
        <w:t>v -0.461658 20.611010 0.535813</w:t>
        <w:br/>
        <w:t>v -0.429161 20.605562 0.581712</w:t>
        <w:br/>
        <w:t>v -0.395445 20.542196 0.553964</w:t>
        <w:br/>
        <w:t>v -0.374747 20.514284 0.628158</w:t>
        <w:br/>
        <w:t>v -0.445984 20.526876 0.492966</w:t>
        <w:br/>
        <w:t>v -0.445984 20.526876 0.492966</w:t>
        <w:br/>
        <w:t>v -0.515839 20.500898 0.446670</w:t>
        <w:br/>
        <w:t>v -0.575960 20.395107 0.402633</w:t>
        <w:br/>
        <w:t>v -0.536810 20.417791 0.405905</w:t>
        <w:br/>
        <w:t>v -0.394788 20.528713 0.791001</w:t>
        <w:br/>
        <w:t>v -0.363207 20.429222 0.745020</w:t>
        <w:br/>
        <w:t>v -0.356212 20.461540 0.740653</w:t>
        <w:br/>
        <w:t>v -0.368177 20.485153 0.692961</w:t>
        <w:br/>
        <w:t>v -0.364398 20.448154 0.686198</w:t>
        <w:br/>
        <w:t>v -0.352366 20.427742 0.801678</w:t>
        <w:br/>
        <w:t>v -0.364398 20.448154 0.686198</w:t>
        <w:br/>
        <w:t>v -0.368177 20.485153 0.692961</w:t>
        <w:br/>
        <w:t>v -0.387998 20.451931 0.623996</w:t>
        <w:br/>
        <w:t>v -0.414992 20.457312 0.561493</w:t>
        <w:br/>
        <w:t>v -0.356212 20.461540 0.740653</w:t>
        <w:br/>
        <w:t>v -0.363207 20.429222 0.745020</w:t>
        <w:br/>
        <w:t>v -0.352366 20.427742 0.801678</w:t>
        <w:br/>
        <w:t>v -0.375527 20.402090 0.851861</w:t>
        <w:br/>
        <w:t>v -0.486845 20.442225 0.446109</w:t>
        <w:br/>
        <w:t>v -0.451008 20.459049 0.492569</w:t>
        <w:br/>
        <w:t>v -0.654822 20.345966 0.409477</w:t>
        <w:br/>
        <w:t>v -0.575960 20.395107 0.402633</w:t>
        <w:br/>
        <w:t>v -0.660010 20.409521 0.397021</w:t>
        <w:br/>
        <w:t>v -0.654822 20.345966 0.409477</w:t>
        <w:br/>
        <w:t>v -0.455402 20.343531 0.951544</w:t>
        <w:br/>
        <w:t>v -0.411036 20.374741 0.912353</w:t>
        <w:br/>
        <w:t>v -0.507283 20.301205 0.960729</w:t>
        <w:br/>
        <w:t>v -0.455881 20.299067 0.929395</w:t>
        <w:br/>
        <w:t>v -0.499754 20.260807 0.921949</w:t>
        <w:br/>
        <w:t>v -0.684267 20.180246 0.919219</w:t>
        <w:br/>
        <w:t>v -0.718790 20.195032 0.912434</w:t>
        <w:br/>
        <w:t>v -0.697011 20.239878 0.934063</w:t>
        <w:br/>
        <w:t>v -0.705526 20.176687 0.885125</w:t>
        <w:br/>
        <w:t>v -0.718790 20.195032 0.912434</w:t>
        <w:br/>
        <w:t>v -0.684267 20.180246 0.919219</w:t>
        <w:br/>
        <w:t>v -0.780089 20.185682 0.817394</w:t>
        <w:br/>
        <w:t>v -0.775298 20.172474 0.827166</w:t>
        <w:br/>
        <w:t>v -0.786673 20.140535 0.807116</w:t>
        <w:br/>
        <w:t>v -0.788097 20.144438 0.804057</w:t>
        <w:br/>
        <w:t>v -0.828876 20.155962 0.673851</w:t>
        <w:br/>
        <w:t>v -0.794695 20.126148 0.641751</w:t>
        <w:br/>
        <w:t>v -0.785154 20.128258 0.684802</w:t>
        <w:br/>
        <w:t>v -0.842237 20.160507 0.550186</w:t>
        <w:br/>
        <w:t>v -0.836419 20.139471 0.582998</w:t>
        <w:br/>
        <w:t>v -0.795188 20.166475 0.532349</w:t>
        <w:br/>
        <w:t>v -0.841429 20.184134 0.505040</w:t>
        <w:br/>
        <w:t>v -0.795188 20.166475 0.532349</w:t>
        <w:br/>
        <w:t>v -0.779391 20.190115 0.494020</w:t>
        <w:br/>
        <w:t>v -0.820033 20.153074 0.700106</w:t>
        <w:br/>
        <w:t>v -0.812463 20.159603 0.745012</w:t>
        <w:br/>
        <w:t>v -0.761869 20.146833 0.732263</w:t>
        <w:br/>
        <w:t>v -0.785154 20.128258 0.684802</w:t>
        <w:br/>
        <w:t>v -0.755736 20.144615 0.768669</w:t>
        <w:br/>
        <w:t>v -0.720049 20.171171 0.848353</w:t>
        <w:br/>
        <w:t>v -0.671933 20.185682 0.848749</w:t>
        <w:br/>
        <w:t>v -0.722815 20.144342 0.721948</w:t>
        <w:br/>
        <w:t>v -0.684267 20.180246 0.919219</w:t>
        <w:br/>
        <w:t>v -0.805085 20.130474 0.611197</w:t>
        <w:br/>
        <w:t>v -0.835762 20.149462 0.652907</w:t>
        <w:br/>
        <w:t>v -0.817597 20.144026 0.594209</w:t>
        <w:br/>
        <w:t>v -0.795188 20.166475 0.532349</w:t>
        <w:br/>
        <w:t>v -0.836419 20.139471 0.582998</w:t>
        <w:br/>
        <w:t>v -0.817597 20.144026 0.594209</w:t>
        <w:br/>
        <w:t>v -0.794695 20.126148 0.641751</w:t>
        <w:br/>
        <w:t>v -0.794654 20.124014 0.600780</w:t>
        <w:br/>
        <w:t>v -0.805085 20.130474 0.611197</w:t>
        <w:br/>
        <w:t>v -0.763909 20.124615 0.647473</w:t>
        <w:br/>
        <w:t>v -0.451008 20.459049 0.492569</w:t>
        <w:br/>
        <w:t>v -0.788097 20.144438 0.804057</w:t>
        <w:br/>
        <w:t>v -0.783935 20.143793 0.798376</w:t>
        <w:br/>
        <w:t>v -0.766058 20.183506 0.798322</w:t>
        <w:br/>
        <w:t>v -0.780089 20.185682 0.817394</w:t>
        <w:br/>
        <w:t>v -0.475908 21.078880 0.700534</w:t>
        <w:br/>
        <w:t>v -0.492814 20.930084 0.627224</w:t>
        <w:br/>
        <w:t>v -0.716422 20.387537 0.894284</w:t>
        <w:br/>
        <w:t>v -0.725197 20.295794 0.914831</w:t>
        <w:br/>
        <w:t>v -0.770370 20.323076 0.907042</w:t>
        <w:br/>
        <w:t>v -0.777707 20.334044 0.891176</w:t>
        <w:br/>
        <w:t>v -0.737886 20.315180 0.886878</w:t>
        <w:br/>
        <w:t>v -0.733889 20.269459 0.924125</w:t>
        <w:br/>
        <w:t>v -0.774422 20.303543 0.914694</w:t>
        <w:br/>
        <w:t>v -0.760966 20.281832 0.869685</w:t>
        <w:br/>
        <w:t>v -0.758994 20.255167 0.886192</w:t>
        <w:br/>
        <w:t>v -0.731890 20.230499 0.874367</w:t>
        <w:br/>
        <w:t>v -0.735833 20.261423 0.857405</w:t>
        <w:br/>
        <w:t>v -0.760966 20.281832 0.869685</w:t>
        <w:br/>
        <w:t>v -0.735833 20.261423 0.857405</w:t>
        <w:br/>
        <w:t>v -0.697052 20.311647 0.873285</w:t>
        <w:br/>
        <w:t>v -0.737886 20.315180 0.886878</w:t>
        <w:br/>
        <w:t>v -0.755244 20.232742 0.910714</w:t>
        <w:br/>
        <w:t>v -0.789151 20.279726 0.907083</w:t>
        <w:br/>
        <w:t>v -0.713013 20.213650 0.864820</w:t>
        <w:br/>
        <w:t>v -0.721227 20.253086 0.846494</w:t>
        <w:br/>
        <w:t>v -0.667703 20.322544 0.860924</w:t>
        <w:br/>
        <w:t>v -0.692562 20.330099 0.910450</w:t>
        <w:br/>
        <w:t>v -0.782457 20.136263 0.808080</w:t>
        <w:br/>
        <w:t>v -0.781868 20.138182 0.801931</w:t>
        <w:br/>
        <w:t>v -0.789665 20.125788 0.801793</w:t>
        <w:br/>
        <w:t>v -0.749837 20.166245 0.801829</w:t>
        <w:br/>
        <w:t>v -0.755736 20.144615 0.768669</w:t>
        <w:br/>
        <w:t>v -0.758570 20.176403 0.795649</w:t>
        <w:br/>
        <w:t>v -0.759843 20.190336 0.841449</w:t>
        <w:br/>
        <w:t>v -0.766893 20.211597 0.827224</w:t>
        <w:br/>
        <w:t>v -0.746168 20.167929 0.845341</w:t>
        <w:br/>
        <w:t>v -0.740747 20.169460 0.829047</w:t>
        <w:br/>
        <w:t>v -0.759049 20.164560 0.809402</w:t>
        <w:br/>
        <w:t>v -0.761061 20.158058 0.830306</w:t>
        <w:br/>
        <w:t>v -0.721227 20.253086 0.846494</w:t>
        <w:br/>
        <w:t>v -0.720049 20.171171 0.848353</w:t>
        <w:br/>
        <w:t>v -0.722815 20.144342 0.721948</w:t>
        <w:br/>
        <w:t>v -0.720049 20.171171 0.848353</w:t>
        <w:br/>
        <w:t>v -0.758570 20.176403 0.795649</w:t>
        <w:br/>
        <w:t>v -0.759049 20.164560 0.809402</w:t>
        <w:br/>
        <w:t>v -0.749837 20.166245 0.801829</w:t>
        <w:br/>
        <w:t>v -0.781718 20.141699 0.797643</w:t>
        <w:br/>
        <w:t>v -0.758570 20.176403 0.795649</w:t>
        <w:br/>
        <w:t>v -0.718790 20.195032 0.912434</w:t>
        <w:br/>
        <w:t>v -0.705526 20.176687 0.885125</w:t>
        <w:br/>
        <w:t>v -0.728057 20.171541 0.861025</w:t>
        <w:br/>
        <w:t>v -0.755244 20.232742 0.910714</w:t>
        <w:br/>
        <w:t>v -0.789343 20.293274 0.894530</w:t>
        <w:br/>
        <w:t>v -0.789151 20.279726 0.907083</w:t>
        <w:br/>
        <w:t>v -0.705526 20.176687 0.885125</w:t>
        <w:br/>
        <w:t>v -0.728057 20.171541 0.861025</w:t>
        <w:br/>
        <w:t>v -0.746168 20.167929 0.845341</w:t>
        <w:br/>
        <w:t>v -0.761061 20.158058 0.830306</w:t>
        <w:br/>
        <w:t>v -0.782457 20.136263 0.808080</w:t>
        <w:br/>
        <w:t>v -0.758570 20.176403 0.795649</w:t>
        <w:br/>
        <w:t>v -0.781718 20.141699 0.797643</w:t>
        <w:br/>
        <w:t>v -0.705526 20.176687 0.885125</w:t>
        <w:br/>
        <w:t>v -0.546310 20.222725 0.929957</w:t>
        <w:br/>
        <w:t>v -0.618546 20.214169 0.961537</w:t>
        <w:br/>
        <w:t>v -0.554975 20.264202 0.961113</w:t>
        <w:br/>
        <w:t>v -0.790944 20.313356 0.882949</w:t>
        <w:br/>
        <w:t>v -0.777707 20.334044 0.891176</w:t>
        <w:br/>
        <w:t>v -0.790944 20.313356 0.882949</w:t>
        <w:br/>
        <w:t>v -0.810547 20.360586 0.902415</w:t>
        <w:br/>
        <w:t>v -0.807234 20.355631 0.909588</w:t>
        <w:br/>
        <w:t>v -0.809068 20.346800 0.913037</w:t>
        <w:br/>
        <w:t>v -0.815721 20.336040 0.909602</w:t>
        <w:br/>
        <w:t>v -0.815721 20.336040 0.909602</w:t>
        <w:br/>
        <w:t>v -0.475908 21.078880 0.700534</w:t>
        <w:br/>
        <w:t>v -0.447859 21.268799 0.830799</w:t>
        <w:br/>
        <w:t>v -0.410694 21.395370 0.960060</w:t>
        <w:br/>
        <w:t>v -0.382440 21.461143 1.027580</w:t>
        <w:br/>
        <w:t>v -0.379373 21.454754 1.039585</w:t>
        <w:br/>
        <w:t>v -0.377580 21.456451 1.037928</w:t>
        <w:br/>
        <w:t>v -0.379524 21.460625 1.035108</w:t>
        <w:br/>
        <w:t>v -0.381618 21.462650 1.034492</w:t>
        <w:br/>
        <w:t>v -0.391091 21.462212 1.039188</w:t>
        <w:br/>
        <w:t>v -0.394773 21.461735 1.043869</w:t>
        <w:br/>
        <w:t>v -0.394773 21.461735 1.043869</w:t>
        <w:br/>
        <w:t>v -0.389503 21.455193 1.044472</w:t>
        <w:br/>
        <w:t>v -0.384425 21.460773 1.042158</w:t>
        <w:br/>
        <w:t>v -0.825164 20.373751 0.907028</w:t>
        <w:br/>
        <w:t>v -0.825164 20.373751 0.907028</w:t>
        <w:br/>
        <w:t>v -0.789665 20.125788 0.801793</w:t>
        <w:br/>
        <w:t>v -0.789665 20.125788 0.801793</w:t>
        <w:br/>
        <w:t>v 0.391010 21.447113 1.043445</w:t>
        <w:br/>
        <w:t>v 0.416553 21.389362 1.018038</w:t>
        <w:br/>
        <w:t>v 0.393610 21.385288 1.004824</w:t>
        <w:br/>
        <w:t>v 0.378840 21.447113 1.037038</w:t>
        <w:br/>
        <w:t>v 0.393816 21.449303 1.043075</w:t>
        <w:br/>
        <w:t>v 0.423534 21.390514 1.016370</w:t>
        <w:br/>
        <w:t>v 0.387806 21.384670 0.992534</w:t>
        <w:br/>
        <w:t>v 0.375240 21.450371 1.033055</w:t>
        <w:br/>
        <w:t>v 0.394295 21.460693 1.033602</w:t>
        <w:br/>
        <w:t>v 0.382440 21.461143 1.027579</w:t>
        <w:br/>
        <w:t>v 0.410694 21.395370 0.960060</w:t>
        <w:br/>
        <w:t>v 0.438551 21.396049 0.983371</w:t>
        <w:br/>
        <w:t>v 0.401961 21.458900 1.041569</w:t>
        <w:br/>
        <w:t>v 0.453458 21.395088 1.004885</w:t>
        <w:br/>
        <w:t>v 0.948873 20.500311 0.661272</w:t>
        <w:br/>
        <w:t>v 0.709208 20.431644 0.731783</w:t>
        <w:br/>
        <w:t>v 0.666416 20.616129 0.751948</w:t>
        <w:br/>
        <w:t>v 0.919921 20.627066 0.690457</w:t>
        <w:br/>
        <w:t>v 0.884617 20.359818 0.669403</w:t>
        <w:br/>
        <w:t>v 0.741404 20.305761 0.743925</w:t>
        <w:br/>
        <w:t>v 0.836419 20.139471 0.582998</w:t>
        <w:br/>
        <w:t>v 0.835762 20.149462 0.652907</w:t>
        <w:br/>
        <w:t>v 0.866151 20.236509 0.608460</w:t>
        <w:br/>
        <w:t>v 0.500151 20.602879 0.498634</w:t>
        <w:br/>
        <w:t>v 0.558849 20.603371 0.488505</w:t>
        <w:br/>
        <w:t>v 0.490993 20.697676 0.538688</w:t>
        <w:br/>
        <w:t>v 0.828205 20.647068 0.590241</w:t>
        <w:br/>
        <w:t>v 0.631455 20.677908 0.517854</w:t>
        <w:br/>
        <w:t>v 0.786769 20.544262 0.513062</w:t>
        <w:br/>
        <w:t>v 0.873173 20.524099 0.570487</w:t>
        <w:br/>
        <w:t>v 0.652590 20.567850 0.475733</w:t>
        <w:br/>
        <w:t>v 0.948873 20.500311 0.661272</w:t>
        <w:br/>
        <w:t>v 0.919921 20.627066 0.690457</w:t>
        <w:br/>
        <w:t>v 0.863687 20.763590 0.714960</w:t>
        <w:br/>
        <w:t>v 0.761102 20.786177 0.615209</w:t>
        <w:br/>
        <w:t>v 0.784716 20.925228 0.755119</w:t>
        <w:br/>
        <w:t>v 0.604529 20.921249 0.808580</w:t>
        <w:br/>
        <w:t>v 0.559794 21.056877 0.850771</w:t>
        <w:br/>
        <w:t>v 0.699653 21.063385 0.817119</w:t>
        <w:br/>
        <w:t>v 0.634042 20.762171 0.766648</w:t>
        <w:br/>
        <w:t>v 0.863687 20.763590 0.714960</w:t>
        <w:br/>
        <w:t>v 0.784716 20.925228 0.755119</w:t>
        <w:br/>
        <w:t>v 0.699653 21.063385 0.817119</w:t>
        <w:br/>
        <w:t>v 0.624556 21.077702 0.751480</w:t>
        <w:br/>
        <w:t>v 0.691659 20.933594 0.669946</w:t>
        <w:br/>
        <w:t>v 0.523217 21.263935 0.863521</w:t>
        <w:br/>
        <w:t>v 0.553921 21.084190 0.712628</w:t>
        <w:br/>
        <w:t>v 0.447860 21.268799 0.830798</w:t>
        <w:br/>
        <w:t>v 0.407272 21.234612 0.911768</w:t>
        <w:br/>
        <w:t>v 0.413227 21.250832 0.863180</w:t>
        <w:br/>
        <w:t>v 0.397457 21.390259 0.971229</w:t>
        <w:br/>
        <w:t>v 0.378197 21.456982 1.028784</w:t>
        <w:br/>
        <w:t>v 0.421755 21.072273 0.762420</w:t>
        <w:br/>
        <w:t>v 0.420892 21.061825 0.846105</w:t>
        <w:br/>
        <w:t>v 0.431214 21.233288 0.935477</w:t>
        <w:br/>
        <w:t>v 0.458906 21.060902 0.890699</w:t>
        <w:br/>
        <w:t>v 0.482273 21.226284 0.952278</w:t>
        <w:br/>
        <w:t>v 0.547186 21.059044 0.905215</w:t>
        <w:br/>
        <w:t>v 0.482273 21.226284 0.952278</w:t>
        <w:br/>
        <w:t>v 0.494593 21.231476 0.930951</w:t>
        <w:br/>
        <w:t>v 0.547186 21.059044 0.905215</w:t>
        <w:br/>
        <w:t>v 0.595261 21.218132 0.909554</w:t>
        <w:br/>
        <w:t>v 0.595261 21.218132 0.909554</w:t>
        <w:br/>
        <w:t>v 0.453458 21.395088 1.004885</w:t>
        <w:br/>
        <w:t>v 0.401961 21.458900 1.041569</w:t>
        <w:br/>
        <w:t>v 0.666416 20.616129 0.751948</w:t>
        <w:br/>
        <w:t>v 0.688318 20.613817 0.853177</w:t>
        <w:br/>
        <w:t>v 0.646307 20.774364 0.864968</w:t>
        <w:br/>
        <w:t>v 0.634042 20.762171 0.766648</w:t>
        <w:br/>
        <w:t>v 0.709208 20.431644 0.731783</w:t>
        <w:br/>
        <w:t>v 0.714204 20.500433 0.863019</w:t>
        <w:br/>
        <w:t>v 0.575727 20.617849 0.870026</w:t>
        <w:br/>
        <w:t>v 0.688318 20.613817 0.853177</w:t>
        <w:br/>
        <w:t>v 0.714204 20.500433 0.863019</w:t>
        <w:br/>
        <w:t>v 0.574290 20.510370 0.888152</w:t>
        <w:br/>
        <w:t>v 0.637628 20.398241 0.899198</w:t>
        <w:br/>
        <w:t>v 0.692562 20.330099 0.910450</w:t>
        <w:br/>
        <w:t>v 0.716422 20.387537 0.894284</w:t>
        <w:br/>
        <w:t>v 0.697052 20.311647 0.873285</w:t>
        <w:br/>
        <w:t>v 0.684814 20.283186 0.921566</w:t>
        <w:br/>
        <w:t>v 0.635082 20.274839 0.934009</w:t>
        <w:br/>
        <w:t>v 0.667703 20.322544 0.860924</w:t>
        <w:br/>
        <w:t>v 0.721227 20.253086 0.846487</w:t>
        <w:br/>
        <w:t>v 0.667703 20.322544 0.860924</w:t>
        <w:br/>
        <w:t>v 0.786797 20.219069 0.778106</w:t>
        <w:br/>
        <w:t>v 0.660380 20.214920 0.942646</w:t>
        <w:br/>
        <w:t>v 0.618546 20.214169 0.961537</w:t>
        <w:br/>
        <w:t>v 0.551648 20.399927 0.926576</w:t>
        <w:br/>
        <w:t>v 0.514908 20.329100 0.956294</w:t>
        <w:br/>
        <w:t>v 0.465984 20.370056 0.951133</w:t>
        <w:br/>
        <w:t>v 0.559821 20.301052 0.958402</w:t>
        <w:br/>
        <w:t>v 0.635082 20.274839 0.934009</w:t>
        <w:br/>
        <w:t>v 0.454156 20.451397 0.892149</w:t>
        <w:br/>
        <w:t>v 0.477030 20.517735 0.866236</w:t>
        <w:br/>
        <w:t>v 0.482123 20.623838 0.852102</w:t>
        <w:br/>
        <w:t>v 0.485189 20.777128 0.854259</w:t>
        <w:br/>
        <w:t>v 0.646307 20.774364 0.864968</w:t>
        <w:br/>
        <w:t>v 0.604529 20.921249 0.808580</w:t>
        <w:br/>
        <w:t>v 0.600929 20.918674 0.879469</w:t>
        <w:br/>
        <w:t>v 0.424479 20.776844 0.793464</w:t>
        <w:br/>
        <w:t>v 0.417593 20.634771 0.785451</w:t>
        <w:br/>
        <w:t>v 0.426067 20.786310 0.681072</w:t>
        <w:br/>
        <w:t>v 0.406314 20.640728 0.665543</w:t>
        <w:br/>
        <w:t>v 0.391653 20.533821 0.731551</w:t>
        <w:br/>
        <w:t>v 0.492471 20.799511 0.578312</w:t>
        <w:br/>
        <w:t>v 0.490993 20.697676 0.538688</w:t>
        <w:br/>
        <w:t>v 0.615357 20.799976 0.561842</w:t>
        <w:br/>
        <w:t>v 0.492471 20.799511 0.578312</w:t>
        <w:br/>
        <w:t>v 0.827220 20.249298 0.689101</w:t>
        <w:br/>
        <w:t>v 0.924931 20.361338 0.634633</w:t>
        <w:br/>
        <w:t>v 0.908600 20.380487 0.552842</w:t>
        <w:br/>
        <w:t>v 0.924931 20.361338 0.634633</w:t>
        <w:br/>
        <w:t>v 0.734957 20.344433 0.418978</w:t>
        <w:br/>
        <w:t>v 0.795749 20.283476 0.434227</w:t>
        <w:br/>
        <w:t>v 0.418305 20.401775 0.912353</w:t>
        <w:br/>
        <w:t>v 0.820033 20.153074 0.700107</w:t>
        <w:br/>
        <w:t>v 0.773450 20.234087 0.731291</w:t>
        <w:br/>
        <w:t>v 0.667703 20.322544 0.860924</w:t>
        <w:br/>
        <w:t>v 0.635082 20.274839 0.934009</w:t>
        <w:br/>
        <w:t>v 0.760651 20.283886 0.432516</w:t>
        <w:br/>
        <w:t>v 0.677983 20.495789 0.450750</w:t>
        <w:br/>
        <w:t>v 0.700748 20.375984 0.408478</w:t>
        <w:br/>
        <w:t>v 0.816529 20.351236 0.898692</w:t>
        <w:br/>
        <w:t>v 0.815803 20.342157 0.903935</w:t>
        <w:br/>
        <w:t>v 0.825164 20.373751 0.907029</w:t>
        <w:br/>
        <w:t>v 0.738078 20.204231 0.855278</w:t>
        <w:br/>
        <w:t>v 0.713013 20.213650 0.864821</w:t>
        <w:br/>
        <w:t>v 0.721227 20.253086 0.846487</w:t>
        <w:br/>
        <w:t>v 0.742527 20.234852 0.838751</w:t>
        <w:br/>
        <w:t>v 0.630045 20.350689 0.917541</w:t>
        <w:br/>
        <w:t>v 0.756599 20.210443 0.809298</w:t>
        <w:br/>
        <w:t>v 0.734833 20.235126 0.825750</w:t>
        <w:br/>
        <w:t>v 0.810547 20.360586 0.902416</w:t>
        <w:br/>
        <w:t>v 0.816529 20.351236 0.898692</w:t>
        <w:br/>
        <w:t>v 0.825164 20.373751 0.907029</w:t>
        <w:br/>
        <w:t>v 0.554975 20.264202 0.961113</w:t>
        <w:br/>
        <w:t>v 0.375527 20.402090 0.851861</w:t>
        <w:br/>
        <w:t>v 0.766893 20.211597 0.827205</w:t>
        <w:br/>
        <w:t>v 0.742527 20.234852 0.838751</w:t>
        <w:br/>
        <w:t>v 0.734833 20.235126 0.825750</w:t>
        <w:br/>
        <w:t>v 0.756599 20.210443 0.809298</w:t>
        <w:br/>
        <w:t>v 0.773450 20.234087 0.731291</w:t>
        <w:br/>
        <w:t>v 0.766058 20.183506 0.798323</w:t>
        <w:br/>
        <w:t>v 0.805947 20.181206 0.765239</w:t>
        <w:br/>
        <w:t>v 0.812463 20.159603 0.745012</w:t>
        <w:br/>
        <w:t>v 0.755736 20.144615 0.768669</w:t>
        <w:br/>
        <w:t>v 0.805947 20.181206 0.765239</w:t>
        <w:br/>
        <w:t>v 0.758570 20.176403 0.795649</w:t>
        <w:br/>
        <w:t>v 0.812463 20.159603 0.745012</w:t>
        <w:br/>
        <w:t>v 0.828876 20.155962 0.673851</w:t>
        <w:br/>
        <w:t>v 0.822114 20.232239 0.453611</w:t>
        <w:br/>
        <w:t>v 0.869245 20.237097 0.530652</w:t>
        <w:br/>
        <w:t>v 0.831600 20.205517 0.479825</w:t>
        <w:br/>
        <w:t>v 0.841429 20.184134 0.505040</w:t>
        <w:br/>
        <w:t>v 0.842237 20.160507 0.550186</w:t>
        <w:br/>
        <w:t>v 0.799103 20.223915 0.459168</w:t>
        <w:br/>
        <w:t>v 0.822114 20.232239 0.453611</w:t>
        <w:br/>
        <w:t>v 0.705170 20.318684 0.414310</w:t>
        <w:br/>
        <w:t>v 0.600929 20.918674 0.879469</w:t>
        <w:br/>
        <w:t>v 0.476716 20.915878 0.866054</w:t>
        <w:br/>
        <w:t>v 0.427463 20.914806 0.809899</w:t>
        <w:br/>
        <w:t>v 0.431173 20.920017 0.701581</w:t>
        <w:br/>
        <w:t>v 0.492814 20.930088 0.627224</w:t>
        <w:br/>
        <w:t>v 0.593947 20.931042 0.620563</w:t>
        <w:br/>
        <w:t>v 0.660010 20.409521 0.397021</w:t>
        <w:br/>
        <w:t>v 0.585063 20.458433 0.407466</w:t>
        <w:br/>
        <w:t>v 0.461658 20.611010 0.535813</w:t>
        <w:br/>
        <w:t>v 0.461658 20.611010 0.535813</w:t>
        <w:br/>
        <w:t>v 0.429160 20.605562 0.581712</w:t>
        <w:br/>
        <w:t>v 0.395445 20.542196 0.553964</w:t>
        <w:br/>
        <w:t>v 0.374747 20.514284 0.628158</w:t>
        <w:br/>
        <w:t>v 0.445984 20.526876 0.492967</w:t>
        <w:br/>
        <w:t>v 0.445984 20.526876 0.492967</w:t>
        <w:br/>
        <w:t>v 0.515838 20.500898 0.446671</w:t>
        <w:br/>
        <w:t>v 0.575960 20.395107 0.402633</w:t>
        <w:br/>
        <w:t>v 0.536810 20.417791 0.405905</w:t>
        <w:br/>
        <w:t>v 0.394788 20.528713 0.791002</w:t>
        <w:br/>
        <w:t>v 0.368176 20.485153 0.692961</w:t>
        <w:br/>
        <w:t>v 0.356212 20.461540 0.740653</w:t>
        <w:br/>
        <w:t>v 0.363207 20.429222 0.745020</w:t>
        <w:br/>
        <w:t>v 0.364398 20.448154 0.686198</w:t>
        <w:br/>
        <w:t>v 0.352366 20.427744 0.801678</w:t>
        <w:br/>
        <w:t>v 0.368176 20.485153 0.692961</w:t>
        <w:br/>
        <w:t>v 0.364398 20.448154 0.686198</w:t>
        <w:br/>
        <w:t>v 0.387998 20.451931 0.623996</w:t>
        <w:br/>
        <w:t>v 0.414992 20.457312 0.561493</w:t>
        <w:br/>
        <w:t>v 0.356212 20.461540 0.740653</w:t>
        <w:br/>
        <w:t>v 0.363207 20.429222 0.745020</w:t>
        <w:br/>
        <w:t>v 0.352366 20.427744 0.801678</w:t>
        <w:br/>
        <w:t>v 0.375527 20.402090 0.851861</w:t>
        <w:br/>
        <w:t>v 0.486845 20.442225 0.446109</w:t>
        <w:br/>
        <w:t>v 0.451008 20.459049 0.492569</w:t>
        <w:br/>
        <w:t>v 0.654822 20.345966 0.409477</w:t>
        <w:br/>
        <w:t>v 0.660010 20.409521 0.397021</w:t>
        <w:br/>
        <w:t>v 0.575960 20.395107 0.402633</w:t>
        <w:br/>
        <w:t>v 0.654822 20.345966 0.409477</w:t>
        <w:br/>
        <w:t>v 0.455402 20.343531 0.951544</w:t>
        <w:br/>
        <w:t>v 0.411036 20.374741 0.912353</w:t>
        <w:br/>
        <w:t>v 0.455881 20.299067 0.929395</w:t>
        <w:br/>
        <w:t>v 0.507283 20.301205 0.960729</w:t>
        <w:br/>
        <w:t>v 0.499754 20.260807 0.921949</w:t>
        <w:br/>
        <w:t>v 0.718790 20.195032 0.912434</w:t>
        <w:br/>
        <w:t>v 0.684267 20.180246 0.919219</w:t>
        <w:br/>
        <w:t>v 0.697011 20.239878 0.934064</w:t>
        <w:br/>
        <w:t>v 0.718790 20.195032 0.912434</w:t>
        <w:br/>
        <w:t>v 0.705526 20.176687 0.885125</w:t>
        <w:br/>
        <w:t>v 0.684267 20.180246 0.919219</w:t>
        <w:br/>
        <w:t>v 0.786673 20.140535 0.807116</w:t>
        <w:br/>
        <w:t>v 0.775298 20.172474 0.827166</w:t>
        <w:br/>
        <w:t>v 0.780089 20.185682 0.817373</w:t>
        <w:br/>
        <w:t>v 0.788097 20.144438 0.804057</w:t>
        <w:br/>
        <w:t>v 0.828876 20.155962 0.673851</w:t>
        <w:br/>
        <w:t>v 0.794695 20.126148 0.641751</w:t>
        <w:br/>
        <w:t>v 0.785154 20.128258 0.684802</w:t>
        <w:br/>
        <w:t>v 0.836419 20.139471 0.582998</w:t>
        <w:br/>
        <w:t>v 0.842237 20.160507 0.550186</w:t>
        <w:br/>
        <w:t>v 0.795188 20.166475 0.532349</w:t>
        <w:br/>
        <w:t>v 0.841429 20.184134 0.505040</w:t>
        <w:br/>
        <w:t>v 0.795188 20.166475 0.532349</w:t>
        <w:br/>
        <w:t>v 0.779391 20.190115 0.494020</w:t>
        <w:br/>
        <w:t>v 0.820033 20.153074 0.700107</w:t>
        <w:br/>
        <w:t>v 0.761869 20.146833 0.732263</w:t>
        <w:br/>
        <w:t>v 0.812463 20.159603 0.745012</w:t>
        <w:br/>
        <w:t>v 0.785154 20.128258 0.684802</w:t>
        <w:br/>
        <w:t>v 0.755736 20.144615 0.768669</w:t>
        <w:br/>
        <w:t>v 0.720049 20.171171 0.848353</w:t>
        <w:br/>
        <w:t>v 0.671933 20.185682 0.848749</w:t>
        <w:br/>
        <w:t>v 0.722815 20.144342 0.721948</w:t>
        <w:br/>
        <w:t>v 0.684267 20.180246 0.919219</w:t>
        <w:br/>
        <w:t>v 0.805085 20.130474 0.611197</w:t>
        <w:br/>
        <w:t>v 0.835762 20.149462 0.652907</w:t>
        <w:br/>
        <w:t>v 0.817597 20.144026 0.594209</w:t>
        <w:br/>
        <w:t>v 0.836419 20.139471 0.582998</w:t>
        <w:br/>
        <w:t>v 0.795188 20.166475 0.532349</w:t>
        <w:br/>
        <w:t>v 0.817597 20.144026 0.594209</w:t>
        <w:br/>
        <w:t>v 0.794654 20.124014 0.600780</w:t>
        <w:br/>
        <w:t>v 0.794695 20.126148 0.641751</w:t>
        <w:br/>
        <w:t>v 0.805085 20.130474 0.611197</w:t>
        <w:br/>
        <w:t>v 0.763909 20.124615 0.647473</w:t>
        <w:br/>
        <w:t>v 0.451008 20.459049 0.492569</w:t>
        <w:br/>
        <w:t>v 0.766058 20.183506 0.798323</w:t>
        <w:br/>
        <w:t>v 0.783935 20.143793 0.798376</w:t>
        <w:br/>
        <w:t>v 0.788097 20.144438 0.804057</w:t>
        <w:br/>
        <w:t>v 0.780089 20.185682 0.817373</w:t>
        <w:br/>
        <w:t>v 0.475908 21.078880 0.700533</w:t>
        <w:br/>
        <w:t>v 0.492814 20.930088 0.627224</w:t>
        <w:br/>
        <w:t>v 0.716422 20.387537 0.894284</w:t>
        <w:br/>
        <w:t>v 0.777707 20.334044 0.891177</w:t>
        <w:br/>
        <w:t>v 0.770370 20.323078 0.907042</w:t>
        <w:br/>
        <w:t>v 0.725196 20.295794 0.914831</w:t>
        <w:br/>
        <w:t>v 0.737886 20.315182 0.886878</w:t>
        <w:br/>
        <w:t>v 0.774422 20.303543 0.914694</w:t>
        <w:br/>
        <w:t>v 0.733889 20.269459 0.924126</w:t>
        <w:br/>
        <w:t>v 0.731890 20.230499 0.874366</w:t>
        <w:br/>
        <w:t>v 0.758994 20.255167 0.886192</w:t>
        <w:br/>
        <w:t>v 0.760965 20.281832 0.869685</w:t>
        <w:br/>
        <w:t>v 0.735833 20.261423 0.857401</w:t>
        <w:br/>
        <w:t>v 0.697052 20.311647 0.873285</w:t>
        <w:br/>
        <w:t>v 0.735833 20.261423 0.857401</w:t>
        <w:br/>
        <w:t>v 0.760965 20.281832 0.869685</w:t>
        <w:br/>
        <w:t>v 0.737886 20.315182 0.886878</w:t>
        <w:br/>
        <w:t>v 0.789151 20.279726 0.907083</w:t>
        <w:br/>
        <w:t>v 0.755244 20.232742 0.910714</w:t>
        <w:br/>
        <w:t>v 0.713013 20.213650 0.864821</w:t>
        <w:br/>
        <w:t>v 0.667703 20.322544 0.860924</w:t>
        <w:br/>
        <w:t>v 0.721227 20.253086 0.846487</w:t>
        <w:br/>
        <w:t>v 0.692562 20.330099 0.910450</w:t>
        <w:br/>
        <w:t>v 0.781868 20.138182 0.801931</w:t>
        <w:br/>
        <w:t>v 0.782457 20.136263 0.808080</w:t>
        <w:br/>
        <w:t>v 0.789665 20.125788 0.801793</w:t>
        <w:br/>
        <w:t>v 0.755736 20.144615 0.768669</w:t>
        <w:br/>
        <w:t>v 0.749837 20.166245 0.801829</w:t>
        <w:br/>
        <w:t>v 0.758570 20.176403 0.795649</w:t>
        <w:br/>
        <w:t>v 0.759843 20.190336 0.841449</w:t>
        <w:br/>
        <w:t>v 0.766893 20.211597 0.827205</w:t>
        <w:br/>
        <w:t>v 0.759049 20.164560 0.809402</w:t>
        <w:br/>
        <w:t>v 0.740747 20.169460 0.829047</w:t>
        <w:br/>
        <w:t>v 0.746168 20.167929 0.845341</w:t>
        <w:br/>
        <w:t>v 0.761061 20.158058 0.830306</w:t>
        <w:br/>
        <w:t>v 0.721227 20.253086 0.846487</w:t>
        <w:br/>
        <w:t>v 0.720049 20.171171 0.848353</w:t>
        <w:br/>
        <w:t>v 0.722815 20.144342 0.721948</w:t>
        <w:br/>
        <w:t>v 0.720049 20.171171 0.848353</w:t>
        <w:br/>
        <w:t>v 0.759049 20.164560 0.809402</w:t>
        <w:br/>
        <w:t>v 0.758570 20.176403 0.795649</w:t>
        <w:br/>
        <w:t>v 0.749837 20.166245 0.801829</w:t>
        <w:br/>
        <w:t>v 0.758570 20.176403 0.795649</w:t>
        <w:br/>
        <w:t>v 0.781718 20.141699 0.797643</w:t>
        <w:br/>
        <w:t>v 0.718790 20.195032 0.912434</w:t>
        <w:br/>
        <w:t>v 0.705526 20.176687 0.885125</w:t>
        <w:br/>
        <w:t>v 0.728057 20.171541 0.861025</w:t>
        <w:br/>
        <w:t>v 0.755244 20.232742 0.910714</w:t>
        <w:br/>
        <w:t>v 0.789151 20.279726 0.907083</w:t>
        <w:br/>
        <w:t>v 0.789343 20.293274 0.894531</w:t>
        <w:br/>
        <w:t>v 0.728057 20.171541 0.861025</w:t>
        <w:br/>
        <w:t>v 0.705526 20.176687 0.885125</w:t>
        <w:br/>
        <w:t>v 0.746168 20.167929 0.845341</w:t>
        <w:br/>
        <w:t>v 0.782457 20.136263 0.808080</w:t>
        <w:br/>
        <w:t>v 0.761061 20.158058 0.830306</w:t>
        <w:br/>
        <w:t>v 0.758570 20.176403 0.795649</w:t>
        <w:br/>
        <w:t>v 0.781718 20.141699 0.797643</w:t>
        <w:br/>
        <w:t>v 0.705526 20.176687 0.885125</w:t>
        <w:br/>
        <w:t>v 0.618546 20.214169 0.961537</w:t>
        <w:br/>
        <w:t>v 0.546310 20.222725 0.929957</w:t>
        <w:br/>
        <w:t>v 0.554975 20.264202 0.961113</w:t>
        <w:br/>
        <w:t>v 0.790944 20.313358 0.882950</w:t>
        <w:br/>
        <w:t>v 0.790944 20.313358 0.882950</w:t>
        <w:br/>
        <w:t>v 0.777707 20.334044 0.891177</w:t>
        <w:br/>
        <w:t>v 0.810547 20.360586 0.902416</w:t>
        <w:br/>
        <w:t>v 0.807234 20.355631 0.909589</w:t>
        <w:br/>
        <w:t>v 0.809068 20.346800 0.913038</w:t>
        <w:br/>
        <w:t>v 0.815721 20.336040 0.909602</w:t>
        <w:br/>
        <w:t>v 0.815721 20.336040 0.909602</w:t>
        <w:br/>
        <w:t>v 0.475908 21.078880 0.700533</w:t>
        <w:br/>
        <w:t>v 0.447860 21.268799 0.830798</w:t>
        <w:br/>
        <w:t>v 0.410694 21.395370 0.960060</w:t>
        <w:br/>
        <w:t>v 0.382440 21.461143 1.027579</w:t>
        <w:br/>
        <w:t>v 0.377581 21.456451 1.037928</w:t>
        <w:br/>
        <w:t>v 0.379374 21.454754 1.039584</w:t>
        <w:br/>
        <w:t>v 0.379525 21.460625 1.035108</w:t>
        <w:br/>
        <w:t>v 0.381619 21.462650 1.034492</w:t>
        <w:br/>
        <w:t>v 0.391092 21.462212 1.039187</w:t>
        <w:br/>
        <w:t>v 0.394774 21.461735 1.043869</w:t>
        <w:br/>
        <w:t>v 0.389504 21.455193 1.044471</w:t>
        <w:br/>
        <w:t>v 0.394774 21.461735 1.043869</w:t>
        <w:br/>
        <w:t>v 0.384425 21.460773 1.042158</w:t>
        <w:br/>
        <w:t>v 0.825164 20.373751 0.907029</w:t>
        <w:br/>
        <w:t>v 0.825164 20.373751 0.907029</w:t>
        <w:br/>
        <w:t>v 0.789665 20.125788 0.801793</w:t>
        <w:br/>
        <w:t>v 0.789665 20.125788 0.801793</w:t>
        <w:br/>
        <w:t>v 0.256612 20.044632 1.529900</w:t>
        <w:br/>
        <w:t>v 0.483464 19.972490 1.461989</w:t>
        <w:br/>
        <w:t>v 0.460357 19.697618 1.652293</w:t>
        <w:br/>
        <w:t>v 0.257762 19.769211 1.714646</w:t>
        <w:br/>
        <w:t>v 0.625350 19.596457 1.546888</w:t>
        <w:br/>
        <w:t>v 0.644884 19.866812 1.365442</w:t>
        <w:br/>
        <w:t>v -0.000000 19.808361 1.751209</w:t>
        <w:br/>
        <w:t>v -0.000000 20.077759 1.569406</w:t>
        <w:br/>
        <w:t>v 0.716025 19.478596 1.403935</w:t>
        <w:br/>
        <w:t>v 0.723075 19.741144 1.237642</w:t>
        <w:br/>
        <w:t>v 0.247933 20.039429 1.495144</w:t>
        <w:br/>
        <w:t>v 0.248864 19.743475 1.686255</w:t>
        <w:br/>
        <w:t>v 0.441918 19.676262 1.626352</w:t>
        <w:br/>
        <w:t>v 0.460795 19.975775 1.427918</w:t>
        <w:br/>
        <w:t>v 0.599697 19.580715 1.525192</w:t>
        <w:br/>
        <w:t>v 0.616835 19.880501 1.338118</w:t>
        <w:br/>
        <w:t>v -0.000000 20.071053 1.533925</w:t>
        <w:br/>
        <w:t>v -0.000000 19.777151 1.716891</w:t>
        <w:br/>
        <w:t>v 0.701980 19.749636 1.207910</w:t>
        <w:br/>
        <w:t>v 0.691932 19.469149 1.387043</w:t>
        <w:br/>
        <w:t>v 0.728222 19.377300 1.242228</w:t>
        <w:br/>
        <w:t>v 0.722869 19.648338 1.087324</w:t>
        <w:br/>
        <w:t>v 0.441918 19.676262 1.626352</w:t>
        <w:br/>
        <w:t>v 0.248864 19.743475 1.686255</w:t>
        <w:br/>
        <w:t>v 0.257762 19.769211 1.714646</w:t>
        <w:br/>
        <w:t>v 0.460357 19.697618 1.652293</w:t>
        <w:br/>
        <w:t>v 0.247933 20.039429 1.495144</w:t>
        <w:br/>
        <w:t>v 0.460795 19.975775 1.427918</w:t>
        <w:br/>
        <w:t>v 0.483464 19.972490 1.461989</w:t>
        <w:br/>
        <w:t>v 0.256612 20.044632 1.529900</w:t>
        <w:br/>
        <w:t>v 0.616835 19.880501 1.338118</w:t>
        <w:br/>
        <w:t>v 0.599697 19.580715 1.525192</w:t>
        <w:br/>
        <w:t>v 0.625350 19.596457 1.546888</w:t>
        <w:br/>
        <w:t>v -0.000000 20.077759 1.569406</w:t>
        <w:br/>
        <w:t>v -0.000000 20.071053 1.533925</w:t>
        <w:br/>
        <w:t>v -0.000000 19.777151 1.716891</w:t>
        <w:br/>
        <w:t>v -0.000000 19.808361 1.751209</w:t>
        <w:br/>
        <w:t>v 0.716025 19.478596 1.403935</w:t>
        <w:br/>
        <w:t>v 0.751534 19.384552 1.257833</w:t>
        <w:br/>
        <w:t>v 0.728222 19.377300 1.242228</w:t>
        <w:br/>
        <w:t>v 0.691932 19.469149 1.387043</w:t>
        <w:br/>
        <w:t>v 0.701980 19.749636 1.207910</w:t>
        <w:br/>
        <w:t>v 0.751534 19.384552 1.257833</w:t>
        <w:br/>
        <w:t>v 0.739816 19.643000 1.112498</w:t>
        <w:br/>
        <w:t>v 0.722869 19.648338 1.087324</w:t>
        <w:br/>
        <w:t>v -0.460358 19.697618 1.652293</w:t>
        <w:br/>
        <w:t>v -0.483464 19.972490 1.480805</w:t>
        <w:br/>
        <w:t>v -0.256612 20.044632 1.529900</w:t>
        <w:br/>
        <w:t>v -0.257762 19.769211 1.714646</w:t>
        <w:br/>
        <w:t>v -0.625350 19.596457 1.546889</w:t>
        <w:br/>
        <w:t>v -0.644952 19.866880 1.365442</w:t>
        <w:br/>
        <w:t>v -0.726606 19.478689 1.395470</w:t>
        <w:br/>
        <w:t>v -0.441919 19.676262 1.626352</w:t>
        <w:br/>
        <w:t>v -0.248864 19.743475 1.686255</w:t>
        <w:br/>
        <w:t>v -0.247933 20.039429 1.495144</w:t>
        <w:br/>
        <w:t>v -0.460796 19.975775 1.446734</w:t>
        <w:br/>
        <w:t>v -0.599697 19.580715 1.525192</w:t>
        <w:br/>
        <w:t>v -0.616835 19.880501 1.338118</w:t>
        <w:br/>
        <w:t>v -0.729235 19.377300 1.242228</w:t>
        <w:br/>
        <w:t>v -0.701966 19.469149 1.378578</w:t>
        <w:br/>
        <w:t>v -0.694445 19.750565 1.199444</w:t>
        <w:br/>
        <w:t>v -0.724143 19.649420 1.087324</w:t>
        <w:br/>
        <w:t>v -0.257762 19.769211 1.714646</w:t>
        <w:br/>
        <w:t>v -0.248864 19.743475 1.686255</w:t>
        <w:br/>
        <w:t>v -0.441919 19.676262 1.626352</w:t>
        <w:br/>
        <w:t>v -0.460358 19.697618 1.652293</w:t>
        <w:br/>
        <w:t>v -0.483464 19.972490 1.480805</w:t>
        <w:br/>
        <w:t>v -0.460796 19.975775 1.446734</w:t>
        <w:br/>
        <w:t>v -0.247933 20.039429 1.495144</w:t>
        <w:br/>
        <w:t>v -0.256612 20.044632 1.529900</w:t>
        <w:br/>
        <w:t>v -0.616835 19.880501 1.338118</w:t>
        <w:br/>
        <w:t>v -0.599697 19.580715 1.525192</w:t>
        <w:br/>
        <w:t>v -0.625350 19.596457 1.546889</w:t>
        <w:br/>
        <w:t>v -0.729235 19.377300 1.242228</w:t>
        <w:br/>
        <w:t>v -0.753177 19.384552 1.257834</w:t>
        <w:br/>
        <w:t>v -0.726606 19.478689 1.395470</w:t>
        <w:br/>
        <w:t>v -0.701966 19.469149 1.378578</w:t>
        <w:br/>
        <w:t>v -0.715937 19.742479 1.229176</w:t>
        <w:br/>
        <w:t>v -0.694445 19.750565 1.199444</w:t>
        <w:br/>
        <w:t>v -0.753177 19.384552 1.257834</w:t>
        <w:br/>
        <w:t>v -0.741678 19.644381 1.112498</w:t>
        <w:br/>
        <w:t>v -0.724143 19.649420 1.087324</w:t>
        <w:br/>
        <w:t>v 0.566761 18.377640 1.450642</w:t>
        <w:br/>
        <w:t>v 0.574605 18.349258 1.433091</w:t>
        <w:br/>
        <w:t>v 0.537522 18.327890 1.419975</w:t>
        <w:br/>
        <w:t>v 0.531581 18.360209 1.439749</w:t>
        <w:br/>
        <w:t>v 0.497851 18.320709 1.415563</w:t>
        <w:br/>
        <w:t>v 0.497851 18.352785 1.435215</w:t>
        <w:br/>
        <w:t>v 0.456949 18.330137 1.421203</w:t>
        <w:br/>
        <w:t>v 0.455854 18.363811 1.441964</w:t>
        <w:br/>
        <w:t>v 0.397265 18.385305 1.455542</w:t>
        <w:br/>
        <w:t>v 0.395541 18.355051 1.436584</w:t>
        <w:br/>
        <w:t>v 0.189892 18.453886 1.497074</w:t>
        <w:br/>
        <w:t>v 0.075522 18.514254 1.536102</w:t>
        <w:br/>
        <w:t>v 0.083899 18.531229 1.546724</w:t>
        <w:br/>
        <w:t>v 0.198653 18.473873 1.509572</w:t>
        <w:br/>
        <w:t>v 0.056385 18.541904 1.553377</w:t>
        <w:br/>
        <w:t>v 0.037042 18.528767 1.545191</w:t>
        <w:br/>
        <w:t>v 0.027610 18.549299 1.558031</w:t>
        <w:br/>
        <w:t>v 0.000000 18.552444 1.560002</w:t>
        <w:br/>
        <w:t>v 0.000000 18.536020 1.549695</w:t>
        <w:br/>
        <w:t>v 0.312750 18.392424 1.459909</w:t>
        <w:br/>
        <w:t>v 0.322579 18.415283 1.474200</w:t>
        <w:br/>
        <w:t>v 0.697340 18.438145 1.488451</w:t>
        <w:br/>
        <w:t>v 0.685855 18.463329 1.504288</w:t>
        <w:br/>
        <w:t>v 0.746661 18.517542 1.538155</w:t>
        <w:br/>
        <w:t>v 0.754819 18.491941 1.522125</w:t>
        <w:br/>
        <w:t>v 0.622927 18.394203 1.439882</w:t>
        <w:br/>
        <w:t>v 0.691686 18.446905 1.472913</w:t>
        <w:br/>
        <w:t>v 0.682022 18.478662 1.492762</w:t>
        <w:br/>
        <w:t>v 0.613372 18.425961 1.459827</w:t>
        <w:br/>
        <w:t>v 0.497851 18.329681 1.399984</w:t>
        <w:br/>
        <w:t>v 0.537522 18.336861 1.404453</w:t>
        <w:br/>
        <w:t>v 0.531581 18.375580 1.428317</w:t>
        <w:br/>
        <w:t>v 0.497851 18.367903 1.423490</w:t>
        <w:br/>
        <w:t>v 0.454266 18.378187 1.429889</w:t>
        <w:br/>
        <w:t>v 0.456114 18.339228 1.405741</w:t>
        <w:br/>
        <w:t>v 0.395130 18.363949 1.421074</w:t>
        <w:br/>
        <w:t>v 0.396033 18.399950 1.443619</w:t>
        <w:br/>
        <w:t>v 0.321881 18.430614 1.462715</w:t>
        <w:br/>
        <w:t>v 0.312955 18.401049 1.444194</w:t>
        <w:br/>
        <w:t>v 0.190467 18.462236 1.481250</w:t>
        <w:br/>
        <w:t>v 0.198571 18.489340 1.498224</w:t>
        <w:br/>
        <w:t>v 0.081750 18.547655 1.535951</w:t>
        <w:br/>
        <w:t>v 0.074221 18.523426 1.520715</w:t>
        <w:br/>
        <w:t>v 0.054126 18.558605 1.542754</w:t>
        <w:br/>
        <w:t>v 0.025242 18.566273 1.547545</w:t>
        <w:br/>
        <w:t>v 0.034783 18.537252 1.529449</w:t>
        <w:br/>
        <w:t>v 0.000000 18.569147 1.549325</w:t>
        <w:br/>
        <w:t>v 0.000000 18.543684 1.533473</w:t>
        <w:br/>
        <w:t>v 0.743307 18.538483 1.523384</w:t>
        <w:br/>
        <w:t>v 0.748016 18.512064 1.506999</w:t>
        <w:br/>
        <w:t>v 0.750384 18.521099 1.493611</w:t>
        <w:br/>
        <w:t>v 0.747728 18.544918 1.499689</w:t>
        <w:br/>
        <w:t>v 0.565461 18.393106 1.439211</w:t>
        <w:br/>
        <w:t>v 0.566761 18.377640 1.450642</w:t>
        <w:br/>
        <w:t>v 0.531581 18.360209 1.439749</w:t>
        <w:br/>
        <w:t>v 0.531581 18.375580 1.428317</w:t>
        <w:br/>
        <w:t>v 0.622927 18.394203 1.439882</w:t>
        <w:br/>
        <w:t>v 0.627088 18.385305 1.455419</w:t>
        <w:br/>
        <w:t>v 0.697340 18.438145 1.488451</w:t>
        <w:br/>
        <w:t>v 0.691686 18.446905 1.472913</w:t>
        <w:br/>
        <w:t>v 0.497851 18.352785 1.435215</w:t>
        <w:br/>
        <w:t>v 0.497851 18.367903 1.423490</w:t>
        <w:br/>
        <w:t>v 0.537522 18.327890 1.419975</w:t>
        <w:br/>
        <w:t>v 0.537522 18.336861 1.404453</w:t>
        <w:br/>
        <w:t>v 0.497851 18.329681 1.399984</w:t>
        <w:br/>
        <w:t>v 0.497851 18.320709 1.415563</w:t>
        <w:br/>
        <w:t>v 0.454266 18.378187 1.429889</w:t>
        <w:br/>
        <w:t>v 0.455854 18.363811 1.441964</w:t>
        <w:br/>
        <w:t>v 0.456114 18.339228 1.405741</w:t>
        <w:br/>
        <w:t>v 0.456949 18.330137 1.421203</w:t>
        <w:br/>
        <w:t>v 0.397265 18.385305 1.455542</w:t>
        <w:br/>
        <w:t>v 0.322579 18.415283 1.474200</w:t>
        <w:br/>
        <w:t>v 0.321881 18.430614 1.462715</w:t>
        <w:br/>
        <w:t>v 0.396033 18.399950 1.443619</w:t>
        <w:br/>
        <w:t>v 0.395130 18.363949 1.421074</w:t>
        <w:br/>
        <w:t>v 0.395541 18.355051 1.436584</w:t>
        <w:br/>
        <w:t>v 0.198653 18.473873 1.509572</w:t>
        <w:br/>
        <w:t>v 0.083899 18.531229 1.546724</w:t>
        <w:br/>
        <w:t>v 0.081750 18.547655 1.535951</w:t>
        <w:br/>
        <w:t>v 0.198571 18.489340 1.498224</w:t>
        <w:br/>
        <w:t>v 0.190467 18.462236 1.481250</w:t>
        <w:br/>
        <w:t>v 0.074221 18.523426 1.520715</w:t>
        <w:br/>
        <w:t>v 0.075522 18.514254 1.536102</w:t>
        <w:br/>
        <w:t>v 0.189892 18.453886 1.497074</w:t>
        <w:br/>
        <w:t>v 0.025242 18.566273 1.547545</w:t>
        <w:br/>
        <w:t>v 0.054126 18.558605 1.542754</w:t>
        <w:br/>
        <w:t>v 0.056385 18.541904 1.553377</w:t>
        <w:br/>
        <w:t>v 0.027610 18.549299 1.558031</w:t>
        <w:br/>
        <w:t>v 0.000000 18.569147 1.549325</w:t>
        <w:br/>
        <w:t>v 0.000000 18.552444 1.560002</w:t>
        <w:br/>
        <w:t>v 0.037042 18.528767 1.545191</w:t>
        <w:br/>
        <w:t>v 0.034783 18.537252 1.529449</w:t>
        <w:br/>
        <w:t>v 0.000000 18.543684 1.533473</w:t>
        <w:br/>
        <w:t>v 0.000000 18.536020 1.549695</w:t>
        <w:br/>
        <w:t>v 0.312955 18.401049 1.444194</w:t>
        <w:br/>
        <w:t>v 0.312750 18.392424 1.459909</w:t>
        <w:br/>
        <w:t>v 0.750384 18.521099 1.493611</w:t>
        <w:br/>
        <w:t>v 0.763128 18.523973 1.493926</w:t>
        <w:br/>
        <w:t>v 0.761212 18.545464 1.501099</w:t>
        <w:br/>
        <w:t>v 0.747728 18.544918 1.499689</w:t>
        <w:br/>
        <w:t>v 0.682022 18.478662 1.492762</w:t>
        <w:br/>
        <w:t>v 0.736148 18.524794 1.524028</w:t>
        <w:br/>
        <w:t>v 0.746661 18.517542 1.538155</w:t>
        <w:br/>
        <w:t>v 0.685855 18.463329 1.504288</w:t>
        <w:br/>
        <w:t>v 0.750384 18.521099 1.493611</w:t>
        <w:br/>
        <w:t>v 0.748016 18.512064 1.506999</w:t>
        <w:br/>
        <w:t>v 0.762376 18.514254 1.515062</w:t>
        <w:br/>
        <w:t>v 0.763128 18.523973 1.493926</w:t>
        <w:br/>
        <w:t>v 0.627088 18.385305 1.455419</w:t>
        <w:br/>
        <w:t>v 0.616520 18.410629 1.471271</w:t>
        <w:br/>
        <w:t>v 0.616520 18.410629 1.471271</w:t>
        <w:br/>
        <w:t>v 0.613372 18.425961 1.459827</w:t>
        <w:br/>
        <w:t>v 0.755422 18.537937 1.531721</w:t>
        <w:br/>
        <w:t>v 0.762376 18.514254 1.515062</w:t>
        <w:br/>
        <w:t>v 0.743006 18.501524 1.507095</w:t>
        <w:br/>
        <w:t>v 0.736148 18.524794 1.524028</w:t>
        <w:br/>
        <w:t>v 0.743307 18.538483 1.523384</w:t>
        <w:br/>
        <w:t>v 0.755422 18.537937 1.531721</w:t>
        <w:br/>
        <w:t>v 0.754819 18.491941 1.522125</w:t>
        <w:br/>
        <w:t>v 0.743006 18.501524 1.507095</w:t>
        <w:br/>
        <w:t>v 0.763128 18.523973 1.493926</w:t>
        <w:br/>
        <w:t>v 0.761212 18.545464 1.501099</w:t>
        <w:br/>
        <w:t>v 0.747728 18.544918 1.499689</w:t>
        <w:br/>
        <w:t>v 0.761212 18.545464 1.501099</w:t>
        <w:br/>
        <w:t>v 0.572894 18.358204 1.417564</w:t>
        <w:br/>
        <w:t>v 0.565461 18.393106 1.439211</w:t>
        <w:br/>
        <w:t>v 0.574605 18.349258 1.433091</w:t>
        <w:br/>
        <w:t>v 0.572894 18.358204 1.417564</w:t>
        <w:br/>
        <w:t>v -0.537522 18.327890 1.419975</w:t>
        <w:br/>
        <w:t>v -0.574605 18.349258 1.433091</w:t>
        <w:br/>
        <w:t>v -0.566761 18.377640 1.450642</w:t>
        <w:br/>
        <w:t>v -0.531581 18.360209 1.439749</w:t>
        <w:br/>
        <w:t>v -0.497851 18.352785 1.435215</w:t>
        <w:br/>
        <w:t>v -0.497851 18.320709 1.415563</w:t>
        <w:br/>
        <w:t>v -0.455854 18.363811 1.441964</w:t>
        <w:br/>
        <w:t>v -0.456949 18.330137 1.421203</w:t>
        <w:br/>
        <w:t>v -0.397265 18.385305 1.455542</w:t>
        <w:br/>
        <w:t>v -0.395541 18.355051 1.436584</w:t>
        <w:br/>
        <w:t>v -0.189892 18.453886 1.497074</w:t>
        <w:br/>
        <w:t>v -0.198653 18.473873 1.509572</w:t>
        <w:br/>
        <w:t>v -0.083899 18.531229 1.546724</w:t>
        <w:br/>
        <w:t>v -0.075522 18.514254 1.536102</w:t>
        <w:br/>
        <w:t>v -0.037042 18.528767 1.545191</w:t>
        <w:br/>
        <w:t>v -0.056385 18.541904 1.553377</w:t>
        <w:br/>
        <w:t>v -0.027610 18.549299 1.558031</w:t>
        <w:br/>
        <w:t>v -0.312750 18.392424 1.459909</w:t>
        <w:br/>
        <w:t>v -0.322579 18.415283 1.474200</w:t>
        <w:br/>
        <w:t>v -0.746661 18.517542 1.538155</w:t>
        <w:br/>
        <w:t>v -0.685855 18.463329 1.504288</w:t>
        <w:br/>
        <w:t>v -0.697340 18.438145 1.488451</w:t>
        <w:br/>
        <w:t>v -0.754819 18.491941 1.522125</w:t>
        <w:br/>
        <w:t>v -0.622927 18.394203 1.439882</w:t>
        <w:br/>
        <w:t>v -0.613372 18.425961 1.459827</w:t>
        <w:br/>
        <w:t>v -0.682022 18.478662 1.492762</w:t>
        <w:br/>
        <w:t>v -0.691686 18.446905 1.472913</w:t>
        <w:br/>
        <w:t>v -0.531581 18.375580 1.428317</w:t>
        <w:br/>
        <w:t>v -0.537522 18.336861 1.404453</w:t>
        <w:br/>
        <w:t>v -0.497851 18.329681 1.399984</w:t>
        <w:br/>
        <w:t>v -0.497851 18.367903 1.423490</w:t>
        <w:br/>
        <w:t>v -0.454266 18.378187 1.429889</w:t>
        <w:br/>
        <w:t>v -0.456114 18.339228 1.405741</w:t>
        <w:br/>
        <w:t>v -0.321881 18.430614 1.462715</w:t>
        <w:br/>
        <w:t>v -0.396033 18.399950 1.443619</w:t>
        <w:br/>
        <w:t>v -0.395130 18.363949 1.421074</w:t>
        <w:br/>
        <w:t>v -0.312955 18.401049 1.444194</w:t>
        <w:br/>
        <w:t>v -0.081750 18.547655 1.535951</w:t>
        <w:br/>
        <w:t>v -0.198571 18.489340 1.498224</w:t>
        <w:br/>
        <w:t>v -0.190467 18.462236 1.481250</w:t>
        <w:br/>
        <w:t>v -0.074221 18.523426 1.520715</w:t>
        <w:br/>
        <w:t>v -0.025242 18.566273 1.547559</w:t>
        <w:br/>
        <w:t>v -0.054126 18.558605 1.542754</w:t>
        <w:br/>
        <w:t>v -0.034783 18.537252 1.529449</w:t>
        <w:br/>
        <w:t>v -0.750384 18.521099 1.493625</w:t>
        <w:br/>
        <w:t>v -0.748016 18.512064 1.506999</w:t>
        <w:br/>
        <w:t>v -0.743307 18.538483 1.523371</w:t>
        <w:br/>
        <w:t>v -0.747728 18.544918 1.499689</w:t>
        <w:br/>
        <w:t>v -0.531581 18.360209 1.439749</w:t>
        <w:br/>
        <w:t>v -0.566761 18.377640 1.450642</w:t>
        <w:br/>
        <w:t>v -0.565461 18.393106 1.439211</w:t>
        <w:br/>
        <w:t>v -0.531581 18.375580 1.428317</w:t>
        <w:br/>
        <w:t>v -0.622927 18.394203 1.439882</w:t>
        <w:br/>
        <w:t>v -0.691686 18.446905 1.472913</w:t>
        <w:br/>
        <w:t>v -0.697340 18.438145 1.488451</w:t>
        <w:br/>
        <w:t>v -0.627088 18.385305 1.455419</w:t>
        <w:br/>
        <w:t>v -0.497851 18.352785 1.435215</w:t>
        <w:br/>
        <w:t>v -0.497851 18.367903 1.423490</w:t>
        <w:br/>
        <w:t>v -0.537522 18.327890 1.419975</w:t>
        <w:br/>
        <w:t>v -0.497851 18.320709 1.415563</w:t>
        <w:br/>
        <w:t>v -0.497851 18.329681 1.399984</w:t>
        <w:br/>
        <w:t>v -0.537522 18.336861 1.404453</w:t>
        <w:br/>
        <w:t>v -0.454266 18.378187 1.429889</w:t>
        <w:br/>
        <w:t>v -0.455854 18.363811 1.441964</w:t>
        <w:br/>
        <w:t>v -0.456949 18.330137 1.421203</w:t>
        <w:br/>
        <w:t>v -0.456114 18.339228 1.405741</w:t>
        <w:br/>
        <w:t>v -0.321881 18.430614 1.462715</w:t>
        <w:br/>
        <w:t>v -0.322579 18.415283 1.474200</w:t>
        <w:br/>
        <w:t>v -0.397265 18.385305 1.455542</w:t>
        <w:br/>
        <w:t>v -0.396033 18.399950 1.443619</w:t>
        <w:br/>
        <w:t>v -0.395541 18.355051 1.436584</w:t>
        <w:br/>
        <w:t>v -0.395130 18.363949 1.421074</w:t>
        <w:br/>
        <w:t>v -0.081750 18.547655 1.535951</w:t>
        <w:br/>
        <w:t>v -0.083899 18.531229 1.546724</w:t>
        <w:br/>
        <w:t>v -0.198653 18.473873 1.509572</w:t>
        <w:br/>
        <w:t>v -0.198571 18.489340 1.498224</w:t>
        <w:br/>
        <w:t>v -0.190467 18.462236 1.481250</w:t>
        <w:br/>
        <w:t>v -0.189892 18.453886 1.497074</w:t>
        <w:br/>
        <w:t>v -0.075522 18.514254 1.536102</w:t>
        <w:br/>
        <w:t>v -0.074221 18.523426 1.520715</w:t>
        <w:br/>
        <w:t>v -0.056385 18.541904 1.553377</w:t>
        <w:br/>
        <w:t>v -0.054126 18.558605 1.542754</w:t>
        <w:br/>
        <w:t>v -0.025242 18.566273 1.547559</w:t>
        <w:br/>
        <w:t>v -0.027610 18.549299 1.558031</w:t>
        <w:br/>
        <w:t>v -0.037042 18.528767 1.545191</w:t>
        <w:br/>
        <w:t>v -0.034783 18.537252 1.529449</w:t>
        <w:br/>
        <w:t>v -0.312955 18.401049 1.444194</w:t>
        <w:br/>
        <w:t>v -0.312750 18.392424 1.459909</w:t>
        <w:br/>
        <w:t>v -0.750384 18.521099 1.493625</w:t>
        <w:br/>
        <w:t>v -0.747728 18.544918 1.499689</w:t>
        <w:br/>
        <w:t>v -0.761212 18.545464 1.501099</w:t>
        <w:br/>
        <w:t>v -0.763128 18.523973 1.493926</w:t>
        <w:br/>
        <w:t>v -0.682022 18.478662 1.492762</w:t>
        <w:br/>
        <w:t>v -0.685855 18.463329 1.504288</w:t>
        <w:br/>
        <w:t>v -0.746661 18.517542 1.538155</w:t>
        <w:br/>
        <w:t>v -0.736148 18.524794 1.524028</w:t>
        <w:br/>
        <w:t>v -0.750384 18.521099 1.493625</w:t>
        <w:br/>
        <w:t>v -0.763128 18.523973 1.493926</w:t>
        <w:br/>
        <w:t>v -0.762376 18.514254 1.515062</w:t>
        <w:br/>
        <w:t>v -0.748016 18.512064 1.506999</w:t>
        <w:br/>
        <w:t>v -0.616520 18.410629 1.471271</w:t>
        <w:br/>
        <w:t>v -0.627088 18.385305 1.455419</w:t>
        <w:br/>
        <w:t>v -0.616520 18.410629 1.471271</w:t>
        <w:br/>
        <w:t>v -0.613372 18.425961 1.459827</w:t>
        <w:br/>
        <w:t>v -0.755422 18.537937 1.531721</w:t>
        <w:br/>
        <w:t>v -0.762376 18.514254 1.515062</w:t>
        <w:br/>
        <w:t>v -0.736148 18.524794 1.524028</w:t>
        <w:br/>
        <w:t>v -0.743006 18.501524 1.507095</w:t>
        <w:br/>
        <w:t>v -0.755422 18.537937 1.531721</w:t>
        <w:br/>
        <w:t>v -0.743307 18.538483 1.523371</w:t>
        <w:br/>
        <w:t>v -0.743006 18.501524 1.507095</w:t>
        <w:br/>
        <w:t>v -0.754819 18.491941 1.522125</w:t>
        <w:br/>
        <w:t>v -0.763128 18.523973 1.493926</w:t>
        <w:br/>
        <w:t>v -0.761212 18.545464 1.501099</w:t>
        <w:br/>
        <w:t>v -0.761212 18.545464 1.501099</w:t>
        <w:br/>
        <w:t>v -0.747728 18.544918 1.499689</w:t>
        <w:br/>
        <w:t>v -0.565461 18.393106 1.439211</w:t>
        <w:br/>
        <w:t>v -0.572894 18.358204 1.417564</w:t>
        <w:br/>
        <w:t>v -0.574605 18.349258 1.433091</w:t>
        <w:br/>
        <w:t>v -0.572894 18.358204 1.417564</w:t>
        <w:br/>
        <w:t>v 0.321169 18.415556 1.474337</w:t>
        <w:br/>
        <w:t>v 0.492910 18.441704 1.490736</w:t>
        <w:br/>
        <w:t>v 0.455690 18.364084 1.442183</w:t>
        <w:br/>
        <w:t>v 0.397279 18.385441 1.455529</w:t>
        <w:br/>
        <w:t>v 0.497906 18.352922 1.435284</w:t>
        <w:br/>
        <w:t>v 0.566597 18.377640 1.450614</w:t>
        <w:br/>
        <w:t>v 0.531362 18.359793 1.439545</w:t>
        <w:br/>
        <w:t>v 0.490021 18.456490 1.478868</w:t>
        <w:br/>
        <w:t>v 0.451364 18.372574 1.426399</w:t>
        <w:br/>
        <w:t>v 0.493444 18.362400 1.420090</w:t>
        <w:br/>
        <w:t>v 0.560574 18.387085 1.435461</w:t>
        <w:br/>
        <w:t>v 0.618793 18.422266 1.457445</w:t>
        <w:br/>
        <w:t>v 0.526146 18.369265 1.424368</w:t>
        <w:br/>
        <w:t>v 0.393131 18.393244 1.439362</w:t>
        <w:br/>
        <w:t>v 0.397279 18.385441 1.455529</w:t>
        <w:br/>
        <w:t>v 0.455690 18.364084 1.442183</w:t>
        <w:br/>
        <w:t>v 0.451364 18.372574 1.426399</w:t>
        <w:br/>
        <w:t>v 0.321169 18.415556 1.474337</w:t>
        <w:br/>
        <w:t>v 0.317336 18.423496 1.458253</w:t>
        <w:br/>
        <w:t>v 0.261417 18.456490 1.478896</w:t>
        <w:br/>
        <w:t>v 0.272135 18.441704 1.490736</w:t>
        <w:br/>
        <w:t>v 0.497906 18.352922 1.435284</w:t>
        <w:br/>
        <w:t>v 0.493444 18.362400 1.420090</w:t>
        <w:br/>
        <w:t>v 0.560574 18.387085 1.435461</w:t>
        <w:br/>
        <w:t>v 0.566597 18.377640 1.450614</w:t>
        <w:br/>
        <w:t>v 0.616616 18.411449 1.471764</w:t>
        <w:br/>
        <w:t>v 0.618793 18.422266 1.457445</w:t>
        <w:br/>
        <w:t>v 0.654493 18.441704 1.490736</w:t>
        <w:br/>
        <w:t>v 0.655671 18.456490 1.478896</w:t>
        <w:br/>
        <w:t>v 0.531362 18.359793 1.439545</w:t>
        <w:br/>
        <w:t>v 0.526146 18.369265 1.424368</w:t>
        <w:br/>
        <w:t>v 0.616616 18.411449 1.471764</w:t>
        <w:br/>
        <w:t>v 0.654493 18.441704 1.490736</w:t>
        <w:br/>
        <w:t>v 0.655671 18.456490 1.478896</w:t>
        <w:br/>
        <w:t>v 0.490021 18.456490 1.478868</w:t>
        <w:br/>
        <w:t>v 0.655671 18.456490 1.478896</w:t>
        <w:br/>
        <w:t>v 0.654493 18.441704 1.490736</w:t>
        <w:br/>
        <w:t>v 0.492910 18.441704 1.490736</w:t>
        <w:br/>
        <w:t>v 0.317336 18.423496 1.458253</w:t>
        <w:br/>
        <w:t>v 0.261417 18.456490 1.478896</w:t>
        <w:br/>
        <w:t>v 0.272135 18.441704 1.490736</w:t>
        <w:br/>
        <w:t>v 0.261417 18.456490 1.478896</w:t>
        <w:br/>
        <w:t>v 0.272135 18.441704 1.490736</w:t>
        <w:br/>
        <w:t>v 0.393131 18.393244 1.439362</w:t>
        <w:br/>
        <w:t>v -0.455690 18.364084 1.442183</w:t>
        <w:br/>
        <w:t>v -0.492910 18.441704 1.490736</w:t>
        <w:br/>
        <w:t>v -0.321169 18.415556 1.474337</w:t>
        <w:br/>
        <w:t>v -0.397279 18.385441 1.455529</w:t>
        <w:br/>
        <w:t>v -0.497906 18.352922 1.435284</w:t>
        <w:br/>
        <w:t>v -0.566597 18.377640 1.450614</w:t>
        <w:br/>
        <w:t>v -0.531362 18.359793 1.439545</w:t>
        <w:br/>
        <w:t>v -0.451364 18.372574 1.426399</w:t>
        <w:br/>
        <w:t>v -0.490021 18.456490 1.478868</w:t>
        <w:br/>
        <w:t>v -0.493444 18.362400 1.420090</w:t>
        <w:br/>
        <w:t>v -0.560574 18.387085 1.435461</w:t>
        <w:br/>
        <w:t>v -0.618793 18.422266 1.457445</w:t>
        <w:br/>
        <w:t>v -0.526146 18.369265 1.424368</w:t>
        <w:br/>
        <w:t>v -0.455690 18.364084 1.442183</w:t>
        <w:br/>
        <w:t>v -0.397279 18.385441 1.455529</w:t>
        <w:br/>
        <w:t>v -0.393131 18.393244 1.439362</w:t>
        <w:br/>
        <w:t>v -0.451364 18.372574 1.426399</w:t>
        <w:br/>
        <w:t>v -0.321169 18.415556 1.474337</w:t>
        <w:br/>
        <w:t>v -0.272135 18.441704 1.490736</w:t>
        <w:br/>
        <w:t>v -0.261417 18.456490 1.478896</w:t>
        <w:br/>
        <w:t>v -0.317336 18.423496 1.458253</w:t>
        <w:br/>
        <w:t>v -0.497906 18.352922 1.435284</w:t>
        <w:br/>
        <w:t>v -0.493444 18.362400 1.420090</w:t>
        <w:br/>
        <w:t>v -0.616616 18.411449 1.471764</w:t>
        <w:br/>
        <w:t>v -0.566597 18.377640 1.450614</w:t>
        <w:br/>
        <w:t>v -0.560574 18.387085 1.435461</w:t>
        <w:br/>
        <w:t>v -0.618793 18.422266 1.457445</w:t>
        <w:br/>
        <w:t>v -0.655671 18.456490 1.478896</w:t>
        <w:br/>
        <w:t>v -0.654493 18.441704 1.490736</w:t>
        <w:br/>
        <w:t>v -0.531362 18.359793 1.439545</w:t>
        <w:br/>
        <w:t>v -0.526146 18.369265 1.424368</w:t>
        <w:br/>
        <w:t>v -0.616616 18.411449 1.471764</w:t>
        <w:br/>
        <w:t>v -0.654493 18.441704 1.490736</w:t>
        <w:br/>
        <w:t>v -0.655671 18.456490 1.478896</w:t>
        <w:br/>
        <w:t>v -0.490021 18.456490 1.478868</w:t>
        <w:br/>
        <w:t>v -0.492910 18.441704 1.490736</w:t>
        <w:br/>
        <w:t>v -0.654493 18.441704 1.490736</w:t>
        <w:br/>
        <w:t>v -0.655671 18.456490 1.478896</w:t>
        <w:br/>
        <w:t>v -0.317336 18.423496 1.458253</w:t>
        <w:br/>
        <w:t>v -0.261417 18.456490 1.478896</w:t>
        <w:br/>
        <w:t>v -0.261417 18.456490 1.478896</w:t>
        <w:br/>
        <w:t>v -0.272135 18.441704 1.490736</w:t>
        <w:br/>
        <w:t>v -0.272135 18.441704 1.490736</w:t>
        <w:br/>
        <w:t>v -0.393131 18.393244 1.439362</w:t>
        <w:br/>
        <w:t>v -0.865644 17.656948 0.900544</w:t>
        <w:br/>
        <w:t>v -0.877650 17.400553 1.011134</w:t>
        <w:br/>
        <w:t>v -0.841114 17.399523 0.952747</w:t>
        <w:br/>
        <w:t>v -0.779007 17.400194 0.933594</w:t>
        <w:br/>
        <w:t>v -0.782854 17.657686 0.876800</w:t>
        <w:br/>
        <w:t>v -0.719557 17.388033 0.964293</w:t>
        <w:br/>
        <w:t>v -0.704636 17.662971 0.916302</w:t>
        <w:br/>
        <w:t>v -0.782854 17.657686 0.876800</w:t>
        <w:br/>
        <w:t>v -0.779007 17.400194 0.933594</w:t>
        <w:br/>
        <w:t>v -0.692343 17.381124 1.030400</w:t>
        <w:br/>
        <w:t>v -0.665650 17.669323 1.002077</w:t>
        <w:br/>
        <w:t>v -0.709235 17.396254 1.097282</w:t>
        <w:br/>
        <w:t>v -0.686539 17.678999 1.093153</w:t>
        <w:br/>
        <w:t>v -0.760760 17.411474 1.134226</w:t>
        <w:br/>
        <w:t>v -0.756599 17.679083 1.147051</w:t>
        <w:br/>
        <w:t>v -0.843373 17.673655 1.140395</w:t>
        <w:br/>
        <w:t>v -0.871079 17.404135 1.080773</w:t>
        <w:br/>
        <w:t>v -0.905862 17.664309 1.074815</w:t>
        <w:br/>
        <w:t>v -0.824222 17.410975 1.127927</w:t>
        <w:br/>
        <w:t>v -0.914527 17.659285 0.979109</w:t>
        <w:br/>
        <w:t>v -0.951364 18.020029 0.927092</w:t>
        <w:br/>
        <w:t>v -0.857855 17.806990 0.903346</w:t>
        <w:br/>
        <w:t>v -0.889354 18.008104 0.840476</w:t>
        <w:br/>
        <w:t>v -0.794846 18.010437 0.815320</w:t>
        <w:br/>
        <w:t>v -0.795215 17.807537 0.886292</w:t>
        <w:br/>
        <w:t>v -0.795215 17.807537 0.886292</w:t>
        <w:br/>
        <w:t>v -0.736722 17.812943 0.918415</w:t>
        <w:br/>
        <w:t>v -0.707976 18.028093 0.860194</w:t>
        <w:br/>
        <w:t>v -0.794846 18.010437 0.815320</w:t>
        <w:br/>
        <w:t>v -0.708646 17.823591 0.982502</w:t>
        <w:br/>
        <w:t>v -0.669305 18.055914 0.952055</w:t>
        <w:br/>
        <w:t>v -0.723513 17.832401 1.051353</w:t>
        <w:br/>
        <w:t>v -0.700543 18.071877 1.054381</w:t>
        <w:br/>
        <w:t>v -0.775804 17.835262 1.092258</w:t>
        <w:br/>
        <w:t>v -0.787714 18.076183 1.116686</w:t>
        <w:br/>
        <w:t>v -0.888519 18.067375 1.108684</w:t>
        <w:br/>
        <w:t>v -0.841415 17.829479 1.086394</w:t>
        <w:br/>
        <w:t>v -0.888067 17.818279 1.035545</w:t>
        <w:br/>
        <w:t>v -0.952569 18.044516 1.033637</w:t>
        <w:br/>
        <w:t>v -0.894542 17.810446 0.962618</w:t>
        <w:br/>
        <w:t>v -0.883372 18.205627 0.857528</w:t>
        <w:br/>
        <w:t>v -0.909572 18.440990 0.801405</w:t>
        <w:br/>
        <w:t>v -0.978153 18.456146 0.891122</w:t>
        <w:br/>
        <w:t>v -0.923316 18.221281 0.918320</w:t>
        <w:br/>
        <w:t>v -0.806495 18.439472 0.773274</w:t>
        <w:br/>
        <w:t>v -0.812847 18.206804 0.838546</w:t>
        <w:br/>
        <w:t>v -0.812847 18.206804 0.838546</w:t>
        <w:br/>
        <w:t>v -0.750042 18.219526 0.869029</w:t>
        <w:br/>
        <w:t>v -0.713109 18.451645 0.817640</w:t>
        <w:br/>
        <w:t>v -0.806495 18.439472 0.773274</w:t>
        <w:br/>
        <w:t>v -0.723910 18.235434 0.934662</w:t>
        <w:br/>
        <w:t>v -0.673740 18.470261 0.914831</w:t>
        <w:br/>
        <w:t>v -0.748016 18.244629 1.007804</w:t>
        <w:br/>
        <w:t>v -0.710317 18.484016 1.023192</w:t>
        <w:br/>
        <w:t>v -0.811190 18.248529 1.052611</w:t>
        <w:br/>
        <w:t>v -0.806194 18.491817 1.089898</w:t>
        <w:br/>
        <w:t>v -0.913255 18.490616 1.081576</w:t>
        <w:br/>
        <w:t>v -0.876609 18.249943 1.046933</w:t>
        <w:br/>
        <w:t>v -0.918552 18.241488 0.993449</w:t>
        <w:br/>
        <w:t>v -0.975251 18.482513 0.999771</w:t>
        <w:br/>
        <w:t>v -0.930023 18.823816 0.737094</w:t>
        <w:br/>
        <w:t>v -0.986613 18.837914 0.822061</w:t>
        <w:br/>
        <w:t>v -0.939359 18.627365 0.871643</w:t>
        <w:br/>
        <w:t>v -0.899525 18.615917 0.812630</w:t>
        <w:br/>
        <w:t>v -0.827151 18.612377 0.794643</w:t>
        <w:br/>
        <w:t>v -0.821402 18.819300 0.711250</w:t>
        <w:br/>
        <w:t>v -0.821402 18.819300 0.711250</w:t>
        <w:br/>
        <w:t>v -0.827151 18.612377 0.794643</w:t>
        <w:br/>
        <w:t>v -0.762827 18.617741 0.827715</w:t>
        <w:br/>
        <w:t>v -0.722993 18.825871 0.762556</w:t>
        <w:br/>
        <w:t>v -0.738119 18.629051 0.896967</w:t>
        <w:br/>
        <w:t>v -0.687114 18.840925 0.868220</w:t>
        <w:br/>
        <w:t>v -0.765647 18.639740 0.971900</w:t>
        <w:br/>
        <w:t>v -0.730124 18.856806 0.978060</w:t>
        <w:br/>
        <w:t>v -0.831244 18.647217 1.016225</w:t>
        <w:br/>
        <w:t>v -0.827165 18.867075 1.041919</w:t>
        <w:br/>
        <w:t>v -0.922864 18.866798 1.024246</w:t>
        <w:br/>
        <w:t>v -0.895924 18.648254 1.005753</w:t>
        <w:br/>
        <w:t>v -0.934842 18.642750 0.946863</w:t>
        <w:br/>
        <w:t>v -0.982602 18.855301 0.934077</w:t>
        <w:br/>
        <w:t>v -0.894336 19.201834 0.743172</w:t>
        <w:br/>
        <w:t>v -0.951515 19.215113 0.815723</w:t>
        <w:br/>
        <w:t>v -0.802416 19.196085 0.721639</w:t>
        <w:br/>
        <w:t>v -0.724238 19.199642 0.762213</w:t>
        <w:br/>
        <w:t>v -0.802416 19.196085 0.721639</w:t>
        <w:br/>
        <w:t>v -0.697778 19.211142 0.846057</w:t>
        <w:br/>
        <w:t>v -0.735709 19.225651 0.935419</w:t>
        <w:br/>
        <w:t>v -0.821881 19.236055 0.988983</w:t>
        <w:br/>
        <w:t>v -0.905931 19.237700 0.977512</w:t>
        <w:br/>
        <w:t>v -0.953965 19.229485 0.907808</w:t>
        <w:br/>
        <w:t>v -0.872708 19.473969 0.684624</w:t>
        <w:br/>
        <w:t>v -0.929969 19.487247 0.757175</w:t>
        <w:br/>
        <w:t>v -0.780376 19.468220 0.663092</w:t>
        <w:br/>
        <w:t>v -0.702090 19.471779 0.703665</w:t>
        <w:br/>
        <w:t>v -0.780376 19.468220 0.663092</w:t>
        <w:br/>
        <w:t>v -0.675136 19.483278 0.787510</w:t>
        <w:br/>
        <w:t>v -0.714040 19.497787 0.876885</w:t>
        <w:br/>
        <w:t>v -0.800157 19.508190 0.930436</w:t>
        <w:br/>
        <w:t>v -0.883440 19.509834 0.918964</w:t>
        <w:br/>
        <w:t>v -0.931680 19.501619 0.849261</w:t>
        <w:br/>
        <w:t>v -0.900469 17.119528 1.015410</w:t>
        <w:br/>
        <w:t>v -0.854707 17.118589 0.941743</w:t>
        <w:br/>
        <w:t>v -0.854173 17.444677 0.922870</w:t>
        <w:br/>
        <w:t>v -0.898197 17.444693 0.997880</w:t>
        <w:br/>
        <w:t>v -0.854707 17.118589 0.941743</w:t>
        <w:br/>
        <w:t>v -0.774531 17.118017 0.928152</w:t>
        <w:br/>
        <w:t>v -0.772232 17.444918 0.904109</w:t>
        <w:br/>
        <w:t>v -0.854173 17.444677 0.922870</w:t>
        <w:br/>
        <w:t>v -0.706032 17.118368 0.965622</w:t>
        <w:br/>
        <w:t>v -0.701583 17.443346 0.942284</w:t>
        <w:br/>
        <w:t>v -0.666800 17.118868 1.041208</w:t>
        <w:br/>
        <w:t>v -0.662556 17.442957 1.019373</w:t>
        <w:br/>
        <w:t>v -0.686607 17.118578 1.118588</w:t>
        <w:br/>
        <w:t>v -0.686128 17.443708 1.099707</w:t>
        <w:br/>
        <w:t>v -0.746551 17.118628 1.173041</w:t>
        <w:br/>
        <w:t>v -0.748468 17.444933 1.154119</w:t>
        <w:br/>
        <w:t>v -0.830313 17.445681 1.141192</w:t>
        <w:br/>
        <w:t>v -0.830847 17.118608 1.161498</w:t>
        <w:br/>
        <w:t>v -0.893063 17.444818 1.086442</w:t>
        <w:br/>
        <w:t>v -0.895582 17.119699 1.105447</w:t>
        <w:br/>
        <w:t>v -0.854173 17.444677 0.922870</w:t>
        <w:br/>
        <w:t>v -0.782964 17.444685 1.029669</w:t>
        <w:br/>
        <w:t>v -0.898197 17.444693 0.997880</w:t>
        <w:br/>
        <w:t>v -0.772232 17.444918 0.904109</w:t>
        <w:br/>
        <w:t>v -0.701583 17.443346 0.942284</w:t>
        <w:br/>
        <w:t>v -0.662556 17.442957 1.019373</w:t>
        <w:br/>
        <w:t>v -0.686128 17.443708 1.099707</w:t>
        <w:br/>
        <w:t>v -0.748468 17.444933 1.154119</w:t>
        <w:br/>
        <w:t>v -0.830313 17.445681 1.141192</w:t>
        <w:br/>
        <w:t>v -0.893063 17.444818 1.086442</w:t>
        <w:br/>
        <w:t>v -0.900469 17.119528 1.015410</w:t>
        <w:br/>
        <w:t>v -0.784784 17.119982 1.049390</w:t>
        <w:br/>
        <w:t>v -0.854707 17.118589 0.941743</w:t>
        <w:br/>
        <w:t>v -0.774531 17.118017 0.928152</w:t>
        <w:br/>
        <w:t>v -0.706032 17.118368 0.965622</w:t>
        <w:br/>
        <w:t>v -0.666800 17.118868 1.041208</w:t>
        <w:br/>
        <w:t>v -0.686607 17.118578 1.118588</w:t>
        <w:br/>
        <w:t>v -0.746551 17.118628 1.173041</w:t>
        <w:br/>
        <w:t>v -0.830847 17.118608 1.161498</w:t>
        <w:br/>
        <w:t>v -0.895582 17.119699 1.105447</w:t>
        <w:br/>
        <w:t>v -0.848629 17.129877 0.978645</w:t>
        <w:br/>
        <w:t>v -0.873146 17.144716 1.046652</w:t>
        <w:br/>
        <w:t>v -0.928860 17.022161 1.052610</w:t>
        <w:br/>
        <w:t>v -0.889395 17.022467 0.959977</w:t>
        <w:br/>
        <w:t>v -0.777146 17.136591 0.943341</w:t>
        <w:br/>
        <w:t>v -0.848629 17.129877 0.978645</w:t>
        <w:br/>
        <w:t>v -0.889395 17.022467 0.959977</w:t>
        <w:br/>
        <w:t>v -0.768891 17.017401 0.919554</w:t>
        <w:br/>
        <w:t>v -0.712575 17.150656 0.993682</w:t>
        <w:br/>
        <w:t>v -0.664514 17.039412 1.000633</w:t>
        <w:br/>
        <w:t>v -0.659914 17.031199 1.104532</w:t>
        <w:br/>
        <w:t>v -0.712124 17.149778 1.060474</w:t>
        <w:br/>
        <w:t>v -0.703130 17.012281 1.193249</w:t>
        <w:br/>
        <w:t>v -0.763525 17.142813 1.147863</w:t>
        <w:br/>
        <w:t>v -0.767796 17.004766 1.209183</w:t>
        <w:br/>
        <w:t>v -0.862277 17.010637 1.160588</w:t>
        <w:br/>
        <w:t>v -0.835296 17.150450 1.119983</w:t>
        <w:br/>
        <w:t>v -0.763525 17.142813 1.147863</w:t>
        <w:br/>
        <w:t>v -0.661858 16.858076 1.245993</w:t>
        <w:br/>
        <w:t>v -0.607937 16.890230 1.169102</w:t>
        <w:br/>
        <w:t>v -0.756982 16.825605 1.267306</w:t>
        <w:br/>
        <w:t>v -0.886315 16.845453 1.191155</w:t>
        <w:br/>
        <w:t>v -0.978468 16.891409 1.055197</w:t>
        <w:br/>
        <w:t>v -0.750973 16.608721 1.355928</w:t>
        <w:br/>
        <w:t>v -0.884932 16.620316 1.292316</w:t>
        <w:br/>
        <w:t>v -0.619176 16.650881 1.316230</w:t>
        <w:br/>
        <w:t>v -1.025818 16.717299 1.059714</w:t>
        <w:br/>
        <w:t>v -0.947942 16.824142 0.933366</w:t>
        <w:br/>
        <w:t>v -0.924630 16.931131 0.946603</w:t>
        <w:br/>
        <w:t>v -0.947942 16.824142 0.933366</w:t>
        <w:br/>
        <w:t>v -0.827945 16.888550 0.872382</w:t>
        <w:br/>
        <w:t>v -0.820512 16.946890 0.893161</w:t>
        <w:br/>
        <w:t>v -0.924630 16.931131 0.946603</w:t>
        <w:br/>
        <w:t>v -0.636972 16.807878 0.959498</w:t>
        <w:br/>
        <w:t>v -0.662173 16.877035 0.938143</w:t>
        <w:br/>
        <w:t>v -0.610730 16.891985 1.050461</w:t>
        <w:br/>
        <w:t>v -0.557795 16.708073 1.212920</w:t>
        <w:br/>
        <w:t>v -0.577534 16.726101 1.084614</w:t>
        <w:br/>
        <w:t>v -0.947874 16.641983 1.202462</w:t>
        <w:br/>
        <w:t>v -0.947942 16.824142 0.933366</w:t>
        <w:br/>
        <w:t>v -0.755723 16.902567 1.113635</w:t>
        <w:br/>
        <w:t>v -0.827945 16.888550 0.872382</w:t>
        <w:br/>
        <w:t>v -0.636972 16.807878 0.959498</w:t>
        <w:br/>
        <w:t>v -0.577534 16.726101 1.084614</w:t>
        <w:br/>
        <w:t>v -0.557795 16.708073 1.212920</w:t>
        <w:br/>
        <w:t>v -0.619176 16.650881 1.316230</w:t>
        <w:br/>
        <w:t>v -0.750973 16.608721 1.355928</w:t>
        <w:br/>
        <w:t>v -0.814996 16.837160 1.138631</w:t>
        <w:br/>
        <w:t>v -1.025818 16.717299 1.059714</w:t>
        <w:br/>
        <w:t>v -0.884932 16.620316 1.292316</w:t>
        <w:br/>
        <w:t>v 0.947942 16.824139 0.933366</w:t>
        <w:br/>
        <w:t>v 0.755723 16.902563 1.113635</w:t>
        <w:br/>
        <w:t>v 1.025818 16.717297 1.059714</w:t>
        <w:br/>
        <w:t>v -0.947874 16.641983 1.202462</w:t>
        <w:br/>
        <w:t>v -0.884932 16.620316 1.292316</w:t>
        <w:br/>
        <w:t>v -0.814996 16.837160 1.138631</w:t>
        <w:br/>
        <w:t>v -0.886315 16.845453 1.191155</w:t>
        <w:br/>
        <w:t>v -0.814996 16.837160 1.138631</w:t>
        <w:br/>
        <w:t>v -0.947874 16.641983 1.202462</w:t>
        <w:br/>
        <w:t>v -0.886315 16.845453 1.191155</w:t>
        <w:br/>
        <w:t>v 0.877650 17.400557 1.011134</w:t>
        <w:br/>
        <w:t>v 0.865645 17.656952 0.900544</w:t>
        <w:br/>
        <w:t>v 0.841114 17.399525 0.952747</w:t>
        <w:br/>
        <w:t>v 0.782854 17.657690 0.876800</w:t>
        <w:br/>
        <w:t>v 0.779008 17.400198 0.933594</w:t>
        <w:br/>
        <w:t>v 0.782854 17.657690 0.876800</w:t>
        <w:br/>
        <w:t>v 0.704636 17.662973 0.916302</w:t>
        <w:br/>
        <w:t>v 0.719557 17.388035 0.964293</w:t>
        <w:br/>
        <w:t>v 0.779008 17.400198 0.933594</w:t>
        <w:br/>
        <w:t>v 0.665650 17.669325 1.002077</w:t>
        <w:br/>
        <w:t>v 0.692343 17.381128 1.030400</w:t>
        <w:br/>
        <w:t>v 0.686539 17.679005 1.093153</w:t>
        <w:br/>
        <w:t>v 0.709235 17.396257 1.097282</w:t>
        <w:br/>
        <w:t>v 0.756599 17.679085 1.147051</w:t>
        <w:br/>
        <w:t>v 0.760760 17.411478 1.134226</w:t>
        <w:br/>
        <w:t>v 0.843373 17.673656 1.140395</w:t>
        <w:br/>
        <w:t>v 0.905863 17.664314 1.074815</w:t>
        <w:br/>
        <w:t>v 0.871079 17.404139 1.080773</w:t>
        <w:br/>
        <w:t>v 0.824222 17.410978 1.127927</w:t>
        <w:br/>
        <w:t>v 0.914528 17.659292 0.979109</w:t>
        <w:br/>
        <w:t>v 0.857856 17.806992 0.903346</w:t>
        <w:br/>
        <w:t>v 0.951365 18.020031 0.927092</w:t>
        <w:br/>
        <w:t>v 0.889354 18.008106 0.840476</w:t>
        <w:br/>
        <w:t>v 0.794846 18.010439 0.815319</w:t>
        <w:br/>
        <w:t>v 0.795215 17.807535 0.886292</w:t>
        <w:br/>
        <w:t>v 0.707976 18.028095 0.860194</w:t>
        <w:br/>
        <w:t>v 0.736723 17.812946 0.918414</w:t>
        <w:br/>
        <w:t>v 0.795215 17.807535 0.886292</w:t>
        <w:br/>
        <w:t>v 0.794846 18.010439 0.815319</w:t>
        <w:br/>
        <w:t>v 0.669305 18.055916 0.952055</w:t>
        <w:br/>
        <w:t>v 0.708647 17.823597 0.982502</w:t>
        <w:br/>
        <w:t>v 0.700543 18.071878 1.054381</w:t>
        <w:br/>
        <w:t>v 0.723513 17.832403 1.051352</w:t>
        <w:br/>
        <w:t>v 0.787714 18.076185 1.116686</w:t>
        <w:br/>
        <w:t>v 0.775805 17.835264 1.092258</w:t>
        <w:br/>
        <w:t>v 0.888519 18.067377 1.108684</w:t>
        <w:br/>
        <w:t>v 0.841415 17.829481 1.086394</w:t>
        <w:br/>
        <w:t>v 0.952569 18.044518 1.033637</w:t>
        <w:br/>
        <w:t>v 0.888067 17.818279 1.035545</w:t>
        <w:br/>
        <w:t>v 0.894542 17.810448 0.962618</w:t>
        <w:br/>
        <w:t>v 0.978154 18.456150 0.891122</w:t>
        <w:br/>
        <w:t>v 0.909572 18.440994 0.801405</w:t>
        <w:br/>
        <w:t>v 0.883372 18.205629 0.857528</w:t>
        <w:br/>
        <w:t>v 0.923316 18.221283 0.918320</w:t>
        <w:br/>
        <w:t>v 0.806495 18.439476 0.773274</w:t>
        <w:br/>
        <w:t>v 0.812847 18.206806 0.838546</w:t>
        <w:br/>
        <w:t>v 0.713109 18.451647 0.817640</w:t>
        <w:br/>
        <w:t>v 0.750042 18.219528 0.869029</w:t>
        <w:br/>
        <w:t>v 0.812847 18.206806 0.838546</w:t>
        <w:br/>
        <w:t>v 0.806495 18.439476 0.773274</w:t>
        <w:br/>
        <w:t>v 0.673740 18.470263 0.914831</w:t>
        <w:br/>
        <w:t>v 0.723910 18.235435 0.934662</w:t>
        <w:br/>
        <w:t>v 0.710317 18.484020 1.023193</w:t>
        <w:br/>
        <w:t>v 0.748016 18.244631 1.007804</w:t>
        <w:br/>
        <w:t>v 0.806194 18.491817 1.089899</w:t>
        <w:br/>
        <w:t>v 0.811190 18.248531 1.052611</w:t>
        <w:br/>
        <w:t>v 0.913255 18.490620 1.081576</w:t>
        <w:br/>
        <w:t>v 0.876610 18.249945 1.046933</w:t>
        <w:br/>
        <w:t>v 0.975252 18.482515 0.999771</w:t>
        <w:br/>
        <w:t>v 0.918552 18.241489 0.993449</w:t>
        <w:br/>
        <w:t>v 0.930023 18.823816 0.737094</w:t>
        <w:br/>
        <w:t>v 0.899525 18.615921 0.812630</w:t>
        <w:br/>
        <w:t>v 0.939359 18.627369 0.871643</w:t>
        <w:br/>
        <w:t>v 0.986613 18.837914 0.822061</w:t>
        <w:br/>
        <w:t>v 0.827152 18.612381 0.794643</w:t>
        <w:br/>
        <w:t>v 0.821402 18.819300 0.711250</w:t>
        <w:br/>
        <w:t>v 0.821402 18.819300 0.711250</w:t>
        <w:br/>
        <w:t>v 0.722993 18.825871 0.762556</w:t>
        <w:br/>
        <w:t>v 0.762827 18.617744 0.827715</w:t>
        <w:br/>
        <w:t>v 0.827152 18.612381 0.794643</w:t>
        <w:br/>
        <w:t>v 0.687114 18.840925 0.868220</w:t>
        <w:br/>
        <w:t>v 0.738119 18.629053 0.896967</w:t>
        <w:br/>
        <w:t>v 0.730125 18.856806 0.978060</w:t>
        <w:br/>
        <w:t>v 0.765647 18.639744 0.971900</w:t>
        <w:br/>
        <w:t>v 0.827165 18.867075 1.041919</w:t>
        <w:br/>
        <w:t>v 0.831245 18.647219 1.016225</w:t>
        <w:br/>
        <w:t>v 0.922864 18.866798 1.024246</w:t>
        <w:br/>
        <w:t>v 0.895925 18.648256 1.005753</w:t>
        <w:br/>
        <w:t>v 0.934842 18.642754 0.946863</w:t>
        <w:br/>
        <w:t>v 0.982603 18.855301 0.934078</w:t>
        <w:br/>
        <w:t>v 0.951515 19.215113 0.815723</w:t>
        <w:br/>
        <w:t>v 0.894336 19.201834 0.743172</w:t>
        <w:br/>
        <w:t>v 0.802416 19.196085 0.721639</w:t>
        <w:br/>
        <w:t>v 0.724238 19.199642 0.762213</w:t>
        <w:br/>
        <w:t>v 0.802416 19.196085 0.721639</w:t>
        <w:br/>
        <w:t>v 0.697778 19.211142 0.846057</w:t>
        <w:br/>
        <w:t>v 0.735709 19.225651 0.935419</w:t>
        <w:br/>
        <w:t>v 0.821881 19.236055 0.988983</w:t>
        <w:br/>
        <w:t>v 0.905931 19.237700 0.977512</w:t>
        <w:br/>
        <w:t>v 0.953965 19.229485 0.907808</w:t>
        <w:br/>
        <w:t>v 0.929969 19.487247 0.757175</w:t>
        <w:br/>
        <w:t>v 0.872708 19.473969 0.684624</w:t>
        <w:br/>
        <w:t>v 0.780376 19.468220 0.663092</w:t>
        <w:br/>
        <w:t>v 0.780376 19.468220 0.663092</w:t>
        <w:br/>
        <w:t>v 0.702090 19.471779 0.703665</w:t>
        <w:br/>
        <w:t>v 0.675136 19.483278 0.787510</w:t>
        <w:br/>
        <w:t>v 0.714040 19.497787 0.876885</w:t>
        <w:br/>
        <w:t>v 0.800157 19.508190 0.930436</w:t>
        <w:br/>
        <w:t>v 0.883440 19.509834 0.918964</w:t>
        <w:br/>
        <w:t>v 0.931680 19.501619 0.849261</w:t>
        <w:br/>
        <w:t>v 0.854173 17.444681 0.922870</w:t>
        <w:br/>
        <w:t>v 0.854707 17.118593 0.941743</w:t>
        <w:br/>
        <w:t>v 0.900469 17.119528 1.015410</w:t>
        <w:br/>
        <w:t>v 0.898197 17.444695 0.997880</w:t>
        <w:br/>
        <w:t>v 0.772232 17.444923 0.904109</w:t>
        <w:br/>
        <w:t>v 0.774531 17.118021 0.928152</w:t>
        <w:br/>
        <w:t>v 0.854707 17.118593 0.941743</w:t>
        <w:br/>
        <w:t>v 0.854173 17.444681 0.922870</w:t>
        <w:br/>
        <w:t>v 0.701583 17.443348 0.942284</w:t>
        <w:br/>
        <w:t>v 0.706032 17.118372 0.965621</w:t>
        <w:br/>
        <w:t>v 0.662556 17.442961 1.019373</w:t>
        <w:br/>
        <w:t>v 0.666800 17.118868 1.041208</w:t>
        <w:br/>
        <w:t>v 0.686129 17.443712 1.099707</w:t>
        <w:br/>
        <w:t>v 0.686608 17.118582 1.118588</w:t>
        <w:br/>
        <w:t>v 0.748468 17.444935 1.154119</w:t>
        <w:br/>
        <w:t>v 0.746551 17.118624 1.173041</w:t>
        <w:br/>
        <w:t>v 0.830314 17.445683 1.141192</w:t>
        <w:br/>
        <w:t>v 0.830847 17.118612 1.161497</w:t>
        <w:br/>
        <w:t>v 0.893064 17.444822 1.086442</w:t>
        <w:br/>
        <w:t>v 0.895582 17.119703 1.105447</w:t>
        <w:br/>
        <w:t>v 0.782964 17.444687 1.029669</w:t>
        <w:br/>
        <w:t>v 0.854173 17.444681 0.922870</w:t>
        <w:br/>
        <w:t>v 0.898197 17.444695 0.997880</w:t>
        <w:br/>
        <w:t>v 0.772232 17.444923 0.904109</w:t>
        <w:br/>
        <w:t>v 0.701583 17.443348 0.942284</w:t>
        <w:br/>
        <w:t>v 0.662556 17.442961 1.019373</w:t>
        <w:br/>
        <w:t>v 0.686129 17.443712 1.099707</w:t>
        <w:br/>
        <w:t>v 0.748468 17.444935 1.154119</w:t>
        <w:br/>
        <w:t>v 0.830314 17.445683 1.141192</w:t>
        <w:br/>
        <w:t>v 0.893064 17.444822 1.086442</w:t>
        <w:br/>
        <w:t>v 0.784784 17.119986 1.049390</w:t>
        <w:br/>
        <w:t>v 0.900469 17.119528 1.015410</w:t>
        <w:br/>
        <w:t>v 0.854707 17.118593 0.941743</w:t>
        <w:br/>
        <w:t>v 0.774531 17.118021 0.928152</w:t>
        <w:br/>
        <w:t>v 0.706032 17.118372 0.965621</w:t>
        <w:br/>
        <w:t>v 0.666800 17.118868 1.041208</w:t>
        <w:br/>
        <w:t>v 0.686608 17.118582 1.118588</w:t>
        <w:br/>
        <w:t>v 0.746551 17.118624 1.173041</w:t>
        <w:br/>
        <w:t>v 0.830847 17.118612 1.161497</w:t>
        <w:br/>
        <w:t>v 0.895582 17.119703 1.105447</w:t>
        <w:br/>
        <w:t>v 0.928860 17.022161 1.052610</w:t>
        <w:br/>
        <w:t>v 0.873146 17.144720 1.046652</w:t>
        <w:br/>
        <w:t>v 0.848629 17.129877 0.978645</w:t>
        <w:br/>
        <w:t>v 0.889395 17.022467 0.959977</w:t>
        <w:br/>
        <w:t>v 0.889395 17.022467 0.959977</w:t>
        <w:br/>
        <w:t>v 0.848629 17.129877 0.978645</w:t>
        <w:br/>
        <w:t>v 0.777146 17.136595 0.943341</w:t>
        <w:br/>
        <w:t>v 0.768892 17.017401 0.919554</w:t>
        <w:br/>
        <w:t>v 0.712575 17.150660 0.993682</w:t>
        <w:br/>
        <w:t>v 0.664514 17.039412 1.000633</w:t>
        <w:br/>
        <w:t>v 0.712124 17.149778 1.060474</w:t>
        <w:br/>
        <w:t>v 0.659914 17.031199 1.104531</w:t>
        <w:br/>
        <w:t>v 0.703130 17.012281 1.193249</w:t>
        <w:br/>
        <w:t>v 0.763525 17.142817 1.147863</w:t>
        <w:br/>
        <w:t>v 0.835296 17.150454 1.119983</w:t>
        <w:br/>
        <w:t>v 0.862277 17.010637 1.160587</w:t>
        <w:br/>
        <w:t>v 0.767796 17.004766 1.209183</w:t>
        <w:br/>
        <w:t>v 0.763525 17.142817 1.147863</w:t>
        <w:br/>
        <w:t>v 0.661858 16.858074 1.245993</w:t>
        <w:br/>
        <w:t>v 0.607938 16.890232 1.169102</w:t>
        <w:br/>
        <w:t>v 0.756982 16.825605 1.267306</w:t>
        <w:br/>
        <w:t>v 0.886315 16.845453 1.191155</w:t>
        <w:br/>
        <w:t>v 0.978468 16.891405 1.055197</w:t>
        <w:br/>
        <w:t>v 0.750973 16.608719 1.355928</w:t>
        <w:br/>
        <w:t>v 0.884932 16.620312 1.292316</w:t>
        <w:br/>
        <w:t>v 0.619176 16.650879 1.316230</w:t>
        <w:br/>
        <w:t>v 0.924630 16.931133 0.946603</w:t>
        <w:br/>
        <w:t>v 0.947942 16.824139 0.933366</w:t>
        <w:br/>
        <w:t>v 1.025818 16.717297 1.059714</w:t>
        <w:br/>
        <w:t>v 0.820512 16.946888 0.893161</w:t>
        <w:br/>
        <w:t>v 0.827945 16.888550 0.872382</w:t>
        <w:br/>
        <w:t>v 0.947942 16.824139 0.933366</w:t>
        <w:br/>
        <w:t>v 0.924630 16.931133 0.946603</w:t>
        <w:br/>
        <w:t>v 0.662173 16.877035 0.938143</w:t>
        <w:br/>
        <w:t>v 0.636972 16.807877 0.959498</w:t>
        <w:br/>
        <w:t>v 0.610730 16.891983 1.050460</w:t>
        <w:br/>
        <w:t>v 0.557795 16.708069 1.212920</w:t>
        <w:br/>
        <w:t>v 0.577534 16.726101 1.084614</w:t>
        <w:br/>
        <w:t>v 0.947874 16.641979 1.202462</w:t>
        <w:br/>
        <w:t>v 0.827945 16.888550 0.872382</w:t>
        <w:br/>
        <w:t>v 0.636972 16.807877 0.959498</w:t>
        <w:br/>
        <w:t>v 0.755723 16.902563 1.113635</w:t>
        <w:br/>
        <w:t>v 0.577534 16.726101 1.084614</w:t>
        <w:br/>
        <w:t>v 0.557795 16.708069 1.212920</w:t>
        <w:br/>
        <w:t>v 0.619176 16.650879 1.316230</w:t>
        <w:br/>
        <w:t>v 0.750973 16.608719 1.355928</w:t>
        <w:br/>
        <w:t>v 0.814996 16.837162 1.138630</w:t>
        <w:br/>
        <w:t>v 0.947874 16.641979 1.202462</w:t>
        <w:br/>
        <w:t>v 0.884932 16.620312 1.292316</w:t>
        <w:br/>
        <w:t>v 0.814996 16.837162 1.138630</w:t>
        <w:br/>
        <w:t>v 0.884932 16.620312 1.292316</w:t>
        <w:br/>
        <w:t>v 0.886315 16.845453 1.191155</w:t>
        <w:br/>
        <w:t>v 0.947874 16.641979 1.202462</w:t>
        <w:br/>
        <w:t>v 0.814996 16.837162 1.138630</w:t>
        <w:br/>
        <w:t>v 0.886315 16.845453 1.191155</w:t>
        <w:br/>
        <w:t>v 0.736065 18.569420 1.499922</w:t>
        <w:br/>
        <w:t>v 0.739406 18.512749 1.472599</w:t>
        <w:br/>
        <w:t>v 0.736093 18.517677 1.462004</w:t>
        <w:br/>
        <w:t>v 0.732753 18.574348 1.489327</w:t>
        <w:br/>
        <w:t>v 0.746661 18.567368 1.505493</w:t>
        <w:br/>
        <w:t>v 0.750001 18.510696 1.478156</w:t>
        <w:br/>
        <w:t>v 0.758324 18.569420 1.502769</w:t>
        <w:br/>
        <w:t>v 0.761664 18.512749 1.475432</w:t>
        <w:br/>
        <w:t>v 0.760897 18.579140 1.482756</w:t>
        <w:br/>
        <w:t>v 0.738653 18.579277 1.479922</w:t>
        <w:br/>
        <w:t>v 0.750316 18.581194 1.477198</w:t>
        <w:br/>
        <w:t>v 0.736065 18.569420 1.499922</w:t>
        <w:br/>
        <w:t>v 0.758324 18.569420 1.502769</w:t>
        <w:br/>
        <w:t>v 0.746661 18.567368 1.505493</w:t>
        <w:br/>
        <w:t>v 0.732753 18.574348 1.489327</w:t>
        <w:br/>
        <w:t>v 0.764223 18.574213 1.493351</w:t>
        <w:br/>
        <w:t>v 0.774162 18.576540 1.455816</w:t>
        <w:br/>
        <w:t>v 0.765976 18.545326 1.519360</w:t>
        <w:br/>
        <w:t>v 0.735367 18.545464 1.515459</w:t>
        <w:br/>
        <w:t>v 0.743567 18.576675 1.451915</w:t>
        <w:br/>
        <w:t>v 0.775941 18.546423 1.441306</w:t>
        <w:br/>
        <w:t>v 0.767742 18.515350 1.504850</w:t>
        <w:br/>
        <w:t>v 0.765976 18.545326 1.519360</w:t>
        <w:br/>
        <w:t>v 0.774162 18.576540 1.455816</w:t>
        <w:br/>
        <w:t>v 0.745346 18.546560 1.437405</w:t>
        <w:br/>
        <w:t>v 0.775941 18.546423 1.441306</w:t>
        <w:br/>
        <w:t>v 0.774162 18.576540 1.455816</w:t>
        <w:br/>
        <w:t>v 0.743567 18.576675 1.451915</w:t>
        <w:br/>
        <w:t>v 0.764223 18.574213 1.493351</w:t>
        <w:br/>
        <w:t>v 0.760897 18.579140 1.482756</w:t>
        <w:br/>
        <w:t>v 0.764237 18.522604 1.455433</w:t>
        <w:br/>
        <w:t>v 0.767564 18.517677 1.466014</w:t>
        <w:br/>
        <w:t>v 0.750316 18.581194 1.477198</w:t>
        <w:br/>
        <w:t>v 0.753642 18.524660 1.449861</w:t>
        <w:br/>
        <w:t>v 0.750316 18.581194 1.477198</w:t>
        <w:br/>
        <w:t>v 0.738653 18.579277 1.479922</w:t>
        <w:br/>
        <w:t>v 0.741993 18.522604 1.452585</w:t>
        <w:br/>
        <w:t>v 0.753642 18.524660 1.449861</w:t>
        <w:br/>
        <w:t>v 0.767564 18.517677 1.466014</w:t>
        <w:br/>
        <w:t>v 0.764237 18.522604 1.455433</w:t>
        <w:br/>
        <w:t>v 0.741993 18.522604 1.452585</w:t>
        <w:br/>
        <w:t>v 0.736093 18.517677 1.462004</w:t>
        <w:br/>
        <w:t>v 0.739406 18.512749 1.472599</w:t>
        <w:br/>
        <w:t>v 0.761664 18.512749 1.475432</w:t>
        <w:br/>
        <w:t>v 0.775941 18.546423 1.441306</w:t>
        <w:br/>
        <w:t>v 0.745346 18.546560 1.437405</w:t>
        <w:br/>
        <w:t>v 0.737147 18.515350 1.500935</w:t>
        <w:br/>
        <w:t>v 0.767742 18.515350 1.504850</w:t>
        <w:br/>
        <w:t>v 0.765976 18.545326 1.519360</w:t>
        <w:br/>
        <w:t>v 0.767742 18.515350 1.504850</w:t>
        <w:br/>
        <w:t>v 0.737147 18.515350 1.500935</w:t>
        <w:br/>
        <w:t>v 0.735367 18.545464 1.515459</w:t>
        <w:br/>
        <w:t>v 0.737147 18.515350 1.500935</w:t>
        <w:br/>
        <w:t>v 0.745346 18.546560 1.437405</w:t>
        <w:br/>
        <w:t>v 0.743567 18.576675 1.451915</w:t>
        <w:br/>
        <w:t>v 0.735367 18.545464 1.515459</w:t>
        <w:br/>
        <w:t>v 0.753642 18.524660 1.449861</w:t>
        <w:br/>
        <w:t>v 0.750001 18.510696 1.478156</w:t>
        <w:br/>
        <w:t>v 0.820088 18.699877 1.116359</w:t>
        <w:br/>
        <w:t>v 0.820608 18.729443 1.121807</w:t>
        <w:br/>
        <w:t>v 0.850518 18.800350 0.928027</w:t>
        <w:br/>
        <w:t>v 0.849711 18.769142 0.925604</w:t>
        <w:br/>
        <w:t>v 0.923028 18.880981 0.368097</w:t>
        <w:br/>
        <w:t>v 0.930201 18.909452 0.358911</w:t>
        <w:br/>
        <w:t>v 0.926642 18.902472 0.320117</w:t>
        <w:br/>
        <w:t>v 0.925835 18.873041 0.329617</w:t>
        <w:br/>
        <w:t>v 0.865426 18.796108 0.159232</w:t>
        <w:br/>
        <w:t>v 0.861456 18.766678 0.170730</w:t>
        <w:br/>
        <w:t>v 0.909326 18.890287 0.543383</w:t>
        <w:br/>
        <w:t>v 0.901728 18.858049 0.546887</w:t>
        <w:br/>
        <w:t>v 0.880634 18.822939 0.730195</w:t>
        <w:br/>
        <w:t>v 0.881496 18.854971 0.729182</w:t>
        <w:br/>
        <w:t>v 0.768440 18.565451 1.472599</w:t>
        <w:br/>
        <w:t>v 0.769152 18.541494 1.462469</w:t>
        <w:br/>
        <w:t>v 0.765675 18.533146 1.476144</w:t>
        <w:br/>
        <w:t>v 0.765059 18.559702 1.485603</w:t>
        <w:br/>
        <w:t>v 0.778898 18.726171 0.020837</w:t>
        <w:br/>
        <w:t>v 0.781471 18.697001 0.063875</w:t>
        <w:br/>
        <w:t>v 0.775339 18.699192 0.051500</w:t>
        <w:br/>
        <w:t>v 0.781471 18.697001 0.063875</w:t>
        <w:br/>
        <w:t>v 0.778898 18.726171 0.020837</w:t>
        <w:br/>
        <w:t>v 0.778419 18.713017 0.045094</w:t>
        <w:br/>
        <w:t>v 0.836953 18.800077 0.926001</w:t>
        <w:br/>
        <w:t>v 0.807111 18.729715 1.119453</w:t>
        <w:br/>
        <w:t>v 0.806591 18.700285 1.113991</w:t>
        <w:br/>
        <w:t>v 0.836159 18.769003 0.923551</w:t>
        <w:br/>
        <w:t>v 0.913419 18.905346 0.322718</w:t>
        <w:br/>
        <w:t>v 0.916649 18.910822 0.359254</w:t>
        <w:br/>
        <w:t>v 0.923028 18.880981 0.368097</w:t>
        <w:br/>
        <w:t>v 0.912570 18.876188 0.332177</w:t>
        <w:br/>
        <w:t>v 0.849368 18.771879 0.175754</w:t>
        <w:br/>
        <w:t>v 0.853242 18.801174 0.164159</w:t>
        <w:br/>
        <w:t>v 0.867889 18.854559 0.727649</w:t>
        <w:br/>
        <w:t>v 0.867054 18.822664 0.728607</w:t>
        <w:br/>
        <w:t>v 0.901728 18.858049 0.546887</w:t>
        <w:br/>
        <w:t>v 0.895705 18.890015 0.542329</w:t>
        <w:br/>
        <w:t>v 0.776146 18.606928 1.326278</w:t>
        <w:br/>
        <w:t>v 0.775955 18.632938 1.334710</w:t>
        <w:br/>
        <w:t>v 0.767851 18.731510 0.026956</w:t>
        <w:br/>
        <w:t>v 0.770452 18.702612 0.069994</w:t>
        <w:br/>
        <w:t>v 0.764347 18.704666 0.057619</w:t>
        <w:br/>
        <w:t>v 0.767358 18.718493 0.051158</w:t>
        <w:br/>
        <w:t>v 0.767851 18.731510 0.026956</w:t>
        <w:br/>
        <w:t>v 0.770452 18.702612 0.069994</w:t>
        <w:br/>
        <w:t>v 0.849711 18.769142 0.925604</w:t>
        <w:br/>
        <w:t>v 0.836159 18.769003 0.923551</w:t>
        <w:br/>
        <w:t>v 0.806591 18.700285 1.113991</w:t>
        <w:br/>
        <w:t>v 0.820088 18.699877 1.116359</w:t>
        <w:br/>
        <w:t>v 0.820608 18.729443 1.121807</w:t>
        <w:br/>
        <w:t>v 0.807111 18.729715 1.119453</w:t>
        <w:br/>
        <w:t>v 0.836953 18.800077 0.926001</w:t>
        <w:br/>
        <w:t>v 0.850518 18.800350 0.928027</w:t>
        <w:br/>
        <w:t>v 0.925835 18.873041 0.329617</w:t>
        <w:br/>
        <w:t>v 0.912570 18.876188 0.332177</w:t>
        <w:br/>
        <w:t>v 0.923028 18.880981 0.368097</w:t>
        <w:br/>
        <w:t>v 0.916649 18.910822 0.359254</w:t>
        <w:br/>
        <w:t>v 0.913419 18.905346 0.322718</w:t>
        <w:br/>
        <w:t>v 0.926642 18.902472 0.320117</w:t>
        <w:br/>
        <w:t>v 0.930201 18.909452 0.358911</w:t>
        <w:br/>
        <w:t>v 0.861456 18.766678 0.170730</w:t>
        <w:br/>
        <w:t>v 0.849368 18.771879 0.175754</w:t>
        <w:br/>
        <w:t>v 0.853242 18.801174 0.164159</w:t>
        <w:br/>
        <w:t>v 0.865426 18.796108 0.159232</w:t>
        <w:br/>
        <w:t>v 0.867889 18.854559 0.727649</w:t>
        <w:br/>
        <w:t>v 0.881496 18.854971 0.729182</w:t>
        <w:br/>
        <w:t>v 0.867054 18.822664 0.728607</w:t>
        <w:br/>
        <w:t>v 0.880634 18.822939 0.730195</w:t>
        <w:br/>
        <w:t>v 0.901728 18.858049 0.546887</w:t>
        <w:br/>
        <w:t>v 0.895705 18.890015 0.542329</w:t>
        <w:br/>
        <w:t>v 0.909326 18.890287 0.543383</w:t>
        <w:br/>
        <w:t>v 0.789507 18.605558 1.328838</w:t>
        <w:br/>
        <w:t>v 0.776146 18.606928 1.326278</w:t>
        <w:br/>
        <w:t>v 0.751753 18.561754 1.483030</w:t>
        <w:br/>
        <w:t>v 0.755134 18.567505 1.470053</w:t>
        <w:br/>
        <w:t>v 0.768440 18.565451 1.472599</w:t>
        <w:br/>
        <w:t>v 0.765059 18.559702 1.485603</w:t>
        <w:br/>
        <w:t>v 0.781471 18.697001 0.063875</w:t>
        <w:br/>
        <w:t>v 0.770452 18.702612 0.069994</w:t>
        <w:br/>
        <w:t>v 0.767851 18.731510 0.026956</w:t>
        <w:br/>
        <w:t>v 0.778898 18.726171 0.020837</w:t>
        <w:br/>
        <w:t>v 0.764347 18.704666 0.057619</w:t>
        <w:br/>
        <w:t>v 0.770452 18.702612 0.069994</w:t>
        <w:br/>
        <w:t>v 0.781471 18.697001 0.063875</w:t>
        <w:br/>
        <w:t>v 0.775339 18.699192 0.051500</w:t>
        <w:br/>
        <w:t>v 0.767358 18.718493 0.051158</w:t>
        <w:br/>
        <w:t>v 0.764347 18.704666 0.057619</w:t>
        <w:br/>
        <w:t>v 0.778419 18.713017 0.045094</w:t>
        <w:br/>
        <w:t>v 0.778898 18.726171 0.020837</w:t>
        <w:br/>
        <w:t>v 0.767851 18.731510 0.026956</w:t>
        <w:br/>
        <w:t>v 0.789329 18.631432 1.337229</w:t>
        <w:br/>
        <w:t>v 0.789507 18.605558 1.328838</w:t>
        <w:br/>
        <w:t>v 0.752369 18.535198 1.473530</w:t>
        <w:br/>
        <w:t>v 0.755846 18.543549 1.459882</w:t>
        <w:br/>
        <w:t>v 0.755134 18.567505 1.470053</w:t>
        <w:br/>
        <w:t>v 0.751753 18.561754 1.483030</w:t>
        <w:br/>
        <w:t>v 0.765675 18.533146 1.476144</w:t>
        <w:br/>
        <w:t>v 0.769152 18.541494 1.462469</w:t>
        <w:br/>
        <w:t>v 0.755846 18.543549 1.459882</w:t>
        <w:br/>
        <w:t>v 0.752369 18.535198 1.473530</w:t>
        <w:br/>
        <w:t>v 0.775955 18.632938 1.334710</w:t>
        <w:br/>
        <w:t>v 0.789329 18.631432 1.337229</w:t>
        <w:br/>
        <w:t>v -0.736065 18.569420 1.499922</w:t>
        <w:br/>
        <w:t>v -0.732753 18.574348 1.489327</w:t>
        <w:br/>
        <w:t>v -0.736093 18.517677 1.462004</w:t>
        <w:br/>
        <w:t>v -0.739406 18.512749 1.472599</w:t>
        <w:br/>
        <w:t>v -0.750001 18.510696 1.478156</w:t>
        <w:br/>
        <w:t>v -0.746661 18.567368 1.505493</w:t>
        <w:br/>
        <w:t>v -0.758324 18.569420 1.502769</w:t>
        <w:br/>
        <w:t>v -0.761664 18.512749 1.475432</w:t>
        <w:br/>
        <w:t>v -0.738653 18.579277 1.479922</w:t>
        <w:br/>
        <w:t>v -0.760897 18.579140 1.482756</w:t>
        <w:br/>
        <w:t>v -0.750316 18.581194 1.477198</w:t>
        <w:br/>
        <w:t>v -0.758324 18.569420 1.502769</w:t>
        <w:br/>
        <w:t>v -0.736065 18.569420 1.499922</w:t>
        <w:br/>
        <w:t>v -0.746661 18.567368 1.505493</w:t>
        <w:br/>
        <w:t>v -0.764223 18.574213 1.493351</w:t>
        <w:br/>
        <w:t>v -0.732753 18.574348 1.489327</w:t>
        <w:br/>
        <w:t>v -0.774162 18.576540 1.455816</w:t>
        <w:br/>
        <w:t>v -0.743567 18.576675 1.451915</w:t>
        <w:br/>
        <w:t>v -0.735367 18.545464 1.515459</w:t>
        <w:br/>
        <w:t>v -0.765976 18.545326 1.519360</w:t>
        <w:br/>
        <w:t>v -0.775941 18.546423 1.441306</w:t>
        <w:br/>
        <w:t>v -0.774162 18.576540 1.455816</w:t>
        <w:br/>
        <w:t>v -0.765976 18.545326 1.519360</w:t>
        <w:br/>
        <w:t>v -0.767742 18.515350 1.504850</w:t>
        <w:br/>
        <w:t>v -0.745346 18.546560 1.437405</w:t>
        <w:br/>
        <w:t>v -0.743567 18.576675 1.451915</w:t>
        <w:br/>
        <w:t>v -0.774162 18.576540 1.455816</w:t>
        <w:br/>
        <w:t>v -0.775941 18.546423 1.441306</w:t>
        <w:br/>
        <w:t>v -0.764223 18.574213 1.493351</w:t>
        <w:br/>
        <w:t>v -0.767564 18.517677 1.466014</w:t>
        <w:br/>
        <w:t>v -0.764237 18.522604 1.455433</w:t>
        <w:br/>
        <w:t>v -0.760897 18.579140 1.482756</w:t>
        <w:br/>
        <w:t>v -0.753642 18.524660 1.449861</w:t>
        <w:br/>
        <w:t>v -0.750316 18.581194 1.477198</w:t>
        <w:br/>
        <w:t>v -0.750316 18.581194 1.477198</w:t>
        <w:br/>
        <w:t>v -0.753642 18.524660 1.449861</w:t>
        <w:br/>
        <w:t>v -0.741993 18.522604 1.452585</w:t>
        <w:br/>
        <w:t>v -0.738653 18.579277 1.479922</w:t>
        <w:br/>
        <w:t>v -0.767564 18.517677 1.466014</w:t>
        <w:br/>
        <w:t>v -0.736093 18.517677 1.462004</w:t>
        <w:br/>
        <w:t>v -0.741993 18.522604 1.452585</w:t>
        <w:br/>
        <w:t>v -0.764237 18.522604 1.455433</w:t>
        <w:br/>
        <w:t>v -0.761664 18.512749 1.475432</w:t>
        <w:br/>
        <w:t>v -0.739406 18.512749 1.472599</w:t>
        <w:br/>
        <w:t>v -0.775941 18.546423 1.441306</w:t>
        <w:br/>
        <w:t>v -0.767742 18.515350 1.504850</w:t>
        <w:br/>
        <w:t>v -0.737147 18.515350 1.500935</w:t>
        <w:br/>
        <w:t>v -0.745346 18.546560 1.437405</w:t>
        <w:br/>
        <w:t>v -0.765976 18.545326 1.519360</w:t>
        <w:br/>
        <w:t>v -0.735367 18.545464 1.515459</w:t>
        <w:br/>
        <w:t>v -0.737147 18.515350 1.500935</w:t>
        <w:br/>
        <w:t>v -0.767742 18.515350 1.504850</w:t>
        <w:br/>
        <w:t>v -0.737147 18.515350 1.500935</w:t>
        <w:br/>
        <w:t>v -0.735367 18.545464 1.515459</w:t>
        <w:br/>
        <w:t>v -0.743567 18.576675 1.451915</w:t>
        <w:br/>
        <w:t>v -0.745346 18.546560 1.437405</w:t>
        <w:br/>
        <w:t>v -0.753642 18.524660 1.449861</w:t>
        <w:br/>
        <w:t>v -0.750001 18.510696 1.478156</w:t>
        <w:br/>
        <w:t>v -0.850518 18.800350 0.928027</w:t>
        <w:br/>
        <w:t>v -0.820608 18.729443 1.121807</w:t>
        <w:br/>
        <w:t>v -0.820088 18.699877 1.116359</w:t>
        <w:br/>
        <w:t>v -0.849711 18.769142 0.925604</w:t>
        <w:br/>
        <w:t>v -0.926642 18.902472 0.320117</w:t>
        <w:br/>
        <w:t>v -0.930201 18.909452 0.358911</w:t>
        <w:br/>
        <w:t>v -0.923028 18.880981 0.368097</w:t>
        <w:br/>
        <w:t>v -0.925835 18.873041 0.329617</w:t>
        <w:br/>
        <w:t>v -0.861456 18.766678 0.170730</w:t>
        <w:br/>
        <w:t>v -0.865426 18.796108 0.159232</w:t>
        <w:br/>
        <w:t>v -0.880634 18.822939 0.730195</w:t>
        <w:br/>
        <w:t>v -0.901728 18.858049 0.546887</w:t>
        <w:br/>
        <w:t>v -0.909326 18.890287 0.543383</w:t>
        <w:br/>
        <w:t>v -0.881496 18.854971 0.729182</w:t>
        <w:br/>
        <w:t>v -0.765675 18.533146 1.476144</w:t>
        <w:br/>
        <w:t>v -0.769152 18.541494 1.462469</w:t>
        <w:br/>
        <w:t>v -0.768440 18.565451 1.472599</w:t>
        <w:br/>
        <w:t>v -0.765059 18.559702 1.485603</w:t>
        <w:br/>
        <w:t>v -0.778898 18.726171 0.020837</w:t>
        <w:br/>
        <w:t>v -0.781471 18.697001 0.063875</w:t>
        <w:br/>
        <w:t>v -0.778898 18.726171 0.020837</w:t>
        <w:br/>
        <w:t>v -0.781471 18.697001 0.063875</w:t>
        <w:br/>
        <w:t>v -0.775339 18.699192 0.051500</w:t>
        <w:br/>
        <w:t>v -0.778419 18.713017 0.045094</w:t>
        <w:br/>
        <w:t>v -0.806591 18.700285 1.113991</w:t>
        <w:br/>
        <w:t>v -0.807111 18.729715 1.119453</w:t>
        <w:br/>
        <w:t>v -0.836953 18.800077 0.926001</w:t>
        <w:br/>
        <w:t>v -0.836159 18.769003 0.923551</w:t>
        <w:br/>
        <w:t>v -0.923028 18.880981 0.368097</w:t>
        <w:br/>
        <w:t>v -0.916649 18.910822 0.359254</w:t>
        <w:br/>
        <w:t>v -0.913419 18.905346 0.322718</w:t>
        <w:br/>
        <w:t>v -0.912570 18.876188 0.332177</w:t>
        <w:br/>
        <w:t>v -0.849368 18.771879 0.175754</w:t>
        <w:br/>
        <w:t>v -0.853242 18.801174 0.164159</w:t>
        <w:br/>
        <w:t>v -0.867889 18.854559 0.727649</w:t>
        <w:br/>
        <w:t>v -0.867054 18.822664 0.728607</w:t>
        <w:br/>
        <w:t>v -0.901728 18.858049 0.546887</w:t>
        <w:br/>
        <w:t>v -0.895705 18.890015 0.542329</w:t>
        <w:br/>
        <w:t>v -0.776146 18.606928 1.326278</w:t>
        <w:br/>
        <w:t>v -0.775955 18.632938 1.334710</w:t>
        <w:br/>
        <w:t>v -0.767851 18.731510 0.026956</w:t>
        <w:br/>
        <w:t>v -0.770452 18.702612 0.069994</w:t>
        <w:br/>
        <w:t>v -0.767851 18.731510 0.026956</w:t>
        <w:br/>
        <w:t>v -0.767358 18.718493 0.051158</w:t>
        <w:br/>
        <w:t>v -0.764347 18.704666 0.057619</w:t>
        <w:br/>
        <w:t>v -0.770452 18.702612 0.069994</w:t>
        <w:br/>
        <w:t>v -0.849711 18.769142 0.925604</w:t>
        <w:br/>
        <w:t>v -0.820088 18.699877 1.116359</w:t>
        <w:br/>
        <w:t>v -0.806591 18.700285 1.113991</w:t>
        <w:br/>
        <w:t>v -0.836159 18.769003 0.923551</w:t>
        <w:br/>
        <w:t>v -0.820608 18.729443 1.121807</w:t>
        <w:br/>
        <w:t>v -0.850518 18.800350 0.928027</w:t>
        <w:br/>
        <w:t>v -0.836953 18.800077 0.926001</w:t>
        <w:br/>
        <w:t>v -0.807111 18.729715 1.119453</w:t>
        <w:br/>
        <w:t>v -0.912570 18.876188 0.332177</w:t>
        <w:br/>
        <w:t>v -0.925835 18.873041 0.329617</w:t>
        <w:br/>
        <w:t>v -0.923028 18.880981 0.368097</w:t>
        <w:br/>
        <w:t>v -0.926642 18.902472 0.320117</w:t>
        <w:br/>
        <w:t>v -0.913419 18.905346 0.322718</w:t>
        <w:br/>
        <w:t>v -0.916649 18.910822 0.359254</w:t>
        <w:br/>
        <w:t>v -0.930201 18.909452 0.358911</w:t>
        <w:br/>
        <w:t>v -0.849368 18.771879 0.175754</w:t>
        <w:br/>
        <w:t>v -0.861456 18.766678 0.170730</w:t>
        <w:br/>
        <w:t>v -0.865426 18.796108 0.159232</w:t>
        <w:br/>
        <w:t>v -0.853242 18.801174 0.164159</w:t>
        <w:br/>
        <w:t>v -0.867889 18.854559 0.727649</w:t>
        <w:br/>
        <w:t>v -0.881496 18.854971 0.729182</w:t>
        <w:br/>
        <w:t>v -0.880634 18.822939 0.730195</w:t>
        <w:br/>
        <w:t>v -0.867054 18.822664 0.728607</w:t>
        <w:br/>
        <w:t>v -0.901728 18.858049 0.546887</w:t>
        <w:br/>
        <w:t>v -0.895705 18.890015 0.542329</w:t>
        <w:br/>
        <w:t>v -0.909326 18.890287 0.543383</w:t>
        <w:br/>
        <w:t>v -0.789507 18.605558 1.328838</w:t>
        <w:br/>
        <w:t>v -0.776146 18.606928 1.326278</w:t>
        <w:br/>
        <w:t>v -0.751753 18.561754 1.483030</w:t>
        <w:br/>
        <w:t>v -0.765059 18.559702 1.485603</w:t>
        <w:br/>
        <w:t>v -0.768440 18.565451 1.472599</w:t>
        <w:br/>
        <w:t>v -0.755134 18.567505 1.470053</w:t>
        <w:br/>
        <w:t>v -0.781471 18.697001 0.063875</w:t>
        <w:br/>
        <w:t>v -0.770452 18.702612 0.069994</w:t>
        <w:br/>
        <w:t>v -0.778898 18.726171 0.020837</w:t>
        <w:br/>
        <w:t>v -0.767851 18.731510 0.026956</w:t>
        <w:br/>
        <w:t>v -0.781471 18.697001 0.063875</w:t>
        <w:br/>
        <w:t>v -0.770452 18.702612 0.069994</w:t>
        <w:br/>
        <w:t>v -0.764347 18.704666 0.057619</w:t>
        <w:br/>
        <w:t>v -0.775339 18.699192 0.051500</w:t>
        <w:br/>
        <w:t>v -0.764347 18.704666 0.057619</w:t>
        <w:br/>
        <w:t>v -0.767358 18.718493 0.051158</w:t>
        <w:br/>
        <w:t>v -0.778419 18.713017 0.045094</w:t>
        <w:br/>
        <w:t>v -0.767851 18.731510 0.026956</w:t>
        <w:br/>
        <w:t>v -0.778898 18.726171 0.020837</w:t>
        <w:br/>
        <w:t>v -0.789507 18.605558 1.328838</w:t>
        <w:br/>
        <w:t>v -0.789329 18.631432 1.337229</w:t>
        <w:br/>
        <w:t>v -0.755134 18.567505 1.470053</w:t>
        <w:br/>
        <w:t>v -0.755846 18.543549 1.459882</w:t>
        <w:br/>
        <w:t>v -0.752369 18.535198 1.473530</w:t>
        <w:br/>
        <w:t>v -0.751753 18.561754 1.483030</w:t>
        <w:br/>
        <w:t>v -0.755846 18.543549 1.459882</w:t>
        <w:br/>
        <w:t>v -0.769152 18.541494 1.462469</w:t>
        <w:br/>
        <w:t>v -0.765675 18.533146 1.476144</w:t>
        <w:br/>
        <w:t>v -0.752369 18.535198 1.473530</w:t>
        <w:br/>
        <w:t>v -0.789329 18.631432 1.337229</w:t>
        <w:br/>
        <w:t>v -0.775955 18.632938 1.334710</w:t>
        <w:br/>
        <w:t>v 1.062486 19.351400 -0.278349</w:t>
        <w:br/>
        <w:t>v 0.942647 19.373165 -0.431504</w:t>
        <w:br/>
        <w:t>v -1.073989 19.341764 -0.284829</w:t>
        <w:br/>
        <w:t>v -0.938312 19.365936 -0.405942</w:t>
        <w:br/>
        <w:t>v -0.845738 19.382711 -0.506192</w:t>
        <w:br/>
        <w:t>v 0.247180 19.284117 -0.816623</w:t>
        <w:br/>
        <w:t>v 0.223786 19.444483 -0.787260</w:t>
        <w:br/>
        <w:t>v 0.088375 19.435627 -0.765845</w:t>
        <w:br/>
        <w:t>v 0.117902 19.271877 -0.794879</w:t>
        <w:br/>
        <w:t>v 0.352462 19.261887 -0.743895</w:t>
        <w:br/>
        <w:t>v 0.347958 19.423540 -0.709494</w:t>
        <w:br/>
        <w:t>v 0.088375 19.435627 -0.765845</w:t>
        <w:br/>
        <w:t>v 0.347958 19.423540 -0.709494</w:t>
        <w:br/>
        <w:t>v 0.352462 19.261887 -0.743895</w:t>
        <w:br/>
        <w:t>v 0.117902 19.271877 -0.794879</w:t>
        <w:br/>
        <w:t>v 0.322784 18.770210 -0.978726</w:t>
        <w:br/>
        <w:t>v 0.461233 18.603420 -1.101104</w:t>
        <w:br/>
        <w:t>v 0.370449 18.788130 -0.987309</w:t>
        <w:br/>
        <w:t>v 0.370449 18.788130 -0.987309</w:t>
        <w:br/>
        <w:t>v 0.461233 18.603420 -1.101104</w:t>
        <w:br/>
        <w:t>v 0.411077 18.775633 -0.936345</w:t>
        <w:br/>
        <w:t>v 0.411077 18.775633 -0.936345</w:t>
        <w:br/>
        <w:t>v 0.461233 18.603420 -1.101104</w:t>
        <w:br/>
        <w:t>v 0.322784 18.770210 -0.978726</w:t>
        <w:br/>
        <w:t>v 0.164951 19.093170 -0.839018</w:t>
        <w:br/>
        <w:t>v 0.233163 18.921679 -0.900316</w:t>
        <w:br/>
        <w:t>v 0.316692 18.941893 -0.917523</w:t>
        <w:br/>
        <w:t>v 0.275653 19.107981 -0.857593</w:t>
        <w:br/>
        <w:t>v 0.388573 18.919363 -0.850091</w:t>
        <w:br/>
        <w:t>v 0.364097 19.087944 -0.788907</w:t>
        <w:br/>
        <w:t>v 0.388573 18.919363 -0.850091</w:t>
        <w:br/>
        <w:t>v 0.233163 18.921679 -0.900316</w:t>
        <w:br/>
        <w:t>v 0.164951 19.093170 -0.839018</w:t>
        <w:br/>
        <w:t>v 0.364097 19.087944 -0.788907</w:t>
        <w:br/>
        <w:t>v 0.207446 19.605547 -0.760487</w:t>
        <w:br/>
        <w:t>v 0.197241 19.764965 -0.720441</w:t>
        <w:br/>
        <w:t>v 0.043452 19.763369 -0.697006</w:t>
        <w:br/>
        <w:t>v 0.064899 19.599728 -0.733128</w:t>
        <w:br/>
        <w:t>v 0.345795 19.586353 -0.678289</w:t>
        <w:br/>
        <w:t>v 0.342729 19.749922 -0.641959</w:t>
        <w:br/>
        <w:t>v 0.345795 19.586353 -0.678289</w:t>
        <w:br/>
        <w:t>v 0.064899 19.599728 -0.733128</w:t>
        <w:br/>
        <w:t>v 0.043452 19.763369 -0.697006</w:t>
        <w:br/>
        <w:t>v 0.342729 19.749922 -0.641959</w:t>
        <w:br/>
        <w:t>v 0.196066 19.922127 -0.664097</w:t>
        <w:br/>
        <w:t>v 0.027656 19.922346 -0.643012</w:t>
        <w:br/>
        <w:t>v 0.327627 19.920521 -0.604926</w:t>
        <w:br/>
        <w:t>v 0.027656 19.922346 -0.643012</w:t>
        <w:br/>
        <w:t>v 0.327627 19.920521 -0.604926</w:t>
        <w:br/>
        <w:t>v 0.836070 19.279625 -0.529076</w:t>
        <w:br/>
        <w:t>v 0.965016 19.262903 -0.449435</w:t>
        <w:br/>
        <w:t>v 0.942647 19.373165 -0.431504</w:t>
        <w:br/>
        <w:t>v 0.823264 19.375359 -0.510481</w:t>
        <w:br/>
        <w:t>v 1.213093 18.363110 -0.810867</w:t>
        <w:br/>
        <w:t>v 1.244992 18.267460 -0.928941</w:t>
        <w:br/>
        <w:t>v 1.196118 18.359800 -0.745234</w:t>
        <w:br/>
        <w:t>v 1.161974 18.370729 -0.839635</w:t>
        <w:br/>
        <w:t>v 1.244992 18.267460 -0.928941</w:t>
        <w:br/>
        <w:t>v 1.213093 18.363110 -0.810867</w:t>
        <w:br/>
        <w:t>v 1.129403 18.557444 -0.666666</w:t>
        <w:br/>
        <w:t>v 1.123853 18.542040 -0.574205</w:t>
        <w:br/>
        <w:t>v 1.103687 18.653051 -0.508492</w:t>
        <w:br/>
        <w:t>v 1.096207 18.665203 -0.615925</w:t>
        <w:br/>
        <w:t>v 0.983894 18.684467 -0.667099</w:t>
        <w:br/>
        <w:t>v 1.026214 18.576735 -0.714838</w:t>
        <w:br/>
        <w:t>v 1.012821 19.014385 -0.505545</w:t>
        <w:br/>
        <w:t>v 0.884417 19.040751 -0.571504</w:t>
        <w:br/>
        <w:t>v 0.910873 18.919134 -0.598199</w:t>
        <w:br/>
        <w:t>v 1.038594 18.902317 -0.536698</w:t>
        <w:br/>
        <w:t>v 1.103687 18.653051 -0.508492</w:t>
        <w:br/>
        <w:t>v 1.123853 18.542040 -0.574205</w:t>
        <w:br/>
        <w:t>v 1.031683 18.540344 -0.609250</w:t>
        <w:br/>
        <w:t>v 1.000440 18.649717 -0.552524</w:t>
        <w:br/>
        <w:t>v 1.156075 18.441233 -0.654640</w:t>
        <w:br/>
        <w:t>v 1.172739 18.447975 -0.734946</w:t>
        <w:br/>
        <w:t>v 0.932880 18.998903 -0.444667</w:t>
        <w:br/>
        <w:t>v 1.061838 18.996609 -0.387716</w:t>
        <w:br/>
        <w:t>v 1.073248 18.891483 -0.416867</w:t>
        <w:br/>
        <w:t>v 0.947397 18.886267 -0.471770</w:t>
        <w:br/>
        <w:t>v 1.089898 18.462105 -0.777456</w:t>
        <w:br/>
        <w:t>v 1.172739 18.447975 -0.734946</w:t>
        <w:br/>
        <w:t>v 1.130824 19.002001 -0.263972</w:t>
        <w:br/>
        <w:t>v 1.115357 19.096403 -0.250463</w:t>
        <w:br/>
        <w:t>v 1.105774 19.108171 -0.318453</w:t>
        <w:br/>
        <w:t>v 1.125099 19.004395 -0.330432</w:t>
        <w:br/>
        <w:t>v 1.144460 18.945368 -0.261579</w:t>
        <w:br/>
        <w:t>v 1.141849 18.935648 -0.324211</w:t>
        <w:br/>
        <w:t>v 1.061838 18.996609 -0.387716</w:t>
        <w:br/>
        <w:t>v 1.130824 19.002001 -0.263972</w:t>
        <w:br/>
        <w:t>v 1.144460 18.945368 -0.261579</w:t>
        <w:br/>
        <w:t>v 1.085874 18.927036 -0.374595</w:t>
        <w:br/>
        <w:t>v 1.186458 18.808044 -0.240939</w:t>
        <w:br/>
        <w:t>v 1.162893 18.882893 -0.256225</w:t>
        <w:br/>
        <w:t>v 1.161763 18.873291 -0.314783</w:t>
        <w:br/>
        <w:t>v 1.192258 18.794685 -0.285994</w:t>
        <w:br/>
        <w:t>v 1.111032 18.863268 -0.355526</w:t>
        <w:br/>
        <w:t>v 1.162893 18.882893 -0.256225</w:t>
        <w:br/>
        <w:t>v 1.186458 18.808044 -0.240939</w:t>
        <w:br/>
        <w:t>v 1.151854 18.785471 -0.320334</w:t>
        <w:br/>
        <w:t>v 1.258318 18.666298 -0.199794</w:t>
        <w:br/>
        <w:t>v 1.214386 18.742247 -0.222860</w:t>
        <w:br/>
        <w:t>v 1.221649 18.731577 -0.247084</w:t>
        <w:br/>
        <w:t>v 1.258318 18.666298 -0.199794</w:t>
        <w:br/>
        <w:t>v 1.197839 18.724924 -0.272625</w:t>
        <w:br/>
        <w:t>v 1.214386 18.742247 -0.222860</w:t>
        <w:br/>
        <w:t>v 1.073248 18.891483 -0.416867</w:t>
        <w:br/>
        <w:t>v 1.066192 18.782097 -0.573034</w:t>
        <w:br/>
        <w:t>v 1.086440 18.776136 -0.454843</w:t>
        <w:br/>
        <w:t>v 1.156075 18.441233 -0.654640</w:t>
        <w:br/>
        <w:t>v 1.090824 18.432629 -0.689146</w:t>
        <w:br/>
        <w:t>v 0.947342 18.796997 -0.630350</w:t>
        <w:br/>
        <w:t>v 0.988782 19.136206 -0.476961</w:t>
        <w:br/>
        <w:t>v 1.061838 18.996609 -0.387716</w:t>
        <w:br/>
        <w:t>v 1.044938 19.114716 -0.373939</w:t>
        <w:br/>
        <w:t>v 0.947342 18.796997 -0.630350</w:t>
        <w:br/>
        <w:t>v 0.910873 18.919134 -0.598199</w:t>
        <w:br/>
        <w:t>v 0.973540 18.767525 -0.507325</w:t>
        <w:br/>
        <w:t>v 1.009515 19.356884 -0.329959</w:t>
        <w:br/>
        <w:t>v 1.023999 19.248053 -0.351446</w:t>
        <w:br/>
        <w:t>v 1.082928 19.239777 -0.299080</w:t>
        <w:br/>
        <w:t>v 1.062486 19.351400 -0.278349</w:t>
        <w:br/>
        <w:t>v 1.023999 19.248053 -0.351446</w:t>
        <w:br/>
        <w:t>v 1.009515 19.356884 -0.329959</w:t>
        <w:br/>
        <w:t>v 1.093366 19.224630 -0.220312</w:t>
        <w:br/>
        <w:t>v 1.075407 19.336767 -0.190475</w:t>
        <w:br/>
        <w:t>v 1.197839 18.724924 -0.272625</w:t>
        <w:br/>
        <w:t>v 1.151854 18.785471 -0.320334</w:t>
        <w:br/>
        <w:t>v 1.085874 18.927036 -0.374595</w:t>
        <w:br/>
        <w:t>v 1.111032 18.863268 -0.355526</w:t>
        <w:br/>
        <w:t>v 1.044938 19.114716 -0.373939</w:t>
        <w:br/>
        <w:t>v 1.061838 18.996609 -0.387716</w:t>
        <w:br/>
        <w:t>v -1.096274 19.160343 -0.306087</w:t>
        <w:br/>
        <w:t>v -1.074494 19.174522 -0.384466</w:t>
        <w:br/>
        <w:t>v -1.038281 19.355513 -0.360424</w:t>
        <w:br/>
        <w:t>v -1.073989 19.341764 -0.284829</w:t>
        <w:br/>
        <w:t>v -1.008243 19.186319 -0.453790</w:t>
        <w:br/>
        <w:t>v -0.920276 19.215347 -0.565125</w:t>
        <w:br/>
        <w:t>v -0.878227 19.389736 -0.534118</w:t>
        <w:br/>
        <w:t>v -0.968657 19.364414 -0.420245</w:t>
        <w:br/>
        <w:t>v -1.040117 19.008816 -0.491809</w:t>
        <w:br/>
        <w:t>v -0.963108 19.037651 -0.596901</w:t>
        <w:br/>
        <w:t>v -1.102860 18.727978 -0.610277</w:t>
        <w:br/>
        <w:t>v -1.037956 18.755657 -0.689166</w:t>
        <w:br/>
        <w:t>v -0.998726 18.864973 -0.647387</w:t>
        <w:br/>
        <w:t>v -1.075809 18.836329 -0.557055</w:t>
        <w:br/>
        <w:t>v -1.155434 18.551664 -0.736875</w:t>
        <w:br/>
        <w:t>v -1.128467 18.569672 -0.785677</w:t>
        <w:br/>
        <w:t>v -1.079746 18.657450 -0.735903</w:t>
        <w:br/>
        <w:t>v -1.126086 18.629570 -0.669109</w:t>
        <w:br/>
        <w:t>v -0.788660 19.229670 -0.620162</w:t>
        <w:br/>
        <w:t>v -0.756026 19.406013 -0.588423</w:t>
        <w:br/>
        <w:t>v -0.830716 19.035583 -0.650501</w:t>
        <w:br/>
        <w:t>v -0.933175 18.740227 -0.730504</w:t>
        <w:br/>
        <w:t>v -0.883771 18.857185 -0.696967</w:t>
        <w:br/>
        <w:t>v -1.074375 18.555134 -0.801887</w:t>
        <w:br/>
        <w:t>v -0.994936 18.640621 -0.766956</w:t>
        <w:br/>
        <w:t>v -1.115192 19.047123 -0.299287</w:t>
        <w:br/>
        <w:t>v -1.106582 19.042505 -0.366900</w:t>
        <w:br/>
        <w:t>v -1.156702 18.873472 -0.253866</w:t>
        <w:br/>
        <w:t>v -1.160808 18.864286 -0.288866</w:t>
        <w:br/>
        <w:t>v -1.132700 18.951460 -0.337133</w:t>
        <w:br/>
        <w:t>v -1.137008 18.950712 -0.280165</w:t>
        <w:br/>
        <w:t>v -1.214859 18.721104 -0.176972</w:t>
        <w:br/>
        <w:t>v -1.185565 18.794277 -0.243822</w:t>
        <w:br/>
        <w:t>v -1.176593 18.802109 -0.223793</w:t>
        <w:br/>
        <w:t>v -1.008243 19.186319 -0.453790</w:t>
        <w:br/>
        <w:t>v -0.968657 19.364414 -0.420245</w:t>
        <w:br/>
        <w:t>v -1.040035 19.043472 -0.444498</w:t>
        <w:br/>
        <w:t>v -1.110780 18.844055 -0.340215</w:t>
        <w:br/>
        <w:t>v -1.069482 18.930771 -0.399993</w:t>
        <w:br/>
        <w:t>v -1.214859 18.721104 -0.176972</w:t>
        <w:br/>
        <w:t>v -1.148562 18.776421 -0.271866</w:t>
        <w:br/>
        <w:t>v -1.185565 18.794277 -0.243822</w:t>
        <w:br/>
        <w:t>v -1.040117 19.008816 -0.491809</w:t>
        <w:br/>
        <w:t>v -1.008243 19.186319 -0.453790</w:t>
        <w:br/>
        <w:t>v -0.857187 19.190849 -0.493921</w:t>
        <w:br/>
        <w:t>v -0.897546 19.011173 -0.521175</w:t>
        <w:br/>
        <w:t>v -1.102860 18.727978 -0.610277</w:t>
        <w:br/>
        <w:t>v -1.075809 18.836329 -0.557055</w:t>
        <w:br/>
        <w:t>v -0.936495 18.835348 -0.581026</w:t>
        <w:br/>
        <w:t>v -0.980639 18.723663 -0.626491</w:t>
        <w:br/>
        <w:t>v -1.093830 18.550098 -0.745910</w:t>
        <w:br/>
        <w:t>v -1.074375 18.555134 -0.801887</w:t>
        <w:br/>
        <w:t>v -1.201670 18.454498 -0.835264</w:t>
        <w:br/>
        <w:t>v -1.115192 19.047123 -0.299287</w:t>
        <w:br/>
        <w:t>v -1.096274 19.160343 -0.306087</w:t>
        <w:br/>
        <w:t>v -1.008243 19.186319 -0.453790</w:t>
        <w:br/>
        <w:t>v -1.040035 19.043472 -0.444498</w:t>
        <w:br/>
        <w:t>v -1.156702 18.873472 -0.253866</w:t>
        <w:br/>
        <w:t>v -1.137008 18.950712 -0.280165</w:t>
        <w:br/>
        <w:t>v -1.069482 18.930771 -0.399993</w:t>
        <w:br/>
        <w:t>v -1.110780 18.844055 -0.340215</w:t>
        <w:br/>
        <w:t>v -1.176593 18.802109 -0.223793</w:t>
        <w:br/>
        <w:t>v -1.148562 18.776421 -0.271866</w:t>
        <w:br/>
        <w:t>v -1.214859 18.721104 -0.176972</w:t>
        <w:br/>
        <w:t>v -0.933175 18.740227 -0.730504</w:t>
        <w:br/>
        <w:t>v -0.994936 18.640621 -0.766956</w:t>
        <w:br/>
        <w:t>v -1.031166 18.626713 -0.685370</w:t>
        <w:br/>
        <w:t>v -0.830716 19.035583 -0.650501</w:t>
        <w:br/>
        <w:t>v -0.883771 18.857185 -0.696967</w:t>
        <w:br/>
        <w:t>v -1.201670 18.454498 -0.835264</w:t>
        <w:br/>
        <w:t>v -1.155434 18.551664 -0.736875</w:t>
        <w:br/>
        <w:t>v -1.126086 18.629570 -0.669109</w:t>
        <w:br/>
        <w:t>v 1.086440 18.776136 -0.454843</w:t>
        <w:br/>
        <w:t>v 1.093366 19.224630 -0.220312</w:t>
        <w:br/>
        <w:t>v 1.088952 19.160200 -0.284461</w:t>
        <w:br/>
        <w:t>v 1.075407 19.336767 -0.190475</w:t>
        <w:br/>
        <w:t>v 1.196118 18.359800 -0.745234</w:t>
        <w:br/>
        <w:t>v 1.164833 18.340111 -0.779979</w:t>
        <w:br/>
        <w:t>v 1.244992 18.267460 -0.928941</w:t>
        <w:br/>
        <w:t>v -0.788660 19.229670 -0.620162</w:t>
        <w:br/>
        <w:t>v 1.090824 18.432629 -0.689146</w:t>
        <w:br/>
        <w:t>v 1.164833 18.340111 -0.779979</w:t>
        <w:br/>
        <w:t>v 1.161974 18.370729 -0.839635</w:t>
        <w:br/>
        <w:t>v 1.089898 18.462105 -0.777456</w:t>
        <w:br/>
        <w:t>v 0.983894 18.684467 -0.667099</w:t>
        <w:br/>
        <w:t>v 1.031683 18.540344 -0.609250</w:t>
        <w:br/>
        <w:t>v 1.026214 18.576735 -0.714838</w:t>
        <w:br/>
        <w:t>v 0.884417 19.040751 -0.571504</w:t>
        <w:br/>
        <w:t>v 1.038183 19.126921 -0.367626</w:t>
        <w:br/>
        <w:t>v 1.115357 19.096403 -0.250463</w:t>
        <w:br/>
        <w:t>v 1.244992 18.267460 -0.928941</w:t>
        <w:br/>
        <w:t>v 1.248786 18.578381 0.264190</w:t>
        <w:br/>
        <w:t>v 1.195453 18.828838 0.283412</w:t>
        <w:br/>
        <w:t>v 1.236174 18.857313 0.146919</w:t>
        <w:br/>
        <w:t>v 1.271032 18.611532 0.138213</w:t>
        <w:br/>
        <w:t>v 1.192118 18.881714 0.011119</w:t>
        <w:br/>
        <w:t>v 1.233557 18.647894 0.017821</w:t>
        <w:br/>
        <w:t>v 1.315453 18.317299 0.164331</w:t>
        <w:br/>
        <w:t>v 1.305060 18.297356 0.278173</w:t>
        <w:br/>
        <w:t>v 1.280766 18.348814 0.046490</w:t>
        <w:br/>
        <w:t>v 1.387474 18.024950 0.240401</w:t>
        <w:br/>
        <w:t>v 1.434997 17.891102 0.285820</w:t>
        <w:br/>
        <w:t>v 1.416249 17.887009 0.343959</w:t>
        <w:br/>
        <w:t>v 1.375323 17.998426 0.323971</w:t>
        <w:br/>
        <w:t>v 1.338590 18.050194 0.145124</w:t>
        <w:br/>
        <w:t>v 1.391859 17.910202 0.215166</w:t>
        <w:br/>
        <w:t>v 1.479474 17.779022 0.335662</w:t>
        <w:br/>
        <w:t>v 1.461983 17.787586 0.363187</w:t>
        <w:br/>
        <w:t>v 1.450333 17.784866 0.296453</w:t>
        <w:br/>
        <w:t>v 1.339645 18.153297 0.298044</w:t>
        <w:br/>
        <w:t>v 1.346101 18.167143 0.201330</w:t>
        <w:br/>
        <w:t>v 1.302962 18.207077 0.084213</w:t>
        <w:br/>
        <w:t>v 1.305060 18.297356 0.278173</w:t>
        <w:br/>
        <w:t>v 1.280766 18.348814 0.046490</w:t>
        <w:br/>
        <w:t>v 1.233557 18.647894 0.017821</w:t>
        <w:br/>
        <w:t>v 1.248786 18.578381 0.264190</w:t>
        <w:br/>
        <w:t>v 1.521345 17.699100 0.385290</w:t>
        <w:br/>
        <w:t>v 1.521345 17.699100 0.385290</w:t>
        <w:br/>
        <w:t>v 1.461983 17.787586 0.363187</w:t>
        <w:br/>
        <w:t>v 1.450333 17.784866 0.296453</w:t>
        <w:br/>
        <w:t>v 1.391859 17.910202 0.215166</w:t>
        <w:br/>
        <w:t>v 1.416249 17.887009 0.343959</w:t>
        <w:br/>
        <w:t>v 1.338590 18.050194 0.145124</w:t>
        <w:br/>
        <w:t>v 1.375323 17.998426 0.323971</w:t>
        <w:br/>
        <w:t>v 1.302962 18.207077 0.084213</w:t>
        <w:br/>
        <w:t>v 1.339645 18.153297 0.298044</w:t>
        <w:br/>
        <w:t>v 1.521345 17.699100 0.385290</w:t>
        <w:br/>
        <w:t>v 0.950566 19.143190 -0.469959</w:t>
        <w:br/>
        <w:t>v 0.944342 19.188560 -0.461397</w:t>
        <w:br/>
        <w:t>v 1.038183 19.126921 -0.367626</w:t>
        <w:br/>
        <w:t>v 0.857029 19.160376 -0.550054</w:t>
        <w:br/>
        <w:t>v 0.823264 19.375359 -0.510481</w:t>
        <w:br/>
        <w:t>v 0.836070 19.279625 -0.529076</w:t>
        <w:br/>
        <w:t>v 0.857029 19.160376 -0.550054</w:t>
        <w:br/>
        <w:t>v 0.944342 19.188560 -0.461397</w:t>
        <w:br/>
        <w:t>v -0.845738 19.382711 -0.506192</w:t>
        <w:br/>
        <w:t>v -0.756026 19.406013 -0.588423</w:t>
        <w:br/>
        <w:t>v -0.938312 19.365936 -0.405942</w:t>
        <w:br/>
        <w:t>v -1.073989 19.341764 -0.284829</w:t>
        <w:br/>
        <w:t>v -0.938312 19.365936 -0.405942</w:t>
        <w:br/>
        <w:t>v -1.235429 18.164675 -0.196668</w:t>
        <w:br/>
        <w:t>v -1.304365 18.149633 -0.041763</w:t>
        <w:br/>
        <w:t>v -1.278750 18.083670 -0.130098</w:t>
        <w:br/>
        <w:t>v -1.321864 18.079115 -0.031283</w:t>
        <w:br/>
        <w:t>v -1.341063 18.015059 -0.017136</w:t>
        <w:br/>
        <w:t>v 1.054414 17.397568 -0.352273</w:t>
        <w:br/>
        <w:t>v 1.103927 17.547302 -0.408554</w:t>
        <w:br/>
        <w:t>v 1.125837 17.708397 -0.432238</w:t>
        <w:br/>
        <w:t>v 1.110194 17.800529 -0.132518</w:t>
        <w:br/>
        <w:t>v 1.139179 17.645031 -0.153535</w:t>
        <w:br/>
        <w:t>v 1.219688 17.649853 -0.211637</w:t>
        <w:br/>
        <w:t>v 1.087690 17.669586 -0.315916</w:t>
        <w:br/>
        <w:t>v 1.153630 17.672024 -0.374323</w:t>
        <w:br/>
        <w:t>v 1.090754 17.511703 -0.293599</w:t>
        <w:br/>
        <w:t>v 1.151947 17.489532 -0.166642</w:t>
        <w:br/>
        <w:t>v 1.136753 17.330959 -0.145545</w:t>
        <w:br/>
        <w:t>v 1.091826 17.365101 -0.250027</w:t>
        <w:br/>
        <w:t>v 1.087690 17.669586 -0.315916</w:t>
        <w:br/>
        <w:t>v 1.139179 17.645031 -0.153535</w:t>
        <w:br/>
        <w:t>v 1.084625 17.827469 -0.338232</w:t>
        <w:br/>
        <w:t>v 0.862400 17.486179 -0.623710</w:t>
        <w:br/>
        <w:t>v -1.027132 18.136553 0.203187</w:t>
        <w:br/>
        <w:t>v -1.349588 17.749229 0.085687</w:t>
        <w:br/>
        <w:t>v -0.372146 17.626806 -0.905069</w:t>
        <w:br/>
        <w:t>v -0.370901 18.178917 -0.770388</w:t>
        <w:br/>
        <w:t>v -0.391941 17.625391 -0.903878</w:t>
        <w:br/>
        <w:t>v -0.566802 17.562859 -0.836923</w:t>
        <w:br/>
        <w:t>v -0.391941 17.625391 -0.903878</w:t>
        <w:br/>
        <w:t>v -0.653825 17.866112 -0.783050</w:t>
        <w:br/>
        <w:t>v -0.643830 17.689100 -0.760902</w:t>
        <w:br/>
        <w:t>v -0.622037 17.539495 -0.731255</w:t>
        <w:br/>
        <w:t>v -0.608969 17.777306 -0.697630</w:t>
        <w:br/>
        <w:t>v -0.622037 17.539495 -0.731255</w:t>
        <w:br/>
        <w:t>v -0.944301 17.446152 -0.509490</w:t>
        <w:br/>
        <w:t>v -0.710344 17.341482 0.775191</w:t>
        <w:br/>
        <w:t>v -0.756188 17.242733 0.833150</w:t>
        <w:br/>
        <w:t>v 0.633142 18.623884 1.374102</w:t>
        <w:br/>
        <w:t>v 0.738167 19.310894 1.371718</w:t>
        <w:br/>
        <w:t>v 0.529432 18.404121 1.440238</w:t>
        <w:br/>
        <w:t>v -0.708432 18.797848 1.358285</w:t>
        <w:br/>
        <w:t>v -0.647100 18.582283 1.376292</w:t>
        <w:br/>
        <w:t>v -0.733453 18.968096 1.351509</w:t>
        <w:br/>
        <w:t>v -0.576349 18.402813 1.410089</w:t>
        <w:br/>
        <w:t>v -0.576349 18.402813 1.410089</w:t>
        <w:br/>
        <w:t>v 0.696263 19.807320 1.398519</w:t>
        <w:br/>
        <w:t>v 0.671689 19.882824 1.373389</w:t>
        <w:br/>
        <w:t>v 0.608964 19.361132 1.534485</w:t>
        <w:br/>
        <w:t>v 0.481619 20.005688 1.468826</w:t>
        <w:br/>
        <w:t>v -0.479317 20.010630 1.481609</w:t>
        <w:br/>
        <w:t>v -0.703740 19.674995 1.449108</w:t>
        <w:br/>
        <w:t>v -0.614003 19.359421 1.527244</w:t>
        <w:br/>
        <w:t>v -0.829714 0.914324 -0.646864</w:t>
        <w:br/>
        <w:t>v -0.646214 0.929313 -0.675701</w:t>
        <w:br/>
        <w:t>v -0.643514 1.142098 -0.641119</w:t>
        <w:br/>
        <w:t>v -0.815486 1.131062 -0.607895</w:t>
        <w:br/>
        <w:t>v -0.392960 1.305038 -0.111882</w:t>
        <w:br/>
        <w:t>v -0.365461 1.074414 -0.126471</w:t>
        <w:br/>
        <w:t>v -0.359886 1.163959 0.052617</w:t>
        <w:br/>
        <w:t>v -0.400628 1.280192 0.105244</w:t>
        <w:br/>
        <w:t>v -0.374595 0.907141 0.055586</w:t>
        <w:br/>
        <w:t>v -0.360888 0.723351 0.040990</w:t>
        <w:br/>
        <w:t>v -0.379127 0.679240 0.147084</w:t>
        <w:br/>
        <w:t>v -0.406111 1.558308 -0.114902</w:t>
        <w:br/>
        <w:t>v -0.399983 1.431341 -0.113879</w:t>
        <w:br/>
        <w:t>v -0.403253 1.420066 0.086376</w:t>
        <w:br/>
        <w:t>v -0.396146 1.537266 0.069424</w:t>
        <w:br/>
        <w:t>v -0.984073 1.082333 -0.165299</w:t>
        <w:br/>
        <w:t>v -1.005623 0.952135 0.017383</w:t>
        <w:br/>
        <w:t>v -1.030874 0.733726 0.024619</w:t>
        <w:br/>
        <w:t>v -1.028419 0.779644 -0.157117</w:t>
        <w:br/>
        <w:t>v -0.978181 1.158024 0.046838</w:t>
        <w:br/>
        <w:t>v -0.912931 1.553734 -0.341526</w:t>
        <w:br/>
        <w:t>v -0.912402 1.439044 -0.364535</w:t>
        <w:br/>
        <w:t>v -0.821530 1.450200 -0.525076</w:t>
        <w:br/>
        <w:t>v -0.832074 1.574549 -0.486227</w:t>
        <w:br/>
        <w:t>v -0.424865 1.327497 -0.348800</w:t>
        <w:br/>
        <w:t>v -0.388508 1.103557 -0.378360</w:t>
        <w:br/>
        <w:t>v -0.351316 0.786775 -0.148153</w:t>
        <w:br/>
        <w:t>v -0.372320 0.864893 -0.418916</w:t>
        <w:br/>
        <w:t>v -0.440913 1.568178 -0.315345</w:t>
        <w:br/>
        <w:t>v -0.430981 1.447278 -0.332328</w:t>
        <w:br/>
        <w:t>v -0.369684 0.586330 -0.159917</w:t>
        <w:br/>
        <w:t>v -0.398838 0.645265 -0.366142</w:t>
        <w:br/>
        <w:t>v -0.498835 1.141504 -0.614002</w:t>
        <w:br/>
        <w:t>v -0.504552 1.329788 -0.567928</w:t>
        <w:br/>
        <w:t>v -0.496076 0.921569 -0.645925</w:t>
        <w:br/>
        <w:t>v -0.506282 1.453230 -0.535960</w:t>
        <w:br/>
        <w:t>v -0.501355 1.578032 -0.502626</w:t>
        <w:br/>
        <w:t>v -0.436811 0.692409 -0.499760</w:t>
        <w:br/>
        <w:t>v -0.929893 1.111509 -0.410938</w:t>
        <w:br/>
        <w:t>v -0.955523 0.860548 -0.424951</w:t>
        <w:br/>
        <w:t>v -0.950229 1.540124 -0.151808</w:t>
        <w:br/>
        <w:t>v -0.958047 1.419954 -0.160925</w:t>
        <w:br/>
        <w:t>v -1.028082 0.583629 -0.166786</w:t>
        <w:br/>
        <w:t>v -0.956487 0.640325 -0.388760</w:t>
        <w:br/>
        <w:t>v -0.960882 1.403621 0.056260</w:t>
        <w:br/>
        <w:t>v -0.952754 1.524977 0.052720</w:t>
        <w:br/>
        <w:t>v -1.052219 0.533107 0.037395</w:t>
        <w:br/>
        <w:t>v -0.787541 0.865511 -0.651707</w:t>
        <w:br/>
        <w:t>v -0.776153 0.884102 -0.654512</w:t>
        <w:br/>
        <w:t>v -0.886561 0.709239 -0.550082</w:t>
        <w:br/>
        <w:t>v -0.828604 0.743003 -0.640325</w:t>
        <w:br/>
        <w:t>v -0.383712 0.529882 0.058633</w:t>
        <w:br/>
        <w:t>v -0.412012 0.490468 0.238917</w:t>
        <w:br/>
        <w:t>v -0.520614 0.863914 -0.647222</w:t>
        <w:br/>
        <w:t>v -0.529953 0.881231 -0.649176</w:t>
        <w:br/>
        <w:t>v -0.786894 1.340516 -0.545218</w:t>
        <w:br/>
        <w:t>v -0.812958 1.325533 -0.561160</w:t>
        <w:br/>
        <w:t>v -0.647334 1.321837 -0.598550</w:t>
        <w:br/>
        <w:t>v -0.647555 1.335423 -0.575065</w:t>
        <w:br/>
        <w:t>v -0.381746 1.198153 0.109037</w:t>
        <w:br/>
        <w:t>v -0.411523 1.173275 0.131613</w:t>
        <w:br/>
        <w:t>v -0.425283 1.280540 0.117677</w:t>
        <w:br/>
        <w:t>v -0.400628 1.280192 0.105244</w:t>
        <w:br/>
        <w:t>v -0.417886 1.566522 -0.112899</w:t>
        <w:br/>
        <w:t>v -0.410246 1.544415 0.074184</w:t>
        <w:br/>
        <w:t>v -0.403253 1.420066 0.086376</w:t>
        <w:br/>
        <w:t>v -0.430031 1.425625 0.101066</w:t>
        <w:br/>
        <w:t>v -0.410246 1.544415 0.074184</w:t>
        <w:br/>
        <w:t>v -0.396146 1.537266 0.069424</w:t>
        <w:br/>
        <w:t>v -0.898264 1.567873 -0.333363</w:t>
        <w:br/>
        <w:t>v -0.807455 1.590987 -0.481507</w:t>
        <w:br/>
        <w:t>v -0.821530 1.450200 -0.525076</w:t>
        <w:br/>
        <w:t>v -0.795907 1.465760 -0.513888</w:t>
        <w:br/>
        <w:t>v -0.807455 1.590987 -0.481507</w:t>
        <w:br/>
        <w:t>v -0.832074 1.574549 -0.486227</w:t>
        <w:br/>
        <w:t>v -0.450174 1.577392 -0.307647</w:t>
        <w:br/>
        <w:t>v -0.526893 1.469403 -0.530856</w:t>
        <w:br/>
        <w:t>v -0.523162 1.348933 -0.559960</w:t>
        <w:br/>
        <w:t>v -0.504552 1.329788 -0.567928</w:t>
        <w:br/>
        <w:t>v -0.506282 1.453230 -0.535960</w:t>
        <w:br/>
        <w:t>v -0.523749 1.586189 -0.500673</w:t>
        <w:br/>
        <w:t>v -0.927769 1.556820 -0.147049</w:t>
        <w:br/>
        <w:t>v -0.922019 1.407614 0.074494</w:t>
        <w:br/>
        <w:t>v -0.942739 1.280950 0.073849</w:t>
        <w:br/>
        <w:t>v -0.969877 1.282258 0.059808</w:t>
        <w:br/>
        <w:t>v -0.960882 1.403621 0.056260</w:t>
        <w:br/>
        <w:t>v -0.936537 1.530439 0.065906</w:t>
        <w:br/>
        <w:t>v -0.927769 1.556820 -0.147049</w:t>
        <w:br/>
        <w:t>v -0.898264 1.567873 -0.333363</w:t>
        <w:br/>
        <w:t>v -0.913727 1.653974 -0.313545</w:t>
        <w:br/>
        <w:t>v -0.942427 1.746622 -0.120106</w:t>
        <w:br/>
        <w:t>v -0.942345 1.750522 0.069429</w:t>
        <w:br/>
        <w:t>v -0.936537 1.530439 0.065906</w:t>
        <w:br/>
        <w:t>v -0.993051 2.595266 -0.311497</w:t>
        <w:br/>
        <w:t>v -1.059346 2.607198 -0.199595</w:t>
        <w:br/>
        <w:t>v -0.988337 2.399717 -0.251271</w:t>
        <w:br/>
        <w:t>v -0.415395 1.763594 0.041891</w:t>
        <w:br/>
        <w:t>v -0.416273 1.774750 -0.143956</w:t>
        <w:br/>
        <w:t>v -0.445056 1.625303 -0.331154</w:t>
        <w:br/>
        <w:t>v -0.450174 1.577392 -0.307647</w:t>
        <w:br/>
        <w:t>v -0.534884 1.700420 -0.507062</w:t>
        <w:br/>
        <w:t>v -0.469963 1.760443 -0.370652</w:t>
        <w:br/>
        <w:t>v -0.681865 1.748430 -0.535870</w:t>
        <w:br/>
        <w:t>v -0.542760 1.764757 -0.481510</w:t>
        <w:br/>
        <w:t>v -0.858757 2.400840 -0.391783</w:t>
        <w:br/>
        <w:t>v -0.729084 2.397276 -0.446008</w:t>
        <w:br/>
        <w:t>v -0.754322 2.595511 -0.467494</w:t>
        <w:br/>
        <w:t>v -0.895482 2.590398 -0.399010</w:t>
        <w:br/>
        <w:t>v -0.660625 1.581160 -0.552773</w:t>
        <w:br/>
        <w:t>v -0.674762 1.607928 -0.515802</w:t>
        <w:br/>
        <w:t>v -1.082807 2.611420 -0.081439</w:t>
        <w:br/>
        <w:t>v -1.022552 2.399381 -0.052386</w:t>
        <w:br/>
        <w:t>v -1.079676 2.627444 0.164177</w:t>
        <w:br/>
        <w:t>v -1.017108 2.397638 0.134920</w:t>
        <w:br/>
        <w:t>v -1.086695 2.616404 0.013208</w:t>
        <w:br/>
        <w:t>v -0.825500 2.162874 -0.405266</w:t>
        <w:br/>
        <w:t>v -0.937580 2.160149 -0.266688</w:t>
        <w:br/>
        <w:t>v -0.374375 2.616766 -0.196454</w:t>
        <w:br/>
        <w:t>v -0.396403 2.397561 -0.173846</w:t>
        <w:br/>
        <w:t>v -0.385605 2.391492 -0.002503</w:t>
        <w:br/>
        <w:t>v -0.357701 2.617713 -0.019319</w:t>
        <w:br/>
        <w:t>v -0.457036 2.613773 -0.363573</w:t>
        <w:br/>
        <w:t>v -0.467558 2.397264 -0.335510</w:t>
        <w:br/>
        <w:t>v -0.600448 2.600647 -0.467868</w:t>
        <w:br/>
        <w:t>v -0.600062 2.405618 -0.438493</w:t>
        <w:br/>
        <w:t>v -0.713535 2.156624 -0.452361</w:t>
        <w:br/>
        <w:t>v -0.974551 2.163248 -0.079915</w:t>
        <w:br/>
        <w:t>v -0.973875 2.162654 0.106780</w:t>
        <w:br/>
        <w:t>v -0.417751 2.161040 -0.155757</w:t>
        <w:br/>
        <w:t>v -0.407049 2.158987 0.010367</w:t>
        <w:br/>
        <w:t>v -0.481594 2.169782 -0.312281</w:t>
        <w:br/>
        <w:t>v -0.580756 2.168620 -0.432252</w:t>
        <w:br/>
        <w:t>v -0.906247 1.972116 -0.385532</w:t>
        <w:br/>
        <w:t>v -0.944857 2.045588 -0.279454</w:t>
        <w:br/>
        <w:t>v -0.934662 1.973820 -0.282924</w:t>
        <w:br/>
        <w:t>v -0.823143 2.033037 -0.445019</w:t>
        <w:br/>
        <w:t>v -0.707082 2.084003 -0.464599</w:t>
        <w:br/>
        <w:t>v -0.907493 1.857464 -0.283060</w:t>
        <w:br/>
        <w:t>v -0.955993 1.973394 -0.101943</w:t>
        <w:br/>
        <w:t>v -0.914580 1.745886 -0.285303</w:t>
        <w:br/>
        <w:t>v -0.954371 1.973265 0.090378</w:t>
        <w:br/>
        <w:t>v -0.425064 1.971367 -0.142314</w:t>
        <w:br/>
        <w:t>v -0.417938 1.969507 0.032300</w:t>
        <w:br/>
        <w:t>v -0.481359 1.979063 -0.315169</w:t>
        <w:br/>
        <w:t>v -0.478665 1.837545 -0.338031</w:t>
        <w:br/>
        <w:t>v -0.580626 1.980535 -0.421048</w:t>
        <w:br/>
        <w:t>v -0.568521 1.838020 -0.447523</w:t>
        <w:br/>
        <w:t>v -0.698474 1.977125 -0.462457</w:t>
        <w:br/>
        <w:t>v -0.689959 1.840084 -0.510854</w:t>
        <w:br/>
        <w:t>v -0.798936 1.731476 -0.476894</w:t>
        <w:br/>
        <w:t>v -0.798497 1.662949 -0.457202</w:t>
        <w:br/>
        <w:t>v -0.675121 1.669405 -0.497382</w:t>
        <w:br/>
        <w:t>v -1.027680 0.962074 0.043038</w:t>
        <w:br/>
        <w:t>v -1.013054 1.154284 0.081134</w:t>
        <w:br/>
        <w:t>v -0.983003 1.099185 0.299853</w:t>
        <w:br/>
        <w:t>v -1.020061 0.938913 0.217773</w:t>
        <w:br/>
        <w:t>v -0.932122 1.281815 0.264389</w:t>
        <w:br/>
        <w:t>v -0.855882 1.305073 0.436581</w:t>
        <w:br/>
        <w:t>v -0.863775 1.284814 0.430360</w:t>
        <w:br/>
        <w:t>v -0.934751 1.198670 0.360045</w:t>
        <w:br/>
        <w:t>v -0.671191 1.374740 0.531141</w:t>
        <w:br/>
        <w:t>v -0.914111 1.419426 0.275604</w:t>
        <w:br/>
        <w:t>v -0.840402 1.383220 0.442278</w:t>
        <w:br/>
        <w:t>v -0.830548 1.443408 0.416043</w:t>
        <w:br/>
        <w:t>v -0.669348 1.476219 0.472061</w:t>
        <w:br/>
        <w:t>v -0.669989 1.431375 0.515833</w:t>
        <w:br/>
        <w:t>v -0.816562 1.585408 0.391103</w:t>
        <w:br/>
        <w:t>v -0.669734 1.594887 0.441751</w:t>
        <w:br/>
        <w:t>v -0.529454 1.589617 0.393887</w:t>
        <w:br/>
        <w:t>v -0.515074 1.450599 0.408057</w:t>
        <w:br/>
        <w:t>v -0.454905 1.762160 0.282856</w:t>
        <w:br/>
        <w:t>v -0.542377 1.779339 0.379714</w:t>
        <w:br/>
        <w:t>v -0.502050 1.924123 0.347444</w:t>
        <w:br/>
        <w:t>v -0.449704 1.908353 0.284382</w:t>
        <w:br/>
        <w:t>v -0.680665 1.792023 0.441086</w:t>
        <w:br/>
        <w:t>v -0.833784 1.773352 0.387808</w:t>
        <w:br/>
        <w:t>v -0.908822 1.573981 0.284449</w:t>
        <w:br/>
        <w:t>v -0.915557 1.754602 0.294926</w:t>
        <w:br/>
        <w:t>v -0.449701 1.424336 0.298238</w:t>
        <w:br/>
        <w:t>v -0.449997 1.579214 0.291004</w:t>
        <w:br/>
        <w:t>v -0.433174 1.282254 0.288453</w:t>
        <w:br/>
        <w:t>v -0.494565 1.340163 0.448070</w:t>
        <w:br/>
        <w:t>v -0.531415 1.412956 0.458323</w:t>
        <w:br/>
        <w:t>v -0.435870 1.215268 0.400943</w:t>
        <w:br/>
        <w:t>v -0.498102 1.306741 0.457085</w:t>
        <w:br/>
        <w:t>v -0.674901 1.244565 0.659202</w:t>
        <w:br/>
        <w:t>v -0.873350 1.084762 0.589776</w:t>
        <w:br/>
        <w:t>v -0.809016 0.635591 1.579627</w:t>
        <w:br/>
        <w:t>v -0.779004 0.639593 1.679333</w:t>
        <w:br/>
        <w:t>v -0.790468 0.562005 1.744787</w:t>
        <w:br/>
        <w:t>v -0.882318 0.510801 1.619300</w:t>
        <w:br/>
        <w:t>v -0.946860 0.457783 1.463450</w:t>
        <w:br/>
        <w:t>v -0.833361 0.657114 1.425656</w:t>
        <w:br/>
        <w:t>v -0.968346 0.572983 1.272811</w:t>
        <w:br/>
        <w:t>v -0.856373 0.712953 1.250779</w:t>
        <w:br/>
        <w:t>v -0.683500 0.778376 1.256391</w:t>
        <w:br/>
        <w:t>v -0.674251 0.714788 1.425685</w:t>
        <w:br/>
        <w:t>v -0.677130 0.865128 1.107967</w:t>
        <w:br/>
        <w:t>v -0.518084 0.803768 1.102019</w:t>
        <w:br/>
        <w:t>v -0.523500 0.732100 1.256800</w:t>
        <w:br/>
        <w:t>v -0.391260 0.659102 1.097355</w:t>
        <w:br/>
        <w:t>v -0.404128 0.594156 1.274907</w:t>
        <w:br/>
        <w:t>v -0.672287 0.975237 0.961340</w:t>
        <w:br/>
        <w:t>v -0.520729 0.902042 0.947795</w:t>
        <w:br/>
        <w:t>v -0.415873 0.786620 0.904583</w:t>
        <w:br/>
        <w:t>v -0.436410 0.918259 0.725756</w:t>
        <w:br/>
        <w:t>v -0.355230 0.779781 0.659643</w:t>
        <w:br/>
        <w:t>v -0.328364 0.606044 0.843829</w:t>
        <w:br/>
        <w:t>v -0.437660 1.015358 0.574613</w:t>
        <w:br/>
        <w:t>v -0.389902 0.899951 0.528897</w:t>
        <w:br/>
        <w:t>v -0.385423 1.114013 0.353226</w:t>
        <w:br/>
        <w:t>v -0.372113 1.211444 0.176886</w:t>
        <w:br/>
        <w:t>v -0.335223 1.157295 0.075250</w:t>
        <w:br/>
        <w:t>v -0.674901 1.244565 0.659202</w:t>
        <w:br/>
        <w:t>v -0.504306 1.124862 0.623156</w:t>
        <w:br/>
        <w:t>v -0.521597 1.026106 0.780770</w:t>
        <w:br/>
        <w:t>v -0.672734 1.105758 0.804263</w:t>
        <w:br/>
        <w:t>v -0.851173 0.878519 0.934688</w:t>
        <w:br/>
        <w:t>v -0.861488 0.987871 0.757660</w:t>
        <w:br/>
        <w:t>v -0.672734 1.105758 0.804263</w:t>
        <w:br/>
        <w:t>v -0.971428 0.733416 0.894897</w:t>
        <w:br/>
        <w:t>v -0.965195 0.843860 0.692090</w:t>
        <w:br/>
        <w:t>v -0.958296 0.956443 0.533043</w:t>
        <w:br/>
        <w:t>v -1.076424 0.546990 0.844480</w:t>
        <w:br/>
        <w:t>v -1.041213 0.715221 0.639698</w:t>
        <w:br/>
        <w:t>v -1.025214 0.853639 0.488492</w:t>
        <w:br/>
        <w:t>v -0.979593 0.642198 1.100782</w:t>
        <w:br/>
        <w:t>v -1.092468 0.434425 1.009259</w:t>
        <w:br/>
        <w:t>v -1.066127 0.425246 1.121689</w:t>
        <w:br/>
        <w:t>v -1.024853 0.411255 1.298750</w:t>
        <w:br/>
        <w:t>v -0.860015 0.776938 1.100686</w:t>
        <w:br/>
        <w:t>v -0.325237 0.459547 1.130347</w:t>
        <w:br/>
        <w:t>v -0.356086 0.448514 1.335542</w:t>
        <w:br/>
        <w:t>v -0.306839 0.466128 1.012620</w:t>
        <w:br/>
        <w:t>v -0.408517 0.488124 1.472279</w:t>
        <w:br/>
        <w:t>v -0.521734 0.678391 1.429681</w:t>
        <w:br/>
        <w:t>v -0.550355 0.662505 1.575707</w:t>
        <w:br/>
        <w:t>v -0.674035 0.685112 1.568022</w:t>
        <w:br/>
        <w:t>v -0.675244 0.667903 1.710427</w:t>
        <w:br/>
        <w:t>v -0.684776 0.596831 1.803243</w:t>
        <w:br/>
        <w:t>v -0.475267 0.537028 1.616556</w:t>
        <w:br/>
        <w:t>v -0.569527 0.582257 1.747899</w:t>
        <w:br/>
        <w:t>v -0.582043 0.661693 1.666989</w:t>
        <w:br/>
        <w:t>v -0.973090 1.167805 0.073051</w:t>
        <w:br/>
        <w:t>v -0.902779 1.278211 0.210488</w:t>
        <w:br/>
        <w:t>v -0.932122 1.281815 0.264389</w:t>
        <w:br/>
        <w:t>v -1.013054 1.154284 0.081134</w:t>
        <w:br/>
        <w:t>v -0.891265 1.416351 0.225413</w:t>
        <w:br/>
        <w:t>v -0.462655 1.919068 0.244959</w:t>
        <w:br/>
        <w:t>v -0.449704 1.908353 0.284382</w:t>
        <w:br/>
        <w:t>v -0.502050 1.924123 0.347444</w:t>
        <w:br/>
        <w:t>v -0.521532 1.944560 0.316934</w:t>
        <w:br/>
        <w:t>v -0.489360 1.908429 0.248407</w:t>
        <w:br/>
        <w:t>v -0.462655 1.919068 0.244959</w:t>
        <w:br/>
        <w:t>v -0.521532 1.944560 0.316934</w:t>
        <w:br/>
        <w:t>v -0.536161 1.929517 0.292570</w:t>
        <w:br/>
        <w:t>v -0.468402 1.757086 0.240187</w:t>
        <w:br/>
        <w:t>v -0.465281 1.563902 0.244673</w:t>
        <w:br/>
        <w:t>v -0.597185 1.958983 0.362912</w:t>
        <w:br/>
        <w:t>v -0.589706 1.936386 0.401137</w:t>
        <w:br/>
        <w:t>v -0.607011 1.948163 0.342032</w:t>
        <w:br/>
        <w:t>v -0.771020 1.960572 0.366385</w:t>
        <w:br/>
        <w:t>v -0.679002 1.966215 0.381936</w:t>
        <w:br/>
        <w:t>v -0.682193 1.942520 0.424580</w:t>
        <w:br/>
        <w:t>v -0.779466 1.939369 0.406311</w:t>
        <w:br/>
        <w:t>v -0.762885 1.948034 0.348491</w:t>
        <w:br/>
        <w:t>v -0.680300 1.953134 0.361537</w:t>
        <w:br/>
        <w:t>v -0.679002 1.966215 0.381936</w:t>
        <w:br/>
        <w:t>v -0.771020 1.960572 0.366385</w:t>
        <w:br/>
        <w:t>v -0.915557 1.754602 0.294926</w:t>
        <w:br/>
        <w:t>v -0.900997 1.751503 0.249731</w:t>
        <w:br/>
        <w:t>v -0.911117 1.921317 0.267340</w:t>
        <w:br/>
        <w:t>v -0.925292 1.913505 0.304101</w:t>
        <w:br/>
        <w:t>v -0.872215 1.773791 0.253065</w:t>
        <w:br/>
        <w:t>v -0.879719 1.902116 0.267068</w:t>
        <w:br/>
        <w:t>v -0.911117 1.921317 0.267340</w:t>
        <w:br/>
        <w:t>v -0.900997 1.751503 0.249731</w:t>
        <w:br/>
        <w:t>v -0.857113 1.943888 0.319689</w:t>
        <w:br/>
        <w:t>v -0.871742 1.927580 0.354780</w:t>
        <w:br/>
        <w:t>v -0.925292 1.913505 0.304101</w:t>
        <w:br/>
        <w:t>v -0.911117 1.921317 0.267340</w:t>
        <w:br/>
        <w:t>v -0.837317 1.926831 0.303188</w:t>
        <w:br/>
        <w:t>v -0.857113 1.943888 0.319689</w:t>
        <w:br/>
        <w:t>v -0.895792 1.572250 0.240230</w:t>
        <w:br/>
        <w:t>v -0.471643 1.415527 0.247376</w:t>
        <w:br/>
        <w:t>v -0.449649 1.283922 0.246911</w:t>
        <w:br/>
        <w:t>v -0.359886 1.163959 0.052617</w:t>
        <w:br/>
        <w:t>v -0.381746 1.198153 0.109037</w:t>
        <w:br/>
        <w:t>v -0.334374 1.005131 0.024544</w:t>
        <w:br/>
        <w:t>v -0.374595 0.907141 0.055586</w:t>
        <w:br/>
        <w:t>v -0.379127 0.679240 0.147084</w:t>
        <w:br/>
        <w:t>v -0.341753 0.704209 0.170610</w:t>
        <w:br/>
        <w:t>v -0.373203 1.001481 0.000621</w:t>
        <w:br/>
        <w:t>v -0.398605 1.222099 0.152271</w:t>
        <w:br/>
        <w:t>v -1.005623 0.952135 0.017383</w:t>
        <w:br/>
        <w:t>v -1.044325 0.741250 0.151439</w:t>
        <w:br/>
        <w:t>v -1.033873 0.704705 0.133648</w:t>
        <w:br/>
        <w:t>v -0.978181 1.158024 0.046838</w:t>
        <w:br/>
        <w:t>v -0.682193 1.942520 0.424580</w:t>
        <w:br/>
        <w:t>v -0.871742 1.927580 0.354780</w:t>
        <w:br/>
        <w:t>v -0.925292 1.913505 0.304101</w:t>
        <w:br/>
        <w:t>v -0.462655 1.919068 0.244959</w:t>
        <w:br/>
        <w:t>v -0.490242 1.845433 0.241118</w:t>
        <w:br/>
        <w:t>v -0.468402 1.757086 0.240187</w:t>
        <w:br/>
        <w:t>v -0.877862 1.560887 0.234544</w:t>
        <w:br/>
        <w:t>v -0.895792 1.572250 0.240230</w:t>
        <w:br/>
        <w:t>v -0.286209 0.341090 1.143144</w:t>
        <w:br/>
        <w:t>v -0.274165 0.345049 1.076844</w:t>
        <w:br/>
        <w:t>v -0.683052 0.598271 1.848139</w:t>
        <w:br/>
        <w:t>v -0.584981 0.591315 1.818738</w:t>
        <w:br/>
        <w:t>v -0.770605 0.581350 1.815212</w:t>
        <w:br/>
        <w:t>v -0.515476 0.562467 1.752922</w:t>
        <w:br/>
        <w:t>v -0.438891 0.515691 1.625511</w:t>
        <w:br/>
        <w:t>v -0.823686 0.556438 1.757894</w:t>
        <w:br/>
        <w:t>v -0.904512 0.501422 1.628083</w:t>
        <w:br/>
        <w:t>v -0.981539 0.448481 1.472778</w:t>
        <w:br/>
        <w:t>v -1.054648 0.398857 1.313099</w:t>
        <w:br/>
        <w:t>v -1.098106 0.331060 1.137098</w:t>
        <w:br/>
        <w:t>v -1.072709 0.328967 1.265051</w:t>
        <w:br/>
        <w:t>v -1.094663 0.321772 1.274400</w:t>
        <w:br/>
        <w:t>v -1.123673 0.324372 1.142376</w:t>
        <w:br/>
        <w:t>v -1.114769 0.332434 1.053008</w:t>
        <w:br/>
        <w:t>v -1.142706 0.326077 1.056672</w:t>
        <w:br/>
        <w:t>v -1.116070 0.413822 1.006057</w:t>
        <w:br/>
        <w:t>v -1.106039 0.524400 0.841333</w:t>
        <w:br/>
        <w:t>v -1.065484 0.699839 0.629959</w:t>
        <w:br/>
        <w:t>v -1.060724 0.847851 0.460231</w:t>
        <w:br/>
        <w:t>v -0.372452 0.470627 1.479232</w:t>
        <w:br/>
        <w:t>v -0.320698 0.434696 1.348841</w:t>
        <w:br/>
        <w:t>v -0.306406 0.334452 1.252589</w:t>
        <w:br/>
        <w:t>v -0.271512 0.318221 1.267430</w:t>
        <w:br/>
        <w:t>v -0.252694 0.325509 1.136104</w:t>
        <w:br/>
        <w:t>v -0.241472 0.329854 1.058019</w:t>
        <w:br/>
        <w:t>v -0.281490 0.461470 0.995886</w:t>
        <w:br/>
        <w:t>v -0.297880 0.574324 0.840727</w:t>
        <w:br/>
        <w:t>v -0.314231 0.757344 0.654543</w:t>
        <w:br/>
        <w:t>v -0.370938 0.913848 0.500674</w:t>
        <w:br/>
        <w:t>v -0.816369 1.977319 -0.450622</w:t>
        <w:br/>
        <w:t>v -0.807400 1.857296 -0.489901</w:t>
        <w:br/>
        <w:t>v -0.357701 2.617713 -0.019319</w:t>
        <w:br/>
        <w:t>v -0.385605 2.391492 -0.002503</w:t>
        <w:br/>
        <w:t>v -0.413168 2.400879 0.013150</w:t>
        <w:br/>
        <w:t>v -0.381343 2.633246 -0.010309</w:t>
        <w:br/>
        <w:t>v -0.393958 2.639213 -0.175275</w:t>
        <w:br/>
        <w:t>v -0.381343 2.633246 -0.010309</w:t>
        <w:br/>
        <w:t>v -0.471534 2.633354 -0.340102</w:t>
        <w:br/>
        <w:t>v -0.619514 2.624279 -0.449119</w:t>
        <w:br/>
        <w:t>v -0.600448 2.600647 -0.467868</w:t>
        <w:br/>
        <w:t>v -0.749211 2.619129 -0.438692</w:t>
        <w:br/>
        <w:t>v -0.879285 2.616378 -0.374288</w:t>
        <w:br/>
        <w:t>v -1.059346 2.607198 -0.199595</w:t>
        <w:br/>
        <w:t>v -0.993051 2.595266 -0.311497</w:t>
        <w:br/>
        <w:t>v -0.963795 2.614506 -0.288376</w:t>
        <w:br/>
        <w:t>v -1.026748 2.622628 -0.188006</w:t>
        <w:br/>
        <w:t>v -1.082807 2.611420 -0.081439</w:t>
        <w:br/>
        <w:t>v -1.054855 2.633630 -0.074154</w:t>
        <w:br/>
        <w:t>v -1.057134 2.639078 0.020783</w:t>
        <w:br/>
        <w:t>v -1.086695 2.616404 0.013208</w:t>
        <w:br/>
        <w:t>v -1.052287 2.637426 0.172692</w:t>
        <w:br/>
        <w:t>v -1.079676 2.627444 0.164177</w:t>
        <w:br/>
        <w:t>v -0.986812 2.404908 0.151281</w:t>
        <w:br/>
        <w:t>v -1.017108 2.397638 0.134920</w:t>
        <w:br/>
        <w:t>v -1.079676 2.627444 0.164177</w:t>
        <w:br/>
        <w:t>v -1.052287 2.637426 0.172692</w:t>
        <w:br/>
        <w:t>v -0.373203 1.001481 0.000621</w:t>
        <w:br/>
        <w:t>v -0.968081 1.299901 -0.169427</w:t>
        <w:br/>
        <w:t>v -0.969877 1.282258 0.059808</w:t>
        <w:br/>
        <w:t>v -0.914643 1.324474 -0.387721</w:t>
        <w:br/>
        <w:t>v -0.523749 1.586189 -0.500673</w:t>
        <w:br/>
        <w:t>v -0.501355 1.578032 -0.502626</w:t>
        <w:br/>
        <w:t>v -0.952754 1.524977 0.052720</w:t>
        <w:br/>
        <w:t>v -0.660089 1.471364 -0.542372</w:t>
        <w:br/>
        <w:t>v -0.949475 1.155250 0.082801</w:t>
        <w:br/>
        <w:t>v -0.973090 1.167805 0.073051</w:t>
        <w:br/>
        <w:t>v -0.891265 1.416351 0.225413</w:t>
        <w:br/>
        <w:t>v -0.902779 1.278211 0.210488</w:t>
        <w:br/>
        <w:t>v -0.942739 1.280950 0.073849</w:t>
        <w:br/>
        <w:t>v -0.922019 1.407614 0.074494</w:t>
        <w:br/>
        <w:t>v -0.944355 2.172752 0.123154</w:t>
        <w:br/>
        <w:t>v -0.973875 2.162654 0.106780</w:t>
        <w:br/>
        <w:t>v -0.926687 1.970643 0.103330</w:t>
        <w:br/>
        <w:t>v -0.954371 1.973265 0.090378</w:t>
        <w:br/>
        <w:t>v -0.914743 1.754138 0.087942</w:t>
        <w:br/>
        <w:t>v -0.942345 1.750522 0.069429</w:t>
        <w:br/>
        <w:t>v -0.907843 1.543236 0.078063</w:t>
        <w:br/>
        <w:t>v -0.407049 2.158987 0.010367</w:t>
        <w:br/>
        <w:t>v -0.432479 2.166489 0.028288</w:t>
        <w:br/>
        <w:t>v -0.417938 1.969507 0.032300</w:t>
        <w:br/>
        <w:t>v -0.439068 1.973523 0.043422</w:t>
        <w:br/>
        <w:t>v -0.434182 1.764937 0.058998</w:t>
        <w:br/>
        <w:t>v -0.434060 1.548765 0.081316</w:t>
        <w:br/>
        <w:t>v -0.490350 1.634100 -0.477248</w:t>
        <w:br/>
        <w:t>v -0.490350 1.634100 -0.477248</w:t>
        <w:br/>
        <w:t>v -0.797964 1.783759 -0.475298</w:t>
        <w:br/>
        <w:t>v -0.525498 2.433948 0.205376</w:t>
        <w:br/>
        <w:t>v -0.715407 2.438713 0.285469</w:t>
        <w:br/>
        <w:t>v -0.728099 2.701216 0.335269</w:t>
        <w:br/>
        <w:t>v -0.532585 2.703046 0.261058</w:t>
        <w:br/>
        <w:t>v -0.884369 2.428680 0.226429</w:t>
        <w:br/>
        <w:t>v -0.917654 2.687604 0.274913</w:t>
        <w:br/>
        <w:t>v -0.425380 2.399756 0.000440</w:t>
        <w:br/>
        <w:t>v -0.424184 2.674336 0.103481</w:t>
        <w:br/>
        <w:t>v -0.397568 2.649542 -0.057025</w:t>
        <w:br/>
        <w:t>v -1.011157 2.661624 0.169619</w:t>
        <w:br/>
        <w:t>v -0.984892 2.415522 0.049338</w:t>
        <w:br/>
        <w:t>v -1.057134 2.639078 0.020783</w:t>
        <w:br/>
        <w:t>v -0.986812 2.404908 0.151281</w:t>
        <w:br/>
        <w:t>v -1.052287 2.637426 0.172692</w:t>
        <w:br/>
        <w:t>v -1.057134 2.639078 0.020783</w:t>
        <w:br/>
        <w:t>v -0.984892 2.415522 0.049338</w:t>
        <w:br/>
        <w:t>v -0.472332 2.720540 0.074004</w:t>
        <w:br/>
        <w:t>v -0.532585 2.703046 0.261058</w:t>
        <w:br/>
        <w:t>v -0.561760 2.743329 0.207625</w:t>
        <w:br/>
        <w:t>v -0.445808 2.670070 -0.093227</w:t>
        <w:br/>
        <w:t>v -0.397568 2.649542 -0.057025</w:t>
        <w:br/>
        <w:t>v -0.728099 2.701216 0.335269</w:t>
        <w:br/>
        <w:t>v -0.721283 2.743455 0.283983</w:t>
        <w:br/>
        <w:t>v -0.917654 2.687604 0.274913</w:t>
        <w:br/>
        <w:t>v -0.897255 2.728137 0.228935</w:t>
        <w:br/>
        <w:t>v -1.011157 2.661624 0.169619</w:t>
        <w:br/>
        <w:t>v -0.981381 2.708497 0.126267</w:t>
        <w:br/>
        <w:t>v -0.432479 2.166489 0.028288</w:t>
        <w:br/>
        <w:t>v -0.425380 2.399756 0.000440</w:t>
        <w:br/>
        <w:t>v -0.413168 2.400879 0.013150</w:t>
        <w:br/>
        <w:t>v -0.432479 2.166489 0.028288</w:t>
        <w:br/>
        <w:t>v -0.531339 2.178137 0.204877</w:t>
        <w:br/>
        <w:t>v -0.704868 2.176871 0.313452</w:t>
        <w:br/>
        <w:t>v -0.854676 2.173501 0.233245</w:t>
        <w:br/>
        <w:t>v -0.944355 2.172752 0.123154</w:t>
        <w:br/>
        <w:t>v -0.944355 2.172752 0.123154</w:t>
        <w:br/>
        <w:t>v -0.705077 2.008245 0.320498</w:t>
        <w:br/>
        <w:t>v -0.533594 1.987520 0.223553</w:t>
        <w:br/>
        <w:t>v -0.705077 2.008245 0.320498</w:t>
        <w:br/>
        <w:t>v -0.827972 1.977655 0.217711</w:t>
        <w:br/>
        <w:t>v -0.439068 1.973523 0.043422</w:t>
        <w:br/>
        <w:t>v -0.926687 1.970643 0.103330</w:t>
        <w:br/>
        <w:t>v -0.849555 1.756888 0.223534</w:t>
        <w:br/>
        <w:t>v -0.914743 1.754138 0.087942</w:t>
        <w:br/>
        <w:t>v -0.434182 1.764937 0.058998</w:t>
        <w:br/>
        <w:t>v -0.490242 1.845433 0.241118</w:t>
        <w:br/>
        <w:t>v -0.434060 1.548765 0.081316</w:t>
        <w:br/>
        <w:t>v -0.465281 1.563902 0.244673</w:t>
        <w:br/>
        <w:t>v -0.468402 1.757086 0.240187</w:t>
        <w:br/>
        <w:t>v -0.430031 1.425625 0.101066</w:t>
        <w:br/>
        <w:t>v -0.471643 1.415527 0.247376</w:t>
        <w:br/>
        <w:t>v -0.425283 1.280540 0.117677</w:t>
        <w:br/>
        <w:t>v -0.449649 1.283922 0.246911</w:t>
        <w:br/>
        <w:t>v -0.891265 1.416351 0.225413</w:t>
        <w:br/>
        <w:t>v -0.949475 1.155250 0.082801</w:t>
        <w:br/>
        <w:t>v -0.902779 1.278211 0.210488</w:t>
        <w:br/>
        <w:t>v -0.973090 1.167805 0.073051</w:t>
        <w:br/>
        <w:t>v -0.949475 1.155250 0.082801</w:t>
        <w:br/>
        <w:t>v -0.411523 1.173275 0.131613</w:t>
        <w:br/>
        <w:t>v -0.449649 1.283922 0.246911</w:t>
        <w:br/>
        <w:t>v -0.411523 1.173275 0.131613</w:t>
        <w:br/>
        <w:t>v -0.398605 1.222099 0.152271</w:t>
        <w:br/>
        <w:t>v -0.334374 1.005131 0.024544</w:t>
        <w:br/>
        <w:t>v -0.363338 0.953958 0.278698</w:t>
        <w:br/>
        <w:t>v -0.341753 0.704209 0.170610</w:t>
        <w:br/>
        <w:t>v -0.523749 1.586189 -0.500673</w:t>
        <w:br/>
        <w:t>v -1.057134 2.639078 0.020783</w:t>
        <w:br/>
        <w:t>v -1.013275 2.681923 0.018467</w:t>
        <w:br/>
        <w:t>v -0.877862 1.560887 0.234544</w:t>
        <w:br/>
        <w:t>v -0.907843 1.543236 0.078063</w:t>
        <w:br/>
        <w:t>v -0.698668 1.821412 0.333015</w:t>
        <w:br/>
        <w:t>v -0.698668 1.821412 0.333015</w:t>
        <w:br/>
        <w:t>v -0.872215 1.773791 0.253065</w:t>
        <w:br/>
        <w:t>v -0.763070 1.778388 0.343992</w:t>
        <w:br/>
        <w:t>v -0.837317 1.926831 0.303188</w:t>
        <w:br/>
        <w:t>v -0.879719 1.902116 0.267068</w:t>
        <w:br/>
        <w:t>v -0.680300 1.953134 0.361537</w:t>
        <w:br/>
        <w:t>v -0.762885 1.948034 0.348491</w:t>
        <w:br/>
        <w:t>v -0.680139 1.802431 0.359971</w:t>
        <w:br/>
        <w:t>v -0.701404 1.714625 0.362560</w:t>
        <w:br/>
        <w:t>v -0.877862 1.560887 0.234544</w:t>
        <w:br/>
        <w:t>v -0.701404 1.714625 0.362560</w:t>
        <w:br/>
        <w:t>v -0.701404 1.714625 0.362560</w:t>
        <w:br/>
        <w:t>v -0.489360 1.908429 0.248407</w:t>
        <w:br/>
        <w:t>v -0.536161 1.929517 0.292570</w:t>
        <w:br/>
        <w:t>v -0.490242 1.845433 0.241118</w:t>
        <w:br/>
        <w:t>v -1.054855 2.633630 -0.074154</w:t>
        <w:br/>
        <w:t>v -1.012840 2.650842 -0.091834</w:t>
        <w:br/>
        <w:t>v -0.445808 2.670070 -0.093227</w:t>
        <w:br/>
        <w:t>v -0.461898 2.497027 -0.096394</w:t>
        <w:br/>
        <w:t>v -0.415418 2.539561 -0.075660</w:t>
        <w:br/>
        <w:t>v -0.397568 2.649542 -0.057025</w:t>
        <w:br/>
        <w:t>v -1.054855 2.633630 -0.074154</w:t>
        <w:br/>
        <w:t>v -1.020599 2.546753 -0.090468</w:t>
        <w:br/>
        <w:t>v -0.994255 2.563087 -0.102613</w:t>
        <w:br/>
        <w:t>v -1.012840 2.650842 -0.091834</w:t>
        <w:br/>
        <w:t>v -0.415418 2.539561 -0.075660</w:t>
        <w:br/>
        <w:t>v -0.381343 2.633246 -0.010309</w:t>
        <w:br/>
        <w:t>v -0.415418 2.539561 -0.075660</w:t>
        <w:br/>
        <w:t>v -0.716795 2.312028 -0.055411</w:t>
        <w:br/>
        <w:t>v -0.471534 2.633354 -0.340102</w:t>
        <w:br/>
        <w:t>v -0.461898 2.497027 -0.096394</w:t>
        <w:br/>
        <w:t>v -0.716795 2.312028 -0.055411</w:t>
        <w:br/>
        <w:t>v -0.461898 2.497027 -0.096394</w:t>
        <w:br/>
        <w:t>v -0.445808 2.670070 -0.093227</w:t>
        <w:br/>
        <w:t>v -0.445808 2.670070 -0.093227</w:t>
        <w:br/>
        <w:t>v -0.472332 2.720540 0.074004</w:t>
        <w:br/>
        <w:t>v -0.561760 2.743329 0.207625</w:t>
        <w:br/>
        <w:t>v -0.721283 2.743455 0.283983</w:t>
        <w:br/>
        <w:t>v -0.897255 2.728137 0.228935</w:t>
        <w:br/>
        <w:t>v -0.716795 2.312028 -0.055411</w:t>
        <w:br/>
        <w:t>v -0.981381 2.708497 0.126267</w:t>
        <w:br/>
        <w:t>v -1.013275 2.681923 0.018467</w:t>
        <w:br/>
        <w:t>v -1.012840 2.650842 -0.091834</w:t>
        <w:br/>
        <w:t>v -1.012840 2.650842 -0.091834</w:t>
        <w:br/>
        <w:t>v -0.994255 2.563087 -0.102613</w:t>
        <w:br/>
        <w:t>v -0.991491 2.516408 -0.098921</w:t>
        <w:br/>
        <w:t>v -0.991491 2.516408 -0.098921</w:t>
        <w:br/>
        <w:t>v -1.026748 2.622628 -0.188006</w:t>
        <w:br/>
        <w:t>v -0.963795 2.614506 -0.288376</w:t>
        <w:br/>
        <w:t>v -0.879285 2.616378 -0.374288</w:t>
        <w:br/>
        <w:t>v -0.749211 2.619129 -0.438692</w:t>
        <w:br/>
        <w:t>v -0.619514 2.624279 -0.449119</w:t>
        <w:br/>
        <w:t>v -1.020599 2.546753 -0.090468</w:t>
        <w:br/>
        <w:t>v -1.054855 2.633630 -0.074154</w:t>
        <w:br/>
        <w:t>v -0.991491 2.516408 -0.098921</w:t>
        <w:br/>
        <w:t>v -0.393958 2.639213 -0.175275</w:t>
        <w:br/>
        <w:t>v -0.415418 2.539561 -0.075660</w:t>
        <w:br/>
        <w:t>v -0.381746 1.198153 0.109037</w:t>
        <w:br/>
        <w:t>v -1.033873 0.704705 0.133648</w:t>
        <w:br/>
        <w:t>v -1.055825 0.486873 0.247802</w:t>
        <w:br/>
        <w:t>v -0.645939 0.891538 -0.670690</w:t>
        <w:br/>
        <w:t>v -0.776153 0.884102 -0.654512</w:t>
        <w:br/>
        <w:t>v -0.786718 0.796575 -0.770056</w:t>
        <w:br/>
        <w:t>v -0.659757 0.801781 -0.781704</w:t>
        <w:br/>
        <w:t>v -0.645939 0.891538 -0.670690</w:t>
        <w:br/>
        <w:t>v -0.523806 0.792240 -0.766200</w:t>
        <w:br/>
        <w:t>v -0.529953 0.881231 -0.649176</w:t>
        <w:br/>
        <w:t>v -0.776153 0.884102 -0.654512</w:t>
        <w:br/>
        <w:t>v -0.787541 0.865511 -0.651707</w:t>
        <w:br/>
        <w:t>v -0.796684 0.789624 -0.749577</w:t>
        <w:br/>
        <w:t>v -0.796316 0.744678 -0.647238</w:t>
        <w:br/>
        <w:t>v -0.523308 0.738468 -0.621948</w:t>
        <w:br/>
        <w:t>v -0.497919 0.732657 -0.612755</w:t>
        <w:br/>
        <w:t>v -0.796316 0.744678 -0.647238</w:t>
        <w:br/>
        <w:t>v -0.513163 0.788276 -0.742939</w:t>
        <w:br/>
        <w:t>v -0.520614 0.863914 -0.647222</w:t>
        <w:br/>
        <w:t>v -0.523308 0.738468 -0.621948</w:t>
        <w:br/>
        <w:t>v -1.009019 1.098041 0.321185</w:t>
        <w:br/>
        <w:t>v -0.969564 1.004639 0.536406</w:t>
        <w:br/>
        <w:t>v -0.402357 1.214661 0.423246</w:t>
        <w:br/>
        <w:t>v -0.344765 1.088800 0.359037</w:t>
        <w:br/>
        <w:t>v -0.416392 1.062049 0.577142</w:t>
        <w:br/>
        <w:t>v -0.342924 0.945130 0.290783</w:t>
        <w:br/>
        <w:t>v -0.320985 0.622333 0.384584</w:t>
        <w:br/>
        <w:t>v -0.482638 1.300324 0.462320</w:t>
        <w:br/>
        <w:t>v -0.488416 1.134053 0.615112</w:t>
        <w:br/>
        <w:t>v -1.143590 0.433647 0.540108</w:t>
        <w:br/>
        <w:t>v -1.101730 -0.000002 0.437354</w:t>
        <w:br/>
        <w:t>v -1.108348 0.386348 0.306052</w:t>
        <w:br/>
        <w:t>v -0.313186 -0.000002 0.556258</w:t>
        <w:br/>
        <w:t>v -0.287822 0.453681 0.541495</w:t>
        <w:br/>
        <w:t>v -0.340107 -0.000002 0.440322</w:t>
        <w:br/>
        <w:t>v -0.339890 0.400724 0.294435</w:t>
        <w:br/>
        <w:t>v -1.101730 -0.000002 0.437354</w:t>
        <w:br/>
        <w:t>v -1.093151 0.334115 0.328369</w:t>
        <w:br/>
        <w:t>v -1.108348 0.386348 0.306052</w:t>
        <w:br/>
        <w:t>v -0.206100 -0.000002 0.934214</w:t>
        <w:br/>
        <w:t>v -0.248449 0.353318 0.892677</w:t>
        <w:br/>
        <w:t>v -0.258674 0.383408 0.730326</w:t>
        <w:br/>
        <w:t>v -0.221435 -0.000002 0.819805</w:t>
        <w:br/>
        <w:t>v -0.210524 0.025312 1.177844</w:t>
        <w:br/>
        <w:t>v -0.239554 0.054477 1.300257</w:t>
        <w:br/>
        <w:t>v -0.332482 0.170491 1.522776</w:t>
        <w:br/>
        <w:t>v -0.412808 0.264429 1.664463</w:t>
        <w:br/>
        <w:t>v -0.492845 0.368852 1.786572</w:t>
        <w:br/>
        <w:t>v -0.515476 0.562467 1.752922</w:t>
        <w:br/>
        <w:t>v -0.577097 0.441445 1.864978</w:t>
        <w:br/>
        <w:t>v -0.584981 0.591315 1.818738</w:t>
        <w:br/>
        <w:t>v -0.683052 0.598271 1.848139</w:t>
        <w:br/>
        <w:t>v -0.685821 0.456317 1.884709</w:t>
        <w:br/>
        <w:t>v -0.774418 0.428330 1.854390</w:t>
        <w:br/>
        <w:t>v -0.770605 0.581350 1.815212</w:t>
        <w:br/>
        <w:t>v -0.823686 0.556438 1.757894</w:t>
        <w:br/>
        <w:t>v -0.852956 0.367317 1.780284</w:t>
        <w:br/>
        <w:t>v -0.949175 0.267981 1.669218</w:t>
        <w:br/>
        <w:t>v -0.904512 0.501422 1.628083</w:t>
        <w:br/>
        <w:t>v -1.016916 0.183862 1.574833</w:t>
        <w:br/>
        <w:t>v -1.030477 0.213361 1.529049</w:t>
        <w:br/>
        <w:t>v -1.054648 0.398857 1.313099</w:t>
        <w:br/>
        <w:t>v -1.114377 0.136862 1.372414</w:t>
        <w:br/>
        <w:t>v -1.145354 0.110869 1.293756</w:t>
        <w:br/>
        <w:t>v -1.123673 0.324372 1.142376</w:t>
        <w:br/>
        <w:t>v -1.174647 0.082457 1.175749</w:t>
        <w:br/>
        <w:t>v -1.186816 0.072257 1.075169</w:t>
        <w:br/>
        <w:t>v -1.142706 0.326077 1.056672</w:t>
        <w:br/>
        <w:t>v -1.164079 0.328220 0.740361</w:t>
        <w:br/>
        <w:t>v -1.176964 0.056224 0.942816</w:t>
        <w:br/>
        <w:t>v -1.146555 0.051481 0.809297</w:t>
        <w:br/>
        <w:t>v -1.147432 0.336535 0.679256</w:t>
        <w:br/>
        <w:t>v -1.111571 0.563644 0.336291</w:t>
        <w:br/>
        <w:t>v -0.264457 0.379324 0.688772</w:t>
        <w:br/>
        <w:t>v -0.577097 0.441445 1.864978</w:t>
        <w:br/>
        <w:t>v -0.492845 0.368852 1.786572</w:t>
        <w:br/>
        <w:t>v -0.852956 0.367317 1.780284</w:t>
        <w:br/>
        <w:t>v -0.774418 0.428330 1.854390</w:t>
        <w:br/>
        <w:t>v -0.412808 0.264429 1.664463</w:t>
        <w:br/>
        <w:t>v -0.949175 0.267981 1.669218</w:t>
        <w:br/>
        <w:t>v -0.320698 0.434696 1.348841</w:t>
        <w:br/>
        <w:t>v -0.281337 0.106431 1.409457</w:t>
        <w:br/>
        <w:t>v -1.016916 0.183862 1.574833</w:t>
        <w:br/>
        <w:t>v -0.695736 0.196077 1.574405</w:t>
        <w:br/>
        <w:t>v -0.482638 1.300324 0.462320</w:t>
        <w:br/>
        <w:t>v -0.498102 1.306741 0.457085</w:t>
        <w:br/>
        <w:t>v -0.435870 1.215268 0.400943</w:t>
        <w:br/>
        <w:t>v -0.402357 1.214661 0.423246</w:t>
        <w:br/>
        <w:t>v -0.344765 1.088800 0.359037</w:t>
        <w:br/>
        <w:t>v -0.385423 1.114013 0.353226</w:t>
        <w:br/>
        <w:t>v -0.363338 0.953958 0.278698</w:t>
        <w:br/>
        <w:t>v -0.342924 0.945130 0.290783</w:t>
        <w:br/>
        <w:t>v -0.901546 1.271372 0.439690</w:t>
        <w:br/>
        <w:t>v -0.902516 1.096508 0.588969</w:t>
        <w:br/>
        <w:t>v -0.902516 1.096508 0.588969</w:t>
        <w:br/>
        <w:t>v -0.958296 0.956443 0.533043</w:t>
        <w:br/>
        <w:t>v -0.969564 1.004639 0.536406</w:t>
        <w:br/>
        <w:t>v -1.009019 1.098041 0.321185</w:t>
        <w:br/>
        <w:t>v -0.934751 1.198670 0.360045</w:t>
        <w:br/>
        <w:t>v -0.968676 1.187832 0.378531</w:t>
        <w:br/>
        <w:t>v -1.057348 0.935629 0.250771</w:t>
        <w:br/>
        <w:t>v -0.863775 1.284814 0.430360</w:t>
        <w:br/>
        <w:t>v -0.901546 1.271372 0.439690</w:t>
        <w:br/>
        <w:t>v -0.190764 0.012007 1.048334</w:t>
        <w:br/>
        <w:t>v -0.340107 -0.000002 0.440322</w:t>
        <w:br/>
        <w:t>v -1.101730 -0.000002 0.437354</w:t>
        <w:br/>
        <w:t>v -1.119188 -0.000002 0.547235</w:t>
        <w:br/>
        <w:t>v -0.313186 -0.000002 0.556258</w:t>
        <w:br/>
        <w:t>v -0.641874 0.149896 1.366342</w:t>
        <w:br/>
        <w:t>v -0.609446 0.108461 1.264796</w:t>
        <w:br/>
        <w:t>v -1.145354 0.110869 1.293756</w:t>
        <w:br/>
        <w:t>v -1.114377 0.136862 1.372414</w:t>
        <w:br/>
        <w:t>v -1.186816 0.072257 1.075169</w:t>
        <w:br/>
        <w:t>v -0.569635 0.068867 1.032685</w:t>
        <w:br/>
        <w:t>v -0.556686 0.055551 0.914981</w:t>
        <w:br/>
        <w:t>v -1.176964 0.056224 0.942816</w:t>
        <w:br/>
        <w:t>v -0.584426 0.083535 1.168982</w:t>
        <w:br/>
        <w:t>v -1.174647 0.082457 1.175749</w:t>
        <w:br/>
        <w:t>v -0.544478 0.051481 0.803779</w:t>
        <w:br/>
        <w:t>v -1.146555 0.051481 0.809297</w:t>
        <w:br/>
        <w:t>v -0.684871 0.213257 1.510378</w:t>
        <w:br/>
        <w:t>v -0.206100 -0.000002 0.934214</w:t>
        <w:br/>
        <w:t>v -0.221435 -0.000002 0.819805</w:t>
        <w:br/>
        <w:t>v -0.529980 -0.000002 0.812949</w:t>
        <w:br/>
        <w:t>v -0.538558 -0.000002 0.925209</w:t>
        <w:br/>
        <w:t>v -0.190764 0.012007 1.048334</w:t>
        <w:br/>
        <w:t>v -0.547138 0.012007 1.036904</w:t>
        <w:br/>
        <w:t>v -0.529980 -0.000002 0.812949</w:t>
        <w:br/>
        <w:t>v -0.544478 0.051481 0.803779</w:t>
        <w:br/>
        <w:t>v -0.556686 0.055551 0.914981</w:t>
        <w:br/>
        <w:t>v -0.538558 -0.000002 0.925209</w:t>
        <w:br/>
        <w:t>v -0.569635 0.068867 1.032685</w:t>
        <w:br/>
        <w:t>v -0.547138 0.012007 1.036904</w:t>
        <w:br/>
        <w:t>v -0.239554 0.054477 1.300257</w:t>
        <w:br/>
        <w:t>v -0.583102 0.044192 1.280433</w:t>
        <w:br/>
        <w:t>v -0.615029 0.091307 1.383640</w:t>
        <w:br/>
        <w:t>v -0.281337 0.106431 1.409457</w:t>
        <w:br/>
        <w:t>v -0.210524 0.025312 1.177844</w:t>
        <w:br/>
        <w:t>v -0.561072 0.017650 1.161230</w:t>
        <w:br/>
        <w:t>v -0.584426 0.083535 1.168982</w:t>
        <w:br/>
        <w:t>v -0.561072 0.017650 1.161230</w:t>
        <w:br/>
        <w:t>v -0.609446 0.108461 1.264796</w:t>
        <w:br/>
        <w:t>v -0.583102 0.044192 1.280433</w:t>
        <w:br/>
        <w:t>v -0.641874 0.149896 1.366342</w:t>
        <w:br/>
        <w:t>v -0.615029 0.091307 1.383640</w:t>
        <w:br/>
        <w:t>v -0.684871 0.213257 1.510378</w:t>
        <w:br/>
        <w:t>v -0.666783 0.173771 1.550937</w:t>
        <w:br/>
        <w:t>v -0.707028 0.213257 1.531115</w:t>
        <w:br/>
        <w:t>v -0.695736 0.196077 1.574405</w:t>
        <w:br/>
        <w:t>v -1.030477 0.213361 1.529049</w:t>
        <w:br/>
        <w:t>v -1.016916 0.183862 1.574833</w:t>
        <w:br/>
        <w:t>v -0.666783 0.173771 1.550937</w:t>
        <w:br/>
        <w:t>v -0.332482 0.170491 1.522776</w:t>
        <w:br/>
        <w:t>v -0.264457 0.379324 0.688772</w:t>
        <w:br/>
        <w:t>v -1.147432 0.336535 0.679256</w:t>
        <w:br/>
        <w:t>v -1.164079 0.328220 0.740361</w:t>
        <w:br/>
        <w:t>v -0.258674 0.383408 0.730326</w:t>
        <w:br/>
        <w:t>v -0.529980 -0.000002 0.812949</w:t>
        <w:br/>
        <w:t>v -0.221435 -0.000002 0.819805</w:t>
        <w:br/>
        <w:t>v -0.258674 0.383408 0.730326</w:t>
        <w:br/>
        <w:t>v -0.544478 0.051481 0.803779</w:t>
        <w:br/>
        <w:t>v -1.164079 0.328220 0.740361</w:t>
        <w:br/>
        <w:t>v -1.146555 0.051481 0.809297</w:t>
        <w:br/>
        <w:t>v -0.264457 0.379324 0.688772</w:t>
        <w:br/>
        <w:t>v -0.284792 -0.000002 0.675015</w:t>
        <w:br/>
        <w:t>v -1.138112 -0.000002 0.663881</w:t>
        <w:br/>
        <w:t>v -1.147432 0.336535 0.679256</w:t>
        <w:br/>
        <w:t>v -0.339559 0.654438 0.147729</w:t>
        <w:br/>
        <w:t>v -1.078071 0.685336 0.145433</w:t>
        <w:br/>
        <w:t>v -1.119188 -0.000002 0.547235</w:t>
        <w:br/>
        <w:t>v -1.138112 -0.000002 0.663881</w:t>
        <w:br/>
        <w:t>v -0.284792 -0.000002 0.675015</w:t>
        <w:br/>
        <w:t>v -1.138112 -0.000002 0.663881</w:t>
        <w:br/>
        <w:t>v -0.284792 -0.000002 0.675015</w:t>
        <w:br/>
        <w:t>v -0.685821 0.456317 1.884709</w:t>
        <w:br/>
        <w:t>v -0.902516 1.096508 0.588969</w:t>
        <w:br/>
        <w:t>v -0.968676 1.187832 0.378531</w:t>
        <w:br/>
        <w:t>v -0.901546 1.271372 0.439690</w:t>
        <w:br/>
        <w:t>v -1.076327 0.478973 0.258973</w:t>
        <w:br/>
        <w:t>v -1.033873 0.704705 0.133648</w:t>
        <w:br/>
        <w:t>v -1.078071 0.685336 0.145433</w:t>
        <w:br/>
        <w:t>v -0.367719 0.481773 0.249461</w:t>
        <w:br/>
        <w:t>v -0.339559 0.654438 0.147729</w:t>
        <w:br/>
        <w:t>v -0.379127 0.679240 0.147084</w:t>
        <w:br/>
        <w:t>v -0.380504 0.343613 0.320978</w:t>
        <w:br/>
        <w:t>v -0.340107 -0.000002 0.440322</w:t>
        <w:br/>
        <w:t>v -0.339890 0.400724 0.294435</w:t>
        <w:br/>
        <w:t>v -1.055825 0.486873 0.247802</w:t>
        <w:br/>
        <w:t>v -1.033873 0.704705 0.133648</w:t>
        <w:br/>
        <w:t>v -0.412012 0.490468 0.238917</w:t>
        <w:br/>
        <w:t>v -0.337159 0.688581 -0.499525</w:t>
        <w:br/>
        <w:t>v -0.316497 0.648182 -0.515421</w:t>
        <w:br/>
        <w:t>v -0.306531 0.596017 -0.376755</w:t>
        <w:br/>
        <w:t>v -0.327860 0.641275 -0.367256</w:t>
        <w:br/>
        <w:t>v -0.375794 0.738584 -0.616998</w:t>
        <w:br/>
        <w:t>v -0.339580 0.690881 -0.654400</w:t>
        <w:br/>
        <w:t>v -0.374527 0.742415 -0.804712</w:t>
        <w:br/>
        <w:t>v -0.416923 0.775034 -0.709950</w:t>
        <w:br/>
        <w:t>v -0.511775 0.796522 -0.772715</w:t>
        <w:br/>
        <w:t>v -0.490158 0.780699 -0.907840</w:t>
        <w:br/>
        <w:t>v -0.658441 0.776383 -0.918433</w:t>
        <w:br/>
        <w:t>v -0.656436 0.808147 -0.791890</w:t>
        <w:br/>
        <w:t>v -0.805771 0.797898 -0.784863</w:t>
        <w:br/>
        <w:t>v -0.833139 0.770316 -0.918480</w:t>
        <w:br/>
        <w:t>v -0.894592 0.779252 -0.722454</w:t>
        <w:br/>
        <w:t>v -0.939950 0.739470 -0.816324</w:t>
        <w:br/>
        <w:t>v -1.009764 0.668598 -0.634403</w:t>
        <w:br/>
        <w:t>v -0.972085 0.726967 -0.606557</w:t>
        <w:br/>
        <w:t>v -1.040399 0.637458 -0.509116</w:t>
        <w:br/>
        <w:t>v -1.022489 0.682981 -0.488521</w:t>
        <w:br/>
        <w:t>v -1.077704 0.396671 0.044441</w:t>
        <w:br/>
        <w:t>v -1.078487 0.526843 0.053307</w:t>
        <w:br/>
        <w:t>v -1.076327 0.478973 0.258973</w:t>
        <w:br/>
        <w:t>v -1.093151 0.334115 0.328369</w:t>
        <w:br/>
        <w:t>v -1.050939 0.512040 -0.539781</w:t>
        <w:br/>
        <w:t>v -1.057119 0.631860 -0.342502</w:t>
        <w:br/>
        <w:t>v -1.075915 0.473745 -0.382991</w:t>
        <w:br/>
        <w:t>v -0.658441 0.776383 -0.918433</w:t>
        <w:br/>
        <w:t>v -0.833139 0.770316 -0.918480</w:t>
        <w:br/>
        <w:t>v -0.834198 0.624217 -0.891400</w:t>
        <w:br/>
        <w:t>v -0.662899 0.627901 -0.888699</w:t>
        <w:br/>
        <w:t>v -0.939950 0.739470 -0.816324</w:t>
        <w:br/>
        <w:t>v -0.944695 0.589708 -0.824409</w:t>
        <w:br/>
        <w:t>v -1.010799 0.547676 -0.672928</w:t>
        <w:br/>
        <w:t>v -0.493689 0.632196 -0.878179</w:t>
        <w:br/>
        <w:t>v -0.490158 0.780699 -0.907840</w:t>
        <w:br/>
        <w:t>v -0.387090 0.612643 -0.795945</w:t>
        <w:br/>
        <w:t>v -0.374527 0.742415 -0.804712</w:t>
        <w:br/>
        <w:t>v -0.337829 0.570961 -0.663516</w:t>
        <w:br/>
        <w:t>v -0.312230 0.531937 -0.532984</w:t>
        <w:br/>
        <w:t>v -0.297458 0.480379 -0.375718</w:t>
        <w:br/>
        <w:t>v -0.662899 0.627901 -0.888699</w:t>
        <w:br/>
        <w:t>v -0.834198 0.624217 -0.891400</w:t>
        <w:br/>
        <w:t>v -0.821506 0.617901 -0.950247</w:t>
        <w:br/>
        <w:t>v -0.663314 0.622577 -0.961590</w:t>
        <w:br/>
        <w:t>v -0.493689 0.632196 -0.878179</w:t>
        <w:br/>
        <w:t>v -0.494652 0.624812 -0.946363</w:t>
        <w:br/>
        <w:t>v -0.663474 0.367995 -0.899209</w:t>
        <w:br/>
        <w:t>v -0.663314 0.622577 -0.961590</w:t>
        <w:br/>
        <w:t>v -0.821506 0.617901 -0.950247</w:t>
        <w:br/>
        <w:t>v -0.816895 0.362098 -0.892685</w:t>
        <w:br/>
        <w:t>v -0.505717 0.369020 -0.892730</w:t>
        <w:br/>
        <w:t>v -0.494652 0.624812 -0.946363</w:t>
        <w:br/>
        <w:t>v -0.954581 0.576460 -0.831208</w:t>
        <w:br/>
        <w:t>v -1.031717 0.539406 -0.691046</w:t>
        <w:br/>
        <w:t>v -1.050939 0.512040 -0.539781</w:t>
        <w:br/>
        <w:t>v -1.074499 0.503450 -0.546391</w:t>
        <w:br/>
        <w:t>v -1.075915 0.473745 -0.382991</w:t>
        <w:br/>
        <w:t>v -1.100281 0.466241 -0.384152</w:t>
        <w:br/>
        <w:t>v -0.954581 0.576460 -0.831208</w:t>
        <w:br/>
        <w:t>v -0.941168 0.345179 -0.814360</w:t>
        <w:br/>
        <w:t>v -1.031717 0.539406 -0.691046</w:t>
        <w:br/>
        <w:t>v -1.019404 0.323582 -0.694178</w:t>
        <w:br/>
        <w:t>v -1.060738 0.303131 -0.538113</w:t>
        <w:br/>
        <w:t>v -1.074499 0.503450 -0.546391</w:t>
        <w:br/>
        <w:t>v -1.100281 0.466241 -0.384152</w:t>
        <w:br/>
        <w:t>v -1.101151 0.282619 -0.378820</w:t>
        <w:br/>
        <w:t>v -0.387090 0.612643 -0.795945</w:t>
        <w:br/>
        <w:t>v -0.381377 0.597787 -0.829954</w:t>
        <w:br/>
        <w:t>v -0.381377 0.597787 -0.829954</w:t>
        <w:br/>
        <w:t>v -0.387011 0.346653 -0.793924</w:t>
        <w:br/>
        <w:t>v -0.327473 0.552764 -0.662928</w:t>
        <w:br/>
        <w:t>v -0.340667 0.321983 -0.654904</w:t>
        <w:br/>
        <w:t>v -0.305299 0.515613 -0.537351</w:t>
        <w:br/>
        <w:t>v -0.314387 0.305978 -0.525238</w:t>
        <w:br/>
        <w:t>v -0.283709 0.477380 -0.378749</w:t>
        <w:br/>
        <w:t>v -0.286457 0.283377 -0.371661</w:t>
        <w:br/>
        <w:t>v -1.095326 0.265570 -0.211678</w:t>
        <w:br/>
        <w:t>v -1.106862 0.425627 -0.205821</w:t>
        <w:br/>
        <w:t>v -1.067555 0.240663 -0.004843</w:t>
        <w:br/>
        <w:t>v -1.092796 0.383039 0.032177</w:t>
        <w:br/>
        <w:t>v -1.106862 0.425627 -0.205821</w:t>
        <w:br/>
        <w:t>v -1.088326 0.435050 -0.200286</w:t>
        <w:br/>
        <w:t>v -0.813862 0.325769 -0.810704</w:t>
        <w:br/>
        <w:t>v -0.665588 0.332710 -0.822333</w:t>
        <w:br/>
        <w:t>v -0.519327 0.329392 -0.803752</w:t>
        <w:br/>
        <w:t>v -0.941168 0.345179 -0.814360</w:t>
        <w:br/>
        <w:t>v -0.908731 0.303867 -0.759121</w:t>
        <w:br/>
        <w:t>v -0.976432 0.294590 -0.652085</w:t>
        <w:br/>
        <w:t>v -1.060738 0.303131 -0.538113</w:t>
        <w:br/>
        <w:t>v -1.023654 0.284781 -0.526096</w:t>
        <w:br/>
        <w:t>v -1.101151 0.282619 -0.378820</w:t>
        <w:br/>
        <w:t>v -1.069895 0.262373 -0.373980</w:t>
        <w:br/>
        <w:t>v -1.062741 0.247937 -0.209189</w:t>
        <w:br/>
        <w:t>v -1.027095 0.222872 -0.008265</w:t>
        <w:br/>
        <w:t>v -1.034624 0.110283 -0.209642</w:t>
        <w:br/>
        <w:t>v -0.997184 0.110283 -0.029229</w:t>
        <w:br/>
        <w:t>v -1.048466 0.110283 -0.379026</w:t>
        <w:br/>
        <w:t>v -1.000175 0.110283 -0.526637</w:t>
        <w:br/>
        <w:t>v -0.959817 0.110283 -0.611754</w:t>
        <w:br/>
        <w:t>v -0.888391 0.110283 -0.721120</w:t>
        <w:br/>
        <w:t>v -0.803450 0.110283 -0.767668</w:t>
        <w:br/>
        <w:t>v -0.665577 0.110283 -0.772899</w:t>
        <w:br/>
        <w:t>v -0.529956 0.110283 -0.763573</w:t>
        <w:br/>
        <w:t>v -0.431556 0.312106 -0.731417</w:t>
        <w:br/>
        <w:t>v -0.387011 0.346653 -0.793924</w:t>
        <w:br/>
        <w:t>v -0.380920 0.291481 -0.628409</w:t>
        <w:br/>
        <w:t>v -0.340667 0.321983 -0.654904</w:t>
        <w:br/>
        <w:t>v -0.348124 0.279499 -0.515110</w:t>
        <w:br/>
        <w:t>v -0.312990 0.260478 -0.370108</w:t>
        <w:br/>
        <w:t>v -0.457347 0.110283 -0.707926</w:t>
        <w:br/>
        <w:t>v -0.410957 0.110283 -0.625281</w:t>
        <w:br/>
        <w:t>v -0.366533 0.110283 -0.522056</w:t>
        <w:br/>
        <w:t>v -0.323058 0.110283 -0.372843</w:t>
        <w:br/>
        <w:t>v -0.287731 0.421043 -0.166886</w:t>
        <w:br/>
        <w:t>v -0.284612 0.266159 -0.176764</w:t>
        <w:br/>
        <w:t>v -0.325329 0.383350 0.036060</w:t>
        <w:br/>
        <w:t>v -0.321418 0.251258 0.010862</w:t>
        <w:br/>
        <w:t>v -0.321024 0.244155 -0.177199</w:t>
        <w:br/>
        <w:t>v -0.357174 0.227912 -0.000792</w:t>
        <w:br/>
        <w:t>v -0.343074 0.110283 -0.177915</w:t>
        <w:br/>
        <w:t>v -0.378882 0.110283 -0.021160</w:t>
        <w:br/>
        <w:t>v -1.034624 0.110283 -0.209642</w:t>
        <w:br/>
        <w:t>v -0.997184 0.110283 -0.029229</w:t>
        <w:br/>
        <w:t>v -0.378882 0.110283 -0.021160</w:t>
        <w:br/>
        <w:t>v -0.343074 0.110283 -0.177915</w:t>
        <w:br/>
        <w:t>v -1.077569 0.581369 -0.174381</w:t>
        <w:br/>
        <w:t>v -0.304228 0.433238 -0.166874</w:t>
        <w:br/>
        <w:t>v -0.345784 0.393204 0.045319</w:t>
        <w:br/>
        <w:t>v -0.341513 0.527172 0.054780</w:t>
        <w:br/>
        <w:t>v -0.322331 0.576930 -0.149834</w:t>
        <w:br/>
        <w:t>v -0.380504 0.343613 0.320978</w:t>
        <w:br/>
        <w:t>v -0.367719 0.481773 0.249461</w:t>
        <w:br/>
        <w:t>v -0.378882 0.110283 -0.021160</w:t>
        <w:br/>
        <w:t>v -0.997184 0.110283 -0.029229</w:t>
        <w:br/>
        <w:t>v -1.027095 0.222872 -0.008265</w:t>
        <w:br/>
        <w:t>v -0.357174 0.227912 -0.000792</w:t>
        <w:br/>
        <w:t>v -1.092796 0.383039 0.032177</w:t>
        <w:br/>
        <w:t>v -1.077704 0.396671 0.044441</w:t>
        <w:br/>
        <w:t>v -1.067555 0.240663 -0.004843</w:t>
        <w:br/>
        <w:t>v -0.325329 0.383350 0.036060</w:t>
        <w:br/>
        <w:t>v -0.321418 0.251258 0.010862</w:t>
        <w:br/>
        <w:t>v -0.345784 0.393204 0.045319</w:t>
        <w:br/>
        <w:t>v -1.048466 0.110283 -0.379026</w:t>
        <w:br/>
        <w:t>v -0.323058 0.110283 -0.372843</w:t>
        <w:br/>
        <w:t>v -0.366533 0.110283 -0.522056</w:t>
        <w:br/>
        <w:t>v -1.000175 0.110283 -0.526637</w:t>
        <w:br/>
        <w:t>v -0.959817 0.110283 -0.611754</w:t>
        <w:br/>
        <w:t>v -0.410957 0.110283 -0.625281</w:t>
        <w:br/>
        <w:t>v -1.093151 0.334115 0.328369</w:t>
        <w:br/>
        <w:t>v -0.380504 0.343613 0.320978</w:t>
        <w:br/>
        <w:t>v -0.345784 0.393204 0.045319</w:t>
        <w:br/>
        <w:t>v -1.077704 0.396671 0.044441</w:t>
        <w:br/>
        <w:t>v -0.803450 0.110283 -0.767668</w:t>
        <w:br/>
        <w:t>v -0.888391 0.110283 -0.721120</w:t>
        <w:br/>
        <w:t>v -0.665577 0.110283 -0.772899</w:t>
        <w:br/>
        <w:t>v -1.052219 0.533107 0.037395</w:t>
        <w:br/>
        <w:t>v -1.055825 0.486873 0.247802</w:t>
        <w:br/>
        <w:t>v -1.076327 0.478973 0.258973</w:t>
        <w:br/>
        <w:t>v -1.078487 0.526843 0.053307</w:t>
        <w:br/>
        <w:t>v -0.412012 0.490468 0.238917</w:t>
        <w:br/>
        <w:t>v -0.383712 0.529882 0.058633</w:t>
        <w:br/>
        <w:t>v -0.341513 0.527172 0.054780</w:t>
        <w:br/>
        <w:t>v -0.367719 0.481773 0.249461</w:t>
        <w:br/>
        <w:t>v -0.369684 0.586330 -0.159917</w:t>
        <w:br/>
        <w:t>v -0.322331 0.576930 -0.149834</w:t>
        <w:br/>
        <w:t>v -0.398838 0.645265 -0.366142</w:t>
        <w:br/>
        <w:t>v -0.327860 0.641275 -0.367256</w:t>
        <w:br/>
        <w:t>v -1.028082 0.583629 -0.166786</w:t>
        <w:br/>
        <w:t>v -1.077569 0.581369 -0.174381</w:t>
        <w:br/>
        <w:t>v -0.956487 0.640325 -0.388760</w:t>
        <w:br/>
        <w:t>v -1.057119 0.631860 -0.342502</w:t>
        <w:br/>
        <w:t>v -0.511775 0.796522 -0.772715</w:t>
        <w:br/>
        <w:t>v -0.523806 0.792240 -0.766200</w:t>
        <w:br/>
        <w:t>v -0.659757 0.801781 -0.781704</w:t>
        <w:br/>
        <w:t>v -0.656436 0.808147 -0.791890</w:t>
        <w:br/>
        <w:t>v -0.659757 0.801781 -0.781704</w:t>
        <w:br/>
        <w:t>v -0.786718 0.796575 -0.770056</w:t>
        <w:br/>
        <w:t>v -0.805771 0.797898 -0.784863</w:t>
        <w:br/>
        <w:t>v -0.786718 0.796575 -0.770056</w:t>
        <w:br/>
        <w:t>v -0.796684 0.789624 -0.749577</w:t>
        <w:br/>
        <w:t>v -0.513163 0.788276 -0.742939</w:t>
        <w:br/>
        <w:t>v -0.416923 0.775034 -0.709950</w:t>
        <w:br/>
        <w:t>v -0.894592 0.779252 -0.722454</w:t>
        <w:br/>
        <w:t>v -0.796316 0.744678 -0.647238</w:t>
        <w:br/>
        <w:t>v -0.828604 0.743003 -0.640325</w:t>
        <w:br/>
        <w:t>v -0.497919 0.732657 -0.612755</w:t>
        <w:br/>
        <w:t>v -0.523308 0.738468 -0.621948</w:t>
        <w:br/>
        <w:t>v -0.436811 0.692409 -0.499760</w:t>
        <w:br/>
        <w:t>v -0.375794 0.738584 -0.616998</w:t>
        <w:br/>
        <w:t>v -0.886561 0.709239 -0.550082</w:t>
        <w:br/>
        <w:t>v -0.972085 0.726967 -0.606557</w:t>
        <w:br/>
        <w:t>v -0.337159 0.688581 -0.499525</w:t>
        <w:br/>
        <w:t>v -1.022489 0.682981 -0.488521</w:t>
        <w:br/>
        <w:t>v -0.607011 1.948163 0.342032</w:t>
        <w:br/>
        <w:t>v -0.607011 1.948163 0.342032</w:t>
        <w:br/>
        <w:t>v -0.457347 0.110283 -0.707926</w:t>
        <w:br/>
        <w:t>v -0.529956 0.110283 -0.763573</w:t>
        <w:br/>
        <w:t>v -0.381343 2.633246 -0.010309</w:t>
        <w:br/>
        <w:t>v 0.643515 1.142100 -0.641119</w:t>
        <w:br/>
        <w:t>v 0.646214 0.929315 -0.675701</w:t>
        <w:br/>
        <w:t>v 0.829714 0.914326 -0.646863</w:t>
        <w:br/>
        <w:t>v 0.815486 1.131065 -0.607894</w:t>
        <w:br/>
        <w:t>v 0.359886 1.163961 0.052617</w:t>
        <w:br/>
        <w:t>v 0.365461 1.074416 -0.126471</w:t>
        <w:br/>
        <w:t>v 0.392960 1.305040 -0.111882</w:t>
        <w:br/>
        <w:t>v 0.400628 1.280195 0.105244</w:t>
        <w:br/>
        <w:t>v 0.360888 0.723354 0.040991</w:t>
        <w:br/>
        <w:t>v 0.374595 0.907144 0.055587</w:t>
        <w:br/>
        <w:t>v 0.379127 0.679243 0.147085</w:t>
        <w:br/>
        <w:t>v 0.403253 1.420067 0.086376</w:t>
        <w:br/>
        <w:t>v 0.399983 1.431342 -0.113879</w:t>
        <w:br/>
        <w:t>v 0.406111 1.558309 -0.114902</w:t>
        <w:br/>
        <w:t>v 0.396146 1.537267 0.069424</w:t>
        <w:br/>
        <w:t>v 1.030874 0.733729 0.024620</w:t>
        <w:br/>
        <w:t>v 1.005623 0.952137 0.017384</w:t>
        <w:br/>
        <w:t>v 0.984073 1.082335 -0.165299</w:t>
        <w:br/>
        <w:t>v 1.028419 0.779646 -0.157116</w:t>
        <w:br/>
        <w:t>v 0.978181 1.158026 0.046838</w:t>
        <w:br/>
        <w:t>v 0.821530 1.450202 -0.525076</w:t>
        <w:br/>
        <w:t>v 0.912402 1.439045 -0.364535</w:t>
        <w:br/>
        <w:t>v 0.912931 1.553735 -0.341526</w:t>
        <w:br/>
        <w:t>v 0.832074 1.574550 -0.486227</w:t>
        <w:br/>
        <w:t>v 0.388508 1.103560 -0.378359</w:t>
        <w:br/>
        <w:t>v 0.424865 1.327499 -0.348799</w:t>
        <w:br/>
        <w:t>v 0.351316 0.786778 -0.148152</w:t>
        <w:br/>
        <w:t>v 0.372320 0.864895 -0.418915</w:t>
        <w:br/>
        <w:t>v 0.430981 1.447279 -0.332328</w:t>
        <w:br/>
        <w:t>v 0.440913 1.568179 -0.315346</w:t>
        <w:br/>
        <w:t>v 0.369684 0.586332 -0.159916</w:t>
        <w:br/>
        <w:t>v 0.398838 0.645267 -0.366141</w:t>
        <w:br/>
        <w:t>v 0.498835 1.141506 -0.614001</w:t>
        <w:br/>
        <w:t>v 0.504552 1.329790 -0.567928</w:t>
        <w:br/>
        <w:t>v 0.496076 0.921571 -0.645924</w:t>
        <w:br/>
        <w:t>v 0.506283 1.453232 -0.535960</w:t>
        <w:br/>
        <w:t>v 0.501355 1.578033 -0.502626</w:t>
        <w:br/>
        <w:t>v 0.436811 0.692411 -0.499759</w:t>
        <w:br/>
        <w:t>v 0.955523 0.860550 -0.424950</w:t>
        <w:br/>
        <w:t>v 0.929893 1.111511 -0.410937</w:t>
        <w:br/>
        <w:t>v 0.950229 1.540125 -0.151808</w:t>
        <w:br/>
        <w:t>v 0.958047 1.419955 -0.160925</w:t>
        <w:br/>
        <w:t>v 1.028082 0.583631 -0.166785</w:t>
        <w:br/>
        <w:t>v 0.956487 0.640328 -0.388759</w:t>
        <w:br/>
        <w:t>v 0.960882 1.403622 0.056260</w:t>
        <w:br/>
        <w:t>v 0.952754 1.524978 0.052720</w:t>
        <w:br/>
        <w:t>v 1.052219 0.533109 0.037395</w:t>
        <w:br/>
        <w:t>v 0.776153 0.884104 -0.654511</w:t>
        <w:br/>
        <w:t>v 0.787541 0.865514 -0.651706</w:t>
        <w:br/>
        <w:t>v 0.828604 0.743005 -0.640325</w:t>
        <w:br/>
        <w:t>v 0.886561 0.709241 -0.550081</w:t>
        <w:br/>
        <w:t>v 0.412012 0.490470 0.238917</w:t>
        <w:br/>
        <w:t>v 0.383712 0.529885 0.058634</w:t>
        <w:br/>
        <w:t>v 0.520614 0.863917 -0.647222</w:t>
        <w:br/>
        <w:t>v 0.529953 0.881234 -0.649175</w:t>
        <w:br/>
        <w:t>v 0.647334 1.321839 -0.598550</w:t>
        <w:br/>
        <w:t>v 0.812958 1.325535 -0.561160</w:t>
        <w:br/>
        <w:t>v 0.786894 1.340517 -0.545218</w:t>
        <w:br/>
        <w:t>v 0.647555 1.335425 -0.575065</w:t>
        <w:br/>
        <w:t>v 0.425283 1.280542 0.117677</w:t>
        <w:br/>
        <w:t>v 0.411523 1.173277 0.131613</w:t>
        <w:br/>
        <w:t>v 0.381746 1.198155 0.109037</w:t>
        <w:br/>
        <w:t>v 0.400628 1.280195 0.105244</w:t>
        <w:br/>
        <w:t>v 0.417886 1.566523 -0.112900</w:t>
        <w:br/>
        <w:t>v 0.410246 1.544416 0.074184</w:t>
        <w:br/>
        <w:t>v 0.410246 1.544416 0.074184</w:t>
        <w:br/>
        <w:t>v 0.430031 1.425626 0.101066</w:t>
        <w:br/>
        <w:t>v 0.403253 1.420067 0.086376</w:t>
        <w:br/>
        <w:t>v 0.396146 1.537267 0.069424</w:t>
        <w:br/>
        <w:t>v 0.898264 1.567874 -0.333363</w:t>
        <w:br/>
        <w:t>v 0.807455 1.590988 -0.481507</w:t>
        <w:br/>
        <w:t>v 0.807455 1.590988 -0.481507</w:t>
        <w:br/>
        <w:t>v 0.795907 1.465761 -0.513887</w:t>
        <w:br/>
        <w:t>v 0.821530 1.450202 -0.525076</w:t>
        <w:br/>
        <w:t>v 0.832074 1.574550 -0.486227</w:t>
        <w:br/>
        <w:t>v 0.450174 1.577393 -0.307647</w:t>
        <w:br/>
        <w:t>v 0.504552 1.329790 -0.567928</w:t>
        <w:br/>
        <w:t>v 0.523162 1.348935 -0.559960</w:t>
        <w:br/>
        <w:t>v 0.526893 1.469405 -0.530856</w:t>
        <w:br/>
        <w:t>v 0.506283 1.453232 -0.535960</w:t>
        <w:br/>
        <w:t>v 0.523749 1.586190 -0.500674</w:t>
        <w:br/>
        <w:t>v 0.927769 1.556821 -0.147049</w:t>
        <w:br/>
        <w:t>v 0.969877 1.282259 0.059808</w:t>
        <w:br/>
        <w:t>v 0.942740 1.280952 0.073849</w:t>
        <w:br/>
        <w:t>v 0.922019 1.407616 0.074494</w:t>
        <w:br/>
        <w:t>v 0.960882 1.403622 0.056260</w:t>
        <w:br/>
        <w:t>v 0.936537 1.530440 0.065906</w:t>
        <w:br/>
        <w:t>v 0.898264 1.567874 -0.333363</w:t>
        <w:br/>
        <w:t>v 0.927769 1.556821 -0.147049</w:t>
        <w:br/>
        <w:t>v 0.913727 1.653975 -0.313546</w:t>
        <w:br/>
        <w:t>v 0.936537 1.530440 0.065906</w:t>
        <w:br/>
        <w:t>v 0.942345 1.750523 0.069429</w:t>
        <w:br/>
        <w:t>v 0.942427 1.746623 -0.120106</w:t>
        <w:br/>
        <w:t>v 1.059346 2.607198 -0.199595</w:t>
        <w:br/>
        <w:t>v 0.993051 2.595267 -0.311498</w:t>
        <w:br/>
        <w:t>v 0.988337 2.399718 -0.251272</w:t>
        <w:br/>
        <w:t>v 0.416273 1.774751 -0.143956</w:t>
        <w:br/>
        <w:t>v 0.415395 1.763594 0.041891</w:t>
        <w:br/>
        <w:t>v 0.450174 1.577393 -0.307647</w:t>
        <w:br/>
        <w:t>v 0.445056 1.625304 -0.331154</w:t>
        <w:br/>
        <w:t>v 0.534884 1.700421 -0.507063</w:t>
        <w:br/>
        <w:t>v 0.469963 1.760444 -0.370652</w:t>
        <w:br/>
        <w:t>v 0.681865 1.748431 -0.535870</w:t>
        <w:br/>
        <w:t>v 0.542760 1.764757 -0.481511</w:t>
        <w:br/>
        <w:t>v 0.754322 2.595512 -0.467494</w:t>
        <w:br/>
        <w:t>v 0.729084 2.397277 -0.446009</w:t>
        <w:br/>
        <w:t>v 0.858757 2.400841 -0.391783</w:t>
        <w:br/>
        <w:t>v 0.895482 2.590399 -0.399010</w:t>
        <w:br/>
        <w:t>v 0.674762 1.607929 -0.515802</w:t>
        <w:br/>
        <w:t>v 0.660625 1.581161 -0.552773</w:t>
        <w:br/>
        <w:t>v 1.022552 2.399382 -0.052387</w:t>
        <w:br/>
        <w:t>v 1.082807 2.611421 -0.081439</w:t>
        <w:br/>
        <w:t>v 1.017108 2.397639 0.134919</w:t>
        <w:br/>
        <w:t>v 1.079676 2.627445 0.164176</w:t>
        <w:br/>
        <w:t>v 1.086695 2.616405 0.013207</w:t>
        <w:br/>
        <w:t>v 0.825500 2.162875 -0.405266</w:t>
        <w:br/>
        <w:t>v 0.937580 2.160150 -0.266688</w:t>
        <w:br/>
        <w:t>v 0.385605 2.391492 -0.002503</w:t>
        <w:br/>
        <w:t>v 0.396403 2.397561 -0.173847</w:t>
        <w:br/>
        <w:t>v 0.374375 2.616767 -0.196454</w:t>
        <w:br/>
        <w:t>v 0.357701 2.617714 -0.019320</w:t>
        <w:br/>
        <w:t>v 0.467558 2.397264 -0.335510</w:t>
        <w:br/>
        <w:t>v 0.457036 2.613774 -0.363573</w:t>
        <w:br/>
        <w:t>v 0.600062 2.405619 -0.438494</w:t>
        <w:br/>
        <w:t>v 0.600448 2.600648 -0.467868</w:t>
        <w:br/>
        <w:t>v 0.713535 2.156625 -0.452362</w:t>
        <w:br/>
        <w:t>v 0.974551 2.163249 -0.079916</w:t>
        <w:br/>
        <w:t>v 0.973875 2.162655 0.106780</w:t>
        <w:br/>
        <w:t>v 0.407049 2.158988 0.010366</w:t>
        <w:br/>
        <w:t>v 0.417751 2.161041 -0.155758</w:t>
        <w:br/>
        <w:t>v 0.481594 2.169783 -0.312281</w:t>
        <w:br/>
        <w:t>v 0.580756 2.168621 -0.432252</w:t>
        <w:br/>
        <w:t>v 0.944857 2.045589 -0.279454</w:t>
        <w:br/>
        <w:t>v 0.906247 1.972116 -0.385533</w:t>
        <w:br/>
        <w:t>v 0.934662 1.973821 -0.282924</w:t>
        <w:br/>
        <w:t>v 0.707082 2.084004 -0.464599</w:t>
        <w:br/>
        <w:t>v 0.823143 2.033038 -0.445019</w:t>
        <w:br/>
        <w:t>v 0.955993 1.973395 -0.101944</w:t>
        <w:br/>
        <w:t>v 0.907493 1.857465 -0.283060</w:t>
        <w:br/>
        <w:t>v 0.914580 1.745887 -0.285304</w:t>
        <w:br/>
        <w:t>v 0.954371 1.973266 0.090377</w:t>
        <w:br/>
        <w:t>v 0.425064 1.971367 -0.142315</w:t>
        <w:br/>
        <w:t>v 0.417938 1.969508 0.032300</w:t>
        <w:br/>
        <w:t>v 0.478665 1.837546 -0.338031</w:t>
        <w:br/>
        <w:t>v 0.481359 1.979063 -0.315170</w:t>
        <w:br/>
        <w:t>v 0.568521 1.838021 -0.447524</w:t>
        <w:br/>
        <w:t>v 0.580626 1.980535 -0.421049</w:t>
        <w:br/>
        <w:t>v 0.689959 1.840085 -0.510854</w:t>
        <w:br/>
        <w:t>v 0.698474 1.977126 -0.462458</w:t>
        <w:br/>
        <w:t>v 0.798936 1.731477 -0.476894</w:t>
        <w:br/>
        <w:t>v 0.798497 1.662950 -0.457202</w:t>
        <w:br/>
        <w:t>v 0.675121 1.669406 -0.497382</w:t>
        <w:br/>
        <w:t>v 0.983003 1.099188 0.299853</w:t>
        <w:br/>
        <w:t>v 1.013054 1.154286 0.081135</w:t>
        <w:br/>
        <w:t>v 1.027680 0.962076 0.043039</w:t>
        <w:br/>
        <w:t>v 1.020061 0.938915 0.217773</w:t>
        <w:br/>
        <w:t>v 0.863775 1.284817 0.430360</w:t>
        <w:br/>
        <w:t>v 0.855882 1.305075 0.436581</w:t>
        <w:br/>
        <w:t>v 0.932122 1.281817 0.264390</w:t>
        <w:br/>
        <w:t>v 0.934751 1.198673 0.360045</w:t>
        <w:br/>
        <w:t>v 0.671191 1.374742 0.531141</w:t>
        <w:br/>
        <w:t>v 0.914111 1.419427 0.275605</w:t>
        <w:br/>
        <w:t>v 0.840402 1.383222 0.442278</w:t>
        <w:br/>
        <w:t>v 0.669348 1.476221 0.472061</w:t>
        <w:br/>
        <w:t>v 0.830548 1.443410 0.416043</w:t>
        <w:br/>
        <w:t>v 0.669989 1.431377 0.515834</w:t>
        <w:br/>
        <w:t>v 0.669734 1.594888 0.441751</w:t>
        <w:br/>
        <w:t>v 0.816562 1.585409 0.391102</w:t>
        <w:br/>
        <w:t>v 0.515075 1.450601 0.408058</w:t>
        <w:br/>
        <w:t>v 0.529454 1.589618 0.393887</w:t>
        <w:br/>
        <w:t>v 0.502050 1.924124 0.347443</w:t>
        <w:br/>
        <w:t>v 0.542377 1.779340 0.379714</w:t>
        <w:br/>
        <w:t>v 0.454905 1.762161 0.282855</w:t>
        <w:br/>
        <w:t>v 0.449704 1.908354 0.284382</w:t>
        <w:br/>
        <w:t>v 0.680665 1.792024 0.441086</w:t>
        <w:br/>
        <w:t>v 0.833784 1.773352 0.387807</w:t>
        <w:br/>
        <w:t>v 0.908823 1.573982 0.284449</w:t>
        <w:br/>
        <w:t>v 0.915557 1.754603 0.294925</w:t>
        <w:br/>
        <w:t>v 0.449701 1.424337 0.298238</w:t>
        <w:br/>
        <w:t>v 0.449997 1.579215 0.291004</w:t>
        <w:br/>
        <w:t>v 0.494565 1.340164 0.448070</w:t>
        <w:br/>
        <w:t>v 0.433174 1.282256 0.288454</w:t>
        <w:br/>
        <w:t>v 0.531415 1.412958 0.458323</w:t>
        <w:br/>
        <w:t>v 0.498102 1.306743 0.457086</w:t>
        <w:br/>
        <w:t>v 0.435870 1.215270 0.400944</w:t>
        <w:br/>
        <w:t>v 0.873351 1.084764 0.589777</w:t>
        <w:br/>
        <w:t>v 0.674901 1.244567 0.659202</w:t>
        <w:br/>
        <w:t>v 0.790468 0.562005 1.744787</w:t>
        <w:br/>
        <w:t>v 0.779004 0.639593 1.679333</w:t>
        <w:br/>
        <w:t>v 0.809016 0.635591 1.579627</w:t>
        <w:br/>
        <w:t>v 0.882318 0.510801 1.619300</w:t>
        <w:br/>
        <w:t>v 0.833361 0.657116 1.425657</w:t>
        <w:br/>
        <w:t>v 0.946860 0.457783 1.463450</w:t>
        <w:br/>
        <w:t>v 0.856373 0.712956 1.250780</w:t>
        <w:br/>
        <w:t>v 0.968347 0.572985 1.272812</w:t>
        <w:br/>
        <w:t>v 0.674251 0.714791 1.425686</w:t>
        <w:br/>
        <w:t>v 0.683500 0.778379 1.256392</w:t>
        <w:br/>
        <w:t>v 0.523500 0.732103 1.256801</w:t>
        <w:br/>
        <w:t>v 0.518084 0.803770 1.102020</w:t>
        <w:br/>
        <w:t>v 0.677130 0.865131 1.107968</w:t>
        <w:br/>
        <w:t>v 0.404128 0.594158 1.274908</w:t>
        <w:br/>
        <w:t>v 0.391260 0.659105 1.097356</w:t>
        <w:br/>
        <w:t>v 0.520729 0.902044 0.947796</w:t>
        <w:br/>
        <w:t>v 0.672287 0.975240 0.961341</w:t>
        <w:br/>
        <w:t>v 0.415873 0.786622 0.904584</w:t>
        <w:br/>
        <w:t>v 0.355230 0.779784 0.659644</w:t>
        <w:br/>
        <w:t>v 0.436410 0.918261 0.725756</w:t>
        <w:br/>
        <w:t>v 0.328364 0.606046 0.843830</w:t>
        <w:br/>
        <w:t>v 0.437660 1.015360 0.574613</w:t>
        <w:br/>
        <w:t>v 0.389902 0.899954 0.528898</w:t>
        <w:br/>
        <w:t>v 0.372113 1.211446 0.176887</w:t>
        <w:br/>
        <w:t>v 0.385423 1.114015 0.353226</w:t>
        <w:br/>
        <w:t>v 0.335223 1.157297 0.075251</w:t>
        <w:br/>
        <w:t>v 0.674901 1.244567 0.659202</w:t>
        <w:br/>
        <w:t>v 0.504306 1.124864 0.623157</w:t>
        <w:br/>
        <w:t>v 0.672734 1.105760 0.804264</w:t>
        <w:br/>
        <w:t>v 0.521597 1.026109 0.780770</w:t>
        <w:br/>
        <w:t>v 0.861488 0.987873 0.757661</w:t>
        <w:br/>
        <w:t>v 0.851173 0.878521 0.934688</w:t>
        <w:br/>
        <w:t>v 0.672734 1.105760 0.804264</w:t>
        <w:br/>
        <w:t>v 0.965196 0.843863 0.692091</w:t>
        <w:br/>
        <w:t>v 0.971428 0.733418 0.894898</w:t>
        <w:br/>
        <w:t>v 0.958296 0.956445 0.533044</w:t>
        <w:br/>
        <w:t>v 1.041213 0.715223 0.639699</w:t>
        <w:br/>
        <w:t>v 1.076424 0.546992 0.844480</w:t>
        <w:br/>
        <w:t>v 1.025214 0.853641 0.488493</w:t>
        <w:br/>
        <w:t>v 1.092469 0.434427 1.009260</w:t>
        <w:br/>
        <w:t>v 0.979593 0.642201 1.100783</w:t>
        <w:br/>
        <w:t>v 1.066127 0.425249 1.121690</w:t>
        <w:br/>
        <w:t>v 1.024853 0.411258 1.298751</w:t>
        <w:br/>
        <w:t>v 0.860016 0.776940 1.100686</w:t>
        <w:br/>
        <w:t>v 0.356086 0.448516 1.335543</w:t>
        <w:br/>
        <w:t>v 0.325237 0.459550 1.130348</w:t>
        <w:br/>
        <w:t>v 0.306839 0.466130 1.012621</w:t>
        <w:br/>
        <w:t>v 0.408517 0.488124 1.472279</w:t>
        <w:br/>
        <w:t>v 0.521734 0.678394 1.429682</w:t>
        <w:br/>
        <w:t>v 0.674035 0.685112 1.568022</w:t>
        <w:br/>
        <w:t>v 0.550355 0.662505 1.575707</w:t>
        <w:br/>
        <w:t>v 0.675244 0.667903 1.710427</w:t>
        <w:br/>
        <w:t>v 0.684776 0.596831 1.803243</w:t>
        <w:br/>
        <w:t>v 0.475267 0.537028 1.616556</w:t>
        <w:br/>
        <w:t>v 0.582043 0.661693 1.666989</w:t>
        <w:br/>
        <w:t>v 0.569527 0.582257 1.747899</w:t>
        <w:br/>
        <w:t>v 0.932122 1.281817 0.264390</w:t>
        <w:br/>
        <w:t>v 0.902779 1.278213 0.210488</w:t>
        <w:br/>
        <w:t>v 0.973090 1.167808 0.073051</w:t>
        <w:br/>
        <w:t>v 1.013054 1.154286 0.081135</w:t>
        <w:br/>
        <w:t>v 0.891265 1.416353 0.225413</w:t>
        <w:br/>
        <w:t>v 0.502050 1.924124 0.347443</w:t>
        <w:br/>
        <w:t>v 0.449704 1.908354 0.284382</w:t>
        <w:br/>
        <w:t>v 0.462655 1.919069 0.244958</w:t>
        <w:br/>
        <w:t>v 0.521532 1.944561 0.316934</w:t>
        <w:br/>
        <w:t>v 0.521532 1.944561 0.316934</w:t>
        <w:br/>
        <w:t>v 0.462655 1.919069 0.244958</w:t>
        <w:br/>
        <w:t>v 0.489360 1.908430 0.248407</w:t>
        <w:br/>
        <w:t>v 0.536161 1.929518 0.292570</w:t>
        <w:br/>
        <w:t>v 0.465281 1.563903 0.244673</w:t>
        <w:br/>
        <w:t>v 0.468402 1.757086 0.240187</w:t>
        <w:br/>
        <w:t>v 0.597185 1.958984 0.362912</w:t>
        <w:br/>
        <w:t>v 0.589706 1.936387 0.401137</w:t>
        <w:br/>
        <w:t>v 0.607011 1.948163 0.342031</w:t>
        <w:br/>
        <w:t>v 0.682193 1.942520 0.424580</w:t>
        <w:br/>
        <w:t>v 0.679002 1.966215 0.381935</w:t>
        <w:br/>
        <w:t>v 0.771020 1.960572 0.366385</w:t>
        <w:br/>
        <w:t>v 0.779466 1.939370 0.406311</w:t>
        <w:br/>
        <w:t>v 0.679002 1.966215 0.381935</w:t>
        <w:br/>
        <w:t>v 0.680300 1.953135 0.361537</w:t>
        <w:br/>
        <w:t>v 0.762885 1.948034 0.348491</w:t>
        <w:br/>
        <w:t>v 0.771020 1.960572 0.366385</w:t>
        <w:br/>
        <w:t>v 0.911117 1.921318 0.267340</w:t>
        <w:br/>
        <w:t>v 0.900997 1.751504 0.249731</w:t>
        <w:br/>
        <w:t>v 0.915557 1.754603 0.294925</w:t>
        <w:br/>
        <w:t>v 0.925292 1.913506 0.304101</w:t>
        <w:br/>
        <w:t>v 0.911117 1.921318 0.267340</w:t>
        <w:br/>
        <w:t>v 0.879719 1.902117 0.267067</w:t>
        <w:br/>
        <w:t>v 0.872215 1.773792 0.253065</w:t>
        <w:br/>
        <w:t>v 0.900997 1.751504 0.249731</w:t>
        <w:br/>
        <w:t>v 0.925292 1.913506 0.304101</w:t>
        <w:br/>
        <w:t>v 0.871742 1.927581 0.354780</w:t>
        <w:br/>
        <w:t>v 0.857113 1.943889 0.319689</w:t>
        <w:br/>
        <w:t>v 0.911117 1.921318 0.267340</w:t>
        <w:br/>
        <w:t>v 0.857113 1.943889 0.319689</w:t>
        <w:br/>
        <w:t>v 0.837317 1.926832 0.303188</w:t>
        <w:br/>
        <w:t>v 0.895792 1.572252 0.240230</w:t>
        <w:br/>
        <w:t>v 0.471643 1.415529 0.247376</w:t>
        <w:br/>
        <w:t>v 0.449649 1.283924 0.246912</w:t>
        <w:br/>
        <w:t>v 0.359886 1.163961 0.052617</w:t>
        <w:br/>
        <w:t>v 0.381746 1.198155 0.109037</w:t>
        <w:br/>
        <w:t>v 0.379127 0.679243 0.147085</w:t>
        <w:br/>
        <w:t>v 0.374595 0.907144 0.055587</w:t>
        <w:br/>
        <w:t>v 0.334374 1.005133 0.024544</w:t>
        <w:br/>
        <w:t>v 0.341753 0.704212 0.170611</w:t>
        <w:br/>
        <w:t>v 0.373203 1.001483 0.000622</w:t>
        <w:br/>
        <w:t>v 0.398605 1.222101 0.152271</w:t>
        <w:br/>
        <w:t>v 1.044325 0.741253 0.151439</w:t>
        <w:br/>
        <w:t>v 1.005623 0.952137 0.017384</w:t>
        <w:br/>
        <w:t>v 1.033873 0.704708 0.133649</w:t>
        <w:br/>
        <w:t>v 0.978181 1.158026 0.046838</w:t>
        <w:br/>
        <w:t>v 0.682193 1.942520 0.424580</w:t>
        <w:br/>
        <w:t>v 0.871742 1.927581 0.354780</w:t>
        <w:br/>
        <w:t>v 0.925292 1.913506 0.304101</w:t>
        <w:br/>
        <w:t>v 0.462655 1.919069 0.244958</w:t>
        <w:br/>
        <w:t>v 0.490242 1.845434 0.241118</w:t>
        <w:br/>
        <w:t>v 0.468402 1.757086 0.240187</w:t>
        <w:br/>
        <w:t>v 0.877862 1.560888 0.234543</w:t>
        <w:br/>
        <w:t>v 0.895792 1.572252 0.240230</w:t>
        <w:br/>
        <w:t>v 0.286209 0.341092 1.143146</w:t>
        <w:br/>
        <w:t>v 0.274165 0.345051 1.076845</w:t>
        <w:br/>
        <w:t>v 0.683052 0.598271 1.848139</w:t>
        <w:br/>
        <w:t>v 0.584981 0.591315 1.818738</w:t>
        <w:br/>
        <w:t>v 0.770605 0.581350 1.815212</w:t>
        <w:br/>
        <w:t>v 0.515476 0.562467 1.752922</w:t>
        <w:br/>
        <w:t>v 0.438891 0.515691 1.625511</w:t>
        <w:br/>
        <w:t>v 0.823686 0.556438 1.757894</w:t>
        <w:br/>
        <w:t>v 0.904512 0.501422 1.628083</w:t>
        <w:br/>
        <w:t>v 0.981539 0.448481 1.472778</w:t>
        <w:br/>
        <w:t>v 1.054648 0.398859 1.313100</w:t>
        <w:br/>
        <w:t>v 1.098106 0.331063 1.137099</w:t>
        <w:br/>
        <w:t>v 1.072709 0.328970 1.265052</w:t>
        <w:br/>
        <w:t>v 1.094663 0.321775 1.274400</w:t>
        <w:br/>
        <w:t>v 1.123673 0.324374 1.142377</w:t>
        <w:br/>
        <w:t>v 1.142707 0.326080 1.056673</w:t>
        <w:br/>
        <w:t>v 1.114769 0.332437 1.053009</w:t>
        <w:br/>
        <w:t>v 1.116070 0.413825 1.006058</w:t>
        <w:br/>
        <w:t>v 1.106040 0.524403 0.841334</w:t>
        <w:br/>
        <w:t>v 1.065484 0.699842 0.629960</w:t>
        <w:br/>
        <w:t>v 1.060724 0.847854 0.460232</w:t>
        <w:br/>
        <w:t>v 0.372452 0.470627 1.479232</w:t>
        <w:br/>
        <w:t>v 0.320698 0.434698 1.348842</w:t>
        <w:br/>
        <w:t>v 0.306406 0.334455 1.252590</w:t>
        <w:br/>
        <w:t>v 0.271512 0.318224 1.267431</w:t>
        <w:br/>
        <w:t>v 0.252695 0.325512 1.136105</w:t>
        <w:br/>
        <w:t>v 0.241472 0.329857 1.058020</w:t>
        <w:br/>
        <w:t>v 0.281490 0.461473 0.995887</w:t>
        <w:br/>
        <w:t>v 0.297880 0.574327 0.840728</w:t>
        <w:br/>
        <w:t>v 0.314231 0.757347 0.654544</w:t>
        <w:br/>
        <w:t>v 0.370938 0.913850 0.500675</w:t>
        <w:br/>
        <w:t>v 0.816369 1.977320 -0.450623</w:t>
        <w:br/>
        <w:t>v 0.807400 1.857297 -0.489901</w:t>
        <w:br/>
        <w:t>v 0.413168 2.400880 0.013150</w:t>
        <w:br/>
        <w:t>v 0.385605 2.391492 -0.002503</w:t>
        <w:br/>
        <w:t>v 0.357701 2.617714 -0.019320</w:t>
        <w:br/>
        <w:t>v 0.381342 2.633247 -0.010309</w:t>
        <w:br/>
        <w:t>v 0.393957 2.639214 -0.175275</w:t>
        <w:br/>
        <w:t>v 0.381342 2.633247 -0.010309</w:t>
        <w:br/>
        <w:t>v 0.471533 2.633355 -0.340102</w:t>
        <w:br/>
        <w:t>v 0.600448 2.600648 -0.467868</w:t>
        <w:br/>
        <w:t>v 0.619514 2.624279 -0.449119</w:t>
        <w:br/>
        <w:t>v 0.749211 2.619129 -0.438693</w:t>
        <w:br/>
        <w:t>v 0.879285 2.616379 -0.374288</w:t>
        <w:br/>
        <w:t>v 0.963795 2.614506 -0.288376</w:t>
        <w:br/>
        <w:t>v 0.993051 2.595267 -0.311498</w:t>
        <w:br/>
        <w:t>v 1.059346 2.607198 -0.199595</w:t>
        <w:br/>
        <w:t>v 1.026748 2.622628 -0.188006</w:t>
        <w:br/>
        <w:t>v 1.057134 2.639079 0.020783</w:t>
        <w:br/>
        <w:t>v 1.054855 2.633630 -0.074154</w:t>
        <w:br/>
        <w:t>v 1.082807 2.611421 -0.081439</w:t>
        <w:br/>
        <w:t>v 1.086695 2.616405 0.013207</w:t>
        <w:br/>
        <w:t>v 1.079676 2.627445 0.164176</w:t>
        <w:br/>
        <w:t>v 1.052287 2.637426 0.172691</w:t>
        <w:br/>
        <w:t>v 1.079676 2.627445 0.164176</w:t>
        <w:br/>
        <w:t>v 1.017108 2.397639 0.134919</w:t>
        <w:br/>
        <w:t>v 0.986812 2.404909 0.151281</w:t>
        <w:br/>
        <w:t>v 1.052287 2.637426 0.172691</w:t>
        <w:br/>
        <w:t>v 0.373203 1.001483 0.000622</w:t>
        <w:br/>
        <w:t>v 0.969877 1.282259 0.059808</w:t>
        <w:br/>
        <w:t>v 0.968081 1.299903 -0.169427</w:t>
        <w:br/>
        <w:t>v 0.914643 1.324476 -0.387720</w:t>
        <w:br/>
        <w:t>v 0.523749 1.586190 -0.500674</w:t>
        <w:br/>
        <w:t>v 0.501355 1.578033 -0.502626</w:t>
        <w:br/>
        <w:t>v 0.952754 1.524978 0.052720</w:t>
        <w:br/>
        <w:t>v 0.660089 1.471366 -0.542372</w:t>
        <w:br/>
        <w:t>v 0.973090 1.167808 0.073051</w:t>
        <w:br/>
        <w:t>v 0.949475 1.155253 0.082801</w:t>
        <w:br/>
        <w:t>v 0.942740 1.280952 0.073849</w:t>
        <w:br/>
        <w:t>v 0.902779 1.278213 0.210488</w:t>
        <w:br/>
        <w:t>v 0.891265 1.416353 0.225413</w:t>
        <w:br/>
        <w:t>v 0.922019 1.407616 0.074494</w:t>
        <w:br/>
        <w:t>v 0.973875 2.162655 0.106780</w:t>
        <w:br/>
        <w:t>v 0.944355 2.172752 0.123154</w:t>
        <w:br/>
        <w:t>v 0.954371 1.973266 0.090377</w:t>
        <w:br/>
        <w:t>v 0.926687 1.970644 0.103330</w:t>
        <w:br/>
        <w:t>v 0.942345 1.750523 0.069429</w:t>
        <w:br/>
        <w:t>v 0.914743 1.754139 0.087942</w:t>
        <w:br/>
        <w:t>v 0.907843 1.543237 0.078062</w:t>
        <w:br/>
        <w:t>v 0.432479 2.166490 0.028287</w:t>
        <w:br/>
        <w:t>v 0.407049 2.158988 0.010366</w:t>
        <w:br/>
        <w:t>v 0.417938 1.969508 0.032300</w:t>
        <w:br/>
        <w:t>v 0.439068 1.973524 0.043422</w:t>
        <w:br/>
        <w:t>v 0.434182 1.764938 0.058998</w:t>
        <w:br/>
        <w:t>v 0.434060 1.548766 0.081315</w:t>
        <w:br/>
        <w:t>v 0.490350 1.634101 -0.477248</w:t>
        <w:br/>
        <w:t>v 0.490350 1.634101 -0.477248</w:t>
        <w:br/>
        <w:t>v 0.797964 1.783760 -0.475298</w:t>
        <w:br/>
        <w:t>v 0.728098 2.701216 0.335269</w:t>
        <w:br/>
        <w:t>v 0.715407 2.438714 0.285468</w:t>
        <w:br/>
        <w:t>v 0.525498 2.433949 0.205376</w:t>
        <w:br/>
        <w:t>v 0.532585 2.703046 0.261058</w:t>
        <w:br/>
        <w:t>v 0.884369 2.428681 0.226428</w:t>
        <w:br/>
        <w:t>v 0.917654 2.687605 0.274913</w:t>
        <w:br/>
        <w:t>v 0.424184 2.674337 0.103481</w:t>
        <w:br/>
        <w:t>v 0.425379 2.399756 0.000440</w:t>
        <w:br/>
        <w:t>v 0.397568 2.649542 -0.057026</w:t>
        <w:br/>
        <w:t>v 0.984892 2.415523 0.049337</w:t>
        <w:br/>
        <w:t>v 1.011157 2.661624 0.169619</w:t>
        <w:br/>
        <w:t>v 1.057134 2.639079 0.020783</w:t>
        <w:br/>
        <w:t>v 1.057134 2.639079 0.020783</w:t>
        <w:br/>
        <w:t>v 1.052287 2.637426 0.172691</w:t>
        <w:br/>
        <w:t>v 0.986812 2.404909 0.151281</w:t>
        <w:br/>
        <w:t>v 0.984892 2.415523 0.049337</w:t>
        <w:br/>
        <w:t>v 0.532585 2.703046 0.261058</w:t>
        <w:br/>
        <w:t>v 0.472331 2.720540 0.074003</w:t>
        <w:br/>
        <w:t>v 0.561760 2.743330 0.207624</w:t>
        <w:br/>
        <w:t>v 0.397568 2.649542 -0.057026</w:t>
        <w:br/>
        <w:t>v 0.445808 2.670071 -0.093227</w:t>
        <w:br/>
        <w:t>v 0.728098 2.701216 0.335269</w:t>
        <w:br/>
        <w:t>v 0.721283 2.743456 0.283983</w:t>
        <w:br/>
        <w:t>v 0.897255 2.728138 0.228934</w:t>
        <w:br/>
        <w:t>v 0.917654 2.687605 0.274913</w:t>
        <w:br/>
        <w:t>v 0.981381 2.708498 0.126266</w:t>
        <w:br/>
        <w:t>v 1.011157 2.661624 0.169619</w:t>
        <w:br/>
        <w:t>v 0.425379 2.399756 0.000440</w:t>
        <w:br/>
        <w:t>v 0.432479 2.166490 0.028287</w:t>
        <w:br/>
        <w:t>v 0.413168 2.400880 0.013150</w:t>
        <w:br/>
        <w:t>v 0.531338 2.178137 0.204877</w:t>
        <w:br/>
        <w:t>v 0.432479 2.166490 0.028287</w:t>
        <w:br/>
        <w:t>v 0.704868 2.176872 0.313451</w:t>
        <w:br/>
        <w:t>v 0.854676 2.173502 0.233244</w:t>
        <w:br/>
        <w:t>v 0.944355 2.172752 0.123154</w:t>
        <w:br/>
        <w:t>v 0.944355 2.172752 0.123154</w:t>
        <w:br/>
        <w:t>v 0.705077 2.008246 0.320498</w:t>
        <w:br/>
        <w:t>v 0.533594 1.987521 0.223552</w:t>
        <w:br/>
        <w:t>v 0.827972 1.977656 0.217711</w:t>
        <w:br/>
        <w:t>v 0.705077 2.008246 0.320498</w:t>
        <w:br/>
        <w:t>v 0.439068 1.973524 0.043422</w:t>
        <w:br/>
        <w:t>v 0.926687 1.970644 0.103330</w:t>
        <w:br/>
        <w:t>v 0.849555 1.756889 0.223533</w:t>
        <w:br/>
        <w:t>v 0.914743 1.754139 0.087942</w:t>
        <w:br/>
        <w:t>v 0.434182 1.764938 0.058998</w:t>
        <w:br/>
        <w:t>v 0.490242 1.845434 0.241118</w:t>
        <w:br/>
        <w:t>v 0.468402 1.757086 0.240187</w:t>
        <w:br/>
        <w:t>v 0.465281 1.563903 0.244673</w:t>
        <w:br/>
        <w:t>v 0.434060 1.548766 0.081315</w:t>
        <w:br/>
        <w:t>v 0.471643 1.415529 0.247376</w:t>
        <w:br/>
        <w:t>v 0.430031 1.425626 0.101066</w:t>
        <w:br/>
        <w:t>v 0.425283 1.280542 0.117677</w:t>
        <w:br/>
        <w:t>v 0.449649 1.283924 0.246912</w:t>
        <w:br/>
        <w:t>v 0.891265 1.416353 0.225413</w:t>
        <w:br/>
        <w:t>v 0.949475 1.155253 0.082801</w:t>
        <w:br/>
        <w:t>v 0.973090 1.167808 0.073051</w:t>
        <w:br/>
        <w:t>v 0.902779 1.278213 0.210488</w:t>
        <w:br/>
        <w:t>v 0.949475 1.155253 0.082801</w:t>
        <w:br/>
        <w:t>v 0.411523 1.173277 0.131613</w:t>
        <w:br/>
        <w:t>v 0.411523 1.173277 0.131613</w:t>
        <w:br/>
        <w:t>v 0.449649 1.283924 0.246912</w:t>
        <w:br/>
        <w:t>v 0.398605 1.222101 0.152271</w:t>
        <w:br/>
        <w:t>v 0.363338 0.953961 0.278699</w:t>
        <w:br/>
        <w:t>v 0.334374 1.005133 0.024544</w:t>
        <w:br/>
        <w:t>v 0.341753 0.704212 0.170611</w:t>
        <w:br/>
        <w:t>v 0.523749 1.586190 -0.500674</w:t>
        <w:br/>
        <w:t>v 1.013275 2.681923 0.018467</w:t>
        <w:br/>
        <w:t>v 1.057134 2.639079 0.020783</w:t>
        <w:br/>
        <w:t>v 0.877862 1.560888 0.234543</w:t>
        <w:br/>
        <w:t>v 0.907843 1.543237 0.078062</w:t>
        <w:br/>
        <w:t>v 0.698668 1.821413 0.333015</w:t>
        <w:br/>
        <w:t>v 0.698668 1.821413 0.333015</w:t>
        <w:br/>
        <w:t>v 0.837317 1.926832 0.303188</w:t>
        <w:br/>
        <w:t>v 0.763070 1.778388 0.343991</w:t>
        <w:br/>
        <w:t>v 0.872215 1.773792 0.253065</w:t>
        <w:br/>
        <w:t>v 0.879719 1.902117 0.267067</w:t>
        <w:br/>
        <w:t>v 0.762885 1.948034 0.348491</w:t>
        <w:br/>
        <w:t>v 0.680300 1.953135 0.361537</w:t>
        <w:br/>
        <w:t>v 0.680139 1.802432 0.359970</w:t>
        <w:br/>
        <w:t>v 0.701404 1.714626 0.362560</w:t>
        <w:br/>
        <w:t>v 0.701404 1.714626 0.362560</w:t>
        <w:br/>
        <w:t>v 0.877862 1.560888 0.234543</w:t>
        <w:br/>
        <w:t>v 0.701404 1.714626 0.362560</w:t>
        <w:br/>
        <w:t>v 0.536161 1.929518 0.292570</w:t>
        <w:br/>
        <w:t>v 0.489360 1.908430 0.248407</w:t>
        <w:br/>
        <w:t>v 0.490242 1.845434 0.241118</w:t>
        <w:br/>
        <w:t>v 1.054855 2.633630 -0.074154</w:t>
        <w:br/>
        <w:t>v 1.012840 2.650842 -0.091835</w:t>
        <w:br/>
        <w:t>v 0.415418 2.539562 -0.075660</w:t>
        <w:br/>
        <w:t>v 0.461898 2.497028 -0.096394</w:t>
        <w:br/>
        <w:t>v 0.445808 2.670071 -0.093227</w:t>
        <w:br/>
        <w:t>v 0.397568 2.649542 -0.057026</w:t>
        <w:br/>
        <w:t>v 0.994255 2.563088 -0.102614</w:t>
        <w:br/>
        <w:t>v 1.020599 2.546754 -0.090469</w:t>
        <w:br/>
        <w:t>v 1.054855 2.633630 -0.074154</w:t>
        <w:br/>
        <w:t>v 1.012840 2.650842 -0.091835</w:t>
        <w:br/>
        <w:t>v 0.415418 2.539562 -0.075660</w:t>
        <w:br/>
        <w:t>v 0.381342 2.633247 -0.010309</w:t>
        <w:br/>
        <w:t>v 0.415418 2.539562 -0.075660</w:t>
        <w:br/>
        <w:t>v 0.471533 2.633355 -0.340102</w:t>
        <w:br/>
        <w:t>v 0.716795 2.312028 -0.055411</w:t>
        <w:br/>
        <w:t>v 0.461898 2.497028 -0.096394</w:t>
        <w:br/>
        <w:t>v 0.461898 2.497028 -0.096394</w:t>
        <w:br/>
        <w:t>v 0.716795 2.312028 -0.055411</w:t>
        <w:br/>
        <w:t>v 0.445808 2.670071 -0.093227</w:t>
        <w:br/>
        <w:t>v 0.445808 2.670071 -0.093227</w:t>
        <w:br/>
        <w:t>v 0.472331 2.720540 0.074003</w:t>
        <w:br/>
        <w:t>v 0.561760 2.743330 0.207624</w:t>
        <w:br/>
        <w:t>v 0.721283 2.743456 0.283983</w:t>
        <w:br/>
        <w:t>v 0.897255 2.728138 0.228934</w:t>
        <w:br/>
        <w:t>v 0.716795 2.312028 -0.055411</w:t>
        <w:br/>
        <w:t>v 0.981381 2.708498 0.126266</w:t>
        <w:br/>
        <w:t>v 1.013275 2.681923 0.018467</w:t>
        <w:br/>
        <w:t>v 1.012840 2.650842 -0.091835</w:t>
        <w:br/>
        <w:t>v 1.012840 2.650842 -0.091835</w:t>
        <w:br/>
        <w:t>v 0.994255 2.563088 -0.102614</w:t>
        <w:br/>
        <w:t>v 0.991491 2.516409 -0.098921</w:t>
        <w:br/>
        <w:t>v 1.026748 2.622628 -0.188006</w:t>
        <w:br/>
        <w:t>v 0.991491 2.516409 -0.098921</w:t>
        <w:br/>
        <w:t>v 0.963795 2.614506 -0.288376</w:t>
        <w:br/>
        <w:t>v 0.879285 2.616379 -0.374288</w:t>
        <w:br/>
        <w:t>v 0.749211 2.619129 -0.438693</w:t>
        <w:br/>
        <w:t>v 0.619514 2.624279 -0.449119</w:t>
        <w:br/>
        <w:t>v 1.020599 2.546754 -0.090469</w:t>
        <w:br/>
        <w:t>v 1.054855 2.633630 -0.074154</w:t>
        <w:br/>
        <w:t>v 0.991491 2.516409 -0.098921</w:t>
        <w:br/>
        <w:t>v 0.415418 2.539562 -0.075660</w:t>
        <w:br/>
        <w:t>v 0.393957 2.639214 -0.175275</w:t>
        <w:br/>
        <w:t>v 0.381746 1.198155 0.109037</w:t>
        <w:br/>
        <w:t>v 1.033873 0.704708 0.133649</w:t>
        <w:br/>
        <w:t>v 1.055825 0.486876 0.247803</w:t>
        <w:br/>
        <w:t>v 0.645939 0.891541 -0.670689</w:t>
        <w:br/>
        <w:t>v 0.659757 0.801784 -0.781703</w:t>
        <w:br/>
        <w:t>v 0.786718 0.796577 -0.770055</w:t>
        <w:br/>
        <w:t>v 0.776153 0.884104 -0.654511</w:t>
        <w:br/>
        <w:t>v 0.645939 0.891541 -0.670689</w:t>
        <w:br/>
        <w:t>v 0.523807 0.792242 -0.766200</w:t>
        <w:br/>
        <w:t>v 0.529953 0.881234 -0.649175</w:t>
        <w:br/>
        <w:t>v 0.796684 0.789626 -0.749576</w:t>
        <w:br/>
        <w:t>v 0.787541 0.865514 -0.651706</w:t>
        <w:br/>
        <w:t>v 0.776153 0.884104 -0.654511</w:t>
        <w:br/>
        <w:t>v 0.796316 0.744680 -0.647237</w:t>
        <w:br/>
        <w:t>v 0.497919 0.732660 -0.612754</w:t>
        <w:br/>
        <w:t>v 0.523308 0.738470 -0.621947</w:t>
        <w:br/>
        <w:t>v 0.796316 0.744680 -0.647237</w:t>
        <w:br/>
        <w:t>v 0.520614 0.863917 -0.647222</w:t>
        <w:br/>
        <w:t>v 0.513163 0.788278 -0.742938</w:t>
        <w:br/>
        <w:t>v 0.523308 0.738470 -0.621947</w:t>
        <w:br/>
        <w:t>v 1.009019 1.098044 0.321186</w:t>
        <w:br/>
        <w:t>v 0.969564 1.004642 0.536407</w:t>
        <w:br/>
        <w:t>v 0.344765 1.088802 0.359038</w:t>
        <w:br/>
        <w:t>v 0.402357 1.214664 0.423247</w:t>
        <w:br/>
        <w:t>v 0.416392 1.062051 0.577143</w:t>
        <w:br/>
        <w:t>v 0.320985 0.622335 0.384585</w:t>
        <w:br/>
        <w:t>v 0.342924 0.945132 0.290783</w:t>
        <w:br/>
        <w:t>v 0.482638 1.300326 0.462320</w:t>
        <w:br/>
        <w:t>v 0.488416 1.134055 0.615112</w:t>
        <w:br/>
        <w:t>v 1.101730 0.000001 0.437355</w:t>
        <w:br/>
        <w:t>v 1.143590 0.433650 0.540109</w:t>
        <w:br/>
        <w:t>v 1.108348 0.386351 0.306052</w:t>
        <w:br/>
        <w:t>v 0.287822 0.453684 0.541496</w:t>
        <w:br/>
        <w:t>v 0.313186 0.000001 0.556259</w:t>
        <w:br/>
        <w:t>v 0.340107 0.000001 0.440323</w:t>
        <w:br/>
        <w:t>v 0.339890 0.400726 0.294436</w:t>
        <w:br/>
        <w:t>v 1.093151 0.334118 0.328369</w:t>
        <w:br/>
        <w:t>v 1.101730 0.000001 0.437355</w:t>
        <w:br/>
        <w:t>v 1.108348 0.386351 0.306052</w:t>
        <w:br/>
        <w:t>v 0.258674 0.383411 0.730327</w:t>
        <w:br/>
        <w:t>v 0.248449 0.353320 0.892677</w:t>
        <w:br/>
        <w:t>v 0.206100 0.000001 0.934215</w:t>
        <w:br/>
        <w:t>v 0.221435 0.000001 0.819806</w:t>
        <w:br/>
        <w:t>v 0.239554 0.054479 1.300258</w:t>
        <w:br/>
        <w:t>v 0.210524 0.025315 1.177845</w:t>
        <w:br/>
        <w:t>v 0.412808 0.264429 1.664463</w:t>
        <w:br/>
        <w:t>v 0.332482 0.170491 1.522776</w:t>
        <w:br/>
        <w:t>v 0.492845 0.368852 1.786572</w:t>
        <w:br/>
        <w:t>v 0.515476 0.562467 1.752922</w:t>
        <w:br/>
        <w:t>v 0.584981 0.591315 1.818738</w:t>
        <w:br/>
        <w:t>v 0.577097 0.441445 1.864978</w:t>
        <w:br/>
        <w:t>v 0.774418 0.428330 1.854390</w:t>
        <w:br/>
        <w:t>v 0.685821 0.456317 1.884708</w:t>
        <w:br/>
        <w:t>v 0.683052 0.598271 1.848139</w:t>
        <w:br/>
        <w:t>v 0.770605 0.581350 1.815212</w:t>
        <w:br/>
        <w:t>v 0.823686 0.556438 1.757894</w:t>
        <w:br/>
        <w:t>v 0.852956 0.367317 1.780284</w:t>
        <w:br/>
        <w:t>v 0.949175 0.267981 1.669218</w:t>
        <w:br/>
        <w:t>v 0.904512 0.501422 1.628083</w:t>
        <w:br/>
        <w:t>v 1.016916 0.183862 1.574833</w:t>
        <w:br/>
        <w:t>v 1.030477 0.213361 1.529049</w:t>
        <w:br/>
        <w:t>v 1.054648 0.398859 1.313100</w:t>
        <w:br/>
        <w:t>v 1.114378 0.136864 1.372415</w:t>
        <w:br/>
        <w:t>v 1.145354 0.110871 1.293756</w:t>
        <w:br/>
        <w:t>v 1.186817 0.072259 1.075170</w:t>
        <w:br/>
        <w:t>v 1.174647 0.082459 1.175750</w:t>
        <w:br/>
        <w:t>v 1.123673 0.324374 1.142377</w:t>
        <w:br/>
        <w:t>v 1.142707 0.326080 1.056673</w:t>
        <w:br/>
        <w:t>v 1.176964 0.056227 0.942817</w:t>
        <w:br/>
        <w:t>v 1.164079 0.328222 0.740362</w:t>
        <w:br/>
        <w:t>v 1.146556 0.051484 0.809298</w:t>
        <w:br/>
        <w:t>v 1.147433 0.336538 0.679257</w:t>
        <w:br/>
        <w:t>v 1.111571 0.563646 0.336292</w:t>
        <w:br/>
        <w:t>v 0.264457 0.379326 0.688773</w:t>
        <w:br/>
        <w:t>v 0.852956 0.367317 1.780284</w:t>
        <w:br/>
        <w:t>v 0.492845 0.368852 1.786572</w:t>
        <w:br/>
        <w:t>v 0.577097 0.441445 1.864978</w:t>
        <w:br/>
        <w:t>v 0.774418 0.428330 1.854390</w:t>
        <w:br/>
        <w:t>v 0.412808 0.264429 1.664463</w:t>
        <w:br/>
        <w:t>v 0.949175 0.267981 1.669218</w:t>
        <w:br/>
        <w:t>v 0.281337 0.106433 1.409458</w:t>
        <w:br/>
        <w:t>v 0.320698 0.434698 1.348842</w:t>
        <w:br/>
        <w:t>v 1.016916 0.183862 1.574833</w:t>
        <w:br/>
        <w:t>v 0.695736 0.196077 1.574405</w:t>
        <w:br/>
        <w:t>v 0.435870 1.215270 0.400944</w:t>
        <w:br/>
        <w:t>v 0.498102 1.306743 0.457086</w:t>
        <w:br/>
        <w:t>v 0.482638 1.300326 0.462320</w:t>
        <w:br/>
        <w:t>v 0.402357 1.214664 0.423247</w:t>
        <w:br/>
        <w:t>v 0.363338 0.953961 0.278699</w:t>
        <w:br/>
        <w:t>v 0.385423 1.114015 0.353226</w:t>
        <w:br/>
        <w:t>v 0.344765 1.088802 0.359038</w:t>
        <w:br/>
        <w:t>v 0.342924 0.945132 0.290783</w:t>
        <w:br/>
        <w:t>v 0.901546 1.271374 0.439690</w:t>
        <w:br/>
        <w:t>v 0.902516 1.096511 0.588970</w:t>
        <w:br/>
        <w:t>v 0.958296 0.956445 0.533044</w:t>
        <w:br/>
        <w:t>v 0.902516 1.096511 0.588970</w:t>
        <w:br/>
        <w:t>v 0.969564 1.004642 0.536407</w:t>
        <w:br/>
        <w:t>v 0.934751 1.198673 0.360045</w:t>
        <w:br/>
        <w:t>v 1.009019 1.098044 0.321186</w:t>
        <w:br/>
        <w:t>v 0.968676 1.187834 0.378532</w:t>
        <w:br/>
        <w:t>v 1.057348 0.935631 0.250772</w:t>
        <w:br/>
        <w:t>v 0.901546 1.271374 0.439690</w:t>
        <w:br/>
        <w:t>v 0.863775 1.284817 0.430360</w:t>
        <w:br/>
        <w:t>v 0.190764 0.012009 1.048335</w:t>
        <w:br/>
        <w:t>v 1.119188 0.000001 0.547236</w:t>
        <w:br/>
        <w:t>v 1.101730 0.000001 0.437355</w:t>
        <w:br/>
        <w:t>v 0.340107 0.000001 0.440323</w:t>
        <w:br/>
        <w:t>v 0.313186 0.000001 0.556259</w:t>
        <w:br/>
        <w:t>v 1.145354 0.110871 1.293756</w:t>
        <w:br/>
        <w:t>v 0.609446 0.108463 1.264797</w:t>
        <w:br/>
        <w:t>v 0.641874 0.149898 1.366343</w:t>
        <w:br/>
        <w:t>v 1.114378 0.136864 1.372415</w:t>
        <w:br/>
        <w:t>v 0.556687 0.055554 0.914982</w:t>
        <w:br/>
        <w:t>v 0.569635 0.068870 1.032686</w:t>
        <w:br/>
        <w:t>v 1.186817 0.072259 1.075170</w:t>
        <w:br/>
        <w:t>v 1.176964 0.056227 0.942817</w:t>
        <w:br/>
        <w:t>v 1.174647 0.082459 1.175750</w:t>
        <w:br/>
        <w:t>v 0.584426 0.083537 1.168983</w:t>
        <w:br/>
        <w:t>v 0.544478 0.051484 0.803780</w:t>
        <w:br/>
        <w:t>v 1.146556 0.051484 0.809298</w:t>
        <w:br/>
        <w:t>v 0.684871 0.213257 1.510378</w:t>
        <w:br/>
        <w:t>v 0.529980 0.000001 0.812950</w:t>
        <w:br/>
        <w:t>v 0.221435 0.000001 0.819806</w:t>
        <w:br/>
        <w:t>v 0.206100 0.000001 0.934215</w:t>
        <w:br/>
        <w:t>v 0.538558 0.000001 0.925210</w:t>
        <w:br/>
        <w:t>v 0.190764 0.012009 1.048335</w:t>
        <w:br/>
        <w:t>v 0.547138 0.012009 1.036905</w:t>
        <w:br/>
        <w:t>v 0.556687 0.055554 0.914982</w:t>
        <w:br/>
        <w:t>v 0.544478 0.051484 0.803780</w:t>
        <w:br/>
        <w:t>v 0.529980 0.000001 0.812950</w:t>
        <w:br/>
        <w:t>v 0.538558 0.000001 0.925210</w:t>
        <w:br/>
        <w:t>v 0.569635 0.068870 1.032686</w:t>
        <w:br/>
        <w:t>v 0.547138 0.012009 1.036905</w:t>
        <w:br/>
        <w:t>v 0.615029 0.091309 1.383641</w:t>
        <w:br/>
        <w:t>v 0.583102 0.044194 1.280434</w:t>
        <w:br/>
        <w:t>v 0.239554 0.054479 1.300258</w:t>
        <w:br/>
        <w:t>v 0.281337 0.106433 1.409458</w:t>
        <w:br/>
        <w:t>v 0.561072 0.017652 1.161231</w:t>
        <w:br/>
        <w:t>v 0.210524 0.025315 1.177845</w:t>
        <w:br/>
        <w:t>v 0.561072 0.017652 1.161231</w:t>
        <w:br/>
        <w:t>v 0.584426 0.083537 1.168983</w:t>
        <w:br/>
        <w:t>v 0.609446 0.108463 1.264797</w:t>
        <w:br/>
        <w:t>v 0.583102 0.044194 1.280434</w:t>
        <w:br/>
        <w:t>v 0.615029 0.091309 1.383641</w:t>
        <w:br/>
        <w:t>v 0.641874 0.149898 1.366343</w:t>
        <w:br/>
        <w:t>v 0.666783 0.173771 1.550937</w:t>
        <w:br/>
        <w:t>v 0.684871 0.213257 1.510378</w:t>
        <w:br/>
        <w:t>v 0.695736 0.196077 1.574405</w:t>
        <w:br/>
        <w:t>v 0.707028 0.213257 1.531115</w:t>
        <w:br/>
        <w:t>v 1.016916 0.183862 1.574833</w:t>
        <w:br/>
        <w:t>v 1.030477 0.213361 1.529049</w:t>
        <w:br/>
        <w:t>v 0.332482 0.170491 1.522776</w:t>
        <w:br/>
        <w:t>v 0.666783 0.173771 1.550937</w:t>
        <w:br/>
        <w:t>v 1.164079 0.328222 0.740362</w:t>
        <w:br/>
        <w:t>v 1.147433 0.336538 0.679257</w:t>
        <w:br/>
        <w:t>v 0.264457 0.379326 0.688773</w:t>
        <w:br/>
        <w:t>v 0.258674 0.383411 0.730327</w:t>
        <w:br/>
        <w:t>v 0.258674 0.383411 0.730327</w:t>
        <w:br/>
        <w:t>v 0.221435 0.000001 0.819806</w:t>
        <w:br/>
        <w:t>v 0.529980 0.000001 0.812950</w:t>
        <w:br/>
        <w:t>v 0.544478 0.051484 0.803780</w:t>
        <w:br/>
        <w:t>v 1.146556 0.051484 0.809298</w:t>
        <w:br/>
        <w:t>v 1.164079 0.328222 0.740362</w:t>
        <w:br/>
        <w:t>v 1.138113 0.000001 0.663882</w:t>
        <w:br/>
        <w:t>v 0.284792 0.000001 0.675016</w:t>
        <w:br/>
        <w:t>v 0.264457 0.379326 0.688773</w:t>
        <w:br/>
        <w:t>v 1.147433 0.336538 0.679257</w:t>
        <w:br/>
        <w:t>v 0.339559 0.654440 0.147730</w:t>
        <w:br/>
        <w:t>v 1.078071 0.685339 0.145434</w:t>
        <w:br/>
        <w:t>v 1.119188 0.000001 0.547236</w:t>
        <w:br/>
        <w:t>v 1.138113 0.000001 0.663882</w:t>
        <w:br/>
        <w:t>v 0.284792 0.000001 0.675016</w:t>
        <w:br/>
        <w:t>v 1.138113 0.000001 0.663882</w:t>
        <w:br/>
        <w:t>v 0.284792 0.000001 0.675016</w:t>
        <w:br/>
        <w:t>v 0.685821 0.456317 1.884708</w:t>
        <w:br/>
        <w:t>v 0.902516 1.096511 0.588970</w:t>
        <w:br/>
        <w:t>v 0.968676 1.187834 0.378532</w:t>
        <w:br/>
        <w:t>v 0.901546 1.271374 0.439690</w:t>
        <w:br/>
        <w:t>v 1.033873 0.704708 0.133649</w:t>
        <w:br/>
        <w:t>v 1.076327 0.478976 0.258973</w:t>
        <w:br/>
        <w:t>v 1.078071 0.685339 0.145434</w:t>
        <w:br/>
        <w:t>v 0.339559 0.654440 0.147730</w:t>
        <w:br/>
        <w:t>v 0.367719 0.481775 0.249462</w:t>
        <w:br/>
        <w:t>v 0.379127 0.679243 0.147085</w:t>
        <w:br/>
        <w:t>v 0.340107 0.000001 0.440323</w:t>
        <w:br/>
        <w:t>v 0.380504 0.343615 0.320979</w:t>
        <w:br/>
        <w:t>v 0.339890 0.400726 0.294436</w:t>
        <w:br/>
        <w:t>v 1.033873 0.704708 0.133649</w:t>
        <w:br/>
        <w:t>v 1.055825 0.486876 0.247803</w:t>
        <w:br/>
        <w:t>v 0.412012 0.490470 0.238917</w:t>
        <w:br/>
        <w:t>v 0.306531 0.596020 -0.376754</w:t>
        <w:br/>
        <w:t>v 0.316497 0.648184 -0.515420</w:t>
        <w:br/>
        <w:t>v 0.337159 0.688584 -0.499524</w:t>
        <w:br/>
        <w:t>v 0.327860 0.641277 -0.367255</w:t>
        <w:br/>
        <w:t>v 0.339580 0.690883 -0.654400</w:t>
        <w:br/>
        <w:t>v 0.375794 0.738587 -0.616997</w:t>
        <w:br/>
        <w:t>v 0.511775 0.796524 -0.772714</w:t>
        <w:br/>
        <w:t>v 0.416923 0.775036 -0.709949</w:t>
        <w:br/>
        <w:t>v 0.374527 0.742418 -0.804711</w:t>
        <w:br/>
        <w:t>v 0.490158 0.780701 -0.907840</w:t>
        <w:br/>
        <w:t>v 0.658441 0.776386 -0.918432</w:t>
        <w:br/>
        <w:t>v 0.656436 0.808149 -0.791889</w:t>
        <w:br/>
        <w:t>v 0.805771 0.797901 -0.784863</w:t>
        <w:br/>
        <w:t>v 0.833139 0.770318 -0.918479</w:t>
        <w:br/>
        <w:t>v 0.894592 0.779255 -0.722453</w:t>
        <w:br/>
        <w:t>v 0.939950 0.739472 -0.816324</w:t>
        <w:br/>
        <w:t>v 1.009764 0.668600 -0.634402</w:t>
        <w:br/>
        <w:t>v 0.972085 0.726969 -0.606556</w:t>
        <w:br/>
        <w:t>v 1.040400 0.637460 -0.509115</w:t>
        <w:br/>
        <w:t>v 1.022490 0.682984 -0.488520</w:t>
        <w:br/>
        <w:t>v 1.076327 0.478976 0.258973</w:t>
        <w:br/>
        <w:t>v 1.078487 0.526845 0.053308</w:t>
        <w:br/>
        <w:t>v 1.077704 0.396673 0.044442</w:t>
        <w:br/>
        <w:t>v 1.093151 0.334118 0.328369</w:t>
        <w:br/>
        <w:t>v 1.057119 0.631863 -0.342501</w:t>
        <w:br/>
        <w:t>v 1.050939 0.512042 -0.539781</w:t>
        <w:br/>
        <w:t>v 1.075915 0.473747 -0.382991</w:t>
        <w:br/>
        <w:t>v 0.834198 0.624219 -0.891399</w:t>
        <w:br/>
        <w:t>v 0.833139 0.770318 -0.918479</w:t>
        <w:br/>
        <w:t>v 0.658441 0.776386 -0.918432</w:t>
        <w:br/>
        <w:t>v 0.662899 0.627903 -0.888698</w:t>
        <w:br/>
        <w:t>v 0.944695 0.589710 -0.824409</w:t>
        <w:br/>
        <w:t>v 0.939950 0.739472 -0.816324</w:t>
        <w:br/>
        <w:t>v 1.010799 0.547679 -0.672927</w:t>
        <w:br/>
        <w:t>v 0.490158 0.780701 -0.907840</w:t>
        <w:br/>
        <w:t>v 0.493689 0.632198 -0.878178</w:t>
        <w:br/>
        <w:t>v 0.374527 0.742418 -0.804711</w:t>
        <w:br/>
        <w:t>v 0.387090 0.612646 -0.795944</w:t>
        <w:br/>
        <w:t>v 0.337829 0.570964 -0.663515</w:t>
        <w:br/>
        <w:t>v 0.312230 0.531939 -0.532983</w:t>
        <w:br/>
        <w:t>v 0.297458 0.480382 -0.375717</w:t>
        <w:br/>
        <w:t>v 0.821506 0.617904 -0.950246</w:t>
        <w:br/>
        <w:t>v 0.834198 0.624219 -0.891399</w:t>
        <w:br/>
        <w:t>v 0.662899 0.627903 -0.888698</w:t>
        <w:br/>
        <w:t>v 0.663314 0.622580 -0.961590</w:t>
        <w:br/>
        <w:t>v 0.493689 0.632198 -0.878178</w:t>
        <w:br/>
        <w:t>v 0.494652 0.624815 -0.946362</w:t>
        <w:br/>
        <w:t>v 0.821506 0.617904 -0.950246</w:t>
        <w:br/>
        <w:t>v 0.663314 0.622580 -0.961590</w:t>
        <w:br/>
        <w:t>v 0.663474 0.367997 -0.899208</w:t>
        <w:br/>
        <w:t>v 0.816895 0.362100 -0.892684</w:t>
        <w:br/>
        <w:t>v 0.494652 0.624815 -0.946362</w:t>
        <w:br/>
        <w:t>v 0.505717 0.369023 -0.892730</w:t>
        <w:br/>
        <w:t>v 0.954581 0.576462 -0.831207</w:t>
        <w:br/>
        <w:t>v 1.031717 0.539408 -0.691045</w:t>
        <w:br/>
        <w:t>v 1.050939 0.512042 -0.539781</w:t>
        <w:br/>
        <w:t>v 1.074499 0.503453 -0.546390</w:t>
        <w:br/>
        <w:t>v 1.075915 0.473747 -0.382991</w:t>
        <w:br/>
        <w:t>v 1.100281 0.466244 -0.384151</w:t>
        <w:br/>
        <w:t>v 0.941168 0.345182 -0.814359</w:t>
        <w:br/>
        <w:t>v 0.954581 0.576462 -0.831207</w:t>
        <w:br/>
        <w:t>v 1.031717 0.539408 -0.691045</w:t>
        <w:br/>
        <w:t>v 1.019404 0.323584 -0.694178</w:t>
        <w:br/>
        <w:t>v 1.060738 0.303133 -0.538112</w:t>
        <w:br/>
        <w:t>v 1.074499 0.503453 -0.546390</w:t>
        <w:br/>
        <w:t>v 1.100281 0.466244 -0.384151</w:t>
        <w:br/>
        <w:t>v 1.101151 0.282622 -0.378819</w:t>
        <w:br/>
        <w:t>v 0.387090 0.612646 -0.795944</w:t>
        <w:br/>
        <w:t>v 0.381377 0.597790 -0.829953</w:t>
        <w:br/>
        <w:t>v 0.381377 0.597790 -0.829953</w:t>
        <w:br/>
        <w:t>v 0.387011 0.346655 -0.793923</w:t>
        <w:br/>
        <w:t>v 0.327473 0.552766 -0.662927</w:t>
        <w:br/>
        <w:t>v 0.340667 0.321986 -0.654903</w:t>
        <w:br/>
        <w:t>v 0.305299 0.515615 -0.537350</w:t>
        <w:br/>
        <w:t>v 0.314387 0.305980 -0.525237</w:t>
        <w:br/>
        <w:t>v 0.283709 0.477382 -0.378748</w:t>
        <w:br/>
        <w:t>v 0.286457 0.283379 -0.371660</w:t>
        <w:br/>
        <w:t>v 1.095326 0.265573 -0.211678</w:t>
        <w:br/>
        <w:t>v 1.106862 0.425630 -0.205820</w:t>
        <w:br/>
        <w:t>v 1.067555 0.240666 -0.004842</w:t>
        <w:br/>
        <w:t>v 1.092797 0.383041 0.032178</w:t>
        <w:br/>
        <w:t>v 1.106862 0.425630 -0.205820</w:t>
        <w:br/>
        <w:t>v 1.088326 0.435052 -0.200285</w:t>
        <w:br/>
        <w:t>v 0.813862 0.325772 -0.810704</w:t>
        <w:br/>
        <w:t>v 0.665588 0.332712 -0.822333</w:t>
        <w:br/>
        <w:t>v 0.519327 0.329395 -0.803751</w:t>
        <w:br/>
        <w:t>v 0.941168 0.345182 -0.814359</w:t>
        <w:br/>
        <w:t>v 0.908731 0.303869 -0.759120</w:t>
        <w:br/>
        <w:t>v 0.976432 0.294593 -0.652084</w:t>
        <w:br/>
        <w:t>v 1.023654 0.284783 -0.526095</w:t>
        <w:br/>
        <w:t>v 1.060738 0.303133 -0.538112</w:t>
        <w:br/>
        <w:t>v 1.101151 0.282622 -0.378819</w:t>
        <w:br/>
        <w:t>v 1.069895 0.262376 -0.373979</w:t>
        <w:br/>
        <w:t>v 1.062741 0.247940 -0.209188</w:t>
        <w:br/>
        <w:t>v 1.027095 0.222875 -0.008265</w:t>
        <w:br/>
        <w:t>v 1.034624 0.110285 -0.209642</w:t>
        <w:br/>
        <w:t>v 0.997184 0.110285 -0.029228</w:t>
        <w:br/>
        <w:t>v 1.048466 0.110285 -0.379025</w:t>
        <w:br/>
        <w:t>v 1.000175 0.110285 -0.526637</w:t>
        <w:br/>
        <w:t>v 0.959817 0.110285 -0.611753</w:t>
        <w:br/>
        <w:t>v 0.888391 0.110285 -0.721120</w:t>
        <w:br/>
        <w:t>v 0.803451 0.110285 -0.767667</w:t>
        <w:br/>
        <w:t>v 0.665578 0.110285 -0.772898</w:t>
        <w:br/>
        <w:t>v 0.529956 0.110285 -0.763572</w:t>
        <w:br/>
        <w:t>v 0.387011 0.346655 -0.793923</w:t>
        <w:br/>
        <w:t>v 0.431556 0.312109 -0.731416</w:t>
        <w:br/>
        <w:t>v 0.340667 0.321986 -0.654903</w:t>
        <w:br/>
        <w:t>v 0.380920 0.291483 -0.628408</w:t>
        <w:br/>
        <w:t>v 0.348124 0.279502 -0.515109</w:t>
        <w:br/>
        <w:t>v 0.312990 0.260480 -0.370107</w:t>
        <w:br/>
        <w:t>v 0.457347 0.110285 -0.707925</w:t>
        <w:br/>
        <w:t>v 0.410957 0.110285 -0.625281</w:t>
        <w:br/>
        <w:t>v 0.366533 0.110285 -0.522056</w:t>
        <w:br/>
        <w:t>v 0.323059 0.110285 -0.372842</w:t>
        <w:br/>
        <w:t>v 0.287731 0.421046 -0.166886</w:t>
        <w:br/>
        <w:t>v 0.284612 0.266162 -0.176763</w:t>
        <w:br/>
        <w:t>v 0.325329 0.383352 0.036061</w:t>
        <w:br/>
        <w:t>v 0.321418 0.251261 0.010863</w:t>
        <w:br/>
        <w:t>v 0.357174 0.227915 -0.000791</w:t>
        <w:br/>
        <w:t>v 0.321024 0.244157 -0.177198</w:t>
        <w:br/>
        <w:t>v 0.343074 0.110285 -0.177914</w:t>
        <w:br/>
        <w:t>v 0.378882 0.110285 -0.021160</w:t>
        <w:br/>
        <w:t>v 0.378882 0.110285 -0.021160</w:t>
        <w:br/>
        <w:t>v 0.997184 0.110285 -0.029228</w:t>
        <w:br/>
        <w:t>v 1.034624 0.110285 -0.209642</w:t>
        <w:br/>
        <w:t>v 0.343074 0.110285 -0.177914</w:t>
        <w:br/>
        <w:t>v 1.077569 0.581371 -0.174380</w:t>
        <w:br/>
        <w:t>v 0.304228 0.433240 -0.166874</w:t>
        <w:br/>
        <w:t>v 0.345784 0.393206 0.045320</w:t>
        <w:br/>
        <w:t>v 0.341513 0.527175 0.054781</w:t>
        <w:br/>
        <w:t>v 0.322331 0.576932 -0.149833</w:t>
        <w:br/>
        <w:t>v 0.380504 0.343615 0.320979</w:t>
        <w:br/>
        <w:t>v 0.367719 0.481775 0.249462</w:t>
        <w:br/>
        <w:t>v 1.027095 0.222875 -0.008265</w:t>
        <w:br/>
        <w:t>v 0.997184 0.110285 -0.029228</w:t>
        <w:br/>
        <w:t>v 0.378882 0.110285 -0.021160</w:t>
        <w:br/>
        <w:t>v 0.357174 0.227915 -0.000791</w:t>
        <w:br/>
        <w:t>v 1.077704 0.396673 0.044442</w:t>
        <w:br/>
        <w:t>v 1.092797 0.383041 0.032178</w:t>
        <w:br/>
        <w:t>v 1.067555 0.240666 -0.004842</w:t>
        <w:br/>
        <w:t>v 0.321418 0.251261 0.010863</w:t>
        <w:br/>
        <w:t>v 0.325329 0.383352 0.036061</w:t>
        <w:br/>
        <w:t>v 0.345784 0.393206 0.045320</w:t>
        <w:br/>
        <w:t>v 1.048466 0.110285 -0.379025</w:t>
        <w:br/>
        <w:t>v 0.323059 0.110285 -0.372842</w:t>
        <w:br/>
        <w:t>v 1.000175 0.110285 -0.526637</w:t>
        <w:br/>
        <w:t>v 0.366533 0.110285 -0.522056</w:t>
        <w:br/>
        <w:t>v 0.959817 0.110285 -0.611753</w:t>
        <w:br/>
        <w:t>v 0.410957 0.110285 -0.625281</w:t>
        <w:br/>
        <w:t>v 0.345784 0.393206 0.045320</w:t>
        <w:br/>
        <w:t>v 0.380504 0.343615 0.320979</w:t>
        <w:br/>
        <w:t>v 1.093151 0.334118 0.328369</w:t>
        <w:br/>
        <w:t>v 1.077704 0.396673 0.044442</w:t>
        <w:br/>
        <w:t>v 0.888391 0.110285 -0.721120</w:t>
        <w:br/>
        <w:t>v 0.803451 0.110285 -0.767667</w:t>
        <w:br/>
        <w:t>v 0.665578 0.110285 -0.772898</w:t>
        <w:br/>
        <w:t>v 1.076327 0.478976 0.258973</w:t>
        <w:br/>
        <w:t>v 1.055825 0.486876 0.247803</w:t>
        <w:br/>
        <w:t>v 1.052219 0.533109 0.037395</w:t>
        <w:br/>
        <w:t>v 1.078487 0.526845 0.053308</w:t>
        <w:br/>
        <w:t>v 0.341513 0.527175 0.054781</w:t>
        <w:br/>
        <w:t>v 0.383712 0.529885 0.058634</w:t>
        <w:br/>
        <w:t>v 0.412012 0.490470 0.238917</w:t>
        <w:br/>
        <w:t>v 0.367719 0.481775 0.249462</w:t>
        <w:br/>
        <w:t>v 0.322331 0.576932 -0.149833</w:t>
        <w:br/>
        <w:t>v 0.369684 0.586332 -0.159916</w:t>
        <w:br/>
        <w:t>v 0.398838 0.645267 -0.366141</w:t>
        <w:br/>
        <w:t>v 0.327860 0.641277 -0.367255</w:t>
        <w:br/>
        <w:t>v 1.028082 0.583631 -0.166785</w:t>
        <w:br/>
        <w:t>v 1.077569 0.581371 -0.174380</w:t>
        <w:br/>
        <w:t>v 0.956487 0.640328 -0.388759</w:t>
        <w:br/>
        <w:t>v 1.057119 0.631863 -0.342501</w:t>
        <w:br/>
        <w:t>v 0.659757 0.801784 -0.781703</w:t>
        <w:br/>
        <w:t>v 0.523807 0.792242 -0.766200</w:t>
        <w:br/>
        <w:t>v 0.511775 0.796524 -0.772714</w:t>
        <w:br/>
        <w:t>v 0.656436 0.808149 -0.791889</w:t>
        <w:br/>
        <w:t>v 0.805771 0.797901 -0.784863</w:t>
        <w:br/>
        <w:t>v 0.786718 0.796577 -0.770055</w:t>
        <w:br/>
        <w:t>v 0.659757 0.801784 -0.781703</w:t>
        <w:br/>
        <w:t>v 0.786718 0.796577 -0.770055</w:t>
        <w:br/>
        <w:t>v 0.796684 0.789626 -0.749576</w:t>
        <w:br/>
        <w:t>v 0.513163 0.788278 -0.742938</w:t>
        <w:br/>
        <w:t>v 0.416923 0.775036 -0.709949</w:t>
        <w:br/>
        <w:t>v 0.894592 0.779255 -0.722453</w:t>
        <w:br/>
        <w:t>v 0.828604 0.743005 -0.640325</w:t>
        <w:br/>
        <w:t>v 0.796316 0.744680 -0.647237</w:t>
        <w:br/>
        <w:t>v 0.523308 0.738470 -0.621947</w:t>
        <w:br/>
        <w:t>v 0.497919 0.732660 -0.612754</w:t>
        <w:br/>
        <w:t>v 0.436811 0.692411 -0.499759</w:t>
        <w:br/>
        <w:t>v 0.375794 0.738587 -0.616997</w:t>
        <w:br/>
        <w:t>v 0.886561 0.709241 -0.550081</w:t>
        <w:br/>
        <w:t>v 0.972085 0.726969 -0.606556</w:t>
        <w:br/>
        <w:t>v 0.337159 0.688584 -0.499524</w:t>
        <w:br/>
        <w:t>v 1.022490 0.682984 -0.488520</w:t>
        <w:br/>
        <w:t>v 0.607011 1.948163 0.342031</w:t>
        <w:br/>
        <w:t>v 0.607011 1.948163 0.342031</w:t>
        <w:br/>
        <w:t>v 0.457347 0.110285 -0.707925</w:t>
        <w:br/>
        <w:t>v 0.529956 0.110285 -0.763572</w:t>
        <w:br/>
        <w:t>v 0.381342 2.633247 -0.010309</w:t>
        <w:br/>
        <w:t>v -0.893495 1.420227 0.235703</w:t>
        <w:br/>
        <w:t>v -0.905124 1.282087 0.220606</w:t>
        <w:br/>
        <w:t>v -0.945484 1.284825 0.084379</w:t>
        <w:br/>
        <w:t>v -0.924556 1.411490 0.085192</w:t>
        <w:br/>
        <w:t>v -0.523830 2.437824 0.216450</w:t>
        <w:br/>
        <w:t>v -0.715678 2.442589 0.296411</w:t>
        <w:br/>
        <w:t>v -0.728290 2.705063 0.346231</w:t>
        <w:br/>
        <w:t>v -0.530675 2.706868 0.272139</w:t>
        <w:br/>
        <w:t>v -0.886342 2.432556 0.237378</w:t>
        <w:br/>
        <w:t>v -0.919885 2.691480 0.285879</w:t>
        <w:br/>
        <w:t>v -0.422739 2.403631 0.011476</w:t>
        <w:br/>
        <w:t>v -0.421266 2.678170 0.114526</w:t>
        <w:br/>
        <w:t>v -0.394424 2.653383 -0.046030</w:t>
        <w:br/>
        <w:t>v -1.014403 2.665499 0.180709</w:t>
        <w:br/>
        <w:t>v -0.987993 2.419398 0.060384</w:t>
        <w:br/>
        <w:t>v -1.060862 2.642954 0.031845</w:t>
        <w:br/>
        <w:t>v -0.469853 2.724363 0.085058</w:t>
        <w:br/>
        <w:t>v -0.530675 2.706868 0.272139</w:t>
        <w:br/>
        <w:t>v -0.559552 2.747230 0.218704</w:t>
        <w:br/>
        <w:t>v -0.443103 2.673902 -0.082230</w:t>
        <w:br/>
        <w:t>v -0.394424 2.653383 -0.046030</w:t>
        <w:br/>
        <w:t>v -0.728290 2.705063 0.346231</w:t>
        <w:br/>
        <w:t>v -0.720874 2.747364 0.295044</w:t>
        <w:br/>
        <w:t>v -0.919885 2.691480 0.285879</w:t>
        <w:br/>
        <w:t>v -0.899234 2.732013 0.239904</w:t>
        <w:br/>
        <w:t>v -1.014403 2.665499 0.180709</w:t>
        <w:br/>
        <w:t>v -0.984270 2.712373 0.137359</w:t>
        <w:br/>
        <w:t>v -0.429563 2.170365 0.039304</w:t>
        <w:br/>
        <w:t>v -0.529464 2.182012 0.215940</w:t>
        <w:br/>
        <w:t>v -0.705016 2.180747 0.324367</w:t>
        <w:br/>
        <w:t>v -0.856417 2.177377 0.244196</w:t>
        <w:br/>
        <w:t>v -0.947064 2.176627 0.134207</w:t>
        <w:br/>
        <w:t>v -0.705045 2.012121 0.331393</w:t>
        <w:br/>
        <w:t>v -0.531751 1.991396 0.234599</w:t>
        <w:br/>
        <w:t>v -0.705045 2.012121 0.331393</w:t>
        <w:br/>
        <w:t>v -0.829426 1.981531 0.228756</w:t>
        <w:br/>
        <w:t>v -0.436457 1.977399 0.054418</w:t>
        <w:br/>
        <w:t>v -0.929366 1.974519 0.114356</w:t>
        <w:br/>
        <w:t>v -0.851253 1.760764 0.234422</w:t>
        <w:br/>
        <w:t>v -0.917296 1.758013 0.098931</w:t>
        <w:br/>
        <w:t>v -0.431434 1.768812 0.069967</w:t>
        <w:br/>
        <w:t>v -0.487842 1.849243 0.252038</w:t>
        <w:br/>
        <w:t>v -0.431539 1.552731 0.092125</w:t>
        <w:br/>
        <w:t>v -0.463178 1.567920 0.255137</w:t>
        <w:br/>
        <w:t>v -0.466003 1.760961 0.250968</w:t>
        <w:br/>
        <w:t>v -0.427093 1.429500 0.111643</w:t>
        <w:br/>
        <w:t>v -0.469291 1.419403 0.257514</w:t>
        <w:br/>
        <w:t>v -0.423035 1.284385 0.128002</w:t>
        <w:br/>
        <w:t>v -0.447645 1.287767 0.256862</w:t>
        <w:br/>
        <w:t>v -0.952391 1.159126 0.093150</w:t>
        <w:br/>
        <w:t>v -0.408651 1.177151 0.141769</w:t>
        <w:br/>
        <w:t>v -1.060862 2.642954 0.031845</w:t>
        <w:br/>
        <w:t>v -1.016523 2.685798 0.029530</w:t>
        <w:br/>
        <w:t>v -0.880004 1.564763 0.245041</w:t>
        <w:br/>
        <w:t>v -0.910280 1.547111 0.088951</w:t>
        <w:br/>
        <w:t>v -0.698653 1.825288 0.343587</w:t>
        <w:br/>
        <w:t>v -0.698653 1.825288 0.343587</w:t>
        <w:br/>
        <w:t>v -0.701537 1.718501 0.372907</w:t>
        <w:br/>
        <w:t>v -0.701537 1.718501 0.372907</w:t>
        <w:br/>
        <w:t>v -1.058649 2.637505 -0.063221</w:t>
        <w:br/>
        <w:t>v -1.016174 2.654717 -0.080902</w:t>
        <w:br/>
        <w:t>v -0.412659 2.543437 -0.064669</w:t>
        <w:br/>
        <w:t>v 0.945484 1.284827 0.084380</w:t>
        <w:br/>
        <w:t>v 0.905124 1.282088 0.220606</w:t>
        <w:br/>
        <w:t>v 0.893495 1.420228 0.235703</w:t>
        <w:br/>
        <w:t>v 0.924556 1.411492 0.085192</w:t>
        <w:br/>
        <w:t>v 0.728290 2.705064 0.346231</w:t>
        <w:br/>
        <w:t>v 0.715678 2.442590 0.296410</w:t>
        <w:br/>
        <w:t>v 0.523830 2.437825 0.216450</w:t>
        <w:br/>
        <w:t>v 0.530675 2.706869 0.272139</w:t>
        <w:br/>
        <w:t>v 0.886341 2.432557 0.237378</w:t>
        <w:br/>
        <w:t>v 0.919885 2.691480 0.285879</w:t>
        <w:br/>
        <w:t>v 0.421266 2.678171 0.114526</w:t>
        <w:br/>
        <w:t>v 0.422739 2.403632 0.011475</w:t>
        <w:br/>
        <w:t>v 0.394423 2.653383 -0.046031</w:t>
        <w:br/>
        <w:t>v 0.987993 2.419398 0.060384</w:t>
        <w:br/>
        <w:t>v 1.014403 2.665500 0.180709</w:t>
        <w:br/>
        <w:t>v 1.060862 2.642955 0.031845</w:t>
        <w:br/>
        <w:t>v 0.530675 2.706869 0.272139</w:t>
        <w:br/>
        <w:t>v 0.469853 2.724364 0.085058</w:t>
        <w:br/>
        <w:t>v 0.559552 2.747230 0.218704</w:t>
        <w:br/>
        <w:t>v 0.394423 2.653383 -0.046031</w:t>
        <w:br/>
        <w:t>v 0.443103 2.673903 -0.082230</w:t>
        <w:br/>
        <w:t>v 0.728290 2.705064 0.346231</w:t>
        <w:br/>
        <w:t>v 0.720873 2.747364 0.295044</w:t>
        <w:br/>
        <w:t>v 0.899234 2.732013 0.239904</w:t>
        <w:br/>
        <w:t>v 0.919885 2.691480 0.285879</w:t>
        <w:br/>
        <w:t>v 0.984270 2.712373 0.137359</w:t>
        <w:br/>
        <w:t>v 1.014403 2.665500 0.180709</w:t>
        <w:br/>
        <w:t>v 0.529463 2.182013 0.215939</w:t>
        <w:br/>
        <w:t>v 0.429563 2.170366 0.039304</w:t>
        <w:br/>
        <w:t>v 0.705016 2.180748 0.324367</w:t>
        <w:br/>
        <w:t>v 0.856417 2.177377 0.244196</w:t>
        <w:br/>
        <w:t>v 0.947064 2.176628 0.134207</w:t>
        <w:br/>
        <w:t>v 0.705045 2.012121 0.331392</w:t>
        <w:br/>
        <w:t>v 0.531751 1.991397 0.234598</w:t>
        <w:br/>
        <w:t>v 0.829426 1.981532 0.228756</w:t>
        <w:br/>
        <w:t>v 0.705045 2.012121 0.331392</w:t>
        <w:br/>
        <w:t>v 0.436457 1.977399 0.054418</w:t>
        <w:br/>
        <w:t>v 0.929366 1.974520 0.114355</w:t>
        <w:br/>
        <w:t>v 0.851253 1.760764 0.234421</w:t>
        <w:br/>
        <w:t>v 0.917296 1.758014 0.098930</w:t>
        <w:br/>
        <w:t>v 0.431434 1.768813 0.069967</w:t>
        <w:br/>
        <w:t>v 0.487842 1.849244 0.252038</w:t>
        <w:br/>
        <w:t>v 0.466003 1.760962 0.250968</w:t>
        <w:br/>
        <w:t>v 0.463178 1.567922 0.255136</w:t>
        <w:br/>
        <w:t>v 0.431539 1.552732 0.092125</w:t>
        <w:br/>
        <w:t>v 0.469291 1.419404 0.257514</w:t>
        <w:br/>
        <w:t>v 0.427093 1.429502 0.111643</w:t>
        <w:br/>
        <w:t>v 0.423035 1.284387 0.128003</w:t>
        <w:br/>
        <w:t>v 0.447645 1.287769 0.256862</w:t>
        <w:br/>
        <w:t>v 0.952391 1.159128 0.093150</w:t>
        <w:br/>
        <w:t>v 0.408651 1.177153 0.141770</w:t>
        <w:br/>
        <w:t>v 1.016523 2.685799 0.029530</w:t>
        <w:br/>
        <w:t>v 1.060862 2.642955 0.031845</w:t>
        <w:br/>
        <w:t>v 0.880004 1.564764 0.245040</w:t>
        <w:br/>
        <w:t>v 0.910280 1.547112 0.088950</w:t>
        <w:br/>
        <w:t>v 0.698653 1.825289 0.343586</w:t>
        <w:br/>
        <w:t>v 0.698653 1.825289 0.343586</w:t>
        <w:br/>
        <w:t>v 0.701537 1.718502 0.372906</w:t>
        <w:br/>
        <w:t>v 0.701537 1.718502 0.372906</w:t>
        <w:br/>
        <w:t>v 1.058649 2.637506 -0.063222</w:t>
        <w:br/>
        <w:t>v 1.016174 2.654718 -0.080903</w:t>
        <w:br/>
        <w:t>v 0.412658 2.543437 -0.064669</w:t>
        <w:br/>
        <w:t>v 0.479510 18.696772 1.317282</w:t>
        <w:br/>
        <w:t>v 0.460955 18.699690 1.321995</w:t>
        <w:br/>
        <w:t>v 0.462698 18.704353 1.321556</w:t>
        <w:br/>
        <w:t>v 0.461407 18.694435 1.321878</w:t>
        <w:br/>
        <w:t>v 0.466430 18.707981 1.320613</w:t>
        <w:br/>
        <w:t>v 0.464028 18.689219 1.321220</w:t>
        <w:br/>
        <w:t>v 0.468509 18.684687 1.320084</w:t>
        <w:br/>
        <w:t>v 0.471879 18.710293 1.319219</w:t>
        <w:br/>
        <w:t>v 0.479265 18.711233 1.317346</w:t>
        <w:br/>
        <w:t>v 0.474319 18.681471 1.318599</w:t>
        <w:br/>
        <w:t>v 0.482002 18.680504 1.316649</w:t>
        <w:br/>
        <w:t>v 0.485282 18.710190 1.315822</w:t>
        <w:br/>
        <w:t>v 0.488394 18.681408 1.315022</w:t>
        <w:br/>
        <w:t>v 0.492759 18.683395 1.313911</w:t>
        <w:br/>
        <w:t>v 0.489840 18.707115 1.314660</w:t>
        <w:br/>
        <w:t>v 0.495858 18.686714 1.313124</w:t>
        <w:br/>
        <w:t>v 0.497497 18.691814 1.312711</w:t>
        <w:br/>
        <w:t>v 0.494205 18.702738 1.313550</w:t>
        <w:br/>
        <w:t>v 0.496916 18.697418 1.312865</w:t>
        <w:br/>
        <w:t>v 0.104554 18.100119 1.405758</w:t>
        <w:br/>
        <w:t>v 0.125924 18.099331 1.382955</w:t>
        <w:br/>
        <w:t>v 0.127900 18.113291 1.384995</w:t>
        <w:br/>
        <w:t>v 0.105315 18.103773 1.406236</w:t>
        <w:br/>
        <w:t>v 0.000000 18.196291 1.107490</w:t>
        <w:br/>
        <w:t>v 0.000000 18.236877 1.174726</w:t>
        <w:br/>
        <w:t>v 0.065196 18.227438 1.181117</w:t>
        <w:br/>
        <w:t>v 0.066590 18.193323 1.119576</w:t>
        <w:br/>
        <w:t>v 0.117905 18.207359 1.199983</w:t>
        <w:br/>
        <w:t>v 0.118564 18.181147 1.148771</w:t>
        <w:br/>
        <w:t>v 0.153092 18.181728 1.214135</w:t>
        <w:br/>
        <w:t>v 0.141238 18.162796 1.164809</w:t>
        <w:br/>
        <w:t>v 0.146855 18.141994 1.170865</w:t>
        <w:br/>
        <w:t>v 0.126428 18.141350 1.148074</w:t>
        <w:br/>
        <w:t>v 0.161589 18.143545 1.220656</w:t>
        <w:br/>
        <w:t>v 0.120217 18.102999 1.159308</w:t>
        <w:br/>
        <w:t>v 0.140954 18.122120 1.168812</w:t>
        <w:br/>
        <w:t>v 0.152860 18.108215 1.215607</w:t>
        <w:br/>
        <w:t>v 0.123613 18.077160 1.206594</w:t>
        <w:br/>
        <w:t>v 0.066642 18.059523 1.198317</w:t>
        <w:br/>
        <w:t>v 0.068966 18.084482 1.138312</w:t>
        <w:br/>
        <w:t>v -0.000103 18.055918 1.195709</w:t>
        <w:br/>
        <w:t>v -0.000077 18.079653 1.132385</w:t>
        <w:br/>
        <w:t>v 0.000000 18.100710 1.458338</w:t>
        <w:br/>
        <w:t>v 0.012964 18.100943 1.457422</w:t>
        <w:br/>
        <w:t>v 0.012435 18.122757 1.438879</w:t>
        <w:br/>
        <w:t>v 0.000000 18.123272 1.441501</w:t>
        <w:br/>
        <w:t>v 0.000000 18.165224 1.416837</w:t>
        <w:br/>
        <w:t>v 0.027349 18.157232 1.418761</w:t>
        <w:br/>
        <w:t>v 0.049584 18.121489 1.432539</w:t>
        <w:br/>
        <w:t>v 0.030138 18.122458 1.436348</w:t>
        <w:br/>
        <w:t>v 0.031739 18.100891 1.454581</w:t>
        <w:br/>
        <w:t>v 0.048384 18.101084 1.445129</w:t>
        <w:br/>
        <w:t>v 0.044561 18.181597 1.384220</w:t>
        <w:br/>
        <w:t>v 0.000000 18.192974 1.379791</w:t>
        <w:br/>
        <w:t>v 0.098381 18.110552 1.411737</w:t>
        <w:br/>
        <w:t>v 0.082982 18.101131 1.423504</w:t>
        <w:br/>
        <w:t>v 0.084862 18.101629 1.417069</w:t>
        <w:br/>
        <w:t>v 0.058765 18.152119 1.411130</w:t>
        <w:br/>
        <w:t>v 0.057616 18.201859 1.336082</w:t>
        <w:br/>
        <w:t>v 0.000000 18.212370 1.328037</w:t>
        <w:br/>
        <w:t>v 0.060328 18.225023 1.259600</w:t>
        <w:br/>
        <w:t>v 0.000000 18.233751 1.256269</w:t>
        <w:br/>
        <w:t>v 0.078870 18.177168 1.370778</w:t>
        <w:br/>
        <w:t>v 0.096225 18.148645 1.394305</w:t>
        <w:br/>
        <w:t>v 0.101829 18.190300 1.334519</w:t>
        <w:br/>
        <w:t>v 0.113412 18.211336 1.266276</w:t>
        <w:br/>
        <w:t>v 0.155106 18.186672 1.276839</w:t>
        <w:br/>
        <w:t>v 0.110648 18.170698 1.360926</w:t>
        <w:br/>
        <w:t>v 0.128519 18.154144 1.367511</w:t>
        <w:br/>
        <w:t>v 0.138385 18.167923 1.336340</w:t>
        <w:br/>
        <w:t>v 0.165656 18.137655 1.285206</w:t>
        <w:br/>
        <w:t>v 0.142349 18.129223 1.352261</w:t>
        <w:br/>
        <w:t>v 0.153389 18.138042 1.324435</w:t>
        <w:br/>
        <w:t>v 0.117479 18.129908 1.392626</w:t>
        <w:br/>
        <w:t>v 0.159471 18.101849 1.274191</w:t>
        <w:br/>
        <w:t>v 0.147966 18.110695 1.320561</w:t>
        <w:br/>
        <w:t>v 0.124452 18.066521 1.266250</w:t>
        <w:br/>
        <w:t>v 0.109396 18.069000 1.323092</w:t>
        <w:br/>
        <w:t>v 0.063039 18.049553 1.260749</w:t>
        <w:br/>
        <w:t>v 0.056402 18.048687 1.323156</w:t>
        <w:br/>
        <w:t>v -0.000077 18.045784 1.259045</w:t>
        <w:br/>
        <w:t>v 0.000000 18.041018 1.319244</w:t>
        <w:br/>
        <w:t>v 0.038454 18.050844 1.363573</w:t>
        <w:br/>
        <w:t>v 0.074997 18.059237 1.362759</w:t>
        <w:br/>
        <w:t>v 0.000000 18.043085 1.363482</w:t>
        <w:br/>
        <w:t>v 0.083777 18.090216 1.413093</w:t>
        <w:br/>
        <w:t>v 0.068773 18.086445 1.418361</w:t>
        <w:br/>
        <w:t>v 0.093255 18.076244 1.388288</w:t>
        <w:br/>
        <w:t>v 0.062071 18.100674 1.435883</w:t>
        <w:br/>
        <w:t>v 0.075074 18.100777 1.429040</w:t>
        <w:br/>
        <w:t>v 0.033457 18.081913 1.428911</w:t>
        <w:br/>
        <w:t>v 0.031765 18.100443 1.454232</w:t>
        <w:br/>
        <w:t>v 0.012926 18.100481 1.456983</w:t>
        <w:br/>
        <w:t>v 0.016102 18.080351 1.434334</w:t>
        <w:br/>
        <w:t>v 0.000000 18.100416 1.457435</w:t>
        <w:br/>
        <w:t>v 0.000000 18.080002 1.439215</w:t>
        <w:br/>
        <w:t>v 0.052554 18.083876 1.423436</w:t>
        <w:br/>
        <w:t>v 0.048125 18.100573 1.445026</w:t>
        <w:br/>
        <w:t>v 0.000000 18.135229 1.093350</w:t>
        <w:br/>
        <w:t>v 0.069302 18.138391 1.110395</w:t>
        <w:br/>
        <w:t>v 0.085249 18.115421 1.419084</w:t>
        <w:br/>
        <w:t>v 0.068062 18.119076 1.427632</w:t>
        <w:br/>
        <w:t>v 0.062342 18.101431 1.436129</w:t>
        <w:br/>
        <w:t>v 0.075190 18.101299 1.429298</w:t>
        <w:br/>
        <w:t>v 0.132742 18.099060 1.360203</w:t>
        <w:br/>
        <w:t>v 0.029570 18.060982 1.396784</w:t>
        <w:br/>
        <w:t>v 0.067585 18.067476 1.392252</w:t>
        <w:br/>
        <w:t>v 0.127422 18.121204 1.335707</w:t>
        <w:br/>
        <w:t>v 0.118925 18.169653 1.347342</w:t>
        <w:br/>
        <w:t>v 0.142168 18.189514 1.285645</w:t>
        <w:br/>
        <w:t>v 0.150665 18.140768 1.274850</w:t>
        <w:br/>
        <w:t>v 0.112314 18.114079 1.361094</w:t>
        <w:br/>
        <w:t>v 0.103972 18.161028 1.373916</w:t>
        <w:br/>
        <w:t>v 0.089175 18.156147 1.389450</w:t>
        <w:br/>
        <w:t>v 0.097452 18.109972 1.376924</w:t>
        <w:br/>
        <w:t>v 0.066539 18.150995 1.404816</w:t>
        <w:br/>
        <w:t>v 0.074170 18.105349 1.393285</w:t>
        <w:br/>
        <w:t>v 0.050204 18.103283 1.402130</w:t>
        <w:br/>
        <w:t>v 0.045762 18.148142 1.412731</w:t>
        <w:br/>
        <w:t>v 0.022029 18.102417 1.404519</w:t>
        <w:br/>
        <w:t>v 0.000000 18.102070 1.405048</w:t>
        <w:br/>
        <w:t>v 0.000000 18.147419 1.414823</w:t>
        <w:br/>
        <w:t>v 0.020299 18.147341 1.414629</w:t>
        <w:br/>
        <w:t>v 0.022029 18.102417 1.404519</w:t>
        <w:br/>
        <w:t>v 0.017716 18.108150 1.382529</w:t>
        <w:br/>
        <w:t>v 0.000000 18.107763 1.382864</w:t>
        <w:br/>
        <w:t>v 0.000000 18.102070 1.405048</w:t>
        <w:br/>
        <w:t>v 0.050204 18.103283 1.402130</w:t>
        <w:br/>
        <w:t>v 0.041617 18.109028 1.378629</w:t>
        <w:br/>
        <w:t>v 0.074170 18.105349 1.393285</w:t>
        <w:br/>
        <w:t>v 0.063724 18.110035 1.373593</w:t>
        <w:br/>
        <w:t>v 0.097452 18.109972 1.376924</w:t>
        <w:br/>
        <w:t>v 0.081530 18.112322 1.365200</w:t>
        <w:br/>
        <w:t>v 0.112314 18.114079 1.361094</w:t>
        <w:br/>
        <w:t>v 0.094249 18.116196 1.348839</w:t>
        <w:br/>
        <w:t>v 0.127422 18.121204 1.335707</w:t>
        <w:br/>
        <w:t>v 0.105432 18.123180 1.324138</w:t>
        <w:br/>
        <w:t>v 0.150665 18.140768 1.274850</w:t>
        <w:br/>
        <w:t>v 0.117027 18.138262 1.274372</w:t>
        <w:br/>
        <w:t>v 0.117027 18.138262 1.274372</w:t>
        <w:br/>
        <w:t>v 0.107950 18.187330 1.286601</w:t>
        <w:br/>
        <w:t>v 0.093113 18.172482 1.336534</w:t>
        <w:br/>
        <w:t>v 0.105432 18.123180 1.324138</w:t>
        <w:br/>
        <w:t>v 0.081233 18.164398 1.362217</w:t>
        <w:br/>
        <w:t>v 0.094249 18.116196 1.348839</w:t>
        <w:br/>
        <w:t>v 0.070309 18.159828 1.377183</w:t>
        <w:br/>
        <w:t>v 0.081530 18.112322 1.365200</w:t>
        <w:br/>
        <w:t>v 0.053471 18.156975 1.386364</w:t>
        <w:br/>
        <w:t>v 0.063724 18.110035 1.373593</w:t>
        <w:br/>
        <w:t>v 0.035019 18.155205 1.391903</w:t>
        <w:br/>
        <w:t>v 0.041617 18.109028 1.378629</w:t>
        <w:br/>
        <w:t>v 0.017716 18.108150 1.382529</w:t>
        <w:br/>
        <w:t>v 0.014501 18.154057 1.395002</w:t>
        <w:br/>
        <w:t>v 0.000000 18.153976 1.394886</w:t>
        <w:br/>
        <w:t>v 0.000000 18.107763 1.382864</w:t>
        <w:br/>
        <w:t>v 0.000000 18.059973 1.370378</w:t>
        <w:br/>
        <w:t>v 0.017290 18.060091 1.369784</w:t>
        <w:br/>
        <w:t>v 0.017522 18.107996 1.382554</w:t>
        <w:br/>
        <w:t>v 0.000000 18.107828 1.382658</w:t>
        <w:br/>
        <w:t>v 0.128416 18.074577 1.325132</w:t>
        <w:br/>
        <w:t>v 0.127512 18.121052 1.335617</w:t>
        <w:br/>
        <w:t>v 0.150368 18.140587 1.274618</w:t>
        <w:br/>
        <w:t>v 0.144776 18.092178 1.261318</w:t>
        <w:br/>
        <w:t>v 0.109602 18.066584 1.348142</w:t>
        <w:br/>
        <w:t>v 0.112185 18.113846 1.361068</w:t>
        <w:br/>
        <w:t>v 0.092248 18.061497 1.364399</w:t>
        <w:br/>
        <w:t>v 0.097658 18.109701 1.376911</w:t>
        <w:br/>
        <w:t>v 0.071820 18.056900 1.382270</w:t>
        <w:br/>
        <w:t>v 0.073537 18.105169 1.393607</w:t>
        <w:br/>
        <w:t>v 0.047079 18.054913 1.390715</w:t>
        <w:br/>
        <w:t>v 0.050256 18.103153 1.402259</w:t>
        <w:br/>
        <w:t>v 0.021616 18.102404 1.404545</w:t>
        <w:br/>
        <w:t>v 0.021577 18.054396 1.393685</w:t>
        <w:br/>
        <w:t>v 0.000000 18.054203 1.395170</w:t>
        <w:br/>
        <w:t>v 0.000000 18.102081 1.405022</w:t>
        <w:br/>
        <w:t>v 0.101519 18.076139 1.313097</w:t>
        <w:br/>
        <w:t>v 0.109215 18.090151 1.261034</w:t>
        <w:br/>
        <w:t>v 0.116898 18.138210 1.274940</w:t>
        <w:br/>
        <w:t>v 0.105393 18.123505 1.324874</w:t>
        <w:br/>
        <w:t>v 0.094159 18.115900 1.349524</w:t>
        <w:br/>
        <w:t>v 0.089962 18.068781 1.337928</w:t>
        <w:br/>
        <w:t>v 0.082202 18.112246 1.365213</w:t>
        <w:br/>
        <w:t>v 0.076327 18.064701 1.351422</w:t>
        <w:br/>
        <w:t>v 0.063517 18.109829 1.373606</w:t>
        <w:br/>
        <w:t>v 0.059140 18.062544 1.360280</w:t>
        <w:br/>
        <w:t>v 0.041592 18.108835 1.379003</w:t>
        <w:br/>
        <w:t>v 0.038970 18.060787 1.366801</w:t>
        <w:br/>
        <w:t>v 0.105393 18.123505 1.324874</w:t>
        <w:br/>
        <w:t>v 0.116898 18.138210 1.274940</w:t>
        <w:br/>
        <w:t>v 0.150368 18.140587 1.274618</w:t>
        <w:br/>
        <w:t>v 0.127512 18.121052 1.335617</w:t>
        <w:br/>
        <w:t>v 0.112185 18.113846 1.361068</w:t>
        <w:br/>
        <w:t>v 0.094159 18.115900 1.349524</w:t>
        <w:br/>
        <w:t>v 0.097658 18.109701 1.376911</w:t>
        <w:br/>
        <w:t>v 0.082202 18.112246 1.365213</w:t>
        <w:br/>
        <w:t>v 0.063517 18.109829 1.373606</w:t>
        <w:br/>
        <w:t>v 0.073537 18.105169 1.393607</w:t>
        <w:br/>
        <w:t>v 0.041592 18.108835 1.379003</w:t>
        <w:br/>
        <w:t>v 0.050256 18.103153 1.402259</w:t>
        <w:br/>
        <w:t>v 0.021616 18.102404 1.404545</w:t>
        <w:br/>
        <w:t>v 0.017522 18.107996 1.382554</w:t>
        <w:br/>
        <w:t>v 0.000000 18.107828 1.382658</w:t>
        <w:br/>
        <w:t>v 0.000000 18.102081 1.405022</w:t>
        <w:br/>
        <w:t>v 0.099828 18.154623 1.137925</w:t>
        <w:br/>
        <w:t>v 0.105186 18.130630 1.141282</w:t>
        <w:br/>
        <w:t>v 0.113450 18.132736 1.170736</w:t>
        <w:br/>
        <w:t>v 0.108634 18.157917 1.172117</w:t>
        <w:br/>
        <w:t>v 0.117156 18.132389 1.197142</w:t>
        <w:br/>
        <w:t>v 0.111552 18.159788 1.198666</w:t>
        <w:br/>
        <w:t>v 0.116808 18.130489 1.222192</w:t>
        <w:br/>
        <w:t>v 0.110519 18.157192 1.227151</w:t>
        <w:br/>
        <w:t>v 0.107536 18.155605 1.248082</w:t>
        <w:br/>
        <w:t>v 0.112688 18.127495 1.246778</w:t>
        <w:br/>
        <w:t>v 0.108285 18.121735 1.272190</w:t>
        <w:br/>
        <w:t>v 0.103417 18.150904 1.273029</w:t>
        <w:br/>
        <w:t>v 0.100848 18.110348 1.302328</w:t>
        <w:br/>
        <w:t>v 0.097219 18.140833 1.301902</w:t>
        <w:br/>
        <w:t>v 0.092532 18.098053 1.328257</w:t>
        <w:br/>
        <w:t>v 0.090840 18.127338 1.327521</w:t>
        <w:br/>
        <w:t>v 0.079929 18.088123 1.346670</w:t>
        <w:br/>
        <w:t>v 0.082989 18.113523 1.347393</w:t>
        <w:br/>
        <w:t>v 0.062910 18.082623 1.359983</w:t>
        <w:br/>
        <w:t>v 0.067494 18.102417 1.365484</w:t>
        <w:br/>
        <w:t>v 0.042483 18.079561 1.367679</w:t>
        <w:br/>
        <w:t>v 0.048074 18.101757 1.374523</w:t>
        <w:br/>
        <w:t>v 0.018246 18.102713 1.379675</w:t>
        <w:br/>
        <w:t>v 0.000000 18.079433 1.370417</w:t>
        <w:br/>
        <w:t>v 0.000000 18.101074 1.380437</w:t>
        <w:br/>
        <w:t>v 0.018994 18.121012 1.364541</w:t>
        <w:br/>
        <w:t>v 0.018246 18.102713 1.379675</w:t>
        <w:br/>
        <w:t>v 0.000000 18.101074 1.380437</w:t>
        <w:br/>
        <w:t>v 0.000000 18.120249 1.364761</w:t>
        <w:br/>
        <w:t>v 0.000000 18.135319 1.345999</w:t>
        <w:br/>
        <w:t>v 0.020247 18.137991 1.345740</w:t>
        <w:br/>
        <w:t>v 0.055008 18.126280 1.346902</w:t>
        <w:br/>
        <w:t>v 0.051147 18.111637 1.364283</w:t>
        <w:br/>
        <w:t>v 0.000000 18.144163 1.327069</w:t>
        <w:br/>
        <w:t>v 0.021241 18.149420 1.326991</w:t>
        <w:br/>
        <w:t>v 0.051470 18.086147 1.346322</w:t>
        <w:br/>
        <w:t>v 0.000000 18.090563 1.346218</w:t>
        <w:br/>
        <w:t>v 0.000000 18.086123 1.359028</w:t>
        <w:br/>
        <w:t>v 0.046770 18.080984 1.358614</w:t>
        <w:br/>
        <w:t>v 0.048074 18.101757 1.374523</w:t>
        <w:br/>
        <w:t>v 0.000000 18.153835 1.302548</w:t>
        <w:br/>
        <w:t>v 0.022274 18.163313 1.302548</w:t>
        <w:br/>
        <w:t>v 0.057926 18.139761 1.327482</w:t>
        <w:br/>
        <w:t>v 0.000000 18.162203 1.276632</w:t>
        <w:br/>
        <w:t>v 0.023307 18.173876 1.276167</w:t>
        <w:br/>
        <w:t>v 0.060031 18.153835 1.302289</w:t>
        <w:br/>
        <w:t>v 0.061425 18.165405 1.274179</w:t>
        <w:br/>
        <w:t>v 0.023243 18.180397 1.249115</w:t>
        <w:br/>
        <w:t>v 0.000000 18.169369 1.248650</w:t>
        <w:br/>
        <w:t>v 0.061490 18.171331 1.247876</w:t>
        <w:br/>
        <w:t>v 0.107536 18.155605 1.248082</w:t>
        <w:br/>
        <w:t>v 0.000000 18.174482 1.225007</w:t>
        <w:br/>
        <w:t>v 0.023010 18.183792 1.226208</w:t>
        <w:br/>
        <w:t>v 0.061309 18.173166 1.225898</w:t>
        <w:br/>
        <w:t>v 0.110519 18.157192 1.227151</w:t>
        <w:br/>
        <w:t>v 0.060806 18.175219 1.196419</w:t>
        <w:br/>
        <w:t>v 0.111552 18.159788 1.198666</w:t>
        <w:br/>
        <w:t>v 0.022597 18.185909 1.195347</w:t>
        <w:br/>
        <w:t>v 0.060573 18.175476 1.169845</w:t>
        <w:br/>
        <w:t>v 0.108634 18.157917 1.172117</w:t>
        <w:br/>
        <w:t>v 0.000000 18.179674 1.195179</w:t>
        <w:br/>
        <w:t>v 0.021448 18.184258 1.166978</w:t>
        <w:br/>
        <w:t>v 0.062006 18.171772 1.136104</w:t>
        <w:br/>
        <w:t>v 0.000000 18.177996 1.165997</w:t>
        <w:br/>
        <w:t>v 0.000000 18.179585 1.135691</w:t>
        <w:br/>
        <w:t>v 0.070632 18.106176 1.166061</w:t>
        <w:br/>
        <w:t>v 0.069702 18.101980 1.132992</w:t>
        <w:br/>
        <w:t>v 0.000000 18.077883 1.132011</w:t>
        <w:br/>
        <w:t>v 0.000000 18.089867 1.160264</w:t>
        <w:br/>
        <w:t>v 0.072246 18.108900 1.192907</w:t>
        <w:br/>
        <w:t>v 0.117156 18.132389 1.197142</w:t>
        <w:br/>
        <w:t>v 0.113450 18.132736 1.170736</w:t>
        <w:br/>
        <w:t>v 0.000000 18.097200 1.188865</w:t>
        <w:br/>
        <w:t>v 0.073228 18.110552 1.220178</w:t>
        <w:br/>
        <w:t>v 0.000000 18.099009 1.218499</w:t>
        <w:br/>
        <w:t>v 0.116808 18.130489 1.222192</w:t>
        <w:br/>
        <w:t>v 0.071058 18.111055 1.244570</w:t>
        <w:br/>
        <w:t>v 0.112688 18.127495 1.246778</w:t>
        <w:br/>
        <w:t>v 0.000000 18.099512 1.244208</w:t>
        <w:br/>
        <w:t>v 0.066694 18.107803 1.271996</w:t>
        <w:br/>
        <w:t>v 0.108285 18.121735 1.272190</w:t>
        <w:br/>
        <w:t>v 0.000000 18.098946 1.271441</w:t>
        <w:br/>
        <w:t>v 0.062316 18.100624 1.301321</w:t>
        <w:br/>
        <w:t>v 0.100848 18.110348 1.302328</w:t>
        <w:br/>
        <w:t>v 0.000000 18.096039 1.300120</w:t>
        <w:br/>
        <w:t>v 0.092532 18.098053 1.328257</w:t>
        <w:br/>
        <w:t>v 0.057177 18.092138 1.328024</w:t>
        <w:br/>
        <w:t>v 0.079929 18.088123 1.346670</w:t>
        <w:br/>
        <w:t>v 0.062910 18.082623 1.359983</w:t>
        <w:br/>
        <w:t>v 0.042483 18.079561 1.367679</w:t>
        <w:br/>
        <w:t>v 0.105186 18.130630 1.141282</w:t>
        <w:br/>
        <w:t>v 0.000000 18.079433 1.370417</w:t>
        <w:br/>
        <w:t>v 0.000000 18.093559 1.327714</w:t>
        <w:br/>
        <w:t>v 0.000000 18.058542 1.403318</w:t>
        <w:br/>
        <w:t>v 0.097361 18.094566 1.408612</w:t>
        <w:br/>
        <w:t>v 0.083209 18.100882 1.421460</w:t>
        <w:br/>
        <w:t>v 0.102087 18.072939 1.362501</w:t>
        <w:br/>
        <w:t>v 0.114432 18.087078 1.383923</w:t>
        <w:br/>
        <w:t>v 0.085529 18.101290 1.417236</w:t>
        <w:br/>
        <w:t>v 0.661398 18.423656 0.340712</w:t>
        <w:br/>
        <w:t>v 0.756460 18.426306 0.323783</w:t>
        <w:br/>
        <w:t>v 0.741998 18.500656 0.267756</w:t>
        <w:br/>
        <w:t>v 0.698793 18.395521 0.371547</w:t>
        <w:br/>
        <w:t>v 0.582502 18.421131 0.362201</w:t>
        <w:br/>
        <w:t>v 0.624648 18.391582 0.407251</w:t>
        <w:br/>
        <w:t>v 0.829313 18.452646 0.277944</w:t>
        <w:br/>
        <w:t>v 0.927643 18.762691 0.175998</w:t>
        <w:br/>
        <w:t>v 0.813715 18.802784 0.258549</w:t>
        <w:br/>
        <w:t>v 0.740268 18.650402 0.262591</w:t>
        <w:br/>
        <w:t>v 0.873384 18.654715 0.179007</w:t>
        <w:br/>
        <w:t>v 0.953481 18.548292 0.182623</w:t>
        <w:br/>
        <w:t>v 0.894238 18.494045 0.229922</w:t>
        <w:br/>
        <w:t>v 1.021118 18.652445 0.138862</w:t>
        <w:br/>
        <w:t>v 1.040202 18.760899 0.150057</w:t>
        <w:br/>
        <w:t>v 0.935300 18.820669 0.205840</w:t>
        <w:br/>
        <w:t>v 1.032223 18.832212 0.187000</w:t>
        <w:br/>
        <w:t>v 0.910611 18.848328 0.231019</w:t>
        <w:br/>
        <w:t>v 1.001193 18.867620 0.234015</w:t>
        <w:br/>
        <w:t>v 0.940594 18.874462 0.274328</w:t>
        <w:br/>
        <w:t>v 0.829843 18.837326 0.321446</w:t>
        <w:br/>
        <w:t>v 0.664179 18.538177 0.317195</w:t>
        <w:br/>
        <w:t>v 0.327012 18.822800 1.352365</w:t>
        <w:br/>
        <w:t>v 0.358041 18.857780 1.359803</w:t>
        <w:br/>
        <w:t>v 0.362096 18.855715 1.367563</w:t>
        <w:br/>
        <w:t>v 0.331325 18.820978 1.360255</w:t>
        <w:br/>
        <w:t>v 0.454279 18.890062 1.360307</w:t>
        <w:br/>
        <w:t>v 0.406541 18.879564 1.369113</w:t>
        <w:br/>
        <w:t>v 0.402887 18.882042 1.361443</w:t>
        <w:br/>
        <w:t>v 0.451296 18.892656 1.352533</w:t>
        <w:br/>
        <w:t>v 0.312033 18.783842 1.345999</w:t>
        <w:br/>
        <w:t>v 0.316966 18.782410 1.353979</w:t>
        <w:br/>
        <w:t>v 0.410634 18.872282 1.371385</w:t>
        <w:br/>
        <w:t>v 0.367842 18.850225 1.370133</w:t>
        <w:br/>
        <w:t>v 0.338517 18.816860 1.363393</w:t>
        <w:br/>
        <w:t>v 0.455970 18.882223 1.363031</w:t>
        <w:br/>
        <w:t>v 0.499770 18.887970 1.348104</w:t>
        <w:br/>
        <w:t>v 0.497407 18.890604 1.340163</w:t>
        <w:br/>
        <w:t>v 0.326263 18.779711 1.357388</w:t>
        <w:br/>
        <w:t>v 0.538521 18.872696 1.333526</w:t>
        <w:br/>
        <w:t>v 0.536713 18.875174 1.325326</w:t>
        <w:br/>
        <w:t>v 0.499318 18.880079 1.351448</w:t>
        <w:br/>
        <w:t>v 0.536377 18.865347 1.337645</w:t>
        <w:br/>
        <w:t>v 0.566890 18.849789 1.304730</w:t>
        <w:br/>
        <w:t>v 0.568272 18.847540 1.313201</w:t>
        <w:br/>
        <w:t>v 0.564630 18.841290 1.318289</w:t>
        <w:br/>
        <w:t>v 0.587344 18.816462 1.285684</w:t>
        <w:br/>
        <w:t>v 0.588338 18.814535 1.294413</w:t>
        <w:br/>
        <w:t>v 0.583676 18.809965 1.300715</w:t>
        <w:br/>
        <w:t>v 0.536377 18.865347 1.337645</w:t>
        <w:br/>
        <w:t>v 0.564630 18.841290 1.318289</w:t>
        <w:br/>
        <w:t>v 0.555617 18.834110 1.312142</w:t>
        <w:br/>
        <w:t>v 0.529030 18.856565 1.329781</w:t>
        <w:br/>
        <w:t>v 0.453298 18.872707 1.353476</w:t>
        <w:br/>
        <w:t>v 0.455970 18.882223 1.363031</w:t>
        <w:br/>
        <w:t>v 0.499318 18.880079 1.351448</w:t>
        <w:br/>
        <w:t>v 0.493972 18.870525 1.342668</w:t>
        <w:br/>
        <w:t>v 0.312821 18.740042 1.345250</w:t>
        <w:br/>
        <w:t>v 0.322828 18.739632 1.349124</w:t>
        <w:br/>
        <w:t>v 0.411202 18.863449 1.361236</w:t>
        <w:br/>
        <w:t>v 0.410634 18.872282 1.371385</w:t>
        <w:br/>
        <w:t>v 0.432702 18.841047 1.340008</w:t>
        <w:br/>
        <w:t>v 0.497691 18.837379 1.323299</w:t>
        <w:br/>
        <w:t>v 0.370825 18.843964 1.360526</w:t>
        <w:br/>
        <w:t>v 0.367842 18.850225 1.370133</w:t>
        <w:br/>
        <w:t>v 0.343799 18.812637 1.354677</w:t>
        <w:br/>
        <w:t>v 0.338517 18.816860 1.363393</w:t>
        <w:br/>
        <w:t>v 0.573579 18.805098 1.296260</w:t>
        <w:br/>
        <w:t>v 0.510436 18.800564 1.306086</w:t>
        <w:br/>
        <w:t>v 0.413410 18.805534 1.329742</w:t>
        <w:br/>
        <w:t>v 0.517099 18.766619 1.294594</w:t>
        <w:br/>
        <w:t>v 0.398961 18.770323 1.323144</w:t>
        <w:br/>
        <w:t>v 0.334192 18.777399 1.349021</w:t>
        <w:br/>
        <w:t>v 0.326263 18.779711 1.357388</w:t>
        <w:br/>
        <w:t>v 0.331351 18.740173 1.341402</w:t>
        <w:br/>
        <w:t>v 0.322828 18.739632 1.349124</w:t>
        <w:br/>
        <w:t>v 0.582850 18.771524 1.287066</w:t>
        <w:br/>
        <w:t>v 0.307475 18.740793 1.337154</w:t>
        <w:br/>
        <w:t>v 0.320052 18.697716 1.340421</w:t>
        <w:br/>
        <w:t>v 0.315042 18.697678 1.332260</w:t>
        <w:br/>
        <w:t>v 0.328717 18.699471 1.344579</w:t>
        <w:br/>
        <w:t>v 0.339757 18.659170 1.336457</w:t>
        <w:br/>
        <w:t>v 0.335121 18.658382 1.328309</w:t>
        <w:br/>
        <w:t>v 0.514736 18.731804 1.290862</w:t>
        <w:br/>
        <w:t>v 0.397192 18.734465 1.316610</w:t>
        <w:br/>
        <w:t>v 0.378262 18.623648 1.333422</w:t>
        <w:br/>
        <w:t>v 0.373872 18.622459 1.325300</w:t>
        <w:br/>
        <w:t>v 0.422346 18.609264 1.327121</w:t>
        <w:br/>
        <w:t>v 0.418576 18.608412 1.318973</w:t>
        <w:br/>
        <w:t>v 0.347195 18.663124 1.340499</w:t>
        <w:br/>
        <w:t>v 0.384925 18.629164 1.337245</w:t>
        <w:br/>
        <w:t>v 0.426775 18.613821 1.331033</w:t>
        <w:br/>
        <w:t>v 0.549058 18.660049 1.292838</w:t>
        <w:br/>
        <w:t>v 0.556637 18.653864 1.297977</w:t>
        <w:br/>
        <w:t>v 0.522044 18.624592 1.310993</w:t>
        <w:br/>
        <w:t>v 0.516699 18.630661 1.304266</w:t>
        <w:br/>
        <w:t>v 0.384925 18.629164 1.337245</w:t>
        <w:br/>
        <w:t>v 0.347195 18.663124 1.340499</w:t>
        <w:br/>
        <w:t>v 0.352166 18.668713 1.332880</w:t>
        <w:br/>
        <w:t>v 0.388838 18.636614 1.329006</w:t>
        <w:br/>
        <w:t>v 0.328717 18.699471 1.344579</w:t>
        <w:br/>
        <w:t>v 0.335380 18.702557 1.337154</w:t>
        <w:br/>
        <w:t>v 0.427860 18.620770 1.322963</w:t>
        <w:br/>
        <w:t>v 0.426775 18.613821 1.331033</w:t>
        <w:br/>
        <w:t>v 0.414908 18.657259 1.316003</w:t>
        <w:br/>
        <w:t>v 0.404682 18.698891 1.313640</w:t>
        <w:br/>
        <w:t>v 0.506601 18.697174 1.293368</w:t>
        <w:br/>
        <w:t>v 0.580590 18.736195 1.284496</w:t>
        <w:br/>
        <w:t>v 0.494489 18.653774 1.299475</w:t>
        <w:br/>
        <w:t>v 0.474126 18.620007 1.314673</w:t>
        <w:br/>
        <w:t>v 0.569163 18.694267 1.286653</w:t>
        <w:br/>
        <w:t>v 0.476075 18.613550 1.322253</w:t>
        <w:br/>
        <w:t>v 0.476075 18.613550 1.322253</w:t>
        <w:br/>
        <w:t>v 0.473971 18.609575 1.317979</w:t>
        <w:br/>
        <w:t>v 0.470885 18.608929 1.309754</w:t>
        <w:br/>
        <w:t>v 0.522561 18.620810 1.306048</w:t>
        <w:br/>
        <w:t>v 0.520249 18.620174 1.297603</w:t>
        <w:br/>
        <w:t>v 0.522044 18.624592 1.310993</w:t>
        <w:br/>
        <w:t>v 0.559117 18.649668 1.292128</w:t>
        <w:br/>
        <w:t>v 0.556637 18.653864 1.297977</w:t>
        <w:br/>
        <w:t>v 0.557425 18.648893 1.283502</w:t>
        <w:br/>
        <w:t>v 0.581701 18.688496 1.274941</w:t>
        <w:br/>
        <w:t>v 0.582850 18.688650 1.283748</w:t>
        <w:br/>
        <w:t>v 0.578705 18.690845 1.290514</w:t>
        <w:br/>
        <w:t>v 0.578705 18.690845 1.290514</w:t>
        <w:br/>
        <w:t>v 0.597144 18.736454 1.271132</w:t>
        <w:br/>
        <w:t>v 0.597790 18.735872 1.280158</w:t>
        <w:br/>
        <w:t>v 0.592083 18.735641 1.287557</w:t>
        <w:br/>
        <w:t>v 0.592083 18.735641 1.287557</w:t>
        <w:br/>
        <w:t>v 0.597557 18.777592 1.274502</w:t>
        <w:br/>
        <w:t>v 0.598384 18.776251 1.283463</w:t>
        <w:br/>
        <w:t>v 0.593425 18.773745 1.290552</w:t>
        <w:br/>
        <w:t>v 0.593425 18.773745 1.290552</w:t>
        <w:br/>
        <w:t>v 0.583676 18.809965 1.300715</w:t>
        <w:br/>
        <w:t>v 0.177549 18.136637 1.432436</w:t>
        <w:br/>
        <w:t>v 0.140670 18.126720 1.436426</w:t>
        <w:br/>
        <w:t>v 0.125472 18.139994 1.452295</w:t>
        <w:br/>
        <w:t>v 0.157896 18.157980 1.446485</w:t>
        <w:br/>
        <w:t>v 0.089188 18.100391 1.424791</w:t>
        <w:br/>
        <w:t>v 0.085529 18.101290 1.417236</w:t>
        <w:br/>
        <w:t>v 0.084862 18.101629 1.417069</w:t>
        <w:br/>
        <w:t>v 0.089058 18.101849 1.426767</w:t>
        <w:br/>
        <w:t>v 0.119442 19.613039 1.560116</w:t>
        <w:br/>
        <w:t>v 0.118318 19.376223 1.609855</w:t>
        <w:br/>
        <w:t>v 0.000000 19.372337 1.617267</w:t>
        <w:br/>
        <w:t>v 0.000000 19.602879 1.566585</w:t>
        <w:br/>
        <w:t>v 0.113902 19.161911 1.616311</w:t>
        <w:br/>
        <w:t>v 0.000000 19.160814 1.624873</w:t>
        <w:br/>
        <w:t>v 0.109202 19.008123 1.606033</w:t>
        <w:br/>
        <w:t>v 0.000000 19.009388 1.612399</w:t>
        <w:br/>
        <w:t>v 0.000000 18.922743 1.595987</w:t>
        <w:br/>
        <w:t>v 0.094469 18.921156 1.591106</w:t>
        <w:br/>
        <w:t>v 0.218133 19.162907 1.601940</w:t>
        <w:br/>
        <w:t>v 0.212245 19.006248 1.590357</w:t>
        <w:br/>
        <w:t>v 0.191662 18.914183 1.572693</w:t>
        <w:br/>
        <w:t>v 0.000000 18.840981 1.573093</w:t>
        <w:br/>
        <w:t>v 0.079619 18.839392 1.566753</w:t>
        <w:br/>
        <w:t>v 0.224499 19.378986 1.597381</w:t>
        <w:br/>
        <w:t>v 0.000000 18.766077 1.539469</w:t>
        <w:br/>
        <w:t>v 0.066410 18.763557 1.533568</w:t>
        <w:br/>
        <w:t>v 0.058016 18.700932 1.507239</w:t>
        <w:br/>
        <w:t>v 0.000000 18.702015 1.514496</w:t>
        <w:br/>
        <w:t>v 0.154926 18.830317 1.543794</w:t>
        <w:br/>
        <w:t>v 0.122644 18.755655 1.511177</w:t>
        <w:br/>
        <w:t>v 0.109628 18.695585 1.486385</w:t>
        <w:br/>
        <w:t>v 0.178039 18.739784 1.473149</w:t>
        <w:br/>
        <w:t>v 0.214776 18.806257 1.500847</w:t>
        <w:br/>
        <w:t>v 0.289876 18.898211 1.518602</w:t>
        <w:br/>
        <w:t>v 0.164145 18.685707 1.455330</w:t>
        <w:br/>
        <w:t>v 0.224008 18.720415 1.440545</w:t>
        <w:br/>
        <w:t>v 0.263882 18.768593 1.460275</w:t>
        <w:br/>
        <w:t>v 0.323022 19.010666 1.559806</w:t>
        <w:br/>
        <w:t>v 0.330860 18.807821 1.471200</w:t>
        <w:br/>
        <w:t>v 0.212903 18.673571 1.422274</w:t>
        <w:br/>
        <w:t>v 0.224512 18.626657 1.417134</w:t>
        <w:br/>
        <w:t>v 0.159807 18.636988 1.447350</w:t>
        <w:br/>
        <w:t>v 0.326819 19.165035 1.578155</w:t>
        <w:br/>
        <w:t>v 0.247109 18.702545 1.408393</w:t>
        <w:br/>
        <w:t>v 0.295531 18.707153 1.413738</w:t>
        <w:br/>
        <w:t>v 0.327774 19.385443 1.570213</w:t>
        <w:br/>
        <w:t>v 0.357654 18.728256 1.424560</w:t>
        <w:br/>
        <w:t>v 0.222885 19.618269 1.545705</w:t>
        <w:br/>
        <w:t>v 0.117324 19.841660 1.463904</w:t>
        <w:br/>
        <w:t>v 0.000000 19.837978 1.468372</w:t>
        <w:br/>
        <w:t>v 0.120914 20.036510 1.362178</w:t>
        <w:br/>
        <w:t>v 0.000000 20.037621 1.378254</w:t>
        <w:br/>
        <w:t>v 0.227456 20.031124 1.330826</w:t>
        <w:br/>
        <w:t>v 0.222252 19.833563 1.446562</w:t>
        <w:br/>
        <w:t>v 0.322958 19.830528 1.418283</w:t>
        <w:br/>
        <w:t>v 0.325798 20.024189 1.299694</w:t>
        <w:br/>
        <w:t>v 0.423831 20.017014 1.268548</w:t>
        <w:br/>
        <w:t>v 0.425962 19.827492 1.390005</w:t>
        <w:br/>
        <w:t>v 0.322028 19.624958 1.509860</w:t>
        <w:br/>
        <w:t>v 0.518390 20.000677 1.175552</w:t>
        <w:br/>
        <w:t>v 0.528320 19.810783 1.296905</w:t>
        <w:br/>
        <w:t>v 0.431889 19.627865 1.471923</w:t>
        <w:br/>
        <w:t>v 0.435491 19.391886 1.520035</w:t>
        <w:br/>
        <w:t>v 0.532607 19.616179 1.408392</w:t>
        <w:br/>
        <w:t>v 0.617224 19.965401 1.041945</w:t>
        <w:br/>
        <w:t>v 0.624183 19.793186 1.197878</w:t>
        <w:br/>
        <w:t>v 0.630808 19.594097 1.325545</w:t>
        <w:br/>
        <w:t>v 0.532426 19.389782 1.474867</w:t>
        <w:br/>
        <w:t>v 0.621304 19.381218 1.404144</w:t>
        <w:br/>
        <w:t>v 0.715850 19.904928 0.880176</w:t>
        <w:br/>
        <w:t>v 0.717774 19.745459 1.046787</w:t>
        <w:br/>
        <w:t>v 0.715062 19.547960 1.207898</w:t>
        <w:br/>
        <w:t>v 0.791170 19.788019 0.680211</w:t>
        <w:br/>
        <w:t>v 0.795392 19.655071 0.854996</w:t>
        <w:br/>
        <w:t>v 0.785281 19.459200 1.057363</w:t>
        <w:br/>
        <w:t>v 0.865856 19.618824 0.518635</w:t>
        <w:br/>
        <w:t>v 0.854286 19.502663 0.687235</w:t>
        <w:br/>
        <w:t>v 0.839140 19.348875 0.896446</w:t>
        <w:br/>
        <w:t>v 0.889538 19.261274 0.542846</w:t>
        <w:br/>
        <w:t>v 0.903806 19.331041 0.381529</w:t>
        <w:br/>
        <w:t>v 0.870246 19.161304 0.768572</w:t>
        <w:br/>
        <w:t>v 0.875851 19.012564 0.459095</w:t>
        <w:br/>
        <w:t>v 0.889951 19.063929 0.298836</w:t>
        <w:br/>
        <w:t>v 0.852053 18.960552 0.700613</w:t>
        <w:br/>
        <w:t>v 0.825930 18.906668 0.904865</w:t>
        <w:br/>
        <w:t>v 0.840380 19.062201 0.969583</w:t>
        <w:br/>
        <w:t>v 0.813715 18.802784 0.258549</w:t>
        <w:br/>
        <w:t>v 0.829843 18.837326 0.321446</w:t>
        <w:br/>
        <w:t>v 0.820029 18.833982 0.408258</w:t>
        <w:br/>
        <w:t>v 0.812553 19.205608 1.087100</w:t>
        <w:br/>
        <w:t>v 0.809673 18.817169 0.671327</w:t>
        <w:br/>
        <w:t>v 0.724915 18.620058 1.046206</w:t>
        <w:br/>
        <w:t>v 0.747628 18.688896 1.035527</w:t>
        <w:br/>
        <w:t>v 0.759934 18.689142 0.882448</w:t>
        <w:br/>
        <w:t>v 0.730119 18.613487 0.884760</w:t>
        <w:br/>
        <w:t>v 0.760605 19.292885 1.207033</w:t>
        <w:br/>
        <w:t>v 0.780762 19.071768 1.212469</w:t>
        <w:br/>
        <w:t>v 0.806471 18.979326 1.113675</w:t>
        <w:br/>
        <w:t>v 0.698237 19.354542 1.316816</w:t>
        <w:br/>
        <w:t>v 0.731100 19.129152 1.303116</w:t>
        <w:br/>
        <w:t>v 0.672076 19.161537 1.383394</w:t>
        <w:br/>
        <w:t>v 0.607939 19.177794 1.449467</w:t>
        <w:br/>
        <w:t>v 0.529482 19.181152 1.504256</w:t>
        <w:br/>
        <w:t>v 0.433851 19.173197 1.543846</w:t>
        <w:br/>
        <w:t>v 0.593684 19.047661 1.460185</w:t>
        <w:br/>
        <w:t>v 0.652372 19.043644 1.411026</w:t>
        <w:br/>
        <w:t>v 0.521722 19.048176 1.503688</w:t>
        <w:br/>
        <w:t>v 0.700988 19.022585 1.351693</w:t>
        <w:br/>
        <w:t>v 0.747551 18.981960 1.279718</w:t>
        <w:br/>
        <w:t>v 0.429203 19.034903 1.529952</w:t>
        <w:br/>
        <w:t>v 0.507660 18.956692 1.485403</w:t>
        <w:br/>
        <w:t>v 0.575890 18.960409 1.453316</w:t>
        <w:br/>
        <w:t>v 0.423340 18.939981 1.505483</w:t>
        <w:br/>
        <w:t>v 0.415490 18.836462 1.468475</w:t>
        <w:br/>
        <w:t>v 0.482093 18.848574 1.453083</w:t>
        <w:br/>
        <w:t>v 0.539670 18.853289 1.435496</w:t>
        <w:br/>
        <w:t>v 0.629258 18.956535 1.417083</w:t>
        <w:br/>
        <w:t>v 0.593800 18.856091 1.411298</w:t>
        <w:br/>
        <w:t>v 0.677319 18.946928 1.374342</w:t>
        <w:br/>
        <w:t>v 0.631595 18.852577 1.381508</w:t>
        <w:br/>
        <w:t>v 0.509478 18.762960 1.404619</w:t>
        <w:br/>
        <w:t>v 0.552697 18.768116 1.387861</w:t>
        <w:br/>
        <w:t>v 0.715050 18.911226 1.318198</w:t>
        <w:br/>
        <w:t>v 0.597147 18.769390 1.364666</w:t>
        <w:br/>
        <w:t>v 0.462261 18.755039 1.416897</w:t>
        <w:br/>
        <w:t>v 0.411057 18.743120 1.424540</w:t>
        <w:br/>
        <w:t>v 0.256122 18.667694 1.381689</w:t>
        <w:br/>
        <w:t>v 0.240097 18.665951 1.393853</w:t>
        <w:br/>
        <w:t>v 0.258059 18.692383 1.397171</w:t>
        <w:br/>
        <w:t>v 0.273515 18.642876 1.374445</w:t>
        <w:br/>
        <w:t>v 0.254353 18.637207 1.386286</w:t>
        <w:br/>
        <w:t>v 0.309864 18.631435 1.369177</w:t>
        <w:br/>
        <w:t>v 0.302698 18.620150 1.379494</w:t>
        <w:br/>
        <w:t>v 0.292626 18.598778 1.401652</w:t>
        <w:br/>
        <w:t>v 0.365905 18.625042 1.361843</w:t>
        <w:br/>
        <w:t>v 0.362264 18.611795 1.375736</w:t>
        <w:br/>
        <w:t>v 0.412868 18.619452 1.353888</w:t>
        <w:br/>
        <w:t>v 0.412094 18.605894 1.368402</w:t>
        <w:br/>
        <w:t>v 0.459276 18.616856 1.345301</w:t>
        <w:br/>
        <w:t>v 0.461665 18.602291 1.359428</w:t>
        <w:br/>
        <w:t>v 0.350823 18.585505 1.394537</w:t>
        <w:br/>
        <w:t>v 0.406502 18.576414 1.384853</w:t>
        <w:br/>
        <w:t>v 0.456849 18.570553 1.373373</w:t>
        <w:br/>
        <w:t>v 0.544358 18.605751 1.338742</w:t>
        <w:br/>
        <w:t>v 0.502753 18.601763 1.350234</w:t>
        <w:br/>
        <w:t>v 0.500003 18.615643 1.337851</w:t>
        <w:br/>
        <w:t>v 0.539967 18.618986 1.330400</w:t>
        <w:br/>
        <w:t>v 0.575115 18.625547 1.314905</w:t>
        <w:br/>
        <w:t>v 0.580539 18.611059 1.328205</w:t>
        <w:br/>
        <w:t>v 0.503760 18.567904 1.362540</w:t>
        <w:br/>
        <w:t>v 0.611503 18.638975 1.300895</w:t>
        <w:br/>
        <w:t>v 0.619625 18.630661 1.305079</w:t>
        <w:br/>
        <w:t>v 0.547818 18.569466 1.348129</w:t>
        <w:br/>
        <w:t>v 0.588558 18.578739 1.320199</w:t>
        <w:br/>
        <w:t>v 0.643023 18.652534 1.284354</w:t>
        <w:br/>
        <w:t>v 0.660016 18.631809 1.267141</w:t>
        <w:br/>
        <w:t>v 0.627554 18.598444 1.293496</w:t>
        <w:br/>
        <w:t>v 0.683181 18.661327 1.248366</w:t>
        <w:br/>
        <w:t>v 0.653444 18.687126 1.267994</w:t>
        <w:br/>
        <w:t>v 0.707263 18.700245 1.234485</w:t>
        <w:br/>
        <w:t>v 0.671547 18.716387 1.256837</w:t>
        <w:br/>
        <w:t>v 0.726710 18.737822 1.232458</w:t>
        <w:br/>
        <w:t>v 0.681219 18.735176 1.253363</w:t>
        <w:br/>
        <w:t>v 0.728789 18.776443 1.249658</w:t>
        <w:br/>
        <w:t>v 0.681219 18.735176 1.253363</w:t>
        <w:br/>
        <w:t>v 0.671804 18.758379 1.298526</w:t>
        <w:br/>
        <w:t>v 0.709136 18.815828 1.289648</w:t>
        <w:br/>
        <w:t>v 0.751076 18.800295 1.201274</w:t>
        <w:br/>
        <w:t>v 0.739015 18.743078 1.183881</w:t>
        <w:br/>
        <w:t>v 0.723249 18.693712 1.187251</w:t>
        <w:br/>
        <w:t>v 0.755544 18.754129 1.122933</w:t>
        <w:br/>
        <w:t>v 0.738396 18.690279 1.127362</w:t>
        <w:br/>
        <w:t>v 0.702047 18.642036 1.200925</w:t>
        <w:br/>
        <w:t>v 0.714404 18.628065 1.140688</w:t>
        <w:br/>
        <w:t>v 0.674142 18.840542 1.342189</w:t>
        <w:br/>
        <w:t>v 0.637790 18.764853 1.334657</w:t>
        <w:br/>
        <w:t>v 0.740423 18.862120 1.250962</w:t>
        <w:br/>
        <w:t>v 0.770742 18.826571 1.139151</w:t>
        <w:br/>
        <w:t>v 0.773363 18.918625 1.191848</w:t>
        <w:br/>
        <w:t>v 0.054065 18.651115 1.490168</w:t>
        <w:br/>
        <w:t>v 0.000000 18.652884 1.498071</w:t>
        <w:br/>
        <w:t>v 0.103830 18.645226 1.471316</w:t>
        <w:br/>
        <w:t>v 0.798142 18.862507 1.052650</w:t>
        <w:br/>
        <w:t>v 0.775481 18.768517 1.032157</w:t>
        <w:br/>
        <w:t>v 0.794746 18.787407 0.885095</w:t>
        <w:br/>
        <w:t>v 0.777766 18.706676 0.393124</w:t>
        <w:br/>
        <w:t>v 0.768392 18.689205 0.668848</w:t>
        <w:br/>
        <w:t>v 0.687778 18.560984 1.164228</w:t>
        <w:br/>
        <w:t>v 0.673729 18.591715 1.221573</w:t>
        <w:br/>
        <w:t>v 0.694376 18.536282 1.064800</w:t>
        <w:br/>
        <w:t>v 0.700278 18.522053 0.897595</w:t>
        <w:br/>
        <w:t>v 0.658441 18.492250 1.197052</w:t>
        <w:br/>
        <w:t>v 0.736330 18.605907 0.677731</w:t>
        <w:br/>
        <w:t>v 0.703790 18.513206 0.692917</w:t>
        <w:br/>
        <w:t>v 0.707031 18.510599 0.424902</w:t>
        <w:br/>
        <w:t>v 0.676518 18.418156 0.455247</w:t>
        <w:br/>
        <w:t>v 0.670346 18.414566 0.717141</w:t>
        <w:br/>
        <w:t>v 0.640505 18.544636 1.259562</w:t>
        <w:br/>
        <w:t>v 0.740772 18.602177 0.409304</w:t>
        <w:br/>
        <w:t>v 0.664122 18.456081 1.086868</w:t>
        <w:br/>
        <w:t>v 0.545636 18.489603 1.349498</w:t>
        <w:br/>
        <w:t>v 0.492630 18.486555 1.372883</w:t>
        <w:br/>
        <w:t>v 0.604492 18.509993 1.301631</w:t>
        <w:br/>
        <w:t>v 0.622918 18.431677 1.238682</w:t>
        <w:br/>
        <w:t>v 0.553642 18.355337 1.324925</w:t>
        <w:br/>
        <w:t>v 0.375732 18.511982 1.409232</w:t>
        <w:br/>
        <w:t>v 0.432534 18.497879 1.393336</w:t>
        <w:br/>
        <w:t>v 0.478374 18.386986 1.377673</w:t>
        <w:br/>
        <w:t>v 0.321021 18.527824 1.418916</w:t>
        <w:br/>
        <w:t>v 0.340131 18.437630 1.422893</w:t>
        <w:br/>
        <w:t>v 0.401247 18.415588 1.405087</w:t>
        <w:br/>
        <w:t>v 0.553435 18.196331 1.197245</w:t>
        <w:br/>
        <w:t>v 0.598048 18.279978 1.169018</w:t>
        <w:br/>
        <w:t>v 0.601561 18.246624 0.993006</w:t>
        <w:br/>
        <w:t>v 0.556289 18.166775 1.031228</w:t>
        <w:br/>
        <w:t>v 0.285382 18.458948 1.434269</w:t>
        <w:br/>
        <w:t>v 0.268105 18.544844 1.425398</w:t>
        <w:br/>
        <w:t>v 0.668435 18.431198 0.919585</w:t>
        <w:br/>
        <w:t>v 0.209301 18.565800 1.433223</w:t>
        <w:br/>
        <w:t>v 0.150329 18.580856 1.451353</w:t>
        <w:br/>
        <w:t>v 0.637587 18.342915 0.951324</w:t>
        <w:br/>
        <w:t>v 0.638284 18.320511 0.752547</w:t>
        <w:br/>
        <w:t>v 0.617598 18.320744 0.507001</w:t>
        <w:br/>
        <w:t>v 0.484146 18.117332 1.219829</w:t>
        <w:br/>
        <w:t>v 0.489673 18.092979 1.068945</w:t>
        <w:br/>
        <w:t>v 0.603084 18.228237 0.799820</w:t>
        <w:br/>
        <w:t>v 0.557903 18.155321 0.847171</w:t>
        <w:br/>
        <w:t>v 0.555372 18.220892 0.574598</w:t>
        <w:br/>
        <w:t>v 0.573579 18.319906 0.451012</w:t>
        <w:br/>
        <w:t>v 0.503463 18.223202 0.512605</w:t>
        <w:br/>
        <w:t>v 0.624648 18.391582 0.407251</w:t>
        <w:br/>
        <w:t>v 0.447444 18.223799 0.489234</w:t>
        <w:br/>
        <w:t>v 0.519801 18.324469 0.422347</w:t>
        <w:br/>
        <w:t>v 0.437764 18.148361 0.567626</w:t>
        <w:br/>
        <w:t>v 0.500855 18.151718 0.624596</w:t>
        <w:br/>
        <w:t>v 0.377599 18.149736 0.542301</w:t>
        <w:br/>
        <w:t>v 0.392386 18.107794 0.598872</w:t>
        <w:br/>
        <w:t>v 0.447306 18.091751 0.673509</w:t>
        <w:br/>
        <w:t>v 0.193540 17.998365 0.651098</w:t>
        <w:br/>
        <w:t>v 0.241776 17.993551 0.697475</w:t>
        <w:br/>
        <w:t>v 0.269414 18.045427 0.616081</w:t>
        <w:br/>
        <w:t>v 0.272689 17.965866 0.810034</w:t>
        <w:br/>
        <w:t>v 0.337588 18.007406 0.759610</w:t>
        <w:br/>
        <w:t>v 0.298062 18.030727 0.660803</w:t>
        <w:br/>
        <w:t>v 0.185038 17.962265 0.735825</w:t>
        <w:br/>
        <w:t>v 0.094675 17.826979 1.220501</w:t>
        <w:br/>
        <w:t>v 0.158309 17.861521 1.198265</w:t>
        <w:br/>
        <w:t>v 0.158193 17.875441 1.056975</w:t>
        <w:br/>
        <w:t>v 0.094068 17.841881 1.088276</w:t>
        <w:br/>
        <w:t>v 0.489608 18.086315 0.891707</w:t>
        <w:br/>
        <w:t>v 0.430016 18.038641 0.924492</w:t>
        <w:br/>
        <w:t>v 0.396766 18.048016 0.713797</w:t>
        <w:br/>
        <w:t>v 0.357422 17.993692 0.959498</w:t>
        <w:br/>
        <w:t>v 0.036724 17.864128 0.942866</w:t>
        <w:br/>
        <w:t>v 0.091628 17.879805 0.921883</w:t>
        <w:br/>
        <w:t>v 0.083054 17.921021 0.797367</w:t>
        <w:br/>
        <w:t>v 0.034051 17.904427 0.832192</w:t>
        <w:br/>
        <w:t>v 0.000000 17.854290 0.957884</w:t>
        <w:br/>
        <w:t>v 0.000000 17.893776 0.854092</w:t>
        <w:br/>
        <w:t>v 0.037485 17.816456 1.112525</w:t>
        <w:br/>
        <w:t>v 0.000000 17.810295 1.118310</w:t>
        <w:br/>
        <w:t>v 0.222769 17.899870 1.176714</w:t>
        <w:br/>
        <w:t>v 0.297055 17.945038 1.148952</w:t>
        <w:br/>
        <w:t>v 0.290909 17.952450 0.991444</w:t>
        <w:br/>
        <w:t>v 0.217436 17.910873 1.026140</w:t>
        <w:br/>
        <w:t>v 0.430714 18.038008 1.095610</w:t>
        <w:br/>
        <w:t>v 0.415412 18.055765 1.233336</w:t>
        <w:br/>
        <w:t>v 0.221038 17.907475 1.267826</w:t>
        <w:br/>
        <w:t>v 0.289617 17.953947 1.254603</w:t>
        <w:br/>
        <w:t>v 0.290663 18.357183 1.430047</w:t>
        <w:br/>
        <w:t>v 0.349209 18.325754 1.409606</w:t>
        <w:br/>
        <w:t>v 0.239413 18.385798 1.447014</w:t>
        <w:br/>
        <w:t>v 0.234661 18.479143 1.441965</w:t>
        <w:br/>
        <w:t>v 0.192037 18.407543 1.460327</w:t>
        <w:br/>
        <w:t>v 0.182791 18.500256 1.452399</w:t>
        <w:br/>
        <w:t>v 0.146223 18.432592 1.477811</w:t>
        <w:br/>
        <w:t>v 0.198209 18.326696 1.460043</w:t>
        <w:br/>
        <w:t>v 0.242138 18.294699 1.439706</w:t>
        <w:br/>
        <w:t>v 0.155533 18.355751 1.480703</w:t>
        <w:br/>
        <w:t>v 0.241156 18.213144 1.429350</w:t>
        <w:br/>
        <w:t>v 0.295312 18.259033 1.418865</w:t>
        <w:br/>
        <w:t>v 0.368707 18.213326 1.393052</w:t>
        <w:br/>
        <w:t>v 0.288610 18.175503 1.407992</w:t>
        <w:br/>
        <w:t>v 0.440243 18.154341 1.343997</w:t>
        <w:br/>
        <w:t>v 0.315378 18.134027 1.386996</w:t>
        <w:br/>
        <w:t>v 0.199371 18.241241 1.445026</w:t>
        <w:br/>
        <w:t>v 0.294731 18.083927 1.378564</w:t>
        <w:br/>
        <w:t>v 0.376778 18.079201 1.338329</w:t>
        <w:br/>
        <w:t>v 0.117014 18.379368 1.501983</w:t>
        <w:br/>
        <w:t>v 0.036130 18.489771 1.526427</w:t>
        <w:br/>
        <w:t>v 0.024224 18.446383 1.580221</w:t>
        <w:br/>
        <w:t>v 0.000000 18.452557 1.587478</w:t>
        <w:br/>
        <w:t>v 0.000000 18.494652 1.531230</w:t>
        <w:br/>
        <w:t>v 0.107356 18.456364 1.494029</w:t>
        <w:br/>
        <w:t>v 0.133452 18.518967 1.467210</w:t>
        <w:br/>
        <w:t>v 0.158812 18.268913 1.465879</w:t>
        <w:br/>
        <w:t>v 0.070335 18.474920 1.509214</w:t>
        <w:br/>
        <w:t>v 0.086140 18.532730 1.481439</w:t>
        <w:br/>
        <w:t>v 0.096974 18.592619 1.469366</w:t>
        <w:br/>
        <w:t>v 0.044445 18.540905 1.492596</w:t>
        <w:br/>
        <w:t>v 0.050114 18.600857 1.482421</w:t>
        <w:br/>
        <w:t>v 0.000000 18.604668 1.489987</w:t>
        <w:br/>
        <w:t>v 0.000000 18.544868 1.499646</w:t>
        <w:br/>
        <w:t>v 0.054556 18.425762 1.549670</w:t>
        <w:br/>
        <w:t>v 0.084371 18.405283 1.524838</w:t>
        <w:br/>
        <w:t>v 0.499977 18.244431 1.338329</w:t>
        <w:br/>
        <w:t>v 0.114664 18.303261 1.500473</w:t>
        <w:br/>
        <w:t>v 0.059592 18.361227 1.557895</w:t>
        <w:br/>
        <w:t>v 0.085791 18.333826 1.528480</w:t>
        <w:br/>
        <w:t>v 0.126712 18.224674 1.469508</w:t>
        <w:br/>
        <w:t>v 0.093113 18.242792 1.494688</w:t>
        <w:br/>
        <w:t>v 0.041269 18.297670 1.560284</w:t>
        <w:br/>
        <w:t>v 0.053510 18.266136 1.520345</w:t>
        <w:br/>
        <w:t>v 0.072272 18.201033 1.486320</w:t>
        <w:br/>
        <w:t>v 0.036155 18.213066 1.501557</w:t>
        <w:br/>
        <w:t>v 0.103353 18.187963 1.471897</w:t>
        <w:br/>
        <w:t>v 0.161343 18.203859 1.452024</w:t>
        <w:br/>
        <w:t>v 0.131334 18.173061 1.458803</w:t>
        <w:br/>
        <w:t>v 0.033211 18.327860 1.592888</w:t>
        <w:br/>
        <w:t>v 0.038196 18.384857 1.588976</w:t>
        <w:br/>
        <w:t>v 0.021435 18.362801 1.623000</w:t>
        <w:br/>
        <w:t>v 0.015469 18.412102 1.638353</w:t>
        <w:br/>
        <w:t>v 0.000000 18.323315 1.601178</w:t>
        <w:br/>
        <w:t>v 0.000000 18.294466 1.569904</w:t>
        <w:br/>
        <w:t>v 0.000000 18.257435 1.527111</w:t>
        <w:br/>
        <w:t>v 0.012060 18.399294 1.644758</w:t>
        <w:br/>
        <w:t>v 0.000000 18.414503 1.654752</w:t>
        <w:br/>
        <w:t>v 0.000000 18.398737 1.651821</w:t>
        <w:br/>
        <w:t>v 0.000000 18.357805 1.630038</w:t>
        <w:br/>
        <w:t>v 0.071588 18.136364 1.482769</w:t>
        <w:br/>
        <w:t>v 0.058481 18.117138 1.479296</w:t>
        <w:br/>
        <w:t>v 0.039590 18.120392 1.490878</w:t>
        <w:br/>
        <w:t>v 0.046524 18.142073 1.493874</w:t>
        <w:br/>
        <w:t>v 0.026303 18.176485 1.499349</w:t>
        <w:br/>
        <w:t>v 0.057100 18.169447 1.488606</w:t>
        <w:br/>
        <w:t>v 0.000000 18.122601 1.501157</w:t>
        <w:br/>
        <w:t>v 0.000000 18.144125 1.506038</w:t>
        <w:br/>
        <w:t>v 0.021448 18.143778 1.501634</w:t>
        <w:br/>
        <w:t>v 0.019007 18.122742 1.498923</w:t>
        <w:br/>
        <w:t>v 0.085365 18.159468 1.476636</w:t>
        <w:br/>
        <w:t>v 0.107627 18.149677 1.465324</w:t>
        <w:br/>
        <w:t>v 0.000000 18.178499 1.505327</w:t>
        <w:br/>
        <w:t>v 0.000000 18.215300 1.510518</w:t>
        <w:br/>
        <w:t>v 0.016774 18.106459 1.475861</w:t>
        <w:br/>
        <w:t>v 0.000000 18.106949 1.477255</w:t>
        <w:br/>
        <w:t>v 0.035897 18.105606 1.470024</w:t>
        <w:br/>
        <w:t>v 0.000000 18.100710 1.458338</w:t>
        <w:br/>
        <w:t>v 0.012964 18.100943 1.457422</w:t>
        <w:br/>
        <w:t>v 0.031739 18.100891 1.454581</w:t>
        <w:br/>
        <w:t>v 0.051573 18.104975 1.460224</w:t>
        <w:br/>
        <w:t>v 0.062342 18.101431 1.436129</w:t>
        <w:br/>
        <w:t>v 0.048384 18.101084 1.445129</w:t>
        <w:br/>
        <w:t>v 0.065557 18.104315 1.449377</w:t>
        <w:br/>
        <w:t>v 0.075190 18.101299 1.429298</w:t>
        <w:br/>
        <w:t>v 0.076469 18.104082 1.439757</w:t>
        <w:br/>
        <w:t>v 0.082982 18.101131 1.423504</w:t>
        <w:br/>
        <w:t>v 0.085236 18.103218 1.432152</w:t>
        <w:br/>
        <w:t>v 0.072737 18.113665 1.465970</w:t>
        <w:br/>
        <w:t>v 0.081918 18.111017 1.452450</w:t>
        <w:br/>
        <w:t>v 0.089846 18.107376 1.438931</w:t>
        <w:br/>
        <w:t>v 0.101300 18.123672 1.455110</w:t>
        <w:br/>
        <w:t>v 0.088981 18.130205 1.467984</w:t>
        <w:br/>
        <w:t>v 0.092635 18.096697 1.426212</w:t>
        <w:br/>
        <w:t>v 0.094107 18.100170 1.426018</w:t>
        <w:br/>
        <w:t>v 0.115904 18.100378 1.423836</w:t>
        <w:br/>
        <w:t>v 0.111707 18.091145 1.421822</w:t>
        <w:br/>
        <w:t>v 0.198751 18.181637 1.439680</w:t>
        <w:br/>
        <w:t>v 0.226694 18.153021 1.424520</w:t>
        <w:br/>
        <w:t>v 0.116304 18.109325 1.429543</w:t>
        <w:br/>
        <w:t>v 0.093410 18.104147 1.429324</w:t>
        <w:br/>
        <w:t>v 0.111449 18.117189 1.438944</w:t>
        <w:br/>
        <w:t>v 0.242357 18.122084 1.412369</w:t>
        <w:br/>
        <w:t>v 0.188047 18.117113 1.423216</w:t>
        <w:br/>
        <w:t>v 0.148211 18.113123 1.426922</w:t>
        <w:br/>
        <w:t>v 0.184960 18.097097 1.414048</w:t>
        <w:br/>
        <w:t>v 0.146894 18.099617 1.419213</w:t>
        <w:br/>
        <w:t>v 0.138281 18.084635 1.414797</w:t>
        <w:br/>
        <w:t>v 0.171325 18.075224 1.405048</w:t>
        <w:br/>
        <w:t>v 0.084552 18.091133 1.431274</w:t>
        <w:br/>
        <w:t>v 0.101648 18.081615 1.424830</w:t>
        <w:br/>
        <w:t>v 0.236069 18.092281 1.402182</w:t>
        <w:br/>
        <w:t>v 0.216312 18.060568 1.392161</w:t>
        <w:br/>
        <w:t>v 0.320685 18.021185 1.331808</w:t>
        <w:br/>
        <w:t>v 0.265380 18.039495 1.371811</w:t>
        <w:br/>
        <w:t>v 0.035239 17.799875 1.244234</w:t>
        <w:br/>
        <w:t>v 0.096070 17.835526 1.298493</w:t>
        <w:br/>
        <w:t>v 0.158890 17.869799 1.281203</w:t>
        <w:br/>
        <w:t>v 0.000000 17.795511 1.253415</w:t>
        <w:br/>
        <w:t>v 0.149593 17.900503 1.330762</w:t>
        <w:br/>
        <w:t>v 0.204562 17.933119 1.329910</w:t>
        <w:br/>
        <w:t>v 0.090440 17.869047 1.337618</w:t>
        <w:br/>
        <w:t>v 0.000000 17.799450 1.324589</w:t>
        <w:br/>
        <w:t>v 0.037382 17.805298 1.315525</w:t>
        <w:br/>
        <w:t>v 0.129552 17.939226 1.361236</w:t>
        <w:br/>
        <w:t>v 0.178724 17.968863 1.363211</w:t>
        <w:br/>
        <w:t>v 0.080872 17.915327 1.362385</w:t>
        <w:br/>
        <w:t>v 0.110080 17.974840 1.381379</w:t>
        <w:br/>
        <w:t>v 0.147488 18.000963 1.382761</w:t>
        <w:br/>
        <w:t>v 0.055021 18.078865 1.451133</w:t>
        <w:br/>
        <w:t>v 0.070464 18.083876 1.441862</w:t>
        <w:br/>
        <w:t>v 0.084216 18.069439 1.432410</w:t>
        <w:br/>
        <w:t>v 0.063453 18.060555 1.441772</w:t>
        <w:br/>
        <w:t>v 0.085529 18.101290 1.417236</w:t>
        <w:br/>
        <w:t>v 0.089188 18.100391 1.424791</w:t>
        <w:br/>
        <w:t>v 0.085520 18.098879 1.425527</w:t>
        <w:br/>
        <w:t>v 0.083209 18.100882 1.421460</w:t>
        <w:br/>
        <w:t>v 0.064034 18.094839 1.443050</w:t>
        <w:br/>
        <w:t>v 0.077114 18.096968 1.431532</w:t>
        <w:br/>
        <w:t>v 0.075074 18.100777 1.429040</w:t>
        <w:br/>
        <w:t>v 0.062071 18.100674 1.435883</w:t>
        <w:br/>
        <w:t>v 0.049326 18.093275 1.451030</w:t>
        <w:br/>
        <w:t>v 0.048125 18.100573 1.445026</w:t>
        <w:br/>
        <w:t>v 0.032656 18.091778 1.459810</w:t>
        <w:br/>
        <w:t>v 0.031765 18.100443 1.454232</w:t>
        <w:br/>
        <w:t>v 0.037008 18.074347 1.458855</w:t>
        <w:br/>
        <w:t>v 0.012926 18.100481 1.456983</w:t>
        <w:br/>
        <w:t>v 0.015740 18.090836 1.464575</w:t>
        <w:br/>
        <w:t>v 0.018607 18.071529 1.464188</w:t>
        <w:br/>
        <w:t>v 0.000000 18.100416 1.457435</w:t>
        <w:br/>
        <w:t>v 0.000000 18.090345 1.466977</w:t>
        <w:br/>
        <w:t>v 0.041682 18.055159 1.449984</w:t>
        <w:br/>
        <w:t>v 0.000000 18.070148 1.468346</w:t>
        <w:br/>
        <w:t>v 0.021874 18.051657 1.457641</w:t>
        <w:br/>
        <w:t>v 0.000000 18.051115 1.461515</w:t>
        <w:br/>
        <w:t>v 0.090802 18.009085 1.399961</w:t>
        <w:br/>
        <w:t>v 0.068902 17.953213 1.381431</w:t>
        <w:br/>
        <w:t>v 0.057810 17.994236 1.401497</w:t>
        <w:br/>
        <w:t>v 0.035058 17.896177 1.366543</w:t>
        <w:br/>
        <w:t>v 0.033366 17.942366 1.383458</w:t>
        <w:br/>
        <w:t>v 0.037111 17.841026 1.345973</w:t>
        <w:br/>
        <w:t>v 0.000000 18.024826 1.434579</w:t>
        <w:br/>
        <w:t>v 0.024586 18.026245 1.432010</w:t>
        <w:br/>
        <w:t>v 0.029647 17.986462 1.403499</w:t>
        <w:br/>
        <w:t>v 0.000000 17.982937 1.405293</w:t>
        <w:br/>
        <w:t>v 0.000000 17.890186 1.371824</w:t>
        <w:br/>
        <w:t>v 0.000000 17.939692 1.387164</w:t>
        <w:br/>
        <w:t>v 0.000000 17.833551 1.354211</w:t>
        <w:br/>
        <w:t>v 0.724799 18.423889 0.400627</w:t>
        <w:br/>
        <w:t>v 0.698793 18.395521 0.371547</w:t>
        <w:br/>
        <w:t>v 0.784545 18.453268 0.351791</w:t>
        <w:br/>
        <w:t>v 0.756460 18.426306 0.323783</w:t>
        <w:br/>
        <w:t>v 0.883249 18.635450 0.292793</w:t>
        <w:br/>
        <w:t>v 0.819190 18.559191 0.327567</w:t>
        <w:br/>
        <w:t>v 0.858599 18.471462 0.314499</w:t>
        <w:br/>
        <w:t>v 0.829313 18.452646 0.277944</w:t>
        <w:br/>
        <w:t>v 0.975329 18.577009 0.208280</w:t>
        <w:br/>
        <w:t>v 0.953481 18.548292 0.182623</w:t>
        <w:br/>
        <w:t>v 0.894238 18.494045 0.229922</w:t>
        <w:br/>
        <w:t>v 0.917571 18.511208 0.260292</w:t>
        <w:br/>
        <w:t>v 1.029020 18.653723 0.174307</w:t>
        <w:br/>
        <w:t>v 1.021118 18.652445 0.138862</w:t>
        <w:br/>
        <w:t>v 0.944714 18.702324 0.258510</w:t>
        <w:br/>
        <w:t>v 0.884734 18.769459 0.343282</w:t>
        <w:br/>
        <w:t>v 1.051294 18.754570 0.180931</w:t>
        <w:br/>
        <w:t>v 1.040202 18.760899 0.150057</w:t>
        <w:br/>
        <w:t>v 1.051294 18.754570 0.180931</w:t>
        <w:br/>
        <w:t>v 1.034482 18.816486 0.218416</w:t>
        <w:br/>
        <w:t>v 1.032223 18.832212 0.187000</w:t>
        <w:br/>
        <w:t>v 1.034482 18.816486 0.218416</w:t>
        <w:br/>
        <w:t>v 1.011278 18.847670 0.259285</w:t>
        <w:br/>
        <w:t>v 1.001193 18.867620 0.234015</w:t>
        <w:br/>
        <w:t>v 0.968847 18.851776 0.306003</w:t>
        <w:br/>
        <w:t>v 0.940594 18.874462 0.274328</w:t>
        <w:br/>
        <w:t>v 1.011278 18.847670 0.259285</w:t>
        <w:br/>
        <w:t>v 0.968847 18.851776 0.306003</w:t>
        <w:br/>
        <w:t>v 0.903613 18.845680 0.340402</w:t>
        <w:br/>
        <w:t>v 0.820029 18.833982 0.408258</w:t>
        <w:br/>
        <w:t>v 0.829843 18.837326 0.321446</w:t>
        <w:br/>
        <w:t>v 0.887110 18.869104 0.328458</w:t>
        <w:br/>
        <w:t>v 0.887110 18.869104 0.328458</w:t>
        <w:br/>
        <w:t>v 0.820029 18.833982 0.408258</w:t>
        <w:br/>
        <w:t>v 0.000000 17.931278 0.703864</w:t>
        <w:br/>
        <w:t>v 0.636967 18.372616 1.122171</w:t>
        <w:br/>
        <w:t>v 0.048719 18.031242 1.427013</w:t>
        <w:br/>
        <w:t>v 0.225442 18.005419 1.367111</w:t>
        <w:br/>
        <w:t>v 0.265445 17.974455 1.328089</w:t>
        <w:br/>
        <w:t>v 0.185141 18.032198 1.386880</w:t>
        <w:br/>
        <w:t>v 0.099092 18.051954 1.416760</w:t>
        <w:br/>
        <w:t>v 0.121120 18.069864 1.415043</w:t>
        <w:br/>
        <w:t>v 0.149412 18.053465 1.400400</w:t>
        <w:br/>
        <w:t>v 0.119894 18.029074 1.399418</w:t>
        <w:br/>
        <w:t>v 0.074764 18.039095 1.421176</w:t>
        <w:br/>
        <w:t>v 0.634940 18.659286 1.283708</w:t>
        <w:br/>
        <w:t>v 0.424593 18.285002 1.381689</w:t>
        <w:br/>
        <w:t>v 0.917571 18.511208 0.260292</w:t>
        <w:br/>
        <w:t>v 0.858599 18.471462 0.314499</w:t>
        <w:br/>
        <w:t>v 0.771181 18.491798 0.364226</w:t>
        <w:br/>
        <w:t>v 0.131580 17.939550 0.767126</w:t>
        <w:br/>
        <w:t>v 0.150083 17.904713 0.886813</w:t>
        <w:br/>
        <w:t>v 0.205453 17.930513 0.852633</w:t>
        <w:br/>
        <w:t>v 0.101111 17.958706 0.681912</w:t>
        <w:br/>
        <w:t>v 0.582502 18.421131 0.362201</w:t>
        <w:br/>
        <w:t>v 0.352334 18.002422 1.242323</w:t>
        <w:br/>
        <w:t>v 0.365427 17.990826 1.123605</w:t>
        <w:br/>
        <w:t>v 0.334437 18.059393 0.633144</w:t>
        <w:br/>
        <w:t>v 0.287048 18.903376 1.346180</w:t>
        <w:br/>
        <w:t>v 0.245534 18.835196 1.329394</w:t>
        <w:br/>
        <w:t>v 0.357654 18.728256 1.424560</w:t>
        <w:br/>
        <w:t>v 0.412868 18.619452 1.353888</w:t>
        <w:br/>
        <w:t>v 0.365905 18.625042 1.361843</w:t>
        <w:br/>
        <w:t>v 0.367183 18.595461 1.193191</w:t>
        <w:br/>
        <w:t>v 0.498389 18.592903 1.160083</w:t>
        <w:br/>
        <w:t>v 0.459276 18.616856 1.345301</w:t>
        <w:br/>
        <w:t>v 0.259131 18.627794 1.218074</w:t>
        <w:br/>
        <w:t>v 0.309864 18.631435 1.369177</w:t>
        <w:br/>
        <w:t>v 0.575115 18.625547 1.314905</w:t>
        <w:br/>
        <w:t>v 0.539967 18.618986 1.330400</w:t>
        <w:br/>
        <w:t>v 0.273515 18.642876 1.374445</w:t>
        <w:br/>
        <w:t>v 0.256122 18.667694 1.381689</w:t>
        <w:br/>
        <w:t>v 0.214595 18.670650 1.234176</w:t>
        <w:br/>
        <w:t>v 0.498402 18.653698 1.113843</w:t>
        <w:br/>
        <w:t>v 0.498389 18.592903 1.160083</w:t>
        <w:br/>
        <w:t>v 0.367183 18.595461 1.193191</w:t>
        <w:br/>
        <w:t>v 0.376132 18.660475 1.138003</w:t>
        <w:br/>
        <w:t>v 0.265871 18.698309 1.169729</w:t>
        <w:br/>
        <w:t>v 0.259131 18.627794 1.218074</w:t>
        <w:br/>
        <w:t>v 0.202276 18.775436 1.235144</w:t>
        <w:br/>
        <w:t>v 0.258059 18.692383 1.397171</w:t>
        <w:br/>
        <w:t>v 0.214595 18.670650 1.234176</w:t>
        <w:br/>
        <w:t>v 0.270662 18.830883 1.162072</w:t>
        <w:br/>
        <w:t>v 0.202276 18.775436 1.235144</w:t>
        <w:br/>
        <w:t>v 0.295531 18.707153 1.413738</w:t>
        <w:br/>
        <w:t>v 0.679863 18.830832 1.105889</w:t>
        <w:br/>
        <w:t>v 0.622117 18.828171 1.091646</w:t>
        <w:br/>
        <w:t>v 0.630795 18.893211 1.128460</w:t>
        <w:br/>
        <w:t>v 0.383040 18.852150 1.133005</w:t>
        <w:br/>
        <w:t>v 0.411057 18.743120 1.424540</w:t>
        <w:br/>
        <w:t>v 0.346485 18.938587 1.346890</w:t>
        <w:br/>
        <w:t>v 0.257762 18.901682 1.215065</w:t>
        <w:br/>
        <w:t>v 0.287048 18.903376 1.346180</w:t>
        <w:br/>
        <w:t>v 0.346485 18.938587 1.346890</w:t>
        <w:br/>
        <w:t>v 0.257762 18.901682 1.215065</w:t>
        <w:br/>
        <w:t>v 0.383944 18.937155 1.169923</w:t>
        <w:br/>
        <w:t>v 0.462261 18.755039 1.416897</w:t>
        <w:br/>
        <w:t>v 0.426207 18.967924 1.336973</w:t>
        <w:br/>
        <w:t>v 0.426207 18.967924 1.336973</w:t>
        <w:br/>
        <w:t>v 0.605886 18.951059 1.278169</w:t>
        <w:br/>
        <w:t>v 0.597147 18.769390 1.364666</w:t>
        <w:br/>
        <w:t>v 0.637790 18.764853 1.334657</w:t>
        <w:br/>
        <w:t>v 0.674220 18.914261 1.226196</w:t>
        <w:br/>
        <w:t>v 0.500997 18.937580 1.146357</w:t>
        <w:br/>
        <w:t>v 0.516053 18.969475 1.318108</w:t>
        <w:br/>
        <w:t>v 0.500506 18.854862 1.109789</w:t>
        <w:br/>
        <w:t>v 0.605886 18.951059 1.278169</w:t>
        <w:br/>
        <w:t>v 0.509478 18.762960 1.404619</w:t>
        <w:br/>
        <w:t>v 0.516053 18.969475 1.318108</w:t>
        <w:br/>
        <w:t>v 0.552697 18.768116 1.387861</w:t>
        <w:br/>
        <w:t>v 0.674220 18.914261 1.226196</w:t>
        <w:br/>
        <w:t>v 0.681219 18.735176 1.253363</w:t>
        <w:br/>
        <w:t>v 0.671804 18.758379 1.298526</w:t>
        <w:br/>
        <w:t>v 0.705908 18.738110 1.106896</w:t>
        <w:br/>
        <w:t>v 0.705581 18.643452 1.112358</w:t>
        <w:br/>
        <w:t>v 0.705908 18.738110 1.106896</w:t>
        <w:br/>
        <w:t>v 0.671547 18.716387 1.256837</w:t>
        <w:br/>
        <w:t>v 0.705581 18.643452 1.112358</w:t>
        <w:br/>
        <w:t>v 0.607914 18.658527 1.097470</w:t>
        <w:br/>
        <w:t>v 0.653444 18.687126 1.267994</w:t>
        <w:br/>
        <w:t>v 0.650171 18.585659 1.132411</w:t>
        <w:br/>
        <w:t>v 0.634940 18.659286 1.283708</w:t>
        <w:br/>
        <w:t>v 0.611503 18.638975 1.300895</w:t>
        <w:br/>
        <w:t>v 0.217165 18.855328 1.230367</w:t>
        <w:br/>
        <w:t>v 0.679863 18.830832 1.105889</w:t>
        <w:br/>
        <w:t>v 0.500003 18.615643 1.337851</w:t>
        <w:br/>
        <w:t>v 0.217165 18.855328 1.230367</w:t>
        <w:br/>
        <w:t>v -0.462698 18.704351 1.321555</w:t>
        <w:br/>
        <w:t>v -0.460955 18.699688 1.321994</w:t>
        <w:br/>
        <w:t>v -0.479511 18.696770 1.317281</w:t>
        <w:br/>
        <w:t>v -0.461407 18.694433 1.321878</w:t>
        <w:br/>
        <w:t>v -0.466430 18.707979 1.320613</w:t>
        <w:br/>
        <w:t>v -0.464028 18.689217 1.321220</w:t>
        <w:br/>
        <w:t>v -0.468509 18.684685 1.320083</w:t>
        <w:br/>
        <w:t>v -0.471879 18.710291 1.319218</w:t>
        <w:br/>
        <w:t>v -0.479265 18.711231 1.317346</w:t>
        <w:br/>
        <w:t>v -0.474320 18.681469 1.318598</w:t>
        <w:br/>
        <w:t>v -0.482003 18.680502 1.316648</w:t>
        <w:br/>
        <w:t>v -0.485283 18.710188 1.315822</w:t>
        <w:br/>
        <w:t>v -0.488394 18.681406 1.315022</w:t>
        <w:br/>
        <w:t>v -0.492759 18.683393 1.313911</w:t>
        <w:br/>
        <w:t>v -0.489841 18.707113 1.314660</w:t>
        <w:br/>
        <w:t>v -0.495858 18.686712 1.313123</w:t>
        <w:br/>
        <w:t>v -0.497498 18.691813 1.312710</w:t>
        <w:br/>
        <w:t>v -0.494205 18.702736 1.313549</w:t>
        <w:br/>
        <w:t>v -0.496917 18.697416 1.312865</w:t>
        <w:br/>
        <w:t>v -0.105315 18.103773 1.406236</w:t>
        <w:br/>
        <w:t>v -0.127900 18.113291 1.384995</w:t>
        <w:br/>
        <w:t>v -0.125924 18.099331 1.382955</w:t>
        <w:br/>
        <w:t>v -0.104554 18.100119 1.405758</w:t>
        <w:br/>
        <w:t>v -0.066590 18.193323 1.119576</w:t>
        <w:br/>
        <w:t>v -0.065196 18.227438 1.181117</w:t>
        <w:br/>
        <w:t>v -0.118564 18.181147 1.148771</w:t>
        <w:br/>
        <w:t>v -0.117905 18.207359 1.199983</w:t>
        <w:br/>
        <w:t>v -0.141238 18.162796 1.164809</w:t>
        <w:br/>
        <w:t>v -0.153092 18.181728 1.214135</w:t>
        <w:br/>
        <w:t>v -0.126428 18.141350 1.148074</w:t>
        <w:br/>
        <w:t>v -0.146855 18.141994 1.170865</w:t>
        <w:br/>
        <w:t>v -0.161589 18.143545 1.220656</w:t>
        <w:br/>
        <w:t>v -0.140954 18.122120 1.168812</w:t>
        <w:br/>
        <w:t>v -0.120217 18.102999 1.159308</w:t>
        <w:br/>
        <w:t>v -0.152860 18.108215 1.215607</w:t>
        <w:br/>
        <w:t>v -0.123613 18.077160 1.206594</w:t>
        <w:br/>
        <w:t>v -0.068966 18.084482 1.138312</w:t>
        <w:br/>
        <w:t>v -0.066642 18.059523 1.198317</w:t>
        <w:br/>
        <w:t>v 0.000077 18.079653 1.132385</w:t>
        <w:br/>
        <w:t>v 0.000103 18.055918 1.195709</w:t>
        <w:br/>
        <w:t>v -0.012435 18.122757 1.438879</w:t>
        <w:br/>
        <w:t>v -0.012964 18.100943 1.457422</w:t>
        <w:br/>
        <w:t>v -0.027349 18.157232 1.418761</w:t>
        <w:br/>
        <w:t>v -0.048384 18.101084 1.445129</w:t>
        <w:br/>
        <w:t>v -0.031739 18.100891 1.454581</w:t>
        <w:br/>
        <w:t>v -0.030138 18.122458 1.436348</w:t>
        <w:br/>
        <w:t>v -0.049584 18.121489 1.432539</w:t>
        <w:br/>
        <w:t>v -0.044561 18.181597 1.384220</w:t>
        <w:br/>
        <w:t>v -0.084862 18.101629 1.417069</w:t>
        <w:br/>
        <w:t>v -0.082982 18.101131 1.423504</w:t>
        <w:br/>
        <w:t>v -0.098381 18.110552 1.411737</w:t>
        <w:br/>
        <w:t>v -0.058765 18.152119 1.411130</w:t>
        <w:br/>
        <w:t>v -0.057616 18.201859 1.336082</w:t>
        <w:br/>
        <w:t>v -0.060328 18.225023 1.259600</w:t>
        <w:br/>
        <w:t>v -0.078870 18.177168 1.370778</w:t>
        <w:br/>
        <w:t>v -0.096225 18.148645 1.394305</w:t>
        <w:br/>
        <w:t>v -0.113412 18.211336 1.266276</w:t>
        <w:br/>
        <w:t>v -0.101829 18.190300 1.334519</w:t>
        <w:br/>
        <w:t>v -0.155106 18.186672 1.276839</w:t>
        <w:br/>
        <w:t>v -0.138385 18.167923 1.336340</w:t>
        <w:br/>
        <w:t>v -0.128519 18.154144 1.367511</w:t>
        <w:br/>
        <w:t>v -0.110648 18.170698 1.360926</w:t>
        <w:br/>
        <w:t>v -0.165656 18.137655 1.285206</w:t>
        <w:br/>
        <w:t>v -0.142349 18.129223 1.352261</w:t>
        <w:br/>
        <w:t>v -0.153389 18.138042 1.324435</w:t>
        <w:br/>
        <w:t>v -0.117479 18.129908 1.392626</w:t>
        <w:br/>
        <w:t>v -0.159471 18.101849 1.274191</w:t>
        <w:br/>
        <w:t>v -0.147966 18.110695 1.320561</w:t>
        <w:br/>
        <w:t>v -0.124452 18.066521 1.266250</w:t>
        <w:br/>
        <w:t>v -0.109396 18.069000 1.323092</w:t>
        <w:br/>
        <w:t>v -0.063039 18.049553 1.260749</w:t>
        <w:br/>
        <w:t>v -0.056402 18.048687 1.323156</w:t>
        <w:br/>
        <w:t>v 0.000077 18.045784 1.259045</w:t>
        <w:br/>
        <w:t>v -0.074997 18.059237 1.362759</w:t>
        <w:br/>
        <w:t>v -0.038454 18.050844 1.363573</w:t>
        <w:br/>
        <w:t>v -0.093255 18.076244 1.388288</w:t>
        <w:br/>
        <w:t>v -0.068773 18.086445 1.418361</w:t>
        <w:br/>
        <w:t>v -0.083777 18.090216 1.413093</w:t>
        <w:br/>
        <w:t>v -0.075074 18.100777 1.429040</w:t>
        <w:br/>
        <w:t>v -0.062071 18.100674 1.435883</w:t>
        <w:br/>
        <w:t>v -0.016102 18.080351 1.434334</w:t>
        <w:br/>
        <w:t>v -0.012926 18.100481 1.456983</w:t>
        <w:br/>
        <w:t>v -0.031765 18.100443 1.454232</w:t>
        <w:br/>
        <w:t>v -0.033457 18.081913 1.428911</w:t>
        <w:br/>
        <w:t>v -0.048125 18.100573 1.445026</w:t>
        <w:br/>
        <w:t>v -0.052554 18.083876 1.423436</w:t>
        <w:br/>
        <w:t>v -0.069302 18.138391 1.110395</w:t>
        <w:br/>
        <w:t>v -0.075190 18.101299 1.429298</w:t>
        <w:br/>
        <w:t>v -0.062342 18.101431 1.436129</w:t>
        <w:br/>
        <w:t>v -0.068062 18.119076 1.427632</w:t>
        <w:br/>
        <w:t>v -0.085249 18.115421 1.419084</w:t>
        <w:br/>
        <w:t>v -0.132742 18.099060 1.360203</w:t>
        <w:br/>
        <w:t>v -0.067585 18.067476 1.392252</w:t>
        <w:br/>
        <w:t>v -0.029570 18.060982 1.396784</w:t>
        <w:br/>
        <w:t>v -0.150665 18.140768 1.274850</w:t>
        <w:br/>
        <w:t>v -0.142168 18.189514 1.285645</w:t>
        <w:br/>
        <w:t>v -0.118925 18.169653 1.347342</w:t>
        <w:br/>
        <w:t>v -0.127422 18.121204 1.335707</w:t>
        <w:br/>
        <w:t>v -0.103972 18.161028 1.373916</w:t>
        <w:br/>
        <w:t>v -0.112314 18.114079 1.361094</w:t>
        <w:br/>
        <w:t>v -0.097452 18.109972 1.376924</w:t>
        <w:br/>
        <w:t>v -0.089175 18.156147 1.389450</w:t>
        <w:br/>
        <w:t>v -0.074170 18.105349 1.393285</w:t>
        <w:br/>
        <w:t>v -0.066539 18.150995 1.404816</w:t>
        <w:br/>
        <w:t>v -0.045762 18.148142 1.412731</w:t>
        <w:br/>
        <w:t>v -0.050204 18.103283 1.402130</w:t>
        <w:br/>
        <w:t>v -0.020299 18.147341 1.414629</w:t>
        <w:br/>
        <w:t>v -0.022029 18.102417 1.404519</w:t>
        <w:br/>
        <w:t>v -0.017716 18.108150 1.382529</w:t>
        <w:br/>
        <w:t>v -0.022029 18.102417 1.404519</w:t>
        <w:br/>
        <w:t>v -0.041617 18.109028 1.378629</w:t>
        <w:br/>
        <w:t>v -0.050204 18.103283 1.402130</w:t>
        <w:br/>
        <w:t>v -0.063724 18.110035 1.373593</w:t>
        <w:br/>
        <w:t>v -0.074170 18.105349 1.393285</w:t>
        <w:br/>
        <w:t>v -0.081530 18.112322 1.365200</w:t>
        <w:br/>
        <w:t>v -0.097452 18.109972 1.376924</w:t>
        <w:br/>
        <w:t>v -0.094249 18.116196 1.348839</w:t>
        <w:br/>
        <w:t>v -0.112314 18.114079 1.361094</w:t>
        <w:br/>
        <w:t>v -0.105432 18.123180 1.324138</w:t>
        <w:br/>
        <w:t>v -0.127422 18.121204 1.335707</w:t>
        <w:br/>
        <w:t>v -0.117027 18.138262 1.274372</w:t>
        <w:br/>
        <w:t>v -0.150665 18.140768 1.274850</w:t>
        <w:br/>
        <w:t>v -0.105432 18.123180 1.324138</w:t>
        <w:br/>
        <w:t>v -0.093113 18.172482 1.336534</w:t>
        <w:br/>
        <w:t>v -0.107950 18.187330 1.286601</w:t>
        <w:br/>
        <w:t>v -0.117027 18.138262 1.274372</w:t>
        <w:br/>
        <w:t>v -0.094249 18.116196 1.348839</w:t>
        <w:br/>
        <w:t>v -0.081233 18.164398 1.362217</w:t>
        <w:br/>
        <w:t>v -0.081530 18.112322 1.365200</w:t>
        <w:br/>
        <w:t>v -0.070309 18.159828 1.377183</w:t>
        <w:br/>
        <w:t>v -0.063724 18.110035 1.373593</w:t>
        <w:br/>
        <w:t>v -0.053471 18.156975 1.386364</w:t>
        <w:br/>
        <w:t>v -0.041617 18.109028 1.378629</w:t>
        <w:br/>
        <w:t>v -0.035019 18.155205 1.391903</w:t>
        <w:br/>
        <w:t>v -0.014501 18.154057 1.395002</w:t>
        <w:br/>
        <w:t>v -0.017716 18.108150 1.382529</w:t>
        <w:br/>
        <w:t>v -0.017522 18.107996 1.382554</w:t>
        <w:br/>
        <w:t>v -0.017290 18.060091 1.369784</w:t>
        <w:br/>
        <w:t>v -0.144776 18.092178 1.261318</w:t>
        <w:br/>
        <w:t>v -0.150368 18.140587 1.274618</w:t>
        <w:br/>
        <w:t>v -0.127512 18.121052 1.335617</w:t>
        <w:br/>
        <w:t>v -0.128416 18.074577 1.325132</w:t>
        <w:br/>
        <w:t>v -0.112185 18.113846 1.361068</w:t>
        <w:br/>
        <w:t>v -0.109602 18.066584 1.348142</w:t>
        <w:br/>
        <w:t>v -0.097658 18.109701 1.376911</w:t>
        <w:br/>
        <w:t>v -0.092248 18.061497 1.364399</w:t>
        <w:br/>
        <w:t>v -0.073537 18.105169 1.393607</w:t>
        <w:br/>
        <w:t>v -0.071820 18.056900 1.382270</w:t>
        <w:br/>
        <w:t>v -0.050256 18.103153 1.402259</w:t>
        <w:br/>
        <w:t>v -0.047079 18.054913 1.390715</w:t>
        <w:br/>
        <w:t>v -0.021577 18.054396 1.393685</w:t>
        <w:br/>
        <w:t>v -0.021616 18.102404 1.404545</w:t>
        <w:br/>
        <w:t>v -0.105393 18.123505 1.324874</w:t>
        <w:br/>
        <w:t>v -0.116898 18.138210 1.274940</w:t>
        <w:br/>
        <w:t>v -0.109215 18.090151 1.261034</w:t>
        <w:br/>
        <w:t>v -0.101519 18.076139 1.313097</w:t>
        <w:br/>
        <w:t>v -0.089962 18.068781 1.337928</w:t>
        <w:br/>
        <w:t>v -0.094159 18.115900 1.349524</w:t>
        <w:br/>
        <w:t>v -0.076327 18.064701 1.351422</w:t>
        <w:br/>
        <w:t>v -0.082202 18.112246 1.365213</w:t>
        <w:br/>
        <w:t>v -0.059140 18.062544 1.360280</w:t>
        <w:br/>
        <w:t>v -0.063517 18.109829 1.373606</w:t>
        <w:br/>
        <w:t>v -0.038970 18.060787 1.366801</w:t>
        <w:br/>
        <w:t>v -0.041592 18.108835 1.379003</w:t>
        <w:br/>
        <w:t>v -0.127512 18.121052 1.335617</w:t>
        <w:br/>
        <w:t>v -0.150368 18.140587 1.274618</w:t>
        <w:br/>
        <w:t>v -0.116898 18.138210 1.274940</w:t>
        <w:br/>
        <w:t>v -0.105393 18.123505 1.324874</w:t>
        <w:br/>
        <w:t>v -0.094159 18.115900 1.349524</w:t>
        <w:br/>
        <w:t>v -0.112185 18.113846 1.361068</w:t>
        <w:br/>
        <w:t>v -0.082202 18.112246 1.365213</w:t>
        <w:br/>
        <w:t>v -0.097658 18.109701 1.376911</w:t>
        <w:br/>
        <w:t>v -0.073537 18.105169 1.393607</w:t>
        <w:br/>
        <w:t>v -0.063517 18.109829 1.373606</w:t>
        <w:br/>
        <w:t>v -0.050256 18.103153 1.402259</w:t>
        <w:br/>
        <w:t>v -0.041592 18.108835 1.379003</w:t>
        <w:br/>
        <w:t>v -0.017522 18.107996 1.382554</w:t>
        <w:br/>
        <w:t>v -0.021616 18.102404 1.404545</w:t>
        <w:br/>
        <w:t>v -0.108634 18.157917 1.172117</w:t>
        <w:br/>
        <w:t>v -0.113450 18.132736 1.170736</w:t>
        <w:br/>
        <w:t>v -0.105186 18.130630 1.141282</w:t>
        <w:br/>
        <w:t>v -0.099828 18.154623 1.137925</w:t>
        <w:br/>
        <w:t>v -0.111552 18.159788 1.198666</w:t>
        <w:br/>
        <w:t>v -0.117156 18.132389 1.197142</w:t>
        <w:br/>
        <w:t>v -0.110519 18.157192 1.227151</w:t>
        <w:br/>
        <w:t>v -0.116808 18.130489 1.222192</w:t>
        <w:br/>
        <w:t>v -0.112688 18.127495 1.246778</w:t>
        <w:br/>
        <w:t>v -0.107536 18.155605 1.248082</w:t>
        <w:br/>
        <w:t>v -0.103417 18.150904 1.273029</w:t>
        <w:br/>
        <w:t>v -0.108285 18.121735 1.272190</w:t>
        <w:br/>
        <w:t>v -0.097219 18.140833 1.301902</w:t>
        <w:br/>
        <w:t>v -0.100848 18.110348 1.302328</w:t>
        <w:br/>
        <w:t>v -0.090840 18.127338 1.327521</w:t>
        <w:br/>
        <w:t>v -0.092532 18.098053 1.328257</w:t>
        <w:br/>
        <w:t>v -0.082989 18.113523 1.347393</w:t>
        <w:br/>
        <w:t>v -0.079929 18.088123 1.346670</w:t>
        <w:br/>
        <w:t>v -0.067494 18.102417 1.365484</w:t>
        <w:br/>
        <w:t>v -0.062910 18.082623 1.359983</w:t>
        <w:br/>
        <w:t>v -0.048074 18.101757 1.374523</w:t>
        <w:br/>
        <w:t>v -0.042483 18.079561 1.367679</w:t>
        <w:br/>
        <w:t>v -0.018246 18.102713 1.379675</w:t>
        <w:br/>
        <w:t>v -0.018246 18.102713 1.379675</w:t>
        <w:br/>
        <w:t>v -0.018994 18.121012 1.364541</w:t>
        <w:br/>
        <w:t>v -0.020247 18.137991 1.345740</w:t>
        <w:br/>
        <w:t>v -0.051147 18.111637 1.364283</w:t>
        <w:br/>
        <w:t>v -0.055008 18.126280 1.346902</w:t>
        <w:br/>
        <w:t>v -0.021241 18.149420 1.326991</w:t>
        <w:br/>
        <w:t>v -0.046770 18.080984 1.358614</w:t>
        <w:br/>
        <w:t>v -0.051470 18.086147 1.346322</w:t>
        <w:br/>
        <w:t>v -0.048074 18.101757 1.374523</w:t>
        <w:br/>
        <w:t>v -0.022274 18.163313 1.302548</w:t>
        <w:br/>
        <w:t>v -0.057926 18.139761 1.327482</w:t>
        <w:br/>
        <w:t>v -0.023307 18.173876 1.276167</w:t>
        <w:br/>
        <w:t>v -0.060031 18.153835 1.302289</w:t>
        <w:br/>
        <w:t>v -0.061425 18.165405 1.274179</w:t>
        <w:br/>
        <w:t>v -0.023243 18.180397 1.249115</w:t>
        <w:br/>
        <w:t>v -0.061490 18.171331 1.247876</w:t>
        <w:br/>
        <w:t>v -0.107536 18.155605 1.248082</w:t>
        <w:br/>
        <w:t>v -0.023010 18.183792 1.226208</w:t>
        <w:br/>
        <w:t>v -0.061309 18.173166 1.225898</w:t>
        <w:br/>
        <w:t>v -0.110519 18.157192 1.227151</w:t>
        <w:br/>
        <w:t>v -0.111552 18.159788 1.198666</w:t>
        <w:br/>
        <w:t>v -0.060806 18.175219 1.196419</w:t>
        <w:br/>
        <w:t>v -0.022597 18.185909 1.195347</w:t>
        <w:br/>
        <w:t>v -0.108634 18.157917 1.172117</w:t>
        <w:br/>
        <w:t>v -0.060573 18.175476 1.169845</w:t>
        <w:br/>
        <w:t>v -0.021448 18.184258 1.166978</w:t>
        <w:br/>
        <w:t>v -0.062006 18.171772 1.136104</w:t>
        <w:br/>
        <w:t>v -0.069702 18.101980 1.132992</w:t>
        <w:br/>
        <w:t>v -0.070632 18.106176 1.166061</w:t>
        <w:br/>
        <w:t>v -0.113450 18.132736 1.170736</w:t>
        <w:br/>
        <w:t>v -0.117156 18.132389 1.197142</w:t>
        <w:br/>
        <w:t>v -0.072246 18.108900 1.192907</w:t>
        <w:br/>
        <w:t>v -0.073228 18.110552 1.220178</w:t>
        <w:br/>
        <w:t>v -0.116808 18.130489 1.222192</w:t>
        <w:br/>
        <w:t>v -0.112688 18.127495 1.246778</w:t>
        <w:br/>
        <w:t>v -0.071058 18.111055 1.244570</w:t>
        <w:br/>
        <w:t>v -0.108285 18.121735 1.272190</w:t>
        <w:br/>
        <w:t>v -0.066694 18.107803 1.271996</w:t>
        <w:br/>
        <w:t>v -0.100848 18.110348 1.302328</w:t>
        <w:br/>
        <w:t>v -0.062316 18.100624 1.301321</w:t>
        <w:br/>
        <w:t>v -0.079929 18.088123 1.346670</w:t>
        <w:br/>
        <w:t>v -0.057177 18.092138 1.328024</w:t>
        <w:br/>
        <w:t>v -0.092532 18.098053 1.328257</w:t>
        <w:br/>
        <w:t>v -0.062910 18.082623 1.359983</w:t>
        <w:br/>
        <w:t>v -0.042483 18.079561 1.367679</w:t>
        <w:br/>
        <w:t>v -0.105186 18.130630 1.141282</w:t>
        <w:br/>
        <w:t>v -0.083209 18.100882 1.421460</w:t>
        <w:br/>
        <w:t>v -0.097361 18.094566 1.408612</w:t>
        <w:br/>
        <w:t>v -0.102087 18.072939 1.362501</w:t>
        <w:br/>
        <w:t>v -0.114432 18.087078 1.383923</w:t>
        <w:br/>
        <w:t>v -0.085529 18.101290 1.417236</w:t>
        <w:br/>
        <w:t>v -0.741998 18.500656 0.267756</w:t>
        <w:br/>
        <w:t>v -0.756460 18.426306 0.323783</w:t>
        <w:br/>
        <w:t>v -0.661398 18.423656 0.340712</w:t>
        <w:br/>
        <w:t>v -0.624648 18.391582 0.407251</w:t>
        <w:br/>
        <w:t>v -0.582502 18.421131 0.362201</w:t>
        <w:br/>
        <w:t>v -0.698793 18.395521 0.371547</w:t>
        <w:br/>
        <w:t>v -0.829313 18.452646 0.277944</w:t>
        <w:br/>
        <w:t>v -0.873384 18.654715 0.179007</w:t>
        <w:br/>
        <w:t>v -0.740268 18.650402 0.262591</w:t>
        <w:br/>
        <w:t>v -0.813715 18.802784 0.258549</w:t>
        <w:br/>
        <w:t>v -0.927643 18.762691 0.175998</w:t>
        <w:br/>
        <w:t>v -0.894238 18.494045 0.229922</w:t>
        <w:br/>
        <w:t>v -0.953481 18.548292 0.182623</w:t>
        <w:br/>
        <w:t>v -1.021118 18.652445 0.138862</w:t>
        <w:br/>
        <w:t>v -1.040202 18.760899 0.150057</w:t>
        <w:br/>
        <w:t>v -0.935300 18.820669 0.205840</w:t>
        <w:br/>
        <w:t>v -1.032223 18.832212 0.187000</w:t>
        <w:br/>
        <w:t>v -1.001193 18.867620 0.234015</w:t>
        <w:br/>
        <w:t>v -0.910611 18.848328 0.231019</w:t>
        <w:br/>
        <w:t>v -0.940594 18.874462 0.274328</w:t>
        <w:br/>
        <w:t>v -0.829843 18.837326 0.321446</w:t>
        <w:br/>
        <w:t>v -0.664179 18.538177 0.317195</w:t>
        <w:br/>
        <w:t>v -0.331325 18.820976 1.360254</w:t>
        <w:br/>
        <w:t>v -0.362096 18.855713 1.367563</w:t>
        <w:br/>
        <w:t>v -0.358041 18.857779 1.359802</w:t>
        <w:br/>
        <w:t>v -0.327012 18.822798 1.352365</w:t>
        <w:br/>
        <w:t>v -0.451296 18.892654 1.352533</w:t>
        <w:br/>
        <w:t>v -0.402887 18.882040 1.361442</w:t>
        <w:br/>
        <w:t>v -0.406541 18.879562 1.369112</w:t>
        <w:br/>
        <w:t>v -0.454279 18.890060 1.360306</w:t>
        <w:br/>
        <w:t>v -0.316966 18.782408 1.353979</w:t>
        <w:br/>
        <w:t>v -0.312034 18.783840 1.345999</w:t>
        <w:br/>
        <w:t>v -0.367842 18.850224 1.370133</w:t>
        <w:br/>
        <w:t>v -0.410635 18.872280 1.371385</w:t>
        <w:br/>
        <w:t>v -0.338518 18.816858 1.363392</w:t>
        <w:br/>
        <w:t>v -0.455971 18.882221 1.363031</w:t>
        <w:br/>
        <w:t>v -0.497407 18.890602 1.340162</w:t>
        <w:br/>
        <w:t>v -0.499770 18.887968 1.348104</w:t>
        <w:br/>
        <w:t>v -0.326264 18.779709 1.357388</w:t>
        <w:br/>
        <w:t>v -0.536713 18.875172 1.325326</w:t>
        <w:br/>
        <w:t>v -0.538521 18.872694 1.333525</w:t>
        <w:br/>
        <w:t>v -0.499319 18.880077 1.351448</w:t>
        <w:br/>
        <w:t>v -0.536378 18.865345 1.337644</w:t>
        <w:br/>
        <w:t>v -0.568272 18.847538 1.313201</w:t>
        <w:br/>
        <w:t>v -0.566890 18.849787 1.304730</w:t>
        <w:br/>
        <w:t>v -0.564631 18.841288 1.318288</w:t>
        <w:br/>
        <w:t>v -0.588338 18.814533 1.294413</w:t>
        <w:br/>
        <w:t>v -0.587344 18.816460 1.285684</w:t>
        <w:br/>
        <w:t>v -0.583677 18.809963 1.300714</w:t>
        <w:br/>
        <w:t>v -0.529031 18.856564 1.329781</w:t>
        <w:br/>
        <w:t>v -0.555618 18.834108 1.312142</w:t>
        <w:br/>
        <w:t>v -0.564631 18.841288 1.318288</w:t>
        <w:br/>
        <w:t>v -0.536378 18.865345 1.337644</w:t>
        <w:br/>
        <w:t>v -0.493973 18.870523 1.342667</w:t>
        <w:br/>
        <w:t>v -0.499319 18.880077 1.351448</w:t>
        <w:br/>
        <w:t>v -0.455971 18.882221 1.363031</w:t>
        <w:br/>
        <w:t>v -0.453298 18.872705 1.353475</w:t>
        <w:br/>
        <w:t>v -0.322829 18.739630 1.349124</w:t>
        <w:br/>
        <w:t>v -0.312821 18.740040 1.345250</w:t>
        <w:br/>
        <w:t>v -0.410635 18.872280 1.371385</w:t>
        <w:br/>
        <w:t>v -0.411203 18.863447 1.361236</w:t>
        <w:br/>
        <w:t>v -0.497692 18.837378 1.323299</w:t>
        <w:br/>
        <w:t>v -0.432702 18.841045 1.340007</w:t>
        <w:br/>
        <w:t>v -0.370825 18.843962 1.360526</w:t>
        <w:br/>
        <w:t>v -0.367842 18.850224 1.370133</w:t>
        <w:br/>
        <w:t>v -0.338518 18.816858 1.363392</w:t>
        <w:br/>
        <w:t>v -0.343799 18.812635 1.354676</w:t>
        <w:br/>
        <w:t>v -0.510436 18.800562 1.306086</w:t>
        <w:br/>
        <w:t>v -0.573579 18.805096 1.296260</w:t>
        <w:br/>
        <w:t>v -0.413411 18.805532 1.329742</w:t>
        <w:br/>
        <w:t>v -0.398962 18.770321 1.323144</w:t>
        <w:br/>
        <w:t>v -0.517099 18.766617 1.294594</w:t>
        <w:br/>
        <w:t>v -0.326264 18.779709 1.357388</w:t>
        <w:br/>
        <w:t>v -0.334192 18.777397 1.349020</w:t>
        <w:br/>
        <w:t>v -0.322829 18.739630 1.349124</w:t>
        <w:br/>
        <w:t>v -0.331351 18.740171 1.341402</w:t>
        <w:br/>
        <w:t>v -0.582850 18.771523 1.287066</w:t>
        <w:br/>
        <w:t>v -0.307476 18.740791 1.337154</w:t>
        <w:br/>
        <w:t>v -0.315042 18.697676 1.332260</w:t>
        <w:br/>
        <w:t>v -0.320053 18.697714 1.340421</w:t>
        <w:br/>
        <w:t>v -0.328717 18.699469 1.344579</w:t>
        <w:br/>
        <w:t>v -0.335122 18.658381 1.328309</w:t>
        <w:br/>
        <w:t>v -0.339757 18.659168 1.336457</w:t>
        <w:br/>
        <w:t>v -0.397193 18.734463 1.316610</w:t>
        <w:br/>
        <w:t>v -0.514736 18.731802 1.290862</w:t>
        <w:br/>
        <w:t>v -0.373872 18.622458 1.325300</w:t>
        <w:br/>
        <w:t>v -0.378263 18.623646 1.333422</w:t>
        <w:br/>
        <w:t>v -0.418576 18.608410 1.318973</w:t>
        <w:br/>
        <w:t>v -0.422346 18.609262 1.327121</w:t>
        <w:br/>
        <w:t>v -0.347195 18.663122 1.340498</w:t>
        <w:br/>
        <w:t>v -0.384926 18.629162 1.337244</w:t>
        <w:br/>
        <w:t>v -0.426775 18.613819 1.331033</w:t>
        <w:br/>
        <w:t>v -0.516699 18.630659 1.304265</w:t>
        <w:br/>
        <w:t>v -0.522045 18.624590 1.310993</w:t>
        <w:br/>
        <w:t>v -0.556638 18.653862 1.297977</w:t>
        <w:br/>
        <w:t>v -0.549058 18.660048 1.292838</w:t>
        <w:br/>
        <w:t>v -0.388838 18.636612 1.329006</w:t>
        <w:br/>
        <w:t>v -0.352166 18.668711 1.332880</w:t>
        <w:br/>
        <w:t>v -0.347195 18.663122 1.340498</w:t>
        <w:br/>
        <w:t>v -0.384926 18.629162 1.337244</w:t>
        <w:br/>
        <w:t>v -0.335380 18.702555 1.337154</w:t>
        <w:br/>
        <w:t>v -0.328717 18.699469 1.344579</w:t>
        <w:br/>
        <w:t>v -0.426775 18.613819 1.331033</w:t>
        <w:br/>
        <w:t>v -0.427860 18.620768 1.322963</w:t>
        <w:br/>
        <w:t>v -0.404682 18.698889 1.313640</w:t>
        <w:br/>
        <w:t>v -0.414909 18.657257 1.316003</w:t>
        <w:br/>
        <w:t>v -0.506601 18.697172 1.293367</w:t>
        <w:br/>
        <w:t>v -0.580591 18.736193 1.284496</w:t>
        <w:br/>
        <w:t>v -0.494489 18.653772 1.299475</w:t>
        <w:br/>
        <w:t>v -0.474126 18.620005 1.314673</w:t>
        <w:br/>
        <w:t>v -0.569163 18.694265 1.286653</w:t>
        <w:br/>
        <w:t>v -0.476076 18.613548 1.322253</w:t>
        <w:br/>
        <w:t>v -0.473971 18.609573 1.317979</w:t>
        <w:br/>
        <w:t>v -0.476076 18.613548 1.322253</w:t>
        <w:br/>
        <w:t>v -0.520250 18.620173 1.297602</w:t>
        <w:br/>
        <w:t>v -0.522561 18.620808 1.306047</w:t>
        <w:br/>
        <w:t>v -0.470885 18.608927 1.309753</w:t>
        <w:br/>
        <w:t>v -0.522045 18.624590 1.310993</w:t>
        <w:br/>
        <w:t>v -0.556638 18.653862 1.297977</w:t>
        <w:br/>
        <w:t>v -0.559117 18.649666 1.292127</w:t>
        <w:br/>
        <w:t>v -0.557425 18.648891 1.283502</w:t>
        <w:br/>
        <w:t>v -0.582850 18.688648 1.283747</w:t>
        <w:br/>
        <w:t>v -0.581701 18.688494 1.274941</w:t>
        <w:br/>
        <w:t>v -0.578705 18.690844 1.290513</w:t>
        <w:br/>
        <w:t>v -0.578705 18.690844 1.290513</w:t>
        <w:br/>
        <w:t>v -0.597790 18.735870 1.280157</w:t>
        <w:br/>
        <w:t>v -0.597145 18.736452 1.271132</w:t>
        <w:br/>
        <w:t>v -0.592083 18.735640 1.287556</w:t>
        <w:br/>
        <w:t>v -0.592083 18.735640 1.287556</w:t>
        <w:br/>
        <w:t>v -0.598384 18.776249 1.283463</w:t>
        <w:br/>
        <w:t>v -0.597558 18.777590 1.274502</w:t>
        <w:br/>
        <w:t>v -0.593426 18.773743 1.290552</w:t>
        <w:br/>
        <w:t>v -0.593426 18.773743 1.290552</w:t>
        <w:br/>
        <w:t>v -0.583677 18.809963 1.300714</w:t>
        <w:br/>
        <w:t>v -0.157896 18.157980 1.446485</w:t>
        <w:br/>
        <w:t>v -0.125472 18.139994 1.452295</w:t>
        <w:br/>
        <w:t>v -0.140670 18.126720 1.436426</w:t>
        <w:br/>
        <w:t>v -0.177549 18.136637 1.432436</w:t>
        <w:br/>
        <w:t>v -0.089058 18.101849 1.426767</w:t>
        <w:br/>
        <w:t>v -0.084862 18.101629 1.417069</w:t>
        <w:br/>
        <w:t>v -0.085529 18.101290 1.417236</w:t>
        <w:br/>
        <w:t>v -0.089188 18.100391 1.424791</w:t>
        <w:br/>
        <w:t>v -0.118318 19.376223 1.609855</w:t>
        <w:br/>
        <w:t>v -0.119442 19.613039 1.560116</w:t>
        <w:br/>
        <w:t>v -0.113902 19.161911 1.616311</w:t>
        <w:br/>
        <w:t>v -0.109202 19.008123 1.606033</w:t>
        <w:br/>
        <w:t>v -0.094469 18.921156 1.591106</w:t>
        <w:br/>
        <w:t>v -0.212245 19.006248 1.590357</w:t>
        <w:br/>
        <w:t>v -0.218133 19.162907 1.601940</w:t>
        <w:br/>
        <w:t>v -0.191662 18.914183 1.572693</w:t>
        <w:br/>
        <w:t>v -0.079619 18.839392 1.566753</w:t>
        <w:br/>
        <w:t>v -0.224499 19.378986 1.597381</w:t>
        <w:br/>
        <w:t>v -0.066410 18.763557 1.533568</w:t>
        <w:br/>
        <w:t>v -0.058016 18.700932 1.507239</w:t>
        <w:br/>
        <w:t>v -0.122644 18.755655 1.511177</w:t>
        <w:br/>
        <w:t>v -0.154926 18.830317 1.543794</w:t>
        <w:br/>
        <w:t>v -0.109628 18.695585 1.486385</w:t>
        <w:br/>
        <w:t>v -0.214776 18.806257 1.500847</w:t>
        <w:br/>
        <w:t>v -0.178039 18.739784 1.473149</w:t>
        <w:br/>
        <w:t>v -0.289876 18.898211 1.518602</w:t>
        <w:br/>
        <w:t>v -0.164145 18.685707 1.455330</w:t>
        <w:br/>
        <w:t>v -0.263882 18.768593 1.460275</w:t>
        <w:br/>
        <w:t>v -0.224008 18.720415 1.440545</w:t>
        <w:br/>
        <w:t>v -0.323022 19.010666 1.559806</w:t>
        <w:br/>
        <w:t>v -0.330860 18.807821 1.471200</w:t>
        <w:br/>
        <w:t>v -0.159807 18.636988 1.447350</w:t>
        <w:br/>
        <w:t>v -0.224512 18.626657 1.417134</w:t>
        <w:br/>
        <w:t>v -0.212903 18.673571 1.422274</w:t>
        <w:br/>
        <w:t>v -0.326819 19.165035 1.578155</w:t>
        <w:br/>
        <w:t>v -0.295531 18.707153 1.413738</w:t>
        <w:br/>
        <w:t>v -0.247109 18.702545 1.408393</w:t>
        <w:br/>
        <w:t>v -0.327774 19.385443 1.570213</w:t>
        <w:br/>
        <w:t>v -0.357654 18.728256 1.424560</w:t>
        <w:br/>
        <w:t>v -0.222885 19.618269 1.545705</w:t>
        <w:br/>
        <w:t>v -0.117324 19.841660 1.463904</w:t>
        <w:br/>
        <w:t>v -0.120914 20.036510 1.362178</w:t>
        <w:br/>
        <w:t>v -0.222252 19.833563 1.446562</w:t>
        <w:br/>
        <w:t>v -0.227456 20.031124 1.330826</w:t>
        <w:br/>
        <w:t>v -0.425962 19.827492 1.390005</w:t>
        <w:br/>
        <w:t>v -0.423831 20.017014 1.268548</w:t>
        <w:br/>
        <w:t>v -0.325798 20.024189 1.299694</w:t>
        <w:br/>
        <w:t>v -0.322958 19.830528 1.418283</w:t>
        <w:br/>
        <w:t>v -0.322028 19.624958 1.509860</w:t>
        <w:br/>
        <w:t>v -0.528320 19.810783 1.296905</w:t>
        <w:br/>
        <w:t>v -0.518390 20.000677 1.175552</w:t>
        <w:br/>
        <w:t>v -0.435491 19.391886 1.520035</w:t>
        <w:br/>
        <w:t>v -0.431889 19.627865 1.471923</w:t>
        <w:br/>
        <w:t>v -0.532607 19.616179 1.408392</w:t>
        <w:br/>
        <w:t>v -0.624183 19.793186 1.197878</w:t>
        <w:br/>
        <w:t>v -0.617224 19.965401 1.041945</w:t>
        <w:br/>
        <w:t>v -0.630808 19.594097 1.325545</w:t>
        <w:br/>
        <w:t>v -0.532426 19.389782 1.474867</w:t>
        <w:br/>
        <w:t>v -0.621304 19.381218 1.404144</w:t>
        <w:br/>
        <w:t>v -0.717774 19.745459 1.046787</w:t>
        <w:br/>
        <w:t>v -0.715850 19.904928 0.880176</w:t>
        <w:br/>
        <w:t>v -0.715062 19.547960 1.207898</w:t>
        <w:br/>
        <w:t>v -0.795392 19.655071 0.854996</w:t>
        <w:br/>
        <w:t>v -0.791170 19.788019 0.680211</w:t>
        <w:br/>
        <w:t>v -0.785281 19.459200 1.057363</w:t>
        <w:br/>
        <w:t>v -0.854286 19.502663 0.687235</w:t>
        <w:br/>
        <w:t>v -0.865856 19.618824 0.518635</w:t>
        <w:br/>
        <w:t>v -0.839140 19.348875 0.896446</w:t>
        <w:br/>
        <w:t>v -0.903806 19.331041 0.381529</w:t>
        <w:br/>
        <w:t>v -0.889538 19.261274 0.542846</w:t>
        <w:br/>
        <w:t>v -0.870246 19.161304 0.768572</w:t>
        <w:br/>
        <w:t>v -0.889951 19.063929 0.298836</w:t>
        <w:br/>
        <w:t>v -0.875851 19.012564 0.459095</w:t>
        <w:br/>
        <w:t>v -0.840380 19.062201 0.969583</w:t>
        <w:br/>
        <w:t>v -0.825930 18.906668 0.904865</w:t>
        <w:br/>
        <w:t>v -0.852053 18.960552 0.700613</w:t>
        <w:br/>
        <w:t>v -0.829843 18.837326 0.321446</w:t>
        <w:br/>
        <w:t>v -0.813715 18.802784 0.258549</w:t>
        <w:br/>
        <w:t>v -0.820029 18.833982 0.408258</w:t>
        <w:br/>
        <w:t>v -0.812553 19.205608 1.087100</w:t>
        <w:br/>
        <w:t>v -0.809673 18.817169 0.671327</w:t>
        <w:br/>
        <w:t>v -0.730119 18.613487 0.884760</w:t>
        <w:br/>
        <w:t>v -0.759934 18.689142 0.882448</w:t>
        <w:br/>
        <w:t>v -0.747628 18.688896 1.035527</w:t>
        <w:br/>
        <w:t>v -0.724915 18.620058 1.046206</w:t>
        <w:br/>
        <w:t>v -0.760605 19.292885 1.207033</w:t>
        <w:br/>
        <w:t>v -0.806471 18.979326 1.113675</w:t>
        <w:br/>
        <w:t>v -0.780762 19.071768 1.212469</w:t>
        <w:br/>
        <w:t>v -0.698237 19.354542 1.316816</w:t>
        <w:br/>
        <w:t>v -0.731100 19.129152 1.303116</w:t>
        <w:br/>
        <w:t>v -0.672076 19.161537 1.383394</w:t>
        <w:br/>
        <w:t>v -0.607939 19.177794 1.449467</w:t>
        <w:br/>
        <w:t>v -0.529482 19.181152 1.504256</w:t>
        <w:br/>
        <w:t>v -0.433851 19.173197 1.543846</w:t>
        <w:br/>
        <w:t>v -0.652372 19.043644 1.411026</w:t>
        <w:br/>
        <w:t>v -0.593684 19.047661 1.460185</w:t>
        <w:br/>
        <w:t>v -0.521722 19.048176 1.503688</w:t>
        <w:br/>
        <w:t>v -0.700988 19.022585 1.351693</w:t>
        <w:br/>
        <w:t>v -0.747551 18.981960 1.279718</w:t>
        <w:br/>
        <w:t>v -0.429203 19.034903 1.529952</w:t>
        <w:br/>
        <w:t>v -0.575890 18.960409 1.453316</w:t>
        <w:br/>
        <w:t>v -0.507660 18.956692 1.485403</w:t>
        <w:br/>
        <w:t>v -0.423340 18.939981 1.505483</w:t>
        <w:br/>
        <w:t>v -0.415490 18.836462 1.468475</w:t>
        <w:br/>
        <w:t>v -0.482093 18.848574 1.453083</w:t>
        <w:br/>
        <w:t>v -0.539670 18.853289 1.435496</w:t>
        <w:br/>
        <w:t>v -0.629258 18.956535 1.417083</w:t>
        <w:br/>
        <w:t>v -0.593800 18.856091 1.411298</w:t>
        <w:br/>
        <w:t>v -0.677319 18.946928 1.374342</w:t>
        <w:br/>
        <w:t>v -0.631595 18.852577 1.381508</w:t>
        <w:br/>
        <w:t>v -0.552697 18.768116 1.387861</w:t>
        <w:br/>
        <w:t>v -0.509478 18.762960 1.404619</w:t>
        <w:br/>
        <w:t>v -0.715050 18.911226 1.318198</w:t>
        <w:br/>
        <w:t>v -0.597147 18.769390 1.364666</w:t>
        <w:br/>
        <w:t>v -0.462261 18.755039 1.416897</w:t>
        <w:br/>
        <w:t>v -0.411057 18.743120 1.424540</w:t>
        <w:br/>
        <w:t>v -0.258059 18.692383 1.397171</w:t>
        <w:br/>
        <w:t>v -0.240097 18.665951 1.393853</w:t>
        <w:br/>
        <w:t>v -0.256122 18.667694 1.381689</w:t>
        <w:br/>
        <w:t>v -0.254353 18.637207 1.386286</w:t>
        <w:br/>
        <w:t>v -0.273515 18.642876 1.374445</w:t>
        <w:br/>
        <w:t>v -0.302698 18.620150 1.379494</w:t>
        <w:br/>
        <w:t>v -0.309864 18.631435 1.369177</w:t>
        <w:br/>
        <w:t>v -0.292626 18.598778 1.401652</w:t>
        <w:br/>
        <w:t>v -0.362264 18.611795 1.375736</w:t>
        <w:br/>
        <w:t>v -0.365905 18.625042 1.361843</w:t>
        <w:br/>
        <w:t>v -0.412094 18.605894 1.368402</w:t>
        <w:br/>
        <w:t>v -0.412868 18.619452 1.353888</w:t>
        <w:br/>
        <w:t>v -0.461665 18.602291 1.359428</w:t>
        <w:br/>
        <w:t>v -0.459276 18.616856 1.345301</w:t>
        <w:br/>
        <w:t>v -0.406502 18.576414 1.384853</w:t>
        <w:br/>
        <w:t>v -0.350823 18.585505 1.394537</w:t>
        <w:br/>
        <w:t>v -0.456849 18.570553 1.373373</w:t>
        <w:br/>
        <w:t>v -0.539967 18.618986 1.330400</w:t>
        <w:br/>
        <w:t>v -0.500003 18.615643 1.337851</w:t>
        <w:br/>
        <w:t>v -0.502753 18.601763 1.350234</w:t>
        <w:br/>
        <w:t>v -0.544358 18.605751 1.338742</w:t>
        <w:br/>
        <w:t>v -0.580539 18.611059 1.328205</w:t>
        <w:br/>
        <w:t>v -0.575115 18.625547 1.314905</w:t>
        <w:br/>
        <w:t>v -0.503760 18.567904 1.362540</w:t>
        <w:br/>
        <w:t>v -0.619625 18.630661 1.305079</w:t>
        <w:br/>
        <w:t>v -0.611503 18.638975 1.300895</w:t>
        <w:br/>
        <w:t>v -0.547818 18.569466 1.348129</w:t>
        <w:br/>
        <w:t>v -0.588558 18.578739 1.320199</w:t>
        <w:br/>
        <w:t>v -0.627554 18.598444 1.293496</w:t>
        <w:br/>
        <w:t>v -0.660016 18.631809 1.267141</w:t>
        <w:br/>
        <w:t>v -0.643023 18.652534 1.284354</w:t>
        <w:br/>
        <w:t>v -0.653444 18.687126 1.267994</w:t>
        <w:br/>
        <w:t>v -0.683181 18.661327 1.248366</w:t>
        <w:br/>
        <w:t>v -0.671547 18.716387 1.256837</w:t>
        <w:br/>
        <w:t>v -0.707263 18.700245 1.234485</w:t>
        <w:br/>
        <w:t>v -0.681219 18.735176 1.253363</w:t>
        <w:br/>
        <w:t>v -0.726710 18.737822 1.232458</w:t>
        <w:br/>
        <w:t>v -0.709136 18.815828 1.289648</w:t>
        <w:br/>
        <w:t>v -0.671804 18.758379 1.298526</w:t>
        <w:br/>
        <w:t>v -0.681219 18.735176 1.253363</w:t>
        <w:br/>
        <w:t>v -0.728789 18.776443 1.249658</w:t>
        <w:br/>
        <w:t>v -0.739015 18.743078 1.183881</w:t>
        <w:br/>
        <w:t>v -0.751076 18.800295 1.201274</w:t>
        <w:br/>
        <w:t>v -0.738396 18.690279 1.127362</w:t>
        <w:br/>
        <w:t>v -0.755544 18.754129 1.122933</w:t>
        <w:br/>
        <w:t>v -0.723249 18.693712 1.187251</w:t>
        <w:br/>
        <w:t>v -0.714404 18.628065 1.140688</w:t>
        <w:br/>
        <w:t>v -0.702047 18.642036 1.200925</w:t>
        <w:br/>
        <w:t>v -0.637790 18.764853 1.334657</w:t>
        <w:br/>
        <w:t>v -0.674142 18.840542 1.342189</w:t>
        <w:br/>
        <w:t>v -0.740423 18.862120 1.250962</w:t>
        <w:br/>
        <w:t>v -0.773363 18.918625 1.191848</w:t>
        <w:br/>
        <w:t>v -0.770742 18.826571 1.139151</w:t>
        <w:br/>
        <w:t>v -0.054065 18.651115 1.490168</w:t>
        <w:br/>
        <w:t>v -0.103830 18.645226 1.471316</w:t>
        <w:br/>
        <w:t>v -0.798142 18.862507 1.052650</w:t>
        <w:br/>
        <w:t>v -0.775481 18.768517 1.032157</w:t>
        <w:br/>
        <w:t>v -0.794746 18.787407 0.885095</w:t>
        <w:br/>
        <w:t>v -0.768392 18.689205 0.668848</w:t>
        <w:br/>
        <w:t>v -0.777766 18.706676 0.393124</w:t>
        <w:br/>
        <w:t>v -0.673729 18.591715 1.221573</w:t>
        <w:br/>
        <w:t>v -0.687778 18.560984 1.164228</w:t>
        <w:br/>
        <w:t>v -0.700278 18.522053 0.897595</w:t>
        <w:br/>
        <w:t>v -0.694376 18.536282 1.064800</w:t>
        <w:br/>
        <w:t>v -0.658441 18.492250 1.197052</w:t>
        <w:br/>
        <w:t>v -0.703790 18.513206 0.692917</w:t>
        <w:br/>
        <w:t>v -0.736330 18.605907 0.677731</w:t>
        <w:br/>
        <w:t>v -0.670346 18.414566 0.717141</w:t>
        <w:br/>
        <w:t>v -0.676518 18.418156 0.455247</w:t>
        <w:br/>
        <w:t>v -0.707031 18.510599 0.424902</w:t>
        <w:br/>
        <w:t>v -0.640505 18.544636 1.259562</w:t>
        <w:br/>
        <w:t>v -0.740772 18.602177 0.409304</w:t>
        <w:br/>
        <w:t>v -0.664122 18.456081 1.086868</w:t>
        <w:br/>
        <w:t>v -0.492630 18.486555 1.372883</w:t>
        <w:br/>
        <w:t>v -0.545636 18.489603 1.349498</w:t>
        <w:br/>
        <w:t>v -0.553642 18.355337 1.324925</w:t>
        <w:br/>
        <w:t>v -0.622918 18.431677 1.238682</w:t>
        <w:br/>
        <w:t>v -0.604492 18.509993 1.301631</w:t>
        <w:br/>
        <w:t>v -0.432534 18.497879 1.393336</w:t>
        <w:br/>
        <w:t>v -0.375732 18.511982 1.409232</w:t>
        <w:br/>
        <w:t>v -0.478374 18.386986 1.377673</w:t>
        <w:br/>
        <w:t>v -0.321021 18.527824 1.418916</w:t>
        <w:br/>
        <w:t>v -0.401247 18.415588 1.405087</w:t>
        <w:br/>
        <w:t>v -0.340131 18.437630 1.422893</w:t>
        <w:br/>
        <w:t>v -0.556289 18.166775 1.031228</w:t>
        <w:br/>
        <w:t>v -0.601561 18.246624 0.993006</w:t>
        <w:br/>
        <w:t>v -0.598048 18.279978 1.169018</w:t>
        <w:br/>
        <w:t>v -0.553435 18.196331 1.197245</w:t>
        <w:br/>
        <w:t>v -0.285382 18.458948 1.434269</w:t>
        <w:br/>
        <w:t>v -0.268105 18.544844 1.425398</w:t>
        <w:br/>
        <w:t>v -0.668435 18.431198 0.919585</w:t>
        <w:br/>
        <w:t>v -0.209301 18.565800 1.433223</w:t>
        <w:br/>
        <w:t>v -0.150329 18.580856 1.451353</w:t>
        <w:br/>
        <w:t>v -0.638284 18.320511 0.752547</w:t>
        <w:br/>
        <w:t>v -0.637587 18.342915 0.951324</w:t>
        <w:br/>
        <w:t>v -0.617598 18.320744 0.507001</w:t>
        <w:br/>
        <w:t>v -0.489673 18.092979 1.068945</w:t>
        <w:br/>
        <w:t>v -0.484146 18.117332 1.219829</w:t>
        <w:br/>
        <w:t>v -0.557903 18.155321 0.847171</w:t>
        <w:br/>
        <w:t>v -0.603084 18.228237 0.799820</w:t>
        <w:br/>
        <w:t>v -0.503463 18.223202 0.512605</w:t>
        <w:br/>
        <w:t>v -0.573579 18.319906 0.451012</w:t>
        <w:br/>
        <w:t>v -0.555372 18.220892 0.574598</w:t>
        <w:br/>
        <w:t>v -0.624648 18.391582 0.407251</w:t>
        <w:br/>
        <w:t>v -0.519801 18.324469 0.422347</w:t>
        <w:br/>
        <w:t>v -0.447444 18.223799 0.489234</w:t>
        <w:br/>
        <w:t>v -0.437764 18.148361 0.567626</w:t>
        <w:br/>
        <w:t>v -0.500855 18.151718 0.624596</w:t>
        <w:br/>
        <w:t>v -0.392386 18.107794 0.598872</w:t>
        <w:br/>
        <w:t>v -0.377599 18.149736 0.542301</w:t>
        <w:br/>
        <w:t>v -0.447306 18.091751 0.673509</w:t>
        <w:br/>
        <w:t>v -0.269414 18.045427 0.616081</w:t>
        <w:br/>
        <w:t>v -0.241776 17.993551 0.697475</w:t>
        <w:br/>
        <w:t>v -0.193540 17.998365 0.651098</w:t>
        <w:br/>
        <w:t>v -0.298062 18.030727 0.660803</w:t>
        <w:br/>
        <w:t>v -0.337588 18.007406 0.759610</w:t>
        <w:br/>
        <w:t>v -0.272689 17.965866 0.810034</w:t>
        <w:br/>
        <w:t>v -0.185038 17.962265 0.735825</w:t>
        <w:br/>
        <w:t>v -0.094068 17.841881 1.088276</w:t>
        <w:br/>
        <w:t>v -0.158193 17.875441 1.056975</w:t>
        <w:br/>
        <w:t>v -0.158309 17.861521 1.198265</w:t>
        <w:br/>
        <w:t>v -0.094675 17.826979 1.220501</w:t>
        <w:br/>
        <w:t>v -0.489608 18.086315 0.891707</w:t>
        <w:br/>
        <w:t>v -0.396766 18.048016 0.713797</w:t>
        <w:br/>
        <w:t>v -0.430016 18.038641 0.924492</w:t>
        <w:br/>
        <w:t>v -0.357422 17.993692 0.959498</w:t>
        <w:br/>
        <w:t>v -0.034051 17.904427 0.832192</w:t>
        <w:br/>
        <w:t>v -0.083054 17.921021 0.797367</w:t>
        <w:br/>
        <w:t>v -0.091628 17.879805 0.921883</w:t>
        <w:br/>
        <w:t>v -0.036724 17.864128 0.942866</w:t>
        <w:br/>
        <w:t>v -0.037485 17.816456 1.112525</w:t>
        <w:br/>
        <w:t>v -0.217436 17.910873 1.026140</w:t>
        <w:br/>
        <w:t>v -0.290909 17.952450 0.991444</w:t>
        <w:br/>
        <w:t>v -0.297055 17.945038 1.148952</w:t>
        <w:br/>
        <w:t>v -0.222769 17.899870 1.176714</w:t>
        <w:br/>
        <w:t>v -0.430714 18.038008 1.095610</w:t>
        <w:br/>
        <w:t>v -0.415412 18.055765 1.233336</w:t>
        <w:br/>
        <w:t>v -0.289617 17.953947 1.254603</w:t>
        <w:br/>
        <w:t>v -0.221038 17.907475 1.267826</w:t>
        <w:br/>
        <w:t>v -0.349209 18.325754 1.409606</w:t>
        <w:br/>
        <w:t>v -0.290663 18.357183 1.430047</w:t>
        <w:br/>
        <w:t>v -0.239413 18.385798 1.447014</w:t>
        <w:br/>
        <w:t>v -0.234661 18.479143 1.441965</w:t>
        <w:br/>
        <w:t>v -0.192037 18.407543 1.460327</w:t>
        <w:br/>
        <w:t>v -0.182791 18.500256 1.452399</w:t>
        <w:br/>
        <w:t>v -0.146223 18.432592 1.477811</w:t>
        <w:br/>
        <w:t>v -0.242138 18.294699 1.439706</w:t>
        <w:br/>
        <w:t>v -0.198209 18.326696 1.460043</w:t>
        <w:br/>
        <w:t>v -0.155533 18.355751 1.480703</w:t>
        <w:br/>
        <w:t>v -0.288610 18.175503 1.407992</w:t>
        <w:br/>
        <w:t>v -0.368707 18.213326 1.393052</w:t>
        <w:br/>
        <w:t>v -0.295312 18.259033 1.418865</w:t>
        <w:br/>
        <w:t>v -0.241156 18.213144 1.429350</w:t>
        <w:br/>
        <w:t>v -0.315378 18.134027 1.386996</w:t>
        <w:br/>
        <w:t>v -0.440243 18.154341 1.343997</w:t>
        <w:br/>
        <w:t>v -0.199371 18.241241 1.445026</w:t>
        <w:br/>
        <w:t>v -0.376778 18.079201 1.338329</w:t>
        <w:br/>
        <w:t>v -0.294731 18.083927 1.378564</w:t>
        <w:br/>
        <w:t>v -0.117014 18.379368 1.501983</w:t>
        <w:br/>
        <w:t>v -0.024224 18.446383 1.580221</w:t>
        <w:br/>
        <w:t>v -0.036130 18.489771 1.526427</w:t>
        <w:br/>
        <w:t>v -0.133452 18.518967 1.467210</w:t>
        <w:br/>
        <w:t>v -0.107356 18.456364 1.494029</w:t>
        <w:br/>
        <w:t>v -0.158812 18.268913 1.465879</w:t>
        <w:br/>
        <w:t>v -0.086140 18.532730 1.481439</w:t>
        <w:br/>
        <w:t>v -0.070335 18.474920 1.509214</w:t>
        <w:br/>
        <w:t>v -0.096974 18.592619 1.469366</w:t>
        <w:br/>
        <w:t>v -0.044445 18.540905 1.492596</w:t>
        <w:br/>
        <w:t>v -0.050114 18.600857 1.482421</w:t>
        <w:br/>
        <w:t>v -0.054556 18.425762 1.549670</w:t>
        <w:br/>
        <w:t>v -0.084371 18.405283 1.524838</w:t>
        <w:br/>
        <w:t>v -0.499977 18.244431 1.338329</w:t>
        <w:br/>
        <w:t>v -0.114664 18.303261 1.500473</w:t>
        <w:br/>
        <w:t>v -0.085791 18.333826 1.528480</w:t>
        <w:br/>
        <w:t>v -0.059592 18.361227 1.557895</w:t>
        <w:br/>
        <w:t>v -0.093113 18.242792 1.494688</w:t>
        <w:br/>
        <w:t>v -0.126712 18.224674 1.469508</w:t>
        <w:br/>
        <w:t>v -0.053510 18.266136 1.520345</w:t>
        <w:br/>
        <w:t>v -0.041269 18.297670 1.560284</w:t>
        <w:br/>
        <w:t>v -0.036155 18.213066 1.501557</w:t>
        <w:br/>
        <w:t>v -0.072272 18.201033 1.486320</w:t>
        <w:br/>
        <w:t>v -0.131334 18.173061 1.458803</w:t>
        <w:br/>
        <w:t>v -0.161343 18.203859 1.452024</w:t>
        <w:br/>
        <w:t>v -0.103353 18.187963 1.471897</w:t>
        <w:br/>
        <w:t>v -0.033211 18.327860 1.592888</w:t>
        <w:br/>
        <w:t>v -0.038196 18.384857 1.588976</w:t>
        <w:br/>
        <w:t>v -0.021435 18.362801 1.623000</w:t>
        <w:br/>
        <w:t>v -0.015469 18.412102 1.638353</w:t>
        <w:br/>
        <w:t>v -0.012060 18.399294 1.644758</w:t>
        <w:br/>
        <w:t>v 0.000000 18.414503 1.654752</w:t>
        <w:br/>
        <w:t>v 0.000000 18.398737 1.651821</w:t>
        <w:br/>
        <w:t>v -0.046524 18.142073 1.493874</w:t>
        <w:br/>
        <w:t>v -0.039590 18.120392 1.490878</w:t>
        <w:br/>
        <w:t>v -0.058481 18.117138 1.479296</w:t>
        <w:br/>
        <w:t>v -0.071588 18.136364 1.482769</w:t>
        <w:br/>
        <w:t>v -0.057100 18.169447 1.488606</w:t>
        <w:br/>
        <w:t>v -0.026303 18.176485 1.499349</w:t>
        <w:br/>
        <w:t>v -0.019007 18.122742 1.498923</w:t>
        <w:br/>
        <w:t>v -0.021448 18.143778 1.501634</w:t>
        <w:br/>
        <w:t>v -0.107627 18.149677 1.465324</w:t>
        <w:br/>
        <w:t>v -0.085365 18.159468 1.476636</w:t>
        <w:br/>
        <w:t>v -0.016774 18.106459 1.475861</w:t>
        <w:br/>
        <w:t>v -0.035897 18.105606 1.470024</w:t>
        <w:br/>
        <w:t>v -0.012964 18.100943 1.457422</w:t>
        <w:br/>
        <w:t>v -0.031739 18.100891 1.454581</w:t>
        <w:br/>
        <w:t>v -0.051573 18.104975 1.460224</w:t>
        <w:br/>
        <w:t>v -0.065557 18.104315 1.449377</w:t>
        <w:br/>
        <w:t>v -0.048384 18.101084 1.445129</w:t>
        <w:br/>
        <w:t>v -0.062342 18.101431 1.436129</w:t>
        <w:br/>
        <w:t>v -0.076469 18.104082 1.439757</w:t>
        <w:br/>
        <w:t>v -0.075190 18.101299 1.429298</w:t>
        <w:br/>
        <w:t>v -0.085236 18.103218 1.432152</w:t>
        <w:br/>
        <w:t>v -0.082982 18.101131 1.423504</w:t>
        <w:br/>
        <w:t>v -0.081918 18.111017 1.452450</w:t>
        <w:br/>
        <w:t>v -0.072737 18.113665 1.465970</w:t>
        <w:br/>
        <w:t>v -0.089846 18.107376 1.438931</w:t>
        <w:br/>
        <w:t>v -0.088981 18.130205 1.467984</w:t>
        <w:br/>
        <w:t>v -0.101300 18.123672 1.455110</w:t>
        <w:br/>
        <w:t>v -0.111707 18.091145 1.421822</w:t>
        <w:br/>
        <w:t>v -0.115904 18.100378 1.423836</w:t>
        <w:br/>
        <w:t>v -0.094107 18.100170 1.426018</w:t>
        <w:br/>
        <w:t>v -0.092635 18.096697 1.426212</w:t>
        <w:br/>
        <w:t>v -0.198751 18.181637 1.439680</w:t>
        <w:br/>
        <w:t>v -0.226694 18.153021 1.424520</w:t>
        <w:br/>
        <w:t>v -0.111449 18.117189 1.438944</w:t>
        <w:br/>
        <w:t>v -0.093410 18.104147 1.429324</w:t>
        <w:br/>
        <w:t>v -0.116304 18.109325 1.429543</w:t>
        <w:br/>
        <w:t>v -0.188047 18.117113 1.423216</w:t>
        <w:br/>
        <w:t>v -0.242357 18.122084 1.412369</w:t>
        <w:br/>
        <w:t>v -0.148211 18.113123 1.426922</w:t>
        <w:br/>
        <w:t>v -0.146894 18.099617 1.419213</w:t>
        <w:br/>
        <w:t>v -0.184960 18.097097 1.414048</w:t>
        <w:br/>
        <w:t>v -0.171325 18.075224 1.405048</w:t>
        <w:br/>
        <w:t>v -0.138281 18.084635 1.414797</w:t>
        <w:br/>
        <w:t>v -0.101648 18.081615 1.424830</w:t>
        <w:br/>
        <w:t>v -0.084552 18.091133 1.431274</w:t>
        <w:br/>
        <w:t>v -0.216312 18.060568 1.392161</w:t>
        <w:br/>
        <w:t>v -0.236069 18.092281 1.402182</w:t>
        <w:br/>
        <w:t>v -0.265380 18.039495 1.371811</w:t>
        <w:br/>
        <w:t>v -0.320685 18.021185 1.331808</w:t>
        <w:br/>
        <w:t>v -0.035239 17.799875 1.244234</w:t>
        <w:br/>
        <w:t>v -0.158890 17.869799 1.281203</w:t>
        <w:br/>
        <w:t>v -0.096070 17.835526 1.298493</w:t>
        <w:br/>
        <w:t>v -0.204562 17.933119 1.329910</w:t>
        <w:br/>
        <w:t>v -0.149593 17.900503 1.330762</w:t>
        <w:br/>
        <w:t>v -0.090440 17.869047 1.337618</w:t>
        <w:br/>
        <w:t>v -0.037382 17.805298 1.315525</w:t>
        <w:br/>
        <w:t>v -0.178724 17.968863 1.363211</w:t>
        <w:br/>
        <w:t>v -0.129552 17.939226 1.361236</w:t>
        <w:br/>
        <w:t>v -0.080872 17.915327 1.362385</w:t>
        <w:br/>
        <w:t>v -0.147488 18.000963 1.382761</w:t>
        <w:br/>
        <w:t>v -0.110080 17.974840 1.381379</w:t>
        <w:br/>
        <w:t>v -0.063453 18.060555 1.441772</w:t>
        <w:br/>
        <w:t>v -0.084216 18.069439 1.432410</w:t>
        <w:br/>
        <w:t>v -0.070464 18.083876 1.441862</w:t>
        <w:br/>
        <w:t>v -0.055021 18.078865 1.451133</w:t>
        <w:br/>
        <w:t>v -0.083209 18.100882 1.421460</w:t>
        <w:br/>
        <w:t>v -0.085520 18.098879 1.425527</w:t>
        <w:br/>
        <w:t>v -0.089188 18.100391 1.424791</w:t>
        <w:br/>
        <w:t>v -0.085529 18.101290 1.417236</w:t>
        <w:br/>
        <w:t>v -0.077114 18.096968 1.431532</w:t>
        <w:br/>
        <w:t>v -0.064034 18.094839 1.443050</w:t>
        <w:br/>
        <w:t>v -0.062071 18.100674 1.435883</w:t>
        <w:br/>
        <w:t>v -0.075074 18.100777 1.429040</w:t>
        <w:br/>
        <w:t>v -0.049326 18.093275 1.451030</w:t>
        <w:br/>
        <w:t>v -0.048125 18.100573 1.445026</w:t>
        <w:br/>
        <w:t>v -0.031765 18.100443 1.454232</w:t>
        <w:br/>
        <w:t>v -0.032656 18.091778 1.459810</w:t>
        <w:br/>
        <w:t>v -0.037008 18.074347 1.458855</w:t>
        <w:br/>
        <w:t>v -0.015740 18.090836 1.464575</w:t>
        <w:br/>
        <w:t>v -0.012926 18.100481 1.456983</w:t>
        <w:br/>
        <w:t>v -0.018607 18.071529 1.464188</w:t>
        <w:br/>
        <w:t>v -0.041682 18.055159 1.449984</w:t>
        <w:br/>
        <w:t>v -0.021874 18.051657 1.457641</w:t>
        <w:br/>
        <w:t>v -0.057810 17.994236 1.401497</w:t>
        <w:br/>
        <w:t>v -0.068902 17.953213 1.381431</w:t>
        <w:br/>
        <w:t>v -0.090802 18.009085 1.399961</w:t>
        <w:br/>
        <w:t>v -0.033366 17.942366 1.383458</w:t>
        <w:br/>
        <w:t>v -0.035058 17.896177 1.366543</w:t>
        <w:br/>
        <w:t>v -0.037111 17.841026 1.345973</w:t>
        <w:br/>
        <w:t>v -0.029647 17.986462 1.403499</w:t>
        <w:br/>
        <w:t>v -0.024586 18.026245 1.432010</w:t>
        <w:br/>
        <w:t>v -0.698793 18.395521 0.371547</w:t>
        <w:br/>
        <w:t>v -0.724799 18.423889 0.400627</w:t>
        <w:br/>
        <w:t>v -0.756460 18.426306 0.323783</w:t>
        <w:br/>
        <w:t>v -0.784545 18.453268 0.351791</w:t>
        <w:br/>
        <w:t>v -0.819190 18.559191 0.327567</w:t>
        <w:br/>
        <w:t>v -0.883249 18.635450 0.292793</w:t>
        <w:br/>
        <w:t>v -0.829313 18.452646 0.277944</w:t>
        <w:br/>
        <w:t>v -0.858599 18.471462 0.314499</w:t>
        <w:br/>
        <w:t>v -0.917571 18.511208 0.260292</w:t>
        <w:br/>
        <w:t>v -0.894238 18.494045 0.229922</w:t>
        <w:br/>
        <w:t>v -0.953481 18.548292 0.182623</w:t>
        <w:br/>
        <w:t>v -0.975329 18.577009 0.208280</w:t>
        <w:br/>
        <w:t>v -1.021118 18.652445 0.138862</w:t>
        <w:br/>
        <w:t>v -1.029020 18.653723 0.174307</w:t>
        <w:br/>
        <w:t>v -0.884734 18.769459 0.343282</w:t>
        <w:br/>
        <w:t>v -0.944714 18.702324 0.258510</w:t>
        <w:br/>
        <w:t>v -1.040202 18.760899 0.150057</w:t>
        <w:br/>
        <w:t>v -1.051294 18.754570 0.180931</w:t>
        <w:br/>
        <w:t>v -1.051294 18.754570 0.180931</w:t>
        <w:br/>
        <w:t>v -1.032223 18.832212 0.187000</w:t>
        <w:br/>
        <w:t>v -1.034482 18.816486 0.218416</w:t>
        <w:br/>
        <w:t>v -1.034482 18.816486 0.218416</w:t>
        <w:br/>
        <w:t>v -1.001193 18.867620 0.234015</w:t>
        <w:br/>
        <w:t>v -1.011278 18.847670 0.259285</w:t>
        <w:br/>
        <w:t>v -0.940594 18.874462 0.274328</w:t>
        <w:br/>
        <w:t>v -0.968847 18.851776 0.306003</w:t>
        <w:br/>
        <w:t>v -0.968847 18.851776 0.306003</w:t>
        <w:br/>
        <w:t>v -1.011278 18.847670 0.259285</w:t>
        <w:br/>
        <w:t>v -0.903613 18.845680 0.340402</w:t>
        <w:br/>
        <w:t>v -0.887110 18.869104 0.328458</w:t>
        <w:br/>
        <w:t>v -0.829843 18.837326 0.321446</w:t>
        <w:br/>
        <w:t>v -0.820029 18.833982 0.408258</w:t>
        <w:br/>
        <w:t>v -0.887110 18.869104 0.328458</w:t>
        <w:br/>
        <w:t>v -0.820029 18.833982 0.408258</w:t>
        <w:br/>
        <w:t>v -0.636967 18.372616 1.122171</w:t>
        <w:br/>
        <w:t>v -0.048719 18.031242 1.427013</w:t>
        <w:br/>
        <w:t>v -0.265445 17.974455 1.328089</w:t>
        <w:br/>
        <w:t>v -0.225442 18.005419 1.367111</w:t>
        <w:br/>
        <w:t>v -0.185141 18.032198 1.386880</w:t>
        <w:br/>
        <w:t>v -0.119894 18.029074 1.399418</w:t>
        <w:br/>
        <w:t>v -0.149412 18.053465 1.400400</w:t>
        <w:br/>
        <w:t>v -0.121120 18.069864 1.415043</w:t>
        <w:br/>
        <w:t>v -0.099092 18.051954 1.416760</w:t>
        <w:br/>
        <w:t>v -0.074764 18.039095 1.421176</w:t>
        <w:br/>
        <w:t>v -0.634940 18.659286 1.283708</w:t>
        <w:br/>
        <w:t>v -0.424593 18.285002 1.381689</w:t>
        <w:br/>
        <w:t>v -0.858599 18.471462 0.314499</w:t>
        <w:br/>
        <w:t>v -0.917571 18.511208 0.260292</w:t>
        <w:br/>
        <w:t>v -0.771181 18.491798 0.364226</w:t>
        <w:br/>
        <w:t>v -0.205453 17.930513 0.852633</w:t>
        <w:br/>
        <w:t>v -0.150083 17.904713 0.886813</w:t>
        <w:br/>
        <w:t>v -0.131580 17.939550 0.767126</w:t>
        <w:br/>
        <w:t>v -0.101111 17.958706 0.681912</w:t>
        <w:br/>
        <w:t>v -0.582502 18.421131 0.362201</w:t>
        <w:br/>
        <w:t>v -0.352334 18.002422 1.242323</w:t>
        <w:br/>
        <w:t>v -0.365427 17.990826 1.123605</w:t>
        <w:br/>
        <w:t>v -0.334437 18.059393 0.633144</w:t>
        <w:br/>
        <w:t>v -0.357654 18.728256 1.424560</w:t>
        <w:br/>
        <w:t>v -0.245534 18.835196 1.329394</w:t>
        <w:br/>
        <w:t>v -0.287048 18.903376 1.346180</w:t>
        <w:br/>
        <w:t>v -0.367183 18.595461 1.193191</w:t>
        <w:br/>
        <w:t>v -0.365905 18.625042 1.361843</w:t>
        <w:br/>
        <w:t>v -0.412868 18.619452 1.353888</w:t>
        <w:br/>
        <w:t>v -0.459276 18.616856 1.345301</w:t>
        <w:br/>
        <w:t>v -0.498389 18.592903 1.160083</w:t>
        <w:br/>
        <w:t>v -0.309864 18.631435 1.369177</w:t>
        <w:br/>
        <w:t>v -0.259131 18.627794 1.218074</w:t>
        <w:br/>
        <w:t>v -0.539967 18.618986 1.330400</w:t>
        <w:br/>
        <w:t>v -0.575115 18.625547 1.314905</w:t>
        <w:br/>
        <w:t>v -0.273515 18.642876 1.374445</w:t>
        <w:br/>
        <w:t>v -0.214595 18.670650 1.234176</w:t>
        <w:br/>
        <w:t>v -0.256122 18.667694 1.381689</w:t>
        <w:br/>
        <w:t>v -0.376132 18.660475 1.138003</w:t>
        <w:br/>
        <w:t>v -0.367183 18.595461 1.193191</w:t>
        <w:br/>
        <w:t>v -0.498389 18.592903 1.160083</w:t>
        <w:br/>
        <w:t>v -0.498402 18.653698 1.113843</w:t>
        <w:br/>
        <w:t>v -0.259131 18.627794 1.218074</w:t>
        <w:br/>
        <w:t>v -0.265871 18.698309 1.169729</w:t>
        <w:br/>
        <w:t>v -0.258059 18.692383 1.397171</w:t>
        <w:br/>
        <w:t>v -0.202276 18.775436 1.235144</w:t>
        <w:br/>
        <w:t>v -0.214595 18.670650 1.234176</w:t>
        <w:br/>
        <w:t>v -0.202276 18.775436 1.235144</w:t>
        <w:br/>
        <w:t>v -0.270662 18.830883 1.162072</w:t>
        <w:br/>
        <w:t>v -0.295531 18.707153 1.413738</w:t>
        <w:br/>
        <w:t>v -0.630795 18.893211 1.128460</w:t>
        <w:br/>
        <w:t>v -0.622117 18.828171 1.091646</w:t>
        <w:br/>
        <w:t>v -0.679863 18.830832 1.105889</w:t>
        <w:br/>
        <w:t>v -0.383040 18.852150 1.133005</w:t>
        <w:br/>
        <w:t>v -0.346485 18.938587 1.346890</w:t>
        <w:br/>
        <w:t>v -0.411057 18.743120 1.424540</w:t>
        <w:br/>
        <w:t>v -0.346485 18.938587 1.346890</w:t>
        <w:br/>
        <w:t>v -0.287048 18.903376 1.346180</w:t>
        <w:br/>
        <w:t>v -0.257762 18.901682 1.215065</w:t>
        <w:br/>
        <w:t>v -0.383944 18.937155 1.169923</w:t>
        <w:br/>
        <w:t>v -0.257762 18.901682 1.215065</w:t>
        <w:br/>
        <w:t>v -0.426207 18.967924 1.336973</w:t>
        <w:br/>
        <w:t>v -0.462261 18.755039 1.416897</w:t>
        <w:br/>
        <w:t>v -0.426207 18.967924 1.336973</w:t>
        <w:br/>
        <w:t>v -0.674220 18.914261 1.298687</w:t>
        <w:br/>
        <w:t>v -0.637790 18.764853 1.334657</w:t>
        <w:br/>
        <w:t>v -0.597147 18.769390 1.364666</w:t>
        <w:br/>
        <w:t>v -0.605886 18.951059 1.278169</w:t>
        <w:br/>
        <w:t>v -0.516053 18.969475 1.318108</w:t>
        <w:br/>
        <w:t>v -0.500997 18.937580 1.146357</w:t>
        <w:br/>
        <w:t>v -0.500506 18.854862 1.109789</w:t>
        <w:br/>
        <w:t>v -0.605886 18.951059 1.278169</w:t>
        <w:br/>
        <w:t>v -0.516053 18.969475 1.318108</w:t>
        <w:br/>
        <w:t>v -0.509478 18.762960 1.404619</w:t>
        <w:br/>
        <w:t>v -0.552697 18.768116 1.387861</w:t>
        <w:br/>
        <w:t>v -0.674220 18.914261 1.298687</w:t>
        <w:br/>
        <w:t>v -0.671804 18.758379 1.298526</w:t>
        <w:br/>
        <w:t>v -0.681219 18.735176 1.253363</w:t>
        <w:br/>
        <w:t>v -0.705908 18.738110 1.106896</w:t>
        <w:br/>
        <w:t>v -0.671547 18.716387 1.256837</w:t>
        <w:br/>
        <w:t>v -0.705908 18.738110 1.106896</w:t>
        <w:br/>
        <w:t>v -0.705581 18.643452 1.112358</w:t>
        <w:br/>
        <w:t>v -0.607914 18.658527 1.097470</w:t>
        <w:br/>
        <w:t>v -0.705581 18.643452 1.112358</w:t>
        <w:br/>
        <w:t>v -0.653444 18.687126 1.267994</w:t>
        <w:br/>
        <w:t>v -0.634940 18.659286 1.283708</w:t>
        <w:br/>
        <w:t>v -0.650171 18.585659 1.132411</w:t>
        <w:br/>
        <w:t>v -0.611503 18.638975 1.300895</w:t>
        <w:br/>
        <w:t>v -0.217165 18.855328 1.230367</w:t>
        <w:br/>
        <w:t>v -0.679863 18.830832 1.105889</w:t>
        <w:br/>
        <w:t>v -0.500003 18.615643 1.337851</w:t>
        <w:br/>
        <w:t>v -0.217165 18.855328 1.230367</w:t>
        <w:br/>
        <w:t>v -0.208784 18.859640 1.540269</w:t>
        <w:br/>
        <w:t>v -0.226397 18.855919 1.529474</w:t>
        <w:br/>
        <w:t>v -0.222213 18.863731 1.551452</w:t>
        <w:br/>
        <w:t>v -0.222213 18.863731 1.551452</w:t>
        <w:br/>
        <w:t>v -0.254689 18.874838 1.564222</w:t>
        <w:br/>
        <w:t>v -0.250260 18.911007 1.549515</w:t>
        <w:br/>
        <w:t>v -0.221000 18.876877 1.544879</w:t>
        <w:br/>
        <w:t>v -0.267692 18.852501 1.512386</w:t>
        <w:br/>
        <w:t>v -0.254689 18.874838 1.564222</w:t>
        <w:br/>
        <w:t>v -0.295325 18.889610 1.562763</w:t>
        <w:br/>
        <w:t>v -0.282838 18.934778 1.549347</w:t>
        <w:br/>
        <w:t>v -0.319445 18.855236 1.505470</w:t>
        <w:br/>
        <w:t>v -0.295325 18.889610 1.562763</w:t>
        <w:br/>
        <w:t>v -0.325876 18.945017 1.540566</w:t>
        <w:br/>
        <w:t>v -0.337962 18.904963 1.553130</w:t>
        <w:br/>
        <w:t>v -0.352889 18.869223 1.504282</w:t>
        <w:br/>
        <w:t>v -0.337962 18.904963 1.553130</w:t>
        <w:br/>
        <w:t>v -0.380987 18.915810 1.539288</w:t>
        <w:br/>
        <w:t>v -0.365569 18.948595 1.529590</w:t>
        <w:br/>
        <w:t>v -0.435388 18.904432 1.498458</w:t>
        <w:br/>
        <w:t>v -0.426220 18.925482 1.523108</w:t>
        <w:br/>
        <w:t>v -0.380987 18.915810 1.539288</w:t>
        <w:br/>
        <w:t>v -0.393022 18.886265 1.502409</w:t>
        <w:br/>
        <w:t>v -0.426220 18.925482 1.523108</w:t>
        <w:br/>
        <w:t>v -0.413888 18.948116 1.516678</w:t>
        <w:br/>
        <w:t>v -0.516182 18.940151 1.491421</w:t>
        <w:br/>
        <w:t>v -0.516182 18.940151 1.491421</w:t>
        <w:br/>
        <w:t>v -0.208784 18.859640 1.540269</w:t>
        <w:br/>
        <w:t>v -0.316411 18.776327 1.468100</w:t>
        <w:br/>
        <w:t>v -0.314564 18.783041 1.470567</w:t>
        <w:br/>
        <w:t>v -0.286131 18.773718 1.468514</w:t>
        <w:br/>
        <w:t>v -0.343295 18.777864 1.467532</w:t>
        <w:br/>
        <w:t>v -0.341487 18.787640 1.470334</w:t>
        <w:br/>
        <w:t>v -0.277195 18.748541 1.460443</w:t>
        <w:br/>
        <w:t>v -0.275801 18.752167 1.462032</w:t>
        <w:br/>
        <w:t>v -0.254133 18.738262 1.459539</w:t>
        <w:br/>
        <w:t>v -0.304919 18.766592 1.466435</w:t>
        <w:br/>
        <w:t>v -0.307643 18.758999 1.464343</w:t>
        <w:br/>
        <w:t>v -0.345271 18.768333 1.465260</w:t>
        <w:br/>
        <w:t>v -0.417000 18.781363 1.461386</w:t>
        <w:br/>
        <w:t>v -0.481641 18.796392 1.451391</w:t>
        <w:br/>
        <w:t>v -0.416148 18.793642 1.464072</w:t>
        <w:br/>
        <w:t>v -0.480195 18.787886 1.450242</w:t>
        <w:br/>
        <w:t>v -0.539309 18.796392 1.432655</w:t>
        <w:br/>
        <w:t>v 0.226397 18.855919 1.529474</w:t>
        <w:br/>
        <w:t>v 0.208784 18.859640 1.540269</w:t>
        <w:br/>
        <w:t>v 0.222213 18.863731 1.551452</w:t>
        <w:br/>
        <w:t>v 0.250260 18.911007 1.549515</w:t>
        <w:br/>
        <w:t>v 0.254689 18.874838 1.564222</w:t>
        <w:br/>
        <w:t>v 0.222213 18.863731 1.551452</w:t>
        <w:br/>
        <w:t>v 0.221000 18.876877 1.544879</w:t>
        <w:br/>
        <w:t>v 0.254689 18.874838 1.564222</w:t>
        <w:br/>
        <w:t>v 0.267692 18.852501 1.512386</w:t>
        <w:br/>
        <w:t>v 0.282838 18.934778 1.549347</w:t>
        <w:br/>
        <w:t>v 0.295325 18.889610 1.562763</w:t>
        <w:br/>
        <w:t>v 0.295325 18.889610 1.562763</w:t>
        <w:br/>
        <w:t>v 0.319445 18.855236 1.505470</w:t>
        <w:br/>
        <w:t>v 0.325876 18.945017 1.540566</w:t>
        <w:br/>
        <w:t>v 0.337962 18.904963 1.553130</w:t>
        <w:br/>
        <w:t>v 0.337962 18.904963 1.553130</w:t>
        <w:br/>
        <w:t>v 0.352889 18.869223 1.504282</w:t>
        <w:br/>
        <w:t>v 0.380987 18.915810 1.539288</w:t>
        <w:br/>
        <w:t>v 0.365569 18.948595 1.529590</w:t>
        <w:br/>
        <w:t>v 0.380987 18.915810 1.539288</w:t>
        <w:br/>
        <w:t>v 0.426220 18.925482 1.523108</w:t>
        <w:br/>
        <w:t>v 0.435388 18.904432 1.498458</w:t>
        <w:br/>
        <w:t>v 0.393022 18.886265 1.502409</w:t>
        <w:br/>
        <w:t>v 0.426220 18.925482 1.523108</w:t>
        <w:br/>
        <w:t>v 0.413888 18.948116 1.516678</w:t>
        <w:br/>
        <w:t>v 0.516182 18.940151 1.491421</w:t>
        <w:br/>
        <w:t>v 0.516182 18.940151 1.491421</w:t>
        <w:br/>
        <w:t>v 0.208784 18.859640 1.540269</w:t>
        <w:br/>
        <w:t>v 0.314552 18.783041 1.470567</w:t>
        <w:br/>
        <w:t>v 0.316411 18.776327 1.468100</w:t>
        <w:br/>
        <w:t>v 0.286131 18.773718 1.468514</w:t>
        <w:br/>
        <w:t>v 0.343282 18.777864 1.467532</w:t>
        <w:br/>
        <w:t>v 0.341487 18.787640 1.470334</w:t>
        <w:br/>
        <w:t>v 0.275788 18.752167 1.462032</w:t>
        <w:br/>
        <w:t>v 0.277195 18.748541 1.460443</w:t>
        <w:br/>
        <w:t>v 0.254133 18.738262 1.459539</w:t>
        <w:br/>
        <w:t>v 0.304919 18.766592 1.466435</w:t>
        <w:br/>
        <w:t>v 0.307643 18.758999 1.464343</w:t>
        <w:br/>
        <w:t>v 0.345271 18.768333 1.465260</w:t>
        <w:br/>
        <w:t>v 0.417000 18.781363 1.461386</w:t>
        <w:br/>
        <w:t>v 0.416148 18.793642 1.464072</w:t>
        <w:br/>
        <w:t>v 0.481641 18.796392 1.451391</w:t>
        <w:br/>
        <w:t>v 0.480195 18.787886 1.450242</w:t>
        <w:br/>
        <w:t>v 0.539309 18.796392 1.432655</w:t>
        <w:br/>
        <w:t>v -0.500016 18.616533 1.340653</w:t>
        <w:br/>
        <w:t>v -0.502224 18.604694 1.352184</w:t>
        <w:br/>
        <w:t>v -0.544370 18.607224 1.341983</w:t>
        <w:br/>
        <w:t>v -0.539980 18.618975 1.331201</w:t>
        <w:br/>
        <w:t>v -0.365905 18.625120 1.362798</w:t>
        <w:br/>
        <w:t>v -0.309864 18.631435 1.369784</w:t>
        <w:br/>
        <w:t>v -0.364511 18.619890 1.369254</w:t>
        <w:br/>
        <w:t>v -0.575128 18.625559 1.315602</w:t>
        <w:br/>
        <w:t>v -0.578137 18.618418 1.322369</w:t>
        <w:br/>
        <w:t>v -0.459289 18.616816 1.346076</w:t>
        <w:br/>
        <w:t>v -0.460697 18.606722 1.358007</w:t>
        <w:br/>
        <w:t>v -0.412623 18.611950 1.364632</w:t>
        <w:br/>
        <w:t>v -0.412881 18.619581 1.354689</w:t>
        <w:br/>
        <w:t>v -0.599688 18.634665 1.306370</w:t>
        <w:br/>
        <w:t>v 0.500016 18.616533 1.340653</w:t>
        <w:br/>
        <w:t>v 0.539980 18.618986 1.331239</w:t>
        <w:br/>
        <w:t>v 0.544358 18.607224 1.341983</w:t>
        <w:br/>
        <w:t>v 0.502224 18.604694 1.352184</w:t>
        <w:br/>
        <w:t>v 0.309864 18.631435 1.369784</w:t>
        <w:br/>
        <w:t>v 0.365905 18.625120 1.362798</w:t>
        <w:br/>
        <w:t>v 0.364511 18.619890 1.369254</w:t>
        <w:br/>
        <w:t>v 0.575128 18.625559 1.315602</w:t>
        <w:br/>
        <w:t>v 0.578137 18.618418 1.322369</w:t>
        <w:br/>
        <w:t>v 0.459289 18.616816 1.346076</w:t>
        <w:br/>
        <w:t>v 0.460684 18.606722 1.358007</w:t>
        <w:br/>
        <w:t>v 0.412623 18.611950 1.364632</w:t>
        <w:br/>
        <w:t>v 0.412868 18.619581 1.354689</w:t>
        <w:br/>
        <w:t>v 0.599688 18.634665 1.306370</w:t>
        <w:br/>
        <w:t>v 0.736859 18.728355 1.224078</w:t>
        <w:br/>
        <w:t>v 0.711124 18.734453 1.246094</w:t>
        <w:br/>
        <w:t>v 0.714314 18.709492 1.237804</w:t>
        <w:br/>
        <w:t>v 0.744981 18.709259 1.202423</w:t>
        <w:br/>
        <w:t>v 0.711847 18.719976 1.265682</w:t>
        <w:br/>
        <w:t>v 0.713203 18.715536 1.258593</w:t>
        <w:br/>
        <w:t>v 0.688617 18.708265 1.266521</w:t>
        <w:br/>
        <w:t>v 0.669236 18.682001 1.265837</w:t>
        <w:br/>
        <w:t>v 0.634940 18.659286 1.283708</w:t>
        <w:br/>
        <w:t>v 0.662573 18.683577 1.272410</w:t>
        <w:br/>
        <w:t>v 0.653444 18.687126 1.267994</w:t>
        <w:br/>
        <w:t>v 0.662573 18.683577 1.272410</w:t>
        <w:br/>
        <w:t>v 0.634940 18.659286 1.283708</w:t>
        <w:br/>
        <w:t>v 0.688617 18.708265 1.266521</w:t>
        <w:br/>
        <w:t>v 0.671547 18.716387 1.256837</w:t>
        <w:br/>
        <w:t>v 0.681219 18.735176 1.253363</w:t>
        <w:br/>
        <w:t>v 0.690903 18.696941 1.256540</w:t>
        <w:br/>
        <w:t>v 0.711847 18.719976 1.265682</w:t>
        <w:br/>
        <w:t>v 0.714314 18.709492 1.237804</w:t>
        <w:br/>
        <w:t>v 0.751515 18.713327 1.224349</w:t>
        <w:br/>
        <w:t>v 0.744981 18.709259 1.202423</w:t>
        <w:br/>
        <w:t>v 0.751515 18.713327 1.224349</w:t>
        <w:br/>
        <w:t>v 0.744736 18.717134 1.220488</w:t>
        <w:br/>
        <w:t>v 0.771930 18.704790 1.144859</w:t>
        <w:br/>
        <w:t>v 0.735090 18.719603 1.275031</w:t>
        <w:br/>
        <w:t>v 0.721390 18.736132 1.274747</w:t>
        <w:br/>
        <w:t>v 0.696339 18.748682 1.318017</w:t>
        <w:br/>
        <w:t>v 0.660804 18.752840 1.360203</w:t>
        <w:br/>
        <w:t>v 0.655652 18.777050 1.355244</w:t>
        <w:br/>
        <w:t>v 0.690619 18.773653 1.311225</w:t>
        <w:br/>
        <w:t>v 0.735090 18.719603 1.275031</w:t>
        <w:br/>
        <w:t>v 0.233680 18.706974 1.431726</w:t>
        <w:br/>
        <w:t>v 0.236598 18.696993 1.428046</w:t>
        <w:br/>
        <w:t>v 0.221516 18.692047 1.430589</w:t>
        <w:br/>
        <w:t>v 0.219553 18.698324 1.433081</w:t>
        <w:br/>
        <w:t>v 0.771930 18.704790 1.144859</w:t>
        <w:br/>
        <w:t>v 0.358390 18.722857 1.423694</w:t>
        <w:br/>
        <w:t>v 0.295531 18.707153 1.413738</w:t>
        <w:br/>
        <w:t>v 0.296164 18.695314 1.425140</w:t>
        <w:br/>
        <w:t>v 0.353457 18.702946 1.439951</w:t>
        <w:br/>
        <w:t>v 0.254857 18.699923 1.427568</w:t>
        <w:br/>
        <w:t>v 0.293762 18.711067 1.429892</w:t>
        <w:br/>
        <w:t>v 0.296164 18.695314 1.425140</w:t>
        <w:br/>
        <w:t>v 0.262397 18.688522 1.422803</w:t>
        <w:br/>
        <w:t>v 0.476618 18.761646 1.441229</w:t>
        <w:br/>
        <w:t>v 0.476799 18.739050 1.448305</w:t>
        <w:br/>
        <w:t>v 0.420771 18.731844 1.447169</w:t>
        <w:br/>
        <w:t>v 0.422165 18.754467 1.447789</w:t>
        <w:br/>
        <w:t>v 0.624029 18.752813 1.392123</w:t>
        <w:br/>
        <w:t>v 0.620891 18.776043 1.385563</w:t>
        <w:br/>
        <w:t>v 0.353380 18.721964 1.440919</w:t>
        <w:br/>
        <w:t>v 0.353457 18.702946 1.439951</w:t>
        <w:br/>
        <w:t>v 0.241582 18.681601 1.422441</w:t>
        <w:br/>
        <w:t>v 0.228011 18.677429 1.422984</w:t>
        <w:br/>
        <w:t>v 0.222394 18.682608 1.425825</w:t>
        <w:br/>
        <w:t>v 0.236017 18.691299 1.426018</w:t>
        <w:br/>
        <w:t>v 0.257310 18.693106 1.413687</w:t>
        <w:br/>
        <w:t>v 0.262397 18.688522 1.422803</w:t>
        <w:br/>
        <w:t>v 0.225364 18.678694 1.417987</w:t>
        <w:br/>
        <w:t>v 0.228011 18.677429 1.422984</w:t>
        <w:br/>
        <w:t>v 0.241582 18.681601 1.422441</w:t>
        <w:br/>
        <w:t>v 0.237140 18.684778 1.415649</w:t>
        <w:br/>
        <w:t>v 0.709988 18.727142 1.319696</w:t>
        <w:br/>
        <w:t>v 0.663644 18.748268 1.299035</w:t>
        <w:br/>
        <w:t>v 0.630704 18.755398 1.335010</w:t>
        <w:br/>
        <w:t>v 0.670682 18.727556 1.368312</w:t>
        <w:br/>
        <w:t>v 0.419376 18.710253 1.447556</w:t>
        <w:br/>
        <w:t>v 0.681219 18.735176 1.253363</w:t>
        <w:br/>
        <w:t>v 0.710272 18.754583 1.267761</w:t>
        <w:br/>
        <w:t>v 0.419376 18.710253 1.447556</w:t>
        <w:br/>
        <w:t>v 0.415580 18.733679 1.422299</w:t>
        <w:br/>
        <w:t>v 0.594523 18.756676 1.363599</w:t>
        <w:br/>
        <w:t>v 0.628858 18.727982 1.400955</w:t>
        <w:br/>
        <w:t>v 0.582811 18.724213 1.425915</w:t>
        <w:br/>
        <w:t>v 0.578808 18.750038 1.416592</w:t>
        <w:br/>
        <w:t>v 0.628858 18.727982 1.400955</w:t>
        <w:br/>
        <w:t>v 0.531432 18.719833 1.441165</w:t>
        <w:br/>
        <w:t>v 0.513690 18.750980 1.402117</w:t>
        <w:br/>
        <w:t>v 0.467205 18.742846 1.414203</w:t>
        <w:br/>
        <w:t>v 0.476992 18.715393 1.450449</w:t>
        <w:br/>
        <w:t>v 0.204665 18.667681 1.425011</w:t>
        <w:br/>
        <w:t>v 0.204665 18.667681 1.425011</w:t>
        <w:br/>
        <w:t>v 0.204316 18.684183 1.436103</w:t>
        <w:br/>
        <w:t>v 0.253798 18.717421 1.431764</w:t>
        <w:br/>
        <w:t>v 0.577672 18.773474 1.409296</w:t>
        <w:br/>
        <w:t>v 0.531122 18.744370 1.435883</w:t>
        <w:br/>
        <w:t>v 0.530812 18.768297 1.428046</w:t>
        <w:br/>
        <w:t>v 0.555540 18.755150 1.385537</w:t>
        <w:br/>
        <w:t>v 0.582811 18.724213 1.425915</w:t>
        <w:br/>
        <w:t>v 0.476992 18.715393 1.450449</w:t>
        <w:br/>
        <w:t>v 0.531432 18.719833 1.441165</w:t>
        <w:br/>
        <w:t>v 0.709988 18.727142 1.319696</w:t>
        <w:br/>
        <w:t>v 0.353315 18.743464 1.446420</w:t>
        <w:br/>
        <w:t>v 0.291361 18.729300 1.433650</w:t>
        <w:br/>
        <w:t>v 0.670682 18.727556 1.368312</w:t>
        <w:br/>
        <w:t>v 0.736859 18.728355 1.224078</w:t>
        <w:br/>
        <w:t>v 0.225364 18.678694 1.417987</w:t>
        <w:br/>
        <w:t>v 0.237140 18.684778 1.415649</w:t>
        <w:br/>
        <w:t>v 0.236017 18.691299 1.426018</w:t>
        <w:br/>
        <w:t>v 0.222394 18.682608 1.425825</w:t>
        <w:br/>
        <w:t>v 0.257646 18.709711 1.423023</w:t>
        <w:br/>
        <w:t>v 0.238457 18.703022 1.423242</w:t>
        <w:br/>
        <w:t>v 0.236598 18.696993 1.428046</w:t>
        <w:br/>
        <w:t>v 0.254857 18.699923 1.427568</w:t>
        <w:br/>
        <w:t>v 0.204665 18.667681 1.425011</w:t>
        <w:br/>
        <w:t>v 0.221516 18.692047 1.430589</w:t>
        <w:br/>
        <w:t>v 0.223853 18.696230 1.425179</w:t>
        <w:br/>
        <w:t>v 0.204316 18.684183 1.436103</w:t>
        <w:br/>
        <w:t>v 0.254857 18.699923 1.427568</w:t>
        <w:br/>
        <w:t>v 0.257310 18.693106 1.413687</w:t>
        <w:br/>
        <w:t>v 0.204316 18.684183 1.436103</w:t>
        <w:br/>
        <w:t>v 0.223853 18.696230 1.425179</w:t>
        <w:br/>
        <w:t>v 0.219553 18.698324 1.433081</w:t>
        <w:br/>
        <w:t>v 0.238457 18.703022 1.423242</w:t>
        <w:br/>
        <w:t>v 0.233680 18.706974 1.431726</w:t>
        <w:br/>
        <w:t>v 0.257646 18.709711 1.423023</w:t>
        <w:br/>
        <w:t>v 0.253798 18.717421 1.431764</w:t>
        <w:br/>
        <w:t>v 0.688011 18.709595 1.251750</w:t>
        <w:br/>
        <w:t>v 0.710272 18.754583 1.267761</w:t>
        <w:br/>
        <w:t>v 0.690903 18.696941 1.256540</w:t>
        <w:br/>
        <w:t>v 0.669236 18.682001 1.265837</w:t>
        <w:br/>
        <w:t>v 0.771930 18.704790 1.144859</w:t>
        <w:br/>
        <w:t>v -0.714314 18.709492 1.237804</w:t>
        <w:br/>
        <w:t>v -0.711124 18.734453 1.246094</w:t>
        <w:br/>
        <w:t>v -0.736859 18.728355 1.224078</w:t>
        <w:br/>
        <w:t>v -0.744981 18.709259 1.202423</w:t>
        <w:br/>
        <w:t>v -0.688617 18.708265 1.266521</w:t>
        <w:br/>
        <w:t>v -0.713203 18.715536 1.258593</w:t>
        <w:br/>
        <w:t>v -0.711847 18.719976 1.265682</w:t>
        <w:br/>
        <w:t>v -0.662573 18.683577 1.272410</w:t>
        <w:br/>
        <w:t>v -0.634940 18.659286 1.283708</w:t>
        <w:br/>
        <w:t>v -0.669236 18.682001 1.265837</w:t>
        <w:br/>
        <w:t>v -0.634940 18.659286 1.283708</w:t>
        <w:br/>
        <w:t>v -0.662573 18.683577 1.272410</w:t>
        <w:br/>
        <w:t>v -0.653444 18.687126 1.267994</w:t>
        <w:br/>
        <w:t>v -0.671547 18.716387 1.256837</w:t>
        <w:br/>
        <w:t>v -0.688617 18.708265 1.266521</w:t>
        <w:br/>
        <w:t>v -0.681219 18.735176 1.253363</w:t>
        <w:br/>
        <w:t>v -0.690903 18.696941 1.256540</w:t>
        <w:br/>
        <w:t>v -0.711847 18.719976 1.265682</w:t>
        <w:br/>
        <w:t>v -0.744981 18.709259 1.202423</w:t>
        <w:br/>
        <w:t>v -0.751515 18.713327 1.224349</w:t>
        <w:br/>
        <w:t>v -0.714314 18.709492 1.237804</w:t>
        <w:br/>
        <w:t>v -0.771930 18.704790 1.144859</w:t>
        <w:br/>
        <w:t>v -0.744736 18.717134 1.220488</w:t>
        <w:br/>
        <w:t>v -0.751515 18.713327 1.224349</w:t>
        <w:br/>
        <w:t>v -0.721390 18.736132 1.274747</w:t>
        <w:br/>
        <w:t>v -0.735090 18.719603 1.275031</w:t>
        <w:br/>
        <w:t>v -0.690619 18.773653 1.311225</w:t>
        <w:br/>
        <w:t>v -0.655652 18.777050 1.355244</w:t>
        <w:br/>
        <w:t>v -0.660804 18.752840 1.360203</w:t>
        <w:br/>
        <w:t>v -0.696339 18.748682 1.318017</w:t>
        <w:br/>
        <w:t>v -0.735090 18.719603 1.275031</w:t>
        <w:br/>
        <w:t>v -0.219553 18.698324 1.433081</w:t>
        <w:br/>
        <w:t>v -0.221516 18.692047 1.430589</w:t>
        <w:br/>
        <w:t>v -0.236598 18.696993 1.428046</w:t>
        <w:br/>
        <w:t>v -0.233680 18.706974 1.431726</w:t>
        <w:br/>
        <w:t>v -0.771930 18.704790 1.144859</w:t>
        <w:br/>
        <w:t>v -0.353457 18.702946 1.439951</w:t>
        <w:br/>
        <w:t>v -0.296164 18.695314 1.425140</w:t>
        <w:br/>
        <w:t>v -0.295531 18.707153 1.413738</w:t>
        <w:br/>
        <w:t>v -0.358390 18.722857 1.423694</w:t>
        <w:br/>
        <w:t>v -0.262397 18.688522 1.422803</w:t>
        <w:br/>
        <w:t>v -0.296164 18.695314 1.425140</w:t>
        <w:br/>
        <w:t>v -0.293762 18.711067 1.429892</w:t>
        <w:br/>
        <w:t>v -0.254857 18.699923 1.427568</w:t>
        <w:br/>
        <w:t>v -0.422165 18.754467 1.447789</w:t>
        <w:br/>
        <w:t>v -0.420771 18.731844 1.447169</w:t>
        <w:br/>
        <w:t>v -0.476799 18.739050 1.448305</w:t>
        <w:br/>
        <w:t>v -0.476618 18.761646 1.441229</w:t>
        <w:br/>
        <w:t>v -0.620891 18.776043 1.385563</w:t>
        <w:br/>
        <w:t>v -0.624029 18.752813 1.392123</w:t>
        <w:br/>
        <w:t>v -0.353457 18.702946 1.439951</w:t>
        <w:br/>
        <w:t>v -0.353380 18.721964 1.440919</w:t>
        <w:br/>
        <w:t>v -0.236017 18.691299 1.426018</w:t>
        <w:br/>
        <w:t>v -0.222394 18.682608 1.425825</w:t>
        <w:br/>
        <w:t>v -0.228011 18.677429 1.422984</w:t>
        <w:br/>
        <w:t>v -0.241582 18.681601 1.422441</w:t>
        <w:br/>
        <w:t>v -0.262397 18.688522 1.422803</w:t>
        <w:br/>
        <w:t>v -0.257310 18.693106 1.413687</w:t>
        <w:br/>
        <w:t>v -0.237140 18.684778 1.415649</w:t>
        <w:br/>
        <w:t>v -0.241582 18.681601 1.422441</w:t>
        <w:br/>
        <w:t>v -0.228011 18.677429 1.422984</w:t>
        <w:br/>
        <w:t>v -0.225364 18.678694 1.417987</w:t>
        <w:br/>
        <w:t>v -0.670682 18.727556 1.368312</w:t>
        <w:br/>
        <w:t>v -0.630704 18.755398 1.335010</w:t>
        <w:br/>
        <w:t>v -0.663644 18.748268 1.299035</w:t>
        <w:br/>
        <w:t>v -0.709988 18.727142 1.319696</w:t>
        <w:br/>
        <w:t>v -0.419376 18.710253 1.447556</w:t>
        <w:br/>
        <w:t>v -0.681219 18.735176 1.253363</w:t>
        <w:br/>
        <w:t>v -0.710272 18.754583 1.267761</w:t>
        <w:br/>
        <w:t>v -0.415580 18.733679 1.422299</w:t>
        <w:br/>
        <w:t>v -0.419376 18.710253 1.447556</w:t>
        <w:br/>
        <w:t>v -0.628858 18.727982 1.400955</w:t>
        <w:br/>
        <w:t>v -0.594523 18.756676 1.363599</w:t>
        <w:br/>
        <w:t>v -0.628858 18.727982 1.400955</w:t>
        <w:br/>
        <w:t>v -0.578808 18.750038 1.416592</w:t>
        <w:br/>
        <w:t>v -0.582811 18.724213 1.425915</w:t>
        <w:br/>
        <w:t>v -0.476992 18.715393 1.450449</w:t>
        <w:br/>
        <w:t>v -0.467205 18.742846 1.414203</w:t>
        <w:br/>
        <w:t>v -0.513690 18.750980 1.402117</w:t>
        <w:br/>
        <w:t>v -0.531432 18.719833 1.441165</w:t>
        <w:br/>
        <w:t>v -0.204665 18.667681 1.425011</w:t>
        <w:br/>
        <w:t>v -0.204665 18.667681 1.425011</w:t>
        <w:br/>
        <w:t>v -0.204316 18.684183 1.436103</w:t>
        <w:br/>
        <w:t>v -0.253798 18.717421 1.431764</w:t>
        <w:br/>
        <w:t>v -0.530812 18.768297 1.428046</w:t>
        <w:br/>
        <w:t>v -0.531122 18.744370 1.435883</w:t>
        <w:br/>
        <w:t>v -0.577672 18.773474 1.409296</w:t>
        <w:br/>
        <w:t>v -0.582811 18.724213 1.425915</w:t>
        <w:br/>
        <w:t>v -0.555540 18.755150 1.385537</w:t>
        <w:br/>
        <w:t>v -0.531432 18.719833 1.441165</w:t>
        <w:br/>
        <w:t>v -0.476992 18.715393 1.450449</w:t>
        <w:br/>
        <w:t>v -0.709988 18.727142 1.319696</w:t>
        <w:br/>
        <w:t>v -0.353315 18.743464 1.446420</w:t>
        <w:br/>
        <w:t>v -0.291361 18.729300 1.433650</w:t>
        <w:br/>
        <w:t>v -0.670682 18.727556 1.368312</w:t>
        <w:br/>
        <w:t>v -0.736859 18.728355 1.224078</w:t>
        <w:br/>
        <w:t>v -0.222394 18.682608 1.425825</w:t>
        <w:br/>
        <w:t>v -0.236017 18.691299 1.426018</w:t>
        <w:br/>
        <w:t>v -0.237140 18.684778 1.415649</w:t>
        <w:br/>
        <w:t>v -0.225364 18.678694 1.417987</w:t>
        <w:br/>
        <w:t>v -0.254857 18.699923 1.427568</w:t>
        <w:br/>
        <w:t>v -0.236598 18.696993 1.428046</w:t>
        <w:br/>
        <w:t>v -0.238457 18.703022 1.423242</w:t>
        <w:br/>
        <w:t>v -0.257646 18.709711 1.423023</w:t>
        <w:br/>
        <w:t>v -0.204665 18.667681 1.425011</w:t>
        <w:br/>
        <w:t>v -0.204316 18.684183 1.436103</w:t>
        <w:br/>
        <w:t>v -0.223853 18.696230 1.425179</w:t>
        <w:br/>
        <w:t>v -0.221516 18.692047 1.430589</w:t>
        <w:br/>
        <w:t>v -0.257310 18.693106 1.413687</w:t>
        <w:br/>
        <w:t>v -0.254857 18.699923 1.427568</w:t>
        <w:br/>
        <w:t>v -0.219553 18.698324 1.433081</w:t>
        <w:br/>
        <w:t>v -0.223853 18.696230 1.425179</w:t>
        <w:br/>
        <w:t>v -0.204316 18.684183 1.436103</w:t>
        <w:br/>
        <w:t>v -0.233680 18.706974 1.431726</w:t>
        <w:br/>
        <w:t>v -0.238457 18.703022 1.423242</w:t>
        <w:br/>
        <w:t>v -0.253798 18.717421 1.431764</w:t>
        <w:br/>
        <w:t>v -0.257646 18.709711 1.423023</w:t>
        <w:br/>
        <w:t>v -0.688011 18.709595 1.251750</w:t>
        <w:br/>
        <w:t>v -0.710272 18.754583 1.267761</w:t>
        <w:br/>
        <w:t>v -0.669236 18.682001 1.265837</w:t>
        <w:br/>
        <w:t>v -0.690903 18.696941 1.256540</w:t>
        <w:br/>
        <w:t>v -0.771930 18.704790 1.144859</w:t>
        <w:br/>
        <w:t>vt 0.491864 0.385022</w:t>
        <w:br/>
        <w:t>vt 0.504989 0.377667</w:t>
        <w:br/>
        <w:t>vt 0.507885 0.388650</w:t>
        <w:br/>
        <w:t>vt 0.471720 0.302056</w:t>
        <w:br/>
        <w:t>vt 0.463059 0.270747</w:t>
        <w:br/>
        <w:t>vt 0.483384 0.268109</w:t>
        <w:br/>
        <w:t>vt 0.485283 0.302805</w:t>
        <w:br/>
        <w:t>vt 0.447685 0.242844</w:t>
        <w:br/>
        <w:t>vt 0.462879 0.237705</w:t>
        <w:br/>
        <w:t>vt 0.431389 0.215829</w:t>
        <w:br/>
        <w:t>vt 0.457356 0.205951</w:t>
        <w:br/>
        <w:t>vt 0.415744 0.192736</w:t>
        <w:br/>
        <w:t>vt 0.397080 0.163164</w:t>
        <w:br/>
        <w:t>vt 0.426708 0.153410</w:t>
        <w:br/>
        <w:t>vt 0.442425 0.182757</w:t>
        <w:br/>
        <w:t>vt 0.576981 0.263496</w:t>
        <w:br/>
        <w:t>vt 0.598222 0.263954</w:t>
        <w:br/>
        <w:t>vt 0.596143 0.293289</w:t>
        <w:br/>
        <w:t>vt 0.576739 0.293817</w:t>
        <w:br/>
        <w:t>vt 0.576640 0.230095</w:t>
        <w:br/>
        <w:t>vt 0.596099 0.231738</w:t>
        <w:br/>
        <w:t>vt 0.576371 0.197181</w:t>
        <w:br/>
        <w:t>vt 0.595595 0.198478</w:t>
        <w:br/>
        <w:t>vt 0.576156 0.089808</w:t>
        <w:br/>
        <w:t>vt 0.576215 0.055962</w:t>
        <w:br/>
        <w:t>vt 0.593168 0.057969</w:t>
        <w:br/>
        <w:t>vt 0.605259 0.091802</w:t>
        <w:br/>
        <w:t>vt 0.543699 0.366246</w:t>
        <w:br/>
        <w:t>vt 0.542994 0.332058</w:t>
        <w:br/>
        <w:t>vt 0.560563 0.332058</w:t>
        <w:br/>
        <w:t>vt 0.561172 0.365215</w:t>
        <w:br/>
        <w:t>vt 0.544417 0.388933</w:t>
        <w:br/>
        <w:t>vt 0.544058 0.377589</w:t>
        <w:br/>
        <w:t>vt 0.561485 0.377494</w:t>
        <w:br/>
        <w:t>vt 0.561797 0.389773</w:t>
        <w:br/>
        <w:t>vt 0.541715 0.299692</w:t>
        <w:br/>
        <w:t>vt 0.540422 0.267318</w:t>
        <w:br/>
        <w:t>vt 0.560325 0.268189</w:t>
        <w:br/>
        <w:t>vt 0.560100 0.300038</w:t>
        <w:br/>
        <w:t>vt 0.538676 0.232528</w:t>
        <w:br/>
        <w:t>vt 0.560257 0.232142</w:t>
        <w:br/>
        <w:t>vt 0.538416 0.195151</w:t>
        <w:br/>
        <w:t>vt 0.559678 0.195736</w:t>
        <w:br/>
        <w:t>vt 0.559732 0.127001</w:t>
        <w:br/>
        <w:t>vt 0.559247 0.162644</w:t>
        <w:br/>
        <w:t>vt 0.538927 0.161697</w:t>
        <w:br/>
        <w:t>vt 0.539093 0.126587</w:t>
        <w:br/>
        <w:t>vt 0.521017 0.366864</w:t>
        <w:br/>
        <w:t>vt 0.520840 0.332350</w:t>
        <w:br/>
        <w:t>vt 0.520829 0.377527</w:t>
        <w:br/>
        <w:t>vt 0.520743 0.388924</w:t>
        <w:br/>
        <w:t>vt 0.498995 0.301253</w:t>
        <w:br/>
        <w:t>vt 0.498252 0.267098</w:t>
        <w:br/>
        <w:t>vt 0.518832 0.267868</w:t>
        <w:br/>
        <w:t>vt 0.519298 0.300141</w:t>
        <w:br/>
        <w:t>vt 0.480618 0.198374</w:t>
        <w:br/>
        <w:t>vt 0.498801 0.197257</w:t>
        <w:br/>
        <w:t>vt 0.498834 0.230155</w:t>
        <w:br/>
        <w:t>vt 0.482609 0.230605</w:t>
        <w:br/>
        <w:t>vt 0.475661 0.137619</w:t>
        <w:br/>
        <w:t>vt 0.497590 0.132925</w:t>
        <w:br/>
        <w:t>vt 0.498314 0.165552</w:t>
        <w:br/>
        <w:t>vt 0.478866 0.168467</w:t>
        <w:br/>
        <w:t>vt 0.488486 0.369809</w:t>
        <w:br/>
        <w:t>vt 0.478253 0.333398</w:t>
        <w:br/>
        <w:t>vt 0.488747 0.334984</w:t>
        <w:br/>
        <w:t>vt 0.593004 0.372164</w:t>
        <w:br/>
        <w:t>vt 0.576133 0.371921</w:t>
        <w:br/>
        <w:t>vt 0.576694 0.359281</w:t>
        <w:br/>
        <w:t>vt 0.592939 0.360073</w:t>
        <w:br/>
        <w:t>vt 0.609398 0.232575</w:t>
        <w:br/>
        <w:t>vt 0.619970 0.266663</w:t>
        <w:br/>
        <w:t>vt 0.630500 0.072866</w:t>
        <w:br/>
        <w:t>vt 0.643145 0.080430</w:t>
        <w:br/>
        <w:t>vt 0.632157 0.098057</w:t>
        <w:br/>
        <w:t>vt 0.594882 0.328016</w:t>
        <w:br/>
        <w:t>vt 0.576572 0.327066</w:t>
        <w:br/>
        <w:t>vt 0.629631 0.371998</w:t>
        <w:br/>
        <w:t>vt 0.612294 0.371739</w:t>
        <w:br/>
        <w:t>vt 0.612509 0.360175</w:t>
        <w:br/>
        <w:t>vt 0.631661 0.358809</w:t>
        <w:br/>
        <w:t>vt 0.636995 0.329580</w:t>
        <w:br/>
        <w:t>vt 0.615274 0.329373</w:t>
        <w:br/>
        <w:t>vt 0.640886 0.295709</w:t>
        <w:br/>
        <w:t>vt 0.644697 0.266344</w:t>
        <w:br/>
        <w:t>vt 0.667945 0.269508</w:t>
        <w:br/>
        <w:t>vt 0.660622 0.298465</w:t>
        <w:br/>
        <w:t>vt 0.663308 0.236662</w:t>
        <w:br/>
        <w:t>vt 0.683681 0.239116</w:t>
        <w:br/>
        <w:t>vt 0.677407 0.207451</w:t>
        <w:br/>
        <w:t>vt 0.700299 0.211023</w:t>
        <w:br/>
        <w:t>vt 0.733603 0.133946</w:t>
        <w:br/>
        <w:t>vt 0.739089 0.140201</w:t>
        <w:br/>
        <w:t>vt 0.735988 0.146946</w:t>
        <w:br/>
        <w:t>vt 0.715044 0.145787</w:t>
        <w:br/>
        <w:t>vt 0.559773 0.091700</w:t>
        <w:br/>
        <w:t>vt 0.539179 0.091412</w:t>
        <w:br/>
        <w:t>vt 0.541549 0.051922</w:t>
        <w:br/>
        <w:t>vt 0.561451 0.050129</w:t>
        <w:br/>
        <w:t>vt 0.518580 0.233608</w:t>
        <w:br/>
        <w:t>vt 0.517683 0.196952</w:t>
        <w:br/>
        <w:t>vt 0.517902 0.129032</w:t>
        <w:br/>
        <w:t>vt 0.517938 0.163471</w:t>
        <w:br/>
        <w:t>vt 0.501182 0.367053</w:t>
        <w:br/>
        <w:t>vt 0.500609 0.335177</w:t>
        <w:br/>
        <w:t>vt 0.576735 0.127470</w:t>
        <w:br/>
        <w:t>vt 0.601391 0.129839</w:t>
        <w:br/>
        <w:t>vt 0.695110 0.140926</w:t>
        <w:br/>
        <w:t>vt 0.699365 0.175354</w:t>
        <w:br/>
        <w:t>vt 0.683344 0.172482</w:t>
        <w:br/>
        <w:t>vt 0.718872 0.180767</w:t>
        <w:br/>
        <w:t>vt 0.618142 0.294288</w:t>
        <w:br/>
        <w:t>vt 0.629917 0.234319</w:t>
        <w:br/>
        <w:t>vt 0.652193 0.235859</w:t>
        <w:br/>
        <w:t>vt 0.635136 0.201063</w:t>
        <w:br/>
        <w:t>vt 0.647502 0.202253</w:t>
        <w:br/>
        <w:t>vt 0.674013 0.108744</w:t>
        <w:br/>
        <w:t>vt 0.686773 0.110959</w:t>
        <w:br/>
        <w:t>vt 0.678879 0.136639</w:t>
        <w:br/>
        <w:t>vt 0.666862 0.133946</w:t>
        <w:br/>
        <w:t>vt 0.621990 0.164599</w:t>
        <w:br/>
        <w:t>vt 0.642336 0.166241</w:t>
        <w:br/>
        <w:t>vt 0.615817 0.199879</w:t>
        <w:br/>
        <w:t>vt 0.659780 0.203666</w:t>
        <w:br/>
        <w:t>vt 0.706852 0.117053</w:t>
        <w:br/>
        <w:t>vt 0.724685 0.126762</w:t>
        <w:br/>
        <w:t>vt 0.615615 0.065843</w:t>
        <w:br/>
        <w:t>vt 0.517780 0.094639</w:t>
        <w:br/>
        <w:t>vt 0.497420 0.101212</w:t>
        <w:br/>
        <w:t>vt 0.501317 0.058393</w:t>
        <w:br/>
        <w:t>vt 0.519163 0.055319</w:t>
        <w:br/>
        <w:t>vt 0.475659 0.069034</w:t>
        <w:br/>
        <w:t>vt 0.487421 0.062664</w:t>
        <w:br/>
        <w:t>vt 0.472191 0.110339</w:t>
        <w:br/>
        <w:t>vt 0.461784 0.082955</w:t>
        <w:br/>
        <w:t>vt 0.446352 0.120962</w:t>
        <w:br/>
        <w:t>vt 0.452930 0.089187</w:t>
        <w:br/>
        <w:t>vt 0.453020 0.145638</w:t>
        <w:br/>
        <w:t>vt 0.459794 0.176109</w:t>
        <w:br/>
        <w:t>vt 0.406298 0.148945</w:t>
        <w:br/>
        <w:t>vt 0.428959 0.112772</w:t>
        <w:br/>
        <w:t>vt 0.440272 0.099228</w:t>
        <w:br/>
        <w:t>vt 0.415266 0.133900</w:t>
        <w:br/>
        <w:t>vt 0.671841 0.099206</w:t>
        <w:br/>
        <w:t>vt 0.674995 0.100823</w:t>
        <w:br/>
        <w:t>vt 0.696034 0.110453</w:t>
        <w:br/>
        <w:t>vt 0.696312 0.113828</w:t>
        <w:br/>
        <w:t>vt 0.576650 0.162084</w:t>
        <w:br/>
        <w:t>vt 0.598882 0.163452</w:t>
        <w:br/>
        <w:t>vt 0.626800 0.130951</w:t>
        <w:br/>
        <w:t>vt 0.668397 0.169707</w:t>
        <w:br/>
        <w:t>vt 0.659084 0.168042</w:t>
        <w:br/>
        <w:t>vt 0.655785 0.089152</w:t>
        <w:br/>
        <w:t>vt 0.653118 0.104588</w:t>
        <w:br/>
        <w:t>vt 0.647310 0.132785</w:t>
        <w:br/>
        <w:t>vt 0.678879 0.136639</w:t>
        <w:br/>
        <w:t>vt 0.668397 0.169707</w:t>
        <w:br/>
        <w:t>vt 0.683371 0.103279</w:t>
        <w:br/>
        <w:t>vt 0.688637 0.104910</w:t>
        <w:br/>
        <w:t>vt 0.663702 0.094557</w:t>
        <w:br/>
        <w:t>vt 0.653687 0.331045</w:t>
        <w:br/>
        <w:t>vt 0.648571 0.361063</w:t>
        <w:br/>
        <w:t>vt 0.686773 0.110959</w:t>
        <w:br/>
        <w:t>vt 0.688637 0.104910</w:t>
        <w:br/>
        <w:t>vt 0.492132 0.391056</w:t>
        <w:br/>
        <w:t>vt 0.500390 0.395815</w:t>
        <w:br/>
        <w:t>vt 0.496398 0.400323</w:t>
        <w:br/>
        <w:t>vt 0.494713 0.407231</w:t>
        <w:br/>
        <w:t>vt 0.489363 0.404469</w:t>
        <w:br/>
        <w:t>vt 0.491091 0.398247</w:t>
        <w:br/>
        <w:t>vt 0.489617 0.410228</w:t>
        <w:br/>
        <w:t>vt 0.493836 0.412543</w:t>
        <w:br/>
        <w:t>vt 0.628893 0.384806</w:t>
        <w:br/>
        <w:t>vt 0.648393 0.383013</w:t>
        <w:br/>
        <w:t>vt 0.635734 0.388191</w:t>
        <w:br/>
        <w:t>vt 0.643838 0.395898</w:t>
        <w:br/>
        <w:t>vt 0.650601 0.392501</w:t>
        <w:br/>
        <w:t>vt 0.652656 0.395399</w:t>
        <w:br/>
        <w:t>vt 0.645653 0.399266</w:t>
        <w:br/>
        <w:t>vt 0.660399 0.401582</w:t>
        <w:br/>
        <w:t>vt 0.654926 0.407081</w:t>
        <w:br/>
        <w:t>vt 0.659276 0.405957</w:t>
        <w:br/>
        <w:t>vt 0.676890 0.077939</w:t>
        <w:br/>
        <w:t>vt 0.676194 0.082777</w:t>
        <w:br/>
        <w:t>vt 0.671373 0.081881</w:t>
        <w:br/>
        <w:t>vt 0.671298 0.077353</w:t>
        <w:br/>
        <w:t>vt 0.715725 0.082425</w:t>
        <w:br/>
        <w:t>vt 0.714767 0.091738</w:t>
        <w:br/>
        <w:t>vt 0.702217 0.088508</w:t>
        <w:br/>
        <w:t>vt 0.702187 0.082229</w:t>
        <w:br/>
        <w:t>vt 0.728257 0.091227</w:t>
        <w:br/>
        <w:t>vt 0.725871 0.098009</w:t>
        <w:br/>
        <w:t>vt 0.740939 0.093684</w:t>
        <w:br/>
        <w:t>vt 0.736597 0.104895</w:t>
        <w:br/>
        <w:t>vt 0.746140 0.111389</w:t>
        <w:br/>
        <w:t>vt 0.750235 0.099903</w:t>
        <w:br/>
        <w:t>vt 0.761942 0.106432</w:t>
        <w:br/>
        <w:t>vt 0.758322 0.119643</w:t>
        <w:br/>
        <w:t>vt 0.570989 0.633498</w:t>
        <w:br/>
        <w:t>vt 0.575411 0.625384</w:t>
        <w:br/>
        <w:t>vt 0.585538 0.631107</w:t>
        <w:br/>
        <w:t>vt 0.581353 0.638418</w:t>
        <w:br/>
        <w:t>vt 0.600938 0.673017</w:t>
        <w:br/>
        <w:t>vt 0.597584 0.671409</w:t>
        <w:br/>
        <w:t>vt 0.601651 0.664998</w:t>
        <w:br/>
        <w:t>vt 0.605899 0.666876</w:t>
        <w:br/>
        <w:t>vt 0.560393 0.626721</w:t>
        <w:br/>
        <w:t>vt 0.563956 0.618901</w:t>
        <w:br/>
        <w:t>vt 0.549364 0.620221</w:t>
        <w:br/>
        <w:t>vt 0.552711 0.612541</w:t>
        <w:br/>
        <w:t>vt 0.501857 0.592381</w:t>
        <w:br/>
        <w:t>vt 0.504414 0.585214</w:t>
        <w:br/>
        <w:t>vt 0.516610 0.592117</w:t>
        <w:br/>
        <w:t>vt 0.511723 0.602989</w:t>
        <w:br/>
        <w:t>vt 0.689953 0.051852</w:t>
        <w:br/>
        <w:t>vt 0.689988 0.060050</w:t>
        <w:br/>
        <w:t>vt 0.676352 0.059556</w:t>
        <w:br/>
        <w:t>vt 0.676204 0.051850</w:t>
        <w:br/>
        <w:t>vt 0.671418 0.059514</w:t>
        <w:br/>
        <w:t>vt 0.670887 0.051850</w:t>
        <w:br/>
        <w:t>vt 0.715772 0.051852</w:t>
        <w:br/>
        <w:t>vt 0.716217 0.060934</w:t>
        <w:br/>
        <w:t>vt 0.703059 0.060509</w:t>
        <w:br/>
        <w:t>vt 0.702834 0.051849</w:t>
        <w:br/>
        <w:t>vt 0.730332 0.061497</w:t>
        <w:br/>
        <w:t>vt 0.730920 0.051850</w:t>
        <w:br/>
        <w:t>vt 0.745490 0.061743</w:t>
        <w:br/>
        <w:t>vt 0.745689 0.051854</w:t>
        <w:br/>
        <w:t>vt 0.773114 0.051852</w:t>
        <w:br/>
        <w:t>vt 0.773274 0.061552</w:t>
        <w:br/>
        <w:t>vt 0.759064 0.061543</w:t>
        <w:br/>
        <w:t>vt 0.758938 0.051852</w:t>
        <w:br/>
        <w:t>vt 0.676468 0.068960</w:t>
        <w:br/>
        <w:t>vt 0.690425 0.069056</w:t>
        <w:br/>
        <w:t>vt 0.671430 0.068903</w:t>
        <w:br/>
        <w:t>vt 0.716023 0.069343</w:t>
        <w:br/>
        <w:t>vt 0.716256 0.076924</w:t>
        <w:br/>
        <w:t>vt 0.703027 0.077210</w:t>
        <w:br/>
        <w:t>vt 0.702952 0.069350</w:t>
        <w:br/>
        <w:t>vt 0.743174 0.083534</w:t>
        <w:br/>
        <w:t>vt 0.729066 0.082561</w:t>
        <w:br/>
        <w:t>vt 0.729259 0.076560</w:t>
        <w:br/>
        <w:t>vt 0.743619 0.076534</w:t>
        <w:br/>
        <w:t>vt 0.757005 0.076681</w:t>
        <w:br/>
        <w:t>vt 0.770380 0.076997</w:t>
        <w:br/>
        <w:t>vt 0.768328 0.086111</w:t>
        <w:br/>
        <w:t>vt 0.755946 0.084650</w:t>
        <w:br/>
        <w:t>vt 0.689945 0.081793</w:t>
        <w:br/>
        <w:t>vt 0.690135 0.085940</w:t>
        <w:br/>
        <w:t>vt 0.613106 0.655499</w:t>
        <w:br/>
        <w:t>vt 0.608762 0.652773</w:t>
        <w:br/>
        <w:t>vt 0.612499 0.646368</w:t>
        <w:br/>
        <w:t>vt 0.617345 0.649110</w:t>
        <w:br/>
        <w:t>vt 0.558449 0.630903</w:t>
        <w:br/>
        <w:t>vt 0.568014 0.640954</w:t>
        <w:br/>
        <w:t>vt 0.508778 0.613043</w:t>
        <w:br/>
        <w:t>vt 0.499687 0.613058</w:t>
        <w:br/>
        <w:t>vt 0.499594 0.607526</w:t>
        <w:br/>
        <w:t>vt 0.607652 0.643626</w:t>
        <w:br/>
        <w:t>vt 0.604418 0.650048</w:t>
        <w:br/>
        <w:t>vt 0.593358 0.644559</w:t>
        <w:br/>
        <w:t>vt 0.596888 0.637534</w:t>
        <w:br/>
        <w:t>vt 0.604760 0.658889</w:t>
        <w:br/>
        <w:t>vt 0.608883 0.661208</w:t>
        <w:br/>
        <w:t>vt 0.585992 0.658608</w:t>
        <w:br/>
        <w:t>vt 0.589955 0.651471</w:t>
        <w:br/>
        <w:t>vt 0.600637 0.656571</w:t>
        <w:br/>
        <w:t>vt 0.597404 0.663119</w:t>
        <w:br/>
        <w:t>vt 0.563399 0.648832</w:t>
        <w:br/>
        <w:t>vt 0.573963 0.653210</w:t>
        <w:br/>
        <w:t>vt 0.570720 0.661231</w:t>
        <w:br/>
        <w:t>vt 0.559567 0.658128</w:t>
        <w:br/>
        <w:t>vt 0.549804 0.649533</w:t>
        <w:br/>
        <w:t>vt 0.537185 0.648926</w:t>
        <w:br/>
        <w:t>vt 0.546711 0.657296</w:t>
        <w:br/>
        <w:t>vt 0.534144 0.657527</w:t>
        <w:br/>
        <w:t>vt 0.509199 0.649878</w:t>
        <w:br/>
        <w:t>vt 0.501954 0.657729</w:t>
        <w:br/>
        <w:t>vt 0.500693 0.653658</w:t>
        <w:br/>
        <w:t>vt 0.805032 0.060930</w:t>
        <w:br/>
        <w:t>vt 0.787504 0.061520</w:t>
        <w:br/>
        <w:t>vt 0.787378 0.051852</w:t>
        <w:br/>
        <w:t>vt 0.805463 0.051850</w:t>
        <w:br/>
        <w:t>vt 0.729888 0.069301</w:t>
        <w:br/>
        <w:t>vt 0.744700 0.069608</w:t>
        <w:br/>
        <w:t>vt 0.772122 0.069425</w:t>
        <w:br/>
        <w:t>vt 0.758213 0.069443</w:t>
        <w:br/>
        <w:t>vt 0.689909 0.077497</w:t>
        <w:br/>
        <w:t>vt 0.529304 0.599300</w:t>
        <w:br/>
        <w:t>vt 0.525200 0.609036</w:t>
        <w:br/>
        <w:t>vt 0.522216 0.650133</w:t>
        <w:br/>
        <w:t>vt 0.511398 0.642795</w:t>
        <w:br/>
        <w:t>vt 0.524303 0.644730</w:t>
        <w:br/>
        <w:t>vt 0.520295 0.658195</w:t>
        <w:br/>
        <w:t>vt 0.505611 0.658056</w:t>
        <w:br/>
        <w:t>vt 0.577620 0.645717</w:t>
        <w:br/>
        <w:t>vt 0.551725 0.645712</w:t>
        <w:br/>
        <w:t>vt 0.555351 0.637866</w:t>
        <w:br/>
        <w:t>vt 0.541243 0.637278</w:t>
        <w:br/>
        <w:t>vt 0.542975 0.633260</w:t>
        <w:br/>
        <w:t>vt 0.513343 0.635361</w:t>
        <w:br/>
        <w:t>vt 0.503378 0.633297</w:t>
        <w:br/>
        <w:t>vt 0.504926 0.627572</w:t>
        <w:br/>
        <w:t>vt 0.514801 0.630098</w:t>
        <w:br/>
        <w:t>vt 0.529900 0.628956</w:t>
        <w:br/>
        <w:t>vt 0.533062 0.622241</w:t>
        <w:br/>
        <w:t>vt 0.546213 0.626818</w:t>
        <w:br/>
        <w:t>vt 0.539444 0.641986</w:t>
        <w:br/>
        <w:t>vt 0.499947 0.649339</w:t>
        <w:br/>
        <w:t>vt 0.500050 0.641722</w:t>
        <w:br/>
        <w:t>vt 0.500078 0.601022</w:t>
        <w:br/>
        <w:t>vt 0.801612 0.076221</w:t>
        <w:br/>
        <w:t>vt 0.783200 0.077169</w:t>
        <w:br/>
        <w:t>vt 0.786011 0.069438</w:t>
        <w:br/>
        <w:t>vt 0.803068 0.069187</w:t>
        <w:br/>
        <w:t>vt 0.799938 0.081759</w:t>
        <w:br/>
        <w:t>vt 0.797626 0.086500</w:t>
        <w:br/>
        <w:t>vt 0.779271 0.087557</w:t>
        <w:br/>
        <w:t>vt 0.791805 0.092376</w:t>
        <w:br/>
        <w:t>vt 0.784792 0.101513</w:t>
        <w:br/>
        <w:t>vt 0.774882 0.098773</w:t>
        <w:br/>
        <w:t>vt 0.788757 0.096048</w:t>
        <w:br/>
        <w:t>vt 0.752824 0.093004</w:t>
        <w:br/>
        <w:t>vt 0.764977 0.095954</w:t>
        <w:br/>
        <w:t>vt 0.764411 0.115428</w:t>
        <w:br/>
        <w:t>vt 0.778898 0.106671</w:t>
        <w:br/>
        <w:t>vt 0.770637 0.111781</w:t>
        <w:br/>
        <w:t>vt 0.501191 0.626605</w:t>
        <w:br/>
        <w:t>vt 0.500931 0.624584</w:t>
        <w:br/>
        <w:t>vt 0.502106 0.638180</w:t>
        <w:br/>
        <w:t>vt 0.500225 0.636807</w:t>
        <w:br/>
        <w:t>vt 0.541072 0.605956</w:t>
        <w:br/>
        <w:t>vt 0.536988 0.614552</w:t>
        <w:br/>
        <w:t>vt 0.520832 0.617537</w:t>
        <w:br/>
        <w:t>vt 0.526506 0.638051</w:t>
        <w:br/>
        <w:t>vt 0.527736 0.634083</w:t>
        <w:br/>
        <w:t>vt 0.500154 0.618762</w:t>
        <w:br/>
        <w:t>vt 0.507089 0.620787</w:t>
        <w:br/>
        <w:t>vt 0.517745 0.624249</w:t>
        <w:br/>
        <w:t>vt 0.513343 0.635361</w:t>
        <w:br/>
        <w:t>vt 0.526506 0.638051</w:t>
        <w:br/>
        <w:t>vt 0.500141 0.632659</w:t>
        <w:br/>
        <w:t>vt 0.500461 0.629526</w:t>
        <w:br/>
        <w:t>vt 0.500549 0.621984</w:t>
        <w:br/>
        <w:t>vt 0.583181 0.664941</w:t>
        <w:br/>
        <w:t>vt 0.594231 0.669800</w:t>
        <w:br/>
        <w:t>vt 0.503378 0.633297</w:t>
        <w:br/>
        <w:t>vt 0.500141 0.632659</w:t>
        <w:br/>
        <w:t>vt 0.666552 0.080985</w:t>
        <w:br/>
        <w:t>vt 0.664453 0.080966</w:t>
        <w:br/>
        <w:t>vt 0.664030 0.077624</w:t>
        <w:br/>
        <w:t>vt 0.665705 0.076767</w:t>
        <w:br/>
        <w:t>vt 0.663449 0.081203</w:t>
        <w:br/>
        <w:t>vt 0.663334 0.077621</w:t>
        <w:br/>
        <w:t>vt 0.659537 0.079346</w:t>
        <w:br/>
        <w:t>vt 0.660620 0.077623</w:t>
        <w:br/>
        <w:t>vt 0.660452 0.081316</w:t>
        <w:br/>
        <w:t>vt 0.605753 0.669022</w:t>
        <w:br/>
        <w:t>vt 0.606445 0.671348</w:t>
        <w:br/>
        <w:t>vt 0.602721 0.674636</w:t>
        <w:br/>
        <w:t>vt 0.607131 0.672889</w:t>
        <w:br/>
        <w:t>vt 0.603220 0.675649</w:t>
        <w:br/>
        <w:t>vt 0.603281 0.680324</w:t>
        <w:br/>
        <w:t>vt 0.603720 0.676662</w:t>
        <w:br/>
        <w:t>vt 0.607816 0.674430</w:t>
        <w:br/>
        <w:t>vt 0.607959 0.679012</w:t>
        <w:br/>
        <w:t>vt 0.605669 0.681459</w:t>
        <w:br/>
        <w:t>vt 0.489934 0.377245</w:t>
        <w:br/>
        <w:t>vt 0.486508 0.377376</w:t>
        <w:br/>
        <w:t>vt 0.483804 0.368122</w:t>
        <w:br/>
        <w:t>vt 0.467314 0.302893</w:t>
        <w:br/>
        <w:t>vt 0.458283 0.272583</w:t>
        <w:br/>
        <w:t>vt 0.463059 0.270747</w:t>
        <w:br/>
        <w:t>vt 0.471720 0.302056</w:t>
        <w:br/>
        <w:t>vt 0.443890 0.244879</w:t>
        <w:br/>
        <w:t>vt 0.447685 0.242844</w:t>
        <w:br/>
        <w:t>vt 0.427464 0.217803</w:t>
        <w:br/>
        <w:t>vt 0.431389 0.215829</w:t>
        <w:br/>
        <w:t>vt 0.411071 0.194058</w:t>
        <w:br/>
        <w:t>vt 0.390985 0.162796</w:t>
        <w:br/>
        <w:t>vt 0.415744 0.192736</w:t>
        <w:br/>
        <w:t>vt 0.571850 0.293233</w:t>
        <w:br/>
        <w:t>vt 0.571850 0.263393</w:t>
        <w:br/>
        <w:t>vt 0.653053 0.372411</w:t>
        <w:br/>
        <w:t>vt 0.648385 0.371289</w:t>
        <w:br/>
        <w:t>vt 0.653810 0.362621</w:t>
        <w:br/>
        <w:t>vt 0.571850 0.229651</w:t>
        <w:br/>
        <w:t>vt 0.571850 0.196319</w:t>
        <w:br/>
        <w:t>vt 0.571850 0.088981</w:t>
        <w:br/>
        <w:t>vt 0.571850 0.052278</w:t>
        <w:br/>
        <w:t>vt 0.576215 0.055962</w:t>
        <w:br/>
        <w:t>vt 0.576156 0.089808</w:t>
        <w:br/>
        <w:t>vt 0.594464 0.053628</w:t>
        <w:br/>
        <w:t>vt 0.593168 0.057969</w:t>
        <w:br/>
        <w:t>vt 0.576215 0.055962</w:t>
        <w:br/>
        <w:t>vt 0.571850 0.052278</w:t>
        <w:br/>
        <w:t>vt 0.565729 0.365810</w:t>
        <w:br/>
        <w:t>vt 0.565729 0.331770</w:t>
        <w:br/>
        <w:t>vt 0.565729 0.379282</w:t>
        <w:br/>
        <w:t>vt 0.561485 0.377494</w:t>
        <w:br/>
        <w:t>vt 0.544776 0.394297</w:t>
        <w:br/>
        <w:t>vt 0.544417 0.388933</w:t>
        <w:br/>
        <w:t>vt 0.561797 0.389773</w:t>
        <w:br/>
        <w:t>vt 0.565729 0.392755</w:t>
        <w:br/>
        <w:t>vt 0.565729 0.299804</w:t>
        <w:br/>
        <w:t>vt 0.565729 0.268005</w:t>
        <w:br/>
        <w:t>vt 0.565729 0.230967</w:t>
        <w:br/>
        <w:t>vt 0.565729 0.194757</w:t>
        <w:br/>
        <w:t>vt 0.565729 0.162257</w:t>
        <w:br/>
        <w:t>vt 0.565729 0.127312</w:t>
        <w:br/>
        <w:t>vt 0.509665 0.392230</w:t>
        <w:br/>
        <w:t>vt 0.521362 0.393159</w:t>
        <w:br/>
        <w:t>vt 0.473549 0.332917</w:t>
        <w:br/>
        <w:t>vt 0.571850 0.373048</w:t>
        <w:br/>
        <w:t>vt 0.575573 0.384561</w:t>
        <w:br/>
        <w:t>vt 0.571850 0.387686</w:t>
        <w:br/>
        <w:t>vt 0.593294 0.389326</w:t>
        <w:br/>
        <w:t>vt 0.571850 0.387686</w:t>
        <w:br/>
        <w:t>vt 0.575573 0.384561</w:t>
        <w:br/>
        <w:t>vt 0.593068 0.384254</w:t>
        <w:br/>
        <w:t>vt 0.645159 0.076365</w:t>
        <w:br/>
        <w:t>vt 0.632493 0.068709</w:t>
        <w:br/>
        <w:t>vt 0.571850 0.358410</w:t>
        <w:br/>
        <w:t>vt 0.571850 0.326743</w:t>
        <w:br/>
        <w:t>vt 0.628138 0.388662</w:t>
        <w:br/>
        <w:t>vt 0.611792 0.387787</w:t>
        <w:br/>
        <w:t>vt 0.612079 0.383302</w:t>
        <w:br/>
        <w:t>vt 0.666355 0.299259</w:t>
        <w:br/>
        <w:t>vt 0.673200 0.270806</w:t>
        <w:br/>
        <w:t>vt 0.687457 0.241172</w:t>
        <w:br/>
        <w:t>vt 0.683681 0.239116</w:t>
        <w:br/>
        <w:t>vt 0.700299 0.211023</w:t>
        <w:br/>
        <w:t>vt 0.704276 0.213569</w:t>
        <w:br/>
        <w:t>vt 0.740984 0.149150</w:t>
        <w:br/>
        <w:t>vt 0.744220 0.139133</w:t>
        <w:br/>
        <w:t>vt 0.736238 0.130217</w:t>
        <w:br/>
        <w:t>vt 0.541077 0.046629</w:t>
        <w:br/>
        <w:t>vt 0.565729 0.046491</w:t>
        <w:br/>
        <w:t>vt 0.565729 0.092055</w:t>
        <w:br/>
        <w:t>vt 0.565729 0.046491</w:t>
        <w:br/>
        <w:t>vt 0.571850 0.126680</w:t>
        <w:br/>
        <w:t>vt 0.722949 0.182907</w:t>
        <w:br/>
        <w:t>vt 0.725969 0.122731</w:t>
        <w:br/>
        <w:t>vt 0.708418 0.112185</w:t>
        <w:br/>
        <w:t>vt 0.616734 0.061413</w:t>
        <w:br/>
        <w:t>vt 0.518566 0.050542</w:t>
        <w:br/>
        <w:t>vt 0.500083 0.053355</w:t>
        <w:br/>
        <w:t>vt 0.473643 0.064130</w:t>
        <w:br/>
        <w:t>vt 0.486030 0.057727</w:t>
        <w:br/>
        <w:t>vt 0.458537 0.076906</w:t>
        <w:br/>
        <w:t>vt 0.451438 0.084089</w:t>
        <w:br/>
        <w:t>vt 0.402925 0.146889</w:t>
        <w:br/>
        <w:t>vt 0.425601 0.109751</w:t>
        <w:br/>
        <w:t>vt 0.438885 0.094639</w:t>
        <w:br/>
        <w:t>vt 0.428959 0.112772</w:t>
        <w:br/>
        <w:t>vt 0.412034 0.130476</w:t>
        <w:br/>
        <w:t>vt 0.677249 0.097566</w:t>
        <w:br/>
        <w:t>vt 0.671841 0.099206</w:t>
        <w:br/>
        <w:t>vt 0.671966 0.094649</w:t>
        <w:br/>
        <w:t>vt 0.697058 0.106163</w:t>
        <w:br/>
        <w:t>vt 0.571850 0.161671</w:t>
        <w:br/>
        <w:t>vt 0.658114 0.085051</w:t>
        <w:br/>
        <w:t>vt 0.684472 0.098746</w:t>
        <w:br/>
        <w:t>vt 0.690545 0.100868</w:t>
        <w:br/>
        <w:t>vt 0.665884 0.090080</w:t>
        <w:br/>
        <w:t>vt 0.658809 0.331746</w:t>
        <w:br/>
        <w:t>vt 0.653687 0.331045</w:t>
        <w:br/>
        <w:t>vt 0.502550 0.396710</w:t>
        <w:br/>
        <w:t>vt 0.489403 0.390471</w:t>
        <w:br/>
        <w:t>vt 0.488980 0.384945</w:t>
        <w:br/>
        <w:t>vt 0.490883 0.413239</w:t>
        <w:br/>
        <w:t>vt 0.487386 0.410265</w:t>
        <w:br/>
        <w:t>vt 0.491694 0.411968</w:t>
        <w:br/>
        <w:t>vt 0.486768 0.403923</w:t>
        <w:br/>
        <w:t>vt 0.488092 0.397129</w:t>
        <w:br/>
        <w:t>vt 0.494713 0.407231</w:t>
        <w:br/>
        <w:t>vt 0.498118 0.400825</w:t>
        <w:br/>
        <w:t>vt 0.495968 0.408369</w:t>
        <w:br/>
        <w:t>vt 0.494895 0.413447</w:t>
        <w:br/>
        <w:t>vt 0.653388 0.388947</w:t>
        <w:br/>
        <w:t>vt 0.648545 0.389602</w:t>
        <w:br/>
        <w:t>vt 0.652296 0.382200</w:t>
        <w:br/>
        <w:t>vt 0.635734 0.388191</w:t>
        <w:br/>
        <w:t>vt 0.633107 0.390554</w:t>
        <w:br/>
        <w:t>vt 0.641452 0.397797</w:t>
        <w:br/>
        <w:t>vt 0.638566 0.393712</w:t>
        <w:br/>
        <w:t>vt 0.642022 0.392529</w:t>
        <w:br/>
        <w:t>vt 0.655367 0.391351</w:t>
        <w:br/>
        <w:t>vt 0.657347 0.393756</w:t>
        <w:br/>
        <w:t>vt 0.644339 0.401883</w:t>
        <w:br/>
        <w:t>vt 0.653868 0.410890</w:t>
        <w:br/>
        <w:t>vt 0.665409 0.399679</w:t>
        <w:br/>
        <w:t>vt 0.664146 0.408012</w:t>
        <w:br/>
        <w:t>vt 0.343338 0.510101</w:t>
        <w:br/>
        <w:t>vt 0.341493 0.527028</w:t>
        <w:br/>
        <w:t>vt 0.331674 0.518069</w:t>
        <w:br/>
        <w:t>vt 0.331804 0.509163</w:t>
        <w:br/>
        <w:t>vt 0.307325 0.522014</w:t>
        <w:br/>
        <w:t>vt 0.318482 0.521340</w:t>
        <w:br/>
        <w:t>vt 0.319972 0.536059</w:t>
        <w:br/>
        <w:t>vt 0.305884 0.538411</w:t>
        <w:br/>
        <w:t>vt 0.332235 0.243704</w:t>
        <w:br/>
        <w:t>vt 0.364977 0.245463</w:t>
        <w:br/>
        <w:t>vt 0.360704 0.272581</w:t>
        <w:br/>
        <w:t>vt 0.332253 0.271993</w:t>
        <w:br/>
        <w:t>vt 0.175312 0.291247</w:t>
        <w:br/>
        <w:t>vt 0.183754 0.294988</w:t>
        <w:br/>
        <w:t>vt 0.160089 0.302859</w:t>
        <w:br/>
        <w:t>vt 0.368907 0.514222</w:t>
        <w:br/>
        <w:t>vt 0.370431 0.493782</w:t>
        <w:br/>
        <w:t>vt 0.383558 0.495543</w:t>
        <w:br/>
        <w:t>vt 0.381864 0.516857</w:t>
        <w:br/>
        <w:t>vt 0.372554 0.470874</w:t>
        <w:br/>
        <w:t>vt 0.375187 0.448015</w:t>
        <w:br/>
        <w:t>vt 0.387080 0.450118</w:t>
        <w:br/>
        <w:t>vt 0.385004 0.472763</w:t>
        <w:br/>
        <w:t>vt 0.378964 0.422152</w:t>
        <w:br/>
        <w:t>vt 0.386447 0.397332</w:t>
        <w:br/>
        <w:t>vt 0.403914 0.403326</w:t>
        <w:br/>
        <w:t>vt 0.392621 0.424822</w:t>
        <w:br/>
        <w:t>vt 0.420744 0.376693</w:t>
        <w:br/>
        <w:t>vt 0.405501 0.373629</w:t>
        <w:br/>
        <w:t>vt 0.434298 0.322490</w:t>
        <w:br/>
        <w:t>vt 0.451112 0.328074</w:t>
        <w:br/>
        <w:t>vt 0.435555 0.352645</w:t>
        <w:br/>
        <w:t>vt 0.421115 0.345869</w:t>
        <w:br/>
        <w:t>vt 0.308176 0.480033</w:t>
        <w:br/>
        <w:t>vt 0.318432 0.479326</w:t>
        <w:br/>
        <w:t>vt 0.318556 0.501321</w:t>
        <w:br/>
        <w:t>vt 0.308894 0.501645</w:t>
        <w:br/>
        <w:t>vt 0.306261 0.434166</w:t>
        <w:br/>
        <w:t>vt 0.318493 0.433681</w:t>
        <w:br/>
        <w:t>vt 0.318464 0.459704</w:t>
        <w:br/>
        <w:t>vt 0.306412 0.460649</w:t>
        <w:br/>
        <w:t>vt 0.301438 0.293509</w:t>
        <w:br/>
        <w:t>vt 0.304650 0.320208</w:t>
        <w:br/>
        <w:t>vt 0.290897 0.321859</w:t>
        <w:br/>
        <w:t>vt 0.285347 0.295266</w:t>
        <w:br/>
        <w:t>vt 0.356366 0.512188</w:t>
        <w:br/>
        <w:t>vt 0.354119 0.528626</w:t>
        <w:br/>
        <w:t>vt 0.395325 0.245894</w:t>
        <w:br/>
        <w:t>vt 0.388902 0.277500</w:t>
        <w:br/>
        <w:t>vt 0.345012 0.488965</w:t>
        <w:br/>
        <w:t>vt 0.331328 0.487565</w:t>
        <w:br/>
        <w:t>vt 0.346460 0.465368</w:t>
        <w:br/>
        <w:t>vt 0.331317 0.462929</w:t>
        <w:br/>
        <w:t>vt 0.347887 0.417905</w:t>
        <w:br/>
        <w:t>vt 0.347247 0.442624</w:t>
        <w:br/>
        <w:t>vt 0.332103 0.441094</w:t>
        <w:br/>
        <w:t>vt 0.332031 0.416074</w:t>
        <w:br/>
        <w:t>vt 0.350353 0.357562</w:t>
        <w:br/>
        <w:t>vt 0.349321 0.389133</w:t>
        <w:br/>
        <w:t>vt 0.331548 0.388031</w:t>
        <w:br/>
        <w:t>vt 0.331519 0.355726</w:t>
        <w:br/>
        <w:t>vt 0.356963 0.300837</w:t>
        <w:br/>
        <w:t>vt 0.353951 0.326905</w:t>
        <w:br/>
        <w:t>vt 0.331503 0.324952</w:t>
        <w:br/>
        <w:t>vt 0.331575 0.299959</w:t>
        <w:br/>
        <w:t>vt 0.358018 0.491450</w:t>
        <w:br/>
        <w:t>vt 0.359618 0.468358</w:t>
        <w:br/>
        <w:t>vt 0.362159 0.419914</w:t>
        <w:br/>
        <w:t>vt 0.360996 0.445695</w:t>
        <w:br/>
        <w:t>vt 0.371908 0.363198</w:t>
        <w:br/>
        <w:t>vt 0.367610 0.391360</w:t>
        <w:br/>
        <w:t>vt 0.382941 0.304037</w:t>
        <w:br/>
        <w:t>vt 0.377894 0.332006</w:t>
        <w:br/>
        <w:t>vt 0.368613 0.531184</w:t>
        <w:br/>
        <w:t>vt 0.421503 0.270806</w:t>
        <w:br/>
        <w:t>vt 0.415524 0.281933</w:t>
        <w:br/>
        <w:t>vt 0.417607 0.265920</w:t>
        <w:br/>
        <w:t>vt 0.394055 0.370855</w:t>
        <w:br/>
        <w:t>vt 0.376435 0.394428</w:t>
        <w:br/>
        <w:t>vt 0.384909 0.366780</w:t>
        <w:br/>
        <w:t>vt 0.408616 0.341895</w:t>
        <w:br/>
        <w:t>vt 0.395159 0.336843</w:t>
        <w:br/>
        <w:t>vt 0.405918 0.310117</w:t>
        <w:br/>
        <w:t>vt 0.418992 0.314866</w:t>
        <w:br/>
        <w:t>vt 0.438266 0.288886</w:t>
        <w:br/>
        <w:t>vt 0.450646 0.301090</w:t>
        <w:br/>
        <w:t>vt 0.381233 0.535260</w:t>
        <w:br/>
        <w:t>vt 0.460166 0.311872</w:t>
        <w:br/>
        <w:t>vt 0.291438 0.523266</w:t>
        <w:br/>
        <w:t>vt 0.290401 0.541324</w:t>
        <w:br/>
        <w:t>vt 0.295601 0.238262</w:t>
        <w:br/>
        <w:t>vt 0.317948 0.235042</w:t>
        <w:br/>
        <w:t>vt 0.318282 0.265976</w:t>
        <w:br/>
        <w:t>vt 0.299607 0.266627</w:t>
        <w:br/>
        <w:t>vt 0.293873 0.502870</w:t>
        <w:br/>
        <w:t>vt 0.293532 0.480731</w:t>
        <w:br/>
        <w:t>vt 0.291772 0.460860</w:t>
        <w:br/>
        <w:t>vt 0.299914 0.350039</w:t>
        <w:br/>
        <w:t>vt 0.281058 0.350190</w:t>
        <w:br/>
        <w:t>vt 0.275943 0.322834</w:t>
        <w:br/>
        <w:t>vt 0.278037 0.241876</w:t>
        <w:br/>
        <w:t>vt 0.281123 0.269219</w:t>
        <w:br/>
        <w:t>vt 0.275476 0.524393</w:t>
        <w:br/>
        <w:t>vt 0.274215 0.545642</w:t>
        <w:br/>
        <w:t>vt 0.278461 0.503467</w:t>
        <w:br/>
        <w:t>vt 0.278021 0.482073</w:t>
        <w:br/>
        <w:t>vt 0.275831 0.462711</w:t>
        <w:br/>
        <w:t>vt 0.260336 0.352135</w:t>
        <w:br/>
        <w:t>vt 0.256226 0.325827</w:t>
        <w:br/>
        <w:t>vt 0.223390 0.262362</w:t>
        <w:br/>
        <w:t>vt 0.230134 0.279953</w:t>
        <w:br/>
        <w:t>vt 0.216868 0.282454</w:t>
        <w:br/>
        <w:t>vt 0.212643 0.264566</w:t>
        <w:br/>
        <w:t>vt 0.202989 0.288657</w:t>
        <w:br/>
        <w:t>vt 0.184137 0.285246</w:t>
        <w:br/>
        <w:t>vt 0.194233 0.276950</w:t>
        <w:br/>
        <w:t>vt 0.217925 0.334535</w:t>
        <w:br/>
        <w:t>vt 0.235542 0.357807</w:t>
        <w:br/>
        <w:t>vt 0.218412 0.361660</w:t>
        <w:br/>
        <w:t>vt 0.198579 0.340303</w:t>
        <w:br/>
        <w:t>vt 0.395159 0.336843</w:t>
        <w:br/>
        <w:t>vt 0.384909 0.366780</w:t>
        <w:br/>
        <w:t>vt 0.427462 0.285726</w:t>
        <w:br/>
        <w:t>vt 0.415524 0.281933</w:t>
        <w:br/>
        <w:t>vt 0.376435 0.394428</w:t>
        <w:br/>
        <w:t>vt 0.405918 0.310117</w:t>
        <w:br/>
        <w:t>vt 0.411307 0.259342</w:t>
        <w:br/>
        <w:t>vt 0.421503 0.270806</w:t>
        <w:br/>
        <w:t>vt 0.429091 0.279321</w:t>
        <w:br/>
        <w:t>vt 0.344976 0.214763</w:t>
        <w:br/>
        <w:t>vt 0.357042 0.220686</w:t>
        <w:br/>
        <w:t>vt 0.377317 0.232966</w:t>
        <w:br/>
        <w:t>vt 0.330475 0.542082</w:t>
        <w:br/>
        <w:t>vt 0.331463 0.526072</w:t>
        <w:br/>
        <w:t>vt 0.340232 0.542918</w:t>
        <w:br/>
        <w:t>vt 0.352263 0.545575</w:t>
        <w:br/>
        <w:t>vt 0.364347 0.547496</w:t>
        <w:br/>
        <w:t>vt 0.371937 0.549911</w:t>
        <w:br/>
        <w:t>vt 0.263830 0.245446</w:t>
        <w:br/>
        <w:t>vt 0.268366 0.271869</w:t>
        <w:br/>
        <w:t>vt 0.255706 0.272913</w:t>
        <w:br/>
        <w:t>vt 0.250741 0.249093</w:t>
        <w:br/>
        <w:t>vt 0.238711 0.329180</w:t>
        <w:br/>
        <w:t>vt 0.250014 0.353886</w:t>
        <w:br/>
        <w:t>vt 0.216868 0.282454</w:t>
        <w:br/>
        <w:t>vt 0.201895 0.270202</w:t>
        <w:br/>
        <w:t>vt 0.208013 0.265354</w:t>
        <w:br/>
        <w:t>vt 0.199976 0.315732</w:t>
        <w:br/>
        <w:t>vt 0.179829 0.321684</w:t>
        <w:br/>
        <w:t>vt 0.317997 0.293330</w:t>
        <w:br/>
        <w:t>vt 0.237195 0.303272</w:t>
        <w:br/>
        <w:t>vt 0.240551 0.277664</w:t>
        <w:br/>
        <w:t>vt 0.247283 0.302944</w:t>
        <w:br/>
        <w:t>vt 0.217116 0.309565</w:t>
        <w:br/>
        <w:t>vt 0.261435 0.299158</w:t>
        <w:br/>
        <w:t>vt 0.272583 0.296272</w:t>
        <w:br/>
        <w:t>vt 0.227610 0.304998</w:t>
        <w:br/>
        <w:t>vt 0.246216 0.327605</w:t>
        <w:br/>
        <w:t>vt 0.238711 0.329180</w:t>
        <w:br/>
        <w:t>vt 0.227610 0.304998</w:t>
        <w:br/>
        <w:t>vt 0.318466 0.512193</w:t>
        <w:br/>
        <w:t>vt 0.289409 0.434877</w:t>
        <w:br/>
        <w:t>vt 0.272368 0.435988</w:t>
        <w:br/>
        <w:t>vt 0.260060 0.438351</w:t>
        <w:br/>
        <w:t>vt 0.260942 0.411489</w:t>
        <w:br/>
        <w:t>vt 0.269403 0.410883</w:t>
        <w:br/>
        <w:t>vt 0.287950 0.409085</w:t>
        <w:br/>
        <w:t>vt 0.305799 0.408403</w:t>
        <w:br/>
        <w:t>vt 0.318338 0.408062</w:t>
        <w:br/>
        <w:t>vt 0.208013 0.265354</w:t>
        <w:br/>
        <w:t>vt 0.210630 0.259992</w:t>
        <w:br/>
        <w:t>vt 0.234107 0.257140</w:t>
        <w:br/>
        <w:t>vt 0.238247 0.235783</w:t>
        <w:br/>
        <w:t>vt 0.244772 0.233319</w:t>
        <w:br/>
        <w:t>vt 0.286884 0.211990</w:t>
        <w:br/>
        <w:t>vt 0.300550 0.202577</w:t>
        <w:br/>
        <w:t>vt 0.319252 0.192977</w:t>
        <w:br/>
        <w:t>vt 0.276784 0.219043</w:t>
        <w:br/>
        <w:t>vt 0.228773 0.241598</w:t>
        <w:br/>
        <w:t>vt 0.383226 0.544076</w:t>
        <w:br/>
        <w:t>vt 0.377218 0.553825</w:t>
        <w:br/>
        <w:t>vt 0.389304 0.554849</w:t>
        <w:br/>
        <w:t>vt 0.381375 0.559467</w:t>
        <w:br/>
        <w:t>vt 0.393577 0.563866</w:t>
        <w:br/>
        <w:t>vt 0.388038 0.567224</w:t>
        <w:br/>
        <w:t>vt 0.391992 0.568022</w:t>
        <w:br/>
        <w:t>vt 0.221103 0.247706</w:t>
        <w:br/>
        <w:t>vt 0.214872 0.255991</w:t>
        <w:br/>
        <w:t>vt 0.252873 0.231153</w:t>
        <w:br/>
        <w:t>vt 0.259528 0.228974</w:t>
        <w:br/>
        <w:t>vt 0.260336 0.352135</w:t>
        <w:br/>
        <w:t>vt 0.257815 0.383655</w:t>
        <w:br/>
        <w:t>vt 0.266225 0.382939</w:t>
        <w:br/>
        <w:t>vt 0.267408 0.224676</w:t>
        <w:br/>
        <w:t>vt 0.251895 0.412941</w:t>
        <w:br/>
        <w:t>vt 0.236217 0.387255</w:t>
        <w:br/>
        <w:t>vt 0.247594 0.384712</w:t>
        <w:br/>
        <w:t>vt 0.285230 0.380995</w:t>
        <w:br/>
        <w:t>vt 0.302913 0.380111</w:t>
        <w:br/>
        <w:t>vt 0.318592 0.379260</w:t>
        <w:br/>
        <w:t>vt 0.318163 0.319256</w:t>
        <w:br/>
        <w:t>vt 0.318668 0.348688</w:t>
        <w:br/>
        <w:t>vt 0.264043 0.463993</w:t>
        <w:br/>
        <w:t>vt 0.256119 0.423579</w:t>
        <w:br/>
        <w:t>vt 0.266353 0.482724</w:t>
        <w:br/>
        <w:t>vt 0.268137 0.503763</w:t>
        <w:br/>
        <w:t>vt 0.268449 0.523455</w:t>
        <w:br/>
        <w:t>vt 0.266860 0.539896</w:t>
        <w:br/>
        <w:t>vt 0.270025 0.550728</w:t>
        <w:br/>
        <w:t>vt 0.262935 0.546948</w:t>
        <w:br/>
        <w:t>vt 0.265691 0.557613</w:t>
        <w:br/>
        <w:t>vt 0.257878 0.553659</w:t>
        <w:br/>
        <w:t>vt 0.263247 0.562659</w:t>
        <w:br/>
        <w:t>vt 0.256846 0.560841</w:t>
        <w:br/>
        <w:t>vt 0.259811 0.563494</w:t>
        <w:br/>
        <w:t>vt 0.996200 0.461789</w:t>
        <w:br/>
        <w:t>vt 0.990586 0.461791</w:t>
        <w:br/>
        <w:t>vt 0.996200 0.458007</w:t>
        <w:br/>
        <w:t>vt 0.674323 0.285636</w:t>
        <w:br/>
        <w:t>vt 0.678059 0.278611</w:t>
        <w:br/>
        <w:t>vt 0.683607 0.281515</w:t>
        <w:br/>
        <w:t>vt 0.680577 0.289469</w:t>
        <w:br/>
        <w:t>vt 0.996200 0.326655</w:t>
        <w:br/>
        <w:t>vt 0.996199 0.340135</w:t>
        <w:br/>
        <w:t>vt 0.982159 0.340543</w:t>
        <w:br/>
        <w:t>vt 0.980213 0.327531</w:t>
        <w:br/>
        <w:t>vt 0.794741 0.222303</w:t>
        <w:br/>
        <w:t>vt 0.784678 0.212944</w:t>
        <w:br/>
        <w:t>vt 0.789857 0.213319</w:t>
        <w:br/>
        <w:t>vt 0.970808 0.446875</w:t>
        <w:br/>
        <w:t>vt 0.977544 0.446116</w:t>
        <w:br/>
        <w:t>vt 0.977800 0.455745</w:t>
        <w:br/>
        <w:t>vt 0.971342 0.456925</w:t>
        <w:br/>
        <w:t>vt 0.969188 0.424986</w:t>
        <w:br/>
        <w:t>vt 0.975373 0.424241</w:t>
        <w:br/>
        <w:t>vt 0.976745 0.435166</w:t>
        <w:br/>
        <w:t>vt 0.970211 0.435802</w:t>
        <w:br/>
        <w:t>vt 0.968672 0.400229</w:t>
        <w:br/>
        <w:t>vt 0.973115 0.411920</w:t>
        <w:br/>
        <w:t>vt 0.965972 0.412986</w:t>
        <w:br/>
        <w:t>vt 0.959894 0.402869</w:t>
        <w:br/>
        <w:t>vt 0.959852 0.388776</w:t>
        <w:br/>
        <w:t>vt 0.952269 0.390610</w:t>
        <w:br/>
        <w:t>vt 0.946610 0.364179</w:t>
        <w:br/>
        <w:t>vt 0.952737 0.375391</w:t>
        <w:br/>
        <w:t>vt 0.944824 0.378596</w:t>
        <w:br/>
        <w:t>vt 0.937829 0.366899</w:t>
        <w:br/>
        <w:t>vt 0.682560 0.270143</w:t>
        <w:br/>
        <w:t>vt 0.687237 0.261348</w:t>
        <w:br/>
        <w:t>vt 0.691844 0.264138</w:t>
        <w:br/>
        <w:t>vt 0.686909 0.272855</w:t>
        <w:br/>
        <w:t>vt 0.697393 0.242248</w:t>
        <w:br/>
        <w:t>vt 0.702884 0.245155</w:t>
        <w:br/>
        <w:t>vt 0.696925 0.256330</w:t>
        <w:br/>
        <w:t>vt 0.691658 0.253033</w:t>
        <w:br/>
        <w:t>vt 0.733776 0.201186</w:t>
        <w:br/>
        <w:t>vt 0.728864 0.197895</w:t>
        <w:br/>
        <w:t>vt 0.736093 0.187417</w:t>
        <w:br/>
        <w:t>vt 0.741909 0.191219</w:t>
        <w:br/>
        <w:t>vt 0.983631 0.454804</w:t>
        <w:br/>
        <w:t>vt 0.990000 0.454008</w:t>
        <w:br/>
        <w:t>vt 0.984287 0.462404</w:t>
        <w:br/>
        <w:t>vt 0.969608 0.342635</w:t>
        <w:br/>
        <w:t>vt 0.965546 0.326665</w:t>
        <w:br/>
        <w:t>vt 0.996199 0.453810</w:t>
        <w:br/>
        <w:t>vt 0.989175 0.444214</w:t>
        <w:br/>
        <w:t>vt 0.996199 0.443641</w:t>
        <w:br/>
        <w:t>vt 0.988490 0.433028</w:t>
        <w:br/>
        <w:t>vt 0.996199 0.431728</w:t>
        <w:br/>
        <w:t>vt 0.996199 0.421240</w:t>
        <w:br/>
        <w:t>vt 0.988182 0.422095</w:t>
        <w:br/>
        <w:t>vt 0.987800 0.410167</w:t>
        <w:br/>
        <w:t>vt 0.996200 0.409162</w:t>
        <w:br/>
        <w:t>vt 0.996200 0.395374</w:t>
        <w:br/>
        <w:t>vt 0.986952 0.396324</w:t>
        <w:br/>
        <w:t>vt 0.986415 0.381148</w:t>
        <w:br/>
        <w:t>vt 0.996200 0.380187</w:t>
        <w:br/>
        <w:t>vt 0.996199 0.365509</w:t>
        <w:br/>
        <w:t>vt 0.984897 0.366420</w:t>
        <w:br/>
        <w:t>vt 0.983681 0.353991</w:t>
        <w:br/>
        <w:t>vt 0.996200 0.353534</w:t>
        <w:br/>
        <w:t>vt 0.983258 0.445100</w:t>
        <w:br/>
        <w:t>vt 0.982523 0.434228</w:t>
        <w:br/>
        <w:t>vt 0.981806 0.423442</w:t>
        <w:br/>
        <w:t>vt 0.981155 0.411027</w:t>
        <w:br/>
        <w:t>vt 0.978820 0.397190</w:t>
        <w:br/>
        <w:t>vt 0.976796 0.383655</w:t>
        <w:br/>
        <w:t>vt 0.972109 0.355314</w:t>
        <w:br/>
        <w:t>vt 0.974228 0.368649</w:t>
        <w:br/>
        <w:t>vt 0.977464 0.463394</w:t>
        <w:br/>
        <w:t>vt 0.955416 0.335848</w:t>
        <w:br/>
        <w:t>vt 0.958733 0.332518</w:t>
        <w:br/>
        <w:t>vt 0.964658 0.387787</w:t>
        <w:br/>
        <w:t>vt 0.970135 0.385572</w:t>
        <w:br/>
        <w:t>vt 0.974305 0.398799</w:t>
        <w:br/>
        <w:t>vt 0.958028 0.373876</w:t>
        <w:br/>
        <w:t>vt 0.953230 0.360980</w:t>
        <w:br/>
        <w:t>vt 0.960457 0.358516</w:t>
        <w:br/>
        <w:t>vt 0.965457 0.371215</w:t>
        <w:br/>
        <w:t>vt 0.938242 0.353626</w:t>
        <w:br/>
        <w:t>vt 0.943558 0.347564</w:t>
        <w:br/>
        <w:t>vt 0.971140 0.465142</w:t>
        <w:br/>
        <w:t>vt 0.933049 0.358898</w:t>
        <w:br/>
        <w:t>vt 0.690261 0.285400</w:t>
        <w:br/>
        <w:t>vt 0.686429 0.293917</w:t>
        <w:br/>
        <w:t>vt 0.751034 0.165657</w:t>
        <w:br/>
        <w:t>vt 0.743008 0.176695</w:t>
        <w:br/>
        <w:t>vt 0.734899 0.171706</w:t>
        <w:br/>
        <w:t>vt 0.741734 0.158852</w:t>
        <w:br/>
        <w:t>vt 0.693463 0.276728</w:t>
        <w:br/>
        <w:t>vt 0.698472 0.267787</w:t>
        <w:br/>
        <w:t>vt 0.703697 0.259903</w:t>
        <w:br/>
        <w:t>vt 0.740324 0.205161</w:t>
        <w:br/>
        <w:t>vt 0.732241 0.215535</w:t>
        <w:br/>
        <w:t>vt 0.724129 0.211169</w:t>
        <w:br/>
        <w:t>vt 0.756869 0.170603</w:t>
        <w:br/>
        <w:t>vt 0.749503 0.181319</w:t>
        <w:br/>
        <w:t>vt 0.696681 0.289095</w:t>
        <w:br/>
        <w:t>vt 0.692471 0.298337</w:t>
        <w:br/>
        <w:t>vt 0.699571 0.279989</w:t>
        <w:br/>
        <w:t>vt 0.704419 0.271297</w:t>
        <w:br/>
        <w:t>vt 0.709672 0.263722</w:t>
        <w:br/>
        <w:t>vt 0.747942 0.210688</w:t>
        <w:br/>
        <w:t>vt 0.740298 0.220739</w:t>
        <w:br/>
        <w:t>vt 0.772696 0.200901</w:t>
        <w:br/>
        <w:t>vt 0.777301 0.192892</w:t>
        <w:br/>
        <w:t>vt 0.780652 0.195811</w:t>
        <w:br/>
        <w:t>vt 0.787522 0.208189</w:t>
        <w:br/>
        <w:t>vt 0.778451 0.207025</w:t>
        <w:br/>
        <w:t>vt 0.785292 0.203035</w:t>
        <w:br/>
        <w:t>vt 0.761911 0.222605</w:t>
        <w:br/>
        <w:t>vt 0.769236 0.229904</w:t>
        <w:br/>
        <w:t>vt 0.756129 0.234455</w:t>
        <w:br/>
        <w:t>vt 0.749504 0.228533</w:t>
        <w:br/>
        <w:t>vt 0.970135 0.385572</w:t>
        <w:br/>
        <w:t>vt 0.965457 0.371215</w:t>
        <w:br/>
        <w:t>vt 0.949221 0.346951</w:t>
        <w:br/>
        <w:t>vt 0.956321 0.345174</w:t>
        <w:br/>
        <w:t>vt 0.974305 0.398799</w:t>
        <w:br/>
        <w:t>vt 0.960457 0.358516</w:t>
        <w:br/>
        <w:t>vt 0.948399 0.342938</w:t>
        <w:br/>
        <w:t>vt 0.953472 0.339296</w:t>
        <w:br/>
        <w:t>vt 0.983412 0.314931</w:t>
        <w:br/>
        <w:t>vt 0.989723 0.311955</w:t>
        <w:br/>
        <w:t>vt 0.974296 0.320342</w:t>
        <w:br/>
        <w:t>vt 0.956321 0.345174</w:t>
        <w:br/>
        <w:t>vt 0.996199 0.470149</w:t>
        <w:br/>
        <w:t>vt 0.990873 0.469976</w:t>
        <w:br/>
        <w:t>vt 0.985068 0.471096</w:t>
        <w:br/>
        <w:t>vt 0.979492 0.471471</w:t>
        <w:br/>
        <w:t>vt 0.975805 0.472326</w:t>
        <w:br/>
        <w:t>vt 0.762372 0.175734</w:t>
        <w:br/>
        <w:t>vt 0.767857 0.180209</w:t>
        <w:br/>
        <w:t>vt 0.760325 0.189082</w:t>
        <w:br/>
        <w:t>vt 0.754701 0.185560</w:t>
        <w:br/>
        <w:t>vt 0.753691 0.215349</w:t>
        <w:br/>
        <w:t>vt 0.743788 0.223492</w:t>
        <w:br/>
        <w:t>vt 0.783281 0.199211</w:t>
        <w:br/>
        <w:t>vt 0.772696 0.200901</w:t>
        <w:br/>
        <w:t>vt 0.780652 0.195811</w:t>
        <w:br/>
        <w:t>vt 0.781566 0.225870</w:t>
        <w:br/>
        <w:t>vt 0.773396 0.218302</w:t>
        <w:br/>
        <w:t>vt 0.728772 0.183231</w:t>
        <w:br/>
        <w:t>vt 0.764555 0.193529</w:t>
        <w:br/>
        <w:t>vt 0.767144 0.195750</w:t>
        <w:br/>
        <w:t>vt 0.759177 0.204031</w:t>
        <w:br/>
        <w:t>vt 0.756218 0.202733</w:t>
        <w:br/>
        <w:t>vt 0.767871 0.212824</w:t>
        <w:br/>
        <w:t>vt 0.752139 0.198842</w:t>
        <w:br/>
        <w:t>vt 0.747448 0.194738</w:t>
        <w:br/>
        <w:t>vt 0.763532 0.207840</w:t>
        <w:br/>
        <w:t>vt 0.753691 0.215349</w:t>
        <w:br/>
        <w:t>vt 0.750481 0.212392</w:t>
        <w:br/>
        <w:t>vt 0.763532 0.207840</w:t>
        <w:br/>
        <w:t>vt 0.680100 0.274771</w:t>
        <w:br/>
        <w:t>vt 0.710433 0.249485</w:t>
        <w:br/>
        <w:t>vt 0.717042 0.253318</w:t>
        <w:br/>
        <w:t>vt 0.726387 0.244917</w:t>
        <w:br/>
        <w:t>vt 0.721391 0.256969</w:t>
        <w:br/>
        <w:t>vt 0.723730 0.243450</w:t>
        <w:br/>
        <w:t>vt 0.716579 0.238930</w:t>
        <w:br/>
        <w:t>vt 0.708761 0.234461</w:t>
        <w:br/>
        <w:t>vt 0.703104 0.231507</w:t>
        <w:br/>
        <w:t>vt 0.780225 0.189070</w:t>
        <w:br/>
        <w:t>vt 0.781045 0.192755</w:t>
        <w:br/>
        <w:t>vt 0.773940 0.189870</w:t>
        <w:br/>
        <w:t>vt 0.776288 0.176487</w:t>
        <w:br/>
        <w:t>vt 0.771951 0.186177</w:t>
        <w:br/>
        <w:t>vt 0.774060 0.174104</w:t>
        <w:br/>
        <w:t>vt 0.757835 0.149507</w:t>
        <w:br/>
        <w:t>vt 0.761341 0.155936</w:t>
        <w:br/>
        <w:t>vt 0.751929 0.139677</w:t>
        <w:br/>
        <w:t>vt 0.763657 0.160824</w:t>
        <w:br/>
        <w:t>vt 0.778553 0.180303</w:t>
        <w:br/>
        <w:t>vt 0.969667 0.468917</w:t>
        <w:br/>
        <w:t>vt 0.973527 0.474429</w:t>
        <w:br/>
        <w:t>vt 0.967056 0.473628</w:t>
        <w:br/>
        <w:t>vt 0.971814 0.476779</w:t>
        <w:br/>
        <w:t>vt 0.964964 0.478989</w:t>
        <w:br/>
        <w:t>vt 0.967823 0.481112</w:t>
        <w:br/>
        <w:t>vt 0.964908 0.481276</w:t>
        <w:br/>
        <w:t>vt 0.779805 0.184389</w:t>
        <w:br/>
        <w:t>vt 0.771147 0.171678</w:t>
        <w:br/>
        <w:t>vt 0.768195 0.169163</w:t>
        <w:br/>
        <w:t>vt 0.740298 0.220739</w:t>
        <w:br/>
        <w:t>vt 0.734084 0.234172</w:t>
        <w:br/>
        <w:t>vt 0.731292 0.232506</w:t>
        <w:br/>
        <w:t>vt 0.765780 0.165105</w:t>
        <w:br/>
        <w:t>vt 0.738502 0.237049</w:t>
        <w:br/>
        <w:t>vt 0.743040 0.241160</w:t>
        <w:br/>
        <w:t>vt 0.730113 0.247572</w:t>
        <w:br/>
        <w:t>vt 0.723890 0.227681</w:t>
        <w:br/>
        <w:t>vt 0.716291 0.223199</w:t>
        <w:br/>
        <w:t>vt 0.709734 0.219042</w:t>
        <w:br/>
        <w:t>vt 0.723730 0.243450</w:t>
        <w:br/>
        <w:t>vt 0.722984 0.194121</w:t>
        <w:br/>
        <w:t>vt 0.716515 0.206286</w:t>
        <w:br/>
        <w:t>vt 0.714438 0.266683</w:t>
        <w:br/>
        <w:t>vt 0.726706 0.251368</w:t>
        <w:br/>
        <w:t>vt 0.709079 0.274233</w:t>
        <w:br/>
        <w:t>vt 0.704311 0.282319</w:t>
        <w:br/>
        <w:t>vt 0.699805 0.290511</w:t>
        <w:br/>
        <w:t>vt 0.697806 0.297170</w:t>
        <w:br/>
        <w:t>vt 0.693530 0.300619</w:t>
        <w:br/>
        <w:t>vt 0.698271 0.300435</w:t>
        <w:br/>
        <w:t>vt 0.699037 0.304372</w:t>
        <w:br/>
        <w:t>vt 0.694185 0.303889</w:t>
        <w:br/>
        <w:t>vt 0.697966 0.307500</w:t>
        <w:br/>
        <w:t>vt 0.693678 0.306652</w:t>
        <w:br/>
        <w:t>vt 0.695490 0.308701</w:t>
        <w:br/>
        <w:t>vt 0.327964 0.517947</w:t>
        <w:br/>
        <w:t>vt 0.327964 0.508710</w:t>
        <w:br/>
        <w:t>vt 0.331804 0.509163</w:t>
        <w:br/>
        <w:t>vt 0.331674 0.518069</w:t>
        <w:br/>
        <w:t>vt 0.306068 0.540777</w:t>
        <w:br/>
        <w:t>vt 0.322259 0.538523</w:t>
        <w:br/>
        <w:t>vt 0.322259 0.521668</w:t>
        <w:br/>
        <w:t>vt 0.322259 0.538523</w:t>
        <w:br/>
        <w:t>vt 0.318482 0.521340</w:t>
        <w:br/>
        <w:t>vt 0.327964 0.271201</w:t>
        <w:br/>
        <w:t>vt 0.327964 0.243172</w:t>
        <w:br/>
        <w:t>vt 0.332235 0.243704</w:t>
        <w:br/>
        <w:t>vt 0.332253 0.271993</w:t>
        <w:br/>
        <w:t>vt 0.172105 0.288962</w:t>
        <w:br/>
        <w:t>vt 0.175312 0.291247</w:t>
        <w:br/>
        <w:t>vt 0.160089 0.302859</w:t>
        <w:br/>
        <w:t>vt 0.154284 0.303263</w:t>
        <w:br/>
        <w:t>vt 0.386034 0.517086</w:t>
        <w:br/>
        <w:t>vt 0.381864 0.516857</w:t>
        <w:br/>
        <w:t>vt 0.383558 0.495543</w:t>
        <w:br/>
        <w:t>vt 0.387313 0.495898</w:t>
        <w:br/>
        <w:t>vt 0.389196 0.472804</w:t>
        <w:br/>
        <w:t>vt 0.385004 0.472763</w:t>
        <w:br/>
        <w:t>vt 0.387080 0.450118</w:t>
        <w:br/>
        <w:t>vt 0.391400 0.450659</w:t>
        <w:br/>
        <w:t>vt 0.396508 0.425974</w:t>
        <w:br/>
        <w:t>vt 0.403914 0.403326</w:t>
        <w:br/>
        <w:t>vt 0.407691 0.404664</w:t>
        <w:br/>
        <w:t>vt 0.420744 0.376693</w:t>
        <w:br/>
        <w:t>vt 0.424207 0.379404</w:t>
        <w:br/>
        <w:t>vt 0.440052 0.354198</w:t>
        <w:br/>
        <w:t>vt 0.435555 0.352645</w:t>
        <w:br/>
        <w:t>vt 0.455316 0.329775</w:t>
        <w:br/>
        <w:t>vt 0.322259 0.500347</w:t>
        <w:br/>
        <w:t>vt 0.318556 0.501321</w:t>
        <w:br/>
        <w:t>vt 0.318432 0.479326</w:t>
        <w:br/>
        <w:t>vt 0.322259 0.479218</w:t>
        <w:br/>
        <w:t>vt 0.322259 0.459531</w:t>
        <w:br/>
        <w:t>vt 0.318464 0.459704</w:t>
        <w:br/>
        <w:t>vt 0.318493 0.433681</w:t>
        <w:br/>
        <w:t>vt 0.322259 0.433903</w:t>
        <w:br/>
        <w:t>vt 0.327964 0.487316</w:t>
        <w:br/>
        <w:t>vt 0.331328 0.487565</w:t>
        <w:br/>
        <w:t>vt 0.327964 0.462410</w:t>
        <w:br/>
        <w:t>vt 0.331317 0.462929</w:t>
        <w:br/>
        <w:t>vt 0.327964 0.440697</w:t>
        <w:br/>
        <w:t>vt 0.327964 0.415796</w:t>
        <w:br/>
        <w:t>vt 0.332031 0.416074</w:t>
        <w:br/>
        <w:t>vt 0.332103 0.441094</w:t>
        <w:br/>
        <w:t>vt 0.327964 0.387176</w:t>
        <w:br/>
        <w:t>vt 0.327964 0.355215</w:t>
        <w:br/>
        <w:t>vt 0.331519 0.355726</w:t>
        <w:br/>
        <w:t>vt 0.331548 0.388031</w:t>
        <w:br/>
        <w:t>vt 0.327964 0.324342</w:t>
        <w:br/>
        <w:t>vt 0.327964 0.299196</w:t>
        <w:br/>
        <w:t>vt 0.331575 0.299959</w:t>
        <w:br/>
        <w:t>vt 0.331503 0.324952</w:t>
        <w:br/>
        <w:t>vt 0.421115 0.261707</w:t>
        <w:br/>
        <w:t>vt 0.423319 0.267484</w:t>
        <w:br/>
        <w:t>vt 0.441682 0.285991</w:t>
        <w:br/>
        <w:t>vt 0.453736 0.298916</w:t>
        <w:br/>
        <w:t>vt 0.450646 0.301090</w:t>
        <w:br/>
        <w:t>vt 0.438266 0.288886</w:t>
        <w:br/>
        <w:t>vt 0.385309 0.534250</w:t>
        <w:br/>
        <w:t>vt 0.381233 0.535260</w:t>
        <w:br/>
        <w:t>vt 0.464520 0.311403</w:t>
        <w:br/>
        <w:t>vt 0.464520 0.311403</w:t>
        <w:br/>
        <w:t>vt 0.290894 0.544350</w:t>
        <w:br/>
        <w:t>vt 0.322259 0.265242</w:t>
        <w:br/>
        <w:t>vt 0.318282 0.265976</w:t>
        <w:br/>
        <w:t>vt 0.322259 0.234853</w:t>
        <w:br/>
        <w:t>vt 0.275804 0.548331</w:t>
        <w:br/>
        <w:t>vt 0.182348 0.281432</w:t>
        <w:br/>
        <w:t>vt 0.192038 0.273344</w:t>
        <w:br/>
        <w:t>vt 0.194233 0.276950</w:t>
        <w:br/>
        <w:t>vt 0.184137 0.285246</w:t>
        <w:br/>
        <w:t>vt 0.214680 0.364715</w:t>
        <w:br/>
        <w:t>vt 0.194759 0.343412</w:t>
        <w:br/>
        <w:t>vt 0.198579 0.340303</w:t>
        <w:br/>
        <w:t>vt 0.218412 0.361660</w:t>
        <w:br/>
        <w:t>vt 0.398658 0.242844</w:t>
        <w:br/>
        <w:t>vt 0.414032 0.255021</w:t>
        <w:br/>
        <w:t>vt 0.395325 0.245894</w:t>
        <w:br/>
        <w:t>vt 0.430830 0.275768</w:t>
        <w:br/>
        <w:t>vt 0.429091 0.279321</w:t>
        <w:br/>
        <w:t>vt 0.327964 0.206329</w:t>
        <w:br/>
        <w:t>vt 0.332484 0.210483</w:t>
        <w:br/>
        <w:t>vt 0.344976 0.214763</w:t>
        <w:br/>
        <w:t>vt 0.344698 0.209674</w:t>
        <w:br/>
        <w:t>vt 0.359162 0.216481</w:t>
        <w:br/>
        <w:t>vt 0.357042 0.220686</w:t>
        <w:br/>
        <w:t>vt 0.379135 0.228578</w:t>
        <w:br/>
        <w:t>vt 0.377317 0.232966</w:t>
        <w:br/>
        <w:t>vt 0.339565 0.546051</w:t>
        <w:br/>
        <w:t>vt 0.327964 0.544278</w:t>
        <w:br/>
        <w:t>vt 0.330475 0.542082</w:t>
        <w:br/>
        <w:t>vt 0.340232 0.542918</w:t>
        <w:br/>
        <w:t>vt 0.327964 0.526274</w:t>
        <w:br/>
        <w:t>vt 0.331463 0.526072</w:t>
        <w:br/>
        <w:t>vt 0.330475 0.542082</w:t>
        <w:br/>
        <w:t>vt 0.327964 0.544278</w:t>
        <w:br/>
        <w:t>vt 0.352263 0.545575</w:t>
        <w:br/>
        <w:t>vt 0.351790 0.548735</w:t>
        <w:br/>
        <w:t>vt 0.364347 0.547496</w:t>
        <w:br/>
        <w:t>vt 0.363330 0.550364</w:t>
        <w:br/>
        <w:t>vt 0.371937 0.549911</w:t>
        <w:br/>
        <w:t>vt 0.369899 0.553336</w:t>
        <w:br/>
        <w:t>vt 0.199364 0.267273</w:t>
        <w:br/>
        <w:t>vt 0.205019 0.262425</w:t>
        <w:br/>
        <w:t>vt 0.208013 0.265354</w:t>
        <w:br/>
        <w:t>vt 0.201895 0.270202</w:t>
        <w:br/>
        <w:t>vt 0.175224 0.324108</w:t>
        <w:br/>
        <w:t>vt 0.154284 0.303263</w:t>
        <w:br/>
        <w:t>vt 0.322259 0.292737</w:t>
        <w:br/>
        <w:t>vt 0.317997 0.293330</w:t>
        <w:br/>
        <w:t>vt 0.322259 0.512112</w:t>
        <w:br/>
        <w:t>vt 0.318466 0.512193</w:t>
        <w:br/>
        <w:t>vt 0.322259 0.408241</w:t>
        <w:br/>
        <w:t>vt 0.318338 0.408062</w:t>
        <w:br/>
        <w:t>vt 0.206472 0.258693</w:t>
        <w:br/>
        <w:t>vt 0.211354 0.252775</w:t>
        <w:br/>
        <w:t>vt 0.236212 0.233013</w:t>
        <w:br/>
        <w:t>vt 0.243900 0.229948</w:t>
        <w:br/>
        <w:t>vt 0.244772 0.233319</w:t>
        <w:br/>
        <w:t>vt 0.238247 0.235783</w:t>
        <w:br/>
        <w:t>vt 0.285470 0.208481</w:t>
        <w:br/>
        <w:t>vt 0.298927 0.199068</w:t>
        <w:br/>
        <w:t>vt 0.300550 0.202577</w:t>
        <w:br/>
        <w:t>vt 0.286884 0.211990</w:t>
        <w:br/>
        <w:t>vt 0.322259 0.188516</w:t>
        <w:br/>
        <w:t>vt 0.319252 0.192977</w:t>
        <w:br/>
        <w:t>vt 0.322259 0.188516</w:t>
        <w:br/>
        <w:t>vt 0.275326 0.215431</w:t>
        <w:br/>
        <w:t>vt 0.226786 0.238220</w:t>
        <w:br/>
        <w:t>vt 0.374601 0.557164</w:t>
        <w:br/>
        <w:t>vt 0.377218 0.553825</w:t>
        <w:br/>
        <w:t>vt 0.386548 0.542590</w:t>
        <w:br/>
        <w:t>vt 0.383226 0.544076</w:t>
        <w:br/>
        <w:t>vt 0.378966 0.562089</w:t>
        <w:br/>
        <w:t>vt 0.381375 0.559467</w:t>
        <w:br/>
        <w:t>vt 0.391755 0.553331</w:t>
        <w:br/>
        <w:t>vt 0.389304 0.554849</w:t>
        <w:br/>
        <w:t>vt 0.388038 0.567224</w:t>
        <w:br/>
        <w:t>vt 0.387434 0.572835</w:t>
        <w:br/>
        <w:t>vt 0.397516 0.564849</w:t>
        <w:br/>
        <w:t>vt 0.393577 0.563866</w:t>
        <w:br/>
        <w:t>vt 0.394661 0.570168</w:t>
        <w:br/>
        <w:t>vt 0.391992 0.568022</w:t>
        <w:br/>
        <w:t>vt 0.391992 0.568022</w:t>
        <w:br/>
        <w:t>vt 0.394661 0.570168</w:t>
        <w:br/>
        <w:t>vt 0.218520 0.244675</w:t>
        <w:br/>
        <w:t>vt 0.251727 0.227257</w:t>
        <w:br/>
        <w:t>vt 0.258455 0.224990</w:t>
        <w:br/>
        <w:t>vt 0.259528 0.228974</w:t>
        <w:br/>
        <w:t>vt 0.252873 0.231153</w:t>
        <w:br/>
        <w:t>vt 0.266198 0.220746</w:t>
        <w:br/>
        <w:t>vt 0.232400 0.389914</w:t>
        <w:br/>
        <w:t>vt 0.236217 0.387255</w:t>
        <w:br/>
        <w:t>vt 0.251895 0.412941</w:t>
        <w:br/>
        <w:t>vt 0.247777 0.415623</w:t>
        <w:br/>
        <w:t>vt 0.318592 0.379260</w:t>
        <w:br/>
        <w:t>vt 0.322259 0.378466</w:t>
        <w:br/>
        <w:t>vt 0.322259 0.318686</w:t>
        <w:br/>
        <w:t>vt 0.318163 0.319256</w:t>
        <w:br/>
        <w:t>vt 0.322259 0.347867</w:t>
        <w:br/>
        <w:t>vt 0.318668 0.348688</w:t>
        <w:br/>
        <w:t>vt 0.260008 0.464197</w:t>
        <w:br/>
        <w:t>vt 0.255789 0.439574</w:t>
        <w:br/>
        <w:t>vt 0.260060 0.438351</w:t>
        <w:br/>
        <w:t>vt 0.264043 0.463993</w:t>
        <w:br/>
        <w:t>vt 0.250984 0.424726</w:t>
        <w:br/>
        <w:t>vt 0.256119 0.423579</w:t>
        <w:br/>
        <w:t>vt 0.261952 0.483588</w:t>
        <w:br/>
        <w:t>vt 0.266353 0.482724</w:t>
        <w:br/>
        <w:t>vt 0.263642 0.503476</w:t>
        <w:br/>
        <w:t>vt 0.268137 0.503763</w:t>
        <w:br/>
        <w:t>vt 0.264259 0.523437</w:t>
        <w:br/>
        <w:t>vt 0.268449 0.523455</w:t>
        <w:br/>
        <w:t>vt 0.262881 0.538155</w:t>
        <w:br/>
        <w:t>vt 0.266860 0.539896</w:t>
        <w:br/>
        <w:t>vt 0.262935 0.546948</w:t>
        <w:br/>
        <w:t>vt 0.259398 0.544515</w:t>
        <w:br/>
        <w:t>vt 0.272913 0.552613</w:t>
        <w:br/>
        <w:t>vt 0.270025 0.550728</w:t>
        <w:br/>
        <w:t>vt 0.254325 0.552667</w:t>
        <w:br/>
        <w:t>vt 0.257878 0.553659</w:t>
        <w:br/>
        <w:t>vt 0.269250 0.559158</w:t>
        <w:br/>
        <w:t>vt 0.265691 0.557613</w:t>
        <w:br/>
        <w:t>vt 0.253522 0.560859</w:t>
        <w:br/>
        <w:t>vt 0.256846 0.560841</w:t>
        <w:br/>
        <w:t>vt 0.266126 0.565065</w:t>
        <w:br/>
        <w:t>vt 0.263247 0.562659</w:t>
        <w:br/>
        <w:t>vt 0.266126 0.565065</w:t>
        <w:br/>
        <w:t>vt 0.258693 0.565639</w:t>
        <w:br/>
        <w:t>vt 0.259811 0.563494</w:t>
        <w:br/>
        <w:t>vt 0.263247 0.562659</w:t>
        <w:br/>
        <w:t>vt 0.332484 0.210483</w:t>
        <w:br/>
        <w:t>vt 0.327964 0.206329</w:t>
        <w:br/>
        <w:t>vt 0.996199 0.309046</w:t>
        <w:br/>
        <w:t>vt 0.205019 0.262425</w:t>
        <w:br/>
        <w:t>vt 0.249270 0.189335</w:t>
        <w:br/>
        <w:t>vt 0.245423 0.191073</w:t>
        <w:br/>
        <w:t>vt 0.245423 0.181452</w:t>
        <w:br/>
        <w:t>vt 0.249344 0.182975</w:t>
        <w:br/>
        <w:t>vt 0.252456 0.174556</w:t>
        <w:br/>
        <w:t>vt 0.254018 0.178770</w:t>
        <w:br/>
        <w:t>vt 0.261146 0.197867</w:t>
        <w:br/>
        <w:t>vt 0.251942 0.197752</w:t>
        <w:br/>
        <w:t>vt 0.253468 0.193829</w:t>
        <w:br/>
        <w:t>vt 0.259743 0.194087</w:t>
        <w:br/>
        <w:t>vt 0.252117 0.185916</w:t>
        <w:br/>
        <w:t>vt 0.253856 0.190383</w:t>
        <w:br/>
        <w:t>vt 0.249270 0.189335</w:t>
        <w:br/>
        <w:t>vt 0.249344 0.182975</w:t>
        <w:br/>
        <w:t>vt 0.255178 0.181889</w:t>
        <w:br/>
        <w:t>vt 0.254018 0.178770</w:t>
        <w:br/>
        <w:t>vt 0.258554 0.190927</w:t>
        <w:br/>
        <w:t>vt 0.259743 0.194087</w:t>
        <w:br/>
        <w:t>vt 0.253468 0.193829</w:t>
        <w:br/>
        <w:t>vt 0.255378 0.188203</w:t>
        <w:br/>
        <w:t>vt 0.253856 0.190383</w:t>
        <w:br/>
        <w:t>vt 0.252117 0.185916</w:t>
        <w:br/>
        <w:t>vt 0.254676 0.186064</w:t>
        <w:br/>
        <w:t>vt 0.254676 0.186064</w:t>
        <w:br/>
        <w:t>vt 0.252117 0.185916</w:t>
        <w:br/>
        <w:t>vt 0.255178 0.181889</w:t>
        <w:br/>
        <w:t>vt 0.256242 0.184757</w:t>
        <w:br/>
        <w:t>vt 0.257759 0.188785</w:t>
        <w:br/>
        <w:t>vt 0.258554 0.190927</w:t>
        <w:br/>
        <w:t>vt 0.262295 0.175172</w:t>
        <w:br/>
        <w:t>vt 0.268590 0.182468</w:t>
        <w:br/>
        <w:t>vt 0.264530 0.183629</w:t>
        <w:br/>
        <w:t>vt 0.260331 0.178910</w:t>
        <w:br/>
        <w:t>vt 0.264292 0.189762</w:t>
        <w:br/>
        <w:t>vt 0.268018 0.191764</w:t>
        <w:br/>
        <w:t>vt 0.260152 0.182943</w:t>
        <w:br/>
        <w:t>vt 0.260331 0.178910</w:t>
        <w:br/>
        <w:t>vt 0.264530 0.183629</w:t>
        <w:br/>
        <w:t>vt 0.261745 0.187439</w:t>
        <w:br/>
        <w:t>vt 0.264292 0.189762</w:t>
        <w:br/>
        <w:t>vt 0.260152 0.182943</w:t>
        <w:br/>
        <w:t>vt 0.261745 0.187439</w:t>
        <w:br/>
        <w:t>vt 0.259191 0.186786</w:t>
        <w:br/>
        <w:t>vt 0.258309 0.184722</w:t>
        <w:br/>
        <w:t>vt 0.255178 0.181889</w:t>
        <w:br/>
        <w:t>vt 0.260152 0.182943</w:t>
        <w:br/>
        <w:t>vt 0.258309 0.184722</w:t>
        <w:br/>
        <w:t>vt 0.256242 0.184757</w:t>
        <w:br/>
        <w:t>vt 0.249344 0.182975</w:t>
        <w:br/>
        <w:t>vt 0.249270 0.189335</w:t>
        <w:br/>
        <w:t>vt 0.245423 0.191073</w:t>
        <w:br/>
        <w:t>vt 0.245423 0.181452</w:t>
        <w:br/>
        <w:t>vt 0.252456 0.174556</w:t>
        <w:br/>
        <w:t>vt 0.254018 0.178770</w:t>
        <w:br/>
        <w:t>vt 0.261146 0.197867</w:t>
        <w:br/>
        <w:t>vt 0.251942 0.197752</w:t>
        <w:br/>
        <w:t>vt 0.253468 0.193829</w:t>
        <w:br/>
        <w:t>vt 0.259743 0.194087</w:t>
        <w:br/>
        <w:t>vt 0.252117 0.185916</w:t>
        <w:br/>
        <w:t>vt 0.253856 0.190383</w:t>
        <w:br/>
        <w:t>vt 0.249270 0.189335</w:t>
        <w:br/>
        <w:t>vt 0.249344 0.182975</w:t>
        <w:br/>
        <w:t>vt 0.255178 0.181889</w:t>
        <w:br/>
        <w:t>vt 0.254018 0.178770</w:t>
        <w:br/>
        <w:t>vt 0.258554 0.190927</w:t>
        <w:br/>
        <w:t>vt 0.259743 0.194087</w:t>
        <w:br/>
        <w:t>vt 0.253468 0.193829</w:t>
        <w:br/>
        <w:t>vt 0.255378 0.188203</w:t>
        <w:br/>
        <w:t>vt 0.253856 0.190383</w:t>
        <w:br/>
        <w:t>vt 0.252117 0.185916</w:t>
        <w:br/>
        <w:t>vt 0.254676 0.186064</w:t>
        <w:br/>
        <w:t>vt 0.254676 0.186064</w:t>
        <w:br/>
        <w:t>vt 0.252117 0.185916</w:t>
        <w:br/>
        <w:t>vt 0.255178 0.181889</w:t>
        <w:br/>
        <w:t>vt 0.256242 0.184757</w:t>
        <w:br/>
        <w:t>vt 0.257759 0.188785</w:t>
        <w:br/>
        <w:t>vt 0.258554 0.190927</w:t>
        <w:br/>
        <w:t>vt 0.260331 0.178910</w:t>
        <w:br/>
        <w:t>vt 0.262295 0.175172</w:t>
        <w:br/>
        <w:t>vt 0.268590 0.182468</w:t>
        <w:br/>
        <w:t>vt 0.264530 0.183629</w:t>
        <w:br/>
        <w:t>vt 0.264292 0.189762</w:t>
        <w:br/>
        <w:t>vt 0.268018 0.191764</w:t>
        <w:br/>
        <w:t>vt 0.260152 0.182943</w:t>
        <w:br/>
        <w:t>vt 0.260331 0.178910</w:t>
        <w:br/>
        <w:t>vt 0.264530 0.183629</w:t>
        <w:br/>
        <w:t>vt 0.261745 0.187439</w:t>
        <w:br/>
        <w:t>vt 0.264292 0.189762</w:t>
        <w:br/>
        <w:t>vt 0.260152 0.182943</w:t>
        <w:br/>
        <w:t>vt 0.261745 0.187439</w:t>
        <w:br/>
        <w:t>vt 0.259191 0.186786</w:t>
        <w:br/>
        <w:t>vt 0.258309 0.184722</w:t>
        <w:br/>
        <w:t>vt 0.255178 0.181889</w:t>
        <w:br/>
        <w:t>vt 0.260152 0.182943</w:t>
        <w:br/>
        <w:t>vt 0.258309 0.184722</w:t>
        <w:br/>
        <w:t>vt 0.256242 0.184757</w:t>
        <w:br/>
        <w:t>vt 0.249270 0.189335</w:t>
        <w:br/>
        <w:t>vt 0.245423 0.191073</w:t>
        <w:br/>
        <w:t>vt 0.245423 0.181452</w:t>
        <w:br/>
        <w:t>vt 0.249344 0.182975</w:t>
        <w:br/>
        <w:t>vt 0.252456 0.174556</w:t>
        <w:br/>
        <w:t>vt 0.254018 0.178770</w:t>
        <w:br/>
        <w:t>vt 0.259743 0.194087</w:t>
        <w:br/>
        <w:t>vt 0.261146 0.197867</w:t>
        <w:br/>
        <w:t>vt 0.251942 0.197752</w:t>
        <w:br/>
        <w:t>vt 0.253468 0.193829</w:t>
        <w:br/>
        <w:t>vt 0.252117 0.185916</w:t>
        <w:br/>
        <w:t>vt 0.253856 0.190383</w:t>
        <w:br/>
        <w:t>vt 0.249270 0.189335</w:t>
        <w:br/>
        <w:t>vt 0.249344 0.182975</w:t>
        <w:br/>
        <w:t>vt 0.255178 0.181889</w:t>
        <w:br/>
        <w:t>vt 0.254018 0.178770</w:t>
        <w:br/>
        <w:t>vt 0.258554 0.190927</w:t>
        <w:br/>
        <w:t>vt 0.259743 0.194087</w:t>
        <w:br/>
        <w:t>vt 0.253468 0.193829</w:t>
        <w:br/>
        <w:t>vt 0.255378 0.188203</w:t>
        <w:br/>
        <w:t>vt 0.253856 0.190383</w:t>
        <w:br/>
        <w:t>vt 0.252117 0.185916</w:t>
        <w:br/>
        <w:t>vt 0.254676 0.186064</w:t>
        <w:br/>
        <w:t>vt 0.254676 0.186064</w:t>
        <w:br/>
        <w:t>vt 0.252117 0.185916</w:t>
        <w:br/>
        <w:t>vt 0.255178 0.181889</w:t>
        <w:br/>
        <w:t>vt 0.256242 0.184757</w:t>
        <w:br/>
        <w:t>vt 0.257759 0.188785</w:t>
        <w:br/>
        <w:t>vt 0.258554 0.190927</w:t>
        <w:br/>
        <w:t>vt 0.260331 0.178910</w:t>
        <w:br/>
        <w:t>vt 0.262295 0.175172</w:t>
        <w:br/>
        <w:t>vt 0.268590 0.182468</w:t>
        <w:br/>
        <w:t>vt 0.264530 0.183629</w:t>
        <w:br/>
        <w:t>vt 0.264292 0.189762</w:t>
        <w:br/>
        <w:t>vt 0.268018 0.191764</w:t>
        <w:br/>
        <w:t>vt 0.260152 0.182943</w:t>
        <w:br/>
        <w:t>vt 0.260331 0.178910</w:t>
        <w:br/>
        <w:t>vt 0.264530 0.183629</w:t>
        <w:br/>
        <w:t>vt 0.261745 0.187439</w:t>
        <w:br/>
        <w:t>vt 0.264292 0.189762</w:t>
        <w:br/>
        <w:t>vt 0.260152 0.182943</w:t>
        <w:br/>
        <w:t>vt 0.261745 0.187439</w:t>
        <w:br/>
        <w:t>vt 0.259191 0.186786</w:t>
        <w:br/>
        <w:t>vt 0.258309 0.184722</w:t>
        <w:br/>
        <w:t>vt 0.255178 0.181889</w:t>
        <w:br/>
        <w:t>vt 0.260152 0.182943</w:t>
        <w:br/>
        <w:t>vt 0.258309 0.184722</w:t>
        <w:br/>
        <w:t>vt 0.256242 0.184757</w:t>
        <w:br/>
        <w:t>vt 0.249344 0.182975</w:t>
        <w:br/>
        <w:t>vt 0.249270 0.189335</w:t>
        <w:br/>
        <w:t>vt 0.245423 0.191073</w:t>
        <w:br/>
        <w:t>vt 0.245423 0.181452</w:t>
        <w:br/>
        <w:t>vt 0.252456 0.174556</w:t>
        <w:br/>
        <w:t>vt 0.254018 0.178770</w:t>
        <w:br/>
        <w:t>vt 0.261146 0.197867</w:t>
        <w:br/>
        <w:t>vt 0.251942 0.197752</w:t>
        <w:br/>
        <w:t>vt 0.253468 0.193829</w:t>
        <w:br/>
        <w:t>vt 0.259743 0.194087</w:t>
        <w:br/>
        <w:t>vt 0.252117 0.185916</w:t>
        <w:br/>
        <w:t>vt 0.253856 0.190383</w:t>
        <w:br/>
        <w:t>vt 0.249270 0.189335</w:t>
        <w:br/>
        <w:t>vt 0.249344 0.182975</w:t>
        <w:br/>
        <w:t>vt 0.255178 0.181889</w:t>
        <w:br/>
        <w:t>vt 0.254018 0.178770</w:t>
        <w:br/>
        <w:t>vt 0.258554 0.190927</w:t>
        <w:br/>
        <w:t>vt 0.259743 0.194087</w:t>
        <w:br/>
        <w:t>vt 0.253468 0.193829</w:t>
        <w:br/>
        <w:t>vt 0.255378 0.188203</w:t>
        <w:br/>
        <w:t>vt 0.253856 0.190383</w:t>
        <w:br/>
        <w:t>vt 0.252117 0.185916</w:t>
        <w:br/>
        <w:t>vt 0.254676 0.186064</w:t>
        <w:br/>
        <w:t>vt 0.254676 0.186064</w:t>
        <w:br/>
        <w:t>vt 0.252117 0.185916</w:t>
        <w:br/>
        <w:t>vt 0.255178 0.181889</w:t>
        <w:br/>
        <w:t>vt 0.256242 0.184757</w:t>
        <w:br/>
        <w:t>vt 0.257759 0.188785</w:t>
        <w:br/>
        <w:t>vt 0.258554 0.190927</w:t>
        <w:br/>
        <w:t>vt 0.260331 0.178910</w:t>
        <w:br/>
        <w:t>vt 0.262295 0.175172</w:t>
        <w:br/>
        <w:t>vt 0.268590 0.182468</w:t>
        <w:br/>
        <w:t>vt 0.264530 0.183629</w:t>
        <w:br/>
        <w:t>vt 0.264292 0.189762</w:t>
        <w:br/>
        <w:t>vt 0.268018 0.191764</w:t>
        <w:br/>
        <w:t>vt 0.260152 0.182943</w:t>
        <w:br/>
        <w:t>vt 0.260331 0.178910</w:t>
        <w:br/>
        <w:t>vt 0.264530 0.183629</w:t>
        <w:br/>
        <w:t>vt 0.261745 0.187439</w:t>
        <w:br/>
        <w:t>vt 0.264292 0.189762</w:t>
        <w:br/>
        <w:t>vt 0.260152 0.182943</w:t>
        <w:br/>
        <w:t>vt 0.261745 0.187439</w:t>
        <w:br/>
        <w:t>vt 0.259191 0.186786</w:t>
        <w:br/>
        <w:t>vt 0.258309 0.184722</w:t>
        <w:br/>
        <w:t>vt 0.255178 0.181889</w:t>
        <w:br/>
        <w:t>vt 0.260152 0.182943</w:t>
        <w:br/>
        <w:t>vt 0.258309 0.184722</w:t>
        <w:br/>
        <w:t>vt 0.256242 0.184757</w:t>
        <w:br/>
        <w:t>vt 0.662639 0.077617</w:t>
        <w:br/>
        <w:t>vt 0.662445 0.081439</w:t>
        <w:br/>
        <w:t>vt 0.628893 0.384806</w:t>
        <w:br/>
        <w:t>vt 0.593068 0.384254</w:t>
        <w:br/>
        <w:t>vt 0.612079 0.383302</w:t>
        <w:br/>
        <w:t>vt 0.666484 0.059472</w:t>
        <w:br/>
        <w:t>vt 0.665571 0.051850</w:t>
        <w:br/>
        <w:t>vt 0.666393 0.068846</w:t>
        <w:br/>
        <w:t>vt 0.565729 0.392755</w:t>
        <w:br/>
        <w:t>vt 0.561797 0.389773</w:t>
        <w:br/>
        <w:t>vt 0.174535 0.266999</w:t>
        <w:br/>
        <w:t>vt 0.147036 0.284217</w:t>
        <w:br/>
        <w:t>vt 0.150049 0.261720</w:t>
        <w:br/>
        <w:t>vt 0.171696 0.235047</w:t>
        <w:br/>
        <w:t>vt 0.194058 0.250140</w:t>
        <w:br/>
        <w:t>vt 0.149277 0.227485</w:t>
        <w:br/>
        <w:t>vt 0.147036 0.284217</w:t>
        <w:br/>
        <w:t>vt 0.144298 0.290253</w:t>
        <w:br/>
        <w:t>vt 0.144298 0.261343</w:t>
        <w:br/>
        <w:t>vt 0.150049 0.261720</w:t>
        <w:br/>
        <w:t>vt 0.149277 0.227485</w:t>
        <w:br/>
        <w:t>vt 0.144298 0.221790</w:t>
        <w:br/>
        <w:t>vt 0.171696 0.235047</w:t>
        <w:br/>
        <w:t>vt 0.174104 0.229754</w:t>
        <w:br/>
        <w:t>vt 0.202849 0.249693</w:t>
        <w:br/>
        <w:t>vt 0.194058 0.250140</w:t>
        <w:br/>
        <w:t>vt 0.202849 0.249693</w:t>
        <w:br/>
        <w:t>vt 0.176653 0.274334</w:t>
        <w:br/>
        <w:t>vt 0.174535 0.266999</w:t>
        <w:br/>
        <w:t>vt 0.144298 0.290253</w:t>
        <w:br/>
        <w:t>vt 0.147036 0.284217</w:t>
        <w:br/>
        <w:t>vt 0.149277 0.227485</w:t>
        <w:br/>
        <w:t>vt 0.144298 0.221790</w:t>
        <w:br/>
        <w:t>vt 0.398826 0.611895</w:t>
        <w:br/>
        <w:t>vt 0.385545 0.600528</w:t>
        <w:br/>
        <w:t>vt 0.398826 0.597263</w:t>
        <w:br/>
        <w:t>vt 0.385735 0.581501</w:t>
        <w:br/>
        <w:t>vt 0.398826 0.576155</w:t>
        <w:br/>
        <w:t>vt 0.371091 0.590512</w:t>
        <w:br/>
        <w:t>vt 0.195297 0.215911</w:t>
        <w:br/>
        <w:t>vt 0.196391 0.224830</w:t>
        <w:br/>
        <w:t>vt 0.178864 0.217943</w:t>
        <w:br/>
        <w:t>vt 0.151895 0.199718</w:t>
        <w:br/>
        <w:t>vt 0.166637 0.187371</w:t>
        <w:br/>
        <w:t>vt 0.182512 0.176274</w:t>
        <w:br/>
        <w:t>vt 0.195427 0.170754</w:t>
        <w:br/>
        <w:t>vt 0.208565 0.409076</w:t>
        <w:br/>
        <w:t>vt 0.194609 0.416211</w:t>
        <w:br/>
        <w:t>vt 0.194609 0.406996</w:t>
        <w:br/>
        <w:t>vt 0.218808 0.386429</w:t>
        <w:br/>
        <w:t>vt 0.229478 0.395886</w:t>
        <w:br/>
        <w:t>vt 0.206292 0.378307</w:t>
        <w:br/>
        <w:t>vt 0.194609 0.372177</w:t>
        <w:br/>
        <w:t>vt 0.201719 0.215789</w:t>
        <w:br/>
        <w:t>vt 0.201719 0.230452</w:t>
        <w:br/>
        <w:t>vt 0.175191 0.223958</w:t>
        <w:br/>
        <w:t>vt 0.178864 0.217943</w:t>
        <w:br/>
        <w:t>vt 0.196391 0.224830</w:t>
        <w:br/>
        <w:t>vt 0.201719 0.230452</w:t>
        <w:br/>
        <w:t>vt 0.160934 0.183320</w:t>
        <w:br/>
        <w:t>vt 0.166637 0.187371</w:t>
        <w:br/>
        <w:t>vt 0.151895 0.199718</w:t>
        <w:br/>
        <w:t>vt 0.144381 0.202049</w:t>
        <w:br/>
        <w:t>vt 0.144381 0.202049</w:t>
        <w:br/>
        <w:t>vt 0.151895 0.199718</w:t>
        <w:br/>
        <w:t>vt 0.180877 0.170043</w:t>
        <w:br/>
        <w:t>vt 0.201719 0.164058</w:t>
        <w:br/>
        <w:t>vt 0.195427 0.170754</w:t>
        <w:br/>
        <w:t>vt 0.182512 0.176274</w:t>
        <w:br/>
        <w:t>vt 0.201719 0.164058</w:t>
        <w:br/>
        <w:t>vt 0.133635 0.485211</w:t>
        <w:br/>
        <w:t>vt 0.149020 0.485468</w:t>
        <w:br/>
        <w:t>vt 0.149030 0.500045</w:t>
        <w:br/>
        <w:t>vt 0.133622 0.500045</w:t>
        <w:br/>
        <w:t>vt 0.149030 0.401528</w:t>
        <w:br/>
        <w:t>vt 0.133450 0.403297</w:t>
        <w:br/>
        <w:t>vt 0.133210 0.395936</w:t>
        <w:br/>
        <w:t>vt 0.149398 0.395511</w:t>
        <w:br/>
        <w:t>vt 0.133635 0.465611</w:t>
        <w:br/>
        <w:t>vt 0.149020 0.465526</w:t>
        <w:br/>
        <w:t>vt 0.148991 0.446886</w:t>
        <w:br/>
        <w:t>vt 0.133607 0.447820</w:t>
        <w:br/>
        <w:t>vt 0.133650 0.431629</w:t>
        <w:br/>
        <w:t>vt 0.148975 0.430341</w:t>
        <w:br/>
        <w:t>vt 0.133705 0.421709</w:t>
        <w:br/>
        <w:t>vt 0.149004 0.420150</w:t>
        <w:br/>
        <w:t>vt 0.133690 0.412550</w:t>
        <w:br/>
        <w:t>vt 0.149063 0.410667</w:t>
        <w:br/>
        <w:t>vt 0.170837 0.599960</w:t>
        <w:br/>
        <w:t>vt 0.170837 0.605409</w:t>
        <w:br/>
        <w:t>vt 0.156958 0.605409</w:t>
        <w:br/>
        <w:t>vt 0.156699 0.598424</w:t>
        <w:br/>
        <w:t>vt 0.156699 0.532854</w:t>
        <w:br/>
        <w:t>vt 0.156699 0.520806</w:t>
        <w:br/>
        <w:t>vt 0.170837 0.520806</w:t>
        <w:br/>
        <w:t>vt 0.170837 0.532696</w:t>
        <w:br/>
        <w:t>vt 0.156699 0.563072</w:t>
        <w:br/>
        <w:t>vt 0.156699 0.548717</w:t>
        <w:br/>
        <w:t>vt 0.170837 0.548752</w:t>
        <w:br/>
        <w:t>vt 0.170837 0.563750</w:t>
        <w:br/>
        <w:t>vt 0.156699 0.575847</w:t>
        <w:br/>
        <w:t>vt 0.170837 0.577157</w:t>
        <w:br/>
        <w:t>vt 0.170837 0.585304</w:t>
        <w:br/>
        <w:t>vt 0.156699 0.583594</w:t>
        <w:br/>
        <w:t>vt 0.156699 0.590825</w:t>
        <w:br/>
        <w:t>vt 0.170837 0.592764</w:t>
        <w:br/>
        <w:t>vt 0.131695 0.393940</w:t>
        <w:br/>
        <w:t>vt 0.150974 0.393940</w:t>
        <w:br/>
        <w:t>vt 0.149398 0.395511</w:t>
        <w:br/>
        <w:t>vt 0.150974 0.393940</w:t>
        <w:br/>
        <w:t>vt 0.150974 0.401542</w:t>
        <w:br/>
        <w:t>vt 0.133622 0.500045</w:t>
        <w:br/>
        <w:t>vt 0.131695 0.500045</w:t>
        <w:br/>
        <w:t>vt 0.131695 0.485170</w:t>
        <w:br/>
        <w:t>vt 0.133635 0.485211</w:t>
        <w:br/>
        <w:t>vt 0.131695 0.465653</w:t>
        <w:br/>
        <w:t>vt 0.133635 0.465611</w:t>
        <w:br/>
        <w:t>vt 0.131695 0.447961</w:t>
        <w:br/>
        <w:t>vt 0.131695 0.431856</w:t>
        <w:br/>
        <w:t>vt 0.131695 0.421793</w:t>
        <w:br/>
        <w:t>vt 0.131695 0.412595</w:t>
        <w:br/>
        <w:t>vt 0.131695 0.403281</w:t>
        <w:br/>
        <w:t>vt 0.131695 0.393940</w:t>
        <w:br/>
        <w:t>vt 0.150974 0.485453</w:t>
        <w:br/>
        <w:t>vt 0.150974 0.500045</w:t>
        <w:br/>
        <w:t>vt 0.150974 0.446915</w:t>
        <w:br/>
        <w:t>vt 0.150974 0.465543</w:t>
        <w:br/>
        <w:t>vt 0.150974 0.420165</w:t>
        <w:br/>
        <w:t>vt 0.150974 0.430386</w:t>
        <w:br/>
        <w:t>vt 0.150974 0.410712</w:t>
        <w:br/>
        <w:t>vt 0.149020 0.514621</w:t>
        <w:br/>
        <w:t>vt 0.133635 0.514877</w:t>
        <w:br/>
        <w:t>vt 0.149030 0.598577</w:t>
        <w:br/>
        <w:t>vt 0.149398 0.604592</w:t>
        <w:br/>
        <w:t>vt 0.133210 0.604165</w:t>
        <w:br/>
        <w:t>vt 0.133450 0.596795</w:t>
        <w:br/>
        <w:t>vt 0.149020 0.534563</w:t>
        <w:br/>
        <w:t>vt 0.133635 0.534479</w:t>
        <w:br/>
        <w:t>vt 0.133650 0.568458</w:t>
        <w:br/>
        <w:t>vt 0.133607 0.552286</w:t>
        <w:br/>
        <w:t>vt 0.148991 0.553201</w:t>
        <w:br/>
        <w:t>vt 0.148975 0.569746</w:t>
        <w:br/>
        <w:t>vt 0.133705 0.578392</w:t>
        <w:br/>
        <w:t>vt 0.149004 0.579954</w:t>
        <w:br/>
        <w:t>vt 0.133690 0.587553</w:t>
        <w:br/>
        <w:t>vt 0.149063 0.589434</w:t>
        <w:br/>
        <w:t>vt 0.170837 0.441637</w:t>
        <w:br/>
        <w:t>vt 0.156699 0.443177</w:t>
        <w:br/>
        <w:t>vt 0.156699 0.436188</w:t>
        <w:br/>
        <w:t>vt 0.170837 0.436188</w:t>
        <w:br/>
        <w:t>vt 0.170837 0.508903</w:t>
        <w:br/>
        <w:t>vt 0.156699 0.508741</w:t>
        <w:br/>
        <w:t>vt 0.156699 0.478527</w:t>
        <w:br/>
        <w:t>vt 0.170837 0.477847</w:t>
        <w:br/>
        <w:t>vt 0.170837 0.492850</w:t>
        <w:br/>
        <w:t>vt 0.156699 0.492882</w:t>
        <w:br/>
        <w:t>vt 0.156699 0.465750</w:t>
        <w:br/>
        <w:t>vt 0.170837 0.464442</w:t>
        <w:br/>
        <w:t>vt 0.156699 0.458003</w:t>
        <w:br/>
        <w:t>vt 0.170837 0.456292</w:t>
        <w:br/>
        <w:t>vt 0.156699 0.450774</w:t>
        <w:br/>
        <w:t>vt 0.170837 0.448843</w:t>
        <w:br/>
        <w:t>vt 0.131695 0.606149</w:t>
        <w:br/>
        <w:t>vt 0.150974 0.606149</w:t>
        <w:br/>
        <w:t>vt 0.150974 0.598564</w:t>
        <w:br/>
        <w:t>vt 0.150974 0.606149</w:t>
        <w:br/>
        <w:t>vt 0.149398 0.604592</w:t>
        <w:br/>
        <w:t>vt 0.131695 0.514918</w:t>
        <w:br/>
        <w:t>vt 0.133635 0.514877</w:t>
        <w:br/>
        <w:t>vt 0.133635 0.534479</w:t>
        <w:br/>
        <w:t>vt 0.131695 0.534451</w:t>
        <w:br/>
        <w:t>vt 0.131695 0.568247</w:t>
        <w:br/>
        <w:t>vt 0.131695 0.552127</w:t>
        <w:br/>
        <w:t>vt 0.131695 0.578297</w:t>
        <w:br/>
        <w:t>vt 0.131695 0.587495</w:t>
        <w:br/>
        <w:t>vt 0.131695 0.596822</w:t>
        <w:br/>
        <w:t>vt 0.131695 0.606149</w:t>
        <w:br/>
        <w:t>vt 0.150974 0.514648</w:t>
        <w:br/>
        <w:t>vt 0.150974 0.534563</w:t>
        <w:br/>
        <w:t>vt 0.150974 0.553188</w:t>
        <w:br/>
        <w:t>vt 0.150974 0.569706</w:t>
        <w:br/>
        <w:t>vt 0.150974 0.579922</w:t>
        <w:br/>
        <w:t>vt 0.150974 0.589393</w:t>
        <w:br/>
        <w:t>vt 0.031021 0.044886</w:t>
        <w:br/>
        <w:t>vt 0.031021 0.028729</w:t>
        <w:br/>
        <w:t>vt 0.046702 0.028729</w:t>
        <w:br/>
        <w:t>vt 0.046702 0.044886</w:t>
        <w:br/>
        <w:t>vt 0.046702 0.112016</w:t>
        <w:br/>
        <w:t>vt 0.046702 0.124683</w:t>
        <w:br/>
        <w:t>vt 0.031021 0.124683</w:t>
        <w:br/>
        <w:t>vt 0.031021 0.112016</w:t>
        <w:br/>
        <w:t>vt 0.046702 0.095362</w:t>
        <w:br/>
        <w:t>vt 0.031021 0.095362</w:t>
        <w:br/>
        <w:t>vt 0.046702 0.059408</w:t>
        <w:br/>
        <w:t>vt 0.031021 0.059408</w:t>
        <w:br/>
        <w:t>vt 0.031021 0.025722</w:t>
        <w:br/>
        <w:t>vt 0.046702 0.025722</w:t>
        <w:br/>
        <w:t>vt 0.046702 0.022553</w:t>
        <w:br/>
        <w:t>vt 0.031021 0.022553</w:t>
        <w:br/>
        <w:t>vt 0.046702 0.072286</w:t>
        <w:br/>
        <w:t>vt 0.046702 0.082446</w:t>
        <w:br/>
        <w:t>vt 0.031021 0.082446</w:t>
        <w:br/>
        <w:t>vt 0.031021 0.072286</w:t>
        <w:br/>
        <w:t>vt 0.021562 0.073035</w:t>
        <w:br/>
        <w:t>vt 0.021562 0.082091</w:t>
        <w:br/>
        <w:t>vt 0.005286 0.082091</w:t>
        <w:br/>
        <w:t>vt 0.005286 0.073035</w:t>
        <w:br/>
        <w:t>vt 0.021562 0.082091</w:t>
        <w:br/>
        <w:t>vt 0.021562 0.103229</w:t>
        <w:br/>
        <w:t>vt 0.005286 0.103229</w:t>
        <w:br/>
        <w:t>vt 0.005286 0.082091</w:t>
        <w:br/>
        <w:t>vt 0.021562 0.128469</w:t>
        <w:br/>
        <w:t>vt 0.005286 0.128469</w:t>
        <w:br/>
        <w:t>vt 0.021562 0.003547</w:t>
        <w:br/>
        <w:t>vt 0.021562 0.021136</w:t>
        <w:br/>
        <w:t>vt 0.005286 0.021136</w:t>
        <w:br/>
        <w:t>vt 0.005286 0.003547</w:t>
        <w:br/>
        <w:t>vt 0.005286 0.131494</w:t>
        <w:br/>
        <w:t>vt 0.021562 0.131494</w:t>
        <w:br/>
        <w:t>vt 0.021562 0.136223</w:t>
        <w:br/>
        <w:t>vt 0.005286 0.136223</w:t>
        <w:br/>
        <w:t>vt 0.005286 0.061422</w:t>
        <w:br/>
        <w:t>vt 0.021562 0.061422</w:t>
        <w:br/>
        <w:t>vt 0.021562 0.035608</w:t>
        <w:br/>
        <w:t>vt 0.005286 0.035608</w:t>
        <w:br/>
        <w:t>vt 0.021562 0.049453</w:t>
        <w:br/>
        <w:t>vt 0.005286 0.049453</w:t>
        <w:br/>
        <w:t>vt 0.071437 0.051293</w:t>
        <w:br/>
        <w:t>vt 0.084539 0.051293</w:t>
        <w:br/>
        <w:t>vt 0.084539 0.062330</w:t>
        <w:br/>
        <w:t>vt 0.071437 0.062330</w:t>
        <w:br/>
        <w:t>vt 0.084539 0.110518</w:t>
        <w:br/>
        <w:t>vt 0.071437 0.110518</w:t>
        <w:br/>
        <w:t>vt 0.071437 0.098552</w:t>
        <w:br/>
        <w:t>vt 0.084539 0.098552</w:t>
        <w:br/>
        <w:t>vt 0.084539 0.073077</w:t>
        <w:br/>
        <w:t>vt 0.071437 0.073077</w:t>
        <w:br/>
        <w:t>vt 0.071437 0.049825</w:t>
        <w:br/>
        <w:t>vt 0.084539 0.049825</w:t>
        <w:br/>
        <w:t>vt 0.071437 0.048232</w:t>
        <w:br/>
        <w:t>vt 0.084539 0.048232</w:t>
        <w:br/>
        <w:t>vt 0.071437 0.089281</w:t>
        <w:br/>
        <w:t>vt 0.084539 0.089281</w:t>
        <w:br/>
        <w:t>vt 0.084539 0.082010</w:t>
        <w:br/>
        <w:t>vt 0.071437 0.082010</w:t>
        <w:br/>
        <w:t>vt 0.066684 0.087618</w:t>
        <w:br/>
        <w:t>vt 0.053743 0.087618</w:t>
        <w:br/>
        <w:t>vt 0.053743 0.081109</w:t>
        <w:br/>
        <w:t>vt 0.066684 0.081109</w:t>
        <w:br/>
        <w:t>vt 0.066684 0.102480</w:t>
        <w:br/>
        <w:t>vt 0.053743 0.102480</w:t>
        <w:br/>
        <w:t>vt 0.053743 0.087618</w:t>
        <w:br/>
        <w:t>vt 0.066684 0.087618</w:t>
        <w:br/>
        <w:t>vt 0.066684 0.118885</w:t>
        <w:br/>
        <w:t>vt 0.053743 0.118885</w:t>
        <w:br/>
        <w:t>vt 0.053743 0.120433</w:t>
        <w:br/>
        <w:t>vt 0.066684 0.120433</w:t>
        <w:br/>
        <w:t>vt 0.053743 0.122809</w:t>
        <w:br/>
        <w:t>vt 0.066684 0.122809</w:t>
        <w:br/>
        <w:t>vt 0.066684 0.073734</w:t>
        <w:br/>
        <w:t>vt 0.053743 0.073734</w:t>
        <w:br/>
        <w:t>vt 0.053743 0.066068</w:t>
        <w:br/>
        <w:t>vt 0.066684 0.066068</w:t>
        <w:br/>
        <w:t>vt 0.066684 0.056464</w:t>
        <w:br/>
        <w:t>vt 0.053743 0.056464</w:t>
        <w:br/>
        <w:t>vt 0.053743 0.046413</w:t>
        <w:br/>
        <w:t>vt 0.066684 0.046413</w:t>
        <w:br/>
        <w:t>vt 0.049405 0.028729</w:t>
        <w:br/>
        <w:t>vt 0.049405 0.044886</w:t>
        <w:br/>
        <w:t>vt 0.046702 0.044886</w:t>
        <w:br/>
        <w:t>vt 0.046702 0.028729</w:t>
        <w:br/>
        <w:t>vt 0.028435 0.028729</w:t>
        <w:br/>
        <w:t>vt 0.031021 0.028729</w:t>
        <w:br/>
        <w:t>vt 0.028435 0.044886</w:t>
        <w:br/>
        <w:t>vt 0.031021 0.124683</w:t>
        <w:br/>
        <w:t>vt 0.028435 0.124683</w:t>
        <w:br/>
        <w:t>vt 0.028435 0.112016</w:t>
        <w:br/>
        <w:t>vt 0.031021 0.112016</w:t>
        <w:br/>
        <w:t>vt 0.028435 0.095362</w:t>
        <w:br/>
        <w:t>vt 0.031021 0.095362</w:t>
        <w:br/>
        <w:t>vt 0.049405 0.112016</w:t>
        <w:br/>
        <w:t>vt 0.049405 0.095362</w:t>
        <w:br/>
        <w:t>vt 0.031021 0.059408</w:t>
        <w:br/>
        <w:t>vt 0.028435 0.059408</w:t>
        <w:br/>
        <w:t>vt 0.049405 0.025722</w:t>
        <w:br/>
        <w:t>vt 0.046702 0.025722</w:t>
        <w:br/>
        <w:t>vt 0.028435 0.025722</w:t>
        <w:br/>
        <w:t>vt 0.031021 0.025722</w:t>
        <w:br/>
        <w:t>vt 0.028435 0.022553</w:t>
        <w:br/>
        <w:t>vt 0.049405 0.022553</w:t>
        <w:br/>
        <w:t>vt 0.046702 0.082446</w:t>
        <w:br/>
        <w:t>vt 0.049405 0.082446</w:t>
        <w:br/>
        <w:t>vt 0.028435 0.082446</w:t>
        <w:br/>
        <w:t>vt 0.028435 0.072286</w:t>
        <w:br/>
        <w:t>vt 0.049405 0.059408</w:t>
        <w:br/>
        <w:t>vt 0.049405 0.072286</w:t>
        <w:br/>
        <w:t>vt 0.046702 0.072286</w:t>
        <w:br/>
        <w:t>vt 0.002525 0.073035</w:t>
        <w:br/>
        <w:t>vt 0.002525 0.082091</w:t>
        <w:br/>
        <w:t>vt 0.024367 0.073035</w:t>
        <w:br/>
        <w:t>vt 0.024367 0.082091</w:t>
        <w:br/>
        <w:t>vt 0.021562 0.082091</w:t>
        <w:br/>
        <w:t>vt 0.021562 0.073035</w:t>
        <w:br/>
        <w:t>vt 0.002525 0.103229</w:t>
        <w:br/>
        <w:t>vt 0.005286 0.103229</w:t>
        <w:br/>
        <w:t>vt 0.024367 0.103229</w:t>
        <w:br/>
        <w:t>vt 0.021562 0.103229</w:t>
        <w:br/>
        <w:t>vt 0.002525 0.128469</w:t>
        <w:br/>
        <w:t>vt 0.024367 0.128469</w:t>
        <w:br/>
        <w:t>vt 0.024367 0.003547</w:t>
        <w:br/>
        <w:t>vt 0.024367 0.021136</w:t>
        <w:br/>
        <w:t>vt 0.021562 0.021136</w:t>
        <w:br/>
        <w:t>vt 0.024367 0.131494</w:t>
        <w:br/>
        <w:t>vt 0.002525 0.131494</w:t>
        <w:br/>
        <w:t>vt 0.005286 0.136223</w:t>
        <w:br/>
        <w:t>vt 0.002525 0.136223</w:t>
        <w:br/>
        <w:t>vt 0.024367 0.136223</w:t>
        <w:br/>
        <w:t>vt 0.002525 0.061422</w:t>
        <w:br/>
        <w:t>vt 0.002525 0.049453</w:t>
        <w:br/>
        <w:t>vt 0.005286 0.049453</w:t>
        <w:br/>
        <w:t>vt 0.024367 0.061422</w:t>
        <w:br/>
        <w:t>vt 0.002525 0.021136</w:t>
        <w:br/>
        <w:t>vt 0.005286 0.035608</w:t>
        <w:br/>
        <w:t>vt 0.002525 0.035608</w:t>
        <w:br/>
        <w:t>vt 0.024367 0.035608</w:t>
        <w:br/>
        <w:t>vt 0.021562 0.035608</w:t>
        <w:br/>
        <w:t>vt 0.024367 0.049453</w:t>
        <w:br/>
        <w:t>vt 0.053743 0.034435</w:t>
        <w:br/>
        <w:t>vt 0.066684 0.034435</w:t>
        <w:br/>
        <w:t>vt 0.005286 0.003547</w:t>
        <w:br/>
        <w:t>vt 0.002525 0.003547</w:t>
        <w:br/>
        <w:t>vt 0.084539 0.119810</w:t>
        <w:br/>
        <w:t>vt 0.071437 0.119810</w:t>
        <w:br/>
        <w:t>vt 0.049405 0.124683</w:t>
        <w:br/>
        <w:t>vt 0.046702 0.095362</w:t>
        <w:br/>
        <w:t>vt 0.152307 0.844896</w:t>
        <w:br/>
        <w:t>vt 0.151949 0.859552</w:t>
        <w:br/>
        <w:t>vt 0.133772 0.858344</w:t>
        <w:br/>
        <w:t>vt 0.133542 0.844873</w:t>
        <w:br/>
        <w:t>vt 0.133956 0.876882</w:t>
        <w:br/>
        <w:t>vt 0.151894 0.875850</w:t>
        <w:br/>
        <w:t>vt 0.151803 0.891893</w:t>
        <w:br/>
        <w:t>vt 0.152066 0.912424</w:t>
        <w:br/>
        <w:t>vt 0.133474 0.906306</w:t>
        <w:br/>
        <w:t>vt 0.133884 0.889598</w:t>
        <w:br/>
        <w:t>vt 0.133750 0.947223</w:t>
        <w:br/>
        <w:t>vt 0.133772 0.926576</w:t>
        <w:br/>
        <w:t>vt 0.151949 0.932039</w:t>
        <w:br/>
        <w:t>vt 0.152536 0.951699</w:t>
        <w:br/>
        <w:t>vt 0.133772 0.970336</w:t>
        <w:br/>
        <w:t>vt 0.152502 0.972772</w:t>
        <w:br/>
        <w:t>vt 0.208435 0.896179</w:t>
        <w:br/>
        <w:t>vt 0.208379 0.907037</w:t>
        <w:br/>
        <w:t>vt 0.190394 0.904097</w:t>
        <w:br/>
        <w:t>vt 0.190421 0.890051</w:t>
        <w:br/>
        <w:t>vt 0.208461 0.917779</w:t>
        <w:br/>
        <w:t>vt 0.208450 0.934741</w:t>
        <w:br/>
        <w:t>vt 0.190441 0.929404</w:t>
        <w:br/>
        <w:t>vt 0.190454 0.912670</w:t>
        <w:br/>
        <w:t>vt 0.208507 0.953185</w:t>
        <w:br/>
        <w:t>vt 0.208633 0.973784</w:t>
        <w:br/>
        <w:t>vt 0.190329 0.972464</w:t>
        <w:br/>
        <w:t>vt 0.190394 0.950636</w:t>
        <w:br/>
        <w:t>vt 0.208816 0.995096</w:t>
        <w:br/>
        <w:t>vt 0.190027 0.994853</w:t>
        <w:br/>
        <w:t>vt 0.190282 0.876037</w:t>
        <w:br/>
        <w:t>vt 0.208803 0.876037</w:t>
        <w:br/>
        <w:t>vt 0.208542 0.886506</w:t>
        <w:br/>
        <w:t>vt 0.133934 0.880770</w:t>
        <w:br/>
        <w:t>vt 0.161265 0.897010</w:t>
        <w:br/>
        <w:t>vt 0.180378 0.894954</w:t>
        <w:br/>
        <w:t>vt 0.180123 0.905502</w:t>
        <w:br/>
        <w:t>vt 0.162000 0.905982</w:t>
        <w:br/>
        <w:t>vt 0.180114 0.944535</w:t>
        <w:br/>
        <w:t>vt 0.161990 0.944764</w:t>
        <w:br/>
        <w:t>vt 0.162011 0.923201</w:t>
        <w:br/>
        <w:t>vt 0.180088 0.922168</w:t>
        <w:br/>
        <w:t>vt 0.180180 0.968384</w:t>
        <w:br/>
        <w:t>vt 0.161955 0.968351</w:t>
        <w:br/>
        <w:t>vt 0.161622 0.994849</w:t>
        <w:br/>
        <w:t>vt 0.180481 0.994871</w:t>
        <w:br/>
        <w:t>vt 0.218087 0.899644</w:t>
        <w:br/>
        <w:t>vt 0.236725 0.898956</w:t>
        <w:br/>
        <w:t>vt 0.236597 0.909092</w:t>
        <w:br/>
        <w:t>vt 0.217923 0.910870</w:t>
        <w:br/>
        <w:t>vt 0.236552 0.934225</w:t>
        <w:br/>
        <w:t>vt 0.236663 0.955569</w:t>
        <w:br/>
        <w:t>vt 0.218097 0.954572</w:t>
        <w:br/>
        <w:t>vt 0.218143 0.934750</w:t>
        <w:br/>
        <w:t>vt 0.217979 0.972994</w:t>
        <w:br/>
        <w:t>vt 0.236770 0.972028</w:t>
        <w:br/>
        <w:t>vt 0.237066 0.994624</w:t>
        <w:br/>
        <w:t>vt 0.217684 0.994696</w:t>
        <w:br/>
        <w:t>vt 0.217673 0.894239</w:t>
        <w:br/>
        <w:t>vt 0.237195 0.894388</w:t>
        <w:br/>
        <w:t>vt 0.218163 0.924583</w:t>
        <w:br/>
        <w:t>vt 0.236597 0.928417</w:t>
        <w:br/>
        <w:t>vt 0.180224 0.881024</w:t>
        <w:br/>
        <w:t>vt 0.161877 0.882700</w:t>
        <w:br/>
        <w:t>vt 0.161715 0.868869</w:t>
        <w:br/>
        <w:t>vt 0.180561 0.868973</w:t>
        <w:br/>
        <w:t>vt 0.180378 0.894954</w:t>
        <w:br/>
        <w:t>vt 0.161265 0.897010</w:t>
        <w:br/>
        <w:t>vt 0.133576 0.994862</w:t>
        <w:br/>
        <w:t>vt 0.152215 0.995082</w:t>
        <w:br/>
        <w:t>vt 0.243938 0.916549</w:t>
        <w:br/>
        <w:t>vt 0.243938 0.904796</w:t>
        <w:br/>
        <w:t>vt 0.252409 0.904796</w:t>
        <w:br/>
        <w:t>vt 0.252409 0.916549</w:t>
        <w:br/>
        <w:t>vt 0.239801 0.886636</w:t>
        <w:br/>
        <w:t>vt 0.227795 0.886636</w:t>
        <w:br/>
        <w:t>vt 0.227795 0.874216</w:t>
        <w:br/>
        <w:t>vt 0.239801 0.874216</w:t>
        <w:br/>
        <w:t>vt 0.223412 0.885908</w:t>
        <w:br/>
        <w:t>vt 0.216055 0.885908</w:t>
        <w:br/>
        <w:t>vt 0.216055 0.874431</w:t>
        <w:br/>
        <w:t>vt 0.223412 0.874431</w:t>
        <w:br/>
        <w:t>vt 0.258803 0.901983</w:t>
        <w:br/>
        <w:t>vt 0.270657 0.901983</w:t>
        <w:br/>
        <w:t>vt 0.270657 0.916957</w:t>
        <w:br/>
        <w:t>vt 0.258803 0.916957</w:t>
        <w:br/>
        <w:t>vt 0.259761 0.870028</w:t>
        <w:br/>
        <w:t>vt 0.259761 0.882776</w:t>
        <w:br/>
        <w:t>vt 0.247674 0.882776</w:t>
        <w:br/>
        <w:t>vt 0.247674 0.870028</w:t>
        <w:br/>
        <w:t>vt 0.255308 0.900497</w:t>
        <w:br/>
        <w:t>vt 0.243496 0.900497</w:t>
        <w:br/>
        <w:t>vt 0.243496 0.887461</w:t>
        <w:br/>
        <w:t>vt 0.255308 0.887461</w:t>
        <w:br/>
        <w:t>vt 0.131200 0.858403</w:t>
        <w:br/>
        <w:t>vt 0.131200 0.842567</w:t>
        <w:br/>
        <w:t>vt 0.133542 0.844873</w:t>
        <w:br/>
        <w:t>vt 0.133772 0.858344</w:t>
        <w:br/>
        <w:t>vt 0.131200 0.842567</w:t>
        <w:br/>
        <w:t>vt 0.154592 0.842567</w:t>
        <w:br/>
        <w:t>vt 0.152307 0.844896</w:t>
        <w:br/>
        <w:t>vt 0.133542 0.844873</w:t>
        <w:br/>
        <w:t>vt 0.154592 0.859586</w:t>
        <w:br/>
        <w:t>vt 0.151949 0.859552</w:t>
        <w:br/>
        <w:t>vt 0.152307 0.844896</w:t>
        <w:br/>
        <w:t>vt 0.154592 0.842567</w:t>
        <w:br/>
        <w:t>vt 0.154592 0.875814</w:t>
        <w:br/>
        <w:t>vt 0.151894 0.875850</w:t>
        <w:br/>
        <w:t>vt 0.131200 0.877147</w:t>
        <w:br/>
        <w:t>vt 0.154592 0.891734</w:t>
        <w:br/>
        <w:t>vt 0.154592 0.912576</w:t>
        <w:br/>
        <w:t>vt 0.152066 0.912424</w:t>
        <w:br/>
        <w:t>vt 0.151803 0.891893</w:t>
        <w:br/>
        <w:t>vt 0.133884 0.889598</w:t>
        <w:br/>
        <w:t>vt 0.133474 0.906306</w:t>
        <w:br/>
        <w:t>vt 0.131200 0.905242</w:t>
        <w:br/>
        <w:t>vt 0.131200 0.889253</w:t>
        <w:br/>
        <w:t>vt 0.154592 0.931890</w:t>
        <w:br/>
        <w:t>vt 0.154592 0.952341</w:t>
        <w:br/>
        <w:t>vt 0.131200 0.946878</w:t>
        <w:br/>
        <w:t>vt 0.131200 0.925611</w:t>
        <w:br/>
        <w:t>vt 0.154592 0.972921</w:t>
        <w:br/>
        <w:t>vt 0.131200 0.970565</w:t>
        <w:br/>
        <w:t>vt 0.211180 0.896821</w:t>
        <w:br/>
        <w:t>vt 0.211180 0.907082</w:t>
        <w:br/>
        <w:t>vt 0.208379 0.907037</w:t>
        <w:br/>
        <w:t>vt 0.208435 0.896179</w:t>
        <w:br/>
        <w:t>vt 0.190394 0.904097</w:t>
        <w:br/>
        <w:t>vt 0.187793 0.904030</w:t>
        <w:br/>
        <w:t>vt 0.187793 0.889626</w:t>
        <w:br/>
        <w:t>vt 0.211180 0.935054</w:t>
        <w:br/>
        <w:t>vt 0.211180 0.917801</w:t>
        <w:br/>
        <w:t>vt 0.190454 0.912670</w:t>
        <w:br/>
        <w:t>vt 0.190441 0.929404</w:t>
        <w:br/>
        <w:t>vt 0.187793 0.929004</w:t>
        <w:br/>
        <w:t>vt 0.187793 0.911683</w:t>
        <w:br/>
        <w:t>vt 0.211180 0.953450</w:t>
        <w:br/>
        <w:t>vt 0.208507 0.953185</w:t>
        <w:br/>
        <w:t>vt 0.187793 0.950887</w:t>
        <w:br/>
        <w:t>vt 0.211180 0.973693</w:t>
        <w:br/>
        <w:t>vt 0.208633 0.973784</w:t>
        <w:br/>
        <w:t>vt 0.187793 0.972235</w:t>
        <w:br/>
        <w:t>vt 0.211180 0.997151</w:t>
        <w:br/>
        <w:t>vt 0.208816 0.995096</w:t>
        <w:br/>
        <w:t>vt 0.190027 0.994853</w:t>
        <w:br/>
        <w:t>vt 0.187793 0.997151</w:t>
        <w:br/>
        <w:t>vt 0.187793 0.873731</w:t>
        <w:br/>
        <w:t>vt 0.211180 0.873731</w:t>
        <w:br/>
        <w:t>vt 0.208803 0.876037</w:t>
        <w:br/>
        <w:t>vt 0.190282 0.876037</w:t>
        <w:br/>
        <w:t>vt 0.187793 0.873731</w:t>
        <w:br/>
        <w:t>vt 0.211180 0.886529</w:t>
        <w:br/>
        <w:t>vt 0.208542 0.886506</w:t>
        <w:br/>
        <w:t>vt 0.208803 0.876037</w:t>
        <w:br/>
        <w:t>vt 0.211180 0.873731</w:t>
        <w:br/>
        <w:t>vt 0.133934 0.880770</w:t>
        <w:br/>
        <w:t>vt 0.131200 0.880289</w:t>
        <w:br/>
        <w:t>vt 0.159290 0.906170</w:t>
        <w:br/>
        <w:t>vt 0.159290 0.897871</w:t>
        <w:br/>
        <w:t>vt 0.161265 0.897010</w:t>
        <w:br/>
        <w:t>vt 0.162000 0.905982</w:t>
        <w:br/>
        <w:t>vt 0.182822 0.905363</w:t>
        <w:br/>
        <w:t>vt 0.182822 0.895506</w:t>
        <w:br/>
        <w:t>vt 0.161990 0.944764</w:t>
        <w:br/>
        <w:t>vt 0.159290 0.944993</w:t>
        <w:br/>
        <w:t>vt 0.159290 0.923178</w:t>
        <w:br/>
        <w:t>vt 0.162011 0.923201</w:t>
        <w:br/>
        <w:t>vt 0.182822 0.944513</w:t>
        <w:br/>
        <w:t>vt 0.182822 0.922213</w:t>
        <w:br/>
        <w:t>vt 0.182822 0.968683</w:t>
        <w:br/>
        <w:t>vt 0.161955 0.968351</w:t>
        <w:br/>
        <w:t>vt 0.159290 0.968384</w:t>
        <w:br/>
        <w:t>vt 0.182822 0.997029</w:t>
        <w:br/>
        <w:t>vt 0.180481 0.994871</w:t>
        <w:br/>
        <w:t>vt 0.159290 0.997029</w:t>
        <w:br/>
        <w:t>vt 0.161622 0.994849</w:t>
        <w:br/>
        <w:t>vt 0.180481 0.994871</w:t>
        <w:br/>
        <w:t>vt 0.182822 0.997029</w:t>
        <w:br/>
        <w:t>vt 0.215423 0.898908</w:t>
        <w:br/>
        <w:t>vt 0.218087 0.899644</w:t>
        <w:br/>
        <w:t>vt 0.217923 0.910870</w:t>
        <w:br/>
        <w:t>vt 0.215423 0.910583</w:t>
        <w:br/>
        <w:t>vt 0.239306 0.908863</w:t>
        <w:br/>
        <w:t>vt 0.236597 0.909092</w:t>
        <w:br/>
        <w:t>vt 0.236725 0.898956</w:t>
        <w:br/>
        <w:t>vt 0.239306 0.898337</w:t>
        <w:br/>
        <w:t>vt 0.215423 0.954330</w:t>
        <w:br/>
        <w:t>vt 0.215423 0.934731</w:t>
        <w:br/>
        <w:t>vt 0.218097 0.954572</w:t>
        <w:br/>
        <w:t>vt 0.239306 0.934340</w:t>
        <w:br/>
        <w:t>vt 0.239306 0.955733</w:t>
        <w:br/>
        <w:t>vt 0.236663 0.955569</w:t>
        <w:br/>
        <w:t>vt 0.236552 0.934225</w:t>
        <w:br/>
        <w:t>vt 0.239306 0.972157</w:t>
        <w:br/>
        <w:t>vt 0.236770 0.972028</w:t>
        <w:br/>
        <w:t>vt 0.215423 0.972971</w:t>
        <w:br/>
        <w:t>vt 0.217979 0.972994</w:t>
        <w:br/>
        <w:t>vt 0.215423 0.996967</w:t>
        <w:br/>
        <w:t>vt 0.239306 0.996967</w:t>
        <w:br/>
        <w:t>vt 0.215423 0.891829</w:t>
        <w:br/>
        <w:t>vt 0.239306 0.891829</w:t>
        <w:br/>
        <w:t>vt 0.237195 0.894388</w:t>
        <w:br/>
        <w:t>vt 0.217673 0.894239</w:t>
        <w:br/>
        <w:t>vt 0.237195 0.894388</w:t>
        <w:br/>
        <w:t>vt 0.239306 0.891829</w:t>
        <w:br/>
        <w:t>vt 0.215423 0.891829</w:t>
        <w:br/>
        <w:t>vt 0.217673 0.894239</w:t>
        <w:br/>
        <w:t>vt 0.236597 0.928417</w:t>
        <w:br/>
        <w:t>vt 0.239306 0.928210</w:t>
        <w:br/>
        <w:t>vt 0.215423 0.924583</w:t>
        <w:br/>
        <w:t>vt 0.159290 0.866630</w:t>
        <w:br/>
        <w:t>vt 0.182822 0.866630</w:t>
        <w:br/>
        <w:t>vt 0.180561 0.868973</w:t>
        <w:br/>
        <w:t>vt 0.161715 0.868869</w:t>
        <w:br/>
        <w:t>vt 0.182822 0.880666</w:t>
        <w:br/>
        <w:t>vt 0.180224 0.881024</w:t>
        <w:br/>
        <w:t>vt 0.180561 0.868973</w:t>
        <w:br/>
        <w:t>vt 0.182822 0.866630</w:t>
        <w:br/>
        <w:t>vt 0.159290 0.882273</w:t>
        <w:br/>
        <w:t>vt 0.159290 0.866630</w:t>
        <w:br/>
        <w:t>vt 0.154592 0.997008</w:t>
        <w:br/>
        <w:t>vt 0.131200 0.997008</w:t>
        <w:br/>
        <w:t>vt 0.133576 0.994862</w:t>
        <w:br/>
        <w:t>vt 0.152215 0.995082</w:t>
        <w:br/>
        <w:t>vt 0.154592 0.997008</w:t>
        <w:br/>
        <w:t>vt 0.133576 0.994862</w:t>
        <w:br/>
        <w:t>vt 0.131200 0.997008</w:t>
        <w:br/>
        <w:t>vt 0.187793 0.997151</w:t>
        <w:br/>
        <w:t>vt 0.190027 0.994853</w:t>
        <w:br/>
        <w:t>vt 0.208816 0.995096</w:t>
        <w:br/>
        <w:t>vt 0.211180 0.997151</w:t>
        <w:br/>
        <w:t>vt 0.239306 0.996967</w:t>
        <w:br/>
        <w:t>vt 0.215423 0.996967</w:t>
        <w:br/>
        <w:t>vt 0.217684 0.994696</w:t>
        <w:br/>
        <w:t>vt 0.161622 0.994849</w:t>
        <w:br/>
        <w:t>vt 0.159290 0.997029</w:t>
        <w:br/>
        <w:t>vt 0.217810 0.806370</w:t>
        <w:br/>
        <w:t>vt 0.217810 0.815998</w:t>
        <w:br/>
        <w:t>vt 0.202638 0.815998</w:t>
        <w:br/>
        <w:t>vt 0.202638 0.806370</w:t>
        <w:br/>
        <w:t>vt 0.217810 0.802483</w:t>
        <w:br/>
        <w:t>vt 0.202638 0.802483</w:t>
        <w:br/>
        <w:t>vt 0.202638 0.799362</w:t>
        <w:br/>
        <w:t>vt 0.217810 0.799362</w:t>
        <w:br/>
        <w:t>vt 0.202638 0.796491</w:t>
        <w:br/>
        <w:t>vt 0.217810 0.796491</w:t>
        <w:br/>
        <w:t>vt 0.202638 0.778024</w:t>
        <w:br/>
        <w:t>vt 0.217810 0.778024</w:t>
        <w:br/>
        <w:t>vt 0.217810 0.788443</w:t>
        <w:br/>
        <w:t>vt 0.202638 0.788443</w:t>
        <w:br/>
        <w:t>vt 0.202638 0.751205</w:t>
        <w:br/>
        <w:t>vt 0.217810 0.751205</w:t>
        <w:br/>
        <w:t>vt 0.217810 0.764895</w:t>
        <w:br/>
        <w:t>vt 0.202638 0.764895</w:t>
        <w:br/>
        <w:t>vt 0.202638 0.854161</w:t>
        <w:br/>
        <w:t>vt 0.202638 0.839895</w:t>
        <w:br/>
        <w:t>vt 0.217810 0.839895</w:t>
        <w:br/>
        <w:t>vt 0.217810 0.854161</w:t>
        <w:br/>
        <w:t>vt 0.171495 0.773391</w:t>
        <w:br/>
        <w:t>vt 0.171495 0.781642</w:t>
        <w:br/>
        <w:t>vt 0.156265 0.781642</w:t>
        <w:br/>
        <w:t>vt 0.156265 0.773391</w:t>
        <w:br/>
        <w:t>vt 0.171495 0.767090</w:t>
        <w:br/>
        <w:t>vt 0.156265 0.767090</w:t>
        <w:br/>
        <w:t>vt 0.156265 0.764208</w:t>
        <w:br/>
        <w:t>vt 0.171495 0.764208</w:t>
        <w:br/>
        <w:t>vt 0.156265 0.761133</w:t>
        <w:br/>
        <w:t>vt 0.171495 0.761133</w:t>
        <w:br/>
        <w:t>vt 0.156265 0.751702</w:t>
        <w:br/>
        <w:t>vt 0.171495 0.751702</w:t>
        <w:br/>
        <w:t>vt 0.171495 0.740876</w:t>
        <w:br/>
        <w:t>vt 0.156265 0.740876</w:t>
        <w:br/>
        <w:t>vt 0.156265 0.793428</w:t>
        <w:br/>
        <w:t>vt 0.171495 0.793428</w:t>
        <w:br/>
        <w:t>vt 0.171495 0.804422</w:t>
        <w:br/>
        <w:t>vt 0.156265 0.804422</w:t>
        <w:br/>
        <w:t>vt 0.156265 0.729848</w:t>
        <w:br/>
        <w:t>vt 0.171495 0.729848</w:t>
        <w:br/>
        <w:t>vt 0.217810 0.827269</w:t>
        <w:br/>
        <w:t>vt 0.202638 0.827269</w:t>
        <w:br/>
        <w:t>vt 0.202638 0.737900</w:t>
        <w:br/>
        <w:t>vt 0.217810 0.737900</w:t>
        <w:br/>
        <w:t>vt 0.171495 0.820836</w:t>
        <w:br/>
        <w:t>vt 0.156265 0.820836</w:t>
        <w:br/>
        <w:t>vt 0.156265 0.714191</w:t>
        <w:br/>
        <w:t>vt 0.171495 0.714191</w:t>
        <w:br/>
        <w:t>vt 0.156265 0.697497</w:t>
        <w:br/>
        <w:t>vt 0.171495 0.697497</w:t>
        <w:br/>
        <w:t>vt 0.179214 0.792900</w:t>
        <w:br/>
        <w:t>vt 0.179214 0.787184</w:t>
        <w:br/>
        <w:t>vt 0.194936 0.787184</w:t>
        <w:br/>
        <w:t>vt 0.194936 0.792900</w:t>
        <w:br/>
        <w:t>vt 0.179214 0.774352</w:t>
        <w:br/>
        <w:t>vt 0.194936 0.774352</w:t>
        <w:br/>
        <w:t>vt 0.194936 0.805399</w:t>
        <w:br/>
        <w:t>vt 0.179214 0.805399</w:t>
        <w:br/>
        <w:t>vt 0.179214 0.800727</w:t>
        <w:br/>
        <w:t>vt 0.194936 0.800727</w:t>
        <w:br/>
        <w:t>vt 0.194936 0.819558</w:t>
        <w:br/>
        <w:t>vt 0.179214 0.819558</w:t>
        <w:br/>
        <w:t>vt 0.194936 0.848285</w:t>
        <w:br/>
        <w:t>vt 0.179214 0.848285</w:t>
        <w:br/>
        <w:t>vt 0.179214 0.833401</w:t>
        <w:br/>
        <w:t>vt 0.194936 0.833401</w:t>
        <w:br/>
        <w:t>vt 0.194936 0.744512</w:t>
        <w:br/>
        <w:t>vt 0.194936 0.759352</w:t>
        <w:br/>
        <w:t>vt 0.179214 0.759352</w:t>
        <w:br/>
        <w:t>vt 0.179214 0.744512</w:t>
        <w:br/>
        <w:t>vt 0.194936 0.796859</w:t>
        <w:br/>
        <w:t>vt 0.179214 0.796859</w:t>
        <w:br/>
        <w:t>vt 0.194936 0.862379</w:t>
        <w:br/>
        <w:t>vt 0.179214 0.862379</w:t>
        <w:br/>
        <w:t>vt 0.148627 0.776538</w:t>
        <w:br/>
        <w:t>vt 0.133263 0.776538</w:t>
        <w:br/>
        <w:t>vt 0.133263 0.770479</w:t>
        <w:br/>
        <w:t>vt 0.148627 0.770479</w:t>
        <w:br/>
        <w:t>vt 0.133263 0.789174</w:t>
        <w:br/>
        <w:t>vt 0.148627 0.789174</w:t>
        <w:br/>
        <w:t>vt 0.133263 0.762112</w:t>
        <w:br/>
        <w:t>vt 0.148627 0.762112</w:t>
        <w:br/>
        <w:t>vt 0.148627 0.765600</w:t>
        <w:br/>
        <w:t>vt 0.133263 0.765600</w:t>
        <w:br/>
        <w:t>vt 0.148627 0.751935</w:t>
        <w:br/>
        <w:t>vt 0.148627 0.758350</w:t>
        <w:br/>
        <w:t>vt 0.133263 0.758350</w:t>
        <w:br/>
        <w:t>vt 0.133263 0.751935</w:t>
        <w:br/>
        <w:t>vt 0.133263 0.741248</w:t>
        <w:br/>
        <w:t>vt 0.148627 0.741248</w:t>
        <w:br/>
        <w:t>vt 0.133263 0.804004</w:t>
        <w:br/>
        <w:t>vt 0.148627 0.804004</w:t>
        <w:br/>
        <w:t>vt 0.133263 0.727612</w:t>
        <w:br/>
        <w:t>vt 0.148627 0.727612</w:t>
        <w:br/>
        <w:t>vt 0.133263 0.820438</w:t>
        <w:br/>
        <w:t>vt 0.148627 0.820438</w:t>
        <w:br/>
        <w:t>vt 0.133263 0.712040</w:t>
        <w:br/>
        <w:t>vt 0.148627 0.712040</w:t>
        <w:br/>
        <w:t>vt 0.133263 0.694764</w:t>
        <w:br/>
        <w:t>vt 0.148627 0.694764</w:t>
        <w:br/>
        <w:t>vt 0.200880 0.806370</w:t>
        <w:br/>
        <w:t>vt 0.202638 0.806370</w:t>
        <w:br/>
        <w:t>vt 0.200880 0.815998</w:t>
        <w:br/>
        <w:t>vt 0.219474 0.806370</w:t>
        <w:br/>
        <w:t>vt 0.219474 0.815998</w:t>
        <w:br/>
        <w:t>vt 0.217810 0.815998</w:t>
        <w:br/>
        <w:t>vt 0.219474 0.799362</w:t>
        <w:br/>
        <w:t>vt 0.219474 0.802483</w:t>
        <w:br/>
        <w:t>vt 0.217810 0.799362</w:t>
        <w:br/>
        <w:t>vt 0.200880 0.802483</w:t>
        <w:br/>
        <w:t>vt 0.200880 0.799362</w:t>
        <w:br/>
        <w:t>vt 0.202638 0.802483</w:t>
        <w:br/>
        <w:t>vt 0.219474 0.796491</w:t>
        <w:br/>
        <w:t>vt 0.200880 0.796491</w:t>
        <w:br/>
        <w:t>vt 0.217810 0.788443</w:t>
        <w:br/>
        <w:t>vt 0.219474 0.788443</w:t>
        <w:br/>
        <w:t>vt 0.200880 0.788443</w:t>
        <w:br/>
        <w:t>vt 0.200880 0.778024</w:t>
        <w:br/>
        <w:t>vt 0.200880 0.751205</w:t>
        <w:br/>
        <w:t>vt 0.202638 0.751205</w:t>
        <w:br/>
        <w:t>vt 0.202638 0.764895</w:t>
        <w:br/>
        <w:t>vt 0.200880 0.764895</w:t>
        <w:br/>
        <w:t>vt 0.219474 0.751205</w:t>
        <w:br/>
        <w:t>vt 0.219474 0.764895</w:t>
        <w:br/>
        <w:t>vt 0.217810 0.764895</w:t>
        <w:br/>
        <w:t>vt 0.219474 0.839895</w:t>
        <w:br/>
        <w:t>vt 0.219474 0.854161</w:t>
        <w:br/>
        <w:t>vt 0.217810 0.854161</w:t>
        <w:br/>
        <w:t>vt 0.200880 0.839895</w:t>
        <w:br/>
        <w:t>vt 0.202638 0.839895</w:t>
        <w:br/>
        <w:t>vt 0.200880 0.854161</w:t>
        <w:br/>
        <w:t>vt 0.154587 0.773391</w:t>
        <w:br/>
        <w:t>vt 0.156265 0.773391</w:t>
        <w:br/>
        <w:t>vt 0.154587 0.781642</w:t>
        <w:br/>
        <w:t>vt 0.173158 0.773391</w:t>
        <w:br/>
        <w:t>vt 0.173158 0.781642</w:t>
        <w:br/>
        <w:t>vt 0.171495 0.773391</w:t>
        <w:br/>
        <w:t>vt 0.173158 0.767090</w:t>
        <w:br/>
        <w:t>vt 0.171495 0.764208</w:t>
        <w:br/>
        <w:t>vt 0.173158 0.764208</w:t>
        <w:br/>
        <w:t>vt 0.154587 0.767090</w:t>
        <w:br/>
        <w:t>vt 0.154587 0.764208</w:t>
        <w:br/>
        <w:t>vt 0.156265 0.767090</w:t>
        <w:br/>
        <w:t>vt 0.171495 0.761133</w:t>
        <w:br/>
        <w:t>vt 0.173158 0.761133</w:t>
        <w:br/>
        <w:t>vt 0.154587 0.761133</w:t>
        <w:br/>
        <w:t>vt 0.173158 0.751702</w:t>
        <w:br/>
        <w:t>vt 0.154587 0.751702</w:t>
        <w:br/>
        <w:t>vt 0.154587 0.740876</w:t>
        <w:br/>
        <w:t>vt 0.173158 0.740876</w:t>
        <w:br/>
        <w:t>vt 0.173158 0.793428</w:t>
        <w:br/>
        <w:t>vt 0.171495 0.793428</w:t>
        <w:br/>
        <w:t>vt 0.154587 0.793428</w:t>
        <w:br/>
        <w:t>vt 0.154587 0.804422</w:t>
        <w:br/>
        <w:t>vt 0.173158 0.804422</w:t>
        <w:br/>
        <w:t>vt 0.171495 0.804422</w:t>
        <w:br/>
        <w:t>vt 0.154587 0.729848</w:t>
        <w:br/>
        <w:t>vt 0.156265 0.729848</w:t>
        <w:br/>
        <w:t>vt 0.171495 0.729848</w:t>
        <w:br/>
        <w:t>vt 0.173158 0.729848</w:t>
        <w:br/>
        <w:t>vt 0.200880 0.827269</w:t>
        <w:br/>
        <w:t>vt 0.202638 0.827269</w:t>
        <w:br/>
        <w:t>vt 0.219474 0.827269</w:t>
        <w:br/>
        <w:t>vt 0.219474 0.778024</w:t>
        <w:br/>
        <w:t>vt 0.217810 0.778024</w:t>
        <w:br/>
        <w:t>vt 0.202638 0.867690</w:t>
        <w:br/>
        <w:t>vt 0.200880 0.867690</w:t>
        <w:br/>
        <w:t>vt 0.219474 0.737900</w:t>
        <w:br/>
        <w:t>vt 0.154587 0.820836</w:t>
        <w:br/>
        <w:t>vt 0.173158 0.820836</w:t>
        <w:br/>
        <w:t>vt 0.171495 0.820836</w:t>
        <w:br/>
        <w:t>vt 0.154587 0.714191</w:t>
        <w:br/>
        <w:t>vt 0.156265 0.714191</w:t>
        <w:br/>
        <w:t>vt 0.173158 0.714191</w:t>
        <w:br/>
        <w:t>vt 0.171495 0.714191</w:t>
        <w:br/>
        <w:t>vt 0.156265 0.836618</w:t>
        <w:br/>
        <w:t>vt 0.154587 0.836618</w:t>
        <w:br/>
        <w:t>vt 0.173158 0.697497</w:t>
        <w:br/>
        <w:t>vt 0.171495 0.697497</w:t>
        <w:br/>
        <w:t>vt 0.196668 0.792900</w:t>
        <w:br/>
        <w:t>vt 0.194936 0.792900</w:t>
        <w:br/>
        <w:t>vt 0.196668 0.787184</w:t>
        <w:br/>
        <w:t>vt 0.177525 0.792900</w:t>
        <w:br/>
        <w:t>vt 0.177525 0.787184</w:t>
        <w:br/>
        <w:t>vt 0.179214 0.787184</w:t>
        <w:br/>
        <w:t>vt 0.196668 0.774352</w:t>
        <w:br/>
        <w:t>vt 0.177525 0.774352</w:t>
        <w:br/>
        <w:t>vt 0.179214 0.774352</w:t>
        <w:br/>
        <w:t>vt 0.179214 0.800727</w:t>
        <w:br/>
        <w:t>vt 0.177525 0.800727</w:t>
        <w:br/>
        <w:t>vt 0.177525 0.796859</w:t>
        <w:br/>
        <w:t>vt 0.196668 0.800727</w:t>
        <w:br/>
        <w:t>vt 0.196668 0.805399</w:t>
        <w:br/>
        <w:t>vt 0.177525 0.805399</w:t>
        <w:br/>
        <w:t>vt 0.179214 0.805399</w:t>
        <w:br/>
        <w:t>vt 0.179214 0.819558</w:t>
        <w:br/>
        <w:t>vt 0.177525 0.819558</w:t>
        <w:br/>
        <w:t>vt 0.196668 0.819558</w:t>
        <w:br/>
        <w:t>vt 0.196668 0.848285</w:t>
        <w:br/>
        <w:t>vt 0.194936 0.848285</w:t>
        <w:br/>
        <w:t>vt 0.194936 0.833401</w:t>
        <w:br/>
        <w:t>vt 0.196668 0.833401</w:t>
        <w:br/>
        <w:t>vt 0.177525 0.833401</w:t>
        <w:br/>
        <w:t>vt 0.179214 0.833401</w:t>
        <w:br/>
        <w:t>vt 0.179214 0.848285</w:t>
        <w:br/>
        <w:t>vt 0.177525 0.848285</w:t>
        <w:br/>
        <w:t>vt 0.177525 0.744512</w:t>
        <w:br/>
        <w:t>vt 0.179214 0.744512</w:t>
        <w:br/>
        <w:t>vt 0.179214 0.759352</w:t>
        <w:br/>
        <w:t>vt 0.177525 0.759352</w:t>
        <w:br/>
        <w:t>vt 0.196668 0.759352</w:t>
        <w:br/>
        <w:t>vt 0.196668 0.744512</w:t>
        <w:br/>
        <w:t>vt 0.196668 0.796859</w:t>
        <w:br/>
        <w:t>vt 0.194936 0.796859</w:t>
        <w:br/>
        <w:t>vt 0.196668 0.730660</w:t>
        <w:br/>
        <w:t>vt 0.194936 0.730660</w:t>
        <w:br/>
        <w:t>vt 0.177525 0.862379</w:t>
        <w:br/>
        <w:t>vt 0.131540 0.770479</w:t>
        <w:br/>
        <w:t>vt 0.133263 0.770479</w:t>
        <w:br/>
        <w:t>vt 0.133263 0.776538</w:t>
        <w:br/>
        <w:t>vt 0.131540 0.776538</w:t>
        <w:br/>
        <w:t>vt 0.150326 0.770479</w:t>
        <w:br/>
        <w:t>vt 0.150326 0.776538</w:t>
        <w:br/>
        <w:t>vt 0.148627 0.770479</w:t>
        <w:br/>
        <w:t>vt 0.131540 0.789174</w:t>
        <w:br/>
        <w:t>vt 0.150326 0.789174</w:t>
        <w:br/>
        <w:t>vt 0.148627 0.789174</w:t>
        <w:br/>
        <w:t>vt 0.150326 0.762112</w:t>
        <w:br/>
        <w:t>vt 0.150326 0.765600</w:t>
        <w:br/>
        <w:t>vt 0.131540 0.762112</w:t>
        <w:br/>
        <w:t>vt 0.131540 0.765600</w:t>
        <w:br/>
        <w:t>vt 0.150326 0.758350</w:t>
        <w:br/>
        <w:t>vt 0.131540 0.758350</w:t>
        <w:br/>
        <w:t>vt 0.131540 0.751935</w:t>
        <w:br/>
        <w:t>vt 0.150326 0.751935</w:t>
        <w:br/>
        <w:t>vt 0.148627 0.751935</w:t>
        <w:br/>
        <w:t>vt 0.148627 0.741248</w:t>
        <w:br/>
        <w:t>vt 0.150326 0.741248</w:t>
        <w:br/>
        <w:t>vt 0.131540 0.741248</w:t>
        <w:br/>
        <w:t>vt 0.133263 0.741248</w:t>
        <w:br/>
        <w:t>vt 0.131540 0.804004</w:t>
        <w:br/>
        <w:t>vt 0.150326 0.804004</w:t>
        <w:br/>
        <w:t>vt 0.148627 0.804004</w:t>
        <w:br/>
        <w:t>vt 0.131540 0.727612</w:t>
        <w:br/>
        <w:t>vt 0.133263 0.727612</w:t>
        <w:br/>
        <w:t>vt 0.148627 0.727612</w:t>
        <w:br/>
        <w:t>vt 0.150326 0.727612</w:t>
        <w:br/>
        <w:t>vt 0.131540 0.820438</w:t>
        <w:br/>
        <w:t>vt 0.150326 0.820438</w:t>
        <w:br/>
        <w:t>vt 0.148627 0.820438</w:t>
        <w:br/>
        <w:t>vt 0.131540 0.712040</w:t>
        <w:br/>
        <w:t>vt 0.133263 0.712040</w:t>
        <w:br/>
        <w:t>vt 0.148627 0.712040</w:t>
        <w:br/>
        <w:t>vt 0.150326 0.712040</w:t>
        <w:br/>
        <w:t>vt 0.131540 0.837872</w:t>
        <w:br/>
        <w:t>vt 0.133263 0.837872</w:t>
        <w:br/>
        <w:t>vt 0.148627 0.694764</w:t>
        <w:br/>
        <w:t>vt 0.150326 0.694764</w:t>
        <w:br/>
        <w:t>vt 0.194936 0.800727</w:t>
        <w:br/>
        <w:t>vt 0.231733 0.809701</w:t>
        <w:br/>
        <w:t>vt 0.231733 0.811164</w:t>
        <w:br/>
        <w:t>vt 0.223695 0.811164</w:t>
        <w:br/>
        <w:t>vt 0.223695 0.809701</w:t>
        <w:br/>
        <w:t>vt 0.231733 0.812671</w:t>
        <w:br/>
        <w:t>vt 0.223695 0.812671</w:t>
        <w:br/>
        <w:t>vt 0.231733 0.801620</w:t>
        <w:br/>
        <w:t>vt 0.223695 0.801620</w:t>
        <w:br/>
        <w:t>vt 0.223695 0.794776</w:t>
        <w:br/>
        <w:t>vt 0.231733 0.794776</w:t>
        <w:br/>
        <w:t>vt 0.231733 0.821040</w:t>
        <w:br/>
        <w:t>vt 0.231733 0.827525</w:t>
        <w:br/>
        <w:t>vt 0.223695 0.827525</w:t>
        <w:br/>
        <w:t>vt 0.223695 0.821040</w:t>
        <w:br/>
        <w:t>vt 0.231733 0.812671</w:t>
        <w:br/>
        <w:t>vt 0.231733 0.814604</w:t>
        <w:br/>
        <w:t>vt 0.223695 0.814604</w:t>
        <w:br/>
        <w:t>vt 0.223695 0.812671</w:t>
        <w:br/>
        <w:t>vt 0.148627 0.762112</w:t>
        <w:br/>
        <w:t>vt 0.133263 0.762112</w:t>
        <w:br/>
        <w:t>vt 0.223647 0.860585</w:t>
        <w:br/>
        <w:t>vt 0.231922 0.860585</w:t>
        <w:br/>
        <w:t>vt 0.231922 0.867820</w:t>
        <w:br/>
        <w:t>vt 0.223647 0.867820</w:t>
        <w:br/>
        <w:t>vt 0.223647 0.839111</w:t>
        <w:br/>
        <w:t>vt 0.223647 0.832399</w:t>
        <w:br/>
        <w:t>vt 0.231922 0.832399</w:t>
        <w:br/>
        <w:t>vt 0.231922 0.839111</w:t>
        <w:br/>
        <w:t>vt 0.223647 0.854673</w:t>
        <w:br/>
        <w:t>vt 0.231922 0.854673</w:t>
        <w:br/>
        <w:t>vt 0.223647 0.852019</w:t>
        <w:br/>
        <w:t>vt 0.231922 0.852019</w:t>
        <w:br/>
        <w:t>vt 0.223647 0.850026</w:t>
        <w:br/>
        <w:t>vt 0.231922 0.850026</w:t>
        <w:br/>
        <w:t>vt 0.223647 0.848738</w:t>
        <w:br/>
        <w:t>vt 0.231922 0.848738</w:t>
        <w:br/>
        <w:t>vt 0.223647 0.848738</w:t>
        <w:br/>
        <w:t>vt 0.223647 0.847114</w:t>
        <w:br/>
        <w:t>vt 0.231922 0.847114</w:t>
        <w:br/>
        <w:t>vt 0.231922 0.848738</w:t>
        <w:br/>
        <w:t>vt 0.223647 0.844132</w:t>
        <w:br/>
        <w:t>vt 0.231922 0.844132</w:t>
        <w:br/>
        <w:t>vt 0.133263 0.837872</w:t>
        <w:br/>
        <w:t>vt 0.148627 0.837872</w:t>
        <w:br/>
        <w:t>vt 0.148627 0.837872</w:t>
        <w:br/>
        <w:t>vt 0.150326 0.837872</w:t>
        <w:br/>
        <w:t>vt 0.131540 0.694764</w:t>
        <w:br/>
        <w:t>vt 0.133263 0.694764</w:t>
        <w:br/>
        <w:t>vt 0.179214 0.730660</w:t>
        <w:br/>
        <w:t>vt 0.177525 0.730660</w:t>
        <w:br/>
        <w:t>vt 0.179214 0.730660</w:t>
        <w:br/>
        <w:t>vt 0.196668 0.862379</w:t>
        <w:br/>
        <w:t>vt 0.194936 0.862379</w:t>
        <w:br/>
        <w:t>vt 0.236163 0.861324</w:t>
        <w:br/>
        <w:t>vt 0.244398 0.861324</w:t>
        <w:br/>
        <w:t>vt 0.244398 0.867667</w:t>
        <w:br/>
        <w:t>vt 0.236163 0.867667</w:t>
        <w:br/>
        <w:t>vt 0.236163 0.838835</w:t>
        <w:br/>
        <w:t>vt 0.236163 0.832558</w:t>
        <w:br/>
        <w:t>vt 0.244398 0.832558</w:t>
        <w:br/>
        <w:t>vt 0.244398 0.838835</w:t>
        <w:br/>
        <w:t>vt 0.244398 0.843873</w:t>
        <w:br/>
        <w:t>vt 0.236163 0.843873</w:t>
        <w:br/>
        <w:t>vt 0.244398 0.847678</w:t>
        <w:br/>
        <w:t>vt 0.236163 0.847678</w:t>
        <w:br/>
        <w:t>vt 0.244398 0.848846</w:t>
        <w:br/>
        <w:t>vt 0.236163 0.848846</w:t>
        <w:br/>
        <w:t>vt 0.244398 0.850031</w:t>
        <w:br/>
        <w:t>vt 0.236163 0.850031</w:t>
        <w:br/>
        <w:t>vt 0.244398 0.851562</w:t>
        <w:br/>
        <w:t>vt 0.236163 0.851562</w:t>
        <w:br/>
        <w:t>vt 0.244398 0.855925</w:t>
        <w:br/>
        <w:t>vt 0.236163 0.855925</w:t>
        <w:br/>
        <w:t>vt 0.244191 0.800000</w:t>
        <w:br/>
        <w:t>vt 0.236311 0.800000</w:t>
        <w:br/>
        <w:t>vt 0.236311 0.794961</w:t>
        <w:br/>
        <w:t>vt 0.244191 0.794961</w:t>
        <w:br/>
        <w:t>vt 0.244191 0.822807</w:t>
        <w:br/>
        <w:t>vt 0.244191 0.827961</w:t>
        <w:br/>
        <w:t>vt 0.236311 0.827961</w:t>
        <w:br/>
        <w:t>vt 0.236311 0.822807</w:t>
        <w:br/>
        <w:t>vt 0.244191 0.805348</w:t>
        <w:br/>
        <w:t>vt 0.236311 0.805348</w:t>
        <w:br/>
        <w:t>vt 0.244191 0.808907</w:t>
        <w:br/>
        <w:t>vt 0.236311 0.808907</w:t>
        <w:br/>
        <w:t>vt 0.244191 0.811433</w:t>
        <w:br/>
        <w:t>vt 0.236311 0.811433</w:t>
        <w:br/>
        <w:t>vt 0.244191 0.812442</w:t>
        <w:br/>
        <w:t>vt 0.236311 0.812442</w:t>
        <w:br/>
        <w:t>vt 0.244191 0.813672</w:t>
        <w:br/>
        <w:t>vt 0.236311 0.813672</w:t>
        <w:br/>
        <w:t>vt 0.244191 0.817851</w:t>
        <w:br/>
        <w:t>vt 0.236311 0.817851</w:t>
        <w:br/>
        <w:t>vt 0.217810 0.867690</w:t>
        <w:br/>
        <w:t>vt 0.217810 0.867690</w:t>
        <w:br/>
        <w:t>vt 0.219474 0.867690</w:t>
        <w:br/>
        <w:t>vt 0.200880 0.737900</w:t>
        <w:br/>
        <w:t>vt 0.202638 0.737900</w:t>
        <w:br/>
        <w:t>vt 0.156265 0.836618</w:t>
        <w:br/>
        <w:t>vt 0.171495 0.836618</w:t>
        <w:br/>
        <w:t>vt 0.173158 0.836618</w:t>
        <w:br/>
        <w:t>vt 0.154587 0.697497</w:t>
        <w:br/>
        <w:t>vt 0.156265 0.697497</w:t>
        <w:br/>
        <w:t>vt 0.231733 0.807344</w:t>
        <w:br/>
        <w:t>vt 0.223695 0.807344</w:t>
        <w:br/>
        <w:t>vt 0.327553 0.979206</w:t>
        <w:br/>
        <w:t>vt 0.327652 0.995141</w:t>
        <w:br/>
        <w:t>vt 0.312622 0.995212</w:t>
        <w:br/>
        <w:t>vt 0.312404 0.979192</w:t>
        <w:br/>
        <w:t>vt 0.357935 0.995130</w:t>
        <w:br/>
        <w:t>vt 0.358265 0.979249</w:t>
        <w:br/>
        <w:t>vt 0.377193 0.979260</w:t>
        <w:br/>
        <w:t>vt 0.376578 0.995114</w:t>
        <w:br/>
        <w:t>vt 0.341610 0.979249</w:t>
        <w:br/>
        <w:t>vt 0.341452 0.995157</w:t>
        <w:br/>
        <w:t>vt 0.395336 0.995130</w:t>
        <w:br/>
        <w:t>vt 0.396454 0.979233</w:t>
        <w:br/>
        <w:t>vt 0.413064 0.995069</w:t>
        <w:br/>
        <w:t>vt 0.414254 0.979206</w:t>
        <w:br/>
        <w:t>vt 0.425204 0.995612</w:t>
        <w:br/>
        <w:t>vt 0.425644 0.978890</w:t>
        <w:br/>
        <w:t>vt 0.301672 0.995284</w:t>
        <w:br/>
        <w:t>vt 0.299192 0.995401</w:t>
        <w:br/>
        <w:t>vt 0.298676 0.979278</w:t>
        <w:br/>
        <w:t>vt 0.301129 0.978990</w:t>
        <w:br/>
        <w:t>vt 0.296254 0.979233</w:t>
        <w:br/>
        <w:t>vt 0.298676 0.979278</w:t>
        <w:br/>
        <w:t>vt 0.299192 0.995401</w:t>
        <w:br/>
        <w:t>vt 0.296169 0.995428</w:t>
        <w:br/>
        <w:t>vt 0.289133 0.995284</w:t>
        <w:br/>
        <w:t>vt 0.289133 0.979249</w:t>
        <w:br/>
        <w:t>vt 0.277680 0.995513</w:t>
        <w:br/>
        <w:t>vt 0.277525 0.978806</w:t>
        <w:br/>
        <w:t>vt 0.304753 0.979076</w:t>
        <w:br/>
        <w:t>vt 0.304684 0.995284</w:t>
        <w:br/>
        <w:t>vt 0.278973 0.939365</w:t>
        <w:br/>
        <w:t>vt 0.286134 0.939365</w:t>
        <w:br/>
        <w:t>vt 0.286134 0.948005</w:t>
        <w:br/>
        <w:t>vt 0.278973 0.948005</w:t>
        <w:br/>
        <w:t>vt 0.300570 0.939365</w:t>
        <w:br/>
        <w:t>vt 0.309558 0.939365</w:t>
        <w:br/>
        <w:t>vt 0.309558 0.948005</w:t>
        <w:br/>
        <w:t>vt 0.300570 0.948005</w:t>
        <w:br/>
        <w:t>vt 0.292708 0.939365</w:t>
        <w:br/>
        <w:t>vt 0.292708 0.948005</w:t>
        <w:br/>
        <w:t>vt 0.318681 0.939365</w:t>
        <w:br/>
        <w:t>vt 0.318681 0.948005</w:t>
        <w:br/>
        <w:t>vt 0.327232 0.939365</w:t>
        <w:br/>
        <w:t>vt 0.327232 0.948005</w:t>
        <w:br/>
        <w:t>vt 0.333384 0.939365</w:t>
        <w:br/>
        <w:t>vt 0.333384 0.948005</w:t>
        <w:br/>
        <w:t>vt 0.274621 0.939365</w:t>
        <w:br/>
        <w:t>vt 0.274621 0.948005</w:t>
        <w:br/>
        <w:t>vt 0.274001 0.948005</w:t>
        <w:br/>
        <w:t>vt 0.274001 0.939365</w:t>
        <w:br/>
        <w:t>vt 0.273189 0.948005</w:t>
        <w:br/>
        <w:t>vt 0.273189 0.939365</w:t>
        <w:br/>
        <w:t>vt 0.274001 0.939365</w:t>
        <w:br/>
        <w:t>vt 0.274001 0.948005</w:t>
        <w:br/>
        <w:t>vt 0.269986 0.939365</w:t>
        <w:br/>
        <w:t>vt 0.269986 0.948005</w:t>
        <w:br/>
        <w:t>vt 0.263974 0.939365</w:t>
        <w:br/>
        <w:t>vt 0.263974 0.948005</w:t>
        <w:br/>
        <w:t>vt 0.275552 0.939365</w:t>
        <w:br/>
        <w:t>vt 0.275552 0.948005</w:t>
        <w:br/>
        <w:t>vt 0.312622 0.995212</w:t>
        <w:br/>
        <w:t>vt 0.327652 0.995141</w:t>
        <w:br/>
        <w:t>vt 0.327670 0.997177</w:t>
        <w:br/>
        <w:t>vt 0.312593 0.997177</w:t>
        <w:br/>
        <w:t>vt 0.312364 0.977186</w:t>
        <w:br/>
        <w:t>vt 0.327569 0.977186</w:t>
        <w:br/>
        <w:t>vt 0.358236 0.977186</w:t>
        <w:br/>
        <w:t>vt 0.377209 0.977186</w:t>
        <w:br/>
        <w:t>vt 0.377193 0.979260</w:t>
        <w:br/>
        <w:t>vt 0.376578 0.995114</w:t>
        <w:br/>
        <w:t>vt 0.376592 0.997177</w:t>
        <w:br/>
        <w:t>vt 0.357908 0.997177</w:t>
        <w:br/>
        <w:t>vt 0.357935 0.995130</w:t>
        <w:br/>
        <w:t>vt 0.341452 0.995157</w:t>
        <w:br/>
        <w:t>vt 0.341426 0.997177</w:t>
        <w:br/>
        <w:t>vt 0.341641 0.977186</w:t>
        <w:br/>
        <w:t>vt 0.396483 0.977186</w:t>
        <w:br/>
        <w:t>vt 0.395336 0.995130</w:t>
        <w:br/>
        <w:t>vt 0.395336 0.997177</w:t>
        <w:br/>
        <w:t>vt 0.414297 0.977186</w:t>
        <w:br/>
        <w:t>vt 0.413008 0.997177</w:t>
        <w:br/>
        <w:t>vt 0.413064 0.995069</w:t>
        <w:br/>
        <w:t>vt 0.427210 0.997177</w:t>
        <w:br/>
        <w:t>vt 0.425204 0.995612</w:t>
        <w:br/>
        <w:t>vt 0.425644 0.978890</w:t>
        <w:br/>
        <w:t>vt 0.427210 0.977186</w:t>
        <w:br/>
        <w:t>vt 0.427210 0.977186</w:t>
        <w:br/>
        <w:t>vt 0.425204 0.995612</w:t>
        <w:br/>
        <w:t>vt 0.427210 0.997177</w:t>
        <w:br/>
        <w:t>vt 0.301129 0.978990</w:t>
        <w:br/>
        <w:t>vt 0.298676 0.979278</w:t>
        <w:br/>
        <w:t>vt 0.298691 0.977186</w:t>
        <w:br/>
        <w:t>vt 0.301001 0.977186</w:t>
        <w:br/>
        <w:t>vt 0.302132 0.997177</w:t>
        <w:br/>
        <w:t>vt 0.299694 0.997177</w:t>
        <w:br/>
        <w:t>vt 0.296169 0.995428</w:t>
        <w:br/>
        <w:t>vt 0.296411 0.997177</w:t>
        <w:br/>
        <w:t>vt 0.296427 0.977186</w:t>
        <w:br/>
        <w:t>vt 0.289133 0.979249</w:t>
        <w:br/>
        <w:t>vt 0.289146 0.977186</w:t>
        <w:br/>
        <w:t>vt 0.289146 0.997177</w:t>
        <w:br/>
        <w:t>vt 0.275819 0.997177</w:t>
        <w:br/>
        <w:t>vt 0.275819 0.977186</w:t>
        <w:br/>
        <w:t>vt 0.277525 0.978806</w:t>
        <w:br/>
        <w:t>vt 0.277680 0.995513</w:t>
        <w:br/>
        <w:t>vt 0.277680 0.995513</w:t>
        <w:br/>
        <w:t>vt 0.275819 0.997177</w:t>
        <w:br/>
        <w:t>vt 0.277525 0.978806</w:t>
        <w:br/>
        <w:t>vt 0.275819 0.977186</w:t>
        <w:br/>
        <w:t>vt 0.304493 0.977186</w:t>
        <w:br/>
        <w:t>vt 0.304753 0.979076</w:t>
        <w:br/>
        <w:t>vt 0.304668 0.997177</w:t>
        <w:br/>
        <w:t>vt 0.375687 0.954463</w:t>
        <w:br/>
        <w:t>vt 0.390848 0.954437</w:t>
        <w:br/>
        <w:t>vt 0.390621 0.970471</w:t>
        <w:br/>
        <w:t>vt 0.375584 0.970386</w:t>
        <w:br/>
        <w:t>vt 0.345304 0.970372</w:t>
        <w:br/>
        <w:t>vt 0.326660 0.970372</w:t>
        <w:br/>
        <w:t>vt 0.326045 0.954505</w:t>
        <w:br/>
        <w:t>vt 0.344989 0.954491</w:t>
        <w:br/>
        <w:t>vt 0.361642 0.954491</w:t>
        <w:br/>
        <w:t>vt 0.361799 0.970399</w:t>
        <w:br/>
        <w:t>vt 0.307915 0.970386</w:t>
        <w:br/>
        <w:t>vt 0.306798 0.954491</w:t>
        <w:br/>
        <w:t>vt 0.290187 0.970314</w:t>
        <w:br/>
        <w:t>vt 0.289000 0.954463</w:t>
        <w:br/>
        <w:t>vt 0.278052 0.970875</w:t>
        <w:br/>
        <w:t>vt 0.277592 0.954150</w:t>
        <w:br/>
        <w:t>vt 0.404578 0.954522</w:t>
        <w:br/>
        <w:t>vt 0.404062 0.970641</w:t>
        <w:br/>
        <w:t>vt 0.401569 0.970543</w:t>
        <w:br/>
        <w:t>vt 0.402128 0.954248</w:t>
        <w:br/>
        <w:t>vt 0.404062 0.970641</w:t>
        <w:br/>
        <w:t>vt 0.404578 0.954522</w:t>
        <w:br/>
        <w:t>vt 0.407000 0.954477</w:t>
        <w:br/>
        <w:t>vt 0.407070 0.970686</w:t>
        <w:br/>
        <w:t>vt 0.414121 0.954491</w:t>
        <w:br/>
        <w:t>vt 0.414121 0.970543</w:t>
        <w:br/>
        <w:t>vt 0.425731 0.954065</w:t>
        <w:br/>
        <w:t>vt 0.425572 0.970758</w:t>
        <w:br/>
        <w:t>vt 0.398571 0.970532</w:t>
        <w:br/>
        <w:t>vt 0.398499 0.954334</w:t>
        <w:br/>
        <w:t>vt 0.278737 0.936685</w:t>
        <w:br/>
        <w:t>vt 0.278737 0.928031</w:t>
        <w:br/>
        <w:t>vt 0.285899 0.928031</w:t>
        <w:br/>
        <w:t>vt 0.285899 0.936685</w:t>
        <w:br/>
        <w:t>vt 0.309323 0.928031</w:t>
        <w:br/>
        <w:t>vt 0.309323 0.936685</w:t>
        <w:br/>
        <w:t>vt 0.300348 0.936685</w:t>
        <w:br/>
        <w:t>vt 0.300348 0.928031</w:t>
        <w:br/>
        <w:t>vt 0.292474 0.936685</w:t>
        <w:br/>
        <w:t>vt 0.292474 0.928031</w:t>
        <w:br/>
        <w:t>vt 0.318448 0.936685</w:t>
        <w:br/>
        <w:t>vt 0.318448 0.928031</w:t>
        <w:br/>
        <w:t>vt 0.327008 0.928031</w:t>
        <w:br/>
        <w:t>vt 0.327008 0.936685</w:t>
        <w:br/>
        <w:t>vt 0.333148 0.928031</w:t>
        <w:br/>
        <w:t>vt 0.333148 0.936685</w:t>
        <w:br/>
        <w:t>vt 0.274387 0.936685</w:t>
        <w:br/>
        <w:t>vt 0.273766 0.936685</w:t>
        <w:br/>
        <w:t>vt 0.273766 0.928031</w:t>
        <w:br/>
        <w:t>vt 0.274387 0.928031</w:t>
        <w:br/>
        <w:t>vt 0.273766 0.936685</w:t>
        <w:br/>
        <w:t>vt 0.272955 0.936685</w:t>
        <w:br/>
        <w:t>vt 0.272955 0.928031</w:t>
        <w:br/>
        <w:t>vt 0.273766 0.928031</w:t>
        <w:br/>
        <w:t>vt 0.269751 0.936685</w:t>
        <w:br/>
        <w:t>vt 0.269751 0.928031</w:t>
        <w:br/>
        <w:t>vt 0.263738 0.936685</w:t>
        <w:br/>
        <w:t>vt 0.263738 0.928031</w:t>
        <w:br/>
        <w:t>vt 0.275317 0.936685</w:t>
        <w:br/>
        <w:t>vt 0.275317 0.928031</w:t>
        <w:br/>
        <w:t>vt 0.375584 0.972432</w:t>
        <w:br/>
        <w:t>vt 0.375584 0.970386</w:t>
        <w:br/>
        <w:t>vt 0.390621 0.970471</w:t>
        <w:br/>
        <w:t>vt 0.390648 0.972432</w:t>
        <w:br/>
        <w:t>vt 0.375687 0.952444</w:t>
        <w:br/>
        <w:t>vt 0.390890 0.952444</w:t>
        <w:br/>
        <w:t>vt 0.326045 0.954505</w:t>
        <w:br/>
        <w:t>vt 0.326045 0.952444</w:t>
        <w:br/>
        <w:t>vt 0.345016 0.952444</w:t>
        <w:br/>
        <w:t>vt 0.326660 0.970372</w:t>
        <w:br/>
        <w:t>vt 0.345304 0.970372</w:t>
        <w:br/>
        <w:t>vt 0.345335 0.972432</w:t>
        <w:br/>
        <w:t>vt 0.326646 0.972432</w:t>
        <w:br/>
        <w:t>vt 0.361829 0.972432</w:t>
        <w:br/>
        <w:t>vt 0.361799 0.970399</w:t>
        <w:br/>
        <w:t>vt 0.361598 0.952444</w:t>
        <w:br/>
        <w:t>vt 0.306771 0.952444</w:t>
        <w:br/>
        <w:t>vt 0.307915 0.970386</w:t>
        <w:br/>
        <w:t>vt 0.307915 0.972432</w:t>
        <w:br/>
        <w:t>vt 0.288955 0.952444</w:t>
        <w:br/>
        <w:t>vt 0.290248 0.972432</w:t>
        <w:br/>
        <w:t>vt 0.290187 0.970314</w:t>
        <w:br/>
        <w:t>vt 0.276044 0.972432</w:t>
        <w:br/>
        <w:t>vt 0.276044 0.952444</w:t>
        <w:br/>
        <w:t>vt 0.277592 0.954150</w:t>
        <w:br/>
        <w:t>vt 0.278052 0.970875</w:t>
        <w:br/>
        <w:t>vt 0.276044 0.952444</w:t>
        <w:br/>
        <w:t>vt 0.278052 0.970875</w:t>
        <w:br/>
        <w:t>vt 0.276044 0.972432</w:t>
        <w:br/>
        <w:t>vt 0.404563 0.952444</w:t>
        <w:br/>
        <w:t>vt 0.404578 0.954522</w:t>
        <w:br/>
        <w:t>vt 0.402128 0.954248</w:t>
        <w:br/>
        <w:t>vt 0.402253 0.952444</w:t>
        <w:br/>
        <w:t>vt 0.403560 0.972432</w:t>
        <w:br/>
        <w:t>vt 0.401109 0.972432</w:t>
        <w:br/>
        <w:t>vt 0.407070 0.970686</w:t>
        <w:br/>
        <w:t>vt 0.406841 0.972432</w:t>
        <w:br/>
        <w:t>vt 0.406809 0.952444</w:t>
        <w:br/>
        <w:t>vt 0.414121 0.954491</w:t>
        <w:br/>
        <w:t>vt 0.414106 0.952444</w:t>
        <w:br/>
        <w:t>vt 0.414106 0.972432</w:t>
        <w:br/>
        <w:t>vt 0.425731 0.954065</w:t>
        <w:br/>
        <w:t>vt 0.427435 0.952444</w:t>
        <w:br/>
        <w:t>vt 0.427435 0.972432</w:t>
        <w:br/>
        <w:t>vt 0.425572 0.970758</w:t>
        <w:br/>
        <w:t>vt 0.425572 0.970758</w:t>
        <w:br/>
        <w:t>vt 0.427435 0.972432</w:t>
        <w:br/>
        <w:t>vt 0.425731 0.954065</w:t>
        <w:br/>
        <w:t>vt 0.427435 0.952444</w:t>
        <w:br/>
        <w:t>vt 0.398499 0.954334</w:t>
        <w:br/>
        <w:t>vt 0.398759 0.952444</w:t>
        <w:br/>
        <w:t>vt 0.398586 0.972432</w:t>
        <w:br/>
        <w:t>vt 0.881714 0.068293</w:t>
        <w:br/>
        <w:t>vt 0.880965 0.070185</w:t>
        <w:br/>
        <w:t>vt 0.883533 0.067515</w:t>
        <w:br/>
        <w:t>vt 0.881035 0.088799</w:t>
        <w:br/>
        <w:t>vt 0.881789 0.090671</w:t>
        <w:br/>
        <w:t>vt 0.883579 0.091450</w:t>
        <w:br/>
        <w:t>vt 0.987121 0.093221</w:t>
        <w:br/>
        <w:t>vt 0.987855 0.091423</w:t>
        <w:br/>
        <w:t>vt 0.985353 0.093966</w:t>
        <w:br/>
        <w:t>vt 0.987816 0.073548</w:t>
        <w:br/>
        <w:t>vt 0.987080 0.071755</w:t>
        <w:br/>
        <w:t>vt 0.985292 0.071008</w:t>
        <w:br/>
        <w:t>vt 0.885428 0.109561</w:t>
        <w:br/>
        <w:t>vt 0.886197 0.107688</w:t>
        <w:br/>
        <w:t>vt 0.883562 0.110333</w:t>
        <w:br/>
        <w:t>vt 0.881688 0.099952</w:t>
        <w:br/>
        <w:t>vt 0.880918 0.101821</w:t>
        <w:br/>
        <w:t>vt 0.883554 0.099173</w:t>
        <w:br/>
        <w:t>vt 0.880918 0.107688</w:t>
        <w:br/>
        <w:t>vt 0.836408 0.011219</w:t>
        <w:br/>
        <w:t>vt 0.836417 0.008080</w:t>
        <w:br/>
        <w:t>vt 0.834207 0.005863</w:t>
        <w:br/>
        <w:t>vt 0.993031 0.070960</w:t>
        <w:br/>
        <w:t>vt 0.992286 0.072760</w:t>
        <w:br/>
        <w:t>vt 0.994821 0.070216</w:t>
        <w:br/>
        <w:t>vt 0.992286 0.090633</w:t>
        <w:br/>
        <w:t>vt 0.993031 0.092428</w:t>
        <w:br/>
        <w:t>vt 0.994821 0.093174</w:t>
        <w:br/>
        <w:t>vt 0.810725 0.220404</w:t>
        <w:br/>
        <w:t>vt 0.810725 0.222987</w:t>
        <w:br/>
        <w:t>vt 0.818362 0.222777</w:t>
        <w:br/>
        <w:t>vt 0.818366 0.219936</w:t>
        <w:br/>
        <w:t>vt 0.810725 0.225549</w:t>
        <w:br/>
        <w:t>vt 0.818362 0.225833</w:t>
        <w:br/>
        <w:t>vt 0.818362 0.228808</w:t>
        <w:br/>
        <w:t>vt 0.810725 0.228105</w:t>
        <w:br/>
        <w:t>vt 0.810725 0.230761</w:t>
        <w:br/>
        <w:t>vt 0.818362 0.231462</w:t>
        <w:br/>
        <w:t>vt 0.810725 0.251940</w:t>
        <w:br/>
        <w:t>vt 0.810725 0.254554</w:t>
        <w:br/>
        <w:t>vt 0.818362 0.254140</w:t>
        <w:br/>
        <w:t>vt 0.818362 0.251390</w:t>
        <w:br/>
        <w:t>vt 0.810725 0.257097</w:t>
        <w:br/>
        <w:t>vt 0.818362 0.257097</w:t>
        <w:br/>
        <w:t>vt 0.810725 0.194128</w:t>
        <w:br/>
        <w:t>vt 0.810725 0.196729</w:t>
        <w:br/>
        <w:t>vt 0.818366 0.197068</w:t>
        <w:br/>
        <w:t>vt 0.818366 0.194128</w:t>
        <w:br/>
        <w:t>vt 0.810725 0.199363</w:t>
        <w:br/>
        <w:t>vt 0.818366 0.199816</w:t>
        <w:br/>
        <w:t>vt 0.798815 0.217099</w:t>
        <w:br/>
        <w:t>vt 0.798815 0.219677</w:t>
        <w:br/>
        <w:t>vt 0.806447 0.219453</w:t>
        <w:br/>
        <w:t>vt 0.806542 0.216626</w:t>
        <w:br/>
        <w:t>vt 0.798815 0.222294</w:t>
        <w:br/>
        <w:t>vt 0.806447 0.222465</w:t>
        <w:br/>
        <w:t>vt 0.806447 0.225461</w:t>
        <w:br/>
        <w:t>vt 0.798815 0.224890</w:t>
        <w:br/>
        <w:t>vt 0.798815 0.227568</w:t>
        <w:br/>
        <w:t>vt 0.806447 0.228169</w:t>
        <w:br/>
        <w:t>vt 0.798815 0.248723</w:t>
        <w:br/>
        <w:t>vt 0.798815 0.251342</w:t>
        <w:br/>
        <w:t>vt 0.806447 0.250939</w:t>
        <w:br/>
        <w:t>vt 0.806447 0.248154</w:t>
        <w:br/>
        <w:t>vt 0.798815 0.253918</w:t>
        <w:br/>
        <w:t>vt 0.806447 0.253918</w:t>
        <w:br/>
        <w:t>vt 0.798815 0.190742</w:t>
        <w:br/>
        <w:t>vt 0.798815 0.193397</w:t>
        <w:br/>
        <w:t>vt 0.806542 0.193757</w:t>
        <w:br/>
        <w:t>vt 0.806542 0.190742</w:t>
        <w:br/>
        <w:t>vt 0.798815 0.196050</w:t>
        <w:br/>
        <w:t>vt 0.806542 0.196492</w:t>
        <w:br/>
        <w:t>vt 0.990094 0.111566</w:t>
        <w:br/>
        <w:t>vt 0.990094 0.114127</w:t>
        <w:br/>
        <w:t>vt 0.997605 0.113813</w:t>
        <w:br/>
        <w:t>vt 0.997605 0.110973</w:t>
        <w:br/>
        <w:t>vt 0.990094 0.116721</w:t>
        <w:br/>
        <w:t>vt 0.997590 0.116890</w:t>
        <w:br/>
        <w:t>vt 0.997590 0.119929</w:t>
        <w:br/>
        <w:t>vt 0.990094 0.119350</w:t>
        <w:br/>
        <w:t>vt 0.990094 0.121982</w:t>
        <w:br/>
        <w:t>vt 0.997590 0.122638</w:t>
        <w:br/>
        <w:t>vt 0.990094 0.129205</w:t>
        <w:br/>
        <w:t>vt 0.990094 0.131801</w:t>
        <w:br/>
        <w:t>vt 0.997590 0.131390</w:t>
        <w:br/>
        <w:t>vt 0.997590 0.128627</w:t>
        <w:br/>
        <w:t>vt 0.990094 0.134434</w:t>
        <w:br/>
        <w:t>vt 0.997590 0.134434</w:t>
        <w:br/>
        <w:t>vt 0.990094 0.099156</w:t>
        <w:br/>
        <w:t>vt 0.990094 0.101789</w:t>
        <w:br/>
        <w:t>vt 0.997605 0.102199</w:t>
        <w:br/>
        <w:t>vt 0.997605 0.099156</w:t>
        <w:br/>
        <w:t>vt 0.990094 0.104400</w:t>
        <w:br/>
        <w:t>vt 0.997605 0.104928</w:t>
        <w:br/>
        <w:t>vt 0.821501 0.083581</w:t>
        <w:br/>
        <w:t>vt 0.821501 0.080925</w:t>
        <w:br/>
        <w:t>vt 0.814950 0.080925</w:t>
        <w:br/>
        <w:t>vt 0.814950 0.083581</w:t>
        <w:br/>
        <w:t>vt 0.821501 0.078247</w:t>
        <w:br/>
        <w:t>vt 0.814950 0.078247</w:t>
        <w:br/>
        <w:t>vt 0.821501 0.099576</w:t>
        <w:br/>
        <w:t>vt 0.821501 0.096885</w:t>
        <w:br/>
        <w:t>vt 0.814950 0.096885</w:t>
        <w:br/>
        <w:t>vt 0.814950 0.099576</w:t>
        <w:br/>
        <w:t>vt 0.821501 0.094240</w:t>
        <w:br/>
        <w:t>vt 0.814950 0.094240</w:t>
        <w:br/>
        <w:t>vt 0.821501 0.091597</w:t>
        <w:br/>
        <w:t>vt 0.814950 0.091597</w:t>
        <w:br/>
        <w:t>vt 0.821501 0.088902</w:t>
        <w:br/>
        <w:t>vt 0.814950 0.088902</w:t>
        <w:br/>
        <w:t>vt 0.814950 0.086226</w:t>
        <w:br/>
        <w:t>vt 0.821501 0.086226</w:t>
        <w:br/>
        <w:t>vt 0.810484 0.151829</w:t>
        <w:br/>
        <w:t>vt 0.810484 0.154425</w:t>
        <w:br/>
        <w:t>vt 0.818106 0.154140</w:t>
        <w:br/>
        <w:t>vt 0.818272 0.151318</w:t>
        <w:br/>
        <w:t>vt 0.810484 0.157080</w:t>
        <w:br/>
        <w:t>vt 0.818106 0.157195</w:t>
        <w:br/>
        <w:t>vt 0.818106 0.160247</w:t>
        <w:br/>
        <w:t>vt 0.810484 0.159733</w:t>
        <w:br/>
        <w:t>vt 0.810484 0.162387</w:t>
        <w:br/>
        <w:t>vt 0.818106 0.162983</w:t>
        <w:br/>
        <w:t>vt 0.810484 0.183492</w:t>
        <w:br/>
        <w:t>vt 0.810484 0.186112</w:t>
        <w:br/>
        <w:t>vt 0.818106 0.185752</w:t>
        <w:br/>
        <w:t>vt 0.818106 0.182942</w:t>
        <w:br/>
        <w:t>vt 0.810484 0.188786</w:t>
        <w:br/>
        <w:t>vt 0.818106 0.188786</w:t>
        <w:br/>
        <w:t>vt 0.818272 0.125476</w:t>
        <w:br/>
        <w:t>vt 0.810484 0.125476</w:t>
        <w:br/>
        <w:t>vt 0.810484 0.128111</w:t>
        <w:br/>
        <w:t>vt 0.818272 0.128531</w:t>
        <w:br/>
        <w:t>vt 0.810484 0.130764</w:t>
        <w:br/>
        <w:t>vt 0.818272 0.131279</w:t>
        <w:br/>
        <w:t>vt 0.996620 0.070960</w:t>
        <w:br/>
        <w:t>vt 0.997360 0.072760</w:t>
        <w:br/>
        <w:t>vt 0.997360 0.090633</w:t>
        <w:br/>
        <w:t>vt 0.996620 0.092428</w:t>
        <w:br/>
        <w:t>vt 0.834190 0.013431</w:t>
        <w:br/>
        <w:t>vt 0.831070 0.005835</w:t>
        <w:br/>
        <w:t>vt 0.828864 0.008055</w:t>
        <w:br/>
        <w:t>vt 0.831060 0.013403</w:t>
        <w:br/>
        <w:t>vt 0.828864 0.011191</w:t>
        <w:br/>
        <w:t>vt 0.886197 0.101821</w:t>
        <w:br/>
        <w:t>vt 0.881688 0.109561</w:t>
        <w:br/>
        <w:t>vt 0.885428 0.099952</w:t>
        <w:br/>
        <w:t>vt 0.983608 0.093221</w:t>
        <w:br/>
        <w:t>vt 0.982864 0.091443</w:t>
        <w:br/>
        <w:t>vt 0.982864 0.073568</w:t>
        <w:br/>
        <w:t>vt 0.983563 0.071755</w:t>
        <w:br/>
        <w:t>vt 0.885322 0.068274</w:t>
        <w:br/>
        <w:t>vt 0.886066 0.070148</w:t>
        <w:br/>
        <w:t>vt 0.886066 0.088765</w:t>
        <w:br/>
        <w:t>vt 0.885343 0.090658</w:t>
        <w:br/>
        <w:t>vt 0.786967 0.136683</w:t>
        <w:br/>
        <w:t>vt 0.790121 0.136610</w:t>
        <w:br/>
        <w:t>vt 0.800671 0.129898</w:t>
        <w:br/>
        <w:t>vt 0.797806 0.122973</w:t>
        <w:br/>
        <w:t>vt 0.770264 0.122973</w:t>
        <w:br/>
        <w:t>vt 0.765932 0.130763</w:t>
        <w:br/>
        <w:t>vt 0.774779 0.136683</w:t>
        <w:br/>
        <w:t>vt 0.762636 0.136700</w:t>
        <w:br/>
        <w:t>vt 0.766152 0.151832</w:t>
        <w:br/>
        <w:t>vt 0.766405 0.152394</w:t>
        <w:br/>
        <w:t>vt 0.766695 0.151832</w:t>
        <w:br/>
        <w:t>vt 0.785161 0.149896</w:t>
        <w:br/>
        <w:t>vt 0.789109 0.151753</w:t>
        <w:br/>
        <w:t>vt 0.789791 0.141511</w:t>
        <w:br/>
        <w:t>vt 0.785877 0.142471</w:t>
        <w:br/>
        <w:t>vt 0.788238 0.164721</w:t>
        <w:br/>
        <w:t>vt 0.788667 0.158377</w:t>
        <w:br/>
        <w:t>vt 0.778936 0.161722</w:t>
        <w:br/>
        <w:t>vt 0.778692 0.165890</w:t>
        <w:br/>
        <w:t>vt 0.803250 0.084021</w:t>
        <w:br/>
        <w:t>vt 0.803250 0.093554</w:t>
        <w:br/>
        <w:t>vt 0.809977 0.093843</w:t>
        <w:br/>
        <w:t>vt 0.810836 0.084021</w:t>
        <w:br/>
        <w:t>vt 0.803537 0.136803</w:t>
        <w:br/>
        <w:t>vt 0.790121 0.136610</w:t>
        <w:br/>
        <w:t>vt 0.791823 0.142817</w:t>
        <w:br/>
        <w:t>vt 0.805930 0.142578</w:t>
        <w:br/>
        <w:t>vt 0.803250 0.102943</w:t>
        <w:br/>
        <w:t>vt 0.809977 0.102943</w:t>
        <w:br/>
        <w:t>vt 0.861984 0.137911</w:t>
        <w:br/>
        <w:t>vt 0.861984 0.130763</w:t>
        <w:br/>
        <w:t>vt 0.850769 0.130994</w:t>
        <w:br/>
        <w:t>vt 0.851669 0.137911</w:t>
        <w:br/>
        <w:t>vt 0.774779 0.136683</w:t>
        <w:br/>
        <w:t>vt 0.775238 0.142833</w:t>
        <w:br/>
        <w:t>vt 0.785224 0.142833</w:t>
        <w:br/>
        <w:t>vt 0.786967 0.136683</w:t>
        <w:br/>
        <w:t>vt 0.770264 0.122973</w:t>
        <w:br/>
        <w:t>vt 0.797806 0.122973</w:t>
        <w:br/>
        <w:t>vt 0.797682 0.116777</w:t>
        <w:br/>
        <w:t>vt 0.770070 0.116777</w:t>
        <w:br/>
        <w:t>vt 0.839434 0.137911</w:t>
        <w:br/>
        <w:t>vt 0.838996 0.130994</w:t>
        <w:br/>
        <w:t>vt 0.837217 0.130994</w:t>
        <w:br/>
        <w:t>vt 0.836676 0.137911</w:t>
        <w:br/>
        <w:t>vt 0.843943 0.137911</w:t>
        <w:br/>
        <w:t>vt 0.843808 0.130994</w:t>
        <w:br/>
        <w:t>vt 0.814576 0.072317</w:t>
        <w:br/>
        <w:t>vt 0.821342 0.072317</w:t>
        <w:br/>
        <w:t>vt 0.821342 0.069797</w:t>
        <w:br/>
        <w:t>vt 0.814476 0.071423</w:t>
        <w:br/>
        <w:t>vt 0.829573 0.163849</w:t>
        <w:br/>
        <w:t>vt 0.829573 0.158448</w:t>
        <w:br/>
        <w:t>vt 0.822842 0.158448</w:t>
        <w:br/>
        <w:t>vt 0.822721 0.163864</w:t>
        <w:br/>
        <w:t>vt 0.978322 0.106678</w:t>
        <w:br/>
        <w:t>vt 0.978322 0.119818</w:t>
        <w:br/>
        <w:t>vt 0.985947 0.119092</w:t>
        <w:br/>
        <w:t>vt 0.985861 0.105974</w:t>
        <w:br/>
        <w:t>vt 0.788238 0.164721</w:t>
        <w:br/>
        <w:t>vt 0.783712 0.166212</w:t>
        <w:br/>
        <w:t>vt 0.784993 0.172392</w:t>
        <w:br/>
        <w:t>vt 0.787823 0.170934</w:t>
        <w:br/>
        <w:t>vt 0.829573 0.177623</w:t>
        <w:br/>
        <w:t>vt 0.829573 0.171779</w:t>
        <w:br/>
        <w:t>vt 0.822721 0.172133</w:t>
        <w:br/>
        <w:t>vt 0.822721 0.177571</w:t>
        <w:br/>
        <w:t>vt 0.778692 0.165890</w:t>
        <w:br/>
        <w:t>vt 0.778314 0.172407</w:t>
        <w:br/>
        <w:t>vt 0.978322 0.136802</w:t>
        <w:br/>
        <w:t>vt 0.985947 0.136802</w:t>
        <w:br/>
        <w:t>vt 0.985947 0.127191</w:t>
        <w:br/>
        <w:t>vt 0.978322 0.128403</w:t>
        <w:br/>
        <w:t>vt 0.829573 0.177623</w:t>
        <w:br/>
        <w:t>vt 0.822721 0.177571</w:t>
        <w:br/>
        <w:t>vt 0.822721 0.182247</w:t>
        <w:br/>
        <w:t>vt 0.829573 0.182082</w:t>
        <w:br/>
        <w:t>vt 0.873644 0.068410</w:t>
        <w:br/>
        <w:t>vt 0.873121 0.069644</w:t>
        <w:br/>
        <w:t>vt 0.876235 0.068071</w:t>
        <w:br/>
        <w:t>vt 0.874932 0.067756</w:t>
        <w:br/>
        <w:t>vt 0.876753 0.083827</w:t>
        <w:br/>
        <w:t>vt 0.873121 0.084358</w:t>
        <w:br/>
        <w:t>vt 0.873640 0.085396</w:t>
        <w:br/>
        <w:t>vt 0.873161 0.078385</w:t>
        <w:br/>
        <w:t>vt 0.876817 0.076464</w:t>
        <w:br/>
        <w:t>vt 0.875020 0.112768</w:t>
        <w:br/>
        <w:t>vt 0.876308 0.112132</w:t>
        <w:br/>
        <w:t>vt 0.876841 0.110895</w:t>
        <w:br/>
        <w:t>vt 0.873719 0.112450</w:t>
        <w:br/>
        <w:t>vt 0.873201 0.096626</w:t>
        <w:br/>
        <w:t>vt 0.876841 0.096098</w:t>
        <w:br/>
        <w:t>vt 0.876322 0.095053</w:t>
        <w:br/>
        <w:t>vt 0.876779 0.101853</w:t>
        <w:br/>
        <w:t>vt 0.873119 0.103778</w:t>
        <w:br/>
        <w:t>vt 0.878497 0.164807</w:t>
        <w:br/>
        <w:t>vt 0.885278 0.164807</w:t>
        <w:br/>
        <w:t>vt 0.885278 0.163565</w:t>
        <w:br/>
        <w:t>vt 0.878497 0.163565</w:t>
        <w:br/>
        <w:t>vt 0.885278 0.162194</w:t>
        <w:br/>
        <w:t>vt 0.878497 0.162194</w:t>
        <w:br/>
        <w:t>vt 0.885278 0.160703</w:t>
        <w:br/>
        <w:t>vt 0.878497 0.160703</w:t>
        <w:br/>
        <w:t>vt 0.878497 0.159366</w:t>
        <w:br/>
        <w:t>vt 0.885278 0.159366</w:t>
        <w:br/>
        <w:t>vt 0.878497 0.143966</w:t>
        <w:br/>
        <w:t>vt 0.878497 0.145233</w:t>
        <w:br/>
        <w:t>vt 0.885278 0.145233</w:t>
        <w:br/>
        <w:t>vt 0.885278 0.143966</w:t>
        <w:br/>
        <w:t>vt 0.878497 0.142556</w:t>
        <w:br/>
        <w:t>vt 0.885278 0.142556</w:t>
        <w:br/>
        <w:t>vt 0.885278 0.141054</w:t>
        <w:br/>
        <w:t>vt 0.878497 0.141054</w:t>
        <w:br/>
        <w:t>vt 0.885278 0.139682</w:t>
        <w:br/>
        <w:t>vt 0.878497 0.139682</w:t>
        <w:br/>
        <w:t>vt 0.878497 0.152184</w:t>
        <w:br/>
        <w:t>vt 0.885278 0.152184</w:t>
        <w:br/>
        <w:t>vt 0.885278 0.131190</w:t>
        <w:br/>
        <w:t>vt 0.878497 0.131190</w:t>
        <w:br/>
        <w:t>vt 0.867406 0.169570</w:t>
        <w:br/>
        <w:t>vt 0.874124 0.169570</w:t>
        <w:br/>
        <w:t>vt 0.874124 0.168347</w:t>
        <w:br/>
        <w:t>vt 0.867406 0.168347</w:t>
        <w:br/>
        <w:t>vt 0.874124 0.166978</w:t>
        <w:br/>
        <w:t>vt 0.867406 0.166978</w:t>
        <w:br/>
        <w:t>vt 0.874124 0.165486</w:t>
        <w:br/>
        <w:t>vt 0.867406 0.165486</w:t>
        <w:br/>
        <w:t>vt 0.867406 0.164128</w:t>
        <w:br/>
        <w:t>vt 0.874124 0.164128</w:t>
        <w:br/>
        <w:t>vt 0.867406 0.148662</w:t>
        <w:br/>
        <w:t>vt 0.867406 0.149932</w:t>
        <w:br/>
        <w:t>vt 0.874124 0.149932</w:t>
        <w:br/>
        <w:t>vt 0.874124 0.148662</w:t>
        <w:br/>
        <w:t>vt 0.867406 0.147256</w:t>
        <w:br/>
        <w:t>vt 0.874124 0.147256</w:t>
        <w:br/>
        <w:t>vt 0.867406 0.145746</w:t>
        <w:br/>
        <w:t>vt 0.874124 0.145746</w:t>
        <w:br/>
        <w:t>vt 0.874124 0.144374</w:t>
        <w:br/>
        <w:t>vt 0.867406 0.144374</w:t>
        <w:br/>
        <w:t>vt 0.867406 0.157146</w:t>
        <w:br/>
        <w:t>vt 0.874124 0.157146</w:t>
        <w:br/>
        <w:t>vt 0.874124 0.135599</w:t>
        <w:br/>
        <w:t>vt 0.867406 0.135599</w:t>
        <w:br/>
        <w:t>vt 0.803537 0.136803</w:t>
        <w:br/>
        <w:t>vt 0.771866 0.142147</w:t>
        <w:br/>
        <w:t>vt 0.760948 0.139926</w:t>
        <w:br/>
        <w:t>vt 0.761993 0.142316</w:t>
        <w:br/>
        <w:t>vt 0.826049 0.130994</w:t>
        <w:br/>
        <w:t>vt 0.824372 0.137911</w:t>
        <w:br/>
        <w:t>vt 0.814476 0.058613</w:t>
        <w:br/>
        <w:t>vt 0.821342 0.057730</w:t>
        <w:br/>
        <w:t>vt 0.821342 0.051920</w:t>
        <w:br/>
        <w:t>vt 0.814476 0.051920</w:t>
        <w:br/>
        <w:t>vt 0.822721 0.172133</w:t>
        <w:br/>
        <w:t>vt 0.829573 0.171779</w:t>
        <w:br/>
        <w:t>vt 0.985861 0.100337</w:t>
        <w:br/>
        <w:t>vt 0.978322 0.100337</w:t>
        <w:br/>
        <w:t>vt 0.876787 0.069186</w:t>
        <w:br/>
        <w:t>vt 0.873172 0.111338</w:t>
        <w:br/>
        <w:t>vt 0.885278 0.125500</w:t>
        <w:br/>
        <w:t>vt 0.878497 0.125500</w:t>
        <w:br/>
        <w:t>vt 0.874124 0.130129</w:t>
        <w:br/>
        <w:t>vt 0.867406 0.130129</w:t>
        <w:br/>
        <w:t>vt 0.874913 0.085663</w:t>
        <w:br/>
        <w:t>vt 0.876204 0.085029</w:t>
        <w:br/>
        <w:t>vt 0.875047 0.094792</w:t>
        <w:br/>
        <w:t>vt 0.873754 0.095423</w:t>
        <w:br/>
        <w:t>vt 0.779315 0.155179</w:t>
        <w:br/>
        <w:t>vt 0.779545 0.151282</w:t>
        <w:br/>
        <w:t>vt 0.822721 0.189260</w:t>
        <w:br/>
        <w:t>vt 0.829573 0.189618</w:t>
        <w:br/>
        <w:t>vt 0.823544 0.130994</w:t>
        <w:br/>
        <w:t>vt 0.823544 0.137911</w:t>
        <w:br/>
        <w:t>vt 0.829573 0.194817</w:t>
        <w:br/>
        <w:t>vt 0.822721 0.194817</w:t>
        <w:br/>
        <w:t>vt 0.783712 0.166212</w:t>
        <w:br/>
        <w:t>vt 0.881714 0.068293</w:t>
        <w:br/>
        <w:t>vt 0.883533 0.067515</w:t>
        <w:br/>
        <w:t>vt 0.880965 0.070185</w:t>
        <w:br/>
        <w:t>vt 0.881035 0.088799</w:t>
        <w:br/>
        <w:t>vt 0.883579 0.091450</w:t>
        <w:br/>
        <w:t>vt 0.881789 0.090671</w:t>
        <w:br/>
        <w:t>vt 0.987121 0.093221</w:t>
        <w:br/>
        <w:t>vt 0.985353 0.093966</w:t>
        <w:br/>
        <w:t>vt 0.987855 0.091423</w:t>
        <w:br/>
        <w:t>vt 0.987816 0.073548</w:t>
        <w:br/>
        <w:t>vt 0.985292 0.071008</w:t>
        <w:br/>
        <w:t>vt 0.987080 0.071755</w:t>
        <w:br/>
        <w:t>vt 0.885428 0.109561</w:t>
        <w:br/>
        <w:t>vt 0.883562 0.110333</w:t>
        <w:br/>
        <w:t>vt 0.886197 0.107688</w:t>
        <w:br/>
        <w:t>vt 0.881688 0.099952</w:t>
        <w:br/>
        <w:t>vt 0.883554 0.099173</w:t>
        <w:br/>
        <w:t>vt 0.880918 0.101821</w:t>
        <w:br/>
        <w:t>vt 0.880918 0.107688</w:t>
        <w:br/>
        <w:t>vt 0.836408 0.011219</w:t>
        <w:br/>
        <w:t>vt 0.834207 0.005863</w:t>
        <w:br/>
        <w:t>vt 0.836417 0.008080</w:t>
        <w:br/>
        <w:t>vt 0.993031 0.070960</w:t>
        <w:br/>
        <w:t>vt 0.994821 0.070216</w:t>
        <w:br/>
        <w:t>vt 0.992286 0.072760</w:t>
        <w:br/>
        <w:t>vt 0.992286 0.090633</w:t>
        <w:br/>
        <w:t>vt 0.994821 0.093174</w:t>
        <w:br/>
        <w:t>vt 0.993031 0.092428</w:t>
        <w:br/>
        <w:t>vt 0.818362 0.222777</w:t>
        <w:br/>
        <w:t>vt 0.810725 0.222987</w:t>
        <w:br/>
        <w:t>vt 0.810725 0.220404</w:t>
        <w:br/>
        <w:t>vt 0.818366 0.219936</w:t>
        <w:br/>
        <w:t>vt 0.818362 0.225833</w:t>
        <w:br/>
        <w:t>vt 0.810725 0.225549</w:t>
        <w:br/>
        <w:t>vt 0.818362 0.228808</w:t>
        <w:br/>
        <w:t>vt 0.818362 0.231462</w:t>
        <w:br/>
        <w:t>vt 0.810725 0.230761</w:t>
        <w:br/>
        <w:t>vt 0.810725 0.228105</w:t>
        <w:br/>
        <w:t>vt 0.818362 0.254140</w:t>
        <w:br/>
        <w:t>vt 0.810725 0.254554</w:t>
        <w:br/>
        <w:t>vt 0.810725 0.251940</w:t>
        <w:br/>
        <w:t>vt 0.818362 0.251390</w:t>
        <w:br/>
        <w:t>vt 0.818362 0.257097</w:t>
        <w:br/>
        <w:t>vt 0.810725 0.257097</w:t>
        <w:br/>
        <w:t>vt 0.818366 0.197068</w:t>
        <w:br/>
        <w:t>vt 0.810725 0.196729</w:t>
        <w:br/>
        <w:t>vt 0.810725 0.194128</w:t>
        <w:br/>
        <w:t>vt 0.818366 0.194128</w:t>
        <w:br/>
        <w:t>vt 0.818366 0.199816</w:t>
        <w:br/>
        <w:t>vt 0.810725 0.199363</w:t>
        <w:br/>
        <w:t>vt 0.806447 0.219453</w:t>
        <w:br/>
        <w:t>vt 0.798815 0.219677</w:t>
        <w:br/>
        <w:t>vt 0.798815 0.217099</w:t>
        <w:br/>
        <w:t>vt 0.806542 0.216626</w:t>
        <w:br/>
        <w:t>vt 0.806447 0.222465</w:t>
        <w:br/>
        <w:t>vt 0.798815 0.222294</w:t>
        <w:br/>
        <w:t>vt 0.806447 0.225461</w:t>
        <w:br/>
        <w:t>vt 0.806447 0.228169</w:t>
        <w:br/>
        <w:t>vt 0.798815 0.227568</w:t>
        <w:br/>
        <w:t>vt 0.798815 0.224890</w:t>
        <w:br/>
        <w:t>vt 0.806447 0.250939</w:t>
        <w:br/>
        <w:t>vt 0.798815 0.251342</w:t>
        <w:br/>
        <w:t>vt 0.798815 0.248723</w:t>
        <w:br/>
        <w:t>vt 0.806447 0.248154</w:t>
        <w:br/>
        <w:t>vt 0.806447 0.253918</w:t>
        <w:br/>
        <w:t>vt 0.798815 0.253918</w:t>
        <w:br/>
        <w:t>vt 0.806542 0.193757</w:t>
        <w:br/>
        <w:t>vt 0.798815 0.193397</w:t>
        <w:br/>
        <w:t>vt 0.798815 0.190742</w:t>
        <w:br/>
        <w:t>vt 0.806542 0.190742</w:t>
        <w:br/>
        <w:t>vt 0.806542 0.196492</w:t>
        <w:br/>
        <w:t>vt 0.798815 0.196050</w:t>
        <w:br/>
        <w:t>vt 0.997605 0.113813</w:t>
        <w:br/>
        <w:t>vt 0.990094 0.114127</w:t>
        <w:br/>
        <w:t>vt 0.990094 0.111566</w:t>
        <w:br/>
        <w:t>vt 0.997605 0.110973</w:t>
        <w:br/>
        <w:t>vt 0.997590 0.116890</w:t>
        <w:br/>
        <w:t>vt 0.990094 0.116721</w:t>
        <w:br/>
        <w:t>vt 0.997590 0.119929</w:t>
        <w:br/>
        <w:t>vt 0.997590 0.122638</w:t>
        <w:br/>
        <w:t>vt 0.990094 0.121982</w:t>
        <w:br/>
        <w:t>vt 0.990094 0.119350</w:t>
        <w:br/>
        <w:t>vt 0.997590 0.131390</w:t>
        <w:br/>
        <w:t>vt 0.990094 0.131801</w:t>
        <w:br/>
        <w:t>vt 0.990094 0.129205</w:t>
        <w:br/>
        <w:t>vt 0.997590 0.128627</w:t>
        <w:br/>
        <w:t>vt 0.997590 0.134434</w:t>
        <w:br/>
        <w:t>vt 0.990094 0.134434</w:t>
        <w:br/>
        <w:t>vt 0.997605 0.102199</w:t>
        <w:br/>
        <w:t>vt 0.990094 0.101789</w:t>
        <w:br/>
        <w:t>vt 0.990094 0.099156</w:t>
        <w:br/>
        <w:t>vt 0.997605 0.099156</w:t>
        <w:br/>
        <w:t>vt 0.997605 0.104928</w:t>
        <w:br/>
        <w:t>vt 0.990094 0.104400</w:t>
        <w:br/>
        <w:t>vt 0.814950 0.080925</w:t>
        <w:br/>
        <w:t>vt 0.821501 0.080925</w:t>
        <w:br/>
        <w:t>vt 0.821501 0.083581</w:t>
        <w:br/>
        <w:t>vt 0.814950 0.083581</w:t>
        <w:br/>
        <w:t>vt 0.814950 0.078247</w:t>
        <w:br/>
        <w:t>vt 0.821501 0.078247</w:t>
        <w:br/>
        <w:t>vt 0.814950 0.096885</w:t>
        <w:br/>
        <w:t>vt 0.821501 0.096885</w:t>
        <w:br/>
        <w:t>vt 0.821501 0.099576</w:t>
        <w:br/>
        <w:t>vt 0.814950 0.099576</w:t>
        <w:br/>
        <w:t>vt 0.814950 0.094240</w:t>
        <w:br/>
        <w:t>vt 0.821501 0.094240</w:t>
        <w:br/>
        <w:t>vt 0.814950 0.091597</w:t>
        <w:br/>
        <w:t>vt 0.821501 0.091597</w:t>
        <w:br/>
        <w:t>vt 0.814950 0.088902</w:t>
        <w:br/>
        <w:t>vt 0.821501 0.088902</w:t>
        <w:br/>
        <w:t>vt 0.814950 0.086226</w:t>
        <w:br/>
        <w:t>vt 0.821501 0.086226</w:t>
        <w:br/>
        <w:t>vt 0.818106 0.154140</w:t>
        <w:br/>
        <w:t>vt 0.810484 0.154425</w:t>
        <w:br/>
        <w:t>vt 0.810484 0.151829</w:t>
        <w:br/>
        <w:t>vt 0.818272 0.151318</w:t>
        <w:br/>
        <w:t>vt 0.818106 0.157195</w:t>
        <w:br/>
        <w:t>vt 0.810484 0.157080</w:t>
        <w:br/>
        <w:t>vt 0.818106 0.160247</w:t>
        <w:br/>
        <w:t>vt 0.818106 0.162983</w:t>
        <w:br/>
        <w:t>vt 0.810484 0.162387</w:t>
        <w:br/>
        <w:t>vt 0.810484 0.159733</w:t>
        <w:br/>
        <w:t>vt 0.818106 0.185752</w:t>
        <w:br/>
        <w:t>vt 0.810484 0.186112</w:t>
        <w:br/>
        <w:t>vt 0.810484 0.183492</w:t>
        <w:br/>
        <w:t>vt 0.818106 0.182942</w:t>
        <w:br/>
        <w:t>vt 0.818106 0.188786</w:t>
        <w:br/>
        <w:t>vt 0.810484 0.188786</w:t>
        <w:br/>
        <w:t>vt 0.818272 0.125476</w:t>
        <w:br/>
        <w:t>vt 0.818272 0.128531</w:t>
        <w:br/>
        <w:t>vt 0.810484 0.128111</w:t>
        <w:br/>
        <w:t>vt 0.810484 0.125476</w:t>
        <w:br/>
        <w:t>vt 0.818272 0.131279</w:t>
        <w:br/>
        <w:t>vt 0.810484 0.130764</w:t>
        <w:br/>
        <w:t>vt 0.996620 0.070960</w:t>
        <w:br/>
        <w:t>vt 0.997360 0.072760</w:t>
        <w:br/>
        <w:t>vt 0.997360 0.090633</w:t>
        <w:br/>
        <w:t>vt 0.996620 0.092428</w:t>
        <w:br/>
        <w:t>vt 0.828864 0.008055</w:t>
        <w:br/>
        <w:t>vt 0.831070 0.005835</w:t>
        <w:br/>
        <w:t>vt 0.834190 0.013431</w:t>
        <w:br/>
        <w:t>vt 0.831060 0.013403</w:t>
        <w:br/>
        <w:t>vt 0.828864 0.011191</w:t>
        <w:br/>
        <w:t>vt 0.886197 0.101821</w:t>
        <w:br/>
        <w:t>vt 0.881688 0.109561</w:t>
        <w:br/>
        <w:t>vt 0.885428 0.099952</w:t>
        <w:br/>
        <w:t>vt 0.983608 0.093221</w:t>
        <w:br/>
        <w:t>vt 0.982864 0.091443</w:t>
        <w:br/>
        <w:t>vt 0.982864 0.073568</w:t>
        <w:br/>
        <w:t>vt 0.983563 0.071755</w:t>
        <w:br/>
        <w:t>vt 0.885322 0.068274</w:t>
        <w:br/>
        <w:t>vt 0.886066 0.070148</w:t>
        <w:br/>
        <w:t>vt 0.886066 0.088765</w:t>
        <w:br/>
        <w:t>vt 0.885343 0.090658</w:t>
        <w:br/>
        <w:t>vt 0.786967 0.136683</w:t>
        <w:br/>
        <w:t>vt 0.800671 0.129898</w:t>
        <w:br/>
        <w:t>vt 0.790121 0.136610</w:t>
        <w:br/>
        <w:t>vt 0.765932 0.130763</w:t>
        <w:br/>
        <w:t>vt 0.770264 0.122973</w:t>
        <w:br/>
        <w:t>vt 0.797806 0.122973</w:t>
        <w:br/>
        <w:t>vt 0.774779 0.136683</w:t>
        <w:br/>
        <w:t>vt 0.762636 0.136700</w:t>
        <w:br/>
        <w:t>vt 0.766152 0.151832</w:t>
        <w:br/>
        <w:t>vt 0.766695 0.151832</w:t>
        <w:br/>
        <w:t>vt 0.766405 0.152394</w:t>
        <w:br/>
        <w:t>vt 0.785161 0.149896</w:t>
        <w:br/>
        <w:t>vt 0.785877 0.142471</w:t>
        <w:br/>
        <w:t>vt 0.789791 0.141511</w:t>
        <w:br/>
        <w:t>vt 0.789109 0.151753</w:t>
        <w:br/>
        <w:t>vt 0.788238 0.164721</w:t>
        <w:br/>
        <w:t>vt 0.778692 0.165890</w:t>
        <w:br/>
        <w:t>vt 0.778936 0.161722</w:t>
        <w:br/>
        <w:t>vt 0.788667 0.158377</w:t>
        <w:br/>
        <w:t>vt 0.803250 0.084021</w:t>
        <w:br/>
        <w:t>vt 0.810836 0.084021</w:t>
        <w:br/>
        <w:t>vt 0.809977 0.093843</w:t>
        <w:br/>
        <w:t>vt 0.803250 0.093554</w:t>
        <w:br/>
        <w:t>vt 0.803537 0.136803</w:t>
        <w:br/>
        <w:t>vt 0.805930 0.142578</w:t>
        <w:br/>
        <w:t>vt 0.791823 0.142817</w:t>
        <w:br/>
        <w:t>vt 0.790121 0.136610</w:t>
        <w:br/>
        <w:t>vt 0.803250 0.102943</w:t>
        <w:br/>
        <w:t>vt 0.809977 0.102943</w:t>
        <w:br/>
        <w:t>vt 0.861984 0.137911</w:t>
        <w:br/>
        <w:t>vt 0.851669 0.137911</w:t>
        <w:br/>
        <w:t>vt 0.850769 0.130994</w:t>
        <w:br/>
        <w:t>vt 0.861984 0.130763</w:t>
        <w:br/>
        <w:t>vt 0.774779 0.136683</w:t>
        <w:br/>
        <w:t>vt 0.786967 0.136683</w:t>
        <w:br/>
        <w:t>vt 0.785224 0.142833</w:t>
        <w:br/>
        <w:t>vt 0.775238 0.142833</w:t>
        <w:br/>
        <w:t>vt 0.770264 0.122973</w:t>
        <w:br/>
        <w:t>vt 0.770070 0.116777</w:t>
        <w:br/>
        <w:t>vt 0.797682 0.116777</w:t>
        <w:br/>
        <w:t>vt 0.797806 0.122973</w:t>
        <w:br/>
        <w:t>vt 0.839434 0.137911</w:t>
        <w:br/>
        <w:t>vt 0.836676 0.137911</w:t>
        <w:br/>
        <w:t>vt 0.837217 0.130994</w:t>
        <w:br/>
        <w:t>vt 0.838996 0.130994</w:t>
        <w:br/>
        <w:t>vt 0.843808 0.130994</w:t>
        <w:br/>
        <w:t>vt 0.843943 0.137911</w:t>
        <w:br/>
        <w:t>vt 0.814576 0.072317</w:t>
        <w:br/>
        <w:t>vt 0.814476 0.071423</w:t>
        <w:br/>
        <w:t>vt 0.821342 0.069797</w:t>
        <w:br/>
        <w:t>vt 0.821342 0.072317</w:t>
        <w:br/>
        <w:t>vt 0.829573 0.163849</w:t>
        <w:br/>
        <w:t>vt 0.822721 0.163864</w:t>
        <w:br/>
        <w:t>vt 0.822842 0.158448</w:t>
        <w:br/>
        <w:t>vt 0.829573 0.158448</w:t>
        <w:br/>
        <w:t>vt 0.978322 0.106678</w:t>
        <w:br/>
        <w:t>vt 0.985861 0.105974</w:t>
        <w:br/>
        <w:t>vt 0.985947 0.119092</w:t>
        <w:br/>
        <w:t>vt 0.978322 0.119818</w:t>
        <w:br/>
        <w:t>vt 0.788238 0.164721</w:t>
        <w:br/>
        <w:t>vt 0.787823 0.170934</w:t>
        <w:br/>
        <w:t>vt 0.784993 0.172392</w:t>
        <w:br/>
        <w:t>vt 0.783712 0.166212</w:t>
        <w:br/>
        <w:t>vt 0.829573 0.177623</w:t>
        <w:br/>
        <w:t>vt 0.822721 0.177571</w:t>
        <w:br/>
        <w:t>vt 0.822721 0.172133</w:t>
        <w:br/>
        <w:t>vt 0.829573 0.171779</w:t>
        <w:br/>
        <w:t>vt 0.778314 0.172407</w:t>
        <w:br/>
        <w:t>vt 0.778692 0.165890</w:t>
        <w:br/>
        <w:t>vt 0.985947 0.127191</w:t>
        <w:br/>
        <w:t>vt 0.985947 0.136802</w:t>
        <w:br/>
        <w:t>vt 0.978322 0.136802</w:t>
        <w:br/>
        <w:t>vt 0.978322 0.128403</w:t>
        <w:br/>
        <w:t>vt 0.822721 0.182247</w:t>
        <w:br/>
        <w:t>vt 0.822721 0.177571</w:t>
        <w:br/>
        <w:t>vt 0.829573 0.177623</w:t>
        <w:br/>
        <w:t>vt 0.829573 0.182082</w:t>
        <w:br/>
        <w:t>vt 0.876235 0.068071</w:t>
        <w:br/>
        <w:t>vt 0.873121 0.069644</w:t>
        <w:br/>
        <w:t>vt 0.873644 0.068410</w:t>
        <w:br/>
        <w:t>vt 0.874932 0.067756</w:t>
        <w:br/>
        <w:t>vt 0.876753 0.083827</w:t>
        <w:br/>
        <w:t>vt 0.873640 0.085396</w:t>
        <w:br/>
        <w:t>vt 0.873121 0.084358</w:t>
        <w:br/>
        <w:t>vt 0.873161 0.078385</w:t>
        <w:br/>
        <w:t>vt 0.876817 0.076464</w:t>
        <w:br/>
        <w:t>vt 0.875020 0.112768</w:t>
        <w:br/>
        <w:t>vt 0.873719 0.112450</w:t>
        <w:br/>
        <w:t>vt 0.876841 0.110895</w:t>
        <w:br/>
        <w:t>vt 0.876308 0.112132</w:t>
        <w:br/>
        <w:t>vt 0.873201 0.096626</w:t>
        <w:br/>
        <w:t>vt 0.876322 0.095053</w:t>
        <w:br/>
        <w:t>vt 0.876841 0.096098</w:t>
        <w:br/>
        <w:t>vt 0.876779 0.101853</w:t>
        <w:br/>
        <w:t>vt 0.873119 0.103778</w:t>
        <w:br/>
        <w:t>vt 0.885278 0.163565</w:t>
        <w:br/>
        <w:t>vt 0.885278 0.164807</w:t>
        <w:br/>
        <w:t>vt 0.878497 0.164807</w:t>
        <w:br/>
        <w:t>vt 0.878497 0.163565</w:t>
        <w:br/>
        <w:t>vt 0.885278 0.162194</w:t>
        <w:br/>
        <w:t>vt 0.878497 0.162194</w:t>
        <w:br/>
        <w:t>vt 0.885278 0.160703</w:t>
        <w:br/>
        <w:t>vt 0.878497 0.160703</w:t>
        <w:br/>
        <w:t>vt 0.878497 0.159366</w:t>
        <w:br/>
        <w:t>vt 0.885278 0.159366</w:t>
        <w:br/>
        <w:t>vt 0.878497 0.143966</w:t>
        <w:br/>
        <w:t>vt 0.885278 0.143966</w:t>
        <w:br/>
        <w:t>vt 0.885278 0.145233</w:t>
        <w:br/>
        <w:t>vt 0.878497 0.145233</w:t>
        <w:br/>
        <w:t>vt 0.878497 0.142556</w:t>
        <w:br/>
        <w:t>vt 0.885278 0.142556</w:t>
        <w:br/>
        <w:t>vt 0.885278 0.141054</w:t>
        <w:br/>
        <w:t>vt 0.878497 0.141054</w:t>
        <w:br/>
        <w:t>vt 0.885278 0.139682</w:t>
        <w:br/>
        <w:t>vt 0.878497 0.139682</w:t>
        <w:br/>
        <w:t>vt 0.878497 0.152184</w:t>
        <w:br/>
        <w:t>vt 0.885278 0.152184</w:t>
        <w:br/>
        <w:t>vt 0.885278 0.131190</w:t>
        <w:br/>
        <w:t>vt 0.878497 0.131190</w:t>
        <w:br/>
        <w:t>vt 0.874124 0.168347</w:t>
        <w:br/>
        <w:t>vt 0.874124 0.169570</w:t>
        <w:br/>
        <w:t>vt 0.867406 0.169570</w:t>
        <w:br/>
        <w:t>vt 0.867406 0.168347</w:t>
        <w:br/>
        <w:t>vt 0.874124 0.166978</w:t>
        <w:br/>
        <w:t>vt 0.867406 0.166978</w:t>
        <w:br/>
        <w:t>vt 0.874124 0.165486</w:t>
        <w:br/>
        <w:t>vt 0.867406 0.165486</w:t>
        <w:br/>
        <w:t>vt 0.867406 0.164128</w:t>
        <w:br/>
        <w:t>vt 0.874124 0.164128</w:t>
        <w:br/>
        <w:t>vt 0.867406 0.148662</w:t>
        <w:br/>
        <w:t>vt 0.874124 0.148662</w:t>
        <w:br/>
        <w:t>vt 0.874124 0.149932</w:t>
        <w:br/>
        <w:t>vt 0.867406 0.149932</w:t>
        <w:br/>
        <w:t>vt 0.867406 0.147256</w:t>
        <w:br/>
        <w:t>vt 0.874124 0.147256</w:t>
        <w:br/>
        <w:t>vt 0.867406 0.145746</w:t>
        <w:br/>
        <w:t>vt 0.874124 0.145746</w:t>
        <w:br/>
        <w:t>vt 0.874124 0.144374</w:t>
        <w:br/>
        <w:t>vt 0.867406 0.144374</w:t>
        <w:br/>
        <w:t>vt 0.867406 0.157146</w:t>
        <w:br/>
        <w:t>vt 0.874124 0.157146</w:t>
        <w:br/>
        <w:t>vt 0.874124 0.135599</w:t>
        <w:br/>
        <w:t>vt 0.867406 0.135599</w:t>
        <w:br/>
        <w:t>vt 0.803537 0.136803</w:t>
        <w:br/>
        <w:t>vt 0.760948 0.139926</w:t>
        <w:br/>
        <w:t>vt 0.771866 0.142147</w:t>
        <w:br/>
        <w:t>vt 0.761993 0.142316</w:t>
        <w:br/>
        <w:t>vt 0.824372 0.137911</w:t>
        <w:br/>
        <w:t>vt 0.826049 0.130994</w:t>
        <w:br/>
        <w:t>vt 0.814476 0.058613</w:t>
        <w:br/>
        <w:t>vt 0.814476 0.051920</w:t>
        <w:br/>
        <w:t>vt 0.821342 0.051920</w:t>
        <w:br/>
        <w:t>vt 0.821342 0.057730</w:t>
        <w:br/>
        <w:t>vt 0.822721 0.172133</w:t>
        <w:br/>
        <w:t>vt 0.829573 0.171779</w:t>
        <w:br/>
        <w:t>vt 0.978322 0.100337</w:t>
        <w:br/>
        <w:t>vt 0.985861 0.100337</w:t>
        <w:br/>
        <w:t>vt 0.876787 0.069186</w:t>
        <w:br/>
        <w:t>vt 0.873172 0.111338</w:t>
        <w:br/>
        <w:t>vt 0.885278 0.125500</w:t>
        <w:br/>
        <w:t>vt 0.878497 0.125500</w:t>
        <w:br/>
        <w:t>vt 0.874124 0.130129</w:t>
        <w:br/>
        <w:t>vt 0.867406 0.130129</w:t>
        <w:br/>
        <w:t>vt 0.876204 0.085029</w:t>
        <w:br/>
        <w:t>vt 0.874913 0.085663</w:t>
        <w:br/>
        <w:t>vt 0.873754 0.095423</w:t>
        <w:br/>
        <w:t>vt 0.875047 0.094792</w:t>
        <w:br/>
        <w:t>vt 0.779315 0.155179</w:t>
        <w:br/>
        <w:t>vt 0.779545 0.151282</w:t>
        <w:br/>
        <w:t>vt 0.822721 0.189260</w:t>
        <w:br/>
        <w:t>vt 0.829573 0.189618</w:t>
        <w:br/>
        <w:t>vt 0.823544 0.130994</w:t>
        <w:br/>
        <w:t>vt 0.823544 0.137911</w:t>
        <w:br/>
        <w:t>vt 0.829573 0.194817</w:t>
        <w:br/>
        <w:t>vt 0.822721 0.194817</w:t>
        <w:br/>
        <w:t>vt 0.783712 0.166212</w:t>
        <w:br/>
        <w:t>vt 0.055507 0.002672</w:t>
        <w:br/>
        <w:t>vt 0.055560 0.017664</w:t>
        <w:br/>
        <w:t>vt 0.050978 0.017472</w:t>
        <w:br/>
        <w:t>vt 0.051731 0.002725</w:t>
        <w:br/>
        <w:t>vt 0.035941 0.003225</w:t>
        <w:br/>
        <w:t>vt 0.040621 0.002997</w:t>
        <w:br/>
        <w:t>vt 0.040775 0.017457</w:t>
        <w:br/>
        <w:t>vt 0.035532 0.017338</w:t>
        <w:br/>
        <w:t>vt 0.046316 0.017609</w:t>
        <w:br/>
        <w:t>vt 0.046376 0.002645</w:t>
        <w:br/>
        <w:t>vt 0.029115 0.017387</w:t>
        <w:br/>
        <w:t>vt 0.029277 0.003059</w:t>
        <w:br/>
        <w:t>vt 0.085635 0.015925</w:t>
        <w:br/>
        <w:t>vt 0.081501 0.015925</w:t>
        <w:br/>
        <w:t>vt 0.081501 0.001898</w:t>
        <w:br/>
        <w:t>vt 0.085635 0.001898</w:t>
        <w:br/>
        <w:t>vt 0.060722 0.016223</w:t>
        <w:br/>
        <w:t>vt 0.060722 0.001972</w:t>
        <w:br/>
        <w:t>vt 0.065929 0.001972</w:t>
        <w:br/>
        <w:t>vt 0.065929 0.016223</w:t>
        <w:br/>
        <w:t>vt 0.076687 0.015925</w:t>
        <w:br/>
        <w:t>vt 0.076687 0.001898</w:t>
        <w:br/>
        <w:t>vt 0.072566 0.016223</w:t>
        <w:br/>
        <w:t>vt 0.072566 0.001972</w:t>
        <w:br/>
        <w:t>vt 0.051761 0.001982</w:t>
        <w:br/>
        <w:t>vt 0.056377 0.001982</w:t>
        <w:br/>
        <w:t>vt 0.051731 0.002725</w:t>
        <w:br/>
        <w:t>vt 0.056377 0.001982</w:t>
        <w:br/>
        <w:t>vt 0.056377 0.018310</w:t>
        <w:br/>
        <w:t>vt 0.050939 0.018310</w:t>
        <w:br/>
        <w:t>vt 0.055560 0.017664</w:t>
        <w:br/>
        <w:t>vt 0.056377 0.018310</w:t>
        <w:br/>
        <w:t>vt 0.035525 0.018104</w:t>
        <w:br/>
        <w:t>vt 0.035532 0.017338</w:t>
        <w:br/>
        <w:t>vt 0.041489 0.018104</w:t>
        <w:br/>
        <w:t>vt 0.035957 0.002402</w:t>
        <w:br/>
        <w:t>vt 0.041489 0.002402</w:t>
        <w:br/>
        <w:t>vt 0.040621 0.002997</w:t>
        <w:br/>
        <w:t>vt 0.041489 0.002402</w:t>
        <w:br/>
        <w:t>vt 0.041489 0.018104</w:t>
        <w:br/>
        <w:t>vt 0.040775 0.017457</w:t>
        <w:br/>
        <w:t>vt 0.045513 0.001982</w:t>
        <w:br/>
        <w:t>vt 0.045513 0.018310</w:t>
        <w:br/>
        <w:t>vt 0.046376 0.002645</w:t>
        <w:br/>
        <w:t>vt 0.045513 0.001982</w:t>
        <w:br/>
        <w:t>vt 0.045513 0.018310</w:t>
        <w:br/>
        <w:t>vt 0.046316 0.017609</w:t>
        <w:br/>
        <w:t>vt 0.028426 0.018104</w:t>
        <w:br/>
        <w:t>vt 0.029115 0.017387</w:t>
        <w:br/>
        <w:t>vt 0.028426 0.018104</w:t>
        <w:br/>
        <w:t>vt 0.028426 0.002402</w:t>
        <w:br/>
        <w:t>vt 0.029277 0.003059</w:t>
        <w:br/>
        <w:t>vt 0.029115 0.017387</w:t>
        <w:br/>
        <w:t>vt 0.028426 0.002402</w:t>
        <w:br/>
        <w:t>vt 0.200332 0.685029</w:t>
        <w:br/>
        <w:t>vt 0.192175 0.685185</w:t>
        <w:br/>
        <w:t>vt 0.192217 0.654941</w:t>
        <w:br/>
        <w:t>vt 0.200351 0.655071</w:t>
        <w:br/>
        <w:t>vt 0.207199 0.654959</w:t>
        <w:br/>
        <w:t>vt 0.207239 0.685185</w:t>
        <w:br/>
        <w:t>vt 0.224361 0.723329</w:t>
        <w:br/>
        <w:t>vt 0.216019 0.723473</w:t>
        <w:br/>
        <w:t>vt 0.216080 0.694423</w:t>
        <w:br/>
        <w:t>vt 0.224113 0.694492</w:t>
        <w:br/>
        <w:t>vt 0.230938 0.694416</w:t>
        <w:br/>
        <w:t>vt 0.231002 0.723497</w:t>
        <w:br/>
        <w:t>vt 0.224611 0.685020</w:t>
        <w:br/>
        <w:t>vt 0.216453 0.685172</w:t>
        <w:br/>
        <w:t>vt 0.216499 0.654919</w:t>
        <w:br/>
        <w:t>vt 0.224630 0.655053</w:t>
        <w:br/>
        <w:t>vt 0.231478 0.654947</w:t>
        <w:br/>
        <w:t>vt 0.231520 0.685172</w:t>
        <w:br/>
        <w:t>vt 0.200467 0.723159</w:t>
        <w:br/>
        <w:t>vt 0.191939 0.723304</w:t>
        <w:br/>
        <w:t>vt 0.192643 0.694253</w:t>
        <w:br/>
        <w:t>vt 0.200489 0.694342</w:t>
        <w:br/>
        <w:t>vt 0.207168 0.694253</w:t>
        <w:br/>
        <w:t>vt 0.207233 0.723320</w:t>
        <w:br/>
        <w:t>vt 0.156452 0.689491</w:t>
        <w:br/>
        <w:t>vt 0.156389 0.677765</w:t>
        <w:br/>
        <w:t>vt 0.160120 0.677707</w:t>
        <w:br/>
        <w:t>vt 0.160146 0.689579</w:t>
        <w:br/>
        <w:t>vt 0.153205 0.689552</w:t>
        <w:br/>
        <w:t>vt 0.153221 0.677698</w:t>
        <w:br/>
        <w:t>vt 0.143649 0.689065</w:t>
        <w:br/>
        <w:t>vt 0.143687 0.677788</w:t>
        <w:br/>
        <w:t>vt 0.147416 0.677747</w:t>
        <w:br/>
        <w:t>vt 0.147446 0.689148</w:t>
        <w:br/>
        <w:t>vt 0.140468 0.689134</w:t>
        <w:br/>
        <w:t>vt 0.140490 0.677731</w:t>
        <w:br/>
        <w:t>vt 0.143629 0.669830</w:t>
        <w:br/>
        <w:t>vt 0.143564 0.658105</w:t>
        <w:br/>
        <w:t>vt 0.147301 0.658050</w:t>
        <w:br/>
        <w:t>vt 0.147322 0.669919</w:t>
        <w:br/>
        <w:t>vt 0.140376 0.669897</w:t>
        <w:br/>
        <w:t>vt 0.140403 0.658042</w:t>
        <w:br/>
        <w:t>vt 0.143842 0.649486</w:t>
        <w:br/>
        <w:t>vt 0.143880 0.638206</w:t>
        <w:br/>
        <w:t>vt 0.147606 0.638164</w:t>
        <w:br/>
        <w:t>vt 0.147636 0.649565</w:t>
        <w:br/>
        <w:t>vt 0.140658 0.649553</w:t>
        <w:br/>
        <w:t>vt 0.140682 0.638148</w:t>
        <w:br/>
        <w:t>vt 0.200416 0.653252</w:t>
        <w:br/>
        <w:t>vt 0.190271 0.653252</w:t>
        <w:br/>
        <w:t>vt 0.164805 0.693149</w:t>
        <w:br/>
        <w:t>vt 0.164805 0.685415</w:t>
        <w:br/>
        <w:t>vt 0.168925 0.685415</w:t>
        <w:br/>
        <w:t>vt 0.168925 0.693149</w:t>
        <w:br/>
        <w:t>vt 0.156418 0.677042</w:t>
        <w:br/>
        <w:t>vt 0.160873 0.677042</w:t>
        <w:br/>
        <w:t>vt 0.209150 0.653252</w:t>
        <w:br/>
        <w:t>vt 0.164805 0.678709</w:t>
        <w:br/>
        <w:t>vt 0.168925 0.678709</w:t>
        <w:br/>
        <w:t>vt 0.152467 0.677042</w:t>
        <w:br/>
        <w:t>vt 0.224156 0.692725</w:t>
        <w:br/>
        <w:t>vt 0.214127 0.692725</w:t>
        <w:br/>
        <w:t>vt 0.173047 0.689746</w:t>
        <w:br/>
        <w:t>vt 0.173047 0.682148</w:t>
        <w:br/>
        <w:t>vt 0.177166 0.682148</w:t>
        <w:br/>
        <w:t>vt 0.177166 0.689746</w:t>
        <w:br/>
        <w:t>vt 0.143723 0.677078</w:t>
        <w:br/>
        <w:t>vt 0.148178 0.677078</w:t>
        <w:br/>
        <w:t>vt 0.232912 0.692725</w:t>
        <w:br/>
        <w:t>vt 0.173047 0.675450</w:t>
        <w:br/>
        <w:t>vt 0.177166 0.675450</w:t>
        <w:br/>
        <w:t>vt 0.139737 0.677078</w:t>
        <w:br/>
        <w:t>vt 0.224693 0.653237</w:t>
        <w:br/>
        <w:t>vt 0.214546 0.653237</w:t>
        <w:br/>
        <w:t>vt 0.152544 0.666960</w:t>
        <w:br/>
        <w:t>vt 0.160278 0.666960</w:t>
        <w:br/>
        <w:t>vt 0.160278 0.671079</w:t>
        <w:br/>
        <w:t>vt 0.152544 0.671079</w:t>
        <w:br/>
        <w:t>vt 0.143600 0.657387</w:t>
        <w:br/>
        <w:t>vt 0.148064 0.657387</w:t>
        <w:br/>
        <w:t>vt 0.233429 0.653237</w:t>
        <w:br/>
        <w:t>vt 0.166993 0.666960</w:t>
        <w:br/>
        <w:t>vt 0.166993 0.671079</w:t>
        <w:br/>
        <w:t>vt 0.139642 0.657387</w:t>
        <w:br/>
        <w:t>vt 0.200528 0.692543</w:t>
        <w:br/>
        <w:t>vt 0.190760 0.692543</w:t>
        <w:br/>
        <w:t>vt 0.177282 0.726620</w:t>
        <w:br/>
        <w:t>vt 0.177282 0.719024</w:t>
        <w:br/>
        <w:t>vt 0.181402 0.719024</w:t>
        <w:br/>
        <w:t>vt 0.181402 0.726620</w:t>
        <w:br/>
        <w:t>vt 0.143914 0.637497</w:t>
        <w:br/>
        <w:t>vt 0.148371 0.637497</w:t>
        <w:br/>
        <w:t>vt 0.209125 0.692543</w:t>
        <w:br/>
        <w:t>vt 0.177282 0.712328</w:t>
        <w:br/>
        <w:t>vt 0.181402 0.712328</w:t>
        <w:br/>
        <w:t>vt 0.139928 0.637497</w:t>
        <w:br/>
        <w:t>vt 0.190271 0.653252</w:t>
        <w:br/>
        <w:t>vt 0.190271 0.686892</w:t>
        <w:br/>
        <w:t>vt 0.135251 0.636675</w:t>
        <w:br/>
        <w:t>vt 0.135251 0.661889</w:t>
        <w:br/>
        <w:t>vt 0.131116 0.661889</w:t>
        <w:br/>
        <w:t>vt 0.131116 0.636675</w:t>
        <w:br/>
        <w:t>vt 0.160873 0.677042</w:t>
        <w:br/>
        <w:t>vt 0.160873 0.690234</w:t>
        <w:br/>
        <w:t>vt 0.209150 0.653252</w:t>
        <w:br/>
        <w:t>vt 0.209150 0.686892</w:t>
        <w:br/>
        <w:t>vt 0.167242 0.662440</w:t>
        <w:br/>
        <w:t>vt 0.163106 0.662440</w:t>
        <w:br/>
        <w:t>vt 0.163106 0.637591</w:t>
        <w:br/>
        <w:t>vt 0.167242 0.637591</w:t>
        <w:br/>
        <w:t>vt 0.152467 0.677042</w:t>
        <w:br/>
        <w:t>vt 0.152467 0.690234</w:t>
        <w:br/>
        <w:t>vt 0.200332 0.686892</w:t>
        <w:br/>
        <w:t>vt 0.190271 0.686892</w:t>
        <w:br/>
        <w:t>vt 0.181685 0.708063</w:t>
        <w:br/>
        <w:t>vt 0.177566 0.708063</w:t>
        <w:br/>
        <w:t>vt 0.177566 0.700164</w:t>
        <w:br/>
        <w:t>vt 0.181685 0.700164</w:t>
        <w:br/>
        <w:t>vt 0.160873 0.690234</w:t>
        <w:br/>
        <w:t>vt 0.156427 0.690234</w:t>
        <w:br/>
        <w:t>vt 0.209150 0.686892</w:t>
        <w:br/>
        <w:t>vt 0.181685 0.693262</w:t>
        <w:br/>
        <w:t>vt 0.177566 0.693262</w:t>
        <w:br/>
        <w:t>vt 0.152467 0.690234</w:t>
        <w:br/>
        <w:t>vt 0.214127 0.692725</w:t>
        <w:br/>
        <w:t>vt 0.214127 0.725202</w:t>
        <w:br/>
        <w:t>vt 0.172507 0.623133</w:t>
        <w:br/>
        <w:t>vt 0.148388 0.623133</w:t>
        <w:br/>
        <w:t>vt 0.148386 0.618996</w:t>
        <w:br/>
        <w:t>vt 0.172518 0.618996</w:t>
        <w:br/>
        <w:t>vt 0.148178 0.677078</w:t>
        <w:br/>
        <w:t>vt 0.148178 0.689812</w:t>
        <w:br/>
        <w:t>vt 0.232912 0.692725</w:t>
        <w:br/>
        <w:t>vt 0.232912 0.725202</w:t>
        <w:br/>
        <w:t>vt 0.172481 0.631447</w:t>
        <w:br/>
        <w:t>vt 0.148403 0.631447</w:t>
        <w:br/>
        <w:t>vt 0.148403 0.627312</w:t>
        <w:br/>
        <w:t>vt 0.172481 0.627312</w:t>
        <w:br/>
        <w:t>vt 0.139737 0.677078</w:t>
        <w:br/>
        <w:t>vt 0.139737 0.689812</w:t>
        <w:br/>
        <w:t>vt 0.224361 0.725202</w:t>
        <w:br/>
        <w:t>vt 0.214127 0.725202</w:t>
        <w:br/>
        <w:t>vt 0.135243 0.630711</w:t>
        <w:br/>
        <w:t>vt 0.131126 0.630711</w:t>
        <w:br/>
        <w:t>vt 0.131126 0.622582</w:t>
        <w:br/>
        <w:t>vt 0.135243 0.622582</w:t>
        <w:br/>
        <w:t>vt 0.148178 0.689812</w:t>
        <w:br/>
        <w:t>vt 0.143623 0.689812</w:t>
        <w:br/>
        <w:t>vt 0.232912 0.725202</w:t>
        <w:br/>
        <w:t>vt 0.135243 0.615790</w:t>
        <w:br/>
        <w:t>vt 0.131126 0.615790</w:t>
        <w:br/>
        <w:t>vt 0.139737 0.689812</w:t>
        <w:br/>
        <w:t>vt 0.214546 0.653237</w:t>
        <w:br/>
        <w:t>vt 0.214546 0.686887</w:t>
        <w:br/>
        <w:t>vt 0.176236 0.637686</w:t>
        <w:br/>
        <w:t>vt 0.176236 0.662898</w:t>
        <w:br/>
        <w:t>vt 0.172102 0.662898</w:t>
        <w:br/>
        <w:t>vt 0.172102 0.637686</w:t>
        <w:br/>
        <w:t>vt 0.148064 0.657387</w:t>
        <w:br/>
        <w:t>vt 0.148064 0.670574</w:t>
        <w:br/>
        <w:t>vt 0.233429 0.653237</w:t>
        <w:br/>
        <w:t>vt 0.233429 0.686887</w:t>
        <w:br/>
        <w:t>vt 0.158496 0.662415</w:t>
        <w:br/>
        <w:t>vt 0.154344 0.662433</w:t>
        <w:br/>
        <w:t>vt 0.154344 0.637575</w:t>
        <w:br/>
        <w:t>vt 0.158478 0.637588</w:t>
        <w:br/>
        <w:t>vt 0.139642 0.657387</w:t>
        <w:br/>
        <w:t>vt 0.139642 0.670574</w:t>
        <w:br/>
        <w:t>vt 0.224611 0.686887</w:t>
        <w:br/>
        <w:t>vt 0.214546 0.686887</w:t>
        <w:br/>
        <w:t>vt 0.171444 0.671280</w:t>
        <w:br/>
        <w:t>vt 0.171444 0.667159</w:t>
        <w:br/>
        <w:t>vt 0.179334 0.667159</w:t>
        <w:br/>
        <w:t>vt 0.179334 0.671280</w:t>
        <w:br/>
        <w:t>vt 0.148064 0.670574</w:t>
        <w:br/>
        <w:t>vt 0.143608 0.670574</w:t>
        <w:br/>
        <w:t>vt 0.233429 0.686887</w:t>
        <w:br/>
        <w:t>vt 0.186242 0.671280</w:t>
        <w:br/>
        <w:t>vt 0.186242 0.667159</w:t>
        <w:br/>
        <w:t>vt 0.139642 0.670574</w:t>
        <w:br/>
        <w:t>vt 0.190760 0.692543</w:t>
        <w:br/>
        <w:t>vt 0.189970 0.725014</w:t>
        <w:br/>
        <w:t>vt 0.172404 0.614839</w:t>
        <w:br/>
        <w:t>vt 0.148285 0.614839</w:t>
        <w:br/>
        <w:t>vt 0.148283 0.610705</w:t>
        <w:br/>
        <w:t>vt 0.172415 0.610705</w:t>
        <w:br/>
        <w:t>vt 0.148371 0.637497</w:t>
        <w:br/>
        <w:t>vt 0.148371 0.650227</w:t>
        <w:br/>
        <w:t>vt 0.209125 0.692543</w:t>
        <w:br/>
        <w:t>vt 0.209187 0.725014</w:t>
        <w:br/>
        <w:t>vt 0.135131 0.666471</w:t>
        <w:br/>
        <w:t>vt 0.135131 0.690541</w:t>
        <w:br/>
        <w:t>vt 0.130996 0.690541</w:t>
        <w:br/>
        <w:t>vt 0.130996 0.666471</w:t>
        <w:br/>
        <w:t>vt 0.139928 0.637497</w:t>
        <w:br/>
        <w:t>vt 0.139928 0.650227</w:t>
        <w:br/>
        <w:t>vt 0.200467 0.725014</w:t>
        <w:br/>
        <w:t>vt 0.189970 0.725014</w:t>
        <w:br/>
        <w:t>vt 0.144051 0.630859</w:t>
        <w:br/>
        <w:t>vt 0.139932 0.630859</w:t>
        <w:br/>
        <w:t>vt 0.139932 0.622734</w:t>
        <w:br/>
        <w:t>vt 0.144051 0.622734</w:t>
        <w:br/>
        <w:t>vt 0.148371 0.650227</w:t>
        <w:br/>
        <w:t>vt 0.143815 0.650227</w:t>
        <w:br/>
        <w:t>vt 0.209187 0.725014</w:t>
        <w:br/>
        <w:t>vt 0.144051 0.615942</w:t>
        <w:br/>
        <w:t>vt 0.139932 0.615942</w:t>
        <w:br/>
        <w:t>vt 0.139928 0.650227</w:t>
        <w:br/>
        <w:t>vt 0.968697 0.489059</w:t>
        <w:br/>
        <w:t>vt 0.968755 0.495918</w:t>
        <w:br/>
        <w:t>vt 0.957531 0.495113</w:t>
        <w:br/>
        <w:t>vt 0.957520 0.488862</w:t>
        <w:br/>
        <w:t>vt 0.957700 0.510658</w:t>
        <w:br/>
        <w:t>vt 0.957799 0.506510</w:t>
        <w:br/>
        <w:t>vt 0.968457 0.507700</w:t>
        <w:br/>
        <w:t>vt 0.968594 0.511654</w:t>
        <w:br/>
        <w:t>vt 0.957677 0.500899</w:t>
        <w:br/>
        <w:t>vt 0.968567 0.502035</w:t>
        <w:br/>
        <w:t>vt 0.968706 0.517108</w:t>
        <w:br/>
        <w:t>vt 0.968805 0.524160</w:t>
        <w:br/>
        <w:t>vt 0.957469 0.523967</w:t>
        <w:br/>
        <w:t>vt 0.957408 0.516331</w:t>
        <w:br/>
        <w:t>vt 0.991769 0.523971</w:t>
        <w:br/>
        <w:t>vt 0.980708 0.523836</w:t>
        <w:br/>
        <w:t>vt 0.980619 0.519137</w:t>
        <w:br/>
        <w:t>vt 0.991894 0.518881</w:t>
        <w:br/>
        <w:t>vt 0.980785 0.502367</w:t>
        <w:br/>
        <w:t>vt 0.991623 0.501734</w:t>
        <w:br/>
        <w:t>vt 0.991472 0.506793</w:t>
        <w:br/>
        <w:t>vt 0.980879 0.507624</w:t>
        <w:br/>
        <w:t>vt 0.991551 0.511942</w:t>
        <w:br/>
        <w:t>vt 0.980785 0.512467</w:t>
        <w:br/>
        <w:t>vt 0.991894 0.495647</w:t>
        <w:br/>
        <w:t>vt 0.980457 0.496147</w:t>
        <w:br/>
        <w:t>vt 0.980556 0.489620</w:t>
        <w:br/>
        <w:t>vt 0.991868 0.489731</w:t>
        <w:br/>
        <w:t>vt 0.980457 0.496147</w:t>
        <w:br/>
        <w:t>vt 0.991894 0.495647</w:t>
        <w:br/>
        <w:t>vt 0.966291 0.554929</w:t>
        <w:br/>
        <w:t>vt 0.970827 0.554943</w:t>
        <w:br/>
        <w:t>vt 0.970412 0.564266</w:t>
        <w:br/>
        <w:t>vt 0.966125 0.564329</w:t>
        <w:br/>
        <w:t>vt 0.980870 0.563861</w:t>
        <w:br/>
        <w:t>vt 0.981342 0.555257</w:t>
        <w:br/>
        <w:t>vt 0.984984 0.555180</w:t>
        <w:br/>
        <w:t>vt 0.984908 0.564019</w:t>
        <w:br/>
        <w:t>vt 0.976718 0.564104</w:t>
        <w:br/>
        <w:t>vt 0.976606 0.555082</w:t>
        <w:br/>
        <w:t>vt 0.995974 0.554853</w:t>
        <w:br/>
        <w:t>vt 0.995916 0.564391</w:t>
        <w:br/>
        <w:t>vt 0.990327 0.564356</w:t>
        <w:br/>
        <w:t>vt 0.990467 0.554965</w:t>
        <w:br/>
        <w:t>vt 0.980870 0.563861</w:t>
        <w:br/>
        <w:t>vt 0.981342 0.555257</w:t>
        <w:br/>
        <w:t>vt 0.993744 0.544610</w:t>
        <w:br/>
        <w:t>vt 0.988321 0.544780</w:t>
        <w:br/>
        <w:t>vt 0.988656 0.535287</w:t>
        <w:br/>
        <w:t>vt 0.994354 0.535301</w:t>
        <w:br/>
        <w:t>vt 0.980740 0.535776</w:t>
        <w:br/>
        <w:t>vt 0.980686 0.544331</w:t>
        <w:br/>
        <w:t>vt 0.976983 0.544480</w:t>
        <w:br/>
        <w:t>vt 0.977095 0.535565</w:t>
        <w:br/>
        <w:t>vt 0.988656 0.535287</w:t>
        <w:br/>
        <w:t>vt 0.988321 0.544780</w:t>
        <w:br/>
        <w:t>vt 0.984529 0.544327</w:t>
        <w:br/>
        <w:t>vt 0.984616 0.535435</w:t>
        <w:br/>
        <w:t>vt 0.973053 0.544390</w:t>
        <w:br/>
        <w:t>vt 0.968407 0.544552</w:t>
        <w:br/>
        <w:t>vt 0.968515 0.535170</w:t>
        <w:br/>
        <w:t>vt 0.973387 0.534955</w:t>
        <w:br/>
        <w:t>vt 0.980740 0.535776</w:t>
        <w:br/>
        <w:t>vt 0.980686 0.544331</w:t>
        <w:br/>
        <w:t>vt 0.971435 0.496053</w:t>
        <w:br/>
        <w:t>vt 0.968755 0.495918</w:t>
        <w:br/>
        <w:t>vt 0.968697 0.489059</w:t>
        <w:br/>
        <w:t>vt 0.971435 0.486263</w:t>
        <w:br/>
        <w:t>vt 0.954818 0.495169</w:t>
        <w:br/>
        <w:t>vt 0.954818 0.486263</w:t>
        <w:br/>
        <w:t>vt 0.957531 0.495113</w:t>
        <w:br/>
        <w:t>vt 0.971435 0.486263</w:t>
        <w:br/>
        <w:t>vt 0.957520 0.488862</w:t>
        <w:br/>
        <w:t>vt 0.954818 0.486263</w:t>
        <w:br/>
        <w:t>vt 0.971435 0.507507</w:t>
        <w:br/>
        <w:t>vt 0.971435 0.511106</w:t>
        <w:br/>
        <w:t>vt 0.968594 0.511654</w:t>
        <w:br/>
        <w:t>vt 0.954818 0.506649</w:t>
        <w:br/>
        <w:t>vt 0.957799 0.506510</w:t>
        <w:br/>
        <w:t>vt 0.954818 0.510218</w:t>
        <w:br/>
        <w:t>vt 0.971435 0.502170</w:t>
        <w:br/>
        <w:t>vt 0.954818 0.501146</w:t>
        <w:br/>
        <w:t>vt 0.957677 0.500899</w:t>
        <w:br/>
        <w:t>vt 0.971435 0.516910</w:t>
        <w:br/>
        <w:t>vt 0.971435 0.526759</w:t>
        <w:br/>
        <w:t>vt 0.968706 0.517108</w:t>
        <w:br/>
        <w:t>vt 0.957469 0.523967</w:t>
        <w:br/>
        <w:t>vt 0.954818 0.526759</w:t>
        <w:br/>
        <w:t>vt 0.954818 0.515995</w:t>
        <w:br/>
        <w:t>vt 0.957408 0.516331</w:t>
        <w:br/>
        <w:t>vt 0.954818 0.526759</w:t>
        <w:br/>
        <w:t>vt 0.957469 0.523967</w:t>
        <w:br/>
        <w:t>vt 0.968805 0.524160</w:t>
        <w:br/>
        <w:t>vt 0.971435 0.526759</w:t>
        <w:br/>
        <w:t>vt 0.994430 0.526682</w:t>
        <w:br/>
        <w:t>vt 0.977966 0.526682</w:t>
        <w:br/>
        <w:t>vt 0.980708 0.523836</w:t>
        <w:br/>
        <w:t>vt 0.991769 0.523971</w:t>
        <w:br/>
        <w:t>vt 0.977966 0.519164</w:t>
        <w:br/>
        <w:t>vt 0.980619 0.519137</w:t>
        <w:br/>
        <w:t>vt 0.977966 0.526682</w:t>
        <w:br/>
        <w:t>vt 0.991894 0.518881</w:t>
        <w:br/>
        <w:t>vt 0.994430 0.518831</w:t>
        <w:br/>
        <w:t>vt 0.994430 0.526682</w:t>
        <w:br/>
        <w:t>vt 0.991769 0.523971</w:t>
        <w:br/>
        <w:t>vt 0.977966 0.507570</w:t>
        <w:br/>
        <w:t>vt 0.977966 0.502758</w:t>
        <w:br/>
        <w:t>vt 0.980879 0.507624</w:t>
        <w:br/>
        <w:t>vt 0.994430 0.506874</w:t>
        <w:br/>
        <w:t>vt 0.991623 0.501734</w:t>
        <w:br/>
        <w:t>vt 0.994430 0.502260</w:t>
        <w:br/>
        <w:t>vt 0.977966 0.512103</w:t>
        <w:br/>
        <w:t>vt 0.980785 0.512467</w:t>
        <w:br/>
        <w:t>vt 0.994430 0.511578</w:t>
        <w:br/>
        <w:t>vt 0.977966 0.486905</w:t>
        <w:br/>
        <w:t>vt 0.980556 0.489620</w:t>
        <w:br/>
        <w:t>vt 0.980457 0.496147</w:t>
        <w:br/>
        <w:t>vt 0.977966 0.496452</w:t>
        <w:br/>
        <w:t>vt 0.994430 0.486905</w:t>
        <w:br/>
        <w:t>vt 0.994430 0.495842</w:t>
        <w:br/>
        <w:t>vt 0.977966 0.486905</w:t>
        <w:br/>
        <w:t>vt 0.994430 0.486905</w:t>
        <w:br/>
        <w:t>vt 0.991868 0.489731</w:t>
        <w:br/>
        <w:t>vt 0.980556 0.489620</w:t>
        <w:br/>
        <w:t>vt 0.970856 0.552277</w:t>
        <w:br/>
        <w:t>vt 0.970827 0.554943</w:t>
        <w:br/>
        <w:t>vt 0.963418 0.552277</w:t>
        <w:br/>
        <w:t>vt 0.970412 0.566977</w:t>
        <w:br/>
        <w:t>vt 0.963418 0.566977</w:t>
        <w:br/>
        <w:t>vt 0.970412 0.564266</w:t>
        <w:br/>
        <w:t>vt 0.963418 0.552277</w:t>
        <w:br/>
        <w:t>vt 0.966291 0.554929</w:t>
        <w:br/>
        <w:t>vt 0.966125 0.564329</w:t>
        <w:br/>
        <w:t>vt 0.963418 0.566977</w:t>
        <w:br/>
        <w:t>vt 0.981310 0.552277</w:t>
        <w:br/>
        <w:t>vt 0.984468 0.552277</w:t>
        <w:br/>
        <w:t>vt 0.981342 0.555257</w:t>
        <w:br/>
        <w:t>vt 0.980924 0.566977</w:t>
        <w:br/>
        <w:t>vt 0.984299 0.566977</w:t>
        <w:br/>
        <w:t>vt 0.977023 0.552277</w:t>
        <w:br/>
        <w:t>vt 0.977187 0.566977</w:t>
        <w:br/>
        <w:t>vt 0.990296 0.552277</w:t>
        <w:br/>
        <w:t>vt 0.998706 0.552277</w:t>
        <w:br/>
        <w:t>vt 0.990467 0.554965</w:t>
        <w:br/>
        <w:t>vt 0.998706 0.566977</w:t>
        <w:br/>
        <w:t>vt 0.990166 0.566977</w:t>
        <w:br/>
        <w:t>vt 0.990327 0.564356</w:t>
        <w:br/>
        <w:t>vt 0.998706 0.552277</w:t>
        <w:br/>
        <w:t>vt 0.998706 0.566977</w:t>
        <w:br/>
        <w:t>vt 0.995916 0.564391</w:t>
        <w:br/>
        <w:t>vt 0.995974 0.554853</w:t>
        <w:br/>
        <w:t>vt 0.996459 0.547227</w:t>
        <w:br/>
        <w:t>vt 0.987796 0.547227</w:t>
        <w:br/>
        <w:t>vt 0.988321 0.544780</w:t>
        <w:br/>
        <w:t>vt 0.993744 0.544610</w:t>
        <w:br/>
        <w:t>vt 0.988270 0.532643</w:t>
        <w:br/>
        <w:t>vt 0.997202 0.532643</w:t>
        <w:br/>
        <w:t>vt 0.996459 0.547227</w:t>
        <w:br/>
        <w:t>vt 0.993744 0.544610</w:t>
        <w:br/>
        <w:t>vt 0.994354 0.535301</w:t>
        <w:br/>
        <w:t>vt 0.997202 0.532643</w:t>
        <w:br/>
        <w:t>vt 0.980886 0.547227</w:t>
        <w:br/>
        <w:t>vt 0.977616 0.547227</w:t>
        <w:br/>
        <w:t>vt 0.980800 0.532643</w:t>
        <w:br/>
        <w:t>vt 0.978199 0.532643</w:t>
        <w:br/>
        <w:t>vt 0.983729 0.547227</w:t>
        <w:br/>
        <w:t>vt 0.984529 0.544327</w:t>
        <w:br/>
        <w:t>vt 0.983705 0.532643</w:t>
        <w:br/>
        <w:t>vt 0.973414 0.547227</w:t>
        <w:br/>
        <w:t>vt 0.965638 0.547227</w:t>
        <w:br/>
        <w:t>vt 0.973053 0.544390</w:t>
        <w:br/>
        <w:t>vt 0.965638 0.532643</w:t>
        <w:br/>
        <w:t>vt 0.973823 0.532643</w:t>
        <w:br/>
        <w:t>vt 0.973387 0.534955</w:t>
        <w:br/>
        <w:t>vt 0.968515 0.535170</w:t>
        <w:br/>
        <w:t>vt 0.965638 0.532643</w:t>
        <w:br/>
        <w:t>vt 0.968407 0.544552</w:t>
        <w:br/>
        <w:t>vt 0.965638 0.547227</w:t>
        <w:br/>
        <w:t>vt 0.113572 0.105888</w:t>
        <w:br/>
        <w:t>vt 0.094916 0.105888</w:t>
        <w:br/>
        <w:t>vt 0.094089 0.088195</w:t>
        <w:br/>
        <w:t>vt 0.114413 0.088195</w:t>
        <w:br/>
        <w:t>vt 0.070986 0.043832</w:t>
        <w:br/>
        <w:t>vt 0.070986 0.027053</w:t>
        <w:br/>
        <w:t>vt 0.072406 0.038881</w:t>
        <w:br/>
        <w:t>vt 0.072406 0.043832</w:t>
        <w:br/>
        <w:t>vt 0.114647 0.111455</w:t>
        <w:br/>
        <w:t>vt 0.113636 0.111468</w:t>
        <w:br/>
        <w:t>vt 0.086175 0.027053</w:t>
        <w:br/>
        <w:t>vt 0.084752 0.038881</w:t>
        <w:br/>
        <w:t>vt 0.128150 0.053491</w:t>
        <w:br/>
        <w:t>vt 0.129276 0.058292</w:t>
        <w:br/>
        <w:t>vt 0.127141 0.058292</w:t>
        <w:br/>
        <w:t>vt 0.127141 0.053491</w:t>
        <w:br/>
        <w:t>vt 0.115175 0.080246</w:t>
        <w:br/>
        <w:t>vt 0.093309 0.080246</w:t>
        <w:br/>
        <w:t>vt 0.114647 0.111455</w:t>
        <w:br/>
        <w:t>vt 0.114413 0.088195</w:t>
        <w:br/>
        <w:t>vt 0.118891 0.087829</w:t>
        <w:br/>
        <w:t>vt 0.119267 0.113228</w:t>
        <w:br/>
        <w:t>vt 0.115772 0.077945</w:t>
        <w:br/>
        <w:t>vt 0.092716 0.077945</w:t>
        <w:br/>
        <w:t>vt 0.115175 0.080246</w:t>
        <w:br/>
        <w:t>vt 0.116663 0.078345</w:t>
        <w:br/>
        <w:t>vt 0.127688 0.103840</w:t>
        <w:br/>
        <w:t>vt 0.123259 0.103840</w:t>
        <w:br/>
        <w:t>vt 0.123259 0.098251</w:t>
        <w:br/>
        <w:t>vt 0.127688 0.096413</w:t>
        <w:br/>
        <w:t>vt 0.125267 0.073348</w:t>
        <w:br/>
        <w:t>vt 0.129693 0.073348</w:t>
        <w:br/>
        <w:t>vt 0.129693 0.091862</w:t>
        <w:br/>
        <w:t>vt 0.125267 0.091862</w:t>
        <w:br/>
        <w:t>vt 0.086175 0.043832</w:t>
        <w:br/>
        <w:t>vt 0.084752 0.043832</w:t>
        <w:br/>
        <w:t>vt 0.093841 0.111455</w:t>
        <w:br/>
        <w:t>vt 0.094850 0.111468</w:t>
        <w:br/>
        <w:t>vt 0.128137 0.068626</w:t>
        <w:br/>
        <w:t>vt 0.126012 0.068626</w:t>
        <w:br/>
        <w:t>vt 0.127129 0.063827</w:t>
        <w:br/>
        <w:t>vt 0.128137 0.063827</w:t>
        <w:br/>
        <w:t>vt 0.086175 0.021012</w:t>
        <w:br/>
        <w:t>vt 0.070986 0.021012</w:t>
        <w:br/>
        <w:t>vt 0.093841 0.111455</w:t>
        <w:br/>
        <w:t>vt 0.089238 0.113228</w:t>
        <w:br/>
        <w:t>vt 0.089597 0.087829</w:t>
        <w:br/>
        <w:t>vt 0.094089 0.088195</w:t>
        <w:br/>
        <w:t>vt 0.091825 0.078345</w:t>
        <w:br/>
        <w:t>vt 0.093309 0.080246</w:t>
        <w:br/>
        <w:t>vt 0.123833 0.113723</w:t>
        <w:br/>
        <w:t>vt 0.123833 0.108134</w:t>
        <w:br/>
        <w:t>vt 0.128259 0.108134</w:t>
        <w:br/>
        <w:t>vt 0.128259 0.115575</w:t>
        <w:br/>
        <w:t>vt 0.091646 0.071166</w:t>
        <w:br/>
        <w:t>vt 0.090084 0.073068</w:t>
        <w:br/>
        <w:t>vt 0.089371 0.073209</w:t>
        <w:br/>
        <w:t>vt 0.089371 0.067697</w:t>
        <w:br/>
        <w:t>vt 0.120250 0.039413</w:t>
        <w:br/>
        <w:t>vt 0.123709 0.039413</w:t>
        <w:br/>
        <w:t>vt 0.123709 0.051993</w:t>
        <w:br/>
        <w:t>vt 0.120250 0.051993</w:t>
        <w:br/>
        <w:t>vt 0.115928 0.073068</w:t>
        <w:br/>
        <w:t>vt 0.095780 0.073068</w:t>
        <w:br/>
        <w:t>vt 0.096403 0.070725</w:t>
        <w:br/>
        <w:t>vt 0.115304 0.070725</w:t>
        <w:br/>
        <w:t>vt 0.091999 0.065770</w:t>
        <w:br/>
        <w:t>vt 0.096403 0.065447</w:t>
        <w:br/>
        <w:t>vt 0.115304 0.065447</w:t>
        <w:br/>
        <w:t>vt 0.089371 0.062017</w:t>
        <w:br/>
        <w:t>vt 0.090819 0.062421</w:t>
        <w:br/>
        <w:t>vt 0.116673 0.051862</w:t>
        <w:br/>
        <w:t>vt 0.116673 0.039540</w:t>
        <w:br/>
        <w:t>vt 0.121840 0.072921</w:t>
        <w:br/>
        <w:t>vt 0.121178 0.072788</w:t>
        <w:br/>
        <w:t>vt 0.119736 0.071019</w:t>
        <w:br/>
        <w:t>vt 0.121840 0.067794</w:t>
        <w:br/>
        <w:t>vt 0.115965 0.073789</w:t>
        <w:br/>
        <w:t>vt 0.095743 0.073789</w:t>
        <w:br/>
        <w:t>vt 0.096453 0.061925</w:t>
        <w:br/>
        <w:t>vt 0.095936 0.060529</w:t>
        <w:br/>
        <w:t>vt 0.115771 0.060529</w:t>
        <w:br/>
        <w:t>vt 0.115253 0.061925</w:t>
        <w:br/>
        <w:t>vt 0.119396 0.065999</w:t>
        <w:br/>
        <w:t>vt 0.121840 0.062509</w:t>
        <w:br/>
        <w:t>vt 0.120508 0.062872</w:t>
        <w:br/>
        <w:t>vt 0.091646 0.071166</w:t>
        <w:br/>
        <w:t>vt 0.090084 0.073068</w:t>
        <w:br/>
        <w:t>vt 0.089371 0.073209</w:t>
        <w:br/>
        <w:t>vt 0.089371 0.067697</w:t>
        <w:br/>
        <w:t>vt 0.120250 0.051993</w:t>
        <w:br/>
        <w:t>vt 0.120250 0.039413</w:t>
        <w:br/>
        <w:t>vt 0.123709 0.039413</w:t>
        <w:br/>
        <w:t>vt 0.123709 0.051993</w:t>
        <w:br/>
        <w:t>vt 0.115304 0.070725</w:t>
        <w:br/>
        <w:t>vt 0.115928 0.073068</w:t>
        <w:br/>
        <w:t>vt 0.095780 0.073068</w:t>
        <w:br/>
        <w:t>vt 0.096403 0.070725</w:t>
        <w:br/>
        <w:t>vt 0.091999 0.065770</w:t>
        <w:br/>
        <w:t>vt 0.096403 0.065447</w:t>
        <w:br/>
        <w:t>vt 0.115304 0.065447</w:t>
        <w:br/>
        <w:t>vt 0.089371 0.062017</w:t>
        <w:br/>
        <w:t>vt 0.090819 0.062421</w:t>
        <w:br/>
        <w:t>vt 0.116673 0.051862</w:t>
        <w:br/>
        <w:t>vt 0.116673 0.039540</w:t>
        <w:br/>
        <w:t>vt 0.121840 0.072921</w:t>
        <w:br/>
        <w:t>vt 0.121178 0.072788</w:t>
        <w:br/>
        <w:t>vt 0.119736 0.071019</w:t>
        <w:br/>
        <w:t>vt 0.121840 0.067794</w:t>
        <w:br/>
        <w:t>vt 0.115965 0.073789</w:t>
        <w:br/>
        <w:t>vt 0.095743 0.073789</w:t>
        <w:br/>
        <w:t>vt 0.115253 0.061925</w:t>
        <w:br/>
        <w:t>vt 0.096453 0.061925</w:t>
        <w:br/>
        <w:t>vt 0.095936 0.060529</w:t>
        <w:br/>
        <w:t>vt 0.115771 0.060529</w:t>
        <w:br/>
        <w:t>vt 0.119396 0.065999</w:t>
        <w:br/>
        <w:t>vt 0.121840 0.062509</w:t>
        <w:br/>
        <w:t>vt 0.120508 0.062872</w:t>
        <w:br/>
        <w:t>vt 0.113572 0.105888</w:t>
        <w:br/>
        <w:t>vt 0.094916 0.105888</w:t>
        <w:br/>
        <w:t>vt 0.094089 0.088195</w:t>
        <w:br/>
        <w:t>vt 0.114413 0.088195</w:t>
        <w:br/>
        <w:t>vt 0.070986 0.043832</w:t>
        <w:br/>
        <w:t>vt 0.070986 0.027053</w:t>
        <w:br/>
        <w:t>vt 0.072406 0.038881</w:t>
        <w:br/>
        <w:t>vt 0.072406 0.043832</w:t>
        <w:br/>
        <w:t>vt 0.114647 0.111455</w:t>
        <w:br/>
        <w:t>vt 0.113636 0.111468</w:t>
        <w:br/>
        <w:t>vt 0.086175 0.027053</w:t>
        <w:br/>
        <w:t>vt 0.084752 0.038881</w:t>
        <w:br/>
        <w:t>vt 0.128150 0.053491</w:t>
        <w:br/>
        <w:t>vt 0.129276 0.058292</w:t>
        <w:br/>
        <w:t>vt 0.127141 0.058292</w:t>
        <w:br/>
        <w:t>vt 0.127141 0.053491</w:t>
        <w:br/>
        <w:t>vt 0.093309 0.080246</w:t>
        <w:br/>
        <w:t>vt 0.115175 0.080246</w:t>
        <w:br/>
        <w:t>vt 0.114647 0.111455</w:t>
        <w:br/>
        <w:t>vt 0.114413 0.088195</w:t>
        <w:br/>
        <w:t>vt 0.118891 0.087829</w:t>
        <w:br/>
        <w:t>vt 0.119267 0.113228</w:t>
        <w:br/>
        <w:t>vt 0.115772 0.077945</w:t>
        <w:br/>
        <w:t>vt 0.092716 0.077945</w:t>
        <w:br/>
        <w:t>vt 0.115175 0.080246</w:t>
        <w:br/>
        <w:t>vt 0.116663 0.078345</w:t>
        <w:br/>
        <w:t>vt 0.127688 0.103840</w:t>
        <w:br/>
        <w:t>vt 0.123259 0.103840</w:t>
        <w:br/>
        <w:t>vt 0.123259 0.098251</w:t>
        <w:br/>
        <w:t>vt 0.127688 0.096413</w:t>
        <w:br/>
        <w:t>vt 0.129693 0.073348</w:t>
        <w:br/>
        <w:t>vt 0.129693 0.091862</w:t>
        <w:br/>
        <w:t>vt 0.125267 0.091862</w:t>
        <w:br/>
        <w:t>vt 0.125267 0.073348</w:t>
        <w:br/>
        <w:t>vt 0.086175 0.043832</w:t>
        <w:br/>
        <w:t>vt 0.084752 0.043832</w:t>
        <w:br/>
        <w:t>vt 0.093841 0.111455</w:t>
        <w:br/>
        <w:t>vt 0.094850 0.111468</w:t>
        <w:br/>
        <w:t>vt 0.128137 0.068626</w:t>
        <w:br/>
        <w:t>vt 0.126012 0.068626</w:t>
        <w:br/>
        <w:t>vt 0.127129 0.063827</w:t>
        <w:br/>
        <w:t>vt 0.128137 0.063827</w:t>
        <w:br/>
        <w:t>vt 0.086175 0.021012</w:t>
        <w:br/>
        <w:t>vt 0.070986 0.021012</w:t>
        <w:br/>
        <w:t>vt 0.093841 0.111455</w:t>
        <w:br/>
        <w:t>vt 0.089238 0.113228</w:t>
        <w:br/>
        <w:t>vt 0.089597 0.087829</w:t>
        <w:br/>
        <w:t>vt 0.094089 0.088195</w:t>
        <w:br/>
        <w:t>vt 0.091825 0.078345</w:t>
        <w:br/>
        <w:t>vt 0.093309 0.080246</w:t>
        <w:br/>
        <w:t>vt 0.123833 0.113723</w:t>
        <w:br/>
        <w:t>vt 0.123833 0.108134</w:t>
        <w:br/>
        <w:t>vt 0.128259 0.108134</w:t>
        <w:br/>
        <w:t>vt 0.128259 0.115575</w:t>
        <w:br/>
        <w:t>vt 0.308880 0.650406</w:t>
        <w:br/>
        <w:t>vt 0.347891 0.650403</w:t>
        <w:br/>
        <w:t>vt 0.347891 0.656570</w:t>
        <w:br/>
        <w:t>vt 0.308880 0.656382</w:t>
        <w:br/>
        <w:t>vt 0.345961 0.603417</w:t>
        <w:br/>
        <w:t>vt 0.345961 0.635264</w:t>
        <w:br/>
        <w:t>vt 0.310811 0.635264</w:t>
        <w:br/>
        <w:t>vt 0.310811 0.603412</w:t>
        <w:br/>
        <w:t>vt 0.363285 0.588005</w:t>
        <w:br/>
        <w:t>vt 0.363285 0.651100</w:t>
        <w:br/>
        <w:t>vt 0.358570 0.640246</w:t>
        <w:br/>
        <w:t>vt 0.358570 0.598856</w:t>
        <w:br/>
        <w:t>vt 0.347891 0.643594</w:t>
        <w:br/>
        <w:t>vt 0.308880 0.643594</w:t>
        <w:br/>
        <w:t>vt 0.358570 0.647037</w:t>
        <w:br/>
        <w:t>vt 0.351552 0.635435</w:t>
        <w:br/>
        <w:t>vt 0.351552 0.603673</w:t>
        <w:br/>
        <w:t>vt 0.308880 0.588277</w:t>
        <w:br/>
        <w:t>vt 0.308880 0.582298</w:t>
        <w:br/>
        <w:t>vt 0.347891 0.582109</w:t>
        <w:br/>
        <w:t>vt 0.347891 0.588281</w:t>
        <w:br/>
        <w:t>vt 0.347891 0.595090</w:t>
        <w:br/>
        <w:t>vt 0.308880 0.595082</w:t>
        <w:br/>
        <w:t>vt 0.358570 0.592064</w:t>
        <w:br/>
        <w:t>vt 0.297567 0.638805</w:t>
        <w:br/>
        <w:t>vt 0.292856 0.649655</w:t>
        <w:br/>
        <w:t>vt 0.292856 0.586558</w:t>
        <w:br/>
        <w:t>vt 0.297567 0.597416</w:t>
        <w:br/>
        <w:t>vt 0.297567 0.645596</w:t>
        <w:br/>
        <w:t>vt 0.304589 0.602225</w:t>
        <w:br/>
        <w:t>vt 0.304589 0.633989</w:t>
        <w:br/>
        <w:t>vt 0.297567 0.590626</w:t>
        <w:br/>
        <w:t>vt 0.347891 0.650403</w:t>
        <w:br/>
        <w:t>vt 0.347891 0.656570</w:t>
        <w:br/>
        <w:t>vt 0.308880 0.656382</w:t>
        <w:br/>
        <w:t>vt 0.308880 0.650406</w:t>
        <w:br/>
        <w:t>vt 0.345961 0.603417</w:t>
        <w:br/>
        <w:t>vt 0.345961 0.635264</w:t>
        <w:br/>
        <w:t>vt 0.310811 0.635264</w:t>
        <w:br/>
        <w:t>vt 0.310811 0.603412</w:t>
        <w:br/>
        <w:t>vt 0.363285 0.588005</w:t>
        <w:br/>
        <w:t>vt 0.363285 0.651100</w:t>
        <w:br/>
        <w:t>vt 0.358570 0.640246</w:t>
        <w:br/>
        <w:t>vt 0.358570 0.598856</w:t>
        <w:br/>
        <w:t>vt 0.308880 0.643594</w:t>
        <w:br/>
        <w:t>vt 0.347891 0.643594</w:t>
        <w:br/>
        <w:t>vt 0.358570 0.647037</w:t>
        <w:br/>
        <w:t>vt 0.351552 0.635435</w:t>
        <w:br/>
        <w:t>vt 0.351552 0.603673</w:t>
        <w:br/>
        <w:t>vt 0.308880 0.588277</w:t>
        <w:br/>
        <w:t>vt 0.308880 0.582298</w:t>
        <w:br/>
        <w:t>vt 0.347891 0.582109</w:t>
        <w:br/>
        <w:t>vt 0.347891 0.588281</w:t>
        <w:br/>
        <w:t>vt 0.347891 0.595090</w:t>
        <w:br/>
        <w:t>vt 0.308880 0.595082</w:t>
        <w:br/>
        <w:t>vt 0.358570 0.592064</w:t>
        <w:br/>
        <w:t>vt 0.292856 0.649655</w:t>
        <w:br/>
        <w:t>vt 0.292856 0.586558</w:t>
        <w:br/>
        <w:t>vt 0.297567 0.597416</w:t>
        <w:br/>
        <w:t>vt 0.297567 0.638805</w:t>
        <w:br/>
        <w:t>vt 0.297567 0.645596</w:t>
        <w:br/>
        <w:t>vt 0.304589 0.633989</w:t>
        <w:br/>
        <w:t>vt 0.304589 0.602225</w:t>
        <w:br/>
        <w:t>vt 0.297567 0.590626</w:t>
        <w:br/>
        <w:t>vt 0.185338 0.027513</w:t>
        <w:br/>
        <w:t>vt 0.184093 0.027513</w:t>
        <w:br/>
        <w:t>vt 0.184093 0.017736</w:t>
        <w:br/>
        <w:t>vt 0.185338 0.017736</w:t>
        <w:br/>
        <w:t>vt 0.109995 0.030022</w:t>
        <w:br/>
        <w:t>vt 0.119262 0.030130</w:t>
        <w:br/>
        <w:t>vt 0.121076 0.031819</w:t>
        <w:br/>
        <w:t>vt 0.108116 0.031801</w:t>
        <w:br/>
        <w:t>vt 0.146035 0.002890</w:t>
        <w:br/>
        <w:t>vt 0.146035 0.029500</w:t>
        <w:br/>
        <w:t>vt 0.144794 0.029500</w:t>
        <w:br/>
        <w:t>vt 0.144794 0.002890</w:t>
        <w:br/>
        <w:t>vt 0.119194 0.003707</w:t>
        <w:br/>
        <w:t>vt 0.121076 0.002015</w:t>
        <w:br/>
        <w:t>vt 0.121076 0.031819</w:t>
        <w:br/>
        <w:t>vt 0.119262 0.030130</w:t>
        <w:br/>
        <w:t>vt 0.117692 0.027812</w:t>
        <w:br/>
        <w:t>vt 0.117628 0.006016</w:t>
        <w:br/>
        <w:t>vt 0.111564 0.027805</w:t>
        <w:br/>
        <w:t>vt 0.117628 0.006016</w:t>
        <w:br/>
        <w:t>vt 0.117692 0.027812</w:t>
        <w:br/>
        <w:t>vt 0.116483 0.026644</w:t>
        <w:br/>
        <w:t>vt 0.116379 0.007193</w:t>
        <w:br/>
        <w:t>vt 0.139723 0.002890</w:t>
        <w:br/>
        <w:t>vt 0.139723 0.029500</w:t>
        <w:br/>
        <w:t>vt 0.138483 0.029500</w:t>
        <w:br/>
        <w:t>vt 0.138483 0.002890</w:t>
        <w:br/>
        <w:t>vt 0.108088 0.002049</w:t>
        <w:br/>
        <w:t>vt 0.109906 0.003827</w:t>
        <w:br/>
        <w:t>vt 0.109995 0.030022</w:t>
        <w:br/>
        <w:t>vt 0.108116 0.031801</w:t>
        <w:br/>
        <w:t>vt 0.111483 0.006058</w:t>
        <w:br/>
        <w:t>vt 0.111564 0.027805</w:t>
        <w:br/>
        <w:t>vt 0.111483 0.006058</w:t>
        <w:br/>
        <w:t>vt 0.112722 0.007114</w:t>
        <w:br/>
        <w:t>vt 0.112837 0.026737</w:t>
        <w:br/>
        <w:t>vt 0.117692 0.027812</w:t>
        <w:br/>
        <w:t>vt 0.111564 0.027805</w:t>
        <w:br/>
        <w:t>vt 0.112837 0.026737</w:t>
        <w:br/>
        <w:t>vt 0.116483 0.026644</w:t>
        <w:br/>
        <w:t>vt 0.157774 0.002890</w:t>
        <w:br/>
        <w:t>vt 0.159371 0.002890</w:t>
        <w:br/>
        <w:t>vt 0.159371 0.022260</w:t>
        <w:br/>
        <w:t>vt 0.157774 0.022260</w:t>
        <w:br/>
        <w:t>vt 0.171112 0.031020</w:t>
        <w:br/>
        <w:t>vt 0.171112 0.027349</w:t>
        <w:br/>
        <w:t>vt 0.172721 0.027349</w:t>
        <w:br/>
        <w:t>vt 0.172721 0.031020</w:t>
        <w:br/>
        <w:t>vt 0.179028 0.002890</w:t>
        <w:br/>
        <w:t>vt 0.179028 0.012667</w:t>
        <w:br/>
        <w:t>vt 0.177782 0.012667</w:t>
        <w:br/>
        <w:t>vt 0.177782 0.002890</w:t>
        <w:br/>
        <w:t>vt 0.109906 0.003827</w:t>
        <w:br/>
        <w:t>vt 0.108088 0.002049</w:t>
        <w:br/>
        <w:t>vt 0.121076 0.002015</w:t>
        <w:br/>
        <w:t>vt 0.119194 0.003707</w:t>
        <w:br/>
        <w:t>vt 0.151105 0.022260</w:t>
        <w:br/>
        <w:t>vt 0.151105 0.002890</w:t>
        <w:br/>
        <w:t>vt 0.152713 0.002890</w:t>
        <w:br/>
        <w:t>vt 0.152713 0.022260</w:t>
        <w:br/>
        <w:t>vt 0.112722 0.007114</w:t>
        <w:br/>
        <w:t>vt 0.111483 0.006058</w:t>
        <w:br/>
        <w:t>vt 0.117628 0.006016</w:t>
        <w:br/>
        <w:t>vt 0.116379 0.007193</w:t>
        <w:br/>
        <w:t>vt 0.166041 0.027349</w:t>
        <w:br/>
        <w:t>vt 0.166041 0.031021</w:t>
        <w:br/>
        <w:t>vt 0.164443 0.031021</w:t>
        <w:br/>
        <w:t>vt 0.164443 0.027349</w:t>
        <w:br/>
        <w:t>vt 0.185338 0.017736</w:t>
        <w:br/>
        <w:t>vt 0.185338 0.027513</w:t>
        <w:br/>
        <w:t>vt 0.184093 0.027513</w:t>
        <w:br/>
        <w:t>vt 0.184093 0.017736</w:t>
        <w:br/>
        <w:t>vt 0.119262 0.030130</w:t>
        <w:br/>
        <w:t>vt 0.121076 0.031819</w:t>
        <w:br/>
        <w:t>vt 0.108116 0.031801</w:t>
        <w:br/>
        <w:t>vt 0.109995 0.030022</w:t>
        <w:br/>
        <w:t>vt 0.144794 0.002890</w:t>
        <w:br/>
        <w:t>vt 0.146035 0.002890</w:t>
        <w:br/>
        <w:t>vt 0.146035 0.029500</w:t>
        <w:br/>
        <w:t>vt 0.144794 0.029500</w:t>
        <w:br/>
        <w:t>vt 0.121076 0.002015</w:t>
        <w:br/>
        <w:t>vt 0.121076 0.031819</w:t>
        <w:br/>
        <w:t>vt 0.119262 0.030130</w:t>
        <w:br/>
        <w:t>vt 0.119194 0.003707</w:t>
        <w:br/>
        <w:t>vt 0.117628 0.006016</w:t>
        <w:br/>
        <w:t>vt 0.117692 0.027812</w:t>
        <w:br/>
        <w:t>vt 0.111564 0.027805</w:t>
        <w:br/>
        <w:t>vt 0.117628 0.006016</w:t>
        <w:br/>
        <w:t>vt 0.117692 0.027812</w:t>
        <w:br/>
        <w:t>vt 0.116483 0.026644</w:t>
        <w:br/>
        <w:t>vt 0.116379 0.007193</w:t>
        <w:br/>
        <w:t>vt 0.139723 0.002890</w:t>
        <w:br/>
        <w:t>vt 0.139723 0.029500</w:t>
        <w:br/>
        <w:t>vt 0.138483 0.029500</w:t>
        <w:br/>
        <w:t>vt 0.138483 0.002890</w:t>
        <w:br/>
        <w:t>vt 0.108088 0.002049</w:t>
        <w:br/>
        <w:t>vt 0.109906 0.003827</w:t>
        <w:br/>
        <w:t>vt 0.109995 0.030022</w:t>
        <w:br/>
        <w:t>vt 0.108116 0.031801</w:t>
        <w:br/>
        <w:t>vt 0.111483 0.006058</w:t>
        <w:br/>
        <w:t>vt 0.111483 0.006058</w:t>
        <w:br/>
        <w:t>vt 0.112722 0.007114</w:t>
        <w:br/>
        <w:t>vt 0.112837 0.026737</w:t>
        <w:br/>
        <w:t>vt 0.111564 0.027805</w:t>
        <w:br/>
        <w:t>vt 0.117692 0.027812</w:t>
        <w:br/>
        <w:t>vt 0.111564 0.027805</w:t>
        <w:br/>
        <w:t>vt 0.112837 0.026737</w:t>
        <w:br/>
        <w:t>vt 0.116483 0.026644</w:t>
        <w:br/>
        <w:t>vt 0.157774 0.022260</w:t>
        <w:br/>
        <w:t>vt 0.157774 0.002890</w:t>
        <w:br/>
        <w:t>vt 0.159371 0.002890</w:t>
        <w:br/>
        <w:t>vt 0.159371 0.022260</w:t>
        <w:br/>
        <w:t>vt 0.171112 0.031020</w:t>
        <w:br/>
        <w:t>vt 0.171112 0.027349</w:t>
        <w:br/>
        <w:t>vt 0.172721 0.027349</w:t>
        <w:br/>
        <w:t>vt 0.172721 0.031020</w:t>
        <w:br/>
        <w:t>vt 0.177782 0.002890</w:t>
        <w:br/>
        <w:t>vt 0.179028 0.002890</w:t>
        <w:br/>
        <w:t>vt 0.179028 0.012667</w:t>
        <w:br/>
        <w:t>vt 0.177782 0.012667</w:t>
        <w:br/>
        <w:t>vt 0.108088 0.002049</w:t>
        <w:br/>
        <w:t>vt 0.121076 0.002015</w:t>
        <w:br/>
        <w:t>vt 0.119194 0.003707</w:t>
        <w:br/>
        <w:t>vt 0.109906 0.003827</w:t>
        <w:br/>
        <w:t>vt 0.151105 0.002890</w:t>
        <w:br/>
        <w:t>vt 0.152713 0.002890</w:t>
        <w:br/>
        <w:t>vt 0.152713 0.022260</w:t>
        <w:br/>
        <w:t>vt 0.151105 0.022260</w:t>
        <w:br/>
        <w:t>vt 0.116379 0.007193</w:t>
        <w:br/>
        <w:t>vt 0.112722 0.007114</w:t>
        <w:br/>
        <w:t>vt 0.111483 0.006058</w:t>
        <w:br/>
        <w:t>vt 0.117628 0.006016</w:t>
        <w:br/>
        <w:t>vt 0.164443 0.027349</w:t>
        <w:br/>
        <w:t>vt 0.166041 0.027349</w:t>
        <w:br/>
        <w:t>vt 0.166041 0.031021</w:t>
        <w:br/>
        <w:t>vt 0.164443 0.031021</w:t>
        <w:br/>
        <w:t>vt 0.301382 0.706959</w:t>
        <w:br/>
        <w:t>vt 0.298844 0.700851</w:t>
        <w:br/>
        <w:t>vt 0.301382 0.703391</w:t>
        <w:br/>
        <w:t>vt 0.222503 0.619275</w:t>
        <w:br/>
        <w:t>vt 0.222503 0.647994</w:t>
        <w:br/>
        <w:t>vt 0.220036 0.647994</w:t>
        <w:br/>
        <w:t>vt 0.220036 0.619275</w:t>
        <w:br/>
        <w:t>vt 0.224968 0.619275</w:t>
        <w:br/>
        <w:t>vt 0.224968 0.647994</w:t>
        <w:br/>
        <w:t>vt 0.227448 0.647994</w:t>
        <w:br/>
        <w:t>vt 0.227448 0.619275</w:t>
        <w:br/>
        <w:t>vt 0.301382 0.689778</w:t>
        <w:br/>
        <w:t>vt 0.298864 0.695887</w:t>
        <w:br/>
        <w:t>vt 0.295296 0.695887</w:t>
        <w:br/>
        <w:t>vt 0.298864 0.687241</w:t>
        <w:br/>
        <w:t>vt 0.229917 0.619275</w:t>
        <w:br/>
        <w:t>vt 0.232382 0.619275</w:t>
        <w:br/>
        <w:t>vt 0.232382 0.647994</w:t>
        <w:br/>
        <w:t>vt 0.229917 0.647994</w:t>
        <w:br/>
        <w:t>vt 0.234851 0.647994</w:t>
        <w:br/>
        <w:t>vt 0.234851 0.619275</w:t>
        <w:br/>
        <w:t>vt 0.217566 0.619275</w:t>
        <w:br/>
        <w:t>vt 0.217566 0.647994</w:t>
        <w:br/>
        <w:t>vt 0.215101 0.647994</w:t>
        <w:br/>
        <w:t>vt 0.215101 0.619275</w:t>
        <w:br/>
        <w:t>vt 0.295276 0.700851</w:t>
        <w:br/>
        <w:t>vt 0.298844 0.709496</w:t>
        <w:br/>
        <w:t>vt 0.295276 0.709496</w:t>
        <w:br/>
        <w:t>vt 0.292755 0.703391</w:t>
        <w:br/>
        <w:t>vt 0.292755 0.706959</w:t>
        <w:br/>
        <w:t>vt 0.292755 0.693350</w:t>
        <w:br/>
        <w:t>vt 0.295296 0.687241</w:t>
        <w:br/>
        <w:t>vt 0.292755 0.689778</w:t>
        <w:br/>
        <w:t>vt 0.301382 0.693350</w:t>
        <w:br/>
        <w:t>vt 0.301382 0.706959</w:t>
        <w:br/>
        <w:t>vt 0.298844 0.700851</w:t>
        <w:br/>
        <w:t>vt 0.301382 0.703391</w:t>
        <w:br/>
        <w:t>vt 0.222503 0.619275</w:t>
        <w:br/>
        <w:t>vt 0.222503 0.647994</w:t>
        <w:br/>
        <w:t>vt 0.220036 0.647994</w:t>
        <w:br/>
        <w:t>vt 0.220036 0.619275</w:t>
        <w:br/>
        <w:t>vt 0.224968 0.647994</w:t>
        <w:br/>
        <w:t>vt 0.224968 0.619275</w:t>
        <w:br/>
        <w:t>vt 0.227448 0.647994</w:t>
        <w:br/>
        <w:t>vt 0.227448 0.619275</w:t>
        <w:br/>
        <w:t>vt 0.298864 0.687241</w:t>
        <w:br/>
        <w:t>vt 0.301382 0.689778</w:t>
        <w:br/>
        <w:t>vt 0.298864 0.695887</w:t>
        <w:br/>
        <w:t>vt 0.295296 0.695887</w:t>
        <w:br/>
        <w:t>vt 0.229917 0.619275</w:t>
        <w:br/>
        <w:t>vt 0.232382 0.619275</w:t>
        <w:br/>
        <w:t>vt 0.232382 0.647994</w:t>
        <w:br/>
        <w:t>vt 0.229917 0.647994</w:t>
        <w:br/>
        <w:t>vt 0.234851 0.619275</w:t>
        <w:br/>
        <w:t>vt 0.234851 0.647994</w:t>
        <w:br/>
        <w:t>vt 0.217566 0.647994</w:t>
        <w:br/>
        <w:t>vt 0.215101 0.647994</w:t>
        <w:br/>
        <w:t>vt 0.215101 0.619275</w:t>
        <w:br/>
        <w:t>vt 0.217566 0.619275</w:t>
        <w:br/>
        <w:t>vt 0.298844 0.709496</w:t>
        <w:br/>
        <w:t>vt 0.295276 0.709496</w:t>
        <w:br/>
        <w:t>vt 0.292755 0.703391</w:t>
        <w:br/>
        <w:t>vt 0.295276 0.700851</w:t>
        <w:br/>
        <w:t>vt 0.292755 0.706959</w:t>
        <w:br/>
        <w:t>vt 0.292755 0.693350</w:t>
        <w:br/>
        <w:t>vt 0.295296 0.687241</w:t>
        <w:br/>
        <w:t>vt 0.292755 0.689778</w:t>
        <w:br/>
        <w:t>vt 0.301382 0.693350</w:t>
        <w:br/>
        <w:t>vt 0.301472 0.679705</w:t>
        <w:br/>
        <w:t>vt 0.298911 0.673546</w:t>
        <w:br/>
        <w:t>vt 0.301472 0.676114</w:t>
        <w:br/>
        <w:t>vt 0.209018 0.636368</w:t>
        <w:br/>
        <w:t>vt 0.181180 0.636368</w:t>
        <w:br/>
        <w:t>vt 0.181180 0.633982</w:t>
        <w:br/>
        <w:t>vt 0.209018 0.633982</w:t>
        <w:br/>
        <w:t>vt 0.181180 0.638774</w:t>
        <w:br/>
        <w:t>vt 0.209018 0.638774</w:t>
        <w:br/>
        <w:t>vt 0.181180 0.641158</w:t>
        <w:br/>
        <w:t>vt 0.209018 0.641158</w:t>
        <w:br/>
        <w:t>vt 0.298909 0.659851</w:t>
        <w:br/>
        <w:t>vt 0.301443 0.662414</w:t>
        <w:br/>
        <w:t>vt 0.298909 0.668573</w:t>
        <w:br/>
        <w:t>vt 0.295291 0.668573</w:t>
        <w:br/>
        <w:t>vt 0.209018 0.645956</w:t>
        <w:br/>
        <w:t>vt 0.181180 0.645956</w:t>
        <w:br/>
        <w:t>vt 0.181180 0.643566</w:t>
        <w:br/>
        <w:t>vt 0.209018 0.643566</w:t>
        <w:br/>
        <w:t>vt 0.209018 0.648339</w:t>
        <w:br/>
        <w:t>vt 0.181180 0.648339</w:t>
        <w:br/>
        <w:t>vt 0.181180 0.631574</w:t>
        <w:br/>
        <w:t>vt 0.181180 0.629186</w:t>
        <w:br/>
        <w:t>vt 0.209018 0.629186</w:t>
        <w:br/>
        <w:t>vt 0.209018 0.631574</w:t>
        <w:br/>
        <w:t>vt 0.298911 0.682272</w:t>
        <w:br/>
        <w:t>vt 0.295287 0.682272</w:t>
        <w:br/>
        <w:t>vt 0.292755 0.676114</w:t>
        <w:br/>
        <w:t>vt 0.295287 0.673546</w:t>
        <w:br/>
        <w:t>vt 0.292755 0.679705</w:t>
        <w:br/>
        <w:t>vt 0.292755 0.666010</w:t>
        <w:br/>
        <w:t>vt 0.295291 0.659851</w:t>
        <w:br/>
        <w:t>vt 0.292755 0.662414</w:t>
        <w:br/>
        <w:t>vt 0.301443 0.666010</w:t>
        <w:br/>
        <w:t>vt 0.301472 0.679705</w:t>
        <w:br/>
        <w:t>vt 0.298911 0.673546</w:t>
        <w:br/>
        <w:t>vt 0.301472 0.676114</w:t>
        <w:br/>
        <w:t>vt 0.181180 0.636368</w:t>
        <w:br/>
        <w:t>vt 0.181180 0.633982</w:t>
        <w:br/>
        <w:t>vt 0.209018 0.633982</w:t>
        <w:br/>
        <w:t>vt 0.209018 0.636368</w:t>
        <w:br/>
        <w:t>vt 0.209018 0.638774</w:t>
        <w:br/>
        <w:t>vt 0.181180 0.638774</w:t>
        <w:br/>
        <w:t>vt 0.181180 0.641158</w:t>
        <w:br/>
        <w:t>vt 0.209018 0.641158</w:t>
        <w:br/>
        <w:t>vt 0.298909 0.659851</w:t>
        <w:br/>
        <w:t>vt 0.301443 0.662414</w:t>
        <w:br/>
        <w:t>vt 0.298909 0.668573</w:t>
        <w:br/>
        <w:t>vt 0.295291 0.668573</w:t>
        <w:br/>
        <w:t>vt 0.209018 0.645956</w:t>
        <w:br/>
        <w:t>vt 0.181180 0.645956</w:t>
        <w:br/>
        <w:t>vt 0.181180 0.643566</w:t>
        <w:br/>
        <w:t>vt 0.209018 0.643566</w:t>
        <w:br/>
        <w:t>vt 0.181180 0.648339</w:t>
        <w:br/>
        <w:t>vt 0.209018 0.648339</w:t>
        <w:br/>
        <w:t>vt 0.209018 0.631574</w:t>
        <w:br/>
        <w:t>vt 0.181180 0.631574</w:t>
        <w:br/>
        <w:t>vt 0.181180 0.629186</w:t>
        <w:br/>
        <w:t>vt 0.209018 0.629186</w:t>
        <w:br/>
        <w:t>vt 0.295287 0.673546</w:t>
        <w:br/>
        <w:t>vt 0.298911 0.682272</w:t>
        <w:br/>
        <w:t>vt 0.295287 0.682272</w:t>
        <w:br/>
        <w:t>vt 0.292755 0.676114</w:t>
        <w:br/>
        <w:t>vt 0.292755 0.679705</w:t>
        <w:br/>
        <w:t>vt 0.292755 0.666010</w:t>
        <w:br/>
        <w:t>vt 0.295291 0.659851</w:t>
        <w:br/>
        <w:t>vt 0.292755 0.662414</w:t>
        <w:br/>
        <w:t>vt 0.301443 0.666010</w:t>
        <w:br/>
        <w:t>vt 0.179027 0.027517</w:t>
        <w:br/>
        <w:t>vt 0.177782 0.027517</w:t>
        <w:br/>
        <w:t>vt 0.177782 0.017736</w:t>
        <w:br/>
        <w:t>vt 0.179027 0.017736</w:t>
        <w:br/>
        <w:t>vt 0.101603 0.030276</w:t>
        <w:br/>
        <w:t>vt 0.103421 0.031964</w:t>
        <w:br/>
        <w:t>vt 0.090461 0.031947</w:t>
        <w:br/>
        <w:t>vt 0.092343 0.030169</w:t>
        <w:br/>
        <w:t>vt 0.127086 0.002890</w:t>
        <w:br/>
        <w:t>vt 0.127086 0.029496</w:t>
        <w:br/>
        <w:t>vt 0.125860 0.029496</w:t>
        <w:br/>
        <w:t>vt 0.125860 0.002890</w:t>
        <w:br/>
        <w:t>vt 0.101542 0.003848</w:t>
        <w:br/>
        <w:t>vt 0.103421 0.002161</w:t>
        <w:br/>
        <w:t>vt 0.103421 0.031964</w:t>
        <w:br/>
        <w:t>vt 0.101603 0.030276</w:t>
        <w:br/>
        <w:t>vt 0.100040 0.027954</w:t>
        <w:br/>
        <w:t>vt 0.099973 0.006161</w:t>
        <w:br/>
        <w:t>vt 0.093909 0.027951</w:t>
        <w:br/>
        <w:t>vt 0.100040 0.027954</w:t>
        <w:br/>
        <w:t>vt 0.098828 0.026791</w:t>
        <w:br/>
        <w:t>vt 0.098724 0.007337</w:t>
        <w:br/>
        <w:t>vt 0.099973 0.006161</w:t>
        <w:br/>
        <w:t>vt 0.133413 0.029500</w:t>
        <w:br/>
        <w:t>vt 0.132172 0.029500</w:t>
        <w:br/>
        <w:t>vt 0.132172 0.002890</w:t>
        <w:br/>
        <w:t>vt 0.133413 0.002890</w:t>
        <w:br/>
        <w:t>vt 0.090461 0.031947</w:t>
        <w:br/>
        <w:t>vt 0.090433 0.002191</w:t>
        <w:br/>
        <w:t>vt 0.092252 0.003975</w:t>
        <w:br/>
        <w:t>vt 0.092343 0.030169</w:t>
        <w:br/>
        <w:t>vt 0.093831 0.006204</w:t>
        <w:br/>
        <w:t>vt 0.093909 0.027951</w:t>
        <w:br/>
        <w:t>vt 0.093831 0.006204</w:t>
        <w:br/>
        <w:t>vt 0.095063 0.007259</w:t>
        <w:br/>
        <w:t>vt 0.095182 0.026884</w:t>
        <w:br/>
        <w:t>vt 0.100040 0.027954</w:t>
        <w:br/>
        <w:t>vt 0.093909 0.027951</w:t>
        <w:br/>
        <w:t>vt 0.095182 0.026884</w:t>
        <w:br/>
        <w:t>vt 0.098828 0.026791</w:t>
        <w:br/>
        <w:t>vt 0.164443 0.002890</w:t>
        <w:br/>
        <w:t>vt 0.166034 0.002890</w:t>
        <w:br/>
        <w:t>vt 0.166034 0.022264</w:t>
        <w:br/>
        <w:t>vt 0.164443 0.022264</w:t>
        <w:br/>
        <w:t>vt 0.157774 0.031020</w:t>
        <w:br/>
        <w:t>vt 0.157774 0.027349</w:t>
        <w:br/>
        <w:t>vt 0.159372 0.027349</w:t>
        <w:br/>
        <w:t>vt 0.159372 0.031020</w:t>
        <w:br/>
        <w:t>vt 0.185337 0.002890</w:t>
        <w:br/>
        <w:t>vt 0.185337 0.012667</w:t>
        <w:br/>
        <w:t>vt 0.184093 0.012667</w:t>
        <w:br/>
        <w:t>vt 0.184093 0.002890</w:t>
        <w:br/>
        <w:t>vt 0.092252 0.003975</w:t>
        <w:br/>
        <w:t>vt 0.090433 0.002191</w:t>
        <w:br/>
        <w:t>vt 0.103421 0.002161</w:t>
        <w:br/>
        <w:t>vt 0.101542 0.003848</w:t>
        <w:br/>
        <w:t>vt 0.171112 0.022264</w:t>
        <w:br/>
        <w:t>vt 0.171112 0.002890</w:t>
        <w:br/>
        <w:t>vt 0.172710 0.002890</w:t>
        <w:br/>
        <w:t>vt 0.172710 0.022264</w:t>
        <w:br/>
        <w:t>vt 0.095063 0.007259</w:t>
        <w:br/>
        <w:t>vt 0.093831 0.006204</w:t>
        <w:br/>
        <w:t>vt 0.099973 0.006161</w:t>
        <w:br/>
        <w:t>vt 0.098724 0.007337</w:t>
        <w:br/>
        <w:t>vt 0.152695 0.027349</w:t>
        <w:br/>
        <w:t>vt 0.152695 0.031020</w:t>
        <w:br/>
        <w:t>vt 0.151105 0.031020</w:t>
        <w:br/>
        <w:t>vt 0.151105 0.027349</w:t>
        <w:br/>
        <w:t>vt 0.179027 0.017736</w:t>
        <w:br/>
        <w:t>vt 0.179027 0.027517</w:t>
        <w:br/>
        <w:t>vt 0.177782 0.027517</w:t>
        <w:br/>
        <w:t>vt 0.177782 0.017736</w:t>
        <w:br/>
        <w:t>vt 0.101603 0.030276</w:t>
        <w:br/>
        <w:t>vt 0.103421 0.031964</w:t>
        <w:br/>
        <w:t>vt 0.090461 0.031947</w:t>
        <w:br/>
        <w:t>vt 0.092343 0.030169</w:t>
        <w:br/>
        <w:t>vt 0.127086 0.002890</w:t>
        <w:br/>
        <w:t>vt 0.127086 0.029496</w:t>
        <w:br/>
        <w:t>vt 0.125860 0.029496</w:t>
        <w:br/>
        <w:t>vt 0.125860 0.002890</w:t>
        <w:br/>
        <w:t>vt 0.101542 0.003848</w:t>
        <w:br/>
        <w:t>vt 0.103421 0.002161</w:t>
        <w:br/>
        <w:t>vt 0.103421 0.031964</w:t>
        <w:br/>
        <w:t>vt 0.101603 0.030276</w:t>
        <w:br/>
        <w:t>vt 0.099973 0.006161</w:t>
        <w:br/>
        <w:t>vt 0.100040 0.027954</w:t>
        <w:br/>
        <w:t>vt 0.093909 0.027951</w:t>
        <w:br/>
        <w:t>vt 0.099973 0.006161</w:t>
        <w:br/>
        <w:t>vt 0.100040 0.027954</w:t>
        <w:br/>
        <w:t>vt 0.098828 0.026791</w:t>
        <w:br/>
        <w:t>vt 0.098724 0.007337</w:t>
        <w:br/>
        <w:t>vt 0.133413 0.002890</w:t>
        <w:br/>
        <w:t>vt 0.133413 0.029500</w:t>
        <w:br/>
        <w:t>vt 0.132172 0.029500</w:t>
        <w:br/>
        <w:t>vt 0.132172 0.002890</w:t>
        <w:br/>
        <w:t>vt 0.090461 0.031947</w:t>
        <w:br/>
        <w:t>vt 0.090433 0.002191</w:t>
        <w:br/>
        <w:t>vt 0.092252 0.003975</w:t>
        <w:br/>
        <w:t>vt 0.092343 0.030169</w:t>
        <w:br/>
        <w:t>vt 0.093831 0.006204</w:t>
        <w:br/>
        <w:t>vt 0.093831 0.006204</w:t>
        <w:br/>
        <w:t>vt 0.095063 0.007259</w:t>
        <w:br/>
        <w:t>vt 0.095182 0.026884</w:t>
        <w:br/>
        <w:t>vt 0.093909 0.027951</w:t>
        <w:br/>
        <w:t>vt 0.098828 0.026791</w:t>
        <w:br/>
        <w:t>vt 0.100040 0.027954</w:t>
        <w:br/>
        <w:t>vt 0.093909 0.027951</w:t>
        <w:br/>
        <w:t>vt 0.095182 0.026884</w:t>
        <w:br/>
        <w:t>vt 0.164443 0.022264</w:t>
        <w:br/>
        <w:t>vt 0.164443 0.002890</w:t>
        <w:br/>
        <w:t>vt 0.166034 0.002890</w:t>
        <w:br/>
        <w:t>vt 0.166034 0.022264</w:t>
        <w:br/>
        <w:t>vt 0.157774 0.027349</w:t>
        <w:br/>
        <w:t>vt 0.159372 0.027349</w:t>
        <w:br/>
        <w:t>vt 0.159372 0.031020</w:t>
        <w:br/>
        <w:t>vt 0.157774 0.031020</w:t>
        <w:br/>
        <w:t>vt 0.184093 0.002890</w:t>
        <w:br/>
        <w:t>vt 0.185337 0.002890</w:t>
        <w:br/>
        <w:t>vt 0.185337 0.012667</w:t>
        <w:br/>
        <w:t>vt 0.184093 0.012667</w:t>
        <w:br/>
        <w:t>vt 0.092252 0.003975</w:t>
        <w:br/>
        <w:t>vt 0.090433 0.002191</w:t>
        <w:br/>
        <w:t>vt 0.103421 0.002161</w:t>
        <w:br/>
        <w:t>vt 0.101542 0.003848</w:t>
        <w:br/>
        <w:t>vt 0.171112 0.002890</w:t>
        <w:br/>
        <w:t>vt 0.172710 0.002890</w:t>
        <w:br/>
        <w:t>vt 0.172710 0.022264</w:t>
        <w:br/>
        <w:t>vt 0.171112 0.022264</w:t>
        <w:br/>
        <w:t>vt 0.098724 0.007337</w:t>
        <w:br/>
        <w:t>vt 0.095063 0.007259</w:t>
        <w:br/>
        <w:t>vt 0.093831 0.006204</w:t>
        <w:br/>
        <w:t>vt 0.099973 0.006161</w:t>
        <w:br/>
        <w:t>vt 0.151105 0.027349</w:t>
        <w:br/>
        <w:t>vt 0.152695 0.027349</w:t>
        <w:br/>
        <w:t>vt 0.152695 0.031020</w:t>
        <w:br/>
        <w:t>vt 0.151105 0.031020</w:t>
        <w:br/>
        <w:t>vt 0.272940 0.180294</w:t>
        <w:br/>
        <w:t>vt 0.274618 0.180870</w:t>
        <w:br/>
        <w:t>vt 0.274538 0.190060</w:t>
        <w:br/>
        <w:t>vt 0.272938 0.190831</w:t>
        <w:br/>
        <w:t>vt 0.280416 0.172818</w:t>
        <w:br/>
        <w:t>vt 0.281189 0.174415</w:t>
        <w:br/>
        <w:t>vt 0.290977 0.172839</w:t>
        <w:br/>
        <w:t>vt 0.290392 0.174516</w:t>
        <w:br/>
        <w:t>vt 0.296824 0.181083</w:t>
        <w:br/>
        <w:t>vt 0.298420 0.180306</w:t>
        <w:br/>
        <w:t>vt 0.296741 0.190272</w:t>
        <w:br/>
        <w:t>vt 0.298420 0.190843</w:t>
        <w:br/>
        <w:t>vt 0.290971 0.198330</w:t>
        <w:br/>
        <w:t>vt 0.290190 0.196738</w:t>
        <w:br/>
        <w:t>vt 0.280965 0.196655</w:t>
        <w:br/>
        <w:t>vt 0.280380 0.198331</w:t>
        <w:br/>
        <w:t>vt 0.278995 0.187913</w:t>
        <w:br/>
        <w:t>vt 0.279294 0.182475</w:t>
        <w:br/>
        <w:t>vt 0.288762 0.179187</w:t>
        <w:br/>
        <w:t>vt 0.292376 0.183247</w:t>
        <w:br/>
        <w:t>vt 0.292064 0.188681</w:t>
        <w:br/>
        <w:t>vt 0.282593 0.191984</w:t>
        <w:br/>
        <w:t>vt 0.288015 0.192301</w:t>
        <w:br/>
        <w:t>vt 0.283344 0.178863</w:t>
        <w:br/>
        <w:t>vt 0.278757 0.188028</w:t>
        <w:br/>
        <w:t>vt 0.279045 0.182389</w:t>
        <w:br/>
        <w:t>vt 0.283229 0.178626</w:t>
        <w:br/>
        <w:t>vt 0.288849 0.178938</w:t>
        <w:br/>
        <w:t>vt 0.292613 0.183132</w:t>
        <w:br/>
        <w:t>vt 0.292313 0.188766</w:t>
        <w:br/>
        <w:t>vt 0.288131 0.192538</w:t>
        <w:br/>
        <w:t>vt 0.282506 0.192233</w:t>
        <w:br/>
        <w:t>vt 0.279294 0.182475</w:t>
        <w:br/>
        <w:t>vt 0.278995 0.187913</w:t>
        <w:br/>
        <w:t>vt 0.283344 0.178863</w:t>
        <w:br/>
        <w:t>vt 0.288762 0.179187</w:t>
        <w:br/>
        <w:t>vt 0.292376 0.183247</w:t>
        <w:br/>
        <w:t>vt 0.292064 0.188681</w:t>
        <w:br/>
        <w:t>vt 0.288015 0.192301</w:t>
        <w:br/>
        <w:t>vt 0.282593 0.191984</w:t>
        <w:br/>
        <w:t>vt 0.272940 0.180294</w:t>
        <w:br/>
        <w:t>vt 0.274618 0.180870</w:t>
        <w:br/>
        <w:t>vt 0.274538 0.190060</w:t>
        <w:br/>
        <w:t>vt 0.272938 0.190831</w:t>
        <w:br/>
        <w:t>vt 0.280416 0.172818</w:t>
        <w:br/>
        <w:t>vt 0.281189 0.174415</w:t>
        <w:br/>
        <w:t>vt 0.290392 0.174516</w:t>
        <w:br/>
        <w:t>vt 0.290977 0.172839</w:t>
        <w:br/>
        <w:t>vt 0.296824 0.181083</w:t>
        <w:br/>
        <w:t>vt 0.298420 0.180306</w:t>
        <w:br/>
        <w:t>vt 0.298420 0.190843</w:t>
        <w:br/>
        <w:t>vt 0.296741 0.190272</w:t>
        <w:br/>
        <w:t>vt 0.290971 0.198330</w:t>
        <w:br/>
        <w:t>vt 0.290190 0.196738</w:t>
        <w:br/>
        <w:t>vt 0.280380 0.198331</w:t>
        <w:br/>
        <w:t>vt 0.280965 0.196655</w:t>
        <w:br/>
        <w:t>vt 0.279294 0.182475</w:t>
        <w:br/>
        <w:t>vt 0.288762 0.179187</w:t>
        <w:br/>
        <w:t>vt 0.292376 0.183247</w:t>
        <w:br/>
        <w:t>vt 0.278995 0.187913</w:t>
        <w:br/>
        <w:t>vt 0.292064 0.188681</w:t>
        <w:br/>
        <w:t>vt 0.282593 0.191984</w:t>
        <w:br/>
        <w:t>vt 0.288015 0.192301</w:t>
        <w:br/>
        <w:t>vt 0.283344 0.178863</w:t>
        <w:br/>
        <w:t>vt 0.279045 0.182389</w:t>
        <w:br/>
        <w:t>vt 0.278757 0.188028</w:t>
        <w:br/>
        <w:t>vt 0.283229 0.178626</w:t>
        <w:br/>
        <w:t>vt 0.288849 0.178938</w:t>
        <w:br/>
        <w:t>vt 0.292613 0.183132</w:t>
        <w:br/>
        <w:t>vt 0.292313 0.188766</w:t>
        <w:br/>
        <w:t>vt 0.288131 0.192538</w:t>
        <w:br/>
        <w:t>vt 0.282506 0.192233</w:t>
        <w:br/>
        <w:t>vt 0.278995 0.187913</w:t>
        <w:br/>
        <w:t>vt 0.279294 0.182475</w:t>
        <w:br/>
        <w:t>vt 0.283344 0.178863</w:t>
        <w:br/>
        <w:t>vt 0.288762 0.179187</w:t>
        <w:br/>
        <w:t>vt 0.292376 0.183247</w:t>
        <w:br/>
        <w:t>vt 0.292064 0.188681</w:t>
        <w:br/>
        <w:t>vt 0.288015 0.192301</w:t>
        <w:br/>
        <w:t>vt 0.282593 0.191984</w:t>
        <w:br/>
        <w:t>vt 0.272940 0.180294</w:t>
        <w:br/>
        <w:t>vt 0.274618 0.180870</w:t>
        <w:br/>
        <w:t>vt 0.274538 0.190060</w:t>
        <w:br/>
        <w:t>vt 0.272938 0.190831</w:t>
        <w:br/>
        <w:t>vt 0.281189 0.174415</w:t>
        <w:br/>
        <w:t>vt 0.280416 0.172818</w:t>
        <w:br/>
        <w:t>vt 0.290977 0.172839</w:t>
        <w:br/>
        <w:t>vt 0.290392 0.174516</w:t>
        <w:br/>
        <w:t>vt 0.298420 0.180306</w:t>
        <w:br/>
        <w:t>vt 0.296824 0.181083</w:t>
        <w:br/>
        <w:t>vt 0.296741 0.190272</w:t>
        <w:br/>
        <w:t>vt 0.298420 0.190843</w:t>
        <w:br/>
        <w:t>vt 0.290190 0.196738</w:t>
        <w:br/>
        <w:t>vt 0.290971 0.198330</w:t>
        <w:br/>
        <w:t>vt 0.280965 0.196655</w:t>
        <w:br/>
        <w:t>vt 0.280380 0.198331</w:t>
        <w:br/>
        <w:t>vt 0.278995 0.187913</w:t>
        <w:br/>
        <w:t>vt 0.279294 0.182475</w:t>
        <w:br/>
        <w:t>vt 0.288762 0.179187</w:t>
        <w:br/>
        <w:t>vt 0.292376 0.183247</w:t>
        <w:br/>
        <w:t>vt 0.292064 0.188681</w:t>
        <w:br/>
        <w:t>vt 0.282593 0.191984</w:t>
        <w:br/>
        <w:t>vt 0.288015 0.192301</w:t>
        <w:br/>
        <w:t>vt 0.283344 0.178863</w:t>
        <w:br/>
        <w:t>vt 0.279045 0.182389</w:t>
        <w:br/>
        <w:t>vt 0.278757 0.188028</w:t>
        <w:br/>
        <w:t>vt 0.283229 0.178626</w:t>
        <w:br/>
        <w:t>vt 0.288849 0.178938</w:t>
        <w:br/>
        <w:t>vt 0.292613 0.183132</w:t>
        <w:br/>
        <w:t>vt 0.292313 0.188766</w:t>
        <w:br/>
        <w:t>vt 0.288131 0.192538</w:t>
        <w:br/>
        <w:t>vt 0.282506 0.192233</w:t>
        <w:br/>
        <w:t>vt 0.279294 0.182475</w:t>
        <w:br/>
        <w:t>vt 0.278995 0.187913</w:t>
        <w:br/>
        <w:t>vt 0.283344 0.178863</w:t>
        <w:br/>
        <w:t>vt 0.288762 0.179187</w:t>
        <w:br/>
        <w:t>vt 0.292376 0.183247</w:t>
        <w:br/>
        <w:t>vt 0.292064 0.188681</w:t>
        <w:br/>
        <w:t>vt 0.288015 0.192301</w:t>
        <w:br/>
        <w:t>vt 0.282593 0.191984</w:t>
        <w:br/>
        <w:t>vt 0.274618 0.180870</w:t>
        <w:br/>
        <w:t>vt 0.274538 0.190060</w:t>
        <w:br/>
        <w:t>vt 0.272938 0.190831</w:t>
        <w:br/>
        <w:t>vt 0.272940 0.180294</w:t>
        <w:br/>
        <w:t>vt 0.280416 0.172818</w:t>
        <w:br/>
        <w:t>vt 0.281189 0.174415</w:t>
        <w:br/>
        <w:t>vt 0.290977 0.172839</w:t>
        <w:br/>
        <w:t>vt 0.290392 0.174516</w:t>
        <w:br/>
        <w:t>vt 0.298420 0.180306</w:t>
        <w:br/>
        <w:t>vt 0.296824 0.181083</w:t>
        <w:br/>
        <w:t>vt 0.296741 0.190272</w:t>
        <w:br/>
        <w:t>vt 0.298420 0.190843</w:t>
        <w:br/>
        <w:t>vt 0.290190 0.196738</w:t>
        <w:br/>
        <w:t>vt 0.290971 0.198330</w:t>
        <w:br/>
        <w:t>vt 0.280965 0.196655</w:t>
        <w:br/>
        <w:t>vt 0.280380 0.198331</w:t>
        <w:br/>
        <w:t>vt 0.279294 0.182475</w:t>
        <w:br/>
        <w:t>vt 0.288762 0.179187</w:t>
        <w:br/>
        <w:t>vt 0.292376 0.183247</w:t>
        <w:br/>
        <w:t>vt 0.278995 0.187913</w:t>
        <w:br/>
        <w:t>vt 0.292064 0.188681</w:t>
        <w:br/>
        <w:t>vt 0.282593 0.191984</w:t>
        <w:br/>
        <w:t>vt 0.288015 0.192301</w:t>
        <w:br/>
        <w:t>vt 0.283344 0.178863</w:t>
        <w:br/>
        <w:t>vt 0.279045 0.182389</w:t>
        <w:br/>
        <w:t>vt 0.278757 0.188028</w:t>
        <w:br/>
        <w:t>vt 0.283229 0.178626</w:t>
        <w:br/>
        <w:t>vt 0.288849 0.178938</w:t>
        <w:br/>
        <w:t>vt 0.292613 0.183132</w:t>
        <w:br/>
        <w:t>vt 0.292313 0.188766</w:t>
        <w:br/>
        <w:t>vt 0.288131 0.192538</w:t>
        <w:br/>
        <w:t>vt 0.282506 0.192233</w:t>
        <w:br/>
        <w:t>vt 0.279294 0.182475</w:t>
        <w:br/>
        <w:t>vt 0.278995 0.187913</w:t>
        <w:br/>
        <w:t>vt 0.283344 0.178863</w:t>
        <w:br/>
        <w:t>vt 0.288762 0.179187</w:t>
        <w:br/>
        <w:t>vt 0.292376 0.183247</w:t>
        <w:br/>
        <w:t>vt 0.292064 0.188681</w:t>
        <w:br/>
        <w:t>vt 0.288015 0.192301</w:t>
        <w:br/>
        <w:t>vt 0.282593 0.191984</w:t>
        <w:br/>
        <w:t>vt 0.109041 0.111022</w:t>
        <w:br/>
        <w:t>vt 0.109041 0.114918</w:t>
        <w:br/>
        <w:t>vt 0.106026 0.113843</w:t>
        <w:br/>
        <w:t>vt 0.107461 0.110311</w:t>
        <w:br/>
        <w:t>vt 0.090823 0.045541</w:t>
        <w:br/>
        <w:t>vt 0.090732 0.043822</w:t>
        <w:br/>
        <w:t>vt 0.108522 0.043822</w:t>
        <w:br/>
        <w:t>vt 0.108417 0.045541</w:t>
        <w:br/>
        <w:t>vt 0.112856 0.053246</w:t>
        <w:br/>
        <w:t>vt 0.112974 0.056440</w:t>
        <w:br/>
        <w:t>vt 0.091639 0.056440</w:t>
        <w:br/>
        <w:t>vt 0.091755 0.053246</w:t>
        <w:br/>
        <w:t>vt 0.090823 0.045541</w:t>
        <w:br/>
        <w:t>vt 0.108417 0.045541</w:t>
        <w:br/>
        <w:t>vt 0.110178 0.049035</w:t>
        <w:br/>
        <w:t>vt 0.089073 0.049035</w:t>
        <w:br/>
        <w:t>vt 0.098863 0.111396</w:t>
        <w:br/>
        <w:t>vt 0.100441 0.110683</w:t>
        <w:br/>
        <w:t>vt 0.101877 0.114217</w:t>
        <w:br/>
        <w:t>vt 0.098863 0.115291</w:t>
        <w:br/>
        <w:t>vt 0.111280 0.039425</w:t>
        <w:br/>
        <w:t>vt 0.089943 0.039425</w:t>
        <w:br/>
        <w:t>vt 0.091718 0.036049</w:t>
        <w:br/>
        <w:t>vt 0.109507 0.036049</w:t>
        <w:br/>
        <w:t>vt 0.109041 0.111022</w:t>
        <w:br/>
        <w:t>vt 0.109041 0.114918</w:t>
        <w:br/>
        <w:t>vt 0.106026 0.113843</w:t>
        <w:br/>
        <w:t>vt 0.107461 0.110311</w:t>
        <w:br/>
        <w:t>vt 0.090732 0.043822</w:t>
        <w:br/>
        <w:t>vt 0.108522 0.043822</w:t>
        <w:br/>
        <w:t>vt 0.108417 0.045541</w:t>
        <w:br/>
        <w:t>vt 0.090823 0.045541</w:t>
        <w:br/>
        <w:t>vt 0.091755 0.053246</w:t>
        <w:br/>
        <w:t>vt 0.112856 0.053246</w:t>
        <w:br/>
        <w:t>vt 0.112974 0.056440</w:t>
        <w:br/>
        <w:t>vt 0.091639 0.056440</w:t>
        <w:br/>
        <w:t>vt 0.089073 0.049035</w:t>
        <w:br/>
        <w:t>vt 0.090823 0.045541</w:t>
        <w:br/>
        <w:t>vt 0.108417 0.045541</w:t>
        <w:br/>
        <w:t>vt 0.110178 0.049035</w:t>
        <w:br/>
        <w:t>vt 0.098863 0.111396</w:t>
        <w:br/>
        <w:t>vt 0.100441 0.110683</w:t>
        <w:br/>
        <w:t>vt 0.101877 0.114217</w:t>
        <w:br/>
        <w:t>vt 0.098863 0.115291</w:t>
        <w:br/>
        <w:t>vt 0.109507 0.036049</w:t>
        <w:br/>
        <w:t>vt 0.111280 0.039425</w:t>
        <w:br/>
        <w:t>vt 0.089943 0.039425</w:t>
        <w:br/>
        <w:t>vt 0.091718 0.036049</w:t>
        <w:br/>
        <w:t>vt 0.299968 0.886168</w:t>
        <w:br/>
        <w:t>vt 0.304787 0.917827</w:t>
        <w:br/>
        <w:t>vt 0.299968 0.917786</w:t>
        <w:br/>
        <w:t>vt 0.299968 0.923456</w:t>
        <w:br/>
        <w:t>vt 0.310660 0.923456</w:t>
        <w:br/>
        <w:t>vt 0.307666 0.871794</w:t>
        <w:br/>
        <w:t>vt 0.308548 0.875313</w:t>
        <w:br/>
        <w:t>vt 0.299827 0.875276</w:t>
        <w:br/>
        <w:t>vt 0.299827 0.871775</w:t>
        <w:br/>
        <w:t>vt 0.314500 0.885239</w:t>
        <w:br/>
        <w:t>vt 0.311062 0.885625</w:t>
        <w:br/>
        <w:t>vt 0.309697 0.883814</w:t>
        <w:br/>
        <w:t>vt 0.312007 0.877227</w:t>
        <w:br/>
        <w:t>vt 0.307666 0.871794</w:t>
        <w:br/>
        <w:t>vt 0.311518 0.867482</w:t>
        <w:br/>
        <w:t>vt 0.309765 0.873901</w:t>
        <w:br/>
        <w:t>vt 0.308548 0.875313</w:t>
        <w:br/>
        <w:t>vt 0.312117 0.903423</w:t>
        <w:br/>
        <w:t>vt 0.306957 0.917270</w:t>
        <w:br/>
        <w:t>vt 0.311066 0.900954</w:t>
        <w:br/>
        <w:t>vt 0.316998 0.904334</w:t>
        <w:br/>
        <w:t>vt 0.319312 0.904082</w:t>
        <w:br/>
        <w:t>vt 0.309908 0.920796</w:t>
        <w:br/>
        <w:t>vt 0.313338 0.897879</w:t>
        <w:br/>
        <w:t>vt 0.312043 0.896757</w:t>
        <w:br/>
        <w:t>vt 0.318695 0.902646</w:t>
        <w:br/>
        <w:t>vt 0.316857 0.902467</w:t>
        <w:br/>
        <w:t>vt 0.343937 0.851902</w:t>
        <w:br/>
        <w:t>vt 0.339991 0.851911</w:t>
        <w:br/>
        <w:t>vt 0.339991 0.836667</w:t>
        <w:br/>
        <w:t>vt 0.343901 0.836660</w:t>
        <w:br/>
        <w:t>vt 0.249080 0.860867</w:t>
        <w:br/>
        <w:t>vt 0.252254 0.859839</w:t>
        <w:br/>
        <w:t>vt 0.252254 0.864207</w:t>
        <w:br/>
        <w:t>vt 0.250355 0.864821</w:t>
        <w:br/>
        <w:t>vt 0.301021 0.863550</w:t>
        <w:br/>
        <w:t>vt 0.300920 0.845227</w:t>
        <w:br/>
        <w:t>vt 0.303258 0.845218</w:t>
        <w:br/>
        <w:t>vt 0.303258 0.863539</w:t>
        <w:br/>
        <w:t>vt 0.253715 0.847522</w:t>
        <w:br/>
        <w:t>vt 0.252357 0.850987</w:t>
        <w:br/>
        <w:t>vt 0.250580 0.850291</w:t>
        <w:br/>
        <w:t>vt 0.250580 0.846296</w:t>
        <w:br/>
        <w:t>vt 0.295343 0.855736</w:t>
        <w:br/>
        <w:t>vt 0.296947 0.855736</w:t>
        <w:br/>
        <w:t>vt 0.296947 0.866518</w:t>
        <w:br/>
        <w:t>vt 0.295345 0.866599</w:t>
        <w:br/>
        <w:t>vt 0.326234 0.841302</w:t>
        <w:br/>
        <w:t>vt 0.326231 0.849561</w:t>
        <w:br/>
        <w:t>vt 0.324631 0.849660</w:t>
        <w:br/>
        <w:t>vt 0.324631 0.841302</w:t>
        <w:br/>
        <w:t>vt 0.312328 0.846772</w:t>
        <w:br/>
        <w:t>vt 0.310766 0.846772</w:t>
        <w:br/>
        <w:t>vt 0.310766 0.838191</w:t>
        <w:br/>
        <w:t>vt 0.312328 0.838191</w:t>
        <w:br/>
        <w:t>vt 0.274904 0.845488</w:t>
        <w:br/>
        <w:t>vt 0.276506 0.845488</w:t>
        <w:br/>
        <w:t>vt 0.276506 0.867200</w:t>
        <w:br/>
        <w:t>vt 0.274904 0.867200</w:t>
        <w:br/>
        <w:t>vt 0.312328 0.858180</w:t>
        <w:br/>
        <w:t>vt 0.310766 0.858180</w:t>
        <w:br/>
        <w:t>vt 0.337217 0.859498</w:t>
        <w:br/>
        <w:t>vt 0.327564 0.859497</w:t>
        <w:br/>
        <w:t>vt 0.327771 0.857016</w:t>
        <w:br/>
        <w:t>vt 0.337368 0.857016</w:t>
        <w:br/>
        <w:t>vt 0.312328 0.860794</w:t>
        <w:br/>
        <w:t>vt 0.310766 0.860794</w:t>
        <w:br/>
        <w:t>vt 0.310766 0.858180</w:t>
        <w:br/>
        <w:t>vt 0.312328 0.858180</w:t>
        <w:br/>
        <w:t>vt 0.270372 0.878292</w:t>
        <w:br/>
        <w:t>vt 0.270372 0.881582</w:t>
        <w:br/>
        <w:t>vt 0.267367 0.881582</w:t>
        <w:br/>
        <w:t>vt 0.267367 0.878292</w:t>
        <w:br/>
        <w:t>vt 0.270372 0.892696</w:t>
        <w:br/>
        <w:t>vt 0.267367 0.892696</w:t>
        <w:br/>
        <w:t>vt 0.276506 0.869056</w:t>
        <w:br/>
        <w:t>vt 0.274904 0.869056</w:t>
        <w:br/>
        <w:t>vt 0.270372 0.895833</w:t>
        <w:br/>
        <w:t>vt 0.267367 0.895833</w:t>
        <w:br/>
        <w:t>vt 0.357897 0.934605</w:t>
        <w:br/>
        <w:t>vt 0.356739 0.934276</w:t>
        <w:br/>
        <w:t>vt 0.365101 0.930315</w:t>
        <w:br/>
        <w:t>vt 0.364980 0.931357</w:t>
        <w:br/>
        <w:t>vt 0.359306 0.935796</w:t>
        <w:br/>
        <w:t>vt 0.365420 0.933402</w:t>
        <w:br/>
        <w:t>vt 0.356739 0.938941</w:t>
        <w:br/>
        <w:t>vt 0.367637 0.934089</w:t>
        <w:br/>
        <w:t>vt 0.373760 0.938941</w:t>
        <w:br/>
        <w:t>vt 0.365765 0.930739</w:t>
        <w:br/>
        <w:t>vt 0.365855 0.931421</w:t>
        <w:br/>
        <w:t>vt 0.373351 0.934023</w:t>
        <w:br/>
        <w:t>vt 0.376430 0.935974</w:t>
        <w:br/>
        <w:t>vt 0.373760 0.935974</w:t>
        <w:br/>
        <w:t>vt 0.368970 0.933095</w:t>
        <w:br/>
        <w:t>vt 0.369105 0.932995</w:t>
        <w:br/>
        <w:t>vt 0.367637 0.934089</w:t>
        <w:br/>
        <w:t>vt 0.368247 0.932811</w:t>
        <w:br/>
        <w:t>vt 0.367808 0.932609</w:t>
        <w:br/>
        <w:t>vt 0.368247 0.932811</w:t>
        <w:br/>
        <w:t>vt 0.309069 0.886186</w:t>
        <w:br/>
        <w:t>vt 0.314633 0.896421</w:t>
        <w:br/>
        <w:t>vt 0.288848 0.900954</w:t>
        <w:br/>
        <w:t>vt 0.290868 0.886186</w:t>
        <w:br/>
        <w:t>vt 0.295177 0.917831</w:t>
        <w:br/>
        <w:t>vt 0.289281 0.923456</w:t>
        <w:br/>
        <w:t>vt 0.291092 0.875286</w:t>
        <w:br/>
        <w:t>vt 0.292010 0.871782</w:t>
        <w:br/>
        <w:t>vt 0.290244 0.883817</w:t>
        <w:br/>
        <w:t>vt 0.288875 0.885625</w:t>
        <w:br/>
        <w:t>vt 0.285439 0.885231</w:t>
        <w:br/>
        <w:t>vt 0.287943 0.877223</w:t>
        <w:br/>
        <w:t>vt 0.292010 0.871782</w:t>
        <w:br/>
        <w:t>vt 0.291092 0.875286</w:t>
        <w:br/>
        <w:t>vt 0.289898 0.873869</w:t>
        <w:br/>
        <w:t>vt 0.288172 0.867449</w:t>
        <w:br/>
        <w:t>vt 0.287800 0.903427</w:t>
        <w:br/>
        <w:t>vt 0.293000 0.917275</w:t>
        <w:br/>
        <w:t>vt 0.282938 0.904348</w:t>
        <w:br/>
        <w:t>vt 0.280627 0.904098</w:t>
        <w:br/>
        <w:t>vt 0.290033 0.920796</w:t>
        <w:br/>
        <w:t>vt 0.286579 0.897879</w:t>
        <w:br/>
        <w:t>vt 0.287876 0.896757</w:t>
        <w:br/>
        <w:t>vt 0.281237 0.902660</w:t>
        <w:br/>
        <w:t>vt 0.283071 0.902478</w:t>
        <w:br/>
        <w:t>vt 0.331227 0.849964</w:t>
        <w:br/>
        <w:t>vt 0.331227 0.834721</w:t>
        <w:br/>
        <w:t>vt 0.335175 0.834729</w:t>
        <w:br/>
        <w:t>vt 0.335139 0.849968</w:t>
        <w:br/>
        <w:t>vt 0.257209 0.854820</w:t>
        <w:br/>
        <w:t>vt 0.257209 0.850448</w:t>
        <w:br/>
        <w:t>vt 0.260385 0.851472</w:t>
        <w:br/>
        <w:t>vt 0.259110 0.855431</w:t>
        <w:br/>
        <w:t>vt 0.319413 0.853425</w:t>
        <w:br/>
        <w:t>vt 0.317176 0.853411</w:t>
        <w:br/>
        <w:t>vt 0.317176 0.835089</w:t>
        <w:br/>
        <w:t>vt 0.319519 0.835102</w:t>
        <w:br/>
        <w:t>vt 0.260401 0.863463</w:t>
        <w:br/>
        <w:t>vt 0.257268 0.864690</w:t>
        <w:br/>
        <w:t>vt 0.257268 0.860695</w:t>
        <w:br/>
        <w:t>vt 0.259047 0.859999</w:t>
        <w:br/>
        <w:t>vt 0.296947 0.844950</w:t>
        <w:br/>
        <w:t>vt 0.295343 0.844869</w:t>
        <w:br/>
        <w:t>vt 0.324631 0.832944</w:t>
        <w:br/>
        <w:t>vt 0.326231 0.833039</w:t>
        <w:br/>
        <w:t>vt 0.281558 0.868710</w:t>
        <w:br/>
        <w:t>vt 0.281558 0.860131</w:t>
        <w:br/>
        <w:t>vt 0.283125 0.860131</w:t>
        <w:br/>
        <w:t>vt 0.283125 0.868710</w:t>
        <w:br/>
        <w:t>vt 0.267944 0.867356</w:t>
        <w:br/>
        <w:t>vt 0.267944 0.845641</w:t>
        <w:br/>
        <w:t>vt 0.269547 0.845641</w:t>
        <w:br/>
        <w:t>vt 0.269547 0.867356</w:t>
        <w:br/>
        <w:t>vt 0.281558 0.848721</w:t>
        <w:br/>
        <w:t>vt 0.283125 0.848721</w:t>
        <w:br/>
        <w:t>vt 0.325612 0.867314</w:t>
        <w:br/>
        <w:t>vt 0.325464 0.864830</w:t>
        <w:br/>
        <w:t>vt 0.335065 0.864830</w:t>
        <w:br/>
        <w:t>vt 0.335271 0.867313</w:t>
        <w:br/>
        <w:t>vt 0.281558 0.848721</w:t>
        <w:br/>
        <w:t>vt 0.281558 0.846108</w:t>
        <w:br/>
        <w:t>vt 0.283125 0.846108</w:t>
        <w:br/>
        <w:t>vt 0.283125 0.848721</w:t>
        <w:br/>
        <w:t>vt 0.278403 0.896281</w:t>
        <w:br/>
        <w:t>vt 0.275395 0.896281</w:t>
        <w:br/>
        <w:t>vt 0.275395 0.892983</w:t>
        <w:br/>
        <w:t>vt 0.278403 0.892983</w:t>
        <w:br/>
        <w:t>vt 0.275395 0.881874</w:t>
        <w:br/>
        <w:t>vt 0.278403 0.881874</w:t>
        <w:br/>
        <w:t>vt 0.267944 0.869210</w:t>
        <w:br/>
        <w:t>vt 0.269547 0.869210</w:t>
        <w:br/>
        <w:t>vt 0.275395 0.878738</w:t>
        <w:br/>
        <w:t>vt 0.278403 0.878738</w:t>
        <w:br/>
        <w:t>vt 0.357901 0.943219</w:t>
        <w:br/>
        <w:t>vt 0.365007 0.946298</w:t>
        <w:br/>
        <w:t>vt 0.365146 0.947333</w:t>
        <w:br/>
        <w:t>vt 0.356739 0.943566</w:t>
        <w:br/>
        <w:t>vt 0.359315 0.942005</w:t>
        <w:br/>
        <w:t>vt 0.365438 0.944253</w:t>
        <w:br/>
        <w:t>vt 0.367686 0.943545</w:t>
        <w:br/>
        <w:t>vt 0.365797 0.946888</w:t>
        <w:br/>
        <w:t>vt 0.365850 0.946201</w:t>
        <w:br/>
        <w:t>vt 0.373005 0.944733</w:t>
        <w:br/>
        <w:t>vt 0.373760 0.942484</w:t>
        <w:br/>
        <w:t>vt 0.376453 0.942484</w:t>
        <w:br/>
        <w:t>vt 0.368333 0.944733</w:t>
        <w:br/>
        <w:t>vt 0.368562 0.945143</w:t>
        <w:br/>
        <w:t>vt 0.367960 0.944932</w:t>
        <w:br/>
        <w:t>vt 0.367686 0.943545</w:t>
        <w:br/>
        <w:t>vt 0.367682 0.945053</w:t>
        <w:br/>
        <w:t>vt 0.367960 0.944932</w:t>
        <w:br/>
        <w:t>vt 0.285286 0.896416</w:t>
        <w:br/>
        <w:t>vt 0.988184 0.603509</w:t>
        <w:br/>
        <w:t>vt 0.987156 0.600600</w:t>
        <w:br/>
        <w:t>vt 0.991011 0.598098</w:t>
        <w:br/>
        <w:t>vt 0.993808 0.600048</w:t>
        <w:br/>
        <w:t>vt 0.990980 0.577724</w:t>
        <w:br/>
        <w:t>vt 0.993718 0.575769</w:t>
        <w:br/>
        <w:t>vt 0.967019 0.577880</w:t>
        <w:br/>
        <w:t>vt 0.962980 0.575423</w:t>
        <w:br/>
        <w:t>vt 0.964169 0.572420</w:t>
        <w:br/>
        <w:t>vt 0.970359 0.576269</w:t>
        <w:br/>
        <w:t>vt 0.967132 0.597642</w:t>
        <w:br/>
        <w:t>vt 0.962980 0.600088</w:t>
        <w:br/>
        <w:t>vt 0.962405 0.648059</w:t>
        <w:br/>
        <w:t>vt 0.992609 0.648000</w:t>
        <w:br/>
        <w:t>vt 0.995473 0.650861</w:t>
        <w:br/>
        <w:t>vt 0.959308 0.650861</w:t>
        <w:br/>
        <w:t>vt 0.982591 0.575188</w:t>
        <w:br/>
        <w:t>vt 0.982591 0.600461</w:t>
        <w:br/>
        <w:t>vt 0.978762 0.597970</w:t>
        <w:br/>
        <w:t>vt 0.978730 0.577666</w:t>
        <w:br/>
        <w:t>vt 0.981563 0.603349</w:t>
        <w:br/>
        <w:t>vt 0.976028 0.599922</w:t>
        <w:br/>
        <w:t>vt 0.975997 0.575727</w:t>
        <w:br/>
        <w:t>vt 0.964169 0.603093</w:t>
        <w:br/>
        <w:t>vt 0.970399 0.599240</w:t>
        <w:br/>
        <w:t>vt 0.995473 0.650861</w:t>
        <w:br/>
        <w:t>vt 0.992609 0.648000</w:t>
        <w:br/>
        <w:t>vt 0.992299 0.615369</w:t>
        <w:br/>
        <w:t>vt 0.995473 0.612555</w:t>
        <w:br/>
        <w:t>vt 0.987156 0.575228</w:t>
        <w:br/>
        <w:t>vt 0.988184 0.572329</w:t>
        <w:br/>
        <w:t>vt 0.956596 0.572995</w:t>
        <w:br/>
        <w:t>vt 0.957787 0.576002</w:t>
        <w:br/>
        <w:t>vt 0.953631 0.578456</w:t>
        <w:br/>
        <w:t>vt 0.950367 0.576855</w:t>
        <w:br/>
        <w:t>vt 0.957787 0.600663</w:t>
        <w:br/>
        <w:t>vt 0.953707 0.598217</w:t>
        <w:br/>
        <w:t>vt 0.962202 0.615432</w:t>
        <w:br/>
        <w:t>vt 0.962405 0.648059</w:t>
        <w:br/>
        <w:t>vt 0.959308 0.650861</w:t>
        <w:br/>
        <w:t>vt 0.959308 0.612555</w:t>
        <w:br/>
        <w:t>vt 0.962202 0.615432</w:t>
        <w:br/>
        <w:t>vt 0.959308 0.612555</w:t>
        <w:br/>
        <w:t>vt 0.995473 0.612555</w:t>
        <w:br/>
        <w:t>vt 0.992299 0.615369</w:t>
        <w:br/>
        <w:t>vt 0.962405 0.648059</w:t>
        <w:br/>
        <w:t>vt 0.962202 0.615432</w:t>
        <w:br/>
        <w:t>vt 0.992299 0.615369</w:t>
        <w:br/>
        <w:t>vt 0.992609 0.648000</w:t>
        <w:br/>
        <w:t>vt 0.981563 0.572295</w:t>
        <w:br/>
        <w:t>vt 0.956556 0.603675</w:t>
        <w:br/>
        <w:t>vt 0.950367 0.599829</w:t>
        <w:br/>
        <w:t>vt 0.141037 0.039615</w:t>
        <w:br/>
        <w:t>vt 0.141037 0.037562</w:t>
        <w:br/>
        <w:t>vt 0.143138 0.037562</w:t>
        <w:br/>
        <w:t>vt 0.143138 0.039615</w:t>
        <w:br/>
        <w:t>vt 0.139373 0.037562</w:t>
        <w:br/>
        <w:t>vt 0.141037 0.037562</w:t>
        <w:br/>
        <w:t>vt 0.141037 0.039615</w:t>
        <w:br/>
        <w:t>vt 0.139373 0.039615</w:t>
        <w:br/>
        <w:t>vt 0.137685 0.037562</w:t>
        <w:br/>
        <w:t>vt 0.139373 0.037562</w:t>
        <w:br/>
        <w:t>vt 0.139373 0.039615</w:t>
        <w:br/>
        <w:t>vt 0.137685 0.039615</w:t>
        <w:br/>
        <w:t>vt 0.135608 0.039615</w:t>
        <w:br/>
        <w:t>vt 0.135608 0.037562</w:t>
        <w:br/>
        <w:t>vt 0.137685 0.037562</w:t>
        <w:br/>
        <w:t>vt 0.137685 0.039615</w:t>
        <w:br/>
        <w:t>vt 0.143138 0.042449</w:t>
        <w:br/>
        <w:t>vt 0.141037 0.042449</w:t>
        <w:br/>
        <w:t>vt 0.139373 0.042449</w:t>
        <w:br/>
        <w:t>vt 0.141037 0.042449</w:t>
        <w:br/>
        <w:t>vt 0.137685 0.042449</w:t>
        <w:br/>
        <w:t>vt 0.139373 0.042449</w:t>
        <w:br/>
        <w:t>vt 0.137685 0.042449</w:t>
        <w:br/>
        <w:t>vt 0.135608 0.042449</w:t>
        <w:br/>
        <w:t>vt 0.141037 0.047363</w:t>
        <w:br/>
        <w:t>vt 0.143138 0.047363</w:t>
        <w:br/>
        <w:t>vt 0.141037 0.047363</w:t>
        <w:br/>
        <w:t>vt 0.139373 0.047363</w:t>
        <w:br/>
        <w:t>vt 0.137685 0.047363</w:t>
        <w:br/>
        <w:t>vt 0.139373 0.047363</w:t>
        <w:br/>
        <w:t>vt 0.137685 0.047363</w:t>
        <w:br/>
        <w:t>vt 0.135608 0.047363</w:t>
        <w:br/>
        <w:t>vt 0.141037 0.053514</w:t>
        <w:br/>
        <w:t>vt 0.143138 0.053514</w:t>
        <w:br/>
        <w:t>vt 0.139373 0.053514</w:t>
        <w:br/>
        <w:t>vt 0.141037 0.053514</w:t>
        <w:br/>
        <w:t>vt 0.137685 0.053514</w:t>
        <w:br/>
        <w:t>vt 0.139373 0.053514</w:t>
        <w:br/>
        <w:t>vt 0.137685 0.053514</w:t>
        <w:br/>
        <w:t>vt 0.135608 0.053514</w:t>
        <w:br/>
        <w:t>vt 0.141037 0.058233</w:t>
        <w:br/>
        <w:t>vt 0.143138 0.058233</w:t>
        <w:br/>
        <w:t>vt 0.141037 0.058233</w:t>
        <w:br/>
        <w:t>vt 0.139373 0.058233</w:t>
        <w:br/>
        <w:t>vt 0.139373 0.058233</w:t>
        <w:br/>
        <w:t>vt 0.137685 0.058233</w:t>
        <w:br/>
        <w:t>vt 0.135608 0.058233</w:t>
        <w:br/>
        <w:t>vt 0.137685 0.058233</w:t>
        <w:br/>
        <w:t>vt 0.143138 0.062881</w:t>
        <w:br/>
        <w:t>vt 0.141037 0.062881</w:t>
        <w:br/>
        <w:t>vt 0.139373 0.062881</w:t>
        <w:br/>
        <w:t>vt 0.141037 0.062881</w:t>
        <w:br/>
        <w:t>vt 0.137685 0.062881</w:t>
        <w:br/>
        <w:t>vt 0.139373 0.062881</w:t>
        <w:br/>
        <w:t>vt 0.137685 0.062881</w:t>
        <w:br/>
        <w:t>vt 0.135608 0.062881</w:t>
        <w:br/>
        <w:t>vt 0.141037 0.068640</w:t>
        <w:br/>
        <w:t>vt 0.143138 0.068640</w:t>
        <w:br/>
        <w:t>vt 0.141037 0.068640</w:t>
        <w:br/>
        <w:t>vt 0.139373 0.068640</w:t>
        <w:br/>
        <w:t>vt 0.139373 0.068640</w:t>
        <w:br/>
        <w:t>vt 0.137685 0.068640</w:t>
        <w:br/>
        <w:t>vt 0.135608 0.068640</w:t>
        <w:br/>
        <w:t>vt 0.137685 0.068640</w:t>
        <w:br/>
        <w:t>vt 0.143138 0.073415</w:t>
        <w:br/>
        <w:t>vt 0.141037 0.073415</w:t>
        <w:br/>
        <w:t>vt 0.139373 0.073415</w:t>
        <w:br/>
        <w:t>vt 0.141037 0.073415</w:t>
        <w:br/>
        <w:t>vt 0.137685 0.073415</w:t>
        <w:br/>
        <w:t>vt 0.139373 0.073415</w:t>
        <w:br/>
        <w:t>vt 0.137685 0.073415</w:t>
        <w:br/>
        <w:t>vt 0.135608 0.073415</w:t>
        <w:br/>
        <w:t>vt 0.143138 0.080876</w:t>
        <w:br/>
        <w:t>vt 0.141037 0.080876</w:t>
        <w:br/>
        <w:t>vt 0.139373 0.080876</w:t>
        <w:br/>
        <w:t>vt 0.141037 0.080876</w:t>
        <w:br/>
        <w:t>vt 0.137685 0.080876</w:t>
        <w:br/>
        <w:t>vt 0.139373 0.080876</w:t>
        <w:br/>
        <w:t>vt 0.137685 0.080876</w:t>
        <w:br/>
        <w:t>vt 0.135608 0.080876</w:t>
        <w:br/>
        <w:t>vt 0.143138 0.091504</w:t>
        <w:br/>
        <w:t>vt 0.141037 0.091504</w:t>
        <w:br/>
        <w:t>vt 0.139373 0.091504</w:t>
        <w:br/>
        <w:t>vt 0.141037 0.091504</w:t>
        <w:br/>
        <w:t>vt 0.137685 0.091504</w:t>
        <w:br/>
        <w:t>vt 0.139373 0.091504</w:t>
        <w:br/>
        <w:t>vt 0.137685 0.091504</w:t>
        <w:br/>
        <w:t>vt 0.135608 0.091504</w:t>
        <w:br/>
        <w:t>vt 0.143138 0.108281</w:t>
        <w:br/>
        <w:t>vt 0.141037 0.108281</w:t>
        <w:br/>
        <w:t>vt 0.139373 0.108281</w:t>
        <w:br/>
        <w:t>vt 0.141037 0.108281</w:t>
        <w:br/>
        <w:t>vt 0.137685 0.108281</w:t>
        <w:br/>
        <w:t>vt 0.139373 0.108281</w:t>
        <w:br/>
        <w:t>vt 0.135608 0.108281</w:t>
        <w:br/>
        <w:t>vt 0.137685 0.108281</w:t>
        <w:br/>
        <w:t>vt 0.141037 0.123281</w:t>
        <w:br/>
        <w:t>vt 0.143138 0.123281</w:t>
        <w:br/>
        <w:t>vt 0.141037 0.123281</w:t>
        <w:br/>
        <w:t>vt 0.139373 0.123281</w:t>
        <w:br/>
        <w:t>vt 0.139373 0.123281</w:t>
        <w:br/>
        <w:t>vt 0.137685 0.123281</w:t>
        <w:br/>
        <w:t>vt 0.135608 0.123281</w:t>
        <w:br/>
        <w:t>vt 0.137685 0.123281</w:t>
        <w:br/>
        <w:t>vt 0.141037 0.132521</w:t>
        <w:br/>
        <w:t>vt 0.143138 0.132521</w:t>
        <w:br/>
        <w:t>vt 0.139373 0.132521</w:t>
        <w:br/>
        <w:t>vt 0.141037 0.132521</w:t>
        <w:br/>
        <w:t>vt 0.137685 0.132521</w:t>
        <w:br/>
        <w:t>vt 0.139373 0.132521</w:t>
        <w:br/>
        <w:t>vt 0.137685 0.132521</w:t>
        <w:br/>
        <w:t>vt 0.135608 0.132521</w:t>
        <w:br/>
        <w:t>vt 0.141037 0.139853</w:t>
        <w:br/>
        <w:t>vt 0.143138 0.139853</w:t>
        <w:br/>
        <w:t>vt 0.139373 0.139853</w:t>
        <w:br/>
        <w:t>vt 0.141037 0.139853</w:t>
        <w:br/>
        <w:t>vt 0.137685 0.139853</w:t>
        <w:br/>
        <w:t>vt 0.139373 0.139853</w:t>
        <w:br/>
        <w:t>vt 0.137685 0.139853</w:t>
        <w:br/>
        <w:t>vt 0.135608 0.139853</w:t>
        <w:br/>
        <w:t>vt 0.141037 0.144537</w:t>
        <w:br/>
        <w:t>vt 0.143138 0.144537</w:t>
        <w:br/>
        <w:t>vt 0.139373 0.144537</w:t>
        <w:br/>
        <w:t>vt 0.141037 0.144537</w:t>
        <w:br/>
        <w:t>vt 0.137685 0.144537</w:t>
        <w:br/>
        <w:t>vt 0.139373 0.144537</w:t>
        <w:br/>
        <w:t>vt 0.137685 0.144537</w:t>
        <w:br/>
        <w:t>vt 0.135608 0.144537</w:t>
        <w:br/>
        <w:t>vt 0.143138 0.148471</w:t>
        <w:br/>
        <w:t>vt 0.141037 0.148471</w:t>
        <w:br/>
        <w:t>vt 0.141037 0.148471</w:t>
        <w:br/>
        <w:t>vt 0.139373 0.148471</w:t>
        <w:br/>
        <w:t>vt 0.137685 0.148471</w:t>
        <w:br/>
        <w:t>vt 0.139373 0.148471</w:t>
        <w:br/>
        <w:t>vt 0.135608 0.148471</w:t>
        <w:br/>
        <w:t>vt 0.137685 0.148471</w:t>
        <w:br/>
        <w:t>vt 0.143138 0.152353</w:t>
        <w:br/>
        <w:t>vt 0.141037 0.152353</w:t>
        <w:br/>
        <w:t>vt 0.141037 0.152353</w:t>
        <w:br/>
        <w:t>vt 0.139373 0.152353</w:t>
        <w:br/>
        <w:t>vt 0.137685 0.152353</w:t>
        <w:br/>
        <w:t>vt 0.139373 0.152353</w:t>
        <w:br/>
        <w:t>vt 0.135608 0.152353</w:t>
        <w:br/>
        <w:t>vt 0.137685 0.152353</w:t>
        <w:br/>
        <w:t>vt 0.143138 0.155542</w:t>
        <w:br/>
        <w:t>vt 0.141037 0.155542</w:t>
        <w:br/>
        <w:t>vt 0.141037 0.155542</w:t>
        <w:br/>
        <w:t>vt 0.139373 0.155542</w:t>
        <w:br/>
        <w:t>vt 0.139373 0.155542</w:t>
        <w:br/>
        <w:t>vt 0.137685 0.155542</w:t>
        <w:br/>
        <w:t>vt 0.135608 0.155542</w:t>
        <w:br/>
        <w:t>vt 0.137685 0.155542</w:t>
        <w:br/>
        <w:t>vt 0.141037 0.160410</w:t>
        <w:br/>
        <w:t>vt 0.143138 0.160410</w:t>
        <w:br/>
        <w:t>vt 0.139373 0.160410</w:t>
        <w:br/>
        <w:t>vt 0.141037 0.160410</w:t>
        <w:br/>
        <w:t>vt 0.137685 0.160410</w:t>
        <w:br/>
        <w:t>vt 0.139373 0.160410</w:t>
        <w:br/>
        <w:t>vt 0.137685 0.160410</w:t>
        <w:br/>
        <w:t>vt 0.135608 0.160410</w:t>
        <w:br/>
        <w:t>vt 0.143138 0.166032</w:t>
        <w:br/>
        <w:t>vt 0.141037 0.166032</w:t>
        <w:br/>
        <w:t>vt 0.139373 0.166032</w:t>
        <w:br/>
        <w:t>vt 0.141037 0.166032</w:t>
        <w:br/>
        <w:t>vt 0.137685 0.166032</w:t>
        <w:br/>
        <w:t>vt 0.139373 0.166032</w:t>
        <w:br/>
        <w:t>vt 0.135608 0.166032</w:t>
        <w:br/>
        <w:t>vt 0.137685 0.166032</w:t>
        <w:br/>
        <w:t>vt 0.143138 0.170016</w:t>
        <w:br/>
        <w:t>vt 0.141037 0.170016</w:t>
        <w:br/>
        <w:t>vt 0.141037 0.170016</w:t>
        <w:br/>
        <w:t>vt 0.139373 0.170016</w:t>
        <w:br/>
        <w:t>vt 0.137685 0.170016</w:t>
        <w:br/>
        <w:t>vt 0.139373 0.170016</w:t>
        <w:br/>
        <w:t>vt 0.135608 0.170016</w:t>
        <w:br/>
        <w:t>vt 0.137685 0.170016</w:t>
        <w:br/>
        <w:t>vt 0.141037 0.172517</w:t>
        <w:br/>
        <w:t>vt 0.143138 0.172517</w:t>
        <w:br/>
        <w:t>vt 0.139373 0.172517</w:t>
        <w:br/>
        <w:t>vt 0.141037 0.172517</w:t>
        <w:br/>
        <w:t>vt 0.139373 0.172517</w:t>
        <w:br/>
        <w:t>vt 0.137685 0.172517</w:t>
        <w:br/>
        <w:t>vt 0.137685 0.172517</w:t>
        <w:br/>
        <w:t>vt 0.135608 0.172517</w:t>
        <w:br/>
        <w:t>vt 0.179102 0.135407</w:t>
        <w:br/>
        <w:t>vt 0.179102 0.140753</w:t>
        <w:br/>
        <w:t>vt 0.177000 0.140753</w:t>
        <w:br/>
        <w:t>vt 0.177000 0.135407</w:t>
        <w:br/>
        <w:t>vt 0.180755 0.140753</w:t>
        <w:br/>
        <w:t>vt 0.179102 0.140753</w:t>
        <w:br/>
        <w:t>vt 0.179102 0.135407</w:t>
        <w:br/>
        <w:t>vt 0.180755 0.135407</w:t>
        <w:br/>
        <w:t>vt 0.182429 0.140753</w:t>
        <w:br/>
        <w:t>vt 0.180755 0.140753</w:t>
        <w:br/>
        <w:t>vt 0.180755 0.135407</w:t>
        <w:br/>
        <w:t>vt 0.182429 0.135407</w:t>
        <w:br/>
        <w:t>vt 0.184520 0.135407</w:t>
        <w:br/>
        <w:t>vt 0.184520 0.140753</w:t>
        <w:br/>
        <w:t>vt 0.182429 0.140753</w:t>
        <w:br/>
        <w:t>vt 0.182429 0.135407</w:t>
        <w:br/>
        <w:t>vt 0.177000 0.127284</w:t>
        <w:br/>
        <w:t>vt 0.179102 0.127284</w:t>
        <w:br/>
        <w:t>vt 0.180755 0.127284</w:t>
        <w:br/>
        <w:t>vt 0.179102 0.127284</w:t>
        <w:br/>
        <w:t>vt 0.182429 0.127284</w:t>
        <w:br/>
        <w:t>vt 0.180755 0.127284</w:t>
        <w:br/>
        <w:t>vt 0.182429 0.127284</w:t>
        <w:br/>
        <w:t>vt 0.184520 0.127284</w:t>
        <w:br/>
        <w:t>vt 0.179102 0.122804</w:t>
        <w:br/>
        <w:t>vt 0.177000 0.122804</w:t>
        <w:br/>
        <w:t>vt 0.179102 0.122804</w:t>
        <w:br/>
        <w:t>vt 0.180755 0.122804</w:t>
        <w:br/>
        <w:t>vt 0.180755 0.122804</w:t>
        <w:br/>
        <w:t>vt 0.182429 0.122804</w:t>
        <w:br/>
        <w:t>vt 0.184520 0.122804</w:t>
        <w:br/>
        <w:t>vt 0.182429 0.122804</w:t>
        <w:br/>
        <w:t>vt 0.177000 0.118546</w:t>
        <w:br/>
        <w:t>vt 0.179102 0.118546</w:t>
        <w:br/>
        <w:t>vt 0.180755 0.118546</w:t>
        <w:br/>
        <w:t>vt 0.179102 0.118546</w:t>
        <w:br/>
        <w:t>vt 0.182429 0.118546</w:t>
        <w:br/>
        <w:t>vt 0.180755 0.118546</w:t>
        <w:br/>
        <w:t>vt 0.182429 0.118546</w:t>
        <w:br/>
        <w:t>vt 0.184520 0.118546</w:t>
        <w:br/>
        <w:t>vt 0.179102 0.115207</w:t>
        <w:br/>
        <w:t>vt 0.177000 0.115207</w:t>
        <w:br/>
        <w:t>vt 0.179102 0.115207</w:t>
        <w:br/>
        <w:t>vt 0.180755 0.115207</w:t>
        <w:br/>
        <w:t>vt 0.180755 0.115207</w:t>
        <w:br/>
        <w:t>vt 0.182429 0.115207</w:t>
        <w:br/>
        <w:t>vt 0.184520 0.115207</w:t>
        <w:br/>
        <w:t>vt 0.182429 0.115207</w:t>
        <w:br/>
        <w:t>vt 0.177000 0.111441</w:t>
        <w:br/>
        <w:t>vt 0.179102 0.111441</w:t>
        <w:br/>
        <w:t>vt 0.179102 0.111441</w:t>
        <w:br/>
        <w:t>vt 0.180755 0.111441</w:t>
        <w:br/>
        <w:t>vt 0.182429 0.111441</w:t>
        <w:br/>
        <w:t>vt 0.180755 0.111441</w:t>
        <w:br/>
        <w:t>vt 0.184520 0.111441</w:t>
        <w:br/>
        <w:t>vt 0.182429 0.111441</w:t>
        <w:br/>
        <w:t>vt 0.179102 0.106807</w:t>
        <w:br/>
        <w:t>vt 0.177000 0.106807</w:t>
        <w:br/>
        <w:t>vt 0.179102 0.106807</w:t>
        <w:br/>
        <w:t>vt 0.180755 0.106807</w:t>
        <w:br/>
        <w:t>vt 0.180755 0.106807</w:t>
        <w:br/>
        <w:t>vt 0.182429 0.106807</w:t>
        <w:br/>
        <w:t>vt 0.184520 0.106807</w:t>
        <w:br/>
        <w:t>vt 0.182429 0.106807</w:t>
        <w:br/>
        <w:t>vt 0.179102 0.098521</w:t>
        <w:br/>
        <w:t>vt 0.177000 0.098521</w:t>
        <w:br/>
        <w:t>vt 0.179102 0.098521</w:t>
        <w:br/>
        <w:t>vt 0.180755 0.098521</w:t>
        <w:br/>
        <w:t>vt 0.180755 0.098521</w:t>
        <w:br/>
        <w:t>vt 0.182429 0.098521</w:t>
        <w:br/>
        <w:t>vt 0.184520 0.098521</w:t>
        <w:br/>
        <w:t>vt 0.182429 0.098521</w:t>
        <w:br/>
        <w:t>vt 0.179102 0.091796</w:t>
        <w:br/>
        <w:t>vt 0.177000 0.091796</w:t>
        <w:br/>
        <w:t>vt 0.179102 0.091796</w:t>
        <w:br/>
        <w:t>vt 0.180755 0.091796</w:t>
        <w:br/>
        <w:t>vt 0.180755 0.091796</w:t>
        <w:br/>
        <w:t>vt 0.182429 0.091796</w:t>
        <w:br/>
        <w:t>vt 0.184520 0.091796</w:t>
        <w:br/>
        <w:t>vt 0.182429 0.091796</w:t>
        <w:br/>
        <w:t>vt 0.154899 0.040111</w:t>
        <w:br/>
        <w:t>vt 0.154899 0.037206</w:t>
        <w:br/>
        <w:t>vt 0.156985 0.037206</w:t>
        <w:br/>
        <w:t>vt 0.156985 0.040111</w:t>
        <w:br/>
        <w:t>vt 0.152796 0.037206</w:t>
        <w:br/>
        <w:t>vt 0.154899 0.037206</w:t>
        <w:br/>
        <w:t>vt 0.154899 0.040111</w:t>
        <w:br/>
        <w:t>vt 0.152796 0.040111</w:t>
        <w:br/>
        <w:t>vt 0.151123 0.040111</w:t>
        <w:br/>
        <w:t>vt 0.151123 0.037206</w:t>
        <w:br/>
        <w:t>vt 0.152796 0.037206</w:t>
        <w:br/>
        <w:t>vt 0.152796 0.040111</w:t>
        <w:br/>
        <w:t>vt 0.149443 0.040111</w:t>
        <w:br/>
        <w:t>vt 0.149443 0.037206</w:t>
        <w:br/>
        <w:t>vt 0.151123 0.037206</w:t>
        <w:br/>
        <w:t>vt 0.151123 0.040111</w:t>
        <w:br/>
        <w:t>vt 0.154899 0.043439</w:t>
        <w:br/>
        <w:t>vt 0.156985 0.043439</w:t>
        <w:br/>
        <w:t>vt 0.154899 0.043439</w:t>
        <w:br/>
        <w:t>vt 0.152796 0.043439</w:t>
        <w:br/>
        <w:t>vt 0.151123 0.043439</w:t>
        <w:br/>
        <w:t>vt 0.152796 0.043439</w:t>
        <w:br/>
        <w:t>vt 0.149443 0.043439</w:t>
        <w:br/>
        <w:t>vt 0.151123 0.043439</w:t>
        <w:br/>
        <w:t>vt 0.156985 0.047731</w:t>
        <w:br/>
        <w:t>vt 0.154899 0.047731</w:t>
        <w:br/>
        <w:t>vt 0.152796 0.047731</w:t>
        <w:br/>
        <w:t>vt 0.154899 0.047731</w:t>
        <w:br/>
        <w:t>vt 0.152796 0.047731</w:t>
        <w:br/>
        <w:t>vt 0.151123 0.047731</w:t>
        <w:br/>
        <w:t>vt 0.151123 0.047731</w:t>
        <w:br/>
        <w:t>vt 0.149443 0.047731</w:t>
        <w:br/>
        <w:t>vt 0.156985 0.052503</w:t>
        <w:br/>
        <w:t>vt 0.154899 0.052503</w:t>
        <w:br/>
        <w:t>vt 0.152796 0.052503</w:t>
        <w:br/>
        <w:t>vt 0.154899 0.052503</w:t>
        <w:br/>
        <w:t>vt 0.152796 0.052503</w:t>
        <w:br/>
        <w:t>vt 0.151123 0.052503</w:t>
        <w:br/>
        <w:t>vt 0.151123 0.052503</w:t>
        <w:br/>
        <w:t>vt 0.149443 0.052503</w:t>
        <w:br/>
        <w:t>vt 0.156985 0.063932</w:t>
        <w:br/>
        <w:t>vt 0.154899 0.063932</w:t>
        <w:br/>
        <w:t>vt 0.152796 0.063932</w:t>
        <w:br/>
        <w:t>vt 0.154899 0.063932</w:t>
        <w:br/>
        <w:t>vt 0.151123 0.063932</w:t>
        <w:br/>
        <w:t>vt 0.152796 0.063932</w:t>
        <w:br/>
        <w:t>vt 0.151123 0.063932</w:t>
        <w:br/>
        <w:t>vt 0.149443 0.063932</w:t>
        <w:br/>
        <w:t>vt 0.156985 0.071028</w:t>
        <w:br/>
        <w:t>vt 0.154899 0.071028</w:t>
        <w:br/>
        <w:t>vt 0.152796 0.071028</w:t>
        <w:br/>
        <w:t>vt 0.154899 0.071028</w:t>
        <w:br/>
        <w:t>vt 0.151123 0.071028</w:t>
        <w:br/>
        <w:t>vt 0.152796 0.071028</w:t>
        <w:br/>
        <w:t>vt 0.151123 0.071028</w:t>
        <w:br/>
        <w:t>vt 0.149443 0.071028</w:t>
        <w:br/>
        <w:t>vt 0.154899 0.083342</w:t>
        <w:br/>
        <w:t>vt 0.156985 0.083342</w:t>
        <w:br/>
        <w:t>vt 0.154899 0.083342</w:t>
        <w:br/>
        <w:t>vt 0.152796 0.083342</w:t>
        <w:br/>
        <w:t>vt 0.152796 0.083342</w:t>
        <w:br/>
        <w:t>vt 0.151123 0.083342</w:t>
        <w:br/>
        <w:t>vt 0.149443 0.083342</w:t>
        <w:br/>
        <w:t>vt 0.151123 0.083342</w:t>
        <w:br/>
        <w:t>vt 0.154899 0.108603</w:t>
        <w:br/>
        <w:t>vt 0.156985 0.108603</w:t>
        <w:br/>
        <w:t>vt 0.152796 0.108603</w:t>
        <w:br/>
        <w:t>vt 0.154899 0.108603</w:t>
        <w:br/>
        <w:t>vt 0.152796 0.108603</w:t>
        <w:br/>
        <w:t>vt 0.151123 0.108603</w:t>
        <w:br/>
        <w:t>vt 0.151123 0.108603</w:t>
        <w:br/>
        <w:t>vt 0.149443 0.108603</w:t>
        <w:br/>
        <w:t>vt 0.154899 0.119539</w:t>
        <w:br/>
        <w:t>vt 0.156985 0.119539</w:t>
        <w:br/>
        <w:t>vt 0.154899 0.119539</w:t>
        <w:br/>
        <w:t>vt 0.152796 0.119539</w:t>
        <w:br/>
        <w:t>vt 0.152796 0.119539</w:t>
        <w:br/>
        <w:t>vt 0.151123 0.119539</w:t>
        <w:br/>
        <w:t>vt 0.151123 0.119539</w:t>
        <w:br/>
        <w:t>vt 0.149443 0.119539</w:t>
        <w:br/>
        <w:t>vt 0.154899 0.127092</w:t>
        <w:br/>
        <w:t>vt 0.156985 0.127092</w:t>
        <w:br/>
        <w:t>vt 0.154899 0.127092</w:t>
        <w:br/>
        <w:t>vt 0.152796 0.127092</w:t>
        <w:br/>
        <w:t>vt 0.152796 0.127092</w:t>
        <w:br/>
        <w:t>vt 0.151123 0.127092</w:t>
        <w:br/>
        <w:t>vt 0.151123 0.127092</w:t>
        <w:br/>
        <w:t>vt 0.149443 0.127092</w:t>
        <w:br/>
        <w:t>vt 0.156985 0.135562</w:t>
        <w:br/>
        <w:t>vt 0.154899 0.135562</w:t>
        <w:br/>
        <w:t>vt 0.152796 0.135562</w:t>
        <w:br/>
        <w:t>vt 0.154899 0.135562</w:t>
        <w:br/>
        <w:t>vt 0.151123 0.135562</w:t>
        <w:br/>
        <w:t>vt 0.152796 0.135562</w:t>
        <w:br/>
        <w:t>vt 0.151123 0.135562</w:t>
        <w:br/>
        <w:t>vt 0.149443 0.135562</w:t>
        <w:br/>
        <w:t>vt 0.154899 0.144317</w:t>
        <w:br/>
        <w:t>vt 0.156985 0.144317</w:t>
        <w:br/>
        <w:t>vt 0.154899 0.144317</w:t>
        <w:br/>
        <w:t>vt 0.152796 0.144317</w:t>
        <w:br/>
        <w:t>vt 0.152796 0.144317</w:t>
        <w:br/>
        <w:t>vt 0.151123 0.144317</w:t>
        <w:br/>
        <w:t>vt 0.149443 0.144317</w:t>
        <w:br/>
        <w:t>vt 0.151123 0.144317</w:t>
        <w:br/>
        <w:t>vt 0.154899 0.149485</w:t>
        <w:br/>
        <w:t>vt 0.156985 0.149485</w:t>
        <w:br/>
        <w:t>vt 0.152796 0.149485</w:t>
        <w:br/>
        <w:t>vt 0.154899 0.149485</w:t>
        <w:br/>
        <w:t>vt 0.152796 0.149485</w:t>
        <w:br/>
        <w:t>vt 0.151123 0.149485</w:t>
        <w:br/>
        <w:t>vt 0.151123 0.149485</w:t>
        <w:br/>
        <w:t>vt 0.149443 0.149485</w:t>
        <w:br/>
        <w:t>vt 0.154899 0.152204</w:t>
        <w:br/>
        <w:t>vt 0.156985 0.152204</w:t>
        <w:br/>
        <w:t>vt 0.152796 0.152204</w:t>
        <w:br/>
        <w:t>vt 0.154899 0.152204</w:t>
        <w:br/>
        <w:t>vt 0.152796 0.152204</w:t>
        <w:br/>
        <w:t>vt 0.151123 0.152204</w:t>
        <w:br/>
        <w:t>vt 0.151123 0.152204</w:t>
        <w:br/>
        <w:t>vt 0.149443 0.152204</w:t>
        <w:br/>
        <w:t>vt 0.156985 0.155313</w:t>
        <w:br/>
        <w:t>vt 0.154899 0.155313</w:t>
        <w:br/>
        <w:t>vt 0.154899 0.155313</w:t>
        <w:br/>
        <w:t>vt 0.152796 0.155313</w:t>
        <w:br/>
        <w:t>vt 0.151123 0.155313</w:t>
        <w:br/>
        <w:t>vt 0.152796 0.155313</w:t>
        <w:br/>
        <w:t>vt 0.149443 0.155313</w:t>
        <w:br/>
        <w:t>vt 0.151123 0.155313</w:t>
        <w:br/>
        <w:t>vt 0.156985 0.162414</w:t>
        <w:br/>
        <w:t>vt 0.154899 0.162414</w:t>
        <w:br/>
        <w:t>vt 0.154899 0.162414</w:t>
        <w:br/>
        <w:t>vt 0.152796 0.162414</w:t>
        <w:br/>
        <w:t>vt 0.151123 0.162414</w:t>
        <w:br/>
        <w:t>vt 0.152796 0.162414</w:t>
        <w:br/>
        <w:t>vt 0.149443 0.162414</w:t>
        <w:br/>
        <w:t>vt 0.151123 0.162414</w:t>
        <w:br/>
        <w:t>vt 0.156985 0.170506</w:t>
        <w:br/>
        <w:t>vt 0.154899 0.170506</w:t>
        <w:br/>
        <w:t>vt 0.154899 0.170506</w:t>
        <w:br/>
        <w:t>vt 0.152796 0.170506</w:t>
        <w:br/>
        <w:t>vt 0.151123 0.170506</w:t>
        <w:br/>
        <w:t>vt 0.152796 0.170506</w:t>
        <w:br/>
        <w:t>vt 0.149443 0.170506</w:t>
        <w:br/>
        <w:t>vt 0.151123 0.170506</w:t>
        <w:br/>
        <w:t>vt 0.181540 0.037613</w:t>
        <w:br/>
        <w:t>vt 0.183228 0.037613</w:t>
        <w:br/>
        <w:t>vt 0.183228 0.040849</w:t>
        <w:br/>
        <w:t>vt 0.181540 0.040849</w:t>
        <w:br/>
        <w:t>vt 0.179890 0.037613</w:t>
        <w:br/>
        <w:t>vt 0.181540 0.037613</w:t>
        <w:br/>
        <w:t>vt 0.181540 0.040849</w:t>
        <w:br/>
        <w:t>vt 0.179890 0.040849</w:t>
        <w:br/>
        <w:t>vt 0.177780 0.040849</w:t>
        <w:br/>
        <w:t>vt 0.177780 0.037613</w:t>
        <w:br/>
        <w:t>vt 0.179890 0.037613</w:t>
        <w:br/>
        <w:t>vt 0.179890 0.040849</w:t>
        <w:br/>
        <w:t>vt 0.183228 0.040849</w:t>
        <w:br/>
        <w:t>vt 0.183228 0.037613</w:t>
        <w:br/>
        <w:t>vt 0.185284 0.037613</w:t>
        <w:br/>
        <w:t>vt 0.185284 0.040849</w:t>
        <w:br/>
        <w:t>vt 0.183228 0.044592</w:t>
        <w:br/>
        <w:t>vt 0.181540 0.044592</w:t>
        <w:br/>
        <w:t>vt 0.181540 0.044592</w:t>
        <w:br/>
        <w:t>vt 0.179890 0.044592</w:t>
        <w:br/>
        <w:t>vt 0.177780 0.044592</w:t>
        <w:br/>
        <w:t>vt 0.179890 0.044592</w:t>
        <w:br/>
        <w:t>vt 0.183228 0.044592</w:t>
        <w:br/>
        <w:t>vt 0.185284 0.044592</w:t>
        <w:br/>
        <w:t>vt 0.183228 0.048151</w:t>
        <w:br/>
        <w:t>vt 0.181540 0.048151</w:t>
        <w:br/>
        <w:t>vt 0.181540 0.048151</w:t>
        <w:br/>
        <w:t>vt 0.179890 0.048151</w:t>
        <w:br/>
        <w:t>vt 0.177780 0.048151</w:t>
        <w:br/>
        <w:t>vt 0.179890 0.048151</w:t>
        <w:br/>
        <w:t>vt 0.183228 0.048151</w:t>
        <w:br/>
        <w:t>vt 0.185284 0.048151</w:t>
        <w:br/>
        <w:t>vt 0.183228 0.052717</w:t>
        <w:br/>
        <w:t>vt 0.181540 0.052717</w:t>
        <w:br/>
        <w:t>vt 0.179890 0.052717</w:t>
        <w:br/>
        <w:t>vt 0.181540 0.052717</w:t>
        <w:br/>
        <w:t>vt 0.177780 0.052717</w:t>
        <w:br/>
        <w:t>vt 0.179890 0.052717</w:t>
        <w:br/>
        <w:t>vt 0.185284 0.052717</w:t>
        <w:br/>
        <w:t>vt 0.183228 0.052717</w:t>
        <w:br/>
        <w:t>vt 0.181540 0.057011</w:t>
        <w:br/>
        <w:t>vt 0.183228 0.057011</w:t>
        <w:br/>
        <w:t>vt 0.179890 0.057011</w:t>
        <w:br/>
        <w:t>vt 0.181540 0.057011</w:t>
        <w:br/>
        <w:t>vt 0.177780 0.057011</w:t>
        <w:br/>
        <w:t>vt 0.179890 0.057011</w:t>
        <w:br/>
        <w:t>vt 0.185284 0.057011</w:t>
        <w:br/>
        <w:t>vt 0.183228 0.057011</w:t>
        <w:br/>
        <w:t>vt 0.181540 0.061648</w:t>
        <w:br/>
        <w:t>vt 0.183228 0.061648</w:t>
        <w:br/>
        <w:t>vt 0.181540 0.061648</w:t>
        <w:br/>
        <w:t>vt 0.179890 0.061648</w:t>
        <w:br/>
        <w:t>vt 0.179890 0.061648</w:t>
        <w:br/>
        <w:t>vt 0.177780 0.061648</w:t>
        <w:br/>
        <w:t>vt 0.183228 0.061648</w:t>
        <w:br/>
        <w:t>vt 0.185284 0.061648</w:t>
        <w:br/>
        <w:t>vt 0.183228 0.066247</w:t>
        <w:br/>
        <w:t>vt 0.181540 0.066247</w:t>
        <w:br/>
        <w:t>vt 0.181540 0.066247</w:t>
        <w:br/>
        <w:t>vt 0.179890 0.066247</w:t>
        <w:br/>
        <w:t>vt 0.177780 0.066247</w:t>
        <w:br/>
        <w:t>vt 0.179890 0.066247</w:t>
        <w:br/>
        <w:t>vt 0.183228 0.066247</w:t>
        <w:br/>
        <w:t>vt 0.185284 0.066247</w:t>
        <w:br/>
        <w:t>vt 0.181540 0.071116</w:t>
        <w:br/>
        <w:t>vt 0.183228 0.071116</w:t>
        <w:br/>
        <w:t>vt 0.179890 0.071116</w:t>
        <w:br/>
        <w:t>vt 0.181540 0.071116</w:t>
        <w:br/>
        <w:t>vt 0.179890 0.071116</w:t>
        <w:br/>
        <w:t>vt 0.177780 0.071116</w:t>
        <w:br/>
        <w:t>vt 0.185284 0.071116</w:t>
        <w:br/>
        <w:t>vt 0.183228 0.071116</w:t>
        <w:br/>
        <w:t>vt 0.181540 0.076888</w:t>
        <w:br/>
        <w:t>vt 0.183228 0.076888</w:t>
        <w:br/>
        <w:t>vt 0.179890 0.076888</w:t>
        <w:br/>
        <w:t>vt 0.181540 0.076888</w:t>
        <w:br/>
        <w:t>vt 0.179890 0.076888</w:t>
        <w:br/>
        <w:t>vt 0.177780 0.076888</w:t>
        <w:br/>
        <w:t>vt 0.185284 0.076888</w:t>
        <w:br/>
        <w:t>vt 0.183228 0.076888</w:t>
        <w:br/>
        <w:t>vt 0.181540 0.081284</w:t>
        <w:br/>
        <w:t>vt 0.183228 0.081284</w:t>
        <w:br/>
        <w:t>vt 0.179890 0.081284</w:t>
        <w:br/>
        <w:t>vt 0.181540 0.081284</w:t>
        <w:br/>
        <w:t>vt 0.179890 0.081284</w:t>
        <w:br/>
        <w:t>vt 0.177780 0.081284</w:t>
        <w:br/>
        <w:t>vt 0.185284 0.081284</w:t>
        <w:br/>
        <w:t>vt 0.183228 0.081284</w:t>
        <w:br/>
        <w:t>vt 0.193268 0.153136</w:t>
        <w:br/>
        <w:t>vt 0.193268 0.141681</w:t>
        <w:br/>
        <w:t>vt 0.194941 0.141681</w:t>
        <w:br/>
        <w:t>vt 0.194941 0.153136</w:t>
        <w:br/>
        <w:t>vt 0.194941 0.153136</w:t>
        <w:br/>
        <w:t>vt 0.194941 0.141681</w:t>
        <w:br/>
        <w:t>vt 0.196608 0.141681</w:t>
        <w:br/>
        <w:t>vt 0.196608 0.153136</w:t>
        <w:br/>
        <w:t>vt 0.196608 0.141681</w:t>
        <w:br/>
        <w:t>vt 0.198706 0.141681</w:t>
        <w:br/>
        <w:t>vt 0.198706 0.153668</w:t>
        <w:br/>
        <w:t>vt 0.196608 0.153136</w:t>
        <w:br/>
        <w:t>vt 0.191165 0.141681</w:t>
        <w:br/>
        <w:t>vt 0.193268 0.141681</w:t>
        <w:br/>
        <w:t>vt 0.193268 0.153136</w:t>
        <w:br/>
        <w:t>vt 0.191165 0.153136</w:t>
        <w:br/>
        <w:t>vt 0.194941 0.135267</w:t>
        <w:br/>
        <w:t>vt 0.193268 0.135267</w:t>
        <w:br/>
        <w:t>vt 0.196608 0.135267</w:t>
        <w:br/>
        <w:t>vt 0.194941 0.135267</w:t>
        <w:br/>
        <w:t>vt 0.196608 0.135267</w:t>
        <w:br/>
        <w:t>vt 0.198706 0.135267</w:t>
        <w:br/>
        <w:t>vt 0.191165 0.135267</w:t>
        <w:br/>
        <w:t>vt 0.193268 0.135267</w:t>
        <w:br/>
        <w:t>vt 0.194941 0.129023</w:t>
        <w:br/>
        <w:t>vt 0.193268 0.129023</w:t>
        <w:br/>
        <w:t>vt 0.196608 0.129023</w:t>
        <w:br/>
        <w:t>vt 0.194941 0.129023</w:t>
        <w:br/>
        <w:t>vt 0.196608 0.129023</w:t>
        <w:br/>
        <w:t>vt 0.198706 0.129023</w:t>
        <w:br/>
        <w:t>vt 0.191165 0.129023</w:t>
        <w:br/>
        <w:t>vt 0.193268 0.129023</w:t>
        <w:br/>
        <w:t>vt 0.194941 0.124292</w:t>
        <w:br/>
        <w:t>vt 0.193268 0.124292</w:t>
        <w:br/>
        <w:t>vt 0.196608 0.124292</w:t>
        <w:br/>
        <w:t>vt 0.194941 0.124292</w:t>
        <w:br/>
        <w:t>vt 0.196608 0.124292</w:t>
        <w:br/>
        <w:t>vt 0.198706 0.124292</w:t>
        <w:br/>
        <w:t>vt 0.191165 0.124292</w:t>
        <w:br/>
        <w:t>vt 0.193268 0.124292</w:t>
        <w:br/>
        <w:t>vt 0.193268 0.119369</w:t>
        <w:br/>
        <w:t>vt 0.194941 0.119369</w:t>
        <w:br/>
        <w:t>vt 0.194941 0.119369</w:t>
        <w:br/>
        <w:t>vt 0.196608 0.119369</w:t>
        <w:br/>
        <w:t>vt 0.198706 0.119369</w:t>
        <w:br/>
        <w:t>vt 0.196608 0.119369</w:t>
        <w:br/>
        <w:t>vt 0.193268 0.119369</w:t>
        <w:br/>
        <w:t>vt 0.191165 0.119369</w:t>
        <w:br/>
        <w:t>vt 0.193268 0.107299</w:t>
        <w:br/>
        <w:t>vt 0.194941 0.107299</w:t>
        <w:br/>
        <w:t>vt 0.194941 0.107299</w:t>
        <w:br/>
        <w:t>vt 0.196608 0.107299</w:t>
        <w:br/>
        <w:t>vt 0.198706 0.107299</w:t>
        <w:br/>
        <w:t>vt 0.196608 0.107299</w:t>
        <w:br/>
        <w:t>vt 0.193268 0.107299</w:t>
        <w:br/>
        <w:t>vt 0.191165 0.107299</w:t>
        <w:br/>
        <w:t>vt 0.194941 0.094843</w:t>
        <w:br/>
        <w:t>vt 0.193268 0.094843</w:t>
        <w:br/>
        <w:t>vt 0.196608 0.094843</w:t>
        <w:br/>
        <w:t>vt 0.194941 0.094843</w:t>
        <w:br/>
        <w:t>vt 0.196608 0.094843</w:t>
        <w:br/>
        <w:t>vt 0.198706 0.094843</w:t>
        <w:br/>
        <w:t>vt 0.191165 0.094843</w:t>
        <w:br/>
        <w:t>vt 0.193268 0.094843</w:t>
        <w:br/>
        <w:t>vt 0.194941 0.081854</w:t>
        <w:br/>
        <w:t>vt 0.193268 0.081854</w:t>
        <w:br/>
        <w:t>vt 0.196608 0.081854</w:t>
        <w:br/>
        <w:t>vt 0.194941 0.081854</w:t>
        <w:br/>
        <w:t>vt 0.196608 0.081854</w:t>
        <w:br/>
        <w:t>vt 0.198706 0.081854</w:t>
        <w:br/>
        <w:t>vt 0.191165 0.081854</w:t>
        <w:br/>
        <w:t>vt 0.193268 0.081854</w:t>
        <w:br/>
        <w:t>vt 0.194941 0.072065</w:t>
        <w:br/>
        <w:t>vt 0.193268 0.072065</w:t>
        <w:br/>
        <w:t>vt 0.196608 0.072065</w:t>
        <w:br/>
        <w:t>vt 0.194941 0.072065</w:t>
        <w:br/>
        <w:t>vt 0.196608 0.072065</w:t>
        <w:br/>
        <w:t>vt 0.198706 0.072065</w:t>
        <w:br/>
        <w:t>vt 0.191165 0.072065</w:t>
        <w:br/>
        <w:t>vt 0.193268 0.072065</w:t>
        <w:br/>
        <w:t>vt 0.193268 0.057486</w:t>
        <w:br/>
        <w:t>vt 0.194941 0.057486</w:t>
        <w:br/>
        <w:t>vt 0.194941 0.057486</w:t>
        <w:br/>
        <w:t>vt 0.196608 0.057486</w:t>
        <w:br/>
        <w:t>vt 0.198706 0.057486</w:t>
        <w:br/>
        <w:t>vt 0.196608 0.057486</w:t>
        <w:br/>
        <w:t>vt 0.193268 0.057486</w:t>
        <w:br/>
        <w:t>vt 0.191165 0.057486</w:t>
        <w:br/>
        <w:t>vt 0.193268 0.044256</w:t>
        <w:br/>
        <w:t>vt 0.194941 0.044256</w:t>
        <w:br/>
        <w:t>vt 0.194941 0.044256</w:t>
        <w:br/>
        <w:t>vt 0.196608 0.044256</w:t>
        <w:br/>
        <w:t>vt 0.198706 0.044256</w:t>
        <w:br/>
        <w:t>vt 0.196608 0.044256</w:t>
        <w:br/>
        <w:t>vt 0.193268 0.044256</w:t>
        <w:br/>
        <w:t>vt 0.191165 0.044256</w:t>
        <w:br/>
        <w:t>vt 0.193268 0.038391</w:t>
        <w:br/>
        <w:t>vt 0.194941 0.038391</w:t>
        <w:br/>
        <w:t>vt 0.194941 0.038391</w:t>
        <w:br/>
        <w:t>vt 0.196608 0.038391</w:t>
        <w:br/>
        <w:t>vt 0.198706 0.038391</w:t>
        <w:br/>
        <w:t>vt 0.196608 0.038391</w:t>
        <w:br/>
        <w:t>vt 0.193268 0.038391</w:t>
        <w:br/>
        <w:t>vt 0.191165 0.038391</w:t>
        <w:br/>
        <w:t>vt 0.194941 0.028441</w:t>
        <w:br/>
        <w:t>vt 0.193268 0.028441</w:t>
        <w:br/>
        <w:t>vt 0.196608 0.028441</w:t>
        <w:br/>
        <w:t>vt 0.194941 0.028441</w:t>
        <w:br/>
        <w:t>vt 0.196608 0.028441</w:t>
        <w:br/>
        <w:t>vt 0.198706 0.028441</w:t>
        <w:br/>
        <w:t>vt 0.191165 0.028441</w:t>
        <w:br/>
        <w:t>vt 0.193268 0.028441</w:t>
        <w:br/>
        <w:t>vt 0.193268 0.019843</w:t>
        <w:br/>
        <w:t>vt 0.194941 0.019843</w:t>
        <w:br/>
        <w:t>vt 0.196608 0.019843</w:t>
        <w:br/>
        <w:t>vt 0.194941 0.019843</w:t>
        <w:br/>
        <w:t>vt 0.198706 0.019843</w:t>
        <w:br/>
        <w:t>vt 0.196608 0.019843</w:t>
        <w:br/>
        <w:t>vt 0.191165 0.019843</w:t>
        <w:br/>
        <w:t>vt 0.193268 0.019843</w:t>
        <w:br/>
        <w:t>vt 0.193268 0.015138</w:t>
        <w:br/>
        <w:t>vt 0.194941 0.015138</w:t>
        <w:br/>
        <w:t>vt 0.196608 0.015138</w:t>
        <w:br/>
        <w:t>vt 0.194941 0.015138</w:t>
        <w:br/>
        <w:t>vt 0.198706 0.015138</w:t>
        <w:br/>
        <w:t>vt 0.196608 0.015138</w:t>
        <w:br/>
        <w:t>vt 0.191165 0.015138</w:t>
        <w:br/>
        <w:t>vt 0.193268 0.015138</w:t>
        <w:br/>
        <w:t>vt 0.194941 0.010618</w:t>
        <w:br/>
        <w:t>vt 0.193268 0.010618</w:t>
        <w:br/>
        <w:t>vt 0.194941 0.010618</w:t>
        <w:br/>
        <w:t>vt 0.196608 0.010618</w:t>
        <w:br/>
        <w:t>vt 0.196608 0.010618</w:t>
        <w:br/>
        <w:t>vt 0.198706 0.010618</w:t>
        <w:br/>
        <w:t>vt 0.193268 0.010618</w:t>
        <w:br/>
        <w:t>vt 0.191165 0.010618</w:t>
        <w:br/>
        <w:t>vt 0.193268 0.005820</w:t>
        <w:br/>
        <w:t>vt 0.194941 0.005820</w:t>
        <w:br/>
        <w:t>vt 0.196608 0.005820</w:t>
        <w:br/>
        <w:t>vt 0.194941 0.005820</w:t>
        <w:br/>
        <w:t>vt 0.196608 0.005820</w:t>
        <w:br/>
        <w:t>vt 0.198706 0.005820</w:t>
        <w:br/>
        <w:t>vt 0.193268 0.005820</w:t>
        <w:br/>
        <w:t>vt 0.191165 0.005820</w:t>
        <w:br/>
        <w:t>vt 0.194941 0.002998</w:t>
        <w:br/>
        <w:t>vt 0.193268 0.002998</w:t>
        <w:br/>
        <w:t>vt 0.194941 0.002998</w:t>
        <w:br/>
        <w:t>vt 0.196608 0.002998</w:t>
        <w:br/>
        <w:t>vt 0.196608 0.002998</w:t>
        <w:br/>
        <w:t>vt 0.198706 0.002998</w:t>
        <w:br/>
        <w:t>vt 0.193268 0.002998</w:t>
        <w:br/>
        <w:t>vt 0.191165 0.002998</w:t>
        <w:br/>
        <w:t>vt 0.165546 0.161154</w:t>
        <w:br/>
        <w:t>vt 0.165546 0.166418</w:t>
        <w:br/>
        <w:t>vt 0.163460 0.166418</w:t>
        <w:br/>
        <w:t>vt 0.163460 0.161154</w:t>
        <w:br/>
        <w:t>vt 0.167210 0.166418</w:t>
        <w:br/>
        <w:t>vt 0.165546 0.166418</w:t>
        <w:br/>
        <w:t>vt 0.165546 0.161154</w:t>
        <w:br/>
        <w:t>vt 0.167210 0.161154</w:t>
        <w:br/>
        <w:t>vt 0.168878 0.166418</w:t>
        <w:br/>
        <w:t>vt 0.167210 0.166418</w:t>
        <w:br/>
        <w:t>vt 0.167210 0.161154</w:t>
        <w:br/>
        <w:t>vt 0.168878 0.161154</w:t>
        <w:br/>
        <w:t>vt 0.170974 0.161154</w:t>
        <w:br/>
        <w:t>vt 0.170974 0.166418</w:t>
        <w:br/>
        <w:t>vt 0.168878 0.166418</w:t>
        <w:br/>
        <w:t>vt 0.168878 0.161154</w:t>
        <w:br/>
        <w:t>vt 0.165546 0.156720</w:t>
        <w:br/>
        <w:t>vt 0.163460 0.156720</w:t>
        <w:br/>
        <w:t>vt 0.165546 0.156720</w:t>
        <w:br/>
        <w:t>vt 0.167210 0.156720</w:t>
        <w:br/>
        <w:t>vt 0.167210 0.156720</w:t>
        <w:br/>
        <w:t>vt 0.168878 0.156720</w:t>
        <w:br/>
        <w:t>vt 0.170974 0.156720</w:t>
        <w:br/>
        <w:t>vt 0.168878 0.156720</w:t>
        <w:br/>
        <w:t>vt 0.165546 0.154413</w:t>
        <w:br/>
        <w:t>vt 0.163460 0.154413</w:t>
        <w:br/>
        <w:t>vt 0.165546 0.154413</w:t>
        <w:br/>
        <w:t>vt 0.167210 0.154413</w:t>
        <w:br/>
        <w:t>vt 0.167210 0.154413</w:t>
        <w:br/>
        <w:t>vt 0.168878 0.154413</w:t>
        <w:br/>
        <w:t>vt 0.170974 0.154413</w:t>
        <w:br/>
        <w:t>vt 0.168878 0.154413</w:t>
        <w:br/>
        <w:t>vt 0.163460 0.151611</w:t>
        <w:br/>
        <w:t>vt 0.165546 0.151611</w:t>
        <w:br/>
        <w:t>vt 0.167210 0.151611</w:t>
        <w:br/>
        <w:t>vt 0.165546 0.151611</w:t>
        <w:br/>
        <w:t>vt 0.168878 0.151611</w:t>
        <w:br/>
        <w:t>vt 0.167210 0.151611</w:t>
        <w:br/>
        <w:t>vt 0.168878 0.151611</w:t>
        <w:br/>
        <w:t>vt 0.170974 0.151611</w:t>
        <w:br/>
        <w:t>vt 0.163460 0.147698</w:t>
        <w:br/>
        <w:t>vt 0.165546 0.147698</w:t>
        <w:br/>
        <w:t>vt 0.167210 0.147698</w:t>
        <w:br/>
        <w:t>vt 0.165546 0.147698</w:t>
        <w:br/>
        <w:t>vt 0.168878 0.147698</w:t>
        <w:br/>
        <w:t>vt 0.167210 0.147698</w:t>
        <w:br/>
        <w:t>vt 0.168878 0.147698</w:t>
        <w:br/>
        <w:t>vt 0.170974 0.147698</w:t>
        <w:br/>
        <w:t>vt 0.165546 0.142972</w:t>
        <w:br/>
        <w:t>vt 0.163460 0.142972</w:t>
        <w:br/>
        <w:t>vt 0.165546 0.142972</w:t>
        <w:br/>
        <w:t>vt 0.167210 0.142972</w:t>
        <w:br/>
        <w:t>vt 0.167210 0.142972</w:t>
        <w:br/>
        <w:t>vt 0.168878 0.142972</w:t>
        <w:br/>
        <w:t>vt 0.170974 0.142972</w:t>
        <w:br/>
        <w:t>vt 0.168878 0.142972</w:t>
        <w:br/>
        <w:t>vt 0.165546 0.136077</w:t>
        <w:br/>
        <w:t>vt 0.163460 0.136077</w:t>
        <w:br/>
        <w:t>vt 0.165546 0.136077</w:t>
        <w:br/>
        <w:t>vt 0.167210 0.136077</w:t>
        <w:br/>
        <w:t>vt 0.167210 0.136077</w:t>
        <w:br/>
        <w:t>vt 0.168878 0.136077</w:t>
        <w:br/>
        <w:t>vt 0.170974 0.136077</w:t>
        <w:br/>
        <w:t>vt 0.168878 0.136077</w:t>
        <w:br/>
        <w:t>vt 0.165546 0.126801</w:t>
        <w:br/>
        <w:t>vt 0.163460 0.126801</w:t>
        <w:br/>
        <w:t>vt 0.165546 0.126801</w:t>
        <w:br/>
        <w:t>vt 0.167210 0.126801</w:t>
        <w:br/>
        <w:t>vt 0.167210 0.126801</w:t>
        <w:br/>
        <w:t>vt 0.168878 0.126801</w:t>
        <w:br/>
        <w:t>vt 0.170974 0.126801</w:t>
        <w:br/>
        <w:t>vt 0.168878 0.126801</w:t>
        <w:br/>
        <w:t>vt 0.165546 0.110941</w:t>
        <w:br/>
        <w:t>vt 0.163460 0.110941</w:t>
        <w:br/>
        <w:t>vt 0.165546 0.110941</w:t>
        <w:br/>
        <w:t>vt 0.167210 0.110941</w:t>
        <w:br/>
        <w:t>vt 0.167210 0.110941</w:t>
        <w:br/>
        <w:t>vt 0.168878 0.110941</w:t>
        <w:br/>
        <w:t>vt 0.170974 0.110941</w:t>
        <w:br/>
        <w:t>vt 0.168878 0.110941</w:t>
        <w:br/>
        <w:t>vt 0.163460 0.087457</w:t>
        <w:br/>
        <w:t>vt 0.165546 0.087457</w:t>
        <w:br/>
        <w:t>vt 0.167210 0.087457</w:t>
        <w:br/>
        <w:t>vt 0.165546 0.087457</w:t>
        <w:br/>
        <w:t>vt 0.168878 0.087457</w:t>
        <w:br/>
        <w:t>vt 0.167210 0.087457</w:t>
        <w:br/>
        <w:t>vt 0.170974 0.087457</w:t>
        <w:br/>
        <w:t>vt 0.168878 0.087457</w:t>
        <w:br/>
        <w:t>vt 0.163460 0.071001</w:t>
        <w:br/>
        <w:t>vt 0.165546 0.071001</w:t>
        <w:br/>
        <w:t>vt 0.167210 0.071001</w:t>
        <w:br/>
        <w:t>vt 0.165546 0.071001</w:t>
        <w:br/>
        <w:t>vt 0.168878 0.071001</w:t>
        <w:br/>
        <w:t>vt 0.167210 0.071001</w:t>
        <w:br/>
        <w:t>vt 0.168878 0.071001</w:t>
        <w:br/>
        <w:t>vt 0.170974 0.071001</w:t>
        <w:br/>
        <w:t>vt 0.163460 0.063978</w:t>
        <w:br/>
        <w:t>vt 0.165546 0.063978</w:t>
        <w:br/>
        <w:t>vt 0.167210 0.063978</w:t>
        <w:br/>
        <w:t>vt 0.165546 0.063978</w:t>
        <w:br/>
        <w:t>vt 0.168878 0.063978</w:t>
        <w:br/>
        <w:t>vt 0.167210 0.063978</w:t>
        <w:br/>
        <w:t>vt 0.168878 0.063978</w:t>
        <w:br/>
        <w:t>vt 0.170974 0.063978</w:t>
        <w:br/>
        <w:t>vt 0.163460 0.057436</w:t>
        <w:br/>
        <w:t>vt 0.165546 0.057436</w:t>
        <w:br/>
        <w:t>vt 0.167210 0.057436</w:t>
        <w:br/>
        <w:t>vt 0.165546 0.057436</w:t>
        <w:br/>
        <w:t>vt 0.168878 0.057436</w:t>
        <w:br/>
        <w:t>vt 0.167210 0.057436</w:t>
        <w:br/>
        <w:t>vt 0.168878 0.057436</w:t>
        <w:br/>
        <w:t>vt 0.170974 0.057436</w:t>
        <w:br/>
        <w:t>vt 0.163460 0.053419</w:t>
        <w:br/>
        <w:t>vt 0.165546 0.053419</w:t>
        <w:br/>
        <w:t>vt 0.167210 0.053419</w:t>
        <w:br/>
        <w:t>vt 0.165546 0.053419</w:t>
        <w:br/>
        <w:t>vt 0.168878 0.053419</w:t>
        <w:br/>
        <w:t>vt 0.167210 0.053419</w:t>
        <w:br/>
        <w:t>vt 0.170974 0.053419</w:t>
        <w:br/>
        <w:t>vt 0.168878 0.053419</w:t>
        <w:br/>
        <w:t>vt 0.165546 0.051309</w:t>
        <w:br/>
        <w:t>vt 0.163460 0.051309</w:t>
        <w:br/>
        <w:t>vt 0.165546 0.051309</w:t>
        <w:br/>
        <w:t>vt 0.167210 0.051309</w:t>
        <w:br/>
        <w:t>vt 0.167210 0.051309</w:t>
        <w:br/>
        <w:t>vt 0.168878 0.051309</w:t>
        <w:br/>
        <w:t>vt 0.170974 0.051309</w:t>
        <w:br/>
        <w:t>vt 0.170974 0.053419</w:t>
        <w:br/>
        <w:t>vt 0.168878 0.053419</w:t>
        <w:br/>
        <w:t>vt 0.168878 0.051309</w:t>
        <w:br/>
        <w:t>vt 0.165546 0.046271</w:t>
        <w:br/>
        <w:t>vt 0.163460 0.046271</w:t>
        <w:br/>
        <w:t>vt 0.165546 0.046271</w:t>
        <w:br/>
        <w:t>vt 0.167210 0.046271</w:t>
        <w:br/>
        <w:t>vt 0.167210 0.046271</w:t>
        <w:br/>
        <w:t>vt 0.168878 0.046271</w:t>
        <w:br/>
        <w:t>vt 0.170974 0.046271</w:t>
        <w:br/>
        <w:t>vt 0.168878 0.046271</w:t>
        <w:br/>
        <w:t>vt 0.165546 0.039625</w:t>
        <w:br/>
        <w:t>vt 0.163460 0.039625</w:t>
        <w:br/>
        <w:t>vt 0.165546 0.039625</w:t>
        <w:br/>
        <w:t>vt 0.167210 0.039625</w:t>
        <w:br/>
        <w:t>vt 0.167210 0.039625</w:t>
        <w:br/>
        <w:t>vt 0.168878 0.039625</w:t>
        <w:br/>
        <w:t>vt 0.168878 0.039625</w:t>
        <w:br/>
        <w:t>vt 0.170974 0.039625</w:t>
        <w:br/>
        <w:t>vt 0.165546 0.036377</w:t>
        <w:br/>
        <w:t>vt 0.163460 0.036377</w:t>
        <w:br/>
        <w:t>vt 0.165546 0.036377</w:t>
        <w:br/>
        <w:t>vt 0.167210 0.036377</w:t>
        <w:br/>
        <w:t>vt 0.167210 0.036377</w:t>
        <w:br/>
        <w:t>vt 0.168878 0.036377</w:t>
        <w:br/>
        <w:t>vt 0.170974 0.036377</w:t>
        <w:br/>
        <w:t>vt 0.168878 0.036377</w:t>
        <w:br/>
        <w:t>vt 0.450901 0.012005</w:t>
        <w:br/>
        <w:t>vt 0.450901 0.070000</w:t>
        <w:br/>
        <w:t>vt 0.433714 0.070000</w:t>
        <w:br/>
        <w:t>vt 0.435519 0.011854</w:t>
        <w:br/>
        <w:t>vt 0.346596 0.070000</w:t>
        <w:br/>
        <w:t>vt 0.329562 0.070000</w:t>
        <w:br/>
        <w:t>vt 0.329562 0.011803</w:t>
        <w:br/>
        <w:t>vt 0.344944 0.011957</w:t>
        <w:br/>
        <w:t>vt 0.361874 0.070000</w:t>
        <w:br/>
        <w:t>vt 0.360136 0.011830</w:t>
        <w:br/>
        <w:t>vt 0.376228 0.070000</w:t>
        <w:br/>
        <w:t>vt 0.375211 0.011714</w:t>
        <w:br/>
        <w:t>vt 0.390210 0.011676</w:t>
        <w:br/>
        <w:t>vt 0.390159 0.070000</w:t>
        <w:br/>
        <w:t>vt 0.405238 0.011676</w:t>
        <w:br/>
        <w:t>vt 0.404094 0.070000</w:t>
        <w:br/>
        <w:t>vt 0.418435 0.070000</w:t>
        <w:br/>
        <w:t>vt 0.420313 0.011729</w:t>
        <w:br/>
        <w:t>vt 0.420340 0.007511</w:t>
        <w:br/>
        <w:t>vt 0.435478 0.007575</w:t>
        <w:br/>
        <w:t>vt 0.405265 0.007474</w:t>
        <w:br/>
        <w:t>vt 0.390222 0.007474</w:t>
        <w:br/>
        <w:t>vt 0.375185 0.007499</w:t>
        <w:br/>
        <w:t>vt 0.360121 0.007559</w:t>
        <w:br/>
        <w:t>vt 0.345021 0.007652</w:t>
        <w:br/>
        <w:t>vt 0.329881 0.007559</w:t>
        <w:br/>
        <w:t>vt 0.450630 0.007559</w:t>
        <w:br/>
        <w:t>vt 0.420325 0.003344</w:t>
        <w:br/>
        <w:t>vt 0.435391 0.003344</w:t>
        <w:br/>
        <w:t>vt 0.405250 0.003344</w:t>
        <w:br/>
        <w:t>vt 0.390197 0.003344</w:t>
        <w:br/>
        <w:t>vt 0.375160 0.003344</w:t>
        <w:br/>
        <w:t>vt 0.360096 0.003344</w:t>
        <w:br/>
        <w:t>vt 0.345072 0.003344</w:t>
        <w:br/>
        <w:t>vt 0.330693 0.003344</w:t>
        <w:br/>
        <w:t>vt 0.449833 0.003344</w:t>
        <w:br/>
        <w:t>vt 0.455282 0.029983</w:t>
        <w:br/>
        <w:t>vt 0.455282 0.015690</w:t>
        <w:br/>
        <w:t>vt 0.472539 0.022832</w:t>
        <w:br/>
        <w:t>vt 0.465384 0.005572</w:t>
        <w:br/>
        <w:t>vt 0.479689 0.005572</w:t>
        <w:br/>
        <w:t>vt 0.489796 0.015690</w:t>
        <w:br/>
        <w:t>vt 0.489796 0.029983</w:t>
        <w:br/>
        <w:t>vt 0.479689 0.040086</w:t>
        <w:br/>
        <w:t>vt 0.465384 0.040086</w:t>
        <w:br/>
        <w:t>vt 0.434307 0.085724</w:t>
        <w:br/>
        <w:t>vt 0.420594 0.085724</w:t>
        <w:br/>
        <w:t>vt 0.421826 0.074460</w:t>
        <w:br/>
        <w:t>vt 0.439287 0.074460</w:t>
        <w:br/>
        <w:t>vt 0.343279 0.074460</w:t>
        <w:br/>
        <w:t>vt 0.344301 0.085724</w:t>
        <w:br/>
        <w:t>vt 0.330691 0.085724</w:t>
        <w:br/>
        <w:t>vt 0.325978 0.074460</w:t>
        <w:br/>
        <w:t>vt 0.357216 0.085724</w:t>
        <w:br/>
        <w:t>vt 0.357098 0.074460</w:t>
        <w:br/>
        <w:t>vt 0.369908 0.074460</w:t>
        <w:br/>
        <w:t>vt 0.369787 0.085724</w:t>
        <w:br/>
        <w:t>vt 0.382463 0.074460</w:t>
        <w:br/>
        <w:t>vt 0.382257 0.085724</w:t>
        <w:br/>
        <w:t>vt 0.394737 0.085724</w:t>
        <w:br/>
        <w:t>vt 0.395034 0.074460</w:t>
        <w:br/>
        <w:t>vt 0.407929 0.074460</w:t>
        <w:br/>
        <w:t>vt 0.407409 0.085724</w:t>
        <w:br/>
        <w:t>vt 0.239208 0.227899</w:t>
        <w:br/>
        <w:t>vt 0.225507 0.227899</w:t>
        <w:br/>
        <w:t>vt 0.225507 0.220975</w:t>
        <w:br/>
        <w:t>vt 0.239208 0.220975</w:t>
        <w:br/>
        <w:t>vt 0.225507 0.179332</w:t>
        <w:br/>
        <w:t>vt 0.225507 0.172405</w:t>
        <w:br/>
        <w:t>vt 0.239208 0.172405</w:t>
        <w:br/>
        <w:t>vt 0.239208 0.179332</w:t>
        <w:br/>
        <w:t>vt 0.239208 0.186269</w:t>
        <w:br/>
        <w:t>vt 0.225507 0.186269</w:t>
        <w:br/>
        <w:t>vt 0.225507 0.193214</w:t>
        <w:br/>
        <w:t>vt 0.239208 0.193214</w:t>
        <w:br/>
        <w:t>vt 0.225507 0.200152</w:t>
        <w:br/>
        <w:t>vt 0.239208 0.200152</w:t>
        <w:br/>
        <w:t>vt 0.225507 0.207091</w:t>
        <w:br/>
        <w:t>vt 0.239208 0.207091</w:t>
        <w:br/>
        <w:t>vt 0.239208 0.214028</w:t>
        <w:br/>
        <w:t>vt 0.225507 0.214028</w:t>
        <w:br/>
        <w:t>vt 0.417798 0.095890</w:t>
        <w:br/>
        <w:t>vt 0.426593 0.095890</w:t>
        <w:br/>
        <w:t>vt 0.337734 0.095890</w:t>
        <w:br/>
        <w:t>vt 0.347155 0.095890</w:t>
        <w:br/>
        <w:t>vt 0.358552 0.095890</w:t>
        <w:br/>
        <w:t>vt 0.370544 0.095890</w:t>
        <w:br/>
        <w:t>vt 0.382714 0.095890</w:t>
        <w:br/>
        <w:t>vt 0.394854 0.095890</w:t>
        <w:br/>
        <w:t>vt 0.406727 0.095890</w:t>
        <w:br/>
        <w:t>vt 0.213631 0.165656</w:t>
        <w:br/>
        <w:t>vt 0.209582 0.166085</w:t>
        <w:br/>
        <w:t>vt 0.209627 0.140176</w:t>
        <w:br/>
        <w:t>vt 0.213734 0.140736</w:t>
        <w:br/>
        <w:t>vt 0.234474 0.141224</w:t>
        <w:br/>
        <w:t>vt 0.234224 0.165402</w:t>
        <w:br/>
        <w:t>vt 0.254680 0.141250</w:t>
        <w:br/>
        <w:t>vt 0.254532 0.165553</w:t>
        <w:br/>
        <w:t>vt 0.274906 0.141299</w:t>
        <w:br/>
        <w:t>vt 0.274798 0.165656</w:t>
        <w:br/>
        <w:t>vt 0.295141 0.141356</w:t>
        <w:br/>
        <w:t>vt 0.295047 0.165713</w:t>
        <w:br/>
        <w:t>vt 0.315405 0.141430</w:t>
        <w:br/>
        <w:t>vt 0.315288 0.165757</w:t>
        <w:br/>
        <w:t>vt 0.335671 0.141547</w:t>
        <w:br/>
        <w:t>vt 0.335523 0.165787</w:t>
        <w:br/>
        <w:t>vt 0.355821 0.141430</w:t>
        <w:br/>
        <w:t>vt 0.355850 0.165978</w:t>
        <w:br/>
        <w:t>vt 0.371434 0.141580</w:t>
        <w:br/>
        <w:t>vt 0.371394 0.165937</w:t>
        <w:br/>
        <w:t>vt 0.207838 0.138062</w:t>
        <w:br/>
        <w:t>vt 0.214784 0.138062</w:t>
        <w:br/>
        <w:t>vt 0.215063 0.168106</w:t>
        <w:br/>
        <w:t>vt 0.234282 0.168106</w:t>
        <w:br/>
        <w:t>vt 0.234559 0.138062</w:t>
        <w:br/>
        <w:t>vt 0.254518 0.168106</w:t>
        <w:br/>
        <w:t>vt 0.254711 0.138062</w:t>
        <w:br/>
        <w:t>vt 0.274783 0.168106</w:t>
        <w:br/>
        <w:t>vt 0.274931 0.138062</w:t>
        <w:br/>
        <w:t>vt 0.295035 0.168106</w:t>
        <w:br/>
        <w:t>vt 0.295172 0.138062</w:t>
        <w:br/>
        <w:t>vt 0.315257 0.168106</w:t>
        <w:br/>
        <w:t>vt 0.315420 0.138770</w:t>
        <w:br/>
        <w:t>vt 0.335449 0.168106</w:t>
        <w:br/>
        <w:t>vt 0.335644 0.138890</w:t>
        <w:br/>
        <w:t>vt 0.355583 0.168106</w:t>
        <w:br/>
        <w:t>vt 0.355616 0.138062</w:t>
        <w:br/>
        <w:t>vt 0.374033 0.166686</w:t>
        <w:br/>
        <w:t>vt 0.373414 0.168106</w:t>
        <w:br/>
        <w:t>vt 0.373414 0.168106</w:t>
        <w:br/>
        <w:t>vt 0.373322 0.138062</w:t>
        <w:br/>
        <w:t>vt 0.461185 0.299080</w:t>
        <w:br/>
        <w:t>vt 0.445605 0.280463</w:t>
        <w:br/>
        <w:t>vt 0.450305 0.284004</w:t>
        <w:br/>
        <w:t>vt 0.424190 0.258064</w:t>
        <w:br/>
        <w:t>vt 0.429266 0.234311</w:t>
        <w:br/>
        <w:t>vt 0.426708 0.252734</w:t>
        <w:br/>
        <w:t>vt 0.374017 0.141001</w:t>
        <w:br/>
        <w:t>vt 0.373322 0.138062</w:t>
        <w:br/>
        <w:t>vt 0.379467 0.146206</w:t>
        <w:br/>
        <w:t>vt 0.381386 0.143720</w:t>
        <w:br/>
        <w:t>vt 0.385668 0.146338</w:t>
        <w:br/>
        <w:t>vt 0.379467 0.106105</w:t>
        <w:br/>
        <w:t>vt 0.379467 0.103446</w:t>
        <w:br/>
        <w:t>vt 0.381386 0.106149</w:t>
        <w:br/>
        <w:t>vt 0.429978 0.261512</w:t>
        <w:br/>
        <w:t>vt 0.379467 0.143812</w:t>
        <w:br/>
        <w:t>vt 0.207647 0.168106</w:t>
        <w:br/>
        <w:t>vt 0.385668 0.103334</w:t>
        <w:br/>
        <w:t>vt 0.448980 0.274051</w:t>
        <w:br/>
        <w:t>vt 0.933045 0.469637</w:t>
        <w:br/>
        <w:t>vt 0.930366 0.470284</w:t>
        <w:br/>
        <w:t>vt 0.930366 0.451295</w:t>
        <w:br/>
        <w:t>vt 0.935716 0.450834</w:t>
        <w:br/>
        <w:t>vt 0.930366 0.431764</w:t>
        <w:br/>
        <w:t>vt 0.935716 0.431764</w:t>
        <w:br/>
        <w:t>vt 0.935916 0.464319</w:t>
        <w:br/>
        <w:t>vt 0.959733 0.430415</w:t>
        <w:br/>
        <w:t>vt 0.959733 0.449707</w:t>
        <w:br/>
        <w:t>vt 0.942613 0.449707</w:t>
        <w:br/>
        <w:t>vt 0.942613 0.430415</w:t>
        <w:br/>
        <w:t>vt 0.959733 0.451817</w:t>
        <w:br/>
        <w:t>vt 0.942613 0.451817</w:t>
        <w:br/>
        <w:t>vt 0.937476 0.451986</w:t>
        <w:br/>
        <w:t>vt 0.922926 0.469330</w:t>
        <w:br/>
        <w:t>vt 0.920255 0.450534</w:t>
        <w:br/>
        <w:t>vt 0.925646 0.450991</w:t>
        <w:br/>
        <w:t>vt 0.925646 0.469983</w:t>
        <w:br/>
        <w:t>vt 0.920255 0.431468</w:t>
        <w:br/>
        <w:t>vt 0.925646 0.431468</w:t>
        <w:br/>
        <w:t>vt 0.920106 0.464020</w:t>
        <w:br/>
        <w:t>vt 0.942613 0.451817</w:t>
        <w:br/>
        <w:t>vt 0.959733 0.451817</w:t>
        <w:br/>
        <w:t>vt 0.959733 0.464419</w:t>
        <w:br/>
        <w:t>vt 0.942613 0.464419</w:t>
        <w:br/>
        <w:t>vt 0.959733 0.470541</w:t>
        <w:br/>
        <w:t>vt 0.942613 0.470541</w:t>
        <w:br/>
        <w:t>vt 0.942613 0.473367</w:t>
        <w:br/>
        <w:t>vt 0.959733 0.473367</w:t>
        <w:br/>
        <w:t>vt 0.918536 0.451676</w:t>
        <w:br/>
        <w:t>vt 0.350463 0.186278</w:t>
        <w:br/>
        <w:t>vt 0.350463 0.182095</w:t>
        <w:br/>
        <w:t>vt 0.367448 0.182115</w:t>
        <w:br/>
        <w:t>vt 0.367448 0.186424</w:t>
        <w:br/>
        <w:t>vt 0.350463 0.177910</w:t>
        <w:br/>
        <w:t>vt 0.367448 0.177823</w:t>
        <w:br/>
        <w:t>vt 0.350463 0.173513</w:t>
        <w:br/>
        <w:t>vt 0.367448 0.173513</w:t>
        <w:br/>
        <w:t>vt 0.350463 0.207930</w:t>
        <w:br/>
        <w:t>vt 0.350463 0.203495</w:t>
        <w:br/>
        <w:t>vt 0.367448 0.203621</w:t>
        <w:br/>
        <w:t>vt 0.367448 0.207930</w:t>
        <w:br/>
        <w:t>vt 0.350463 0.199314</w:t>
        <w:br/>
        <w:t>vt 0.367448 0.199331</w:t>
        <w:br/>
        <w:t>vt 0.350463 0.195133</w:t>
        <w:br/>
        <w:t>vt 0.367448 0.195023</w:t>
        <w:br/>
        <w:t>vt 0.350463 0.190731</w:t>
        <w:br/>
        <w:t>vt 0.367448 0.190713</w:t>
        <w:br/>
        <w:t>vt 0.347730 0.184977</w:t>
        <w:br/>
        <w:t>vt 0.347948 0.182129</w:t>
        <w:br/>
        <w:t>vt 0.346805 0.187220</w:t>
        <w:br/>
        <w:t>vt 0.347674 0.196490</w:t>
        <w:br/>
        <w:t>vt 0.346606 0.194116</w:t>
        <w:br/>
        <w:t>vt 0.347948 0.199347</w:t>
        <w:br/>
        <w:t>vt 0.347730 0.202189</w:t>
        <w:br/>
        <w:t>vt 0.346805 0.204416</w:t>
        <w:br/>
        <w:t>vt 0.347674 0.179285</w:t>
        <w:br/>
        <w:t>vt 0.346606 0.176917</w:t>
        <w:br/>
        <w:t>vt 0.344725 0.182129</w:t>
        <w:br/>
        <w:t>vt 0.344725 0.199347</w:t>
        <w:br/>
        <w:t>vt 0.373351 0.187473</w:t>
        <w:br/>
        <w:t>vt 0.373351 0.183110</w:t>
        <w:br/>
        <w:t>vt 0.389793 0.183201</w:t>
        <w:br/>
        <w:t>vt 0.390139 0.187381</w:t>
        <w:br/>
        <w:t>vt 0.373351 0.178798</w:t>
        <w:br/>
        <w:t>vt 0.390152 0.178982</w:t>
        <w:br/>
        <w:t>vt 0.373351 0.174584</w:t>
        <w:br/>
        <w:t>vt 0.390951 0.174584</w:t>
        <w:br/>
        <w:t>vt 0.390915 0.208963</w:t>
        <w:br/>
        <w:t>vt 0.373351 0.208963</w:t>
        <w:br/>
        <w:t>vt 0.373351 0.204655</w:t>
        <w:br/>
        <w:t>vt 0.390116 0.204579</w:t>
        <w:br/>
        <w:t>vt 0.373351 0.200312</w:t>
        <w:br/>
        <w:t>vt 0.389775 0.200400</w:t>
        <w:br/>
        <w:t>vt 0.373351 0.195997</w:t>
        <w:br/>
        <w:t>vt 0.390139 0.196181</w:t>
        <w:br/>
        <w:t>vt 0.373351 0.191779</w:t>
        <w:br/>
        <w:t>vt 0.390933 0.191762</w:t>
        <w:br/>
        <w:t>vt 0.392527 0.183201</w:t>
        <w:br/>
        <w:t>vt 0.392886 0.185967</w:t>
        <w:br/>
        <w:t>vt 0.394048 0.188106</w:t>
        <w:br/>
        <w:t>vt 0.394210 0.195364</w:t>
        <w:br/>
        <w:t>vt 0.392922 0.197628</w:t>
        <w:br/>
        <w:t>vt 0.392511 0.200400</w:t>
        <w:br/>
        <w:t>vt 0.392868 0.203170</w:t>
        <w:br/>
        <w:t>vt 0.394030 0.205308</w:t>
        <w:br/>
        <w:t>vt 0.394223 0.178167</w:t>
        <w:br/>
        <w:t>vt 0.392944 0.180426</w:t>
        <w:br/>
        <w:t>vt 0.395839 0.183201</w:t>
        <w:br/>
        <w:t>vt 0.395821 0.200400</w:t>
        <w:br/>
        <w:t>vt 0.391927 0.216302</w:t>
        <w:br/>
        <w:t>vt 0.397758 0.230321</w:t>
        <w:br/>
        <w:t>vt 0.391927 0.224493</w:t>
        <w:br/>
        <w:t>vt 0.397758 0.210502</w:t>
        <w:br/>
        <w:t>vt 0.405954 0.230321</w:t>
        <w:br/>
        <w:t>vt 0.405954 0.210502</w:t>
        <w:br/>
        <w:t>vt 0.411752 0.224493</w:t>
        <w:br/>
        <w:t>vt 0.411752 0.216302</w:t>
        <w:br/>
        <w:t>vt 0.396515 0.108098</w:t>
        <w:br/>
        <w:t>vt 0.402350 0.102265</w:t>
        <w:br/>
        <w:t>vt 0.396515 0.116292</w:t>
        <w:br/>
        <w:t>vt 0.410542 0.102265</w:t>
        <w:br/>
        <w:t>vt 0.402350 0.122089</w:t>
        <w:br/>
        <w:t>vt 0.416341 0.108098</w:t>
        <w:br/>
        <w:t>vt 0.410542 0.122089</w:t>
        <w:br/>
        <w:t>vt 0.416341 0.116292</w:t>
        <w:br/>
        <w:t>vt 0.648436 0.431921</w:t>
        <w:br/>
        <w:t>vt 0.655048 0.415917</w:t>
        <w:br/>
        <w:t>vt 0.659729 0.420599</w:t>
        <w:br/>
        <w:t>vt 0.655048 0.431921</w:t>
        <w:br/>
        <w:t>vt 0.595354 0.399010</w:t>
        <w:br/>
        <w:t>vt 0.600926 0.399010</w:t>
        <w:br/>
        <w:t>vt 0.600926 0.415917</w:t>
        <w:br/>
        <w:t>vt 0.595354 0.415917</w:t>
        <w:br/>
        <w:t>vt 0.606531 0.399010</w:t>
        <w:br/>
        <w:t>vt 0.606531 0.415917</w:t>
        <w:br/>
        <w:t>vt 0.612106 0.399010</w:t>
        <w:br/>
        <w:t>vt 0.612106 0.415917</w:t>
        <w:br/>
        <w:t>vt 0.617680 0.399010</w:t>
        <w:br/>
        <w:t>vt 0.617680 0.415917</w:t>
        <w:br/>
        <w:t>vt 0.573059 0.399010</w:t>
        <w:br/>
        <w:t>vt 0.578630 0.399010</w:t>
        <w:br/>
        <w:t>vt 0.578630 0.415917</w:t>
        <w:br/>
        <w:t>vt 0.573059 0.415917</w:t>
        <w:br/>
        <w:t>vt 0.584208 0.399010</w:t>
        <w:br/>
        <w:t>vt 0.584208 0.415917</w:t>
        <w:br/>
        <w:t>vt 0.589779 0.399010</w:t>
        <w:br/>
        <w:t>vt 0.589779 0.415917</w:t>
        <w:br/>
        <w:t>vt 0.624561 0.417403</w:t>
        <w:br/>
        <w:t>vt 0.624561 0.410751</w:t>
        <w:br/>
        <w:t>vt 0.629239 0.406067</w:t>
        <w:br/>
        <w:t>vt 0.595331 0.437711</w:t>
        <w:br/>
        <w:t>vt 0.589752 0.437711</w:t>
        <w:br/>
        <w:t>vt 0.589752 0.420776</w:t>
        <w:br/>
        <w:t>vt 0.595331 0.420776</w:t>
        <w:br/>
        <w:t>vt 0.584183 0.437711</w:t>
        <w:br/>
        <w:t>vt 0.584183 0.420776</w:t>
        <w:br/>
        <w:t>vt 0.578604 0.437711</w:t>
        <w:br/>
        <w:t>vt 0.578604 0.420776</w:t>
        <w:br/>
        <w:t>vt 0.573032 0.437711</w:t>
        <w:br/>
        <w:t>vt 0.573032 0.420776</w:t>
        <w:br/>
        <w:t>vt 0.617657 0.420776</w:t>
        <w:br/>
        <w:t>vt 0.617657 0.437711</w:t>
        <w:br/>
        <w:t>vt 0.612080 0.437711</w:t>
        <w:br/>
        <w:t>vt 0.612080 0.420776</w:t>
        <w:br/>
        <w:t>vt 0.606509 0.437711</w:t>
        <w:br/>
        <w:t>vt 0.606509 0.420776</w:t>
        <w:br/>
        <w:t>vt 0.600901 0.437711</w:t>
        <w:br/>
        <w:t>vt 0.600901 0.420776</w:t>
        <w:br/>
        <w:t>vt 0.643759 0.427242</w:t>
        <w:br/>
        <w:t>vt 0.643759 0.420599</w:t>
        <w:br/>
        <w:t>vt 0.648436 0.415917</w:t>
        <w:br/>
        <w:t>vt 0.659729 0.427242</w:t>
        <w:br/>
        <w:t>vt 0.635842 0.406067</w:t>
        <w:br/>
        <w:t>vt 0.640522 0.410751</w:t>
        <w:br/>
        <w:t>vt 0.635842 0.422078</w:t>
        <w:br/>
        <w:t>vt 0.629239 0.422078</w:t>
        <w:br/>
        <w:t>vt 0.640522 0.417403</w:t>
        <w:br/>
        <w:t>vt 0.815744 0.022617</w:t>
        <w:br/>
        <w:t>vt 0.807702 0.022617</w:t>
        <w:br/>
        <w:t>vt 0.811729 0.012908</w:t>
        <w:br/>
        <w:t>vt 0.802033 0.016936</w:t>
        <w:br/>
        <w:t>vt 0.802033 0.008895</w:t>
        <w:br/>
        <w:t>vt 0.807702 0.003202</w:t>
        <w:br/>
        <w:t>vt 0.815744 0.003202</w:t>
        <w:br/>
        <w:t>vt 0.821431 0.008895</w:t>
        <w:br/>
        <w:t>vt 0.821431 0.016936</w:t>
        <w:br/>
        <w:t>vt 0.644622 0.036552</w:t>
        <w:br/>
        <w:t>vt 0.629697 0.036552</w:t>
        <w:br/>
        <w:t>vt 0.629846 0.029495</w:t>
        <w:br/>
        <w:t>vt 0.645090 0.029471</w:t>
        <w:br/>
        <w:t>vt 0.658133 0.036552</w:t>
        <w:br/>
        <w:t>vt 0.659636 0.029471</w:t>
        <w:br/>
        <w:t>vt 0.553425 0.036552</w:t>
        <w:br/>
        <w:t>vt 0.540017 0.036552</w:t>
        <w:br/>
        <w:t>vt 0.538505 0.029495</w:t>
        <w:br/>
        <w:t>vt 0.552947 0.029495</w:t>
        <w:br/>
        <w:t>vt 0.568269 0.036552</w:t>
        <w:br/>
        <w:t>vt 0.568166 0.029495</w:t>
        <w:br/>
        <w:t>vt 0.583564 0.029495</w:t>
        <w:br/>
        <w:t>vt 0.583564 0.036552</w:t>
        <w:br/>
        <w:t>vt 0.598980 0.036552</w:t>
        <w:br/>
        <w:t>vt 0.599007 0.029495</w:t>
        <w:br/>
        <w:t>vt 0.614400 0.036552</w:t>
        <w:br/>
        <w:t>vt 0.614450 0.029495</w:t>
        <w:br/>
        <w:t>vt 0.630101 0.023945</w:t>
        <w:br/>
        <w:t>vt 0.645747 0.023945</w:t>
        <w:br/>
        <w:t>vt 0.662297 0.023945</w:t>
        <w:br/>
        <w:t>vt 0.535793 0.023945</w:t>
        <w:br/>
        <w:t>vt 0.552425 0.023945</w:t>
        <w:br/>
        <w:t>vt 0.568093 0.023945</w:t>
        <w:br/>
        <w:t>vt 0.583612 0.023945</w:t>
        <w:br/>
        <w:t>vt 0.599111 0.023945</w:t>
        <w:br/>
        <w:t>vt 0.614582 0.023945</w:t>
        <w:br/>
        <w:t>vt 0.630376 0.006413</w:t>
        <w:br/>
        <w:t>vt 0.646274 0.006413</w:t>
        <w:br/>
        <w:t>vt 0.663052 0.006413</w:t>
        <w:br/>
        <w:t>vt 0.535144 0.006413</w:t>
        <w:br/>
        <w:t>vt 0.551896 0.006413</w:t>
        <w:br/>
        <w:t>vt 0.567791 0.006413</w:t>
        <w:br/>
        <w:t>vt 0.583490 0.006413</w:t>
        <w:br/>
        <w:t>vt 0.599088 0.006413</w:t>
        <w:br/>
        <w:t>vt 0.614709 0.006413</w:t>
        <w:br/>
        <w:t>vt 0.646274 0.006413</w:t>
        <w:br/>
        <w:t>vt 0.630376 0.006413</w:t>
        <w:br/>
        <w:t>vt 0.630478 0.002497</w:t>
        <w:br/>
        <w:t>vt 0.646250 0.002497</w:t>
        <w:br/>
        <w:t>vt 0.661316 0.002497</w:t>
        <w:br/>
        <w:t>vt 0.663052 0.006413</w:t>
        <w:br/>
        <w:t>vt 0.551896 0.006413</w:t>
        <w:br/>
        <w:t>vt 0.535144 0.006413</w:t>
        <w:br/>
        <w:t>vt 0.536853 0.002497</w:t>
        <w:br/>
        <w:t>vt 0.552022 0.002497</w:t>
        <w:br/>
        <w:t>vt 0.567846 0.002497</w:t>
        <w:br/>
        <w:t>vt 0.567791 0.006413</w:t>
        <w:br/>
        <w:t>vt 0.583541 0.002497</w:t>
        <w:br/>
        <w:t>vt 0.583490 0.006413</w:t>
        <w:br/>
        <w:t>vt 0.599161 0.002497</w:t>
        <w:br/>
        <w:t>vt 0.599088 0.006413</w:t>
        <w:br/>
        <w:t>vt 0.614777 0.002497</w:t>
        <w:br/>
        <w:t>vt 0.614709 0.006413</w:t>
        <w:br/>
        <w:t>vt 0.821739 0.040964</w:t>
        <w:br/>
        <w:t>vt 0.815868 0.046835</w:t>
        <w:br/>
        <w:t>vt 0.811716 0.036798</w:t>
        <w:br/>
        <w:t>vt 0.821739 0.032648</w:t>
        <w:br/>
        <w:t>vt 0.815868 0.026776</w:t>
        <w:br/>
        <w:t>vt 0.807568 0.026776</w:t>
        <w:br/>
        <w:t>vt 0.801697 0.032648</w:t>
        <w:br/>
        <w:t>vt 0.801697 0.040964</w:t>
        <w:br/>
        <w:t>vt 0.807568 0.046835</w:t>
        <w:br/>
        <w:t>vt 0.325116 0.012209</w:t>
        <w:br/>
        <w:t>vt 0.325116 0.070202</w:t>
        <w:br/>
        <w:t>vt 0.307929 0.070202</w:t>
        <w:br/>
        <w:t>vt 0.309733 0.012055</w:t>
        <w:br/>
        <w:t>vt 0.220813 0.070202</w:t>
        <w:br/>
        <w:t>vt 0.203777 0.070202</w:t>
        <w:br/>
        <w:t>vt 0.203777 0.012005</w:t>
        <w:br/>
        <w:t>vt 0.219160 0.012156</w:t>
        <w:br/>
        <w:t>vt 0.234349 0.012028</w:t>
        <w:br/>
        <w:t>vt 0.236102 0.070202</w:t>
        <w:br/>
        <w:t>vt 0.250445 0.070202</w:t>
        <w:br/>
        <w:t>vt 0.249428 0.011919</w:t>
        <w:br/>
        <w:t>vt 0.264440 0.011880</w:t>
        <w:br/>
        <w:t>vt 0.264378 0.070202</w:t>
        <w:br/>
        <w:t>vt 0.279455 0.011880</w:t>
        <w:br/>
        <w:t>vt 0.278324 0.070202</w:t>
        <w:br/>
        <w:t>vt 0.292652 0.070202</w:t>
        <w:br/>
        <w:t>vt 0.294528 0.011931</w:t>
        <w:br/>
        <w:t>vt 0.294555 0.007712</w:t>
        <w:br/>
        <w:t>vt 0.309695 0.007776</w:t>
        <w:br/>
        <w:t>vt 0.279480 0.007675</w:t>
        <w:br/>
        <w:t>vt 0.264440 0.007675</w:t>
        <w:br/>
        <w:t>vt 0.249402 0.007701</w:t>
        <w:br/>
        <w:t>vt 0.234338 0.007763</w:t>
        <w:br/>
        <w:t>vt 0.219236 0.007853</w:t>
        <w:br/>
        <w:t>vt 0.204097 0.007763</w:t>
        <w:br/>
        <w:t>vt 0.324860 0.007763</w:t>
        <w:br/>
        <w:t>vt 0.294542 0.003547</w:t>
        <w:br/>
        <w:t>vt 0.309605 0.003547</w:t>
        <w:br/>
        <w:t>vt 0.279466 0.003547</w:t>
        <w:br/>
        <w:t>vt 0.264414 0.003547</w:t>
        <w:br/>
        <w:t>vt 0.249380 0.003547</w:t>
        <w:br/>
        <w:t>vt 0.234310 0.003547</w:t>
        <w:br/>
        <w:t>vt 0.219289 0.003547</w:t>
        <w:br/>
        <w:t>vt 0.204923 0.003547</w:t>
        <w:br/>
        <w:t>vt 0.324061 0.003547</w:t>
        <w:br/>
        <w:t>vt 0.495249 0.030587</w:t>
        <w:br/>
        <w:t>vt 0.495249 0.016279</w:t>
        <w:br/>
        <w:t>vt 0.512507 0.023434</w:t>
        <w:br/>
        <w:t>vt 0.505352 0.006175</w:t>
        <w:br/>
        <w:t>vt 0.519648 0.006175</w:t>
        <w:br/>
        <w:t>vt 0.529762 0.016279</w:t>
        <w:br/>
        <w:t>vt 0.529762 0.030587</w:t>
        <w:br/>
        <w:t>vt 0.519648 0.040692</w:t>
        <w:br/>
        <w:t>vt 0.505352 0.040692</w:t>
        <w:br/>
        <w:t>vt 0.319117 0.075479</w:t>
        <w:br/>
        <w:t>vt 0.314143 0.086741</w:t>
        <w:br/>
        <w:t>vt 0.300426 0.086741</w:t>
        <w:br/>
        <w:t>vt 0.301660 0.075479</w:t>
        <w:br/>
        <w:t>vt 0.224138 0.086741</w:t>
        <w:br/>
        <w:t>vt 0.210522 0.086741</w:t>
        <w:br/>
        <w:t>vt 0.205814 0.075479</w:t>
        <w:br/>
        <w:t>vt 0.223113 0.075479</w:t>
        <w:br/>
        <w:t>vt 0.236935 0.075479</w:t>
        <w:br/>
        <w:t>vt 0.237051 0.086741</w:t>
        <w:br/>
        <w:t>vt 0.249638 0.086741</w:t>
        <w:br/>
        <w:t>vt 0.249742 0.075479</w:t>
        <w:br/>
        <w:t>vt 0.262089 0.086741</w:t>
        <w:br/>
        <w:t>vt 0.262295 0.075479</w:t>
        <w:br/>
        <w:t>vt 0.274868 0.075479</w:t>
        <w:br/>
        <w:t>vt 0.274572 0.086741</w:t>
        <w:br/>
        <w:t>vt 0.287247 0.086741</w:t>
        <w:br/>
        <w:t>vt 0.287766 0.075479</w:t>
        <w:br/>
        <w:t>vt 0.206827 0.228799</w:t>
        <w:br/>
        <w:t>vt 0.206827 0.221860</w:t>
        <w:br/>
        <w:t>vt 0.220541 0.221860</w:t>
        <w:br/>
        <w:t>vt 0.220541 0.228799</w:t>
        <w:br/>
        <w:t>vt 0.206827 0.180232</w:t>
        <w:br/>
        <w:t>vt 0.206827 0.173293</w:t>
        <w:br/>
        <w:t>vt 0.220541 0.173293</w:t>
        <w:br/>
        <w:t>vt 0.220541 0.180232</w:t>
        <w:br/>
        <w:t>vt 0.206827 0.187176</w:t>
        <w:br/>
        <w:t>vt 0.220541 0.187176</w:t>
        <w:br/>
        <w:t>vt 0.220541 0.194113</w:t>
        <w:br/>
        <w:t>vt 0.206827 0.194113</w:t>
        <w:br/>
        <w:t>vt 0.220541 0.201055</w:t>
        <w:br/>
        <w:t>vt 0.206827 0.201055</w:t>
        <w:br/>
        <w:t>vt 0.220541 0.207975</w:t>
        <w:br/>
        <w:t>vt 0.206827 0.207975</w:t>
        <w:br/>
        <w:t>vt 0.220541 0.214922</w:t>
        <w:br/>
        <w:t>vt 0.206827 0.214922</w:t>
        <w:br/>
        <w:t>vt 0.297632 0.096905</w:t>
        <w:br/>
        <w:t>vt 0.306428 0.096905</w:t>
        <w:br/>
        <w:t>vt 0.226992 0.096905</w:t>
        <w:br/>
        <w:t>vt 0.217568 0.096905</w:t>
        <w:br/>
        <w:t>vt 0.238388 0.096905</w:t>
        <w:br/>
        <w:t>vt 0.250375 0.096905</w:t>
        <w:br/>
        <w:t>vt 0.262566 0.096905</w:t>
        <w:br/>
        <w:t>vt 0.274704 0.096905</w:t>
        <w:br/>
        <w:t>vt 0.286577 0.096905</w:t>
        <w:br/>
        <w:t>vt 0.938664 0.425775</w:t>
        <w:br/>
        <w:t>vt 0.935484 0.426538</w:t>
        <w:br/>
        <w:t>vt 0.935484 0.404211</w:t>
        <w:br/>
        <w:t>vt 0.941804 0.403682</w:t>
        <w:br/>
        <w:t>vt 0.935484 0.381319</w:t>
        <w:br/>
        <w:t>vt 0.941804 0.381319</w:t>
        <w:br/>
        <w:t>vt 0.941984 0.419506</w:t>
        <w:br/>
        <w:t>vt 0.918649 0.379777</w:t>
        <w:br/>
        <w:t>vt 0.900348 0.379777</w:t>
        <w:br/>
        <w:t>vt 0.900348 0.359147</w:t>
        <w:br/>
        <w:t>vt 0.918649 0.359147</w:t>
        <w:br/>
        <w:t>vt 0.900348 0.381983</w:t>
        <w:br/>
        <w:t>vt 0.918649 0.381983</w:t>
        <w:br/>
        <w:t>vt 0.943824 0.405024</w:t>
        <w:br/>
        <w:t>vt 0.927995 0.425351</w:t>
        <w:br/>
        <w:t>vt 0.924864 0.403300</w:t>
        <w:br/>
        <w:t>vt 0.931184 0.403841</w:t>
        <w:br/>
        <w:t>vt 0.931184 0.426107</w:t>
        <w:br/>
        <w:t>vt 0.924864 0.380938</w:t>
        <w:br/>
        <w:t>vt 0.931184 0.380938</w:t>
        <w:br/>
        <w:t>vt 0.924685 0.419116</w:t>
        <w:br/>
        <w:t>vt 0.900348 0.381983</w:t>
        <w:br/>
        <w:t>vt 0.918649 0.381983</w:t>
        <w:br/>
        <w:t>vt 0.918649 0.395505</w:t>
        <w:br/>
        <w:t>vt 0.900348 0.395505</w:t>
        <w:br/>
        <w:t>vt 0.918649 0.402047</w:t>
        <w:br/>
        <w:t>vt 0.900348 0.402047</w:t>
        <w:br/>
        <w:t>vt 0.918649 0.405023</w:t>
        <w:br/>
        <w:t>vt 0.900348 0.405023</w:t>
        <w:br/>
        <w:t>vt 0.922805 0.404649</w:t>
        <w:br/>
        <w:t>vt 0.938664 0.425775</w:t>
        <w:br/>
        <w:t>vt 0.935484 0.426538</w:t>
        <w:br/>
        <w:t>vt 0.935484 0.404211</w:t>
        <w:br/>
        <w:t>vt 0.941804 0.403682</w:t>
        <w:br/>
        <w:t>vt 0.935484 0.381319</w:t>
        <w:br/>
        <w:t>vt 0.941804 0.381319</w:t>
        <w:br/>
        <w:t>vt 0.941984 0.419506</w:t>
        <w:br/>
        <w:t>vt 0.918649 0.379777</w:t>
        <w:br/>
        <w:t>vt 0.900348 0.379777</w:t>
        <w:br/>
        <w:t>vt 0.900348 0.359147</w:t>
        <w:br/>
        <w:t>vt 0.918649 0.359147</w:t>
        <w:br/>
        <w:t>vt 0.900348 0.381983</w:t>
        <w:br/>
        <w:t>vt 0.918649 0.381983</w:t>
        <w:br/>
        <w:t>vt 0.943824 0.405024</w:t>
        <w:br/>
        <w:t>vt 0.927995 0.425351</w:t>
        <w:br/>
        <w:t>vt 0.924864 0.403300</w:t>
        <w:br/>
        <w:t>vt 0.931184 0.403841</w:t>
        <w:br/>
        <w:t>vt 0.931184 0.426107</w:t>
        <w:br/>
        <w:t>vt 0.924864 0.380938</w:t>
        <w:br/>
        <w:t>vt 0.931184 0.380938</w:t>
        <w:br/>
        <w:t>vt 0.924685 0.419116</w:t>
        <w:br/>
        <w:t>vt 0.918649 0.381983</w:t>
        <w:br/>
        <w:t>vt 0.918649 0.395505</w:t>
        <w:br/>
        <w:t>vt 0.900348 0.395505</w:t>
        <w:br/>
        <w:t>vt 0.900348 0.381983</w:t>
        <w:br/>
        <w:t>vt 0.918649 0.402047</w:t>
        <w:br/>
        <w:t>vt 0.900348 0.402047</w:t>
        <w:br/>
        <w:t>vt 0.900348 0.405023</w:t>
        <w:br/>
        <w:t>vt 0.918649 0.405023</w:t>
        <w:br/>
        <w:t>vt 0.922805 0.404649</w:t>
        <w:br/>
        <w:t>vt 0.427758 0.397179</w:t>
        <w:br/>
        <w:t>vt 0.427758 0.392792</w:t>
        <w:br/>
        <w:t>vt 0.445549 0.392816</w:t>
        <w:br/>
        <w:t>vt 0.445549 0.397312</w:t>
        <w:br/>
        <w:t>vt 0.427758 0.388415</w:t>
        <w:br/>
        <w:t>vt 0.445549 0.388321</w:t>
        <w:br/>
        <w:t>vt 0.427758 0.383805</w:t>
        <w:br/>
        <w:t>vt 0.445549 0.383805</w:t>
        <w:br/>
        <w:t>vt 0.427758 0.415199</w:t>
        <w:br/>
        <w:t>vt 0.445549 0.415349</w:t>
        <w:br/>
        <w:t>vt 0.445549 0.419865</w:t>
        <w:br/>
        <w:t>vt 0.427758 0.419865</w:t>
        <w:br/>
        <w:t>vt 0.427758 0.410816</w:t>
        <w:br/>
        <w:t>vt 0.445549 0.410836</w:t>
        <w:br/>
        <w:t>vt 0.427758 0.406437</w:t>
        <w:br/>
        <w:t>vt 0.445549 0.406341</w:t>
        <w:br/>
        <w:t>vt 0.427758 0.401845</w:t>
        <w:br/>
        <w:t>vt 0.445549 0.401825</w:t>
        <w:br/>
        <w:t>vt 0.424872 0.395812</w:t>
        <w:br/>
        <w:t>vt 0.425125 0.392832</w:t>
        <w:br/>
        <w:t>vt 0.423925 0.398166</w:t>
        <w:br/>
        <w:t>vt 0.424814 0.407876</w:t>
        <w:br/>
        <w:t>vt 0.423723 0.405389</w:t>
        <w:br/>
        <w:t>vt 0.425125 0.410851</w:t>
        <w:br/>
        <w:t>vt 0.424872 0.413832</w:t>
        <w:br/>
        <w:t>vt 0.423925 0.416184</w:t>
        <w:br/>
        <w:t>vt 0.424814 0.389836</w:t>
        <w:br/>
        <w:t>vt 0.423723 0.387356</w:t>
        <w:br/>
        <w:t>vt 0.421727 0.392832</w:t>
        <w:br/>
        <w:t>vt 0.421727 0.410851</w:t>
        <w:br/>
        <w:t>vt 0.467653 0.397006</w:t>
        <w:br/>
        <w:t>vt 0.450091 0.397121</w:t>
        <w:br/>
        <w:t>vt 0.450091 0.392549</w:t>
        <w:br/>
        <w:t>vt 0.467299 0.392643</w:t>
        <w:br/>
        <w:t>vt 0.450091 0.388015</w:t>
        <w:br/>
        <w:t>vt 0.467676 0.388224</w:t>
        <w:br/>
        <w:t>vt 0.450091 0.383594</w:t>
        <w:br/>
        <w:t>vt 0.468511 0.383594</w:t>
        <w:br/>
        <w:t>vt 0.450091 0.419636</w:t>
        <w:br/>
        <w:t>vt 0.450091 0.415122</w:t>
        <w:br/>
        <w:t>vt 0.467653 0.415049</w:t>
        <w:br/>
        <w:t>vt 0.468475 0.419636</w:t>
        <w:br/>
        <w:t>vt 0.450091 0.410567</w:t>
        <w:br/>
        <w:t>vt 0.467274 0.410665</w:t>
        <w:br/>
        <w:t>vt 0.450091 0.406055</w:t>
        <w:br/>
        <w:t>vt 0.467653 0.406244</w:t>
        <w:br/>
        <w:t>vt 0.450091 0.401636</w:t>
        <w:br/>
        <w:t>vt 0.468492 0.401614</w:t>
        <w:br/>
        <w:t>vt 0.470160 0.392643</w:t>
        <w:br/>
        <w:t>vt 0.470537 0.395545</w:t>
        <w:br/>
        <w:t>vt 0.471771 0.397787</w:t>
        <w:br/>
        <w:t>vt 0.471922 0.405391</w:t>
        <w:br/>
        <w:t>vt 0.470577 0.407765</w:t>
        <w:br/>
        <w:t>vt 0.470140 0.410665</w:t>
        <w:br/>
        <w:t>vt 0.470537 0.413565</w:t>
        <w:br/>
        <w:t>vt 0.471756 0.415807</w:t>
        <w:br/>
        <w:t>vt 0.471942 0.387371</w:t>
        <w:br/>
        <w:t>vt 0.470596 0.389744</w:t>
        <w:br/>
        <w:t>vt 0.473630 0.392643</w:t>
        <w:br/>
        <w:t>vt 0.473630 0.410665</w:t>
        <w:br/>
        <w:t>vt 0.442418 0.366490</w:t>
        <w:br/>
        <w:t>vt 0.446101 0.375355</w:t>
        <w:br/>
        <w:t>vt 0.442418 0.371690</w:t>
        <w:br/>
        <w:t>vt 0.446101 0.362823</w:t>
        <w:br/>
        <w:t>vt 0.451285 0.375355</w:t>
        <w:br/>
        <w:t>vt 0.451285 0.362823</w:t>
        <w:br/>
        <w:t>vt 0.454950 0.371690</w:t>
        <w:br/>
        <w:t>vt 0.454950 0.366490</w:t>
        <w:br/>
        <w:t>vt 0.460554 0.366908</w:t>
        <w:br/>
        <w:t>vt 0.464240 0.363245</w:t>
        <w:br/>
        <w:t>vt 0.460554 0.372094</w:t>
        <w:br/>
        <w:t>vt 0.469419 0.363245</w:t>
        <w:br/>
        <w:t>vt 0.464240 0.375757</w:t>
        <w:br/>
        <w:t>vt 0.473089 0.366908</w:t>
        <w:br/>
        <w:t>vt 0.469419 0.375757</w:t>
        <w:br/>
        <w:t>vt 0.473089 0.372094</w:t>
        <w:br/>
        <w:t>vt 0.408847 0.433517</w:t>
        <w:br/>
        <w:t>vt 0.415877 0.416583</w:t>
        <w:br/>
        <w:t>vt 0.420823 0.421539</w:t>
        <w:br/>
        <w:t>vt 0.415877 0.433517</w:t>
        <w:br/>
        <w:t>vt 0.547318 0.415493</w:t>
        <w:br/>
        <w:t>vt 0.542087 0.415493</w:t>
        <w:br/>
        <w:t>vt 0.542087 0.399616</w:t>
        <w:br/>
        <w:t>vt 0.547318 0.399616</w:t>
        <w:br/>
        <w:t>vt 0.536822 0.415493</w:t>
        <w:br/>
        <w:t>vt 0.536822 0.399616</w:t>
        <w:br/>
        <w:t>vt 0.531589 0.415493</w:t>
        <w:br/>
        <w:t>vt 0.531589 0.399616</w:t>
        <w:br/>
        <w:t>vt 0.526351 0.415493</w:t>
        <w:br/>
        <w:t>vt 0.526351 0.399616</w:t>
        <w:br/>
        <w:t>vt 0.563024 0.415493</w:t>
        <w:br/>
        <w:t>vt 0.563024 0.399616</w:t>
        <w:br/>
        <w:t>vt 0.568257 0.399616</w:t>
        <w:br/>
        <w:t>vt 0.568257 0.415493</w:t>
        <w:br/>
        <w:t>vt 0.557788 0.415493</w:t>
        <w:br/>
        <w:t>vt 0.557788 0.399616</w:t>
        <w:br/>
        <w:t>vt 0.552554 0.415493</w:t>
        <w:br/>
        <w:t>vt 0.552554 0.399616</w:t>
        <w:br/>
        <w:t>vt 0.404152 0.450897</w:t>
        <w:br/>
        <w:t>vt 0.404152 0.443911</w:t>
        <w:br/>
        <w:t>vt 0.409108 0.438966</w:t>
        <w:br/>
        <w:t>vt 0.547137 0.420884</w:t>
        <w:br/>
        <w:t>vt 0.547137 0.436764</w:t>
        <w:br/>
        <w:t>vt 0.541900 0.436764</w:t>
        <w:br/>
        <w:t>vt 0.541900 0.420884</w:t>
        <w:br/>
        <w:t>vt 0.536668 0.436764</w:t>
        <w:br/>
        <w:t>vt 0.536668 0.420884</w:t>
        <w:br/>
        <w:t>vt 0.531430 0.436764</w:t>
        <w:br/>
        <w:t>vt 0.531430 0.420884</w:t>
        <w:br/>
        <w:t>vt 0.526174 0.436764</w:t>
        <w:br/>
        <w:t>vt 0.526174 0.420884</w:t>
        <w:br/>
        <w:t>vt 0.568112 0.436764</w:t>
        <w:br/>
        <w:t>vt 0.562840 0.436764</w:t>
        <w:br/>
        <w:t>vt 0.562840 0.420884</w:t>
        <w:br/>
        <w:t>vt 0.568112 0.420884</w:t>
        <w:br/>
        <w:t>vt 0.557609 0.436764</w:t>
        <w:br/>
        <w:t>vt 0.557609 0.420884</w:t>
        <w:br/>
        <w:t>vt 0.552371 0.436764</w:t>
        <w:br/>
        <w:t>vt 0.552371 0.420884</w:t>
        <w:br/>
        <w:t>vt 0.403896 0.428570</w:t>
        <w:br/>
        <w:t>vt 0.403896 0.421539</w:t>
        <w:br/>
        <w:t>vt 0.408847 0.416583</w:t>
        <w:br/>
        <w:t>vt 0.420823 0.428570</w:t>
        <w:br/>
        <w:t>vt 0.421048 0.443911</w:t>
        <w:br/>
        <w:t>vt 0.416137 0.455850</w:t>
        <w:br/>
        <w:t>vt 0.409108 0.455850</w:t>
        <w:br/>
        <w:t>vt 0.416088 0.438966</w:t>
        <w:br/>
        <w:t>vt 0.421048 0.450897</w:t>
        <w:br/>
        <w:t>vt 0.630680 0.060049</w:t>
        <w:br/>
        <w:t>vt 0.622934 0.060049</w:t>
        <w:br/>
        <w:t>vt 0.626800 0.050712</w:t>
        <w:br/>
        <w:t>vt 0.617462 0.054590</w:t>
        <w:br/>
        <w:t>vt 0.617462 0.046851</w:t>
        <w:br/>
        <w:t>vt 0.622934 0.041375</w:t>
        <w:br/>
        <w:t>vt 0.630680 0.041375</w:t>
        <w:br/>
        <w:t>vt 0.636152 0.046851</w:t>
        <w:br/>
        <w:t>vt 0.636152 0.054590</w:t>
        <w:br/>
        <w:t>vt 0.762677 0.037976</w:t>
        <w:br/>
        <w:t>vt 0.762826 0.030896</w:t>
        <w:br/>
        <w:t>vt 0.778074 0.030896</w:t>
        <w:br/>
        <w:t>vt 0.777592 0.037976</w:t>
        <w:br/>
        <w:t>vt 0.791104 0.037976</w:t>
        <w:br/>
        <w:t>vt 0.792609 0.030896</w:t>
        <w:br/>
        <w:t>vt 0.673000 0.037976</w:t>
        <w:br/>
        <w:t>vt 0.671491 0.030896</w:t>
        <w:br/>
        <w:t>vt 0.685935 0.030896</w:t>
        <w:br/>
        <w:t>vt 0.686406 0.037976</w:t>
        <w:br/>
        <w:t>vt 0.701247 0.037976</w:t>
        <w:br/>
        <w:t>vt 0.701146 0.030896</w:t>
        <w:br/>
        <w:t>vt 0.716538 0.030896</w:t>
        <w:br/>
        <w:t>vt 0.716538 0.037976</w:t>
        <w:br/>
        <w:t>vt 0.731957 0.037976</w:t>
        <w:br/>
        <w:t>vt 0.731985 0.030896</w:t>
        <w:br/>
        <w:t>vt 0.747430 0.030896</w:t>
        <w:br/>
        <w:t>vt 0.747382 0.037976</w:t>
        <w:br/>
        <w:t>vt 0.763077 0.025340</w:t>
        <w:br/>
        <w:t>vt 0.778719 0.025340</w:t>
        <w:br/>
        <w:t>vt 0.795271 0.025340</w:t>
        <w:br/>
        <w:t>vt 0.668780 0.025340</w:t>
        <w:br/>
        <w:t>vt 0.685406 0.025340</w:t>
        <w:br/>
        <w:t>vt 0.701076 0.025340</w:t>
        <w:br/>
        <w:t>vt 0.716593 0.025340</w:t>
        <w:br/>
        <w:t>vt 0.732084 0.025340</w:t>
        <w:br/>
        <w:t>vt 0.747555 0.025340</w:t>
        <w:br/>
        <w:t>vt 0.763351 0.007841</w:t>
        <w:br/>
        <w:t>vt 0.779249 0.007841</w:t>
        <w:br/>
        <w:t>vt 0.796024 0.007841</w:t>
        <w:br/>
        <w:t>vt 0.668125 0.007841</w:t>
        <w:br/>
        <w:t>vt 0.684872 0.007841</w:t>
        <w:br/>
        <w:t>vt 0.700767 0.007841</w:t>
        <w:br/>
        <w:t>vt 0.716472 0.007841</w:t>
        <w:br/>
        <w:t>vt 0.732062 0.007841</w:t>
        <w:br/>
        <w:t>vt 0.747686 0.007841</w:t>
        <w:br/>
        <w:t>vt 0.763351 0.007841</w:t>
        <w:br/>
        <w:t>vt 0.763455 0.003898</w:t>
        <w:br/>
        <w:t>vt 0.779219 0.003898</w:t>
        <w:br/>
        <w:t>vt 0.779249 0.007841</w:t>
        <w:br/>
        <w:t>vt 0.794287 0.003898</w:t>
        <w:br/>
        <w:t>vt 0.796024 0.007841</w:t>
        <w:br/>
        <w:t>vt 0.668125 0.007841</w:t>
        <w:br/>
        <w:t>vt 0.669838 0.003898</w:t>
        <w:br/>
        <w:t>vt 0.685000 0.003898</w:t>
        <w:br/>
        <w:t>vt 0.684872 0.007841</w:t>
        <w:br/>
        <w:t>vt 0.700824 0.003898</w:t>
        <w:br/>
        <w:t>vt 0.700767 0.007841</w:t>
        <w:br/>
        <w:t>vt 0.716521 0.003898</w:t>
        <w:br/>
        <w:t>vt 0.716472 0.007841</w:t>
        <w:br/>
        <w:t>vt 0.732062 0.007841</w:t>
        <w:br/>
        <w:t>vt 0.732137 0.003898</w:t>
        <w:br/>
        <w:t>vt 0.747686 0.007841</w:t>
        <w:br/>
        <w:t>vt 0.747757 0.003898</w:t>
        <w:br/>
        <w:t>vt 0.660465 0.055668</w:t>
        <w:br/>
        <w:t>vt 0.654797 0.061333</w:t>
        <w:br/>
        <w:t>vt 0.650803 0.051674</w:t>
        <w:br/>
        <w:t>vt 0.660465 0.047678</w:t>
        <w:br/>
        <w:t>vt 0.654797 0.042024</w:t>
        <w:br/>
        <w:t>vt 0.646811 0.042024</w:t>
        <w:br/>
        <w:t>vt 0.641157 0.047678</w:t>
        <w:br/>
        <w:t>vt 0.641157 0.055668</w:t>
        <w:br/>
        <w:t>vt 0.646811 0.061333</w:t>
        <w:br/>
        <w:t>vt 0.213475 0.128969</w:t>
        <w:br/>
        <w:t>vt 0.209433 0.129401</w:t>
        <w:br/>
        <w:t>vt 0.209477 0.103490</w:t>
        <w:br/>
        <w:t>vt 0.213581 0.104052</w:t>
        <w:br/>
        <w:t>vt 0.234317 0.104543</w:t>
        <w:br/>
        <w:t>vt 0.234069 0.128719</w:t>
        <w:br/>
        <w:t>vt 0.254527 0.104569</w:t>
        <w:br/>
        <w:t>vt 0.254379 0.128867</w:t>
        <w:br/>
        <w:t>vt 0.274751 0.104612</w:t>
        <w:br/>
        <w:t>vt 0.274646 0.128969</w:t>
        <w:br/>
        <w:t>vt 0.294984 0.104675</w:t>
        <w:br/>
        <w:t>vt 0.294898 0.129032</w:t>
        <w:br/>
        <w:t>vt 0.315254 0.104762</w:t>
        <w:br/>
        <w:t>vt 0.315135 0.129076</w:t>
        <w:br/>
        <w:t>vt 0.335519 0.104864</w:t>
        <w:br/>
        <w:t>vt 0.335373 0.129103</w:t>
        <w:br/>
        <w:t>vt 0.355668 0.104749</w:t>
        <w:br/>
        <w:t>vt 0.355700 0.129295</w:t>
        <w:br/>
        <w:t>vt 0.371282 0.104895</w:t>
        <w:br/>
        <w:t>vt 0.371235 0.129253</w:t>
        <w:br/>
        <w:t>vt 0.207687 0.101424</w:t>
        <w:br/>
        <w:t>vt 0.214628 0.101424</w:t>
        <w:br/>
        <w:t>vt 0.214912 0.131711</w:t>
        <w:br/>
        <w:t>vt 0.234130 0.131711</w:t>
        <w:br/>
        <w:t>vt 0.234411 0.101424</w:t>
        <w:br/>
        <w:t>vt 0.254366 0.131711</w:t>
        <w:br/>
        <w:t>vt 0.254559 0.101424</w:t>
        <w:br/>
        <w:t>vt 0.274630 0.131711</w:t>
        <w:br/>
        <w:t>vt 0.274782 0.101424</w:t>
        <w:br/>
        <w:t>vt 0.294881 0.131711</w:t>
        <w:br/>
        <w:t>vt 0.295017 0.101424</w:t>
        <w:br/>
        <w:t>vt 0.315106 0.131711</w:t>
        <w:br/>
        <w:t>vt 0.315270 0.101424</w:t>
        <w:br/>
        <w:t>vt 0.335296 0.131711</w:t>
        <w:br/>
        <w:t>vt 0.335491 0.101424</w:t>
        <w:br/>
        <w:t>vt 0.355435 0.131711</w:t>
        <w:br/>
        <w:t>vt 0.355461 0.101424</w:t>
        <w:br/>
        <w:t>vt 0.373881 0.130006</w:t>
        <w:br/>
        <w:t>vt 0.373261 0.131711</w:t>
        <w:br/>
        <w:t>vt 0.373261 0.131711</w:t>
        <w:br/>
        <w:t>vt 0.373169 0.101424</w:t>
        <w:br/>
        <w:t>vt 0.443235 0.275512</w:t>
        <w:br/>
        <w:t>vt 0.433939 0.254052</w:t>
        <w:br/>
        <w:t>vt 0.437314 0.258610</w:t>
        <w:br/>
        <w:t>vt 0.415273 0.244341</w:t>
        <w:br/>
        <w:t>vt 0.418258 0.220243</w:t>
        <w:br/>
        <w:t>vt 0.417311 0.238811</w:t>
        <w:br/>
        <w:t>vt 0.373867 0.104318</w:t>
        <w:br/>
        <w:t>vt 0.373169 0.101424</w:t>
        <w:br/>
        <w:t>vt 0.389705 0.146004</w:t>
        <w:br/>
        <w:t>vt 0.391644 0.143527</w:t>
        <w:br/>
        <w:t>vt 0.395927 0.146139</w:t>
        <w:br/>
        <w:t>vt 0.389705 0.105916</w:t>
        <w:br/>
        <w:t>vt 0.389705 0.103252</w:t>
        <w:br/>
        <w:t>vt 0.391644 0.105957</w:t>
        <w:br/>
        <w:t>vt 0.421339 0.247271</w:t>
        <w:br/>
        <w:t>vt 0.389705 0.143619</w:t>
        <w:br/>
        <w:t>vt 0.207493 0.131711</w:t>
        <w:br/>
        <w:t>vt 0.395927 0.103136</w:t>
        <w:br/>
        <w:t>vt 0.438807 0.249051</w:t>
        <w:br/>
        <w:t>vt 0.325116 0.012209</w:t>
        <w:br/>
        <w:t>vt 0.325116 0.070202</w:t>
        <w:br/>
        <w:t>vt 0.307929 0.070202</w:t>
        <w:br/>
        <w:t>vt 0.309733 0.012055</w:t>
        <w:br/>
        <w:t>vt 0.219160 0.012156</w:t>
        <w:br/>
        <w:t>vt 0.220813 0.070202</w:t>
        <w:br/>
        <w:t>vt 0.203777 0.070202</w:t>
        <w:br/>
        <w:t>vt 0.203777 0.012005</w:t>
        <w:br/>
        <w:t>vt 0.234349 0.012028</w:t>
        <w:br/>
        <w:t>vt 0.236102 0.070202</w:t>
        <w:br/>
        <w:t>vt 0.250445 0.070202</w:t>
        <w:br/>
        <w:t>vt 0.249428 0.011919</w:t>
        <w:br/>
        <w:t>vt 0.264378 0.070202</w:t>
        <w:br/>
        <w:t>vt 0.264440 0.011880</w:t>
        <w:br/>
        <w:t>vt 0.279455 0.011880</w:t>
        <w:br/>
        <w:t>vt 0.278324 0.070202</w:t>
        <w:br/>
        <w:t>vt 0.294528 0.011931</w:t>
        <w:br/>
        <w:t>vt 0.292652 0.070202</w:t>
        <w:br/>
        <w:t>vt 0.294555 0.007712</w:t>
        <w:br/>
        <w:t>vt 0.309695 0.007776</w:t>
        <w:br/>
        <w:t>vt 0.279480 0.007675</w:t>
        <w:br/>
        <w:t>vt 0.264440 0.007675</w:t>
        <w:br/>
        <w:t>vt 0.249402 0.007701</w:t>
        <w:br/>
        <w:t>vt 0.234338 0.007763</w:t>
        <w:br/>
        <w:t>vt 0.219236 0.007853</w:t>
        <w:br/>
        <w:t>vt 0.204097 0.007763</w:t>
        <w:br/>
        <w:t>vt 0.324860 0.007763</w:t>
        <w:br/>
        <w:t>vt 0.309605 0.003547</w:t>
        <w:br/>
        <w:t>vt 0.294542 0.003547</w:t>
        <w:br/>
        <w:t>vt 0.279466 0.003547</w:t>
        <w:br/>
        <w:t>vt 0.264414 0.003547</w:t>
        <w:br/>
        <w:t>vt 0.249380 0.003547</w:t>
        <w:br/>
        <w:t>vt 0.234310 0.003547</w:t>
        <w:br/>
        <w:t>vt 0.219289 0.003547</w:t>
        <w:br/>
        <w:t>vt 0.204923 0.003547</w:t>
        <w:br/>
        <w:t>vt 0.324061 0.003547</w:t>
        <w:br/>
        <w:t>vt 0.495249 0.030587</w:t>
        <w:br/>
        <w:t>vt 0.495249 0.016279</w:t>
        <w:br/>
        <w:t>vt 0.512507 0.023434</w:t>
        <w:br/>
        <w:t>vt 0.505352 0.006175</w:t>
        <w:br/>
        <w:t>vt 0.519648 0.006175</w:t>
        <w:br/>
        <w:t>vt 0.529762 0.016279</w:t>
        <w:br/>
        <w:t>vt 0.529762 0.030587</w:t>
        <w:br/>
        <w:t>vt 0.519648 0.040692</w:t>
        <w:br/>
        <w:t>vt 0.505352 0.040692</w:t>
        <w:br/>
        <w:t>vt 0.319117 0.075479</w:t>
        <w:br/>
        <w:t>vt 0.314143 0.086741</w:t>
        <w:br/>
        <w:t>vt 0.300426 0.086741</w:t>
        <w:br/>
        <w:t>vt 0.301660 0.075479</w:t>
        <w:br/>
        <w:t>vt 0.224138 0.086741</w:t>
        <w:br/>
        <w:t>vt 0.210522 0.086741</w:t>
        <w:br/>
        <w:t>vt 0.205814 0.075479</w:t>
        <w:br/>
        <w:t>vt 0.223113 0.075479</w:t>
        <w:br/>
        <w:t>vt 0.237051 0.086741</w:t>
        <w:br/>
        <w:t>vt 0.236935 0.075479</w:t>
        <w:br/>
        <w:t>vt 0.249742 0.075479</w:t>
        <w:br/>
        <w:t>vt 0.249638 0.086741</w:t>
        <w:br/>
        <w:t>vt 0.262089 0.086741</w:t>
        <w:br/>
        <w:t>vt 0.262295 0.075479</w:t>
        <w:br/>
        <w:t>vt 0.274868 0.075479</w:t>
        <w:br/>
        <w:t>vt 0.274572 0.086741</w:t>
        <w:br/>
        <w:t>vt 0.287766 0.075479</w:t>
        <w:br/>
        <w:t>vt 0.287247 0.086741</w:t>
        <w:br/>
        <w:t>vt 0.220541 0.228799</w:t>
        <w:br/>
        <w:t>vt 0.206827 0.228799</w:t>
        <w:br/>
        <w:t>vt 0.206827 0.221860</w:t>
        <w:br/>
        <w:t>vt 0.220541 0.221860</w:t>
        <w:br/>
        <w:t>vt 0.206827 0.180232</w:t>
        <w:br/>
        <w:t>vt 0.206827 0.173293</w:t>
        <w:br/>
        <w:t>vt 0.220541 0.173293</w:t>
        <w:br/>
        <w:t>vt 0.220541 0.180232</w:t>
        <w:br/>
        <w:t>vt 0.220541 0.187176</w:t>
        <w:br/>
        <w:t>vt 0.206827 0.187176</w:t>
        <w:br/>
        <w:t>vt 0.220541 0.194113</w:t>
        <w:br/>
        <w:t>vt 0.206827 0.194113</w:t>
        <w:br/>
        <w:t>vt 0.206827 0.201055</w:t>
        <w:br/>
        <w:t>vt 0.220541 0.201055</w:t>
        <w:br/>
        <w:t>vt 0.220541 0.207975</w:t>
        <w:br/>
        <w:t>vt 0.206827 0.207975</w:t>
        <w:br/>
        <w:t>vt 0.206827 0.214922</w:t>
        <w:br/>
        <w:t>vt 0.220541 0.214922</w:t>
        <w:br/>
        <w:t>vt 0.297632 0.096905</w:t>
        <w:br/>
        <w:t>vt 0.306428 0.096905</w:t>
        <w:br/>
        <w:t>vt 0.226992 0.096905</w:t>
        <w:br/>
        <w:t>vt 0.217568 0.096905</w:t>
        <w:br/>
        <w:t>vt 0.238388 0.096905</w:t>
        <w:br/>
        <w:t>vt 0.250375 0.096905</w:t>
        <w:br/>
        <w:t>vt 0.262566 0.096905</w:t>
        <w:br/>
        <w:t>vt 0.274704 0.096905</w:t>
        <w:br/>
        <w:t>vt 0.286577 0.096905</w:t>
        <w:br/>
        <w:t>vt 0.938664 0.425775</w:t>
        <w:br/>
        <w:t>vt 0.935484 0.426538</w:t>
        <w:br/>
        <w:t>vt 0.935484 0.404211</w:t>
        <w:br/>
        <w:t>vt 0.941804 0.403682</w:t>
        <w:br/>
        <w:t>vt 0.935484 0.381319</w:t>
        <w:br/>
        <w:t>vt 0.941804 0.381319</w:t>
        <w:br/>
        <w:t>vt 0.941984 0.419506</w:t>
        <w:br/>
        <w:t>vt 0.918649 0.379777</w:t>
        <w:br/>
        <w:t>vt 0.900348 0.379777</w:t>
        <w:br/>
        <w:t>vt 0.900348 0.359147</w:t>
        <w:br/>
        <w:t>vt 0.918649 0.359147</w:t>
        <w:br/>
        <w:t>vt 0.900348 0.381983</w:t>
        <w:br/>
        <w:t>vt 0.918649 0.381983</w:t>
        <w:br/>
        <w:t>vt 0.943824 0.405024</w:t>
        <w:br/>
        <w:t>vt 0.927995 0.425351</w:t>
        <w:br/>
        <w:t>vt 0.924864 0.403300</w:t>
        <w:br/>
        <w:t>vt 0.931184 0.403841</w:t>
        <w:br/>
        <w:t>vt 0.931184 0.426107</w:t>
        <w:br/>
        <w:t>vt 0.924864 0.380938</w:t>
        <w:br/>
        <w:t>vt 0.931184 0.380938</w:t>
        <w:br/>
        <w:t>vt 0.924685 0.419116</w:t>
        <w:br/>
        <w:t>vt 0.900348 0.381983</w:t>
        <w:br/>
        <w:t>vt 0.918649 0.381983</w:t>
        <w:br/>
        <w:t>vt 0.918649 0.395505</w:t>
        <w:br/>
        <w:t>vt 0.900348 0.395505</w:t>
        <w:br/>
        <w:t>vt 0.918649 0.402047</w:t>
        <w:br/>
        <w:t>vt 0.900348 0.402047</w:t>
        <w:br/>
        <w:t>vt 0.900348 0.405023</w:t>
        <w:br/>
        <w:t>vt 0.918649 0.405023</w:t>
        <w:br/>
        <w:t>vt 0.922805 0.404649</w:t>
        <w:br/>
        <w:t>vt 0.938664 0.425775</w:t>
        <w:br/>
        <w:t>vt 0.935484 0.426538</w:t>
        <w:br/>
        <w:t>vt 0.935484 0.404211</w:t>
        <w:br/>
        <w:t>vt 0.941804 0.403682</w:t>
        <w:br/>
        <w:t>vt 0.935484 0.381319</w:t>
        <w:br/>
        <w:t>vt 0.941804 0.381319</w:t>
        <w:br/>
        <w:t>vt 0.941984 0.419506</w:t>
        <w:br/>
        <w:t>vt 0.918649 0.359147</w:t>
        <w:br/>
        <w:t>vt 0.918649 0.379777</w:t>
        <w:br/>
        <w:t>vt 0.900348 0.379777</w:t>
        <w:br/>
        <w:t>vt 0.900348 0.359147</w:t>
        <w:br/>
        <w:t>vt 0.900348 0.381983</w:t>
        <w:br/>
        <w:t>vt 0.918649 0.381983</w:t>
        <w:br/>
        <w:t>vt 0.943824 0.405024</w:t>
        <w:br/>
        <w:t>vt 0.927995 0.425351</w:t>
        <w:br/>
        <w:t>vt 0.924864 0.403300</w:t>
        <w:br/>
        <w:t>vt 0.931184 0.403841</w:t>
        <w:br/>
        <w:t>vt 0.931184 0.426107</w:t>
        <w:br/>
        <w:t>vt 0.924864 0.380938</w:t>
        <w:br/>
        <w:t>vt 0.931184 0.380938</w:t>
        <w:br/>
        <w:t>vt 0.924685 0.419116</w:t>
        <w:br/>
        <w:t>vt 0.918649 0.381983</w:t>
        <w:br/>
        <w:t>vt 0.918649 0.395505</w:t>
        <w:br/>
        <w:t>vt 0.900348 0.395505</w:t>
        <w:br/>
        <w:t>vt 0.900348 0.381983</w:t>
        <w:br/>
        <w:t>vt 0.918649 0.402047</w:t>
        <w:br/>
        <w:t>vt 0.900348 0.402047</w:t>
        <w:br/>
        <w:t>vt 0.900348 0.405023</w:t>
        <w:br/>
        <w:t>vt 0.918649 0.405023</w:t>
        <w:br/>
        <w:t>vt 0.922805 0.404649</w:t>
        <w:br/>
        <w:t>vt 0.427758 0.397179</w:t>
        <w:br/>
        <w:t>vt 0.427758 0.392792</w:t>
        <w:br/>
        <w:t>vt 0.445549 0.392816</w:t>
        <w:br/>
        <w:t>vt 0.445549 0.397312</w:t>
        <w:br/>
        <w:t>vt 0.427758 0.388415</w:t>
        <w:br/>
        <w:t>vt 0.445549 0.388321</w:t>
        <w:br/>
        <w:t>vt 0.427758 0.383805</w:t>
        <w:br/>
        <w:t>vt 0.445549 0.383805</w:t>
        <w:br/>
        <w:t>vt 0.427758 0.415199</w:t>
        <w:br/>
        <w:t>vt 0.445549 0.415349</w:t>
        <w:br/>
        <w:t>vt 0.445549 0.419865</w:t>
        <w:br/>
        <w:t>vt 0.427758 0.419865</w:t>
        <w:br/>
        <w:t>vt 0.427758 0.410816</w:t>
        <w:br/>
        <w:t>vt 0.445549 0.410836</w:t>
        <w:br/>
        <w:t>vt 0.427758 0.406437</w:t>
        <w:br/>
        <w:t>vt 0.445549 0.406341</w:t>
        <w:br/>
        <w:t>vt 0.427758 0.401845</w:t>
        <w:br/>
        <w:t>vt 0.445549 0.401825</w:t>
        <w:br/>
        <w:t>vt 0.424872 0.395812</w:t>
        <w:br/>
        <w:t>vt 0.425125 0.392832</w:t>
        <w:br/>
        <w:t>vt 0.423925 0.398166</w:t>
        <w:br/>
        <w:t>vt 0.424814 0.407876</w:t>
        <w:br/>
        <w:t>vt 0.423723 0.405389</w:t>
        <w:br/>
        <w:t>vt 0.425125 0.410851</w:t>
        <w:br/>
        <w:t>vt 0.424872 0.413832</w:t>
        <w:br/>
        <w:t>vt 0.423925 0.416184</w:t>
        <w:br/>
        <w:t>vt 0.424814 0.389836</w:t>
        <w:br/>
        <w:t>vt 0.423723 0.387356</w:t>
        <w:br/>
        <w:t>vt 0.421727 0.392832</w:t>
        <w:br/>
        <w:t>vt 0.421727 0.410851</w:t>
        <w:br/>
        <w:t>vt 0.450091 0.397121</w:t>
        <w:br/>
        <w:t>vt 0.450091 0.392549</w:t>
        <w:br/>
        <w:t>vt 0.467299 0.392643</w:t>
        <w:br/>
        <w:t>vt 0.467653 0.397006</w:t>
        <w:br/>
        <w:t>vt 0.450091 0.388015</w:t>
        <w:br/>
        <w:t>vt 0.467676 0.388224</w:t>
        <w:br/>
        <w:t>vt 0.450091 0.383594</w:t>
        <w:br/>
        <w:t>vt 0.468511 0.383594</w:t>
        <w:br/>
        <w:t>vt 0.468475 0.419636</w:t>
        <w:br/>
        <w:t>vt 0.450091 0.419636</w:t>
        <w:br/>
        <w:t>vt 0.450091 0.415122</w:t>
        <w:br/>
        <w:t>vt 0.467653 0.415049</w:t>
        <w:br/>
        <w:t>vt 0.450091 0.410567</w:t>
        <w:br/>
        <w:t>vt 0.467274 0.410665</w:t>
        <w:br/>
        <w:t>vt 0.450091 0.406055</w:t>
        <w:br/>
        <w:t>vt 0.467653 0.406244</w:t>
        <w:br/>
        <w:t>vt 0.450091 0.401636</w:t>
        <w:br/>
        <w:t>vt 0.468492 0.401614</w:t>
        <w:br/>
        <w:t>vt 0.470160 0.392643</w:t>
        <w:br/>
        <w:t>vt 0.470537 0.395545</w:t>
        <w:br/>
        <w:t>vt 0.471771 0.397787</w:t>
        <w:br/>
        <w:t>vt 0.471922 0.405391</w:t>
        <w:br/>
        <w:t>vt 0.470577 0.407765</w:t>
        <w:br/>
        <w:t>vt 0.470140 0.410665</w:t>
        <w:br/>
        <w:t>vt 0.470537 0.413565</w:t>
        <w:br/>
        <w:t>vt 0.471756 0.415807</w:t>
        <w:br/>
        <w:t>vt 0.471942 0.387371</w:t>
        <w:br/>
        <w:t>vt 0.470596 0.389744</w:t>
        <w:br/>
        <w:t>vt 0.473630 0.392643</w:t>
        <w:br/>
        <w:t>vt 0.473630 0.410665</w:t>
        <w:br/>
        <w:t>vt 0.442418 0.366490</w:t>
        <w:br/>
        <w:t>vt 0.446101 0.375355</w:t>
        <w:br/>
        <w:t>vt 0.442418 0.371690</w:t>
        <w:br/>
        <w:t>vt 0.451285 0.375355</w:t>
        <w:br/>
        <w:t>vt 0.446101 0.362823</w:t>
        <w:br/>
        <w:t>vt 0.451285 0.362823</w:t>
        <w:br/>
        <w:t>vt 0.454950 0.371690</w:t>
        <w:br/>
        <w:t>vt 0.454950 0.366490</w:t>
        <w:br/>
        <w:t>vt 0.460554 0.366908</w:t>
        <w:br/>
        <w:t>vt 0.464240 0.363245</w:t>
        <w:br/>
        <w:t>vt 0.460554 0.372094</w:t>
        <w:br/>
        <w:t>vt 0.469419 0.363245</w:t>
        <w:br/>
        <w:t>vt 0.464240 0.375757</w:t>
        <w:br/>
        <w:t>vt 0.473089 0.366908</w:t>
        <w:br/>
        <w:t>vt 0.469419 0.375757</w:t>
        <w:br/>
        <w:t>vt 0.473089 0.372094</w:t>
        <w:br/>
        <w:t>vt 0.408847 0.433517</w:t>
        <w:br/>
        <w:t>vt 0.415877 0.416583</w:t>
        <w:br/>
        <w:t>vt 0.420823 0.421539</w:t>
        <w:br/>
        <w:t>vt 0.415877 0.433517</w:t>
        <w:br/>
        <w:t>vt 0.542087 0.415493</w:t>
        <w:br/>
        <w:t>vt 0.542087 0.399616</w:t>
        <w:br/>
        <w:t>vt 0.547318 0.399616</w:t>
        <w:br/>
        <w:t>vt 0.547318 0.415493</w:t>
        <w:br/>
        <w:t>vt 0.536822 0.415493</w:t>
        <w:br/>
        <w:t>vt 0.536822 0.399616</w:t>
        <w:br/>
        <w:t>vt 0.531589 0.415493</w:t>
        <w:br/>
        <w:t>vt 0.531589 0.399616</w:t>
        <w:br/>
        <w:t>vt 0.526351 0.415493</w:t>
        <w:br/>
        <w:t>vt 0.526351 0.399616</w:t>
        <w:br/>
        <w:t>vt 0.563024 0.415493</w:t>
        <w:br/>
        <w:t>vt 0.563024 0.399616</w:t>
        <w:br/>
        <w:t>vt 0.568257 0.399616</w:t>
        <w:br/>
        <w:t>vt 0.568257 0.415493</w:t>
        <w:br/>
        <w:t>vt 0.557788 0.415493</w:t>
        <w:br/>
        <w:t>vt 0.557788 0.399616</w:t>
        <w:br/>
        <w:t>vt 0.552554 0.415493</w:t>
        <w:br/>
        <w:t>vt 0.552554 0.399616</w:t>
        <w:br/>
        <w:t>vt 0.404152 0.450897</w:t>
        <w:br/>
        <w:t>vt 0.404152 0.443911</w:t>
        <w:br/>
        <w:t>vt 0.409108 0.438966</w:t>
        <w:br/>
        <w:t>vt 0.547137 0.420884</w:t>
        <w:br/>
        <w:t>vt 0.547137 0.436764</w:t>
        <w:br/>
        <w:t>vt 0.541900 0.436764</w:t>
        <w:br/>
        <w:t>vt 0.541900 0.420884</w:t>
        <w:br/>
        <w:t>vt 0.536668 0.436764</w:t>
        <w:br/>
        <w:t>vt 0.536668 0.420884</w:t>
        <w:br/>
        <w:t>vt 0.531430 0.436764</w:t>
        <w:br/>
        <w:t>vt 0.531430 0.420884</w:t>
        <w:br/>
        <w:t>vt 0.526174 0.436764</w:t>
        <w:br/>
        <w:t>vt 0.526174 0.420884</w:t>
        <w:br/>
        <w:t>vt 0.568112 0.420884</w:t>
        <w:br/>
        <w:t>vt 0.568112 0.436764</w:t>
        <w:br/>
        <w:t>vt 0.562840 0.436764</w:t>
        <w:br/>
        <w:t>vt 0.562840 0.420884</w:t>
        <w:br/>
        <w:t>vt 0.557609 0.436764</w:t>
        <w:br/>
        <w:t>vt 0.557609 0.420884</w:t>
        <w:br/>
        <w:t>vt 0.552371 0.436764</w:t>
        <w:br/>
        <w:t>vt 0.552371 0.420884</w:t>
        <w:br/>
        <w:t>vt 0.403896 0.428570</w:t>
        <w:br/>
        <w:t>vt 0.403896 0.421539</w:t>
        <w:br/>
        <w:t>vt 0.408847 0.416583</w:t>
        <w:br/>
        <w:t>vt 0.420823 0.428570</w:t>
        <w:br/>
        <w:t>vt 0.421048 0.443911</w:t>
        <w:br/>
        <w:t>vt 0.416137 0.455850</w:t>
        <w:br/>
        <w:t>vt 0.409108 0.455850</w:t>
        <w:br/>
        <w:t>vt 0.416088 0.438966</w:t>
        <w:br/>
        <w:t>vt 0.421048 0.450897</w:t>
        <w:br/>
        <w:t>vt 0.630680 0.060049</w:t>
        <w:br/>
        <w:t>vt 0.622934 0.060049</w:t>
        <w:br/>
        <w:t>vt 0.626800 0.050712</w:t>
        <w:br/>
        <w:t>vt 0.617462 0.054590</w:t>
        <w:br/>
        <w:t>vt 0.617462 0.046851</w:t>
        <w:br/>
        <w:t>vt 0.622934 0.041375</w:t>
        <w:br/>
        <w:t>vt 0.630680 0.041375</w:t>
        <w:br/>
        <w:t>vt 0.636152 0.046851</w:t>
        <w:br/>
        <w:t>vt 0.636152 0.054590</w:t>
        <w:br/>
        <w:t>vt 0.777592 0.037976</w:t>
        <w:br/>
        <w:t>vt 0.762677 0.037976</w:t>
        <w:br/>
        <w:t>vt 0.762826 0.030896</w:t>
        <w:br/>
        <w:t>vt 0.778074 0.030896</w:t>
        <w:br/>
        <w:t>vt 0.792609 0.030896</w:t>
        <w:br/>
        <w:t>vt 0.791104 0.037976</w:t>
        <w:br/>
        <w:t>vt 0.673000 0.037976</w:t>
        <w:br/>
        <w:t>vt 0.671491 0.030896</w:t>
        <w:br/>
        <w:t>vt 0.685935 0.030896</w:t>
        <w:br/>
        <w:t>vt 0.686406 0.037976</w:t>
        <w:br/>
        <w:t>vt 0.701146 0.030896</w:t>
        <w:br/>
        <w:t>vt 0.701247 0.037976</w:t>
        <w:br/>
        <w:t>vt 0.716538 0.037976</w:t>
        <w:br/>
        <w:t>vt 0.716538 0.030896</w:t>
        <w:br/>
        <w:t>vt 0.731957 0.037976</w:t>
        <w:br/>
        <w:t>vt 0.731985 0.030896</w:t>
        <w:br/>
        <w:t>vt 0.747430 0.030896</w:t>
        <w:br/>
        <w:t>vt 0.747382 0.037976</w:t>
        <w:br/>
        <w:t>vt 0.763077 0.025340</w:t>
        <w:br/>
        <w:t>vt 0.778719 0.025340</w:t>
        <w:br/>
        <w:t>vt 0.795271 0.025340</w:t>
        <w:br/>
        <w:t>vt 0.668780 0.025340</w:t>
        <w:br/>
        <w:t>vt 0.685406 0.025340</w:t>
        <w:br/>
        <w:t>vt 0.701076 0.025340</w:t>
        <w:br/>
        <w:t>vt 0.716593 0.025340</w:t>
        <w:br/>
        <w:t>vt 0.732084 0.025340</w:t>
        <w:br/>
        <w:t>vt 0.747555 0.025340</w:t>
        <w:br/>
        <w:t>vt 0.763351 0.007841</w:t>
        <w:br/>
        <w:t>vt 0.779249 0.007841</w:t>
        <w:br/>
        <w:t>vt 0.796024 0.007841</w:t>
        <w:br/>
        <w:t>vt 0.668125 0.007841</w:t>
        <w:br/>
        <w:t>vt 0.684872 0.007841</w:t>
        <w:br/>
        <w:t>vt 0.700767 0.007841</w:t>
        <w:br/>
        <w:t>vt 0.716472 0.007841</w:t>
        <w:br/>
        <w:t>vt 0.732062 0.007841</w:t>
        <w:br/>
        <w:t>vt 0.747686 0.007841</w:t>
        <w:br/>
        <w:t>vt 0.763351 0.007841</w:t>
        <w:br/>
        <w:t>vt 0.763455 0.003898</w:t>
        <w:br/>
        <w:t>vt 0.779219 0.003898</w:t>
        <w:br/>
        <w:t>vt 0.779249 0.007841</w:t>
        <w:br/>
        <w:t>vt 0.796024 0.007841</w:t>
        <w:br/>
        <w:t>vt 0.794287 0.003898</w:t>
        <w:br/>
        <w:t>vt 0.668125 0.007841</w:t>
        <w:br/>
        <w:t>vt 0.669838 0.003898</w:t>
        <w:br/>
        <w:t>vt 0.685000 0.003898</w:t>
        <w:br/>
        <w:t>vt 0.684872 0.007841</w:t>
        <w:br/>
        <w:t>vt 0.700824 0.003898</w:t>
        <w:br/>
        <w:t>vt 0.700767 0.007841</w:t>
        <w:br/>
        <w:t>vt 0.716521 0.003898</w:t>
        <w:br/>
        <w:t>vt 0.716472 0.007841</w:t>
        <w:br/>
        <w:t>vt 0.732137 0.003898</w:t>
        <w:br/>
        <w:t>vt 0.732062 0.007841</w:t>
        <w:br/>
        <w:t>vt 0.747757 0.003898</w:t>
        <w:br/>
        <w:t>vt 0.747686 0.007841</w:t>
        <w:br/>
        <w:t>vt 0.660465 0.055668</w:t>
        <w:br/>
        <w:t>vt 0.654797 0.061333</w:t>
        <w:br/>
        <w:t>vt 0.650803 0.051674</w:t>
        <w:br/>
        <w:t>vt 0.660465 0.047678</w:t>
        <w:br/>
        <w:t>vt 0.654797 0.042024</w:t>
        <w:br/>
        <w:t>vt 0.646811 0.042024</w:t>
        <w:br/>
        <w:t>vt 0.641157 0.047678</w:t>
        <w:br/>
        <w:t>vt 0.641157 0.055668</w:t>
        <w:br/>
        <w:t>vt 0.646811 0.061333</w:t>
        <w:br/>
        <w:t>vt 0.213475 0.128969</w:t>
        <w:br/>
        <w:t>vt 0.209433 0.129401</w:t>
        <w:br/>
        <w:t>vt 0.209477 0.103490</w:t>
        <w:br/>
        <w:t>vt 0.213581 0.104052</w:t>
        <w:br/>
        <w:t>vt 0.234317 0.104543</w:t>
        <w:br/>
        <w:t>vt 0.234069 0.128719</w:t>
        <w:br/>
        <w:t>vt 0.254527 0.104569</w:t>
        <w:br/>
        <w:t>vt 0.254379 0.128867</w:t>
        <w:br/>
        <w:t>vt 0.274751 0.104612</w:t>
        <w:br/>
        <w:t>vt 0.274646 0.128969</w:t>
        <w:br/>
        <w:t>vt 0.294984 0.104675</w:t>
        <w:br/>
        <w:t>vt 0.294898 0.129032</w:t>
        <w:br/>
        <w:t>vt 0.315254 0.104762</w:t>
        <w:br/>
        <w:t>vt 0.315135 0.129076</w:t>
        <w:br/>
        <w:t>vt 0.335519 0.104864</w:t>
        <w:br/>
        <w:t>vt 0.335373 0.129103</w:t>
        <w:br/>
        <w:t>vt 0.355668 0.104749</w:t>
        <w:br/>
        <w:t>vt 0.355700 0.129295</w:t>
        <w:br/>
        <w:t>vt 0.371282 0.104895</w:t>
        <w:br/>
        <w:t>vt 0.371235 0.129253</w:t>
        <w:br/>
        <w:t>vt 0.207687 0.101424</w:t>
        <w:br/>
        <w:t>vt 0.214628 0.101424</w:t>
        <w:br/>
        <w:t>vt 0.214912 0.131711</w:t>
        <w:br/>
        <w:t>vt 0.234130 0.131711</w:t>
        <w:br/>
        <w:t>vt 0.234411 0.101424</w:t>
        <w:br/>
        <w:t>vt 0.254366 0.131711</w:t>
        <w:br/>
        <w:t>vt 0.254559 0.101424</w:t>
        <w:br/>
        <w:t>vt 0.274630 0.131711</w:t>
        <w:br/>
        <w:t>vt 0.274782 0.101424</w:t>
        <w:br/>
        <w:t>vt 0.294881 0.131711</w:t>
        <w:br/>
        <w:t>vt 0.295017 0.101424</w:t>
        <w:br/>
        <w:t>vt 0.315106 0.131711</w:t>
        <w:br/>
        <w:t>vt 0.315270 0.101424</w:t>
        <w:br/>
        <w:t>vt 0.335296 0.131711</w:t>
        <w:br/>
        <w:t>vt 0.335491 0.101424</w:t>
        <w:br/>
        <w:t>vt 0.355435 0.131711</w:t>
        <w:br/>
        <w:t>vt 0.355461 0.101424</w:t>
        <w:br/>
        <w:t>vt 0.373881 0.130006</w:t>
        <w:br/>
        <w:t>vt 0.373261 0.131711</w:t>
        <w:br/>
        <w:t>vt 0.373261 0.131711</w:t>
        <w:br/>
        <w:t>vt 0.373169 0.101424</w:t>
        <w:br/>
        <w:t>vt 0.443235 0.275512</w:t>
        <w:br/>
        <w:t>vt 0.433939 0.254052</w:t>
        <w:br/>
        <w:t>vt 0.437314 0.258610</w:t>
        <w:br/>
        <w:t>vt 0.415273 0.244341</w:t>
        <w:br/>
        <w:t>vt 0.418258 0.220243</w:t>
        <w:br/>
        <w:t>vt 0.417311 0.238811</w:t>
        <w:br/>
        <w:t>vt 0.373867 0.104318</w:t>
        <w:br/>
        <w:t>vt 0.373169 0.101424</w:t>
        <w:br/>
        <w:t>vt 0.389705 0.146004</w:t>
        <w:br/>
        <w:t>vt 0.391644 0.143527</w:t>
        <w:br/>
        <w:t>vt 0.395927 0.146139</w:t>
        <w:br/>
        <w:t>vt 0.389705 0.105916</w:t>
        <w:br/>
        <w:t>vt 0.389705 0.103252</w:t>
        <w:br/>
        <w:t>vt 0.391644 0.105957</w:t>
        <w:br/>
        <w:t>vt 0.421339 0.247271</w:t>
        <w:br/>
        <w:t>vt 0.389705 0.143619</w:t>
        <w:br/>
        <w:t>vt 0.207493 0.131711</w:t>
        <w:br/>
        <w:t>vt 0.395927 0.103136</w:t>
        <w:br/>
        <w:t>vt 0.438807 0.249051</w:t>
        <w:br/>
        <w:t>vt 0.450901 0.012005</w:t>
        <w:br/>
        <w:t>vt 0.450901 0.070000</w:t>
        <w:br/>
        <w:t>vt 0.433714 0.070000</w:t>
        <w:br/>
        <w:t>vt 0.435519 0.011854</w:t>
        <w:br/>
        <w:t>vt 0.344944 0.011957</w:t>
        <w:br/>
        <w:t>vt 0.346596 0.070000</w:t>
        <w:br/>
        <w:t>vt 0.329562 0.070000</w:t>
        <w:br/>
        <w:t>vt 0.329562 0.011803</w:t>
        <w:br/>
        <w:t>vt 0.361874 0.070000</w:t>
        <w:br/>
        <w:t>vt 0.360136 0.011830</w:t>
        <w:br/>
        <w:t>vt 0.376228 0.070000</w:t>
        <w:br/>
        <w:t>vt 0.375211 0.011714</w:t>
        <w:br/>
        <w:t>vt 0.390159 0.070000</w:t>
        <w:br/>
        <w:t>vt 0.390210 0.011676</w:t>
        <w:br/>
        <w:t>vt 0.405238 0.011676</w:t>
        <w:br/>
        <w:t>vt 0.404094 0.070000</w:t>
        <w:br/>
        <w:t>vt 0.420313 0.011729</w:t>
        <w:br/>
        <w:t>vt 0.418435 0.070000</w:t>
        <w:br/>
        <w:t>vt 0.420340 0.007511</w:t>
        <w:br/>
        <w:t>vt 0.435478 0.007575</w:t>
        <w:br/>
        <w:t>vt 0.405265 0.007474</w:t>
        <w:br/>
        <w:t>vt 0.390222 0.007474</w:t>
        <w:br/>
        <w:t>vt 0.375185 0.007499</w:t>
        <w:br/>
        <w:t>vt 0.360121 0.007559</w:t>
        <w:br/>
        <w:t>vt 0.345021 0.007652</w:t>
        <w:br/>
        <w:t>vt 0.329881 0.007559</w:t>
        <w:br/>
        <w:t>vt 0.450630 0.007559</w:t>
        <w:br/>
        <w:t>vt 0.420325 0.003344</w:t>
        <w:br/>
        <w:t>vt 0.435391 0.003344</w:t>
        <w:br/>
        <w:t>vt 0.405250 0.003344</w:t>
        <w:br/>
        <w:t>vt 0.390197 0.003344</w:t>
        <w:br/>
        <w:t>vt 0.375160 0.003344</w:t>
        <w:br/>
        <w:t>vt 0.360096 0.003344</w:t>
        <w:br/>
        <w:t>vt 0.345072 0.003344</w:t>
        <w:br/>
        <w:t>vt 0.330693 0.003344</w:t>
        <w:br/>
        <w:t>vt 0.449833 0.003344</w:t>
        <w:br/>
        <w:t>vt 0.455282 0.029983</w:t>
        <w:br/>
        <w:t>vt 0.455282 0.015690</w:t>
        <w:br/>
        <w:t>vt 0.472539 0.022832</w:t>
        <w:br/>
        <w:t>vt 0.465384 0.005572</w:t>
        <w:br/>
        <w:t>vt 0.479689 0.005572</w:t>
        <w:br/>
        <w:t>vt 0.489796 0.015690</w:t>
        <w:br/>
        <w:t>vt 0.489796 0.029983</w:t>
        <w:br/>
        <w:t>vt 0.479689 0.040086</w:t>
        <w:br/>
        <w:t>vt 0.465384 0.040086</w:t>
        <w:br/>
        <w:t>vt 0.434307 0.085724</w:t>
        <w:br/>
        <w:t>vt 0.420594 0.085724</w:t>
        <w:br/>
        <w:t>vt 0.421826 0.074460</w:t>
        <w:br/>
        <w:t>vt 0.439287 0.074460</w:t>
        <w:br/>
        <w:t>vt 0.343279 0.074460</w:t>
        <w:br/>
        <w:t>vt 0.344301 0.085724</w:t>
        <w:br/>
        <w:t>vt 0.330691 0.085724</w:t>
        <w:br/>
        <w:t>vt 0.325978 0.074460</w:t>
        <w:br/>
        <w:t>vt 0.357098 0.074460</w:t>
        <w:br/>
        <w:t>vt 0.357216 0.085724</w:t>
        <w:br/>
        <w:t>vt 0.369787 0.085724</w:t>
        <w:br/>
        <w:t>vt 0.369908 0.074460</w:t>
        <w:br/>
        <w:t>vt 0.382257 0.085724</w:t>
        <w:br/>
        <w:t>vt 0.382463 0.074460</w:t>
        <w:br/>
        <w:t>vt 0.394737 0.085724</w:t>
        <w:br/>
        <w:t>vt 0.395034 0.074460</w:t>
        <w:br/>
        <w:t>vt 0.407929 0.074460</w:t>
        <w:br/>
        <w:t>vt 0.407409 0.085724</w:t>
        <w:br/>
        <w:t>vt 0.225507 0.227899</w:t>
        <w:br/>
        <w:t>vt 0.225507 0.220975</w:t>
        <w:br/>
        <w:t>vt 0.239208 0.220975</w:t>
        <w:br/>
        <w:t>vt 0.239208 0.227899</w:t>
        <w:br/>
        <w:t>vt 0.225507 0.179332</w:t>
        <w:br/>
        <w:t>vt 0.225507 0.172405</w:t>
        <w:br/>
        <w:t>vt 0.239208 0.172405</w:t>
        <w:br/>
        <w:t>vt 0.239208 0.179332</w:t>
        <w:br/>
        <w:t>vt 0.239208 0.186269</w:t>
        <w:br/>
        <w:t>vt 0.225507 0.186269</w:t>
        <w:br/>
        <w:t>vt 0.225507 0.193214</w:t>
        <w:br/>
        <w:t>vt 0.239208 0.193214</w:t>
        <w:br/>
        <w:t>vt 0.225507 0.200152</w:t>
        <w:br/>
        <w:t>vt 0.239208 0.200152</w:t>
        <w:br/>
        <w:t>vt 0.225507 0.207091</w:t>
        <w:br/>
        <w:t>vt 0.239208 0.207091</w:t>
        <w:br/>
        <w:t>vt 0.225507 0.214028</w:t>
        <w:br/>
        <w:t>vt 0.239208 0.214028</w:t>
        <w:br/>
        <w:t>vt 0.426593 0.095890</w:t>
        <w:br/>
        <w:t>vt 0.417798 0.095890</w:t>
        <w:br/>
        <w:t>vt 0.337734 0.095890</w:t>
        <w:br/>
        <w:t>vt 0.347155 0.095890</w:t>
        <w:br/>
        <w:t>vt 0.358552 0.095890</w:t>
        <w:br/>
        <w:t>vt 0.370544 0.095890</w:t>
        <w:br/>
        <w:t>vt 0.382714 0.095890</w:t>
        <w:br/>
        <w:t>vt 0.394854 0.095890</w:t>
        <w:br/>
        <w:t>vt 0.406727 0.095890</w:t>
        <w:br/>
        <w:t>vt 0.213631 0.165656</w:t>
        <w:br/>
        <w:t>vt 0.209582 0.166085</w:t>
        <w:br/>
        <w:t>vt 0.209627 0.140176</w:t>
        <w:br/>
        <w:t>vt 0.213734 0.140736</w:t>
        <w:br/>
        <w:t>vt 0.234474 0.141224</w:t>
        <w:br/>
        <w:t>vt 0.234224 0.165402</w:t>
        <w:br/>
        <w:t>vt 0.254680 0.141250</w:t>
        <w:br/>
        <w:t>vt 0.254532 0.165553</w:t>
        <w:br/>
        <w:t>vt 0.274906 0.141299</w:t>
        <w:br/>
        <w:t>vt 0.274798 0.165656</w:t>
        <w:br/>
        <w:t>vt 0.295141 0.141356</w:t>
        <w:br/>
        <w:t>vt 0.295047 0.165713</w:t>
        <w:br/>
        <w:t>vt 0.315405 0.141430</w:t>
        <w:br/>
        <w:t>vt 0.315288 0.165757</w:t>
        <w:br/>
        <w:t>vt 0.335671 0.141547</w:t>
        <w:br/>
        <w:t>vt 0.335523 0.165787</w:t>
        <w:br/>
        <w:t>vt 0.355821 0.141430</w:t>
        <w:br/>
        <w:t>vt 0.355850 0.165978</w:t>
        <w:br/>
        <w:t>vt 0.371434 0.141580</w:t>
        <w:br/>
        <w:t>vt 0.371394 0.165937</w:t>
        <w:br/>
        <w:t>vt 0.207838 0.138062</w:t>
        <w:br/>
        <w:t>vt 0.214784 0.138062</w:t>
        <w:br/>
        <w:t>vt 0.215063 0.168106</w:t>
        <w:br/>
        <w:t>vt 0.234282 0.168106</w:t>
        <w:br/>
        <w:t>vt 0.234559 0.138062</w:t>
        <w:br/>
        <w:t>vt 0.254518 0.168106</w:t>
        <w:br/>
        <w:t>vt 0.254711 0.138062</w:t>
        <w:br/>
        <w:t>vt 0.274783 0.168106</w:t>
        <w:br/>
        <w:t>vt 0.274931 0.138062</w:t>
        <w:br/>
        <w:t>vt 0.295035 0.168106</w:t>
        <w:br/>
        <w:t>vt 0.295172 0.138062</w:t>
        <w:br/>
        <w:t>vt 0.315257 0.168106</w:t>
        <w:br/>
        <w:t>vt 0.315420 0.138770</w:t>
        <w:br/>
        <w:t>vt 0.335449 0.168106</w:t>
        <w:br/>
        <w:t>vt 0.335644 0.138890</w:t>
        <w:br/>
        <w:t>vt 0.355583 0.168106</w:t>
        <w:br/>
        <w:t>vt 0.355616 0.138062</w:t>
        <w:br/>
        <w:t>vt 0.374033 0.166686</w:t>
        <w:br/>
        <w:t>vt 0.373414 0.168106</w:t>
        <w:br/>
        <w:t>vt 0.373414 0.168106</w:t>
        <w:br/>
        <w:t>vt 0.373322 0.138062</w:t>
        <w:br/>
        <w:t>vt 0.461185 0.299080</w:t>
        <w:br/>
        <w:t>vt 0.445605 0.280463</w:t>
        <w:br/>
        <w:t>vt 0.450305 0.284004</w:t>
        <w:br/>
        <w:t>vt 0.424190 0.258064</w:t>
        <w:br/>
        <w:t>vt 0.429266 0.234311</w:t>
        <w:br/>
        <w:t>vt 0.426708 0.252734</w:t>
        <w:br/>
        <w:t>vt 0.374017 0.141001</w:t>
        <w:br/>
        <w:t>vt 0.373322 0.138062</w:t>
        <w:br/>
        <w:t>vt 0.379467 0.146206</w:t>
        <w:br/>
        <w:t>vt 0.381386 0.143720</w:t>
        <w:br/>
        <w:t>vt 0.385668 0.146338</w:t>
        <w:br/>
        <w:t>vt 0.379467 0.106105</w:t>
        <w:br/>
        <w:t>vt 0.379467 0.103446</w:t>
        <w:br/>
        <w:t>vt 0.381386 0.106149</w:t>
        <w:br/>
        <w:t>vt 0.429978 0.261512</w:t>
        <w:br/>
        <w:t>vt 0.379467 0.143812</w:t>
        <w:br/>
        <w:t>vt 0.207647 0.168106</w:t>
        <w:br/>
        <w:t>vt 0.385668 0.103334</w:t>
        <w:br/>
        <w:t>vt 0.448980 0.274051</w:t>
        <w:br/>
        <w:t>vt 0.933045 0.469637</w:t>
        <w:br/>
        <w:t>vt 0.930366 0.470284</w:t>
        <w:br/>
        <w:t>vt 0.930366 0.451295</w:t>
        <w:br/>
        <w:t>vt 0.935716 0.450834</w:t>
        <w:br/>
        <w:t>vt 0.930366 0.431764</w:t>
        <w:br/>
        <w:t>vt 0.935716 0.431764</w:t>
        <w:br/>
        <w:t>vt 0.935916 0.464319</w:t>
        <w:br/>
        <w:t>vt 0.959733 0.449707</w:t>
        <w:br/>
        <w:t>vt 0.942613 0.449707</w:t>
        <w:br/>
        <w:t>vt 0.942613 0.430415</w:t>
        <w:br/>
        <w:t>vt 0.959733 0.430415</w:t>
        <w:br/>
        <w:t>vt 0.959733 0.451817</w:t>
        <w:br/>
        <w:t>vt 0.942613 0.451817</w:t>
        <w:br/>
        <w:t>vt 0.937476 0.451986</w:t>
        <w:br/>
        <w:t>vt 0.922926 0.469330</w:t>
        <w:br/>
        <w:t>vt 0.920255 0.450534</w:t>
        <w:br/>
        <w:t>vt 0.925646 0.450991</w:t>
        <w:br/>
        <w:t>vt 0.925646 0.469983</w:t>
        <w:br/>
        <w:t>vt 0.920255 0.431468</w:t>
        <w:br/>
        <w:t>vt 0.925646 0.431468</w:t>
        <w:br/>
        <w:t>vt 0.920106 0.464020</w:t>
        <w:br/>
        <w:t>vt 0.942613 0.451817</w:t>
        <w:br/>
        <w:t>vt 0.959733 0.451817</w:t>
        <w:br/>
        <w:t>vt 0.959733 0.464419</w:t>
        <w:br/>
        <w:t>vt 0.942613 0.464419</w:t>
        <w:br/>
        <w:t>vt 0.959733 0.470541</w:t>
        <w:br/>
        <w:t>vt 0.942613 0.470541</w:t>
        <w:br/>
        <w:t>vt 0.942613 0.473367</w:t>
        <w:br/>
        <w:t>vt 0.959733 0.473367</w:t>
        <w:br/>
        <w:t>vt 0.918536 0.451676</w:t>
        <w:br/>
        <w:t>vt 0.350463 0.182095</w:t>
        <w:br/>
        <w:t>vt 0.367448 0.182115</w:t>
        <w:br/>
        <w:t>vt 0.367448 0.186424</w:t>
        <w:br/>
        <w:t>vt 0.350463 0.186278</w:t>
        <w:br/>
        <w:t>vt 0.350463 0.177910</w:t>
        <w:br/>
        <w:t>vt 0.367448 0.177823</w:t>
        <w:br/>
        <w:t>vt 0.350463 0.173513</w:t>
        <w:br/>
        <w:t>vt 0.367448 0.173513</w:t>
        <w:br/>
        <w:t>vt 0.350463 0.203495</w:t>
        <w:br/>
        <w:t>vt 0.367448 0.203621</w:t>
        <w:br/>
        <w:t>vt 0.367448 0.207930</w:t>
        <w:br/>
        <w:t>vt 0.350463 0.207930</w:t>
        <w:br/>
        <w:t>vt 0.350463 0.199314</w:t>
        <w:br/>
        <w:t>vt 0.367448 0.199331</w:t>
        <w:br/>
        <w:t>vt 0.350463 0.195133</w:t>
        <w:br/>
        <w:t>vt 0.367448 0.195023</w:t>
        <w:br/>
        <w:t>vt 0.350463 0.190731</w:t>
        <w:br/>
        <w:t>vt 0.367448 0.190713</w:t>
        <w:br/>
        <w:t>vt 0.347730 0.184977</w:t>
        <w:br/>
        <w:t>vt 0.347948 0.182129</w:t>
        <w:br/>
        <w:t>vt 0.346805 0.187220</w:t>
        <w:br/>
        <w:t>vt 0.347674 0.196490</w:t>
        <w:br/>
        <w:t>vt 0.346606 0.194116</w:t>
        <w:br/>
        <w:t>vt 0.347948 0.199347</w:t>
        <w:br/>
        <w:t>vt 0.347730 0.202189</w:t>
        <w:br/>
        <w:t>vt 0.346805 0.204416</w:t>
        <w:br/>
        <w:t>vt 0.347674 0.179285</w:t>
        <w:br/>
        <w:t>vt 0.346606 0.176917</w:t>
        <w:br/>
        <w:t>vt 0.344725 0.182129</w:t>
        <w:br/>
        <w:t>vt 0.344725 0.199347</w:t>
        <w:br/>
        <w:t>vt 0.390139 0.187381</w:t>
        <w:br/>
        <w:t>vt 0.373351 0.187473</w:t>
        <w:br/>
        <w:t>vt 0.373351 0.183110</w:t>
        <w:br/>
        <w:t>vt 0.389793 0.183201</w:t>
        <w:br/>
        <w:t>vt 0.373351 0.178798</w:t>
        <w:br/>
        <w:t>vt 0.390152 0.178982</w:t>
        <w:br/>
        <w:t>vt 0.373351 0.174584</w:t>
        <w:br/>
        <w:t>vt 0.390951 0.174584</w:t>
        <w:br/>
        <w:t>vt 0.373351 0.208963</w:t>
        <w:br/>
        <w:t>vt 0.373351 0.204655</w:t>
        <w:br/>
        <w:t>vt 0.390116 0.204579</w:t>
        <w:br/>
        <w:t>vt 0.390915 0.208963</w:t>
        <w:br/>
        <w:t>vt 0.373351 0.200312</w:t>
        <w:br/>
        <w:t>vt 0.389775 0.200400</w:t>
        <w:br/>
        <w:t>vt 0.373351 0.195997</w:t>
        <w:br/>
        <w:t>vt 0.390139 0.196181</w:t>
        <w:br/>
        <w:t>vt 0.373351 0.191779</w:t>
        <w:br/>
        <w:t>vt 0.390933 0.191762</w:t>
        <w:br/>
        <w:t>vt 0.392527 0.183201</w:t>
        <w:br/>
        <w:t>vt 0.392886 0.185967</w:t>
        <w:br/>
        <w:t>vt 0.394048 0.188106</w:t>
        <w:br/>
        <w:t>vt 0.394210 0.195364</w:t>
        <w:br/>
        <w:t>vt 0.392922 0.197628</w:t>
        <w:br/>
        <w:t>vt 0.392511 0.200400</w:t>
        <w:br/>
        <w:t>vt 0.392868 0.203170</w:t>
        <w:br/>
        <w:t>vt 0.394030 0.205308</w:t>
        <w:br/>
        <w:t>vt 0.394223 0.178167</w:t>
        <w:br/>
        <w:t>vt 0.392944 0.180426</w:t>
        <w:br/>
        <w:t>vt 0.395839 0.183201</w:t>
        <w:br/>
        <w:t>vt 0.395821 0.200400</w:t>
        <w:br/>
        <w:t>vt 0.391927 0.216302</w:t>
        <w:br/>
        <w:t>vt 0.397758 0.230321</w:t>
        <w:br/>
        <w:t>vt 0.391927 0.224493</w:t>
        <w:br/>
        <w:t>vt 0.405954 0.230321</w:t>
        <w:br/>
        <w:t>vt 0.397758 0.210502</w:t>
        <w:br/>
        <w:t>vt 0.411752 0.224493</w:t>
        <w:br/>
        <w:t>vt 0.405954 0.210502</w:t>
        <w:br/>
        <w:t>vt 0.411752 0.216302</w:t>
        <w:br/>
        <w:t>vt 0.396515 0.108098</w:t>
        <w:br/>
        <w:t>vt 0.402350 0.102265</w:t>
        <w:br/>
        <w:t>vt 0.396515 0.116292</w:t>
        <w:br/>
        <w:t>vt 0.410542 0.102265</w:t>
        <w:br/>
        <w:t>vt 0.402350 0.122089</w:t>
        <w:br/>
        <w:t>vt 0.416341 0.108098</w:t>
        <w:br/>
        <w:t>vt 0.410542 0.122089</w:t>
        <w:br/>
        <w:t>vt 0.416341 0.116292</w:t>
        <w:br/>
        <w:t>vt 0.655048 0.415917</w:t>
        <w:br/>
        <w:t>vt 0.659729 0.420599</w:t>
        <w:br/>
        <w:t>vt 0.655048 0.431921</w:t>
        <w:br/>
        <w:t>vt 0.648436 0.431921</w:t>
        <w:br/>
        <w:t>vt 0.595354 0.399010</w:t>
        <w:br/>
        <w:t>vt 0.600926 0.399010</w:t>
        <w:br/>
        <w:t>vt 0.600926 0.415917</w:t>
        <w:br/>
        <w:t>vt 0.595354 0.415917</w:t>
        <w:br/>
        <w:t>vt 0.606531 0.399010</w:t>
        <w:br/>
        <w:t>vt 0.606531 0.415917</w:t>
        <w:br/>
        <w:t>vt 0.612106 0.399010</w:t>
        <w:br/>
        <w:t>vt 0.612106 0.415917</w:t>
        <w:br/>
        <w:t>vt 0.617680 0.399010</w:t>
        <w:br/>
        <w:t>vt 0.617680 0.415917</w:t>
        <w:br/>
        <w:t>vt 0.573059 0.399010</w:t>
        <w:br/>
        <w:t>vt 0.578630 0.399010</w:t>
        <w:br/>
        <w:t>vt 0.578630 0.415917</w:t>
        <w:br/>
        <w:t>vt 0.573059 0.415917</w:t>
        <w:br/>
        <w:t>vt 0.584208 0.399010</w:t>
        <w:br/>
        <w:t>vt 0.584208 0.415917</w:t>
        <w:br/>
        <w:t>vt 0.589779 0.399010</w:t>
        <w:br/>
        <w:t>vt 0.589779 0.415917</w:t>
        <w:br/>
        <w:t>vt 0.624561 0.417403</w:t>
        <w:br/>
        <w:t>vt 0.624561 0.410751</w:t>
        <w:br/>
        <w:t>vt 0.629239 0.406067</w:t>
        <w:br/>
        <w:t>vt 0.595331 0.437711</w:t>
        <w:br/>
        <w:t>vt 0.589752 0.437711</w:t>
        <w:br/>
        <w:t>vt 0.589752 0.420776</w:t>
        <w:br/>
        <w:t>vt 0.595331 0.420776</w:t>
        <w:br/>
        <w:t>vt 0.584183 0.437711</w:t>
        <w:br/>
        <w:t>vt 0.584183 0.420776</w:t>
        <w:br/>
        <w:t>vt 0.578604 0.437711</w:t>
        <w:br/>
        <w:t>vt 0.578604 0.420776</w:t>
        <w:br/>
        <w:t>vt 0.573032 0.437711</w:t>
        <w:br/>
        <w:t>vt 0.573032 0.420776</w:t>
        <w:br/>
        <w:t>vt 0.617657 0.420776</w:t>
        <w:br/>
        <w:t>vt 0.617657 0.437711</w:t>
        <w:br/>
        <w:t>vt 0.612080 0.437711</w:t>
        <w:br/>
        <w:t>vt 0.612080 0.420776</w:t>
        <w:br/>
        <w:t>vt 0.606509 0.437711</w:t>
        <w:br/>
        <w:t>vt 0.606509 0.420776</w:t>
        <w:br/>
        <w:t>vt 0.600901 0.437711</w:t>
        <w:br/>
        <w:t>vt 0.600901 0.420776</w:t>
        <w:br/>
        <w:t>vt 0.643759 0.427242</w:t>
        <w:br/>
        <w:t>vt 0.643759 0.420599</w:t>
        <w:br/>
        <w:t>vt 0.648436 0.415917</w:t>
        <w:br/>
        <w:t>vt 0.659729 0.427242</w:t>
        <w:br/>
        <w:t>vt 0.640522 0.410751</w:t>
        <w:br/>
        <w:t>vt 0.635842 0.422078</w:t>
        <w:br/>
        <w:t>vt 0.629239 0.422078</w:t>
        <w:br/>
        <w:t>vt 0.635842 0.406067</w:t>
        <w:br/>
        <w:t>vt 0.640522 0.417403</w:t>
        <w:br/>
        <w:t>vt 0.815744 0.022617</w:t>
        <w:br/>
        <w:t>vt 0.807702 0.022617</w:t>
        <w:br/>
        <w:t>vt 0.811729 0.012908</w:t>
        <w:br/>
        <w:t>vt 0.802033 0.016936</w:t>
        <w:br/>
        <w:t>vt 0.802033 0.008895</w:t>
        <w:br/>
        <w:t>vt 0.807702 0.003202</w:t>
        <w:br/>
        <w:t>vt 0.815744 0.003202</w:t>
        <w:br/>
        <w:t>vt 0.821431 0.008895</w:t>
        <w:br/>
        <w:t>vt 0.821431 0.016936</w:t>
        <w:br/>
        <w:t>vt 0.629697 0.036552</w:t>
        <w:br/>
        <w:t>vt 0.629846 0.029495</w:t>
        <w:br/>
        <w:t>vt 0.645090 0.029471</w:t>
        <w:br/>
        <w:t>vt 0.644622 0.036552</w:t>
        <w:br/>
        <w:t>vt 0.658133 0.036552</w:t>
        <w:br/>
        <w:t>vt 0.659636 0.029471</w:t>
        <w:br/>
        <w:t>vt 0.540017 0.036552</w:t>
        <w:br/>
        <w:t>vt 0.538505 0.029495</w:t>
        <w:br/>
        <w:t>vt 0.552947 0.029495</w:t>
        <w:br/>
        <w:t>vt 0.553425 0.036552</w:t>
        <w:br/>
        <w:t>vt 0.568269 0.036552</w:t>
        <w:br/>
        <w:t>vt 0.568166 0.029495</w:t>
        <w:br/>
        <w:t>vt 0.583564 0.036552</w:t>
        <w:br/>
        <w:t>vt 0.583564 0.029495</w:t>
        <w:br/>
        <w:t>vt 0.599007 0.029495</w:t>
        <w:br/>
        <w:t>vt 0.598980 0.036552</w:t>
        <w:br/>
        <w:t>vt 0.614400 0.036552</w:t>
        <w:br/>
        <w:t>vt 0.614450 0.029495</w:t>
        <w:br/>
        <w:t>vt 0.630101 0.023945</w:t>
        <w:br/>
        <w:t>vt 0.645747 0.023945</w:t>
        <w:br/>
        <w:t>vt 0.662297 0.023945</w:t>
        <w:br/>
        <w:t>vt 0.535793 0.023945</w:t>
        <w:br/>
        <w:t>vt 0.552425 0.023945</w:t>
        <w:br/>
        <w:t>vt 0.568093 0.023945</w:t>
        <w:br/>
        <w:t>vt 0.583612 0.023945</w:t>
        <w:br/>
        <w:t>vt 0.599111 0.023945</w:t>
        <w:br/>
        <w:t>vt 0.614582 0.023945</w:t>
        <w:br/>
        <w:t>vt 0.630376 0.006413</w:t>
        <w:br/>
        <w:t>vt 0.646274 0.006413</w:t>
        <w:br/>
        <w:t>vt 0.663052 0.006413</w:t>
        <w:br/>
        <w:t>vt 0.535144 0.006413</w:t>
        <w:br/>
        <w:t>vt 0.551896 0.006413</w:t>
        <w:br/>
        <w:t>vt 0.567791 0.006413</w:t>
        <w:br/>
        <w:t>vt 0.583490 0.006413</w:t>
        <w:br/>
        <w:t>vt 0.599088 0.006413</w:t>
        <w:br/>
        <w:t>vt 0.614709 0.006413</w:t>
        <w:br/>
        <w:t>vt 0.646274 0.006413</w:t>
        <w:br/>
        <w:t>vt 0.630376 0.006413</w:t>
        <w:br/>
        <w:t>vt 0.630478 0.002497</w:t>
        <w:br/>
        <w:t>vt 0.646250 0.002497</w:t>
        <w:br/>
        <w:t>vt 0.661316 0.002497</w:t>
        <w:br/>
        <w:t>vt 0.663052 0.006413</w:t>
        <w:br/>
        <w:t>vt 0.535144 0.006413</w:t>
        <w:br/>
        <w:t>vt 0.536853 0.002497</w:t>
        <w:br/>
        <w:t>vt 0.552022 0.002497</w:t>
        <w:br/>
        <w:t>vt 0.551896 0.006413</w:t>
        <w:br/>
        <w:t>vt 0.567791 0.006413</w:t>
        <w:br/>
        <w:t>vt 0.567846 0.002497</w:t>
        <w:br/>
        <w:t>vt 0.583541 0.002497</w:t>
        <w:br/>
        <w:t>vt 0.583490 0.006413</w:t>
        <w:br/>
        <w:t>vt 0.599088 0.006413</w:t>
        <w:br/>
        <w:t>vt 0.599161 0.002497</w:t>
        <w:br/>
        <w:t>vt 0.614777 0.002497</w:t>
        <w:br/>
        <w:t>vt 0.614709 0.006413</w:t>
        <w:br/>
        <w:t>vt 0.821739 0.040964</w:t>
        <w:br/>
        <w:t>vt 0.815868 0.046835</w:t>
        <w:br/>
        <w:t>vt 0.811716 0.036798</w:t>
        <w:br/>
        <w:t>vt 0.821739 0.032648</w:t>
        <w:br/>
        <w:t>vt 0.815868 0.026776</w:t>
        <w:br/>
        <w:t>vt 0.807568 0.026776</w:t>
        <w:br/>
        <w:t>vt 0.801697 0.032648</w:t>
        <w:br/>
        <w:t>vt 0.801697 0.040964</w:t>
        <w:br/>
        <w:t>vt 0.807568 0.046835</w:t>
        <w:br/>
        <w:t>vt 0.933045 0.469637</w:t>
        <w:br/>
        <w:t>vt 0.930366 0.470284</w:t>
        <w:br/>
        <w:t>vt 0.930366 0.451295</w:t>
        <w:br/>
        <w:t>vt 0.935716 0.450834</w:t>
        <w:br/>
        <w:t>vt 0.930366 0.431764</w:t>
        <w:br/>
        <w:t>vt 0.935716 0.431764</w:t>
        <w:br/>
        <w:t>vt 0.935916 0.464319</w:t>
        <w:br/>
        <w:t>vt 0.959733 0.430415</w:t>
        <w:br/>
        <w:t>vt 0.959733 0.449707</w:t>
        <w:br/>
        <w:t>vt 0.942613 0.449707</w:t>
        <w:br/>
        <w:t>vt 0.942613 0.430415</w:t>
        <w:br/>
        <w:t>vt 0.959733 0.451817</w:t>
        <w:br/>
        <w:t>vt 0.942613 0.451817</w:t>
        <w:br/>
        <w:t>vt 0.937476 0.451986</w:t>
        <w:br/>
        <w:t>vt 0.922926 0.469330</w:t>
        <w:br/>
        <w:t>vt 0.920255 0.450534</w:t>
        <w:br/>
        <w:t>vt 0.925646 0.450991</w:t>
        <w:br/>
        <w:t>vt 0.925646 0.469983</w:t>
        <w:br/>
        <w:t>vt 0.920255 0.431468</w:t>
        <w:br/>
        <w:t>vt 0.925646 0.431468</w:t>
        <w:br/>
        <w:t>vt 0.920106 0.464020</w:t>
        <w:br/>
        <w:t>vt 0.942613 0.451817</w:t>
        <w:br/>
        <w:t>vt 0.959733 0.451817</w:t>
        <w:br/>
        <w:t>vt 0.959733 0.464419</w:t>
        <w:br/>
        <w:t>vt 0.942613 0.464419</w:t>
        <w:br/>
        <w:t>vt 0.959733 0.470541</w:t>
        <w:br/>
        <w:t>vt 0.942613 0.470541</w:t>
        <w:br/>
        <w:t>vt 0.942613 0.473367</w:t>
        <w:br/>
        <w:t>vt 0.959733 0.473367</w:t>
        <w:br/>
        <w:t>vt 0.918536 0.451676</w:t>
        <w:br/>
        <w:t>vt 0.933045 0.469637</w:t>
        <w:br/>
        <w:t>vt 0.930366 0.470284</w:t>
        <w:br/>
        <w:t>vt 0.930366 0.451295</w:t>
        <w:br/>
        <w:t>vt 0.935716 0.450834</w:t>
        <w:br/>
        <w:t>vt 0.930366 0.431764</w:t>
        <w:br/>
        <w:t>vt 0.935716 0.431764</w:t>
        <w:br/>
        <w:t>vt 0.935916 0.464319</w:t>
        <w:br/>
        <w:t>vt 0.959733 0.449707</w:t>
        <w:br/>
        <w:t>vt 0.942613 0.449707</w:t>
        <w:br/>
        <w:t>vt 0.942613 0.430415</w:t>
        <w:br/>
        <w:t>vt 0.959733 0.430415</w:t>
        <w:br/>
        <w:t>vt 0.959733 0.451817</w:t>
        <w:br/>
        <w:t>vt 0.942613 0.451817</w:t>
        <w:br/>
        <w:t>vt 0.937476 0.451986</w:t>
        <w:br/>
        <w:t>vt 0.922926 0.469330</w:t>
        <w:br/>
        <w:t>vt 0.920255 0.450534</w:t>
        <w:br/>
        <w:t>vt 0.925646 0.450991</w:t>
        <w:br/>
        <w:t>vt 0.925646 0.469983</w:t>
        <w:br/>
        <w:t>vt 0.920255 0.431468</w:t>
        <w:br/>
        <w:t>vt 0.925646 0.431468</w:t>
        <w:br/>
        <w:t>vt 0.920106 0.464020</w:t>
        <w:br/>
        <w:t>vt 0.942613 0.451817</w:t>
        <w:br/>
        <w:t>vt 0.959733 0.451817</w:t>
        <w:br/>
        <w:t>vt 0.959733 0.464419</w:t>
        <w:br/>
        <w:t>vt 0.942613 0.464419</w:t>
        <w:br/>
        <w:t>vt 0.959733 0.470541</w:t>
        <w:br/>
        <w:t>vt 0.942613 0.470541</w:t>
        <w:br/>
        <w:t>vt 0.942613 0.473367</w:t>
        <w:br/>
        <w:t>vt 0.959733 0.473367</w:t>
        <w:br/>
        <w:t>vt 0.918536 0.451676</w:t>
        <w:br/>
        <w:t>vt 0.157463 0.366252</w:t>
        <w:br/>
        <w:t>vt 0.162082 0.360614</w:t>
        <w:br/>
        <w:t>vt 0.162146 0.374098</w:t>
        <w:br/>
        <w:t>vt 0.157361 0.374606</w:t>
        <w:br/>
        <w:t>vt 0.157415 0.379195</w:t>
        <w:br/>
        <w:t>vt 0.162146 0.383798</w:t>
        <w:br/>
        <w:t>vt 0.157415 0.391348</w:t>
        <w:br/>
        <w:t>vt 0.157425 0.406919</w:t>
        <w:br/>
        <w:t>vt 0.162097 0.400278</w:t>
        <w:br/>
        <w:t>vt 0.162055 0.413839</w:t>
        <w:br/>
        <w:t>vt 0.157545 0.410795</w:t>
        <w:br/>
        <w:t>vt 0.163691 0.374076</w:t>
        <w:br/>
        <w:t>vt 0.162146 0.374098</w:t>
        <w:br/>
        <w:t>vt 0.162082 0.360614</w:t>
        <w:br/>
        <w:t>vt 0.163691 0.359991</w:t>
        <w:br/>
        <w:t>vt 0.157463 0.355987</w:t>
        <w:br/>
        <w:t>vt 0.155855 0.354957</w:t>
        <w:br/>
        <w:t>vt 0.155855 0.342954</w:t>
        <w:br/>
        <w:t>vt 0.157361 0.341863</w:t>
        <w:br/>
        <w:t>vt 0.155855 0.378450</w:t>
        <w:br/>
        <w:t>vt 0.157415 0.379195</w:t>
        <w:br/>
        <w:t>vt 0.157415 0.391348</w:t>
        <w:br/>
        <w:t>vt 0.155855 0.392446</w:t>
        <w:br/>
        <w:t>vt 0.163691 0.400031</w:t>
        <w:br/>
        <w:t>vt 0.163691 0.414458</w:t>
        <w:br/>
        <w:t>vt 0.155855 0.408021</w:t>
        <w:br/>
        <w:t>vt 0.157425 0.406919</w:t>
        <w:br/>
        <w:t>vt 0.157545 0.410795</w:t>
        <w:br/>
        <w:t>vt 0.155855 0.410248</w:t>
        <w:br/>
        <w:t>vt 0.163691 0.383533</w:t>
        <w:br/>
        <w:t>vt 0.155855 0.374641</w:t>
        <w:br/>
        <w:t>vt 0.157361 0.374606</w:t>
        <w:br/>
        <w:t>vt 0.155855 0.367556</w:t>
        <w:br/>
        <w:t>vt 0.161979 0.419582</w:t>
        <w:br/>
        <w:t>vt 0.163691 0.418197</w:t>
        <w:br/>
        <w:t>vt 0.163691 0.427749</w:t>
        <w:br/>
        <w:t>vt 0.162027 0.426025</w:t>
        <w:br/>
        <w:t>vt 0.158649 0.423548</w:t>
        <w:br/>
        <w:t>vt 0.157425 0.422726</w:t>
        <w:br/>
        <w:t>vt 0.155855 0.422955</w:t>
        <w:br/>
        <w:t>vt 0.157425 0.396436</w:t>
        <w:br/>
        <w:t>vt 0.155855 0.395756</w:t>
        <w:br/>
        <w:t>vt 0.157425 0.396436</w:t>
        <w:br/>
        <w:t>vt 0.162174 0.337884</w:t>
        <w:br/>
        <w:t>vt 0.162174 0.337884</w:t>
        <w:br/>
        <w:t>vt 0.163691 0.337664</w:t>
        <w:br/>
        <w:t>vt 0.155855 0.330518</w:t>
        <w:br/>
        <w:t>vt 0.157352 0.330974</w:t>
        <w:br/>
        <w:t>vt 0.157352 0.330974</w:t>
        <w:br/>
        <w:t>vt 0.162174 0.328581</w:t>
        <w:br/>
        <w:t>vt 0.162174 0.328581</w:t>
        <w:br/>
        <w:t>vt 0.163691 0.327268</w:t>
        <w:br/>
        <w:t>vt 0.170166 0.393967</w:t>
        <w:br/>
        <w:t>vt 0.170181 0.390906</w:t>
        <w:br/>
        <w:t>vt 0.174722 0.391386</w:t>
        <w:br/>
        <w:t>vt 0.174788 0.399408</w:t>
        <w:br/>
        <w:t>vt 0.174713 0.363092</w:t>
        <w:br/>
        <w:t>vt 0.174737 0.374599</w:t>
        <w:br/>
        <w:t>vt 0.170230 0.368757</w:t>
        <w:br/>
        <w:t>vt 0.170230 0.365853</w:t>
        <w:br/>
        <w:t>vt 0.170203 0.342263</w:t>
        <w:br/>
        <w:t>vt 0.174737 0.340240</w:t>
        <w:br/>
        <w:t>vt 0.174750 0.347333</w:t>
        <w:br/>
        <w:t>vt 0.170166 0.350777</w:t>
        <w:br/>
        <w:t>vt 0.170065 0.340009</w:t>
        <w:br/>
        <w:t>vt 0.174713 0.337478</w:t>
        <w:br/>
        <w:t>vt 0.176330 0.391449</w:t>
        <w:br/>
        <w:t>vt 0.176330 0.400252</w:t>
        <w:br/>
        <w:t>vt 0.174788 0.399408</w:t>
        <w:br/>
        <w:t>vt 0.174722 0.391386</w:t>
        <w:br/>
        <w:t>vt 0.168575 0.392913</w:t>
        <w:br/>
        <w:t>vt 0.168575 0.390893</w:t>
        <w:br/>
        <w:t>vt 0.174737 0.374599</w:t>
        <w:br/>
        <w:t>vt 0.174713 0.363092</w:t>
        <w:br/>
        <w:t>vt 0.176330 0.362370</w:t>
        <w:br/>
        <w:t>vt 0.176330 0.375972</w:t>
        <w:br/>
        <w:t>vt 0.168575 0.368660</w:t>
        <w:br/>
        <w:t>vt 0.170181 0.382696</w:t>
        <w:br/>
        <w:t>vt 0.168575 0.383296</w:t>
        <w:br/>
        <w:t>vt 0.174685 0.357784</w:t>
        <w:br/>
        <w:t>vt 0.174750 0.347333</w:t>
        <w:br/>
        <w:t>vt 0.176330 0.346547</w:t>
        <w:br/>
        <w:t>vt 0.176330 0.359638</w:t>
        <w:br/>
        <w:t>vt 0.168575 0.342278</w:t>
        <w:br/>
        <w:t>vt 0.170166 0.350777</w:t>
        <w:br/>
        <w:t>vt 0.168575 0.351197</w:t>
        <w:br/>
        <w:t>vt 0.176330 0.336163</w:t>
        <w:br/>
        <w:t>vt 0.176330 0.340362</w:t>
        <w:br/>
        <w:t>vt 0.170065 0.340009</w:t>
        <w:br/>
        <w:t>vt 0.168575 0.339565</w:t>
        <w:br/>
        <w:t>vt 0.170230 0.365853</w:t>
        <w:br/>
        <w:t>vt 0.168575 0.366169</w:t>
        <w:br/>
        <w:t>vt 0.174737 0.379061</w:t>
        <w:br/>
        <w:t>vt 0.176330 0.378298</w:t>
        <w:br/>
        <w:t>vt 0.170181 0.382696</w:t>
        <w:br/>
        <w:t>vt 0.176330 0.423929</w:t>
        <w:br/>
        <w:t>vt 0.174814 0.423400</w:t>
        <w:br/>
        <w:t>vt 0.170138 0.405286</w:t>
        <w:br/>
        <w:t>vt 0.168575 0.406329</w:t>
        <w:br/>
        <w:t>vt 0.174932 0.431695</w:t>
        <w:br/>
        <w:t>vt 0.176330 0.432664</w:t>
        <w:br/>
        <w:t>vt 0.169997 0.430902</w:t>
        <w:br/>
        <w:t>vt 0.170020 0.419218</w:t>
        <w:br/>
        <w:t>vt 0.174932 0.431695</w:t>
        <w:br/>
        <w:t>vt 0.168575 0.431576</w:t>
        <w:br/>
        <w:t>vt 0.168575 0.418374</w:t>
        <w:br/>
        <w:t>vt 0.170020 0.419218</w:t>
        <w:br/>
        <w:t>vt 0.169997 0.430902</w:t>
        <w:br/>
        <w:t>vt 0.187478 0.426046</w:t>
        <w:br/>
        <w:t>vt 0.187478 0.434861</w:t>
        <w:br/>
        <w:t>vt 0.182637 0.434942</w:t>
        <w:br/>
        <w:t>vt 0.182625 0.423045</w:t>
        <w:br/>
        <w:t>vt 0.182674 0.410207</w:t>
        <w:br/>
        <w:t>vt 0.182733 0.401771</w:t>
        <w:br/>
        <w:t>vt 0.187376 0.401695</w:t>
        <w:br/>
        <w:t>vt 0.187411 0.413726</w:t>
        <w:br/>
        <w:t>vt 0.182686 0.367516</w:t>
        <w:br/>
        <w:t>vt 0.182664 0.354840</w:t>
        <w:br/>
        <w:t>vt 0.187376 0.359441</w:t>
        <w:br/>
        <w:t>vt 0.187411 0.371342</w:t>
        <w:br/>
        <w:t>vt 0.182733 0.391570</w:t>
        <w:br/>
        <w:t>vt 0.187376 0.391552</w:t>
        <w:br/>
        <w:t>vt 0.182699 0.382034</w:t>
        <w:br/>
        <w:t>vt 0.187399 0.381913</w:t>
        <w:br/>
        <w:t>vt 0.187463 0.349750</w:t>
        <w:br/>
        <w:t>vt 0.182602 0.350398</w:t>
        <w:br/>
        <w:t>vt 0.182576 0.345625</w:t>
        <w:br/>
        <w:t>vt 0.187488 0.344704</w:t>
        <w:br/>
        <w:t>vt 0.181168 0.435736</w:t>
        <w:br/>
        <w:t>vt 0.181168 0.422365</w:t>
        <w:br/>
        <w:t>vt 0.188935 0.426358</w:t>
        <w:br/>
        <w:t>vt 0.188935 0.435654</w:t>
        <w:br/>
        <w:t>vt 0.187376 0.401695</w:t>
        <w:br/>
        <w:t>vt 0.188935 0.401713</w:t>
        <w:br/>
        <w:t>vt 0.188935 0.414130</w:t>
        <w:br/>
        <w:t>vt 0.181168 0.409438</w:t>
        <w:br/>
        <w:t>vt 0.181168 0.401746</w:t>
        <w:br/>
        <w:t>vt 0.182699 0.374978</w:t>
        <w:br/>
        <w:t>vt 0.181168 0.375539</w:t>
        <w:br/>
        <w:t>vt 0.181168 0.366667</w:t>
        <w:br/>
        <w:t>vt 0.188935 0.359953</w:t>
        <w:br/>
        <w:t>vt 0.188935 0.372597</w:t>
        <w:br/>
        <w:t>vt 0.182664 0.354840</w:t>
        <w:br/>
        <w:t>vt 0.181168 0.353799</w:t>
        <w:br/>
        <w:t>vt 0.187376 0.391552</w:t>
        <w:br/>
        <w:t>vt 0.188935 0.391561</w:t>
        <w:br/>
        <w:t>vt 0.181168 0.391561</w:t>
        <w:br/>
        <w:t>vt 0.187399 0.381913</w:t>
        <w:br/>
        <w:t>vt 0.188935 0.381938</w:t>
        <w:br/>
        <w:t>vt 0.181168 0.382036</w:t>
        <w:br/>
        <w:t>vt 0.181168 0.350315</w:t>
        <w:br/>
        <w:t>vt 0.181168 0.344902</w:t>
        <w:br/>
        <w:t>vt 0.187488 0.344704</w:t>
        <w:br/>
        <w:t>vt 0.188935 0.343735</w:t>
        <w:br/>
        <w:t>vt 0.188935 0.349772</w:t>
        <w:br/>
        <w:t>vt 0.187463 0.349750</w:t>
        <w:br/>
        <w:t>vt 0.182699 0.374978</w:t>
        <w:br/>
        <w:t>vt 0.132927 0.185699</w:t>
        <w:br/>
        <w:t>vt 0.137139 0.186516</w:t>
        <w:br/>
        <w:t>vt 0.137115 0.188975</w:t>
        <w:br/>
        <w:t>vt 0.132927 0.192677</w:t>
        <w:br/>
        <w:t>vt 0.132960 0.232794</w:t>
        <w:br/>
        <w:t>vt 0.132960 0.227603</w:t>
        <w:br/>
        <w:t>vt 0.135427 0.230783</w:t>
        <w:br/>
        <w:t>vt 0.137069 0.229515</w:t>
        <w:br/>
        <w:t>vt 0.132972 0.216837</w:t>
        <w:br/>
        <w:t>vt 0.137048 0.213376</w:t>
        <w:br/>
        <w:t>vt 0.138481 0.188815</w:t>
        <w:br/>
        <w:t>vt 0.138481 0.185836</w:t>
        <w:br/>
        <w:t>vt 0.132927 0.185699</w:t>
        <w:br/>
        <w:t>vt 0.132927 0.192677</w:t>
        <w:br/>
        <w:t>vt 0.131537 0.193899</w:t>
        <w:br/>
        <w:t>vt 0.131537 0.184799</w:t>
        <w:br/>
        <w:t>vt 0.137048 0.232984</w:t>
        <w:br/>
        <w:t>vt 0.137069 0.229515</w:t>
        <w:br/>
        <w:t>vt 0.138481 0.229332</w:t>
        <w:br/>
        <w:t>vt 0.138481 0.234282</w:t>
        <w:br/>
        <w:t>vt 0.131537 0.226766</w:t>
        <w:br/>
        <w:t>vt 0.131537 0.233989</w:t>
        <w:br/>
        <w:t>vt 0.137048 0.213376</w:t>
        <w:br/>
        <w:t>vt 0.138481 0.213220</w:t>
        <w:br/>
        <w:t>vt 0.131537 0.217906</w:t>
        <w:br/>
        <w:t>vt 0.138481 0.201385</w:t>
        <w:br/>
        <w:t>vt 0.137079 0.201517</w:t>
        <w:br/>
        <w:t>vt 0.137079 0.201517</w:t>
        <w:br/>
        <w:t>vt 0.132936 0.205293</w:t>
        <w:br/>
        <w:t>vt 0.131537 0.206569</w:t>
        <w:br/>
        <w:t>vt 0.137048 0.232984</w:t>
        <w:br/>
        <w:t>vt 0.132947 0.248701</w:t>
        <w:br/>
        <w:t>vt 0.131537 0.249742</w:t>
        <w:br/>
        <w:t>vt 0.138481 0.245002</w:t>
        <w:br/>
        <w:t>vt 0.137079 0.245203</w:t>
        <w:br/>
        <w:t>vt 0.138481 0.260268</w:t>
        <w:br/>
        <w:t>vt 0.137059 0.260468</w:t>
        <w:br/>
        <w:t>vt 0.137079 0.245203</w:t>
        <w:br/>
        <w:t>vt 0.137059 0.260468</w:t>
        <w:br/>
        <w:t>vt 0.132915 0.263839</w:t>
        <w:br/>
        <w:t>vt 0.131537 0.264898</w:t>
        <w:br/>
        <w:t>vt 0.138481 0.284280</w:t>
        <w:br/>
        <w:t>vt 0.137011 0.282665</w:t>
        <w:br/>
        <w:t>vt 0.137011 0.282665</w:t>
        <w:br/>
        <w:t>vt 0.132982 0.279166</w:t>
        <w:br/>
        <w:t>vt 0.131537 0.279498</w:t>
        <w:br/>
        <w:t>vt 0.144179 0.355383</w:t>
        <w:br/>
        <w:t>vt 0.148653 0.355782</w:t>
        <w:br/>
        <w:t>vt 0.148607 0.363068</w:t>
        <w:br/>
        <w:t>vt 0.144189 0.366205</w:t>
        <w:br/>
        <w:t>vt 0.144122 0.376401</w:t>
        <w:br/>
        <w:t>vt 0.148678 0.374242</w:t>
        <w:br/>
        <w:t>vt 0.148735 0.387566</w:t>
        <w:br/>
        <w:t>vt 0.144067 0.387311</w:t>
        <w:br/>
        <w:t>vt 0.144158 0.346071</w:t>
        <w:br/>
        <w:t>vt 0.148632 0.346419</w:t>
        <w:br/>
        <w:t>vt 0.144168 0.340458</w:t>
        <w:br/>
        <w:t>vt 0.144189 0.337449</w:t>
        <w:br/>
        <w:t>vt 0.148653 0.337711</w:t>
        <w:br/>
        <w:t>vt 0.148623 0.340739</w:t>
        <w:br/>
        <w:t>vt 0.144168 0.333254</w:t>
        <w:br/>
        <w:t>vt 0.148644 0.333537</w:t>
        <w:br/>
        <w:t>vt 0.142745 0.355403</w:t>
        <w:br/>
        <w:t>vt 0.144179 0.355383</w:t>
        <w:br/>
        <w:t>vt 0.142745 0.366503</w:t>
        <w:br/>
        <w:t>vt 0.150077 0.362242</w:t>
        <w:br/>
        <w:t>vt 0.150077 0.355773</w:t>
        <w:br/>
        <w:t>vt 0.150077 0.333606</w:t>
        <w:br/>
        <w:t>vt 0.148644 0.333537</w:t>
        <w:br/>
        <w:t>vt 0.148644 0.324806</w:t>
        <w:br/>
        <w:t>vt 0.150077 0.323917</w:t>
        <w:br/>
        <w:t>vt 0.142745 0.376668</w:t>
        <w:br/>
        <w:t>vt 0.144122 0.376401</w:t>
        <w:br/>
        <w:t>vt 0.144067 0.387311</w:t>
        <w:br/>
        <w:t>vt 0.142745 0.388015</w:t>
        <w:br/>
        <w:t>vt 0.150077 0.373818</w:t>
        <w:br/>
        <w:t>vt 0.150077 0.388357</w:t>
        <w:br/>
        <w:t>vt 0.144158 0.346071</w:t>
        <w:br/>
        <w:t>vt 0.142745 0.346040</w:t>
        <w:br/>
        <w:t>vt 0.150077 0.346388</w:t>
        <w:br/>
        <w:t>vt 0.144189 0.337449</w:t>
        <w:br/>
        <w:t>vt 0.142745 0.340458</w:t>
        <w:br/>
        <w:t>vt 0.142745 0.337453</w:t>
        <w:br/>
        <w:t>vt 0.150077 0.337704</w:t>
        <w:br/>
        <w:t>vt 0.150077 0.340721</w:t>
        <w:br/>
        <w:t>vt 0.144168 0.333254</w:t>
        <w:br/>
        <w:t>vt 0.142745 0.333299</w:t>
        <w:br/>
        <w:t>vt 0.148678 0.312227</w:t>
        <w:br/>
        <w:t>vt 0.150077 0.311558</w:t>
        <w:br/>
        <w:t>vt 0.144189 0.316329</w:t>
        <w:br/>
        <w:t>vt 0.148678 0.312227</w:t>
        <w:br/>
        <w:t>vt 0.144122 0.328601</w:t>
        <w:br/>
        <w:t>vt 0.142745 0.316987</w:t>
        <w:br/>
        <w:t>vt 0.142745 0.329014</w:t>
        <w:br/>
        <w:t>vt 0.137049 0.383585</w:t>
        <w:br/>
        <w:t>vt 0.137116 0.386500</w:t>
        <w:br/>
        <w:t>vt 0.132984 0.387468</w:t>
        <w:br/>
        <w:t>vt 0.133075 0.380627</w:t>
        <w:br/>
        <w:t>vt 0.137024 0.343905</w:t>
        <w:br/>
        <w:t>vt 0.133101 0.344462</w:t>
        <w:br/>
        <w:t>vt 0.134993 0.342148</w:t>
        <w:br/>
        <w:t>vt 0.131698 0.380050</w:t>
        <w:br/>
        <w:t>vt 0.133075 0.380627</w:t>
        <w:br/>
        <w:t>vt 0.132984 0.387468</w:t>
        <w:br/>
        <w:t>vt 0.131698 0.388837</w:t>
        <w:br/>
        <w:t>vt 0.138422 0.384216</w:t>
        <w:br/>
        <w:t>vt 0.138422 0.387474</w:t>
        <w:br/>
        <w:t>vt 0.131698 0.356420</w:t>
        <w:br/>
        <w:t>vt 0.131698 0.345317</w:t>
        <w:br/>
        <w:t>vt 0.133101 0.357378</w:t>
        <w:br/>
        <w:t>vt 0.137024 0.339740</w:t>
        <w:br/>
        <w:t>vt 0.138422 0.338817</w:t>
        <w:br/>
        <w:t>vt 0.138422 0.344307</w:t>
        <w:br/>
        <w:t>vt 0.137024 0.343905</w:t>
        <w:br/>
        <w:t>vt 0.137024 0.360486</w:t>
        <w:br/>
        <w:t>vt 0.138422 0.360679</w:t>
        <w:br/>
        <w:t>vt 0.131698 0.367715</w:t>
        <w:br/>
        <w:t>vt 0.133121 0.368602</w:t>
        <w:br/>
        <w:t>vt 0.137080 0.372060</w:t>
        <w:br/>
        <w:t>vt 0.133121 0.368602</w:t>
        <w:br/>
        <w:t>vt 0.138422 0.372518</w:t>
        <w:br/>
        <w:t>vt 0.137024 0.360486</w:t>
        <w:br/>
        <w:t>vt 0.131698 0.339614</w:t>
        <w:br/>
        <w:t>vt 0.131698 0.325055</w:t>
        <w:br/>
        <w:t>vt 0.133121 0.326296</w:t>
        <w:br/>
        <w:t>vt 0.133101 0.340521</w:t>
        <w:br/>
        <w:t>vt 0.137024 0.339740</w:t>
        <w:br/>
        <w:t>vt 0.131698 0.309724</w:t>
        <w:br/>
        <w:t>vt 0.133009 0.310768</w:t>
        <w:br/>
        <w:t>vt 0.137014 0.313712</w:t>
        <w:br/>
        <w:t>vt 0.137038 0.329290</w:t>
        <w:br/>
        <w:t>vt 0.137038 0.329290</w:t>
        <w:br/>
        <w:t>vt 0.137014 0.313712</w:t>
        <w:br/>
        <w:t>vt 0.138422 0.313912</w:t>
        <w:br/>
        <w:t>vt 0.138422 0.329183</w:t>
        <w:br/>
        <w:t>vt 0.131698 0.295376</w:t>
        <w:br/>
        <w:t>vt 0.133237 0.296227</w:t>
        <w:br/>
        <w:t>vt 0.137024 0.297616</w:t>
        <w:br/>
        <w:t>vt 0.137024 0.297616</w:t>
        <w:br/>
        <w:t>vt 0.138422 0.297540</w:t>
        <w:br/>
        <w:t>vt 0.133156 0.294600</w:t>
        <w:br/>
        <w:t>vt 0.131698 0.294344</w:t>
        <w:br/>
        <w:t>vt 0.137002 0.290769</w:t>
        <w:br/>
        <w:t>vt 0.137002 0.290769</w:t>
        <w:br/>
        <w:t>vt 0.138422 0.289009</w:t>
        <w:br/>
        <w:t>vt 0.157425 0.422726</w:t>
        <w:br/>
        <w:t>vt 0.439947 0.888754</w:t>
        <w:br/>
        <w:t>vt 0.451629 0.896624</w:t>
        <w:br/>
        <w:t>vt 0.443838 0.901659</w:t>
        <w:br/>
        <w:t>vt 0.435326 0.894500</w:t>
        <w:br/>
        <w:t>vt 0.427197 0.890819</w:t>
        <w:br/>
        <w:t>vt 0.426007 0.883680</w:t>
        <w:br/>
        <w:t>vt 0.416512 0.889928</w:t>
        <w:br/>
        <w:t>vt 0.426533 0.874799</w:t>
        <w:br/>
        <w:t>vt 0.439078 0.876752</w:t>
        <w:br/>
        <w:t>vt 0.427174 0.864579</w:t>
        <w:br/>
        <w:t>vt 0.440214 0.865280</w:t>
        <w:br/>
        <w:t>vt 0.428537 0.855826</w:t>
        <w:br/>
        <w:t>vt 0.442135 0.855235</w:t>
        <w:br/>
        <w:t>vt 0.443699 0.844147</w:t>
        <w:br/>
        <w:t>vt 0.429154 0.843877</w:t>
        <w:br/>
        <w:t>vt 0.453128 0.843515</w:t>
        <w:br/>
        <w:t>vt 0.451047 0.854189</w:t>
        <w:br/>
        <w:t>vt 0.448803 0.866524</w:t>
        <w:br/>
        <w:t>vt 0.448361 0.874979</w:t>
        <w:br/>
        <w:t>vt 0.416471 0.863991</w:t>
        <w:br/>
        <w:t>vt 0.416471 0.855841</w:t>
        <w:br/>
        <w:t>vt 0.449865 0.883938</w:t>
        <w:br/>
        <w:t>vt 0.416483 0.873084</w:t>
        <w:br/>
        <w:t>vt 0.416489 0.882170</w:t>
        <w:br/>
        <w:t>vt 0.449225 0.908716</w:t>
        <w:br/>
        <w:t>vt 0.458209 0.909909</w:t>
        <w:br/>
        <w:t>vt 0.451815 0.915937</w:t>
        <w:br/>
        <w:t>vt 0.860415 0.831963</w:t>
        <w:br/>
        <w:t>vt 0.858605 0.841567</w:t>
        <w:br/>
        <w:t>vt 0.845228 0.840007</w:t>
        <w:br/>
        <w:t>vt 0.844862 0.831386</w:t>
        <w:br/>
        <w:t>vt 0.830309 0.828782</w:t>
        <w:br/>
        <w:t>vt 0.829864 0.821237</w:t>
        <w:br/>
        <w:t>vt 0.813144 0.815878</w:t>
        <w:br/>
        <w:t>vt 0.835675 0.805661</w:t>
        <w:br/>
        <w:t>vt 0.844664 0.822625</w:t>
        <w:br/>
        <w:t>vt 0.811932 0.804295</w:t>
        <w:br/>
        <w:t>vt 0.808390 0.780448</w:t>
        <w:br/>
        <w:t>vt 0.835021 0.781437</w:t>
        <w:br/>
        <w:t>vt 0.794161 0.802136</w:t>
        <w:br/>
        <w:t>vt 0.797940 0.810261</w:t>
        <w:br/>
        <w:t>vt 0.794161 0.802136</w:t>
        <w:br/>
        <w:t>vt 0.790504 0.778820</w:t>
        <w:br/>
        <w:t>vt 0.809121 0.747772</w:t>
        <w:br/>
        <w:t>vt 0.833576 0.749728</w:t>
        <w:br/>
        <w:t>vt 0.791495 0.744172</w:t>
        <w:br/>
        <w:t>vt 0.772221 0.772467</w:t>
        <w:br/>
        <w:t>vt 0.775264 0.739992</w:t>
        <w:br/>
        <w:t>vt 0.769767 0.787325</w:t>
        <w:br/>
        <w:t>vt 0.784626 0.794207</w:t>
        <w:br/>
        <w:t>vt 0.797940 0.810261</w:t>
        <w:br/>
        <w:t>vt 0.878702 0.776344</w:t>
        <w:br/>
        <w:t>vt 0.857820 0.779084</w:t>
        <w:br/>
        <w:t>vt 0.857685 0.750494</w:t>
        <w:br/>
        <w:t>vt 0.878373 0.748839</w:t>
        <w:br/>
        <w:t>vt 0.901439 0.772831</w:t>
        <w:br/>
        <w:t>vt 0.902360 0.744674</w:t>
        <w:br/>
        <w:t>vt 0.903575 0.792032</w:t>
        <w:br/>
        <w:t>vt 0.879736 0.802255</w:t>
        <w:br/>
        <w:t>vt 0.859247 0.805206</w:t>
        <w:br/>
        <w:t>vt 0.916092 0.769798</w:t>
        <w:br/>
        <w:t>vt 0.917878 0.788227</w:t>
        <w:br/>
        <w:t>vt 0.930806 0.766161</w:t>
        <w:br/>
        <w:t>vt 0.926114 0.737574</w:t>
        <w:br/>
        <w:t>vt 0.947153 0.762247</w:t>
        <w:br/>
        <w:t>vt 0.945623 0.731904</w:t>
        <w:br/>
        <w:t>vt 0.958485 0.758545</w:t>
        <w:br/>
        <w:t>vt 0.977607 0.770444</w:t>
        <w:br/>
        <w:t>vt 0.974478 0.755414</w:t>
        <w:br/>
        <w:t>vt 0.993945 0.752529</w:t>
        <w:br/>
        <w:t>vt 0.997020 0.767033</w:t>
        <w:br/>
        <w:t>vt 0.424959 0.557376</w:t>
        <w:br/>
        <w:t>vt 0.427679 0.557519</w:t>
        <w:br/>
        <w:t>vt 0.423503 0.578566</w:t>
        <w:br/>
        <w:t>vt 0.473672 0.435593</w:t>
        <w:br/>
        <w:t>vt 0.462911 0.433124</w:t>
        <w:br/>
        <w:t>vt 0.473224 0.420760</w:t>
        <w:br/>
        <w:t>vt 0.476051 0.421516</w:t>
        <w:br/>
        <w:t>vt 0.962696 0.771411</w:t>
        <w:br/>
        <w:t>vt 0.952412 0.772212</w:t>
        <w:br/>
        <w:t>vt 0.941200 0.776823</w:t>
        <w:br/>
        <w:t>vt 0.439846 0.463820</w:t>
        <w:br/>
        <w:t>vt 0.423397 0.456366</w:t>
        <w:br/>
        <w:t>vt 0.437714 0.443913</w:t>
        <w:br/>
        <w:t>vt 0.458187 0.456946</w:t>
        <w:br/>
        <w:t>vt 0.425274 0.469352</w:t>
        <w:br/>
        <w:t>vt 0.409974 0.471634</w:t>
        <w:br/>
        <w:t>vt 0.440344 0.481308</w:t>
        <w:br/>
        <w:t>vt 0.428434 0.485040</w:t>
        <w:br/>
        <w:t>vt 0.879378 0.811954</w:t>
        <w:br/>
        <w:t>vt 0.893546 0.809513</w:t>
        <w:br/>
        <w:t>vt 0.892934 0.820151</w:t>
        <w:br/>
        <w:t>vt 0.879463 0.820484</w:t>
        <w:br/>
        <w:t>vt 0.395653 0.504469</w:t>
        <w:br/>
        <w:t>vt 0.407530 0.507089</w:t>
        <w:br/>
        <w:t>vt 0.394490 0.514997</w:t>
        <w:br/>
        <w:t>vt 0.907139 0.802529</w:t>
        <w:br/>
        <w:t>vt 0.930472 0.781835</w:t>
        <w:br/>
        <w:t>vt 0.440607 0.496170</w:t>
        <w:br/>
        <w:t>vt 0.459226 0.494547</w:t>
        <w:br/>
        <w:t>vt 0.459161 0.477627</w:t>
        <w:br/>
        <w:t>vt 0.472707 0.454636</w:t>
        <w:br/>
        <w:t>vt 0.859808 0.821892</w:t>
        <w:br/>
        <w:t>vt 0.878102 0.831201</w:t>
        <w:br/>
        <w:t>vt 0.876529 0.842127</w:t>
        <w:br/>
        <w:t>vt 0.398148 0.526530</w:t>
        <w:br/>
        <w:t>vt 0.390590 0.529914</w:t>
        <w:br/>
        <w:t>vt 0.984385 0.722401</w:t>
        <w:br/>
        <w:t>vt 0.965746 0.727078</w:t>
        <w:br/>
        <w:t>vt 0.898218 0.708921</w:t>
        <w:br/>
        <w:t>vt 0.918488 0.703397</w:t>
        <w:br/>
        <w:t>vt 0.936074 0.699172</w:t>
        <w:br/>
        <w:t>vt 0.878130 0.712948</w:t>
        <w:br/>
        <w:t>vt 0.911481 0.673292</w:t>
        <w:br/>
        <w:t>vt 0.926711 0.669731</w:t>
        <w:br/>
        <w:t>vt 0.892943 0.678349</w:t>
        <w:br/>
        <w:t>vt 0.953710 0.695393</w:t>
        <w:br/>
        <w:t>vt 0.942399 0.666563</w:t>
        <w:br/>
        <w:t>vt 0.958371 0.663042</w:t>
        <w:br/>
        <w:t>vt 0.971522 0.691464</w:t>
        <w:br/>
        <w:t>vt 0.929171 0.632215</w:t>
        <w:br/>
        <w:t>vt 0.941734 0.629800</w:t>
        <w:br/>
        <w:t>vt 0.916472 0.634414</w:t>
        <w:br/>
        <w:t>vt 0.924543 0.609483</w:t>
        <w:br/>
        <w:t>vt 0.933668 0.608910</w:t>
        <w:br/>
        <w:t>vt 0.922821 0.591298</w:t>
        <w:br/>
        <w:t>vt 0.931252 0.590833</w:t>
        <w:br/>
        <w:t>vt 0.920342 0.577901</w:t>
        <w:br/>
        <w:t>vt 0.929355 0.577968</w:t>
        <w:br/>
        <w:t>vt 0.917295 0.566325</w:t>
        <w:br/>
        <w:t>vt 0.927245 0.566717</w:t>
        <w:br/>
        <w:t>vt 0.907467 0.578158</w:t>
        <w:br/>
        <w:t>vt 0.905384 0.566166</w:t>
        <w:br/>
        <w:t>vt 0.894511 0.579262</w:t>
        <w:br/>
        <w:t>vt 0.892630 0.566690</w:t>
        <w:br/>
        <w:t>vt 0.909128 0.592029</w:t>
        <w:br/>
        <w:t>vt 0.911606 0.610206</w:t>
        <w:br/>
        <w:t>vt 0.896288 0.593558</w:t>
        <w:br/>
        <w:t>vt 0.899160 0.612089</w:t>
        <w:br/>
        <w:t>vt 0.882170 0.595384</w:t>
        <w:br/>
        <w:t>vt 0.885708 0.615534</w:t>
        <w:br/>
        <w:t>vt 0.881439 0.580494</w:t>
        <w:br/>
        <w:t>vt 0.868171 0.597949</w:t>
        <w:br/>
        <w:t>vt 0.871547 0.619491</w:t>
        <w:br/>
        <w:t>vt 0.867565 0.584056</w:t>
        <w:br/>
        <w:t>vt 0.854215 0.587222</w:t>
        <w:br/>
        <w:t>vt 0.854296 0.600593</w:t>
        <w:br/>
        <w:t>vt 0.854821 0.569823</w:t>
        <w:br/>
        <w:t>vt 0.868133 0.569271</w:t>
        <w:br/>
        <w:t>vt 0.880604 0.567950</w:t>
        <w:br/>
        <w:t>vt 0.857029 0.621722</w:t>
        <w:br/>
        <w:t>vt 0.904052 0.636717</w:t>
        <w:br/>
        <w:t>vt 0.888661 0.640811</w:t>
        <w:br/>
        <w:t>vt 0.873673 0.643900</w:t>
        <w:br/>
        <w:t>vt 0.876151 0.682407</w:t>
        <w:br/>
        <w:t>vt 0.859407 0.684521</w:t>
        <w:br/>
        <w:t>vt 0.858276 0.646250</w:t>
        <w:br/>
        <w:t>vt 0.858184 0.715695</w:t>
        <w:br/>
        <w:t>vt 0.834685 0.715873</w:t>
        <w:br/>
        <w:t>vt 0.836256 0.685196</w:t>
        <w:br/>
        <w:t>vt 0.812672 0.714402</w:t>
        <w:br/>
        <w:t>vt 0.817557 0.683592</w:t>
        <w:br/>
        <w:t>vt 0.796069 0.710304</w:t>
        <w:br/>
        <w:t>vt 0.801904 0.679302</w:t>
        <w:br/>
        <w:t>vt 0.780676 0.706200</w:t>
        <w:br/>
        <w:t>vt 0.787626 0.675634</w:t>
        <w:br/>
        <w:t>vt 0.822341 0.646039</w:t>
        <w:br/>
        <w:t>vt 0.838998 0.647311</w:t>
        <w:br/>
        <w:t>vt 0.807590 0.642804</w:t>
        <w:br/>
        <w:t>vt 0.840287 0.622974</w:t>
        <w:br/>
        <w:t>vt 0.824518 0.622174</w:t>
        <w:br/>
        <w:t>vt 0.825616 0.602063</w:t>
        <w:br/>
        <w:t>vt 0.840435 0.602092</w:t>
        <w:br/>
        <w:t>vt 0.826416 0.591374</w:t>
        <w:br/>
        <w:t>vt 0.839838 0.590939</w:t>
        <w:br/>
        <w:t>vt 0.839208 0.581277</w:t>
        <w:br/>
        <w:t>vt 0.826218 0.581480</w:t>
        <w:br/>
        <w:t>vt 0.814817 0.600620</w:t>
        <w:br/>
        <w:t>vt 0.813857 0.587180</w:t>
        <w:br/>
        <w:t>vt 0.812255 0.580025</w:t>
        <w:br/>
        <w:t>vt 0.811838 0.620392</w:t>
        <w:br/>
        <w:t>vt 0.801065 0.597438</w:t>
        <w:br/>
        <w:t>vt 0.801925 0.583482</w:t>
        <w:br/>
        <w:t>vt 0.825815 0.570454</w:t>
        <w:br/>
        <w:t>vt 0.811969 0.570982</w:t>
        <w:br/>
        <w:t>vt 0.801142 0.571327</w:t>
        <w:br/>
        <w:t>vt 0.796262 0.616493</w:t>
        <w:br/>
        <w:t>vt 0.792759 0.639191</w:t>
        <w:br/>
        <w:t>vt 0.813750 0.547317</w:t>
        <w:br/>
        <w:t>vt 0.826566 0.547811</w:t>
        <w:br/>
        <w:t>vt 0.826139 0.560491</w:t>
        <w:br/>
        <w:t>vt 0.813091 0.560514</w:t>
        <w:br/>
        <w:t>vt 0.801042 0.546423</w:t>
        <w:br/>
        <w:t>vt 0.800207 0.521606</w:t>
        <w:br/>
        <w:t>vt 0.813115 0.522033</w:t>
        <w:br/>
        <w:t>vt 0.814211 0.499262</w:t>
        <w:br/>
        <w:t>vt 0.801633 0.498782</w:t>
        <w:br/>
        <w:t>vt 0.816636 0.475654</w:t>
        <w:br/>
        <w:t>vt 0.805265 0.474774</w:t>
        <w:br/>
        <w:t>vt 0.826780 0.476045</w:t>
        <w:br/>
        <w:t>vt 0.825432 0.499967</w:t>
        <w:br/>
        <w:t>vt 0.811097 0.442876</w:t>
        <w:br/>
        <w:t>vt 0.820900 0.443690</w:t>
        <w:br/>
        <w:t>vt 0.816788 0.407227</w:t>
        <w:br/>
        <w:t>vt 0.825061 0.407604</w:t>
        <w:br/>
        <w:t>vt 0.830551 0.444929</w:t>
        <w:br/>
        <w:t>vt 0.833459 0.408107</w:t>
        <w:br/>
        <w:t>vt 0.824900 0.522009</w:t>
        <w:br/>
        <w:t>vt 0.836623 0.476570</w:t>
        <w:br/>
        <w:t>vt 0.835726 0.500451</w:t>
        <w:br/>
        <w:t>vt 0.837674 0.445587</w:t>
        <w:br/>
        <w:t>vt 0.848517 0.477127</w:t>
        <w:br/>
        <w:t>vt 0.848585 0.501791</w:t>
        <w:br/>
        <w:t>vt 0.860284 0.501811</w:t>
        <w:br/>
        <w:t>vt 0.859274 0.476940</w:t>
        <w:br/>
        <w:t>vt 0.871262 0.474698</w:t>
        <w:br/>
        <w:t>vt 0.873183 0.499592</w:t>
        <w:br/>
        <w:t>vt 0.882346 0.472909</w:t>
        <w:br/>
        <w:t>vt 0.885435 0.497088</w:t>
        <w:br/>
        <w:t>vt 0.898693 0.494771</w:t>
        <w:br/>
        <w:t>vt 0.894667 0.470943</w:t>
        <w:br/>
        <w:t>vt 0.905218 0.469521</w:t>
        <w:br/>
        <w:t>vt 0.911665 0.492758</w:t>
        <w:br/>
        <w:t>vt 0.914745 0.467141</w:t>
        <w:br/>
        <w:t>vt 0.923039 0.490429</w:t>
        <w:br/>
        <w:t>vt 0.878373 0.442294</w:t>
        <w:br/>
        <w:t>vt 0.887934 0.440577</w:t>
        <w:br/>
        <w:t>vt 0.868565 0.443291</w:t>
        <w:br/>
        <w:t>vt 0.874022 0.407003</w:t>
        <w:br/>
        <w:t>vt 0.880460 0.405624</w:t>
        <w:br/>
        <w:t>vt 0.867667 0.407797</w:t>
        <w:br/>
        <w:t>vt 0.896515 0.438533</w:t>
        <w:br/>
        <w:t>vt 0.888022 0.403937</w:t>
        <w:br/>
        <w:t>vt 0.858193 0.445178</w:t>
        <w:br/>
        <w:t>vt 0.856836 0.408966</w:t>
        <w:br/>
        <w:t>vt 0.904024 0.436967</w:t>
        <w:br/>
        <w:t>vt 0.894793 0.402619</w:t>
        <w:br/>
        <w:t>vt 0.848191 0.445836</w:t>
        <w:br/>
        <w:t>vt 0.847656 0.408910</w:t>
        <w:br/>
        <w:t>vt 0.839528 0.408490</w:t>
        <w:br/>
        <w:t>vt 0.839537 0.569848</w:t>
        <w:br/>
        <w:t>vt 0.839523 0.560106</w:t>
        <w:br/>
        <w:t>vt 0.854197 0.559442</w:t>
        <w:br/>
        <w:t>vt 0.866217 0.558273</w:t>
        <w:br/>
        <w:t>vt 0.836530 0.521732</w:t>
        <w:br/>
        <w:t>vt 0.839304 0.547545</w:t>
        <w:br/>
        <w:t>vt 0.849860 0.522422</w:t>
        <w:br/>
        <w:t>vt 0.852877 0.546437</w:t>
        <w:br/>
        <w:t>vt 0.861370 0.521937</w:t>
        <w:br/>
        <w:t>vt 0.864557 0.545071</w:t>
        <w:br/>
        <w:t>vt 0.874517 0.519448</w:t>
        <w:br/>
        <w:t>vt 0.877389 0.542994</w:t>
        <w:br/>
        <w:t>vt 0.887418 0.517045</w:t>
        <w:br/>
        <w:t>vt 0.901232 0.515242</w:t>
        <w:br/>
        <w:t>vt 0.902531 0.539631</w:t>
        <w:br/>
        <w:t>vt 0.889118 0.541038</w:t>
        <w:br/>
        <w:t>vt 0.914614 0.514379</w:t>
        <w:br/>
        <w:t>vt 0.915372 0.539893</w:t>
        <w:br/>
        <w:t>vt 0.927682 0.514038</w:t>
        <w:br/>
        <w:t>vt 0.928133 0.540229</w:t>
        <w:br/>
        <w:t>vt 0.916031 0.554271</w:t>
        <w:br/>
        <w:t>vt 0.903428 0.553777</w:t>
        <w:br/>
        <w:t>vt 0.927376 0.555271</w:t>
        <w:br/>
        <w:t>vt 0.891019 0.554737</w:t>
        <w:br/>
        <w:t>vt 0.879401 0.556271</w:t>
        <w:br/>
        <w:t>vt 0.801725 0.560194</w:t>
        <w:br/>
        <w:t>vt 0.421481 0.501155</w:t>
        <w:br/>
        <w:t>vt 0.426236 0.513251</w:t>
        <w:br/>
        <w:t>vt 0.412375 0.519163</w:t>
        <w:br/>
        <w:t>vt 0.706753 0.934502</w:t>
        <w:br/>
        <w:t>vt 0.724896 0.934457</w:t>
        <w:br/>
        <w:t>vt 0.723613 0.941326</w:t>
        <w:br/>
        <w:t>vt 0.706246 0.940168</w:t>
        <w:br/>
        <w:t>vt 0.722503 0.949715</w:t>
        <w:br/>
        <w:t>vt 0.705932 0.947860</w:t>
        <w:br/>
        <w:t>vt 0.722167 0.958657</w:t>
        <w:br/>
        <w:t>vt 0.705501 0.957242</w:t>
        <w:br/>
        <w:t>vt 0.722428 0.966476</w:t>
        <w:br/>
        <w:t>vt 0.704868 0.964100</w:t>
        <w:br/>
        <w:t>vt 0.704652 0.971646</w:t>
        <w:br/>
        <w:t>vt 0.722953 0.973222</w:t>
        <w:br/>
        <w:t>vt 0.722984 0.981284</w:t>
        <w:br/>
        <w:t>vt 0.704020 0.979083</w:t>
        <w:br/>
        <w:t>vt 0.704509 0.988758</w:t>
        <w:br/>
        <w:t>vt 0.721400 0.989444</w:t>
        <w:br/>
        <w:t>vt 0.707274 0.927195</w:t>
        <w:br/>
        <w:t>vt 0.726432 0.927232</w:t>
        <w:br/>
        <w:t>vt 0.724896 0.934457</w:t>
        <w:br/>
        <w:t>vt 0.706753 0.934502</w:t>
        <w:br/>
        <w:t>vt 0.708477 0.917626</w:t>
        <w:br/>
        <w:t>vt 0.725340 0.919341</w:t>
        <w:br/>
        <w:t>vt 0.729851 0.966817</w:t>
        <w:br/>
        <w:t>vt 0.729839 0.958759</w:t>
        <w:br/>
        <w:t>vt 0.730409 0.950407</w:t>
        <w:br/>
        <w:t>vt 0.738268 0.960120</w:t>
        <w:br/>
        <w:t>vt 0.738246 0.968298</w:t>
        <w:br/>
        <w:t>vt 0.738767 0.951761</w:t>
        <w:br/>
        <w:t>vt 0.732325 0.941644</w:t>
        <w:br/>
        <w:t>vt 0.740535 0.943175</w:t>
        <w:br/>
        <w:t>vt 0.731881 0.983684</w:t>
        <w:br/>
        <w:t>vt 0.729573 0.992025</w:t>
        <w:br/>
        <w:t>vt 0.734336 0.934561</w:t>
        <w:br/>
        <w:t>vt 0.742967 0.935341</w:t>
        <w:br/>
        <w:t>vt 0.734336 0.934561</w:t>
        <w:br/>
        <w:t>vt 0.736364 0.925058</w:t>
        <w:br/>
        <w:t>vt 0.730552 0.974289</w:t>
        <w:br/>
        <w:t>vt 0.738134 0.975443</w:t>
        <w:br/>
        <w:t>vt 0.733389 0.916077</w:t>
        <w:br/>
        <w:t>vt 0.688368 0.933089</w:t>
        <w:br/>
        <w:t>vt 0.689181 0.924494</w:t>
        <w:br/>
        <w:t>vt 0.687770 0.938862</w:t>
        <w:br/>
        <w:t>vt 0.690638 0.913106</w:t>
        <w:br/>
        <w:t>vt 0.686896 0.945905</w:t>
        <w:br/>
        <w:t>vt 0.686316 0.955976</w:t>
        <w:br/>
        <w:t>vt 0.685594 0.963943</w:t>
        <w:br/>
        <w:t>vt 0.685581 0.972111</w:t>
        <w:br/>
        <w:t>vt 0.686070 0.979709</w:t>
        <w:br/>
        <w:t>vt 0.686392 0.990719</w:t>
        <w:br/>
        <w:t>vt 0.511554 0.771454</w:t>
        <w:br/>
        <w:t>vt 0.516839 0.783923</w:t>
        <w:br/>
        <w:t>vt 0.505039 0.783560</w:t>
        <w:br/>
        <w:t>vt 0.498852 0.770015</w:t>
        <w:br/>
        <w:t>vt 0.505737 0.758895</w:t>
        <w:br/>
        <w:t>vt 0.493021 0.758249</w:t>
        <w:br/>
        <w:t>vt 0.497184 0.781422</w:t>
        <w:br/>
        <w:t>vt 0.485430 0.776839</w:t>
        <w:br/>
        <w:t>vt 0.483244 0.766412</w:t>
        <w:br/>
        <w:t>vt 0.470351 0.768718</w:t>
        <w:br/>
        <w:t>vt 0.469204 0.763625</w:t>
        <w:br/>
        <w:t>vt 0.480437 0.756052</w:t>
        <w:br/>
        <w:t>vt 0.467799 0.753336</w:t>
        <w:br/>
        <w:t>vt 0.466026 0.740365</w:t>
        <w:br/>
        <w:t>vt 0.476853 0.742353</w:t>
        <w:br/>
        <w:t>vt 0.452942 0.750405</w:t>
        <w:br/>
        <w:t>vt 0.453752 0.738372</w:t>
        <w:br/>
        <w:t>vt 0.486831 0.743969</w:t>
        <w:br/>
        <w:t>vt 0.465277 0.727795</w:t>
        <w:br/>
        <w:t>vt 0.475066 0.730895</w:t>
        <w:br/>
        <w:t>vt 0.484214 0.732887</w:t>
        <w:br/>
        <w:t>vt 0.462455 0.762753</w:t>
        <w:br/>
        <w:t>vt 0.452668 0.761436</w:t>
        <w:br/>
        <w:t>vt 0.424318 0.692440</w:t>
        <w:br/>
        <w:t>vt 0.431867 0.692915</w:t>
        <w:br/>
        <w:t>vt 0.430613 0.710102</w:t>
        <w:br/>
        <w:t>vt 0.424445 0.709753</w:t>
        <w:br/>
        <w:t>vt 0.424030 0.672990</w:t>
        <w:br/>
        <w:t>vt 0.432294 0.672968</w:t>
        <w:br/>
        <w:t>vt 0.456122 0.771263</w:t>
        <w:br/>
        <w:t>vt 0.458613 0.768396</w:t>
        <w:br/>
        <w:t>vt 0.466509 0.775382</w:t>
        <w:br/>
        <w:t>vt 0.475544 0.783542</w:t>
        <w:br/>
        <w:t>vt 0.487655 0.786427</w:t>
        <w:br/>
        <w:t>vt 0.498555 0.790042</w:t>
        <w:br/>
        <w:t>vt 0.508009 0.793106</w:t>
        <w:br/>
        <w:t>vt 0.520470 0.795024</w:t>
        <w:br/>
        <w:t>vt 0.486900 0.702077</w:t>
        <w:br/>
        <w:t>vt 0.494379 0.684895</w:t>
        <w:br/>
        <w:t>vt 0.507655 0.692853</w:t>
        <w:br/>
        <w:t>vt 0.499029 0.707813</w:t>
        <w:br/>
        <w:t>vt 0.477613 0.699258</w:t>
        <w:br/>
        <w:t>vt 0.481698 0.681002</w:t>
        <w:br/>
        <w:t>vt 0.467274 0.696519</w:t>
        <w:br/>
        <w:t>vt 0.470349 0.678198</w:t>
        <w:br/>
        <w:t>vt 0.475214 0.716867</w:t>
        <w:br/>
        <w:t>vt 0.465629 0.713949</w:t>
        <w:br/>
        <w:t>vt 0.483265 0.719406</w:t>
        <w:br/>
        <w:t>vt 0.494073 0.723344</w:t>
        <w:br/>
        <w:t>vt 0.494394 0.734740</w:t>
        <w:br/>
        <w:t>vt 0.506327 0.727201</w:t>
        <w:br/>
        <w:t>vt 0.507444 0.736594</w:t>
        <w:br/>
        <w:t>vt 0.454333 0.725785</w:t>
        <w:br/>
        <w:t>vt 0.455242 0.712194</w:t>
        <w:br/>
        <w:t>vt 0.456681 0.694441</w:t>
        <w:br/>
        <w:t>vt 0.458519 0.675736</w:t>
        <w:br/>
        <w:t>vt 0.444651 0.693459</w:t>
        <w:br/>
        <w:t>vt 0.443655 0.711226</w:t>
        <w:br/>
        <w:t>vt 0.446022 0.673578</w:t>
        <w:br/>
        <w:t>vt 0.442184 0.724817</w:t>
        <w:br/>
        <w:t>vt 0.429004 0.723644</w:t>
        <w:br/>
        <w:t>vt 0.460759 0.658648</w:t>
        <w:br/>
        <w:t>vt 0.472894 0.661758</w:t>
        <w:br/>
        <w:t>vt 0.431470 0.653303</w:t>
        <w:br/>
        <w:t>vt 0.447084 0.655559</w:t>
        <w:br/>
        <w:t>vt 0.484876 0.667730</w:t>
        <w:br/>
        <w:t>vt 0.493889 0.669785</w:t>
        <w:br/>
        <w:t>vt 0.504104 0.668676</w:t>
        <w:br/>
        <w:t>vt 0.518999 0.675298</w:t>
        <w:br/>
        <w:t>vt 0.498324 0.745670</w:t>
        <w:br/>
        <w:t>vt 0.509468 0.740212</w:t>
        <w:br/>
        <w:t>vt 0.478670 0.816061</w:t>
        <w:br/>
        <w:t>vt 0.485780 0.811608</w:t>
        <w:br/>
        <w:t>vt 0.486788 0.820653</w:t>
        <w:br/>
        <w:t>vt 0.499761 0.805970</w:t>
        <w:br/>
        <w:t>vt 0.492300 0.813853</w:t>
        <w:br/>
        <w:t>vt 0.489219 0.804859</w:t>
        <w:br/>
        <w:t>vt 0.495391 0.820194</w:t>
        <w:br/>
        <w:t>vt 0.505357 0.816377</w:t>
        <w:br/>
        <w:t>vt 0.512780 0.807644</w:t>
        <w:br/>
        <w:t>vt 0.517147 0.816596</w:t>
        <w:br/>
        <w:t>vt 0.510546 0.821152</w:t>
        <w:br/>
        <w:t>vt 0.473657 0.824648</w:t>
        <w:br/>
        <w:t>vt 0.478359 0.829060</w:t>
        <w:br/>
        <w:t>vt 0.493914 0.825357</w:t>
        <w:br/>
        <w:t>vt 0.483422 0.832105</w:t>
        <w:br/>
        <w:t>vt 0.474934 0.840372</w:t>
        <w:br/>
        <w:t>vt 0.471051 0.836313</w:t>
        <w:br/>
        <w:t>vt 0.480040 0.841042</w:t>
        <w:br/>
        <w:t>vt 0.478944 0.846689</w:t>
        <w:br/>
        <w:t>vt 0.473017 0.847657</w:t>
        <w:br/>
        <w:t>vt 0.466762 0.849786</w:t>
        <w:br/>
        <w:t>vt 0.467094 0.831400</w:t>
        <w:br/>
        <w:t>vt 0.467029 0.841982</w:t>
        <w:br/>
        <w:t>vt 0.501663 0.823074</w:t>
        <w:br/>
        <w:t>vt 0.523051 0.826125</w:t>
        <w:br/>
        <w:t>vt 0.526696 0.816349</w:t>
        <w:br/>
        <w:t>vt 0.530595 0.828454</w:t>
        <w:br/>
        <w:t>vt 0.536352 0.815185</w:t>
        <w:br/>
        <w:t>vt 0.539948 0.829084</w:t>
        <w:br/>
        <w:t>vt 0.526326 0.830757</w:t>
        <w:br/>
        <w:t>vt 0.533398 0.840826</w:t>
        <w:br/>
        <w:t>vt 0.541948 0.840826</w:t>
        <w:br/>
        <w:t>vt 0.551895 0.828276</w:t>
        <w:br/>
        <w:t>vt 0.553408 0.840826</w:t>
        <w:br/>
        <w:t>vt 0.505990 0.881437</w:t>
        <w:br/>
        <w:t>vt 0.513544 0.885626</w:t>
        <w:br/>
        <w:t>vt 0.511141 0.890354</w:t>
        <w:br/>
        <w:t>vt 0.501631 0.886345</w:t>
        <w:br/>
        <w:t>vt 0.495411 0.892781</w:t>
        <w:br/>
        <w:t>vt 0.507147 0.898199</w:t>
        <w:br/>
        <w:t>vt 0.502067 0.908169</w:t>
        <w:br/>
        <w:t>vt 0.489055 0.901552</w:t>
        <w:br/>
        <w:t>vt 0.486957 0.887804</w:t>
        <w:br/>
        <w:t>vt 0.480791 0.895079</w:t>
        <w:br/>
        <w:t>vt 0.474871 0.887273</w:t>
        <w:br/>
        <w:t>vt 0.480381 0.881974</w:t>
        <w:br/>
        <w:t>vt 0.486303 0.876224</w:t>
        <w:br/>
        <w:t>vt 0.493532 0.881941</w:t>
        <w:br/>
        <w:t>vt 0.491400 0.871236</w:t>
        <w:br/>
        <w:t>vt 0.498771 0.876823</w:t>
        <w:br/>
        <w:t>vt 0.475010 0.902190</w:t>
        <w:br/>
        <w:t>vt 0.468802 0.893096</w:t>
        <w:br/>
        <w:t>vt 0.462565 0.898046</w:t>
        <w:br/>
        <w:t>vt 0.471482 0.908608</w:t>
        <w:br/>
        <w:t>vt 0.457441 0.903693</w:t>
        <w:br/>
        <w:t>vt 0.484495 0.909227</w:t>
        <w:br/>
        <w:t>vt 0.475311 0.927780</w:t>
        <w:br/>
        <w:t>vt 0.466661 0.924753</w:t>
        <w:br/>
        <w:t>vt 0.468668 0.915495</w:t>
        <w:br/>
        <w:t>vt 0.479258 0.919305</w:t>
        <w:br/>
        <w:t>vt 0.458640 0.923767</w:t>
        <w:br/>
        <w:t>vt 0.458240 0.914565</w:t>
        <w:br/>
        <w:t>vt 0.488862 0.934113</w:t>
        <w:br/>
        <w:t>vt 0.493416 0.925162</w:t>
        <w:br/>
        <w:t>vt 0.497599 0.916952</w:t>
        <w:br/>
        <w:t>vt 0.523761 0.807115</w:t>
        <w:br/>
        <w:t>vt 0.534784 0.804937</w:t>
        <w:br/>
        <w:t>vt 0.441139 0.737070</w:t>
        <w:br/>
        <w:t>vt 0.474041 0.874495</w:t>
        <w:br/>
        <w:t>vt 0.479914 0.869493</w:t>
        <w:br/>
        <w:t>vt 0.469265 0.866729</w:t>
        <w:br/>
        <w:t>vt 0.475535 0.863080</w:t>
        <w:br/>
        <w:t>vt 0.485251 0.865117</w:t>
        <w:br/>
        <w:t>vt 0.481243 0.859470</w:t>
        <w:br/>
        <w:t>vt 0.468762 0.880020</w:t>
        <w:br/>
        <w:t>vt 0.463963 0.872992</w:t>
        <w:br/>
        <w:t>vt 0.462743 0.886034</w:t>
        <w:br/>
        <w:t>vt 0.456975 0.891795</w:t>
        <w:br/>
        <w:t>vt 0.455590 0.880428</w:t>
        <w:br/>
        <w:t>vt 0.479234 0.854421</w:t>
        <w:br/>
        <w:t>vt 0.473322 0.856711</w:t>
        <w:br/>
        <w:t>vt 0.467099 0.859881</w:t>
        <w:br/>
        <w:t>vt 0.459791 0.851956</w:t>
        <w:br/>
        <w:t>vt 0.459755 0.863286</w:t>
        <w:br/>
        <w:t>vt 0.455601 0.864355</w:t>
        <w:br/>
        <w:t>vt 0.461661 0.869736</w:t>
        <w:br/>
        <w:t>vt 0.454724 0.872506</w:t>
        <w:br/>
        <w:t>vt 0.569562 0.917450</w:t>
        <w:br/>
        <w:t>vt 0.544901 0.913622</w:t>
        <w:br/>
        <w:t>vt 0.546826 0.904120</w:t>
        <w:br/>
        <w:t>vt 0.571160 0.908581</w:t>
        <w:br/>
        <w:t>vt 0.569185 0.925764</w:t>
        <w:br/>
        <w:t>vt 0.543820 0.922038</w:t>
        <w:br/>
        <w:t>vt 0.543141 0.930197</w:t>
        <w:br/>
        <w:t>vt 0.568696 0.932789</w:t>
        <w:br/>
        <w:t>vt 0.525959 0.928667</w:t>
        <w:br/>
        <w:t>vt 0.526476 0.919372</w:t>
        <w:br/>
        <w:t>vt 0.527305 0.910181</w:t>
        <w:br/>
        <w:t>vt 0.542801 0.940208</w:t>
        <w:br/>
        <w:t>vt 0.525716 0.938898</w:t>
        <w:br/>
        <w:t>vt 0.541957 0.950947</w:t>
        <w:br/>
        <w:t>vt 0.525255 0.950334</w:t>
        <w:br/>
        <w:t>vt 0.568211 0.941393</w:t>
        <w:br/>
        <w:t>vt 0.567515 0.950828</w:t>
        <w:br/>
        <w:t>vt 0.567084 0.958975</w:t>
        <w:br/>
        <w:t>vt 0.541019 0.959869</w:t>
        <w:br/>
        <w:t>vt 0.524766 0.960888</w:t>
        <w:br/>
        <w:t>vt 0.566217 0.970457</w:t>
        <w:br/>
        <w:t>vt 0.540969 0.970899</w:t>
        <w:br/>
        <w:t>vt 0.566743 0.979631</w:t>
        <w:br/>
        <w:t>vt 0.541903 0.981347</w:t>
        <w:br/>
        <w:t>vt 0.567780 0.988987</w:t>
        <w:br/>
        <w:t>vt 0.544089 0.991077</w:t>
        <w:br/>
        <w:t>vt 0.513535 0.948812</w:t>
        <w:br/>
        <w:t>vt 0.513773 0.937725</w:t>
        <w:br/>
        <w:t>vt 0.514249 0.928336</w:t>
        <w:br/>
        <w:t>vt 0.507341 0.937325</w:t>
        <w:br/>
        <w:t>vt 0.508171 0.928156</w:t>
        <w:br/>
        <w:t>vt 0.506874 0.947870</w:t>
        <w:br/>
        <w:t>vt 0.513391 0.958894</w:t>
        <w:br/>
        <w:t>vt 0.507040 0.957490</w:t>
        <w:br/>
        <w:t>vt 0.516111 0.918779</w:t>
        <w:br/>
        <w:t>vt 0.513996 0.966009</w:t>
        <w:br/>
        <w:t>vt 0.517575 0.908640</w:t>
        <w:br/>
        <w:t>vt 0.524670 0.972602</w:t>
        <w:br/>
        <w:t>vt 0.525789 0.984295</w:t>
        <w:br/>
        <w:t>vt 0.527700 0.993933</w:t>
        <w:br/>
        <w:t>vt 0.510240 0.973635</w:t>
        <w:br/>
        <w:t>vt 0.514823 0.973311</w:t>
        <w:br/>
        <w:t>vt 0.517834 0.985893</w:t>
        <w:br/>
        <w:t>vt 0.514639 0.986723</w:t>
        <w:br/>
        <w:t>vt 0.518742 0.997192</w:t>
        <w:br/>
        <w:t>vt 0.517444 0.998027</w:t>
        <w:br/>
        <w:t>vt 0.512736 0.987378</w:t>
        <w:br/>
        <w:t>vt 0.508400 0.965318</w:t>
        <w:br/>
        <w:t>vt 0.528141 0.840826</w:t>
        <w:br/>
        <w:t>vt 0.524280 0.831799</w:t>
        <w:br/>
        <w:t>vt 0.520902 0.827854</w:t>
        <w:br/>
        <w:t>vt 0.510251 0.823924</w:t>
        <w:br/>
        <w:t>vt 0.529407 0.899959</w:t>
        <w:br/>
        <w:t>vt 0.521399 0.897432</w:t>
        <w:br/>
        <w:t>vt 0.531201 0.893858</w:t>
        <w:br/>
        <w:t>vt 0.549547 0.893525</w:t>
        <w:br/>
        <w:t>vt 0.533778 0.887552</w:t>
        <w:br/>
        <w:t>vt 0.572673 0.899092</w:t>
        <w:br/>
        <w:t>vt 0.527194 0.884690</w:t>
        <w:br/>
        <w:t>vt 0.524119 0.891210</w:t>
        <w:br/>
        <w:t>vt 0.592715 0.903033</w:t>
        <w:br/>
        <w:t>vt 0.591175 0.911032</w:t>
        <w:br/>
        <w:t>vt 0.589783 0.919091</w:t>
        <w:br/>
        <w:t>vt 0.609654 0.920624</w:t>
        <w:br/>
        <w:t>vt 0.604686 0.920241</w:t>
        <w:br/>
        <w:t>vt 0.605583 0.912755</w:t>
        <w:br/>
        <w:t>vt 0.610386 0.913330</w:t>
        <w:br/>
        <w:t>vt 0.599719 0.919858</w:t>
        <w:br/>
        <w:t>vt 0.599017 0.928497</w:t>
        <w:br/>
        <w:t>vt 0.588976 0.927949</w:t>
        <w:br/>
        <w:t>vt 0.598720 0.934750</w:t>
        <w:br/>
        <w:t>vt 0.588697 0.934463</w:t>
        <w:br/>
        <w:t>vt 0.609066 0.943171</w:t>
        <w:br/>
        <w:t>vt 0.603913 0.943195</w:t>
        <w:br/>
        <w:t>vt 0.603732 0.934893</w:t>
        <w:br/>
        <w:t>vt 0.608743 0.935037</w:t>
        <w:br/>
        <w:t>vt 0.588455 0.943265</w:t>
        <w:br/>
        <w:t>vt 0.598760 0.943218</w:t>
        <w:br/>
        <w:t>vt 0.598559 0.951097</w:t>
        <w:br/>
        <w:t>vt 0.588365 0.951128</w:t>
        <w:br/>
        <w:t>vt 0.603331 0.958237</w:t>
        <w:br/>
        <w:t>vt 0.603656 0.951082</w:t>
        <w:br/>
        <w:t>vt 0.608753 0.951066</w:t>
        <w:br/>
        <w:t>vt 0.608460 0.958248</w:t>
        <w:br/>
        <w:t>vt 0.603095 0.970510</w:t>
        <w:br/>
        <w:t>vt 0.608138 0.970664</w:t>
        <w:br/>
        <w:t>vt 0.607034 0.978765</w:t>
        <w:br/>
        <w:t>vt 0.602285 0.978497</w:t>
        <w:br/>
        <w:t>vt 0.603095 0.970510</w:t>
        <w:br/>
        <w:t>vt 0.608138 0.970664</w:t>
        <w:br/>
        <w:t>vt 0.615158 0.962853</w:t>
        <w:br/>
        <w:t>vt 0.597535 0.978229</w:t>
        <w:br/>
        <w:t>vt 0.597430 0.987289</w:t>
        <w:br/>
        <w:t>vt 0.588059 0.987146</w:t>
        <w:br/>
        <w:t>vt 0.588037 0.977692</w:t>
        <w:br/>
        <w:t>vt 0.616092 0.934804</w:t>
        <w:br/>
        <w:t>vt 0.616024 0.943014</w:t>
        <w:br/>
        <w:t>vt 0.624507 0.935630</w:t>
        <w:br/>
        <w:t>vt 0.624732 0.943153</w:t>
        <w:br/>
        <w:t>vt 0.624656 0.929934</w:t>
        <w:br/>
        <w:t>vt 0.616343 0.929466</w:t>
        <w:br/>
        <w:t>vt 0.609058 0.929045</w:t>
        <w:br/>
        <w:t>vt 0.623924 0.951309</w:t>
        <w:br/>
        <w:t>vt 0.615844 0.951313</w:t>
        <w:br/>
        <w:t>vt 0.624661 0.921094</w:t>
        <w:br/>
        <w:t>vt 0.616423 0.920921</w:t>
        <w:br/>
        <w:t>vt 0.615848 0.957349</w:t>
        <w:br/>
        <w:t>vt 0.623336 0.956982</w:t>
        <w:br/>
        <w:t>vt 0.617056 0.913869</w:t>
        <w:br/>
        <w:t>vt 0.625123 0.913330</w:t>
        <w:br/>
        <w:t>vt 0.623112 0.963388</w:t>
        <w:br/>
        <w:t>vt 0.617743 0.907039</w:t>
        <w:br/>
        <w:t>vt 0.625810 0.906942</w:t>
        <w:br/>
        <w:t>vt 0.611365 0.906382</w:t>
        <w:br/>
        <w:t>vt 0.602040 0.904708</w:t>
        <w:br/>
        <w:t>vt 0.600780 0.912181</w:t>
        <w:br/>
        <w:t>vt 0.614489 0.972150</w:t>
        <w:br/>
        <w:t>vt 0.622828 0.973778</w:t>
        <w:br/>
        <w:t>vt 0.614318 0.979798</w:t>
        <w:br/>
        <w:t>vt 0.622393 0.980749</w:t>
        <w:br/>
        <w:t>vt 0.621388 0.989979</w:t>
        <w:br/>
        <w:t>vt 0.613241 0.988291</w:t>
        <w:br/>
        <w:t>vt 0.606800 0.987432</w:t>
        <w:br/>
        <w:t>vt 0.632564 0.992088</w:t>
        <w:br/>
        <w:t>vt 0.634324 0.982029</w:t>
        <w:br/>
        <w:t>vt 0.648051 0.993520</w:t>
        <w:br/>
        <w:t>vt 0.648428 0.982689</w:t>
        <w:br/>
        <w:t>vt 0.634141 0.973362</w:t>
        <w:br/>
        <w:t>vt 0.647687 0.973311</w:t>
        <w:br/>
        <w:t>vt 0.671540 0.972805</w:t>
        <w:br/>
        <w:t>vt 0.671181 0.981145</w:t>
        <w:br/>
        <w:t>vt 0.671329 0.963539</w:t>
        <w:br/>
        <w:t>vt 0.648172 0.961603</w:t>
        <w:br/>
        <w:t>vt 0.634943 0.959231</w:t>
        <w:br/>
        <w:t>vt 0.671877 0.955196</w:t>
        <w:br/>
        <w:t>vt 0.649873 0.952884</w:t>
        <w:br/>
        <w:t>vt 0.635262 0.952018</w:t>
        <w:br/>
        <w:t>vt 0.635644 0.943461</w:t>
        <w:br/>
        <w:t>vt 0.651539 0.943629</w:t>
        <w:br/>
        <w:t>vt 0.635702 0.936230</w:t>
        <w:br/>
        <w:t>vt 0.651925 0.936540</w:t>
        <w:br/>
        <w:t>vt 0.672249 0.944769</w:t>
        <w:br/>
        <w:t>vt 0.673282 0.937237</w:t>
        <w:br/>
        <w:t>vt 0.652490 0.929538</w:t>
        <w:br/>
        <w:t>vt 0.674045 0.930567</w:t>
        <w:br/>
        <w:t>vt 0.635415 0.929681</w:t>
        <w:br/>
        <w:t>vt 0.635855 0.920864</w:t>
        <w:br/>
        <w:t>vt 0.652866 0.921198</w:t>
        <w:br/>
        <w:t>vt 0.674556 0.922739</w:t>
        <w:br/>
        <w:t>vt 0.636340 0.913564</w:t>
        <w:br/>
        <w:t>vt 0.652908 0.913541</w:t>
        <w:br/>
        <w:t>vt 0.637089 0.905968</w:t>
        <w:br/>
        <w:t>vt 0.652706 0.905219</w:t>
        <w:br/>
        <w:t>vt 0.676056 0.908954</w:t>
        <w:br/>
        <w:t>vt 0.674646 0.917625</w:t>
        <w:br/>
        <w:t>vt 0.508930 0.920991</w:t>
        <w:br/>
        <w:t>vt 0.502143 0.928125</w:t>
        <w:br/>
        <w:t>vt 0.503261 0.920939</w:t>
        <w:br/>
        <w:t>vt 0.501510 0.937048</w:t>
        <w:br/>
        <w:t>vt 0.501403 0.947263</w:t>
        <w:br/>
        <w:t>vt 0.505702 0.912262</w:t>
        <w:br/>
        <w:t>vt 0.511394 0.912064</w:t>
        <w:br/>
        <w:t>vt 0.502110 0.956924</w:t>
        <w:br/>
        <w:t>vt 0.503656 0.964968</w:t>
        <w:br/>
        <w:t>vt 0.507475 0.907149</w:t>
        <w:br/>
        <w:t>vt 0.513311 0.907140</w:t>
        <w:br/>
        <w:t>vt 0.515330 0.901663</w:t>
        <w:br/>
        <w:t>vt 0.518054 0.895825</w:t>
        <w:br/>
        <w:t>vt 0.515245 0.894052</w:t>
        <w:br/>
        <w:t>vt 0.519230 0.888939</w:t>
        <w:br/>
        <w:t>vt 0.521318 0.890016</w:t>
        <w:br/>
        <w:t>vt 0.502499 0.825263</w:t>
        <w:br/>
        <w:t>vt 0.494980 0.827638</w:t>
        <w:br/>
        <w:t>vt 0.487437 0.832754</w:t>
        <w:br/>
        <w:t>vt 0.671476 0.993073</w:t>
        <w:br/>
        <w:t>vt 0.587943 0.958203</w:t>
        <w:br/>
        <w:t>vt 0.587966 0.970048</w:t>
        <w:br/>
        <w:t>vt 0.739237 0.983923</w:t>
        <w:br/>
        <w:t>vt 0.736387 0.994726</w:t>
        <w:br/>
        <w:t>vt 0.422158 0.904900</w:t>
        <w:br/>
        <w:t>vt 0.424582 0.898679</w:t>
        <w:br/>
        <w:t>vt 0.430633 0.902525</w:t>
        <w:br/>
        <w:t>vt 0.426483 0.908226</w:t>
        <w:br/>
        <w:t>vt 0.437014 0.908589</w:t>
        <w:br/>
        <w:t>vt 0.430611 0.913869</w:t>
        <w:br/>
        <w:t>vt 0.416498 0.902716</w:t>
        <w:br/>
        <w:t>vt 0.416521 0.896579</w:t>
        <w:br/>
        <w:t>vt 0.855583 0.378334</w:t>
        <w:br/>
        <w:t>vt 0.864748 0.377876</w:t>
        <w:br/>
        <w:t>vt 0.871131 0.377395</w:t>
        <w:br/>
        <w:t>vt 0.876725 0.376340</w:t>
        <w:br/>
        <w:t>vt 0.882984 0.375093</w:t>
        <w:br/>
        <w:t>vt 0.889651 0.374453</w:t>
        <w:br/>
        <w:t>vt 0.817776 0.378455</w:t>
        <w:br/>
        <w:t>vt 0.825936 0.377431</w:t>
        <w:br/>
        <w:t>vt 0.832979 0.376904</w:t>
        <w:br/>
        <w:t>vt 0.847114 0.377564</w:t>
        <w:br/>
        <w:t>vt 0.839276 0.376971</w:t>
        <w:br/>
        <w:t>vt 0.423963 0.653317</w:t>
        <w:br/>
        <w:t>vt 0.402121 0.537460</w:t>
        <w:br/>
        <w:t>vt 0.416644 0.532316</w:t>
        <w:br/>
        <w:t>vt 0.430959 0.529901</w:t>
        <w:br/>
        <w:t>vt 0.865706 0.852056</w:t>
        <w:br/>
        <w:t>vt 0.856854 0.851526</w:t>
        <w:br/>
        <w:t>vt 0.844447 0.847563</w:t>
        <w:br/>
        <w:t>vt 0.460492 0.650878</w:t>
        <w:br/>
        <w:t>vt 0.445683 0.645174</w:t>
        <w:br/>
        <w:t>vt 0.446058 0.634087</w:t>
        <w:br/>
        <w:t>vt 0.430487 0.640825</w:t>
        <w:br/>
        <w:t>vt 0.429141 0.629885</w:t>
        <w:br/>
        <w:t>vt 0.424214 0.641472</w:t>
        <w:br/>
        <w:t>vt 0.424115 0.630038</w:t>
        <w:br/>
        <w:t>vt 0.424221 0.615185</w:t>
        <w:br/>
        <w:t>vt 0.431786 0.615382</w:t>
        <w:br/>
        <w:t>vt 0.423819 0.597845</w:t>
        <w:br/>
        <w:t>vt 0.425902 0.595745</w:t>
        <w:br/>
        <w:t>vt 0.422592 0.579032</w:t>
        <w:br/>
        <w:t>vt 0.423503 0.578566</w:t>
        <w:br/>
        <w:t>vt 0.484575 0.510161</w:t>
        <w:br/>
        <w:t>vt 0.473668 0.510474</w:t>
        <w:br/>
        <w:t>vt 0.474462 0.493223</w:t>
        <w:br/>
        <w:t>vt 0.484575 0.491270</w:t>
        <w:br/>
        <w:t>vt 0.459789 0.510908</w:t>
        <w:br/>
        <w:t>vt 0.474967 0.474848</w:t>
        <w:br/>
        <w:t>vt 0.484575 0.472452</w:t>
        <w:br/>
        <w:t>vt 0.481815 0.452973</w:t>
        <w:br/>
        <w:t>vt 0.484575 0.453096</w:t>
        <w:br/>
        <w:t>vt 0.444029 0.528560</w:t>
        <w:br/>
        <w:t>vt 0.442014 0.510052</w:t>
        <w:br/>
        <w:t>vt 0.458696 0.531935</w:t>
        <w:br/>
        <w:t>vt 0.473854 0.529182</w:t>
        <w:br/>
        <w:t>vt 0.478058 0.421680</w:t>
        <w:br/>
        <w:t>vt 0.479214 0.436618</w:t>
        <w:br/>
        <w:t>vt 0.484575 0.436809</w:t>
        <w:br/>
        <w:t>vt 0.484577 0.528551</w:t>
        <w:br/>
        <w:t>vt 0.488326 0.793215</w:t>
        <w:br/>
        <w:t>vt 0.480049 0.793172</w:t>
        <w:br/>
        <w:t>vt 0.482755 0.804323</w:t>
        <w:br/>
        <w:t>vt 0.453684 0.924445</w:t>
        <w:br/>
        <w:t>vt 0.441419 0.914942</w:t>
        <w:br/>
        <w:t>vt 0.444278 0.921121</w:t>
        <w:br/>
        <w:t>vt 0.447604 0.928102</w:t>
        <w:br/>
        <w:t>vt 0.423007 0.557546</w:t>
        <w:br/>
        <w:t>vt 0.450807 0.436769</w:t>
        <w:br/>
        <w:t>vt 0.962696 0.771411</w:t>
        <w:br/>
        <w:t>vt 0.457971 0.835808</w:t>
        <w:br/>
        <w:t>vt 0.459560 0.842621</w:t>
        <w:br/>
        <w:t>vt 0.413358 0.478282</w:t>
        <w:br/>
        <w:t>vt 0.894788 0.832817</w:t>
        <w:br/>
        <w:t>vt 0.416891 0.488153</w:t>
        <w:br/>
        <w:t>vt 0.815204 0.824998</w:t>
        <w:br/>
        <w:t>vt 0.404204 0.492949</w:t>
        <w:br/>
        <w:t>vt 0.398817 0.485559</w:t>
        <w:br/>
        <w:t>vt 0.396387 0.496028</w:t>
        <w:br/>
        <w:t>vt 0.830962 0.839012</w:t>
        <w:br/>
        <w:t>vt 0.520887 0.996105</w:t>
        <w:br/>
        <w:t>vt 0.525088 0.883535</w:t>
        <w:br/>
        <w:t>vt 0.509971 0.982540</w:t>
        <w:br/>
        <w:t>vt 0.506187 0.974029</w:t>
        <w:br/>
        <w:t>vt 0.512398 0.900088</w:t>
        <w:br/>
        <w:t>vt 0.523783 0.882691</w:t>
        <w:br/>
        <w:t>vt 0.424115 0.717795</w:t>
        <w:br/>
        <w:t>vt 0.425213 0.723478</w:t>
        <w:br/>
        <w:t>vt 0.429152 0.728410</w:t>
        <w:br/>
        <w:t>vt 0.435126 0.736217</w:t>
        <w:br/>
        <w:t>vt 0.443655 0.748404</w:t>
        <w:br/>
        <w:t>vt 0.437514 0.926198</w:t>
        <w:br/>
        <w:t>vt 0.434147 0.919854</w:t>
        <w:br/>
        <w:t>vt 0.434725 0.831423</w:t>
        <w:br/>
        <w:t>vt 0.442948 0.831082</w:t>
        <w:br/>
        <w:t>vt 0.425978 0.830839</w:t>
        <w:br/>
        <w:t>vt 0.454100 0.830125</w:t>
        <w:br/>
        <w:t>vt 0.422562 0.815768</w:t>
        <w:br/>
        <w:t>vt 0.429807 0.817349</w:t>
        <w:br/>
        <w:t>vt 0.436033 0.817125</w:t>
        <w:br/>
        <w:t>vt 0.442308 0.818648</w:t>
        <w:br/>
        <w:t>vt 0.436450 0.810235</w:t>
        <w:br/>
        <w:t>vt 0.441920 0.813740</w:t>
        <w:br/>
        <w:t>vt 0.430642 0.807449</w:t>
        <w:br/>
        <w:t>vt 0.433443 0.805401</w:t>
        <w:br/>
        <w:t>vt 0.433479 0.813175</w:t>
        <w:br/>
        <w:t>vt 0.427278 0.810823</w:t>
        <w:br/>
        <w:t>vt 0.447721 0.814593</w:t>
        <w:br/>
        <w:t>vt 0.449680 0.820143</w:t>
        <w:br/>
        <w:t>vt 0.438845 0.805670</w:t>
        <w:br/>
        <w:t>vt 0.436605 0.802583</w:t>
        <w:br/>
        <w:t>vt 0.442344 0.807923</w:t>
        <w:br/>
        <w:t>vt 0.446040 0.808102</w:t>
        <w:br/>
        <w:t>vt 0.432404 0.800675</w:t>
        <w:br/>
        <w:t>vt 0.435456 0.798873</w:t>
        <w:br/>
        <w:t>vt 0.425453 0.803300</w:t>
        <w:br/>
        <w:t>vt 0.429183 0.801828</w:t>
        <w:br/>
        <w:t>vt 0.425386 0.801024</w:t>
        <w:br/>
        <w:t>vt 0.428867 0.798354</w:t>
        <w:br/>
        <w:t>vt 0.420383 0.805603</w:t>
        <w:br/>
        <w:t>vt 0.474067 0.794656</w:t>
        <w:br/>
        <w:t>vt 0.475708 0.803107</w:t>
        <w:br/>
        <w:t>vt 0.470403 0.786507</w:t>
        <w:br/>
        <w:t>vt 0.463611 0.778782</w:t>
        <w:br/>
        <w:t>vt 0.464379 0.789602</w:t>
        <w:br/>
        <w:t>vt 0.459650 0.783909</w:t>
        <w:br/>
        <w:t>vt 0.467108 0.796474</w:t>
        <w:br/>
        <w:t>vt 0.459387 0.792349</w:t>
        <w:br/>
        <w:t>vt 0.456086 0.786983</w:t>
        <w:br/>
        <w:t>vt 0.451310 0.784211</w:t>
        <w:br/>
        <w:t>vt 0.453200 0.780277</w:t>
        <w:br/>
        <w:t>vt 0.452044 0.790256</w:t>
        <w:br/>
        <w:t>vt 0.448969 0.787539</w:t>
        <w:br/>
        <w:t>vt 0.454780 0.795107</w:t>
        <w:br/>
        <w:t>vt 0.448608 0.793510</w:t>
        <w:br/>
        <w:t>vt 0.446666 0.791872</w:t>
        <w:br/>
        <w:t>vt 0.446314 0.782768</w:t>
        <w:br/>
        <w:t>vt 0.445643 0.786212</w:t>
        <w:br/>
        <w:t>vt 0.446606 0.780799</w:t>
        <w:br/>
        <w:t>vt 0.448087 0.779210</w:t>
        <w:br/>
        <w:t>vt 0.454670 0.775492</w:t>
        <w:br/>
        <w:t>vt 0.451941 0.775372</w:t>
        <w:br/>
        <w:t>vt 0.444586 0.783285</w:t>
        <w:br/>
        <w:t>vt 0.442483 0.785745</w:t>
        <w:br/>
        <w:t>vt 0.442867 0.786615</w:t>
        <w:br/>
        <w:t>vt 0.444546 0.796368</w:t>
        <w:br/>
        <w:t>vt 0.445062 0.791253</w:t>
        <w:br/>
        <w:t>vt 0.443397 0.791248</w:t>
        <w:br/>
        <w:t>vt 0.440789 0.787850</w:t>
        <w:br/>
        <w:t>vt 0.441134 0.792129</w:t>
        <w:br/>
        <w:t>vt 0.440014 0.793556</w:t>
        <w:br/>
        <w:t>vt 0.437059 0.792038</w:t>
        <w:br/>
        <w:t>vt 0.439296 0.789686</w:t>
        <w:br/>
        <w:t>vt 0.439588 0.796069</w:t>
        <w:br/>
        <w:t>vt 0.440149 0.798776</w:t>
        <w:br/>
        <w:t>vt 0.435494 0.795051</w:t>
        <w:br/>
        <w:t>vt 0.434347 0.794432</w:t>
        <w:br/>
        <w:t>vt 0.441614 0.800532</w:t>
        <w:br/>
        <w:t>vt 0.443430 0.801638</w:t>
        <w:br/>
        <w:t>vt 0.445277 0.801761</w:t>
        <w:br/>
        <w:t>vt 0.447115 0.801142</w:t>
        <w:br/>
        <w:t>vt 0.448457 0.799822</w:t>
        <w:br/>
        <w:t>vt 0.449180 0.797785</w:t>
        <w:br/>
        <w:t>vt 0.454728 0.800493</w:t>
        <w:br/>
        <w:t>vt 0.453011 0.804450</w:t>
        <w:br/>
        <w:t>vt 0.449364 0.795584</w:t>
        <w:br/>
        <w:t>vt 0.460218 0.803505</w:t>
        <w:br/>
        <w:t>vt 0.457670 0.809337</w:t>
        <w:br/>
        <w:t>vt 0.466957 0.805106</w:t>
        <w:br/>
        <w:t>vt 0.463394 0.814085</w:t>
        <w:br/>
        <w:t>vt 0.473087 0.811641</w:t>
        <w:br/>
        <w:t>vt 0.468273 0.819634</w:t>
        <w:br/>
        <w:t>vt 0.461953 0.825474</w:t>
        <w:br/>
        <w:t>vt 0.457605 0.818647</w:t>
        <w:br/>
        <w:t>vt 0.453756 0.813313</w:t>
        <w:br/>
        <w:t>vt 0.450228 0.806860</w:t>
        <w:br/>
        <w:t>vt 0.460976 0.797878</w:t>
        <w:br/>
        <w:t>vt 0.432431 0.795961</w:t>
        <w:br/>
        <w:t>vt 0.432222 0.797356</w:t>
        <w:br/>
        <w:t>vt 0.573691 0.840826</w:t>
        <w:br/>
        <w:t>vt 0.572788 0.829047</w:t>
        <w:br/>
        <w:t>vt 0.583729 0.829689</w:t>
        <w:br/>
        <w:t>vt 0.583729 0.840826</w:t>
        <w:br/>
        <w:t>vt 0.563885 0.840826</w:t>
        <w:br/>
        <w:t>vt 0.562546 0.826708</w:t>
        <w:br/>
        <w:t>vt 0.441134 0.932855</w:t>
        <w:br/>
        <w:t>vt 0.509458 0.713271</w:t>
        <w:br/>
        <w:t>vt 0.509793 0.705847</w:t>
        <w:br/>
        <w:t>vt 0.521260 0.683170</w:t>
        <w:br/>
        <w:t>vt 0.514007 0.696909</w:t>
        <w:br/>
        <w:t>vt 0.434026 0.542340</w:t>
        <w:br/>
        <w:t>vt 0.421173 0.543678</w:t>
        <w:br/>
        <w:t>vt 0.410964 0.540615</w:t>
        <w:br/>
        <w:t>vt 0.444121 0.541324</w:t>
        <w:br/>
        <w:t>vt 0.484575 0.539623</w:t>
        <w:br/>
        <w:t>vt 0.474503 0.540642</w:t>
        <w:br/>
        <w:t>vt 0.468315 0.541193</w:t>
        <w:br/>
        <w:t>vt 0.484575 0.550965</w:t>
        <w:br/>
        <w:t>vt 0.476924 0.551249</w:t>
        <w:br/>
        <w:t>vt 0.484575 0.560216</w:t>
        <w:br/>
        <w:t>vt 0.434837 0.548408</w:t>
        <w:br/>
        <w:t>vt 0.437905 0.547457</w:t>
        <w:br/>
        <w:t>vt 0.448467 0.541333</w:t>
        <w:br/>
        <w:t>vt 0.444139 0.545794</w:t>
        <w:br/>
        <w:t>vt 0.436046 0.549943</w:t>
        <w:br/>
        <w:t>vt 0.438217 0.549463</w:t>
        <w:br/>
        <w:t>vt 0.875021 0.849183</w:t>
        <w:br/>
        <w:t>vt 0.885007 0.841907</w:t>
        <w:br/>
        <w:t>vt 0.899950 0.825380</w:t>
        <w:br/>
        <w:t>vt 0.903514 0.818949</w:t>
        <w:br/>
        <w:t>vt 0.908439 0.811061</w:t>
        <w:br/>
        <w:t>vt 0.919984 0.801028</w:t>
        <w:br/>
        <w:t>vt 0.930885 0.788339</w:t>
        <w:br/>
        <w:t>vt 0.524981 0.795056</w:t>
        <w:br/>
        <w:t>vt 0.514904 0.771166</w:t>
        <w:br/>
        <w:t>vt 0.516628 0.778364</w:t>
        <w:br/>
        <w:t>vt 0.512741 0.758322</w:t>
        <w:br/>
        <w:t>vt 0.512440 0.749180</w:t>
        <w:br/>
        <w:t>vt 0.511348 0.745689</w:t>
        <w:br/>
        <w:t>vt 0.513870 0.745373</w:t>
        <w:br/>
        <w:t>vt 0.514527 0.748010</w:t>
        <w:br/>
        <w:t>vt 0.511768 0.739799</w:t>
        <w:br/>
        <w:t>vt 0.420015 0.718977</w:t>
        <w:br/>
        <w:t>vt 0.416471 0.718438</w:t>
        <w:br/>
        <w:t>vt 0.549769 0.819814</w:t>
        <w:br/>
        <w:t>vt 0.547576 0.813086</w:t>
        <w:br/>
        <w:t>vt 0.539825 0.810477</w:t>
        <w:br/>
        <w:t>vt 0.556894 0.824308</w:t>
        <w:br/>
        <w:t>vt 0.553797 0.818525</w:t>
        <w:br/>
        <w:t>vt 0.550921 0.812381</w:t>
        <w:br/>
        <w:t>vt 0.554921 0.816579</w:t>
        <w:br/>
        <w:t>vt 0.428355 0.729592</w:t>
        <w:br/>
        <w:t>vt 0.423043 0.723846</w:t>
        <w:br/>
        <w:t>vt 0.435126 0.736217</w:t>
        <w:br/>
        <w:t>vt 0.434248 0.736464</w:t>
        <w:br/>
        <w:t>vt 0.442651 0.748561</w:t>
        <w:br/>
        <w:t>vt 0.451159 0.761180</w:t>
        <w:br/>
        <w:t>vt 0.452668 0.761436</w:t>
        <w:br/>
        <w:t>vt 0.416471 0.807170</w:t>
        <w:br/>
        <w:t>vt 0.420002 0.804064</w:t>
        <w:br/>
        <w:t>vt 0.416471 0.808955</w:t>
        <w:br/>
        <w:t>vt 0.425007 0.800005</w:t>
        <w:br/>
        <w:t>vt 0.428530 0.797515</w:t>
        <w:br/>
        <w:t>vt 0.428867 0.798354</w:t>
        <w:br/>
        <w:t>vt 0.432009 0.794327</w:t>
        <w:br/>
        <w:t>vt 0.432431 0.795961</w:t>
        <w:br/>
        <w:t>vt 0.433147 0.793313</w:t>
        <w:br/>
        <w:t>vt 0.434347 0.794432</w:t>
        <w:br/>
        <w:t>vt 0.436192 0.790642</w:t>
        <w:br/>
        <w:t>vt 0.437059 0.792038</w:t>
        <w:br/>
        <w:t>vt 0.438630 0.788258</w:t>
        <w:br/>
        <w:t>vt 0.439296 0.789686</w:t>
        <w:br/>
        <w:t>vt 0.440239 0.786768</w:t>
        <w:br/>
        <w:t>vt 0.440789 0.787850</w:t>
        <w:br/>
        <w:t>vt 0.441850 0.784708</w:t>
        <w:br/>
        <w:t>vt 0.442483 0.785745</w:t>
        <w:br/>
        <w:t>vt 0.443740 0.782230</w:t>
        <w:br/>
        <w:t>vt 0.444586 0.783285</w:t>
        <w:br/>
        <w:t>vt 0.445834 0.779762</w:t>
        <w:br/>
        <w:t>vt 0.446606 0.780799</w:t>
        <w:br/>
        <w:t>vt 0.446812 0.778532</w:t>
        <w:br/>
        <w:t>vt 0.448087 0.779210</w:t>
        <w:br/>
        <w:t>vt 0.450648 0.774577</w:t>
        <w:br/>
        <w:t>vt 0.451941 0.775372</w:t>
        <w:br/>
        <w:t>vt 0.453916 0.771322</w:t>
        <w:br/>
        <w:t>vt 0.456122 0.771263</w:t>
        <w:br/>
        <w:t>vt 0.457186 0.768305</w:t>
        <w:br/>
        <w:t>vt 0.458613 0.768396</w:t>
        <w:br/>
        <w:t>vt 0.574069 0.828069</w:t>
        <w:br/>
        <w:t>vt 0.583729 0.828235</w:t>
        <w:br/>
        <w:t>vt 0.563152 0.825396</w:t>
        <w:br/>
        <w:t>vt 0.557789 0.823629</w:t>
        <w:br/>
        <w:t>vt 0.555293 0.818552</w:t>
        <w:br/>
        <w:t>vt 0.553797 0.818525</w:t>
        <w:br/>
        <w:t>vt 0.554921 0.816579</w:t>
        <w:br/>
        <w:t>vt 0.556089 0.816129</w:t>
        <w:br/>
        <w:t>vt 0.555293 0.818552</w:t>
        <w:br/>
        <w:t>vt 0.553797 0.818525</w:t>
        <w:br/>
        <w:t>vt 0.551985 0.811555</w:t>
        <w:br/>
        <w:t>vt 0.556089 0.816129</w:t>
        <w:br/>
        <w:t>vt 0.554921 0.816579</w:t>
        <w:br/>
        <w:t>vt 0.550921 0.812381</w:t>
        <w:br/>
        <w:t>vt 0.547110 0.811814</w:t>
        <w:br/>
        <w:t>vt 0.549678 0.809956</w:t>
        <w:br/>
        <w:t>vt 0.549773 0.811263</w:t>
        <w:br/>
        <w:t>vt 0.547576 0.813086</w:t>
        <w:br/>
        <w:t>vt 0.539825 0.810477</w:t>
        <w:br/>
        <w:t>vt 0.540549 0.809359</w:t>
        <w:br/>
        <w:t>vt 0.547110 0.811814</w:t>
        <w:br/>
        <w:t>vt 0.547576 0.813086</w:t>
        <w:br/>
        <w:t>vt 0.534784 0.804937</w:t>
        <w:br/>
        <w:t>vt 0.535027 0.804395</w:t>
        <w:br/>
        <w:t>vt 0.524981 0.795056</w:t>
        <w:br/>
        <w:t>vt 0.526067 0.794252</w:t>
        <w:br/>
        <w:t>vt 0.520792 0.789982</w:t>
        <w:br/>
        <w:t>vt 0.518384 0.783864</w:t>
        <w:br/>
        <w:t>vt 0.520792 0.789982</w:t>
        <w:br/>
        <w:t>vt 0.521633 0.789286</w:t>
        <w:br/>
        <w:t>vt 0.518384 0.783864</w:t>
        <w:br/>
        <w:t>vt 0.519509 0.783519</w:t>
        <w:br/>
        <w:t>vt 0.518000 0.778097</w:t>
        <w:br/>
        <w:t>vt 0.514869 0.757405</w:t>
        <w:br/>
        <w:t>vt 0.516458 0.770461</w:t>
        <w:br/>
        <w:t>vt 0.513782 0.749749</w:t>
        <w:br/>
        <w:t>vt 0.515865 0.748606</w:t>
        <w:br/>
        <w:t>vt 0.515112 0.744933</w:t>
        <w:br/>
        <w:t>vt 0.515865 0.748606</w:t>
        <w:br/>
        <w:t>vt 0.514527 0.748010</w:t>
        <w:br/>
        <w:t>vt 0.513870 0.745373</w:t>
        <w:br/>
        <w:t>vt 0.511768 0.739799</w:t>
        <w:br/>
        <w:t>vt 0.512875 0.738883</w:t>
        <w:br/>
        <w:t>vt 0.510159 0.739295</w:t>
        <w:br/>
        <w:t>vt 0.512875 0.738883</w:t>
        <w:br/>
        <w:t>vt 0.511768 0.739799</w:t>
        <w:br/>
        <w:t>vt 0.509468 0.740212</w:t>
        <w:br/>
        <w:t>vt 0.508925 0.736257</w:t>
        <w:br/>
        <w:t>vt 0.510159 0.739295</w:t>
        <w:br/>
        <w:t>vt 0.507921 0.727679</w:t>
        <w:br/>
        <w:t>vt 0.509458 0.713271</w:t>
        <w:br/>
        <w:t>vt 0.510608 0.713213</w:t>
        <w:br/>
        <w:t>vt 0.511711 0.706436</w:t>
        <w:br/>
        <w:t>vt 0.515109 0.698155</w:t>
        <w:br/>
        <w:t>vt 0.522050 0.685917</w:t>
        <w:br/>
        <w:t>vt 0.421063 0.544640</w:t>
        <w:br/>
        <w:t>vt 0.413450 0.542777</w:t>
        <w:br/>
        <w:t>vt 0.433761 0.549202</w:t>
        <w:br/>
        <w:t>vt 0.436046 0.549943</w:t>
        <w:br/>
        <w:t>vt 0.435434 0.551263</w:t>
        <w:br/>
        <w:t>vt 0.438598 0.550949</w:t>
        <w:br/>
        <w:t>vt 0.435434 0.551263</w:t>
        <w:br/>
        <w:t>vt 0.436046 0.549943</w:t>
        <w:br/>
        <w:t>vt 0.438217 0.549463</w:t>
        <w:br/>
        <w:t>vt 0.445751 0.546818</w:t>
        <w:br/>
        <w:t>vt 0.444631 0.549346</w:t>
        <w:br/>
        <w:t>vt 0.443821 0.547972</w:t>
        <w:br/>
        <w:t>vt 0.449503 0.543008</w:t>
        <w:br/>
        <w:t>vt 0.458566 0.534570</w:t>
        <w:br/>
        <w:t>vt 0.466695 0.542002</w:t>
        <w:br/>
        <w:t>vt 0.458566 0.534570</w:t>
        <w:br/>
        <w:t>vt 0.475084 0.552069</w:t>
        <w:br/>
        <w:t>vt 0.484573 0.561558</w:t>
        <w:br/>
        <w:t>vt 0.744641 0.926310</w:t>
        <w:br/>
        <w:t>vt 0.743556 0.919929</w:t>
        <w:br/>
        <w:t>vt 0.755747 0.945478</w:t>
        <w:br/>
        <w:t>vt 0.753261 0.953317</w:t>
        <w:br/>
        <w:t>vt 0.751680 0.961538</w:t>
        <w:br/>
        <w:t>vt 0.751128 0.966548</w:t>
        <w:br/>
        <w:t>vt 0.750508 0.972230</w:t>
        <w:br/>
        <w:t>vt 0.748682 0.978259</w:t>
        <w:br/>
        <w:t>vt 0.747272 0.982531</w:t>
        <w:br/>
        <w:t>vt 0.745342 0.988560</w:t>
        <w:br/>
        <w:t>vt 0.743614 0.996801</w:t>
        <w:br/>
        <w:t>vt 0.739835 0.912373</w:t>
        <w:br/>
        <w:t>vt 0.746595 0.908917</w:t>
        <w:br/>
        <w:t>vt 0.750787 0.916486</w:t>
        <w:br/>
        <w:t>vt 0.756932 0.941829</w:t>
        <w:br/>
        <w:t>vt 0.756438 0.928874</w:t>
        <w:br/>
        <w:t>vt 0.753547 0.922420</w:t>
        <w:br/>
        <w:t>vt 0.751980 0.936739</w:t>
        <w:br/>
        <w:t>vt 0.457186 0.768305</w:t>
        <w:br/>
        <w:t>vt 0.754679 0.953733</w:t>
        <w:br/>
        <w:t>vt 0.753261 0.953317</w:t>
        <w:br/>
        <w:t>vt 0.755747 0.945478</w:t>
        <w:br/>
        <w:t>vt 0.757224 0.945472</w:t>
        <w:br/>
        <w:t>vt 0.754679 0.953733</w:t>
        <w:br/>
        <w:t>vt 0.753521 0.961817</w:t>
        <w:br/>
        <w:t>vt 0.751680 0.961538</w:t>
        <w:br/>
        <w:t>vt 0.751514 0.972639</w:t>
        <w:br/>
        <w:t>vt 0.752466 0.966700</w:t>
        <w:br/>
        <w:t>vt 0.748825 0.982683</w:t>
        <w:br/>
        <w:t>vt 0.748682 0.978259</w:t>
        <w:br/>
        <w:t>vt 0.750023 0.978886</w:t>
        <w:br/>
        <w:t>vt 0.746859 0.989008</w:t>
        <w:br/>
        <w:t>vt 0.745109 0.997330</w:t>
        <w:br/>
        <w:t>vt 0.748143 0.908478</w:t>
        <w:br/>
        <w:t>vt 0.752426 0.915978</w:t>
        <w:br/>
        <w:t>vt 0.750787 0.916486</w:t>
        <w:br/>
        <w:t>vt 0.757950 0.928699</w:t>
        <w:br/>
        <w:t>vt 0.755248 0.921482</w:t>
        <w:br/>
        <w:t>vt 0.754073 0.936276</w:t>
        <w:br/>
        <w:t>vt 0.758431 0.941039</w:t>
        <w:br/>
        <w:t>vt 0.756932 0.941829</w:t>
        <w:br/>
        <w:t>vt 0.758431 0.941039</w:t>
        <w:br/>
        <w:t>vt 0.756438 0.928874</w:t>
        <w:br/>
        <w:t>vt 0.757950 0.928699</w:t>
        <w:br/>
        <w:t>vt 0.755248 0.921482</w:t>
        <w:br/>
        <w:t>vt 0.753547 0.922420</w:t>
        <w:br/>
        <w:t>vt 0.458613 0.768396</w:t>
        <w:br/>
        <w:t>vt 0.435910 0.927442</w:t>
        <w:br/>
        <w:t>vt 0.432844 0.921162</w:t>
        <w:br/>
        <w:t>vt 0.428974 0.914867</w:t>
        <w:br/>
        <w:t>vt 0.424802 0.909987</w:t>
        <w:br/>
        <w:t>vt 0.420139 0.906114</w:t>
        <w:br/>
        <w:t>vt 0.426483 0.908226</w:t>
        <w:br/>
        <w:t>vt 0.439123 0.933625</w:t>
        <w:br/>
        <w:t>vt 0.419362 0.719837</w:t>
        <w:br/>
        <w:t>vt 0.416471 0.719061</w:t>
        <w:br/>
        <w:t>vt 0.549773 0.811263</w:t>
        <w:br/>
        <w:t>vt 0.549773 0.811263</w:t>
        <w:br/>
        <w:t>vt 0.549678 0.809956</w:t>
        <w:br/>
        <w:t>vt 0.443821 0.547972</w:t>
        <w:br/>
        <w:t>vt 0.443821 0.547972</w:t>
        <w:br/>
        <w:t>vt 0.444631 0.549346</w:t>
        <w:br/>
        <w:t>vt 0.416471 0.843747</w:t>
        <w:br/>
        <w:t>vt 0.416471 0.829335</w:t>
        <w:br/>
        <w:t>vt 0.416471 0.816415</w:t>
        <w:br/>
        <w:t>vt 0.416478 0.904413</w:t>
        <w:br/>
        <w:t>vt 0.393103 0.888318</w:t>
        <w:br/>
        <w:t>vt 0.397740 0.894156</w:t>
        <w:br/>
        <w:t>vt 0.389319 0.901322</w:t>
        <w:br/>
        <w:t>vt 0.381525 0.896282</w:t>
        <w:br/>
        <w:t>vt 0.405836 0.890588</w:t>
        <w:br/>
        <w:t>vt 0.406969 0.883451</w:t>
        <w:br/>
        <w:t>vt 0.393812 0.875964</w:t>
        <w:br/>
        <w:t>vt 0.406448 0.874536</w:t>
        <w:br/>
        <w:t>vt 0.392688 0.865074</w:t>
        <w:br/>
        <w:t>vt 0.405752 0.864323</w:t>
        <w:br/>
        <w:t>vt 0.404397 0.855826</w:t>
        <w:br/>
        <w:t>vt 0.390801 0.855235</w:t>
        <w:br/>
        <w:t>vt 0.389241 0.844147</w:t>
        <w:br/>
        <w:t>vt 0.403786 0.843877</w:t>
        <w:br/>
        <w:t>vt 0.379812 0.843515</w:t>
        <w:br/>
        <w:t>vt 0.381889 0.854189</w:t>
        <w:br/>
        <w:t>vt 0.384140 0.866524</w:t>
        <w:br/>
        <w:t>vt 0.384507 0.874633</w:t>
        <w:br/>
        <w:t>vt 0.383114 0.883562</w:t>
        <w:br/>
        <w:t>vt 0.384034 0.908387</w:t>
        <w:br/>
        <w:t>vt 0.381520 0.915615</w:t>
        <w:br/>
        <w:t>vt 0.375142 0.909584</w:t>
        <w:br/>
        <w:t>vt 0.690618 0.710224</w:t>
        <w:br/>
        <w:t>vt 0.677164 0.708891</w:t>
        <w:br/>
        <w:t>vt 0.677443 0.699086</w:t>
        <w:br/>
        <w:t>vt 0.692818 0.701852</w:t>
        <w:br/>
        <w:t>vt 0.707652 0.702409</w:t>
        <w:br/>
        <w:t>vt 0.709688 0.695104</w:t>
        <w:br/>
        <w:t>vt 0.727236 0.693431</w:t>
        <w:br/>
        <w:t>vt 0.694890 0.693301</w:t>
        <w:br/>
        <w:t>vt 0.707333 0.678588</w:t>
        <w:br/>
        <w:t>vt 0.730902 0.682331</w:t>
        <w:br/>
        <w:t>vt 0.713154 0.654981</w:t>
        <w:br/>
        <w:t>vt 0.739477 0.659709</w:t>
        <w:br/>
        <w:t>vt 0.748781 0.684014</w:t>
        <w:br/>
        <w:t>vt 0.743349 0.691173</w:t>
        <w:br/>
        <w:t>vt 0.757366 0.661943</w:t>
        <w:br/>
        <w:t>vt 0.748781 0.684014</w:t>
        <w:br/>
        <w:t>vt 0.721356 0.624198</w:t>
        <w:br/>
        <w:t>vt 0.745757 0.627516</w:t>
        <w:br/>
        <w:t>vt 0.763808 0.627754</w:t>
        <w:br/>
        <w:t>vt 0.780616 0.627125</w:t>
        <w:br/>
        <w:t>vt 0.776651 0.659622</w:t>
        <w:br/>
        <w:t>vt 0.775879 0.674714</w:t>
        <w:br/>
        <w:t>vt 0.759837 0.678278</w:t>
        <w:br/>
        <w:t>vt 0.743349 0.691173</w:t>
        <w:br/>
        <w:t>vt 0.671419 0.640640</w:t>
        <w:br/>
        <w:t>vt 0.677627 0.613747</w:t>
        <w:br/>
        <w:t>vt 0.697556 0.619786</w:t>
        <w:br/>
        <w:t>vt 0.691302 0.647792</w:t>
        <w:br/>
        <w:t>vt 0.649878 0.632331</w:t>
        <w:br/>
        <w:t>vt 0.654995 0.604525</w:t>
        <w:br/>
        <w:t>vt 0.664860 0.665825</w:t>
        <w:br/>
        <w:t>vt 0.643665 0.650698</w:t>
        <w:br/>
        <w:t>vt 0.684323 0.673105</w:t>
        <w:br/>
        <w:t>vt 0.636159 0.626218</w:t>
        <w:br/>
        <w:t>vt 0.630465 0.643908</w:t>
        <w:br/>
        <w:t>vt 0.622502 0.619504</w:t>
        <w:br/>
        <w:t>vt 0.607316 0.612174</w:t>
        <w:br/>
        <w:t>vt 0.633234 0.592481</w:t>
        <w:br/>
        <w:t>vt 0.615312 0.582746</w:t>
        <w:br/>
        <w:t>vt 0.596998 0.606113</w:t>
        <w:br/>
        <w:t>vt 0.575703 0.613695</w:t>
        <w:br/>
        <w:t>vt 0.581993 0.599623</w:t>
        <w:br/>
        <w:t>vt 0.563521 0.592633</w:t>
        <w:br/>
        <w:t>vt 0.557394 0.606196</w:t>
        <w:br/>
        <w:t>vt 0.407972 0.557376</w:t>
        <w:br/>
        <w:t>vt 0.409435 0.578566</w:t>
        <w:br/>
        <w:t>vt 0.405263 0.557519</w:t>
        <w:br/>
        <w:t>vt 0.495476 0.435593</w:t>
        <w:br/>
        <w:t>vt 0.493097 0.421516</w:t>
        <w:br/>
        <w:t>vt 0.495929 0.420760</w:t>
        <w:br/>
        <w:t>vt 0.506245 0.433124</w:t>
        <w:br/>
        <w:t>vt 0.590112 0.617828</w:t>
        <w:br/>
        <w:t>vt 0.600036 0.620818</w:t>
        <w:br/>
        <w:t>vt 0.610035 0.627737</w:t>
        <w:br/>
        <w:t>vt 0.529305 0.463820</w:t>
        <w:br/>
        <w:t>vt 0.531436 0.443913</w:t>
        <w:br/>
        <w:t>vt 0.545754 0.456366</w:t>
        <w:br/>
        <w:t>vt 0.510963 0.456946</w:t>
        <w:br/>
        <w:t>vt 0.543878 0.469352</w:t>
        <w:br/>
        <w:t>vt 0.559179 0.471634</w:t>
        <w:br/>
        <w:t>vt 0.540715 0.485040</w:t>
        <w:br/>
        <w:t>vt 0.528805 0.481308</w:t>
        <w:br/>
        <w:t>vt 0.663137 0.675405</w:t>
        <w:br/>
        <w:t>vt 0.661217 0.683754</w:t>
        <w:br/>
        <w:t>vt 0.648091 0.680552</w:t>
        <w:br/>
        <w:t>vt 0.649766 0.669987</w:t>
        <w:br/>
        <w:t>vt 0.573502 0.504469</w:t>
        <w:br/>
        <w:t>vt 0.574661 0.514997</w:t>
        <w:br/>
        <w:t>vt 0.561617 0.507089</w:t>
        <w:br/>
        <w:t>vt 0.637932 0.660229</w:t>
        <w:br/>
        <w:t>vt 0.619473 0.634947</w:t>
        <w:br/>
        <w:t>vt 0.528549 0.496170</w:t>
        <w:br/>
        <w:t>vt 0.509930 0.494547</w:t>
        <w:br/>
        <w:t>vt 0.509988 0.477627</w:t>
        <w:br/>
        <w:t>vt 0.496443 0.454636</w:t>
        <w:br/>
        <w:t>vt 0.680194 0.689338</w:t>
        <w:br/>
        <w:t>vt 0.659470 0.705605</w:t>
        <w:br/>
        <w:t>vt 0.660270 0.694554</w:t>
        <w:br/>
        <w:t>vt 0.578565 0.529914</w:t>
        <w:br/>
        <w:t>vt 0.571006 0.526530</w:t>
        <w:br/>
        <w:t>vt 0.579335 0.565136</w:t>
        <w:br/>
        <w:t>vt 0.596616 0.573710</w:t>
        <w:br/>
        <w:t>vt 0.648015 0.560599</w:t>
        <w:br/>
        <w:t>vt 0.666705 0.570354</w:t>
        <w:br/>
        <w:t>vt 0.631684 0.552694</w:t>
        <w:br/>
        <w:t>vt 0.685539 0.578602</w:t>
        <w:br/>
        <w:t>vt 0.647150 0.525838</w:t>
        <w:br/>
        <w:t>vt 0.661328 0.532584</w:t>
        <w:br/>
        <w:t>vt 0.678421 0.541508</w:t>
        <w:br/>
        <w:t>vt 0.615184 0.545219</w:t>
        <w:br/>
        <w:t>vt 0.632448 0.519375</w:t>
        <w:br/>
        <w:t>vt 0.598568 0.537557</w:t>
        <w:br/>
        <w:t>vt 0.617546 0.512502</w:t>
        <w:br/>
        <w:t>vt 0.640977 0.483473</w:t>
        <w:br/>
        <w:t>vt 0.652763 0.488523</w:t>
        <w:br/>
        <w:t>vt 0.664750 0.493396</w:t>
        <w:br/>
        <w:t>vt 0.653347 0.464711</w:t>
        <w:br/>
        <w:t>vt 0.662160 0.467224</w:t>
        <w:br/>
        <w:t>vt 0.659583 0.447499</w:t>
        <w:br/>
        <w:t>vt 0.667752 0.449764</w:t>
        <w:br/>
        <w:t>vt 0.673043 0.437157</w:t>
        <w:br/>
        <w:t>vt 0.664201 0.435295</w:t>
        <w:br/>
        <w:t>vt 0.668676 0.424717</w:t>
        <w:br/>
        <w:t>vt 0.678514 0.426459</w:t>
        <w:br/>
        <w:t>vt 0.690217 0.428849</w:t>
        <w:br/>
        <w:t>vt 0.685620 0.440162</w:t>
        <w:br/>
        <w:t>vt 0.702610 0.432092</w:t>
        <w:br/>
        <w:t>vt 0.698077 0.444014</w:t>
        <w:br/>
        <w:t>vt 0.681017 0.453406</w:t>
        <w:br/>
        <w:t>vt 0.674705 0.470699</w:t>
        <w:br/>
        <w:t>vt 0.693282 0.457653</w:t>
        <w:br/>
        <w:t>vt 0.686504 0.475217</w:t>
        <w:br/>
        <w:t>vt 0.706728 0.462467</w:t>
        <w:br/>
        <w:t>vt 0.698956 0.481462</w:t>
        <w:br/>
        <w:t>vt 0.710636 0.448024</w:t>
        <w:br/>
        <w:t>vt 0.719909 0.467979</w:t>
        <w:br/>
        <w:t>vt 0.711988 0.488375</w:t>
        <w:br/>
        <w:t>vt 0.723478 0.454484</w:t>
        <w:br/>
        <w:t>vt 0.735886 0.460446</w:t>
        <w:br/>
        <w:t>vt 0.732962 0.473538</w:t>
        <w:br/>
        <w:t>vt 0.739018 0.443251</w:t>
        <w:br/>
        <w:t>vt 0.726089 0.439868</w:t>
        <w:br/>
        <w:t>vt 0.714145 0.435900</w:t>
        <w:br/>
        <w:t>vt 0.725741 0.493672</w:t>
        <w:br/>
        <w:t>vt 0.676436 0.498313</w:t>
        <w:br/>
        <w:t>vt 0.690647 0.505621</w:t>
        <w:br/>
        <w:t>vt 0.704689 0.511849</w:t>
        <w:br/>
        <w:t>vt 0.694016 0.549080</w:t>
        <w:br/>
        <w:t>vt 0.709985 0.554732</w:t>
        <w:br/>
        <w:t>vt 0.719283 0.517453</w:t>
        <w:br/>
        <w:t>vt 0.704514 0.585568</w:t>
        <w:br/>
        <w:t>vt 0.727518 0.590768</w:t>
        <w:br/>
        <w:t>vt 0.732535 0.560352</w:t>
        <w:br/>
        <w:t>vt 0.751214 0.562781</w:t>
        <w:br/>
        <w:t>vt 0.749409 0.594035</w:t>
        <w:br/>
        <w:t>vt 0.766568 0.593567</w:t>
        <w:br/>
        <w:t>vt 0.767480 0.561923</w:t>
        <w:br/>
        <w:t>vt 0.782541 0.592837</w:t>
        <w:br/>
        <w:t>vt 0.782265 0.561380</w:t>
        <w:br/>
        <w:t>vt 0.737950 0.522616</w:t>
        <w:br/>
        <w:t>vt 0.754558 0.524932</w:t>
        <w:br/>
        <w:t>vt 0.769707 0.524922</w:t>
        <w:br/>
        <w:t>vt 0.741901 0.498483</w:t>
        <w:br/>
        <w:t>vt 0.757533 0.501070</w:t>
        <w:br/>
        <w:t>vt 0.746214 0.477975</w:t>
        <w:br/>
        <w:t>vt 0.760755 0.481117</w:t>
        <w:br/>
        <w:t>vt 0.749189 0.467166</w:t>
        <w:br/>
        <w:t>vt 0.762260 0.470465</w:t>
        <w:br/>
        <w:t>vt 0.751874 0.457830</w:t>
        <w:br/>
        <w:t>vt 0.764563 0.460801</w:t>
        <w:br/>
        <w:t>vt 0.775466 0.469042</w:t>
        <w:br/>
        <w:t>vt 0.771658 0.482008</w:t>
        <w:br/>
        <w:t>vt 0.778563 0.462363</w:t>
        <w:br/>
        <w:t>vt 0.770339 0.502034</w:t>
        <w:br/>
        <w:t>vt 0.787962 0.467963</w:t>
        <w:br/>
        <w:t>vt 0.785822 0.481833</w:t>
        <w:br/>
        <w:t>vt 0.767327 0.450076</w:t>
        <w:br/>
        <w:t>vt 0.780789 0.453559</w:t>
        <w:br/>
        <w:t>vt 0.791330 0.456212</w:t>
        <w:br/>
        <w:t>vt 0.786449 0.501542</w:t>
        <w:br/>
        <w:t>vt 0.785032 0.524549</w:t>
        <w:br/>
        <w:t>vt 0.769132 0.440241</w:t>
        <w:br/>
        <w:t>vt 0.771432 0.427715</w:t>
        <w:br/>
        <w:t>vt 0.784103 0.429976</w:t>
        <w:br/>
        <w:t>vt 0.781930 0.443060</w:t>
        <w:br/>
        <w:t>vt 0.790135 0.405322</w:t>
        <w:br/>
        <w:t>vt 0.802883 0.407664</w:t>
        <w:br/>
        <w:t>vt 0.796757 0.431825</w:t>
        <w:br/>
        <w:t>vt 0.793937 0.382762</w:t>
        <w:br/>
        <w:t>vt 0.806366 0.384981</w:t>
        <w:br/>
        <w:t>vt 0.796607 0.359093</w:t>
        <w:br/>
        <w:t>vt 0.807941 0.360662</w:t>
        <w:br/>
        <w:t>vt 0.782781 0.381049</w:t>
        <w:br/>
        <w:t>vt 0.786577 0.357304</w:t>
        <w:br/>
        <w:t>vt 0.799265 0.326844</w:t>
        <w:br/>
        <w:t>vt 0.809054 0.328139</w:t>
        <w:br/>
        <w:t>vt 0.802899 0.290571</w:t>
        <w:br/>
        <w:t>vt 0.811094 0.291967</w:t>
        <w:br/>
        <w:t>vt 0.789533 0.325991</w:t>
        <w:br/>
        <w:t>vt 0.794562 0.289265</w:t>
        <w:br/>
        <w:t>vt 0.778587 0.402774</w:t>
        <w:br/>
        <w:t>vt 0.772576 0.379317</w:t>
        <w:br/>
        <w:t>vt 0.776817 0.355715</w:t>
        <w:br/>
        <w:t>vt 0.782419 0.325116</w:t>
        <w:br/>
        <w:t>vt 0.759688 0.377889</w:t>
        <w:br/>
        <w:t>vt 0.765031 0.353718</w:t>
        <w:br/>
        <w:t>vt 0.748206 0.375402</w:t>
        <w:br/>
        <w:t>vt 0.754526 0.351242</w:t>
        <w:br/>
        <w:t>vt 0.736039 0.370467</w:t>
        <w:br/>
        <w:t>vt 0.743251 0.346471</w:t>
        <w:br/>
        <w:t>vt 0.724557 0.365390</w:t>
        <w:br/>
        <w:t>vt 0.732767 0.342343</w:t>
        <w:br/>
        <w:t>vt 0.712056 0.360282</w:t>
        <w:br/>
        <w:t>vt 0.721101 0.337781</w:t>
        <w:br/>
        <w:t>vt 0.699777 0.355531</w:t>
        <w:br/>
        <w:t>vt 0.711067 0.334127</w:t>
        <w:br/>
        <w:t>vt 0.702230 0.329751</w:t>
        <w:br/>
        <w:t>vt 0.689125 0.350816</w:t>
        <w:br/>
        <w:t>vt 0.734206 0.309444</w:t>
        <w:br/>
        <w:t>vt 0.743212 0.313176</w:t>
        <w:br/>
        <w:t>vt 0.752614 0.316251</w:t>
        <w:br/>
        <w:t>vt 0.749014 0.276773</w:t>
        <w:br/>
        <w:t>vt 0.755033 0.279502</w:t>
        <w:br/>
        <w:t>vt 0.761089 0.281643</w:t>
        <w:br/>
        <w:t>vt 0.726230 0.305606</w:t>
        <w:br/>
        <w:t>vt 0.741950 0.273505</w:t>
        <w:br/>
        <w:t>vt 0.771457 0.285104</w:t>
        <w:br/>
        <w:t>vt 0.762383 0.320322</w:t>
        <w:br/>
        <w:t>vt 0.719209 0.302462</w:t>
        <w:br/>
        <w:t>vt 0.735593 0.270765</w:t>
        <w:br/>
        <w:t>vt 0.772044 0.323110</w:t>
        <w:br/>
        <w:t>vt 0.780469 0.287010</w:t>
        <w:br/>
        <w:t>vt 0.788525 0.288345</w:t>
        <w:br/>
        <w:t>vt 0.754001 0.446552</w:t>
        <w:br/>
        <w:t>vt 0.756098 0.437002</w:t>
        <w:br/>
        <w:t>vt 0.741850 0.433212</w:t>
        <w:br/>
        <w:t>vt 0.730322 0.429495</w:t>
        <w:br/>
        <w:t>vt 0.767238 0.400022</w:t>
        <w:br/>
        <w:t>vt 0.758994 0.424731</w:t>
        <w:br/>
        <w:t>vt 0.745932 0.420745</w:t>
        <w:br/>
        <w:t>vt 0.754028 0.397843</w:t>
        <w:br/>
        <w:t>vt 0.734766 0.416904</w:t>
        <w:br/>
        <w:t>vt 0.742847 0.394899</w:t>
        <w:br/>
        <w:t>vt 0.722630 0.412122</w:t>
        <w:br/>
        <w:t>vt 0.730480 0.389649</w:t>
        <w:br/>
        <w:t>vt 0.718352 0.384537</w:t>
        <w:br/>
        <w:t>vt 0.705190 0.379812</w:t>
        <w:br/>
        <w:t>vt 0.711544 0.407698</w:t>
        <w:br/>
        <w:t>vt 0.698692 0.403447</w:t>
        <w:br/>
        <w:t>vt 0.692260 0.376103</w:t>
        <w:br/>
        <w:t>vt 0.686052 0.400954</w:t>
        <w:br/>
        <w:t>vt 0.673466 0.398555</w:t>
        <w:br/>
        <w:t>vt 0.679516 0.372970</w:t>
        <w:br/>
        <w:t>vt 0.682326 0.414907</w:t>
        <w:br/>
        <w:t>vt 0.694796 0.417125</w:t>
        <w:br/>
        <w:t>vt 0.670984 0.413462</w:t>
        <w:br/>
        <w:t>vt 0.706755 0.420715</w:t>
        <w:br/>
        <w:t>vt 0.717819 0.424708</w:t>
        <w:br/>
        <w:t>vt 0.793141 0.445176</w:t>
        <w:br/>
        <w:t>vt 0.556775 0.519163</w:t>
        <w:br/>
        <w:t>vt 0.542913 0.513251</w:t>
        <w:br/>
        <w:t>vt 0.547670 0.501155</w:t>
        <w:br/>
        <w:t>vt 0.594209 0.826101</w:t>
        <w:br/>
        <w:t>vt 0.594542 0.834734</w:t>
        <w:br/>
        <w:t>vt 0.590631 0.834815</w:t>
        <w:br/>
        <w:t>vt 0.590340 0.826457</w:t>
        <w:br/>
        <w:t>vt 0.594825 0.840538</w:t>
        <w:br/>
        <w:t>vt 0.590892 0.840595</w:t>
        <w:br/>
        <w:t>vt 0.590340 0.826457</w:t>
        <w:br/>
        <w:t>vt 0.589550 0.815383</w:t>
        <w:br/>
        <w:t>vt 0.593384 0.814634</w:t>
        <w:br/>
        <w:t>vt 0.595305 0.847625</w:t>
        <w:br/>
        <w:t>vt 0.591250 0.847814</w:t>
        <w:br/>
        <w:t>vt 0.595327 0.857728</w:t>
        <w:br/>
        <w:t>vt 0.595609 0.865714</w:t>
        <w:br/>
        <w:t>vt 0.591521 0.865526</w:t>
        <w:br/>
        <w:t>vt 0.591250 0.857770</w:t>
        <w:br/>
        <w:t>vt 0.591135 0.873564</w:t>
        <w:br/>
        <w:t>vt 0.595170 0.873889</w:t>
        <w:br/>
        <w:t>vt 0.594263 0.881452</w:t>
        <w:br/>
        <w:t>vt 0.590466 0.881111</w:t>
        <w:br/>
        <w:t>vt 0.593329 0.892427</w:t>
        <w:br/>
        <w:t>vt 0.589514 0.891812</w:t>
        <w:br/>
        <w:t>vt 0.327901 0.783560</w:t>
        <w:br/>
        <w:t>vt 0.316103 0.783923</w:t>
        <w:br/>
        <w:t>vt 0.321379 0.771454</w:t>
        <w:br/>
        <w:t>vt 0.334082 0.770015</w:t>
        <w:br/>
        <w:t>vt 0.327196 0.758895</w:t>
        <w:br/>
        <w:t>vt 0.339922 0.758249</w:t>
        <w:br/>
        <w:t>vt 0.335759 0.781422</w:t>
        <w:br/>
        <w:t>vt 0.347512 0.776839</w:t>
        <w:br/>
        <w:t>vt 0.349694 0.766412</w:t>
        <w:br/>
        <w:t>vt 0.362583 0.768718</w:t>
        <w:br/>
        <w:t>vt 0.363732 0.763625</w:t>
        <w:br/>
        <w:t>vt 0.352495 0.756052</w:t>
        <w:br/>
        <w:t>vt 0.365139 0.753336</w:t>
        <w:br/>
        <w:t>vt 0.356085 0.742353</w:t>
        <w:br/>
        <w:t>vt 0.366910 0.740365</w:t>
        <w:br/>
        <w:t>vt 0.379191 0.738372</w:t>
        <w:br/>
        <w:t>vt 0.379999 0.750405</w:t>
        <w:br/>
        <w:t>vt 0.346103 0.743969</w:t>
        <w:br/>
        <w:t>vt 0.357867 0.730895</w:t>
        <w:br/>
        <w:t>vt 0.367662 0.727795</w:t>
        <w:br/>
        <w:t>vt 0.348720 0.732887</w:t>
        <w:br/>
        <w:t>vt 0.370487 0.762753</w:t>
        <w:br/>
        <w:t>vt 0.380268 0.761436</w:t>
        <w:br/>
        <w:t>vt 0.402330 0.710102</w:t>
        <w:br/>
        <w:t>vt 0.401075 0.692915</w:t>
        <w:br/>
        <w:t>vt 0.408619 0.692440</w:t>
        <w:br/>
        <w:t>vt 0.408493 0.709753</w:t>
        <w:br/>
        <w:t>vt 0.400642 0.672968</w:t>
        <w:br/>
        <w:t>vt 0.408906 0.672990</w:t>
        <w:br/>
        <w:t>vt 0.376821 0.771263</w:t>
        <w:br/>
        <w:t>vt 0.366430 0.775382</w:t>
        <w:br/>
        <w:t>vt 0.374323 0.768396</w:t>
        <w:br/>
        <w:t>vt 0.357396 0.783542</w:t>
        <w:br/>
        <w:t>vt 0.345283 0.786427</w:t>
        <w:br/>
        <w:t>vt 0.334387 0.790042</w:t>
        <w:br/>
        <w:t>vt 0.324923 0.793106</w:t>
        <w:br/>
        <w:t>vt 0.312467 0.795024</w:t>
        <w:br/>
        <w:t>vt 0.325284 0.692853</w:t>
        <w:br/>
        <w:t>vt 0.338562 0.684895</w:t>
        <w:br/>
        <w:t>vt 0.346047 0.702077</w:t>
        <w:br/>
        <w:t>vt 0.333907 0.707813</w:t>
        <w:br/>
        <w:t>vt 0.355322 0.699258</w:t>
        <w:br/>
        <w:t>vt 0.351242 0.681002</w:t>
        <w:br/>
        <w:t>vt 0.362594 0.678198</w:t>
        <w:br/>
        <w:t>vt 0.365667 0.696519</w:t>
        <w:br/>
        <w:t>vt 0.367309 0.713949</w:t>
        <w:br/>
        <w:t>vt 0.357726 0.716867</w:t>
        <w:br/>
        <w:t>vt 0.349669 0.719406</w:t>
        <w:br/>
        <w:t>vt 0.338867 0.723344</w:t>
        <w:br/>
        <w:t>vt 0.338542 0.734740</w:t>
        <w:br/>
        <w:t>vt 0.326613 0.727201</w:t>
        <w:br/>
        <w:t>vt 0.325495 0.736594</w:t>
        <w:br/>
        <w:t>vt 0.377700 0.712194</w:t>
        <w:br/>
        <w:t>vt 0.378605 0.725785</w:t>
        <w:br/>
        <w:t>vt 0.376257 0.694441</w:t>
        <w:br/>
        <w:t>vt 0.374417 0.675736</w:t>
        <w:br/>
        <w:t>vt 0.388291 0.693459</w:t>
        <w:br/>
        <w:t>vt 0.389279 0.711226</w:t>
        <w:br/>
        <w:t>vt 0.386909 0.673578</w:t>
        <w:br/>
        <w:t>vt 0.390753 0.724817</w:t>
        <w:br/>
        <w:t>vt 0.403939 0.723644</w:t>
        <w:br/>
        <w:t>vt 0.360051 0.661758</w:t>
        <w:br/>
        <w:t>vt 0.372177 0.658648</w:t>
        <w:br/>
        <w:t>vt 0.385850 0.655559</w:t>
        <w:br/>
        <w:t>vt 0.401463 0.653303</w:t>
        <w:br/>
        <w:t>vt 0.348062 0.667730</w:t>
        <w:br/>
        <w:t>vt 0.328839 0.668676</w:t>
        <w:br/>
        <w:t>vt 0.339055 0.669785</w:t>
        <w:br/>
        <w:t>vt 0.313933 0.675298</w:t>
        <w:br/>
        <w:t>vt 0.334610 0.745670</w:t>
        <w:br/>
        <w:t>vt 0.323467 0.740212</w:t>
        <w:br/>
        <w:t>vt 0.354268 0.816061</w:t>
        <w:br/>
        <w:t>vt 0.346150 0.820653</w:t>
        <w:br/>
        <w:t>vt 0.347160 0.811608</w:t>
        <w:br/>
        <w:t>vt 0.333180 0.805970</w:t>
        <w:br/>
        <w:t>vt 0.343722 0.804859</w:t>
        <w:br/>
        <w:t>vt 0.340638 0.813853</w:t>
        <w:br/>
        <w:t>vt 0.337552 0.820194</w:t>
        <w:br/>
        <w:t>vt 0.327582 0.816377</w:t>
        <w:br/>
        <w:t>vt 0.320158 0.807644</w:t>
        <w:br/>
        <w:t>vt 0.322389 0.821152</w:t>
        <w:br/>
        <w:t>vt 0.315784 0.816596</w:t>
        <w:br/>
        <w:t>vt 0.359284 0.824648</w:t>
        <w:br/>
        <w:t>vt 0.354584 0.829060</w:t>
        <w:br/>
        <w:t>vt 0.349516 0.832105</w:t>
        <w:br/>
        <w:t>vt 0.339020 0.825357</w:t>
        <w:br/>
        <w:t>vt 0.358009 0.840372</w:t>
        <w:br/>
        <w:t>vt 0.361892 0.836313</w:t>
        <w:br/>
        <w:t>vt 0.359921 0.847657</w:t>
        <w:br/>
        <w:t>vt 0.353998 0.846689</w:t>
        <w:br/>
        <w:t>vt 0.352894 0.841042</w:t>
        <w:br/>
        <w:t>vt 0.366171 0.849786</w:t>
        <w:br/>
        <w:t>vt 0.365842 0.831400</w:t>
        <w:br/>
        <w:t>vt 0.365913 0.841982</w:t>
        <w:br/>
        <w:t>vt 0.331279 0.823074</w:t>
        <w:br/>
        <w:t>vt 0.309888 0.826125</w:t>
        <w:br/>
        <w:t>vt 0.306239 0.816349</w:t>
        <w:br/>
        <w:t>vt 0.302345 0.828454</w:t>
        <w:br/>
        <w:t>vt 0.296584 0.815185</w:t>
        <w:br/>
        <w:t>vt 0.292984 0.829084</w:t>
        <w:br/>
        <w:t>vt 0.306614 0.830757</w:t>
        <w:br/>
        <w:t>vt 0.299540 0.840826</w:t>
        <w:br/>
        <w:t>vt 0.290991 0.840826</w:t>
        <w:br/>
        <w:t>vt 0.281046 0.828276</w:t>
        <w:br/>
        <w:t>vt 0.279532 0.840826</w:t>
        <w:br/>
        <w:t>vt 0.321801 0.890354</w:t>
        <w:br/>
        <w:t>vt 0.319400 0.885626</w:t>
        <w:br/>
        <w:t>vt 0.326950 0.881437</w:t>
        <w:br/>
        <w:t>vt 0.331304 0.886345</w:t>
        <w:br/>
        <w:t>vt 0.337529 0.892781</w:t>
        <w:br/>
        <w:t>vt 0.343888 0.901552</w:t>
        <w:br/>
        <w:t>vt 0.330868 0.908169</w:t>
        <w:br/>
        <w:t>vt 0.325789 0.898199</w:t>
        <w:br/>
        <w:t>vt 0.345986 0.887804</w:t>
        <w:br/>
        <w:t>vt 0.352234 0.895079</w:t>
        <w:br/>
        <w:t>vt 0.358067 0.887273</w:t>
        <w:br/>
        <w:t>vt 0.352555 0.881974</w:t>
        <w:br/>
        <w:t>vt 0.346630 0.876224</w:t>
        <w:br/>
        <w:t>vt 0.339406 0.881941</w:t>
        <w:br/>
        <w:t>vt 0.341540 0.871236</w:t>
        <w:br/>
        <w:t>vt 0.334163 0.876823</w:t>
        <w:br/>
        <w:t>vt 0.364230 0.892970</w:t>
        <w:br/>
        <w:t>vt 0.358301 0.902014</w:t>
        <w:br/>
        <w:t>vt 0.370633 0.897786</w:t>
        <w:br/>
        <w:t>vt 0.375826 0.903382</w:t>
        <w:br/>
        <w:t>vt 0.361950 0.908349</w:t>
        <w:br/>
        <w:t>vt 0.348966 0.908951</w:t>
        <w:br/>
        <w:t>vt 0.364868 0.915198</w:t>
        <w:br/>
        <w:t>vt 0.366950 0.924437</w:t>
        <w:br/>
        <w:t>vt 0.358509 0.927510</w:t>
        <w:br/>
        <w:t>vt 0.354528 0.919010</w:t>
        <w:br/>
        <w:t>vt 0.375158 0.914240</w:t>
        <w:br/>
        <w:t>vt 0.374805 0.923444</w:t>
        <w:br/>
        <w:t>vt 0.345046 0.933700</w:t>
        <w:br/>
        <w:t>vt 0.340938 0.924915</w:t>
        <w:br/>
        <w:t>vt 0.336463 0.916912</w:t>
        <w:br/>
        <w:t>vt 0.298161 0.804937</w:t>
        <w:br/>
        <w:t>vt 0.309184 0.807115</w:t>
        <w:br/>
        <w:t>vt 0.391800 0.737070</w:t>
        <w:br/>
        <w:t>vt 0.353022 0.869493</w:t>
        <w:br/>
        <w:t>vt 0.358898 0.874495</w:t>
        <w:br/>
        <w:t>vt 0.357396 0.863080</w:t>
        <w:br/>
        <w:t>vt 0.363674 0.866729</w:t>
        <w:br/>
        <w:t>vt 0.347690 0.865117</w:t>
        <w:br/>
        <w:t>vt 0.351700 0.859470</w:t>
        <w:br/>
        <w:t>vt 0.364179 0.880020</w:t>
        <w:br/>
        <w:t>vt 0.368974 0.872992</w:t>
        <w:br/>
        <w:t>vt 0.370263 0.885837</w:t>
        <w:br/>
        <w:t>vt 0.376123 0.891506</w:t>
        <w:br/>
        <w:t>vt 0.377317 0.880129</w:t>
        <w:br/>
        <w:t>vt 0.353702 0.854421</w:t>
        <w:br/>
        <w:t>vt 0.359616 0.856711</w:t>
        <w:br/>
        <w:t>vt 0.365842 0.859881</w:t>
        <w:br/>
        <w:t>vt 0.373149 0.851956</w:t>
        <w:br/>
        <w:t>vt 0.373185 0.863286</w:t>
        <w:br/>
        <w:t>vt 0.377337 0.864355</w:t>
        <w:br/>
        <w:t>vt 0.378176 0.872370</w:t>
        <w:br/>
        <w:t>vt 0.371273 0.869736</w:t>
        <w:br/>
        <w:t>vt 0.714154 0.825671</w:t>
        <w:br/>
        <w:t>vt 0.713046 0.816726</w:t>
        <w:br/>
        <w:t>vt 0.737617 0.813606</w:t>
        <w:br/>
        <w:t>vt 0.739012 0.823212</w:t>
        <w:br/>
        <w:t>vt 0.739628 0.831691</w:t>
        <w:br/>
        <w:t>vt 0.714066 0.834007</w:t>
        <w:br/>
        <w:t>vt 0.739856 0.839869</w:t>
        <w:br/>
        <w:t>vt 0.714172 0.841059</w:t>
        <w:br/>
        <w:t>vt 0.757107 0.829976</w:t>
        <w:br/>
        <w:t>vt 0.757107 0.839299</w:t>
        <w:br/>
        <w:t>vt 0.756792 0.820755</w:t>
        <w:br/>
        <w:t>vt 0.756787 0.849533</w:t>
        <w:br/>
        <w:t>vt 0.739637 0.849900</w:t>
        <w:br/>
        <w:t>vt 0.756614 0.860987</w:t>
        <w:br/>
        <w:t>vt 0.739889 0.860674</w:t>
        <w:br/>
        <w:t>vt 0.714178 0.849681</w:t>
        <w:br/>
        <w:t>vt 0.714348 0.859143</w:t>
        <w:br/>
        <w:t>vt 0.714330 0.867317</w:t>
        <w:br/>
        <w:t>vt 0.740329 0.869655</w:t>
        <w:br/>
        <w:t>vt 0.756523 0.871572</w:t>
        <w:br/>
        <w:t>vt 0.714564 0.878843</w:t>
        <w:br/>
        <w:t>vt 0.739772 0.880683</w:t>
        <w:br/>
        <w:t>vt 0.738259 0.891067</w:t>
        <w:br/>
        <w:t>vt 0.713527 0.887987</w:t>
        <w:br/>
        <w:t>vt 0.735538 0.900663</w:t>
        <w:br/>
        <w:t>vt 0.711974 0.897265</w:t>
        <w:br/>
        <w:t>vt 0.768418 0.860126</w:t>
        <w:br/>
        <w:t>vt 0.768790 0.849021</w:t>
        <w:br/>
        <w:t>vt 0.768836 0.839618</w:t>
        <w:br/>
        <w:t>vt 0.774922 0.839778</w:t>
        <w:br/>
        <w:t>vt 0.775241 0.848981</w:t>
        <w:br/>
        <w:t>vt 0.775124 0.859538</w:t>
        <w:br/>
        <w:t>vt 0.774425 0.869157</w:t>
        <w:br/>
        <w:t>vt 0.768000 0.870207</w:t>
        <w:br/>
        <w:t>vt 0.767499 0.829970</w:t>
        <w:br/>
        <w:t>vt 0.767000 0.877286</w:t>
        <w:br/>
        <w:t>vt 0.766600 0.819751</w:t>
        <w:br/>
        <w:t>vt 0.755971 0.883274</w:t>
        <w:br/>
        <w:t>vt 0.754206 0.894908</w:t>
        <w:br/>
        <w:t>vt 0.751761 0.904438</w:t>
        <w:br/>
        <w:t>vt 0.762063 0.896951</w:t>
        <w:br/>
        <w:t>vt 0.765766 0.884531</w:t>
        <w:br/>
        <w:t>vt 0.770335 0.885110</w:t>
        <w:br/>
        <w:t>vt 0.765214 0.897948</w:t>
        <w:br/>
        <w:t>vt 0.760532 0.908185</w:t>
        <w:br/>
        <w:t>vt 0.767076 0.898711</w:t>
        <w:br/>
        <w:t>vt 0.761784 0.909102</w:t>
        <w:br/>
        <w:t>vt 0.772629 0.876905</w:t>
        <w:br/>
        <w:t>vt 0.304794 0.840826</w:t>
        <w:br/>
        <w:t>vt 0.308654 0.831799</w:t>
        <w:br/>
        <w:t>vt 0.312032 0.827854</w:t>
        <w:br/>
        <w:t>vt 0.322683 0.823924</w:t>
        <w:br/>
        <w:t>vt 0.755253 0.810419</w:t>
        <w:br/>
        <w:t>vt 0.763396 0.808327</w:t>
        <w:br/>
        <w:t>vt 0.753799 0.804224</w:t>
        <w:br/>
        <w:t>vt 0.735484 0.802868</w:t>
        <w:br/>
        <w:t>vt 0.751573 0.797774</w:t>
        <w:br/>
        <w:t>vt 0.712055 0.807151</w:t>
        <w:br/>
        <w:t>vt 0.758310 0.795274</w:t>
        <w:br/>
        <w:t>vt 0.761026 0.801966</w:t>
        <w:br/>
        <w:t>vt 0.691806 0.809988</w:t>
        <w:br/>
        <w:t>vt 0.692906 0.818071</w:t>
        <w:br/>
        <w:t>vt 0.693852 0.826201</w:t>
        <w:br/>
        <w:t>vt 0.673906 0.826632</w:t>
        <w:br/>
        <w:t>vt 0.673578 0.819298</w:t>
        <w:br/>
        <w:t>vt 0.678410 0.818991</w:t>
        <w:br/>
        <w:t>vt 0.678893 0.826524</w:t>
        <w:br/>
        <w:t>vt 0.684102 0.835088</w:t>
        <w:br/>
        <w:t>vt 0.683879 0.826416</w:t>
        <w:br/>
        <w:t>vt 0.694167 0.835093</w:t>
        <w:br/>
        <w:t>vt 0.684054 0.841354</w:t>
        <w:br/>
        <w:t>vt 0.694087 0.841624</w:t>
        <w:br/>
        <w:t>vt 0.679038 0.841220</w:t>
        <w:br/>
        <w:t>vt 0.678395 0.849503</w:t>
        <w:br/>
        <w:t>vt 0.673246 0.849192</w:t>
        <w:br/>
        <w:t>vt 0.674021 0.841085</w:t>
        <w:br/>
        <w:t>vt 0.683311 0.857696</w:t>
        <w:br/>
        <w:t>vt 0.683543 0.849813</w:t>
        <w:br/>
        <w:t>vt 0.693840 0.850434</w:t>
        <w:br/>
        <w:t>vt 0.693497 0.858290</w:t>
        <w:br/>
        <w:t>vt 0.673124 0.857101</w:t>
        <w:br/>
        <w:t>vt 0.678217 0.857398</w:t>
        <w:br/>
        <w:t>vt 0.678144 0.864568</w:t>
        <w:br/>
        <w:t>vt 0.673017 0.864296</w:t>
        <w:br/>
        <w:t>vt 0.677701 0.876857</w:t>
        <w:br/>
        <w:t>vt 0.672652 0.876734</w:t>
        <w:br/>
        <w:t>vt 0.677701 0.876857</w:t>
        <w:br/>
        <w:t>vt 0.678070 0.884872</w:t>
        <w:br/>
        <w:t>vt 0.673309 0.884877</w:t>
        <w:br/>
        <w:t>vt 0.672652 0.876734</w:t>
        <w:br/>
        <w:t>vt 0.666068 0.868525</w:t>
        <w:br/>
        <w:t>vt 0.691806 0.894307</w:t>
        <w:br/>
        <w:t>vt 0.682432 0.893934</w:t>
        <w:br/>
        <w:t>vt 0.682832 0.884868</w:t>
        <w:br/>
        <w:t>vt 0.692354 0.884859</w:t>
        <w:br/>
        <w:t>vt 0.666688 0.840444</w:t>
        <w:br/>
        <w:t>vt 0.666301 0.848657</w:t>
        <w:br/>
        <w:t>vt 0.657589 0.848312</w:t>
        <w:br/>
        <w:t>vt 0.658231 0.840812</w:t>
        <w:br/>
        <w:t>vt 0.658397 0.835110</w:t>
        <w:br/>
        <w:t>vt 0.666733 0.835098</w:t>
        <w:br/>
        <w:t>vt 0.674036 0.835083</w:t>
        <w:br/>
        <w:t>vt 0.666019 0.856962</w:t>
        <w:br/>
        <w:t>vt 0.657944 0.856508</w:t>
        <w:br/>
        <w:t>vt 0.658885 0.826273</w:t>
        <w:br/>
        <w:t>vt 0.667127 0.826547</w:t>
        <w:br/>
        <w:t>vt 0.665682 0.863002</w:t>
        <w:br/>
        <w:t>vt 0.658218 0.862209</w:t>
        <w:br/>
        <w:t>vt 0.666881 0.819473</w:t>
        <w:br/>
        <w:t>vt 0.658851 0.818485</w:t>
        <w:br/>
        <w:t>vt 0.658086 0.868632</w:t>
        <w:br/>
        <w:t>vt 0.658517 0.812056</w:t>
        <w:br/>
        <w:t>vt 0.666576 0.812600</w:t>
        <w:br/>
        <w:t>vt 0.672981 0.812295</w:t>
        <w:br/>
        <w:t>vt 0.683242 0.818685</w:t>
        <w:br/>
        <w:t>vt 0.682394 0.811141</w:t>
        <w:br/>
        <w:t>vt 0.666224 0.877861</w:t>
        <w:br/>
        <w:t>vt 0.657800 0.879031</w:t>
        <w:br/>
        <w:t>vt 0.665969 0.885513</w:t>
        <w:br/>
        <w:t>vt 0.657845 0.886012</w:t>
        <w:br/>
        <w:t>vt 0.658339 0.895299</w:t>
        <w:br/>
        <w:t>vt 0.666576 0.894056</w:t>
        <w:br/>
        <w:t>vt 0.673057 0.893561</w:t>
        <w:br/>
        <w:t>vt 0.647054 0.896794</w:t>
        <w:br/>
        <w:t>vt 0.645852 0.886627</w:t>
        <w:br/>
        <w:t>vt 0.631492 0.897363</w:t>
        <w:br/>
        <w:t>vt 0.631717 0.886511</w:t>
        <w:br/>
        <w:t>vt 0.632974 0.877183</w:t>
        <w:br/>
        <w:t>vt 0.646511 0.877990</w:t>
        <w:br/>
        <w:t>vt 0.609063 0.883713</w:t>
        <w:br/>
        <w:t>vt 0.609165 0.875356</w:t>
        <w:br/>
        <w:t>vt 0.609888 0.866100</w:t>
        <w:br/>
        <w:t>vt 0.633140 0.865458</w:t>
        <w:br/>
        <w:t>vt 0.646493 0.863810</w:t>
        <w:br/>
        <w:t>vt 0.609799 0.857738</w:t>
        <w:br/>
        <w:t>vt 0.631926 0.856643</w:t>
        <w:br/>
        <w:t>vt 0.646578 0.856589</w:t>
        <w:br/>
        <w:t>vt 0.630774 0.847315</w:t>
        <w:br/>
        <w:t>vt 0.646668 0.848016</w:t>
        <w:br/>
        <w:t>vt 0.647010 0.840792</w:t>
        <w:br/>
        <w:t>vt 0.630774 0.840192</w:t>
        <w:br/>
        <w:t>vt 0.610005 0.847297</w:t>
        <w:br/>
        <w:t>vt 0.609398 0.839703</w:t>
        <w:br/>
        <w:t>vt 0.630595 0.833163</w:t>
        <w:br/>
        <w:t>vt 0.608999 0.833000</w:t>
        <w:br/>
        <w:t>vt 0.647659 0.834254</w:t>
        <w:br/>
        <w:t>vt 0.630688 0.824814</w:t>
        <w:br/>
        <w:t>vt 0.647709 0.825415</w:t>
        <w:br/>
        <w:t>vt 0.608923 0.825151</w:t>
        <w:br/>
        <w:t>vt 0.631069 0.817160</w:t>
        <w:br/>
        <w:t>vt 0.647628 0.818099</w:t>
        <w:br/>
        <w:t>vt 0.631730 0.808848</w:t>
        <w:br/>
        <w:t>vt 0.647297 0.810459</w:t>
        <w:br/>
        <w:t>vt 0.609116 0.820034</w:t>
        <w:br/>
        <w:t>vt 0.608187 0.811294</w:t>
        <w:br/>
        <w:t>vt 0.774555 0.832571</w:t>
        <w:br/>
        <w:t>vt 0.780224 0.832835</w:t>
        <w:br/>
        <w:t>vt 0.780942 0.840075</w:t>
        <w:br/>
        <w:t>vt 0.781084 0.849035</w:t>
        <w:br/>
        <w:t>vt 0.780622 0.859238</w:t>
        <w:br/>
        <w:t>vt 0.778266 0.824019</w:t>
        <w:br/>
        <w:t>vt 0.772588 0.823511</w:t>
        <w:br/>
        <w:t>vt 0.779384 0.868874</w:t>
        <w:br/>
        <w:t>vt 0.777395 0.876811</w:t>
        <w:br/>
        <w:t>vt 0.776777 0.818821</w:t>
        <w:br/>
        <w:t>vt 0.770945 0.818484</w:t>
        <w:br/>
        <w:t>vt 0.769227 0.812906</w:t>
        <w:br/>
        <w:t>vt 0.766830 0.806917</w:t>
        <w:br/>
        <w:t>vt 0.763890 0.800926</w:t>
        <w:br/>
        <w:t>vt 0.766035 0.799968</w:t>
        <w:br/>
        <w:t>vt 0.769734 0.805292</w:t>
        <w:br/>
        <w:t>vt 0.337963 0.827638</w:t>
        <w:br/>
        <w:t>vt 0.330433 0.825263</w:t>
        <w:br/>
        <w:t>vt 0.345508 0.832754</w:t>
        <w:br/>
        <w:t>vt 0.608111 0.895627</w:t>
        <w:br/>
        <w:t>vt 0.693526 0.865386</w:t>
        <w:br/>
        <w:t>vt 0.692848 0.877227</w:t>
        <w:br/>
        <w:t>vt 0.402433 0.902230</w:t>
        <w:br/>
        <w:t>vt 0.408459 0.898478</w:t>
        <w:br/>
        <w:t>vt 0.410834 0.904712</w:t>
        <w:br/>
        <w:t>vt 0.406558 0.907940</w:t>
        <w:br/>
        <w:t>vt 0.396131 0.908267</w:t>
        <w:br/>
        <w:t>vt 0.402539 0.913538</w:t>
        <w:br/>
        <w:t>vt 0.770355 0.252932</w:t>
        <w:br/>
        <w:t>vt 0.779240 0.255335</w:t>
        <w:br/>
        <w:t>vt 0.764199 0.251091</w:t>
        <w:br/>
        <w:t>vt 0.758939 0.248859</w:t>
        <w:br/>
        <w:t>vt 0.753072 0.246297</w:t>
        <w:br/>
        <w:t>vt 0.746667 0.244248</w:t>
        <w:br/>
        <w:t>vt 0.808502 0.260798</w:t>
        <w:br/>
        <w:t>vt 0.816290 0.263549</w:t>
        <w:br/>
        <w:t>vt 0.801707 0.258772</w:t>
        <w:br/>
        <w:t>vt 0.787708 0.256395</w:t>
        <w:br/>
        <w:t>vt 0.795521 0.257494</w:t>
        <w:br/>
        <w:t>vt 0.408975 0.653317</w:t>
        <w:br/>
        <w:t>vt 0.317335 0.663483</w:t>
        <w:br/>
        <w:t>vt 0.567027 0.537460</w:t>
        <w:br/>
        <w:t>vt 0.552510 0.532316</w:t>
        <w:br/>
        <w:t>vt 0.538191 0.529901</w:t>
        <w:br/>
        <w:t>vt 0.667962 0.717655</w:t>
        <w:br/>
        <w:t>vt 0.676748 0.719026</w:t>
        <w:br/>
        <w:t>vt 0.689764 0.717792</w:t>
        <w:br/>
        <w:t>vt 0.372444 0.650878</w:t>
        <w:br/>
        <w:t>vt 0.387259 0.645174</w:t>
        <w:br/>
        <w:t>vt 0.386882 0.634087</w:t>
        <w:br/>
        <w:t>vt 0.402446 0.640825</w:t>
        <w:br/>
        <w:t>vt 0.403798 0.629885</w:t>
        <w:br/>
        <w:t>vt 0.408820 0.630038</w:t>
        <w:br/>
        <w:t>vt 0.408724 0.641472</w:t>
        <w:br/>
        <w:t>vt 0.408717 0.615185</w:t>
        <w:br/>
        <w:t>vt 0.401158 0.615382</w:t>
        <w:br/>
        <w:t>vt 0.409115 0.597845</w:t>
        <w:br/>
        <w:t>vt 0.407034 0.595745</w:t>
        <w:br/>
        <w:t>vt 0.410347 0.579032</w:t>
        <w:br/>
        <w:t>vt 0.409435 0.578566</w:t>
        <w:br/>
        <w:t>vt 0.494688 0.493223</w:t>
        <w:br/>
        <w:t>vt 0.495481 0.510474</w:t>
        <w:br/>
        <w:t>vt 0.509364 0.510908</w:t>
        <w:br/>
        <w:t>vt 0.494185 0.474848</w:t>
        <w:br/>
        <w:t>vt 0.487334 0.452973</w:t>
        <w:br/>
        <w:t>vt 0.527137 0.510052</w:t>
        <w:br/>
        <w:t>vt 0.525120 0.528560</w:t>
        <w:br/>
        <w:t>vt 0.510452 0.531935</w:t>
        <w:br/>
        <w:t>vt 0.495296 0.529182</w:t>
        <w:br/>
        <w:t>vt 0.489933 0.436618</w:t>
        <w:br/>
        <w:t>vt 0.491095 0.421680</w:t>
        <w:br/>
        <w:t>vt 0.344615 0.793215</w:t>
        <w:br/>
        <w:t>vt 0.352894 0.793172</w:t>
        <w:br/>
        <w:t>vt 0.350185 0.804323</w:t>
        <w:br/>
        <w:t>vt 0.379680 0.924121</w:t>
        <w:br/>
        <w:t>vt 0.391815 0.914624</w:t>
        <w:br/>
        <w:t>vt 0.389019 0.920808</w:t>
        <w:br/>
        <w:t>vt 0.385715 0.927794</w:t>
        <w:br/>
        <w:t>vt 0.409929 0.557546</w:t>
        <w:br/>
        <w:t>vt 0.518346 0.436769</w:t>
        <w:br/>
        <w:t>vt 0.590112 0.617828</w:t>
        <w:br/>
        <w:t>vt 0.374967 0.835808</w:t>
        <w:br/>
        <w:t>vt 0.373371 0.842621</w:t>
        <w:br/>
        <w:t>vt 0.555797 0.478282</w:t>
        <w:br/>
        <w:t>vt 0.643562 0.692566</w:t>
        <w:br/>
        <w:t>vt 0.552262 0.488153</w:t>
        <w:br/>
        <w:t>vt 0.723271 0.701928</w:t>
        <w:br/>
        <w:t>vt 0.564947 0.492949</w:t>
        <w:br/>
        <w:t>vt 0.570338 0.485558</w:t>
        <w:br/>
        <w:t>vt 0.572762 0.496028</w:t>
        <w:br/>
        <w:t>vt 0.704819 0.712294</w:t>
        <w:br/>
        <w:t>vt 0.758448 0.906979</w:t>
        <w:br/>
        <w:t>vt 0.760478 0.794237</w:t>
        <w:br/>
        <w:t>vt 0.770106 0.894025</w:t>
        <w:br/>
        <w:t>vt 0.774366 0.885734</w:t>
        <w:br/>
        <w:t>vt 0.772247 0.811483</w:t>
        <w:br/>
        <w:t>vt 0.761829 0.793469</w:t>
        <w:br/>
        <w:t>vt 0.408820 0.717795</w:t>
        <w:br/>
        <w:t>vt 0.407727 0.723478</w:t>
        <w:br/>
        <w:t>vt 0.403786 0.728410</w:t>
        <w:br/>
        <w:t>vt 0.397816 0.736217</w:t>
        <w:br/>
        <w:t>vt 0.389279 0.748404</w:t>
        <w:br/>
        <w:t>vt 0.399093 0.919516</w:t>
        <w:br/>
        <w:t>vt 0.395787 0.925867</w:t>
        <w:br/>
        <w:t>vt 0.389993 0.831082</w:t>
        <w:br/>
        <w:t>vt 0.398214 0.831423</w:t>
        <w:br/>
        <w:t>vt 0.406962 0.830839</w:t>
        <w:br/>
        <w:t>vt 0.378838 0.830125</w:t>
        <w:br/>
        <w:t>vt 0.410374 0.815768</w:t>
        <w:br/>
        <w:t>vt 0.403129 0.817349</w:t>
        <w:br/>
        <w:t>vt 0.390626 0.818648</w:t>
        <w:br/>
        <w:t>vt 0.396914 0.817125</w:t>
        <w:br/>
        <w:t>vt 0.391014 0.813740</w:t>
        <w:br/>
        <w:t>vt 0.396492 0.810235</w:t>
        <w:br/>
        <w:t>vt 0.399493 0.805401</w:t>
        <w:br/>
        <w:t>vt 0.402294 0.807449</w:t>
        <w:br/>
        <w:t>vt 0.399459 0.813175</w:t>
        <w:br/>
        <w:t>vt 0.405663 0.810823</w:t>
        <w:br/>
        <w:t>vt 0.385217 0.814593</w:t>
        <w:br/>
        <w:t>vt 0.383258 0.820143</w:t>
        <w:br/>
        <w:t>vt 0.394097 0.805670</w:t>
        <w:br/>
        <w:t>vt 0.396340 0.802583</w:t>
        <w:br/>
        <w:t>vt 0.386898 0.808102</w:t>
        <w:br/>
        <w:t>vt 0.390590 0.807923</w:t>
        <w:br/>
        <w:t>vt 0.400537 0.800675</w:t>
        <w:br/>
        <w:t>vt 0.397487 0.798873</w:t>
        <w:br/>
        <w:t>vt 0.407494 0.803300</w:t>
        <w:br/>
        <w:t>vt 0.403750 0.801828</w:t>
        <w:br/>
        <w:t>vt 0.407548 0.801024</w:t>
        <w:br/>
        <w:t>vt 0.404065 0.798354</w:t>
        <w:br/>
        <w:t>vt 0.412557 0.805603</w:t>
        <w:br/>
        <w:t>vt 0.358877 0.794656</w:t>
        <w:br/>
        <w:t>vt 0.357235 0.803107</w:t>
        <w:br/>
        <w:t>vt 0.362534 0.786507</w:t>
        <w:br/>
        <w:t>vt 0.369327 0.778782</w:t>
        <w:br/>
        <w:t>vt 0.368564 0.789602</w:t>
        <w:br/>
        <w:t>vt 0.373290 0.783909</w:t>
        <w:br/>
        <w:t>vt 0.365833 0.796474</w:t>
        <w:br/>
        <w:t>vt 0.376855 0.786983</w:t>
        <w:br/>
        <w:t>vt 0.373551 0.792349</w:t>
        <w:br/>
        <w:t>vt 0.379741 0.780277</w:t>
        <w:br/>
        <w:t>vt 0.381628 0.784211</w:t>
        <w:br/>
        <w:t>vt 0.380890 0.790256</w:t>
        <w:br/>
        <w:t>vt 0.383978 0.787539</w:t>
        <w:br/>
        <w:t>vt 0.378158 0.795107</w:t>
        <w:br/>
        <w:t>vt 0.386272 0.791872</w:t>
        <w:br/>
        <w:t>vt 0.384328 0.793510</w:t>
        <w:br/>
        <w:t>vt 0.386626 0.782768</w:t>
        <w:br/>
        <w:t>vt 0.387293 0.786212</w:t>
        <w:br/>
        <w:t>vt 0.384855 0.779210</w:t>
        <w:br/>
        <w:t>vt 0.386330 0.780799</w:t>
        <w:br/>
        <w:t>vt 0.378264 0.775492</w:t>
        <w:br/>
        <w:t>vt 0.380997 0.775372</w:t>
        <w:br/>
        <w:t>vt 0.388352 0.783285</w:t>
        <w:br/>
        <w:t>vt 0.390450 0.785745</w:t>
        <w:br/>
        <w:t>vt 0.390076 0.786615</w:t>
        <w:br/>
        <w:t>vt 0.388397 0.796368</w:t>
        <w:br/>
        <w:t>vt 0.387881 0.791253</w:t>
        <w:br/>
        <w:t>vt 0.389546 0.791248</w:t>
        <w:br/>
        <w:t>vt 0.392152 0.787850</w:t>
        <w:br/>
        <w:t>vt 0.391809 0.792129</w:t>
        <w:br/>
        <w:t>vt 0.392924 0.793556</w:t>
        <w:br/>
        <w:t>vt 0.393640 0.789686</w:t>
        <w:br/>
        <w:t>vt 0.395880 0.792038</w:t>
        <w:br/>
        <w:t>vt 0.393346 0.796069</w:t>
        <w:br/>
        <w:t>vt 0.392785 0.798776</w:t>
        <w:br/>
        <w:t>vt 0.397440 0.795051</w:t>
        <w:br/>
        <w:t>vt 0.398589 0.794432</w:t>
        <w:br/>
        <w:t>vt 0.391317 0.800532</w:t>
        <w:br/>
        <w:t>vt 0.389512 0.801638</w:t>
        <w:br/>
        <w:t>vt 0.387659 0.801761</w:t>
        <w:br/>
        <w:t>vt 0.385829 0.801142</w:t>
        <w:br/>
        <w:t>vt 0.384479 0.799822</w:t>
        <w:br/>
        <w:t>vt 0.383753 0.797785</w:t>
        <w:br/>
        <w:t>vt 0.379931 0.804450</w:t>
        <w:br/>
        <w:t>vt 0.378217 0.800493</w:t>
        <w:br/>
        <w:t>vt 0.383576 0.795584</w:t>
        <w:br/>
        <w:t>vt 0.372718 0.803505</w:t>
        <w:br/>
        <w:t>vt 0.375274 0.809337</w:t>
        <w:br/>
        <w:t>vt 0.369538 0.814085</w:t>
        <w:br/>
        <w:t>vt 0.365983 0.805106</w:t>
        <w:br/>
        <w:t>vt 0.364661 0.819634</w:t>
        <w:br/>
        <w:t>vt 0.359851 0.811641</w:t>
        <w:br/>
        <w:t>vt 0.375331 0.818647</w:t>
        <w:br/>
        <w:t>vt 0.370981 0.825474</w:t>
        <w:br/>
        <w:t>vt 0.379180 0.813313</w:t>
        <w:br/>
        <w:t>vt 0.382710 0.806860</w:t>
        <w:br/>
        <w:t>vt 0.371966 0.797878</w:t>
        <w:br/>
        <w:t>vt 0.400514 0.795961</w:t>
        <w:br/>
        <w:t>vt 0.400712 0.797356</w:t>
        <w:br/>
        <w:t>vt 0.249211 0.829689</w:t>
        <w:br/>
        <w:t>vt 0.260143 0.829047</w:t>
        <w:br/>
        <w:t>vt 0.259241 0.840826</w:t>
        <w:br/>
        <w:t>vt 0.249211 0.840826</w:t>
        <w:br/>
        <w:t>vt 0.269048 0.840826</w:t>
        <w:br/>
        <w:t>vt 0.270395 0.826708</w:t>
        <w:br/>
        <w:t>vt 0.392192 0.932533</w:t>
        <w:br/>
        <w:t>vt 0.323480 0.713271</w:t>
        <w:br/>
        <w:t>vt 0.323139 0.705847</w:t>
        <w:br/>
        <w:t>vt 0.318928 0.696909</w:t>
        <w:br/>
        <w:t>vt 0.311681 0.683170</w:t>
        <w:br/>
        <w:t>vt 0.547980 0.543680</w:t>
        <w:br/>
        <w:t>vt 0.535127 0.542340</w:t>
        <w:br/>
        <w:t>vt 0.558184 0.540615</w:t>
        <w:br/>
        <w:t>vt 0.525027 0.541324</w:t>
        <w:br/>
        <w:t>vt 0.494648 0.540642</w:t>
        <w:br/>
        <w:t>vt 0.500837 0.541193</w:t>
        <w:br/>
        <w:t>vt 0.492224 0.551249</w:t>
        <w:br/>
        <w:t>vt 0.534317 0.548408</w:t>
        <w:br/>
        <w:t>vt 0.531243 0.547457</w:t>
        <w:br/>
        <w:t>vt 0.520685 0.541333</w:t>
        <w:br/>
        <w:t>vt 0.525017 0.545794</w:t>
        <w:br/>
        <w:t>vt 0.533101 0.549944</w:t>
        <w:br/>
        <w:t>vt 0.530933 0.549463</w:t>
        <w:br/>
        <w:t>vt 0.659439 0.712845</w:t>
        <w:br/>
        <w:t>vt 0.651207 0.703576</w:t>
        <w:br/>
        <w:t>vt 0.640089 0.684167</w:t>
        <w:br/>
        <w:t>vt 0.637973 0.677102</w:t>
        <w:br/>
        <w:t>vt 0.634827 0.668313</w:t>
        <w:br/>
        <w:t>vt 0.625657 0.656008</w:t>
        <w:br/>
        <w:t>vt 0.617693 0.641237</w:t>
        <w:br/>
        <w:t>vt 0.307963 0.795056</w:t>
        <w:br/>
        <w:t>vt 0.318040 0.771166</w:t>
        <w:br/>
        <w:t>vt 0.316314 0.778364</w:t>
        <w:br/>
        <w:t>vt 0.320194 0.758322</w:t>
        <w:br/>
        <w:t>vt 0.320502 0.749180</w:t>
        <w:br/>
        <w:t>vt 0.321590 0.745689</w:t>
        <w:br/>
        <w:t>vt 0.318412 0.748010</w:t>
        <w:br/>
        <w:t>vt 0.319068 0.745373</w:t>
        <w:br/>
        <w:t>vt 0.321168 0.739799</w:t>
        <w:br/>
        <w:t>vt 0.412927 0.718977</w:t>
        <w:br/>
        <w:t>vt 0.283167 0.819814</w:t>
        <w:br/>
        <w:t>vt 0.285360 0.813086</w:t>
        <w:br/>
        <w:t>vt 0.293114 0.810477</w:t>
        <w:br/>
        <w:t>vt 0.276048 0.824308</w:t>
        <w:br/>
        <w:t>vt 0.279143 0.818525</w:t>
        <w:br/>
        <w:t>vt 0.282018 0.812381</w:t>
        <w:br/>
        <w:t>vt 0.278019 0.816579</w:t>
        <w:br/>
        <w:t>vt 0.404583 0.729592</w:t>
        <w:br/>
        <w:t>vt 0.409895 0.723846</w:t>
        <w:br/>
        <w:t>vt 0.397816 0.736217</w:t>
        <w:br/>
        <w:t>vt 0.398694 0.736464</w:t>
        <w:br/>
        <w:t>vt 0.390284 0.748561</w:t>
        <w:br/>
        <w:t>vt 0.381783 0.761180</w:t>
        <w:br/>
        <w:t>vt 0.380268 0.761436</w:t>
        <w:br/>
        <w:t>vt 0.416471 0.807170</w:t>
        <w:br/>
        <w:t>vt 0.416471 0.808955</w:t>
        <w:br/>
        <w:t>vt 0.412936 0.804064</w:t>
        <w:br/>
        <w:t>vt 0.407927 0.800005</w:t>
        <w:br/>
        <w:t>vt 0.404065 0.798354</w:t>
        <w:br/>
        <w:t>vt 0.404408 0.797515</w:t>
        <w:br/>
        <w:t>vt 0.400514 0.795961</w:t>
        <w:br/>
        <w:t>vt 0.400925 0.794327</w:t>
        <w:br/>
        <w:t>vt 0.398589 0.794432</w:t>
        <w:br/>
        <w:t>vt 0.399787 0.793313</w:t>
        <w:br/>
        <w:t>vt 0.395880 0.792038</w:t>
        <w:br/>
        <w:t>vt 0.396748 0.790642</w:t>
        <w:br/>
        <w:t>vt 0.393640 0.789686</w:t>
        <w:br/>
        <w:t>vt 0.394309 0.788258</w:t>
        <w:br/>
        <w:t>vt 0.392152 0.787850</w:t>
        <w:br/>
        <w:t>vt 0.392702 0.786768</w:t>
        <w:br/>
        <w:t>vt 0.390450 0.785745</w:t>
        <w:br/>
        <w:t>vt 0.391095 0.784708</w:t>
        <w:br/>
        <w:t>vt 0.388352 0.783285</w:t>
        <w:br/>
        <w:t>vt 0.389196 0.782230</w:t>
        <w:br/>
        <w:t>vt 0.386330 0.780799</w:t>
        <w:br/>
        <w:t>vt 0.387107 0.779762</w:t>
        <w:br/>
        <w:t>vt 0.384855 0.779210</w:t>
        <w:br/>
        <w:t>vt 0.386121 0.778532</w:t>
        <w:br/>
        <w:t>vt 0.380997 0.775372</w:t>
        <w:br/>
        <w:t>vt 0.382288 0.774577</w:t>
        <w:br/>
        <w:t>vt 0.376821 0.771263</w:t>
        <w:br/>
        <w:t>vt 0.379025 0.771322</w:t>
        <w:br/>
        <w:t>vt 0.375752 0.768305</w:t>
        <w:br/>
        <w:t>vt 0.374323 0.768396</w:t>
        <w:br/>
        <w:t>vt 0.249211 0.828235</w:t>
        <w:br/>
        <w:t>vt 0.258866 0.828069</w:t>
        <w:br/>
        <w:t>vt 0.269784 0.825396</w:t>
        <w:br/>
        <w:t>vt 0.275144 0.823629</w:t>
        <w:br/>
        <w:t>vt 0.277644 0.818552</w:t>
        <w:br/>
        <w:t>vt 0.279143 0.818525</w:t>
        <w:br/>
        <w:t>vt 0.278019 0.816579</w:t>
        <w:br/>
        <w:t>vt 0.279143 0.818525</w:t>
        <w:br/>
        <w:t>vt 0.277644 0.818552</w:t>
        <w:br/>
        <w:t>vt 0.276847 0.816129</w:t>
        <w:br/>
        <w:t>vt 0.278019 0.816579</w:t>
        <w:br/>
        <w:t>vt 0.276847 0.816129</w:t>
        <w:br/>
        <w:t>vt 0.280950 0.811555</w:t>
        <w:br/>
        <w:t>vt 0.282018 0.812381</w:t>
        <w:br/>
        <w:t>vt 0.283167 0.811263</w:t>
        <w:br/>
        <w:t>vt 0.283264 0.809956</w:t>
        <w:br/>
        <w:t>vt 0.285833 0.811814</w:t>
        <w:br/>
        <w:t>vt 0.285360 0.813086</w:t>
        <w:br/>
        <w:t>vt 0.293114 0.810477</w:t>
        <w:br/>
        <w:t>vt 0.285360 0.813086</w:t>
        <w:br/>
        <w:t>vt 0.285833 0.811814</w:t>
        <w:br/>
        <w:t>vt 0.292387 0.809359</w:t>
        <w:br/>
        <w:t>vt 0.298161 0.804937</w:t>
        <w:br/>
        <w:t>vt 0.297910 0.804395</w:t>
        <w:br/>
        <w:t>vt 0.307963 0.795056</w:t>
        <w:br/>
        <w:t>vt 0.306872 0.794252</w:t>
        <w:br/>
        <w:t>vt 0.312151 0.789982</w:t>
        <w:br/>
        <w:t>vt 0.314556 0.783864</w:t>
        <w:br/>
        <w:t>vt 0.311304 0.789286</w:t>
        <w:br/>
        <w:t>vt 0.312151 0.789982</w:t>
        <w:br/>
        <w:t>vt 0.314556 0.783864</w:t>
        <w:br/>
        <w:t>vt 0.313432 0.783519</w:t>
        <w:br/>
        <w:t>vt 0.314940 0.778097</w:t>
        <w:br/>
        <w:t>vt 0.316477 0.770461</w:t>
        <w:br/>
        <w:t>vt 0.318071 0.757405</w:t>
        <w:br/>
        <w:t>vt 0.319153 0.749749</w:t>
        <w:br/>
        <w:t>vt 0.317075 0.748606</w:t>
        <w:br/>
        <w:t>vt 0.318412 0.748010</w:t>
        <w:br/>
        <w:t>vt 0.317075 0.748606</w:t>
        <w:br/>
        <w:t>vt 0.317826 0.744933</w:t>
        <w:br/>
        <w:t>vt 0.319068 0.745373</w:t>
        <w:br/>
        <w:t>vt 0.321168 0.739799</w:t>
        <w:br/>
        <w:t>vt 0.320064 0.738883</w:t>
        <w:br/>
        <w:t>vt 0.321168 0.739799</w:t>
        <w:br/>
        <w:t>vt 0.320064 0.738883</w:t>
        <w:br/>
        <w:t>vt 0.322775 0.739295</w:t>
        <w:br/>
        <w:t>vt 0.323467 0.740212</w:t>
        <w:br/>
        <w:t>vt 0.322775 0.739295</w:t>
        <w:br/>
        <w:t>vt 0.324007 0.736257</w:t>
        <w:br/>
        <w:t>vt 0.325017 0.727679</w:t>
        <w:br/>
        <w:t>vt 0.323480 0.713271</w:t>
        <w:br/>
        <w:t>vt 0.322329 0.713213</w:t>
        <w:br/>
        <w:t>vt 0.321227 0.706436</w:t>
        <w:br/>
        <w:t>vt 0.317826 0.698155</w:t>
        <w:br/>
        <w:t>vt 0.310882 0.685917</w:t>
        <w:br/>
        <w:t>vt 0.555696 0.542777</w:t>
        <w:br/>
        <w:t>vt 0.548088 0.544640</w:t>
        <w:br/>
        <w:t>vt 0.535391 0.549202</w:t>
        <w:br/>
        <w:t>vt 0.533101 0.549944</w:t>
        <w:br/>
        <w:t>vt 0.533720 0.551263</w:t>
        <w:br/>
        <w:t>vt 0.533101 0.549944</w:t>
        <w:br/>
        <w:t>vt 0.533720 0.551263</w:t>
        <w:br/>
        <w:t>vt 0.530553 0.550949</w:t>
        <w:br/>
        <w:t>vt 0.530933 0.549463</w:t>
        <w:br/>
        <w:t>vt 0.525326 0.547972</w:t>
        <w:br/>
        <w:t>vt 0.524518 0.549346</w:t>
        <w:br/>
        <w:t>vt 0.523400 0.546818</w:t>
        <w:br/>
        <w:t>vt 0.519650 0.543008</w:t>
        <w:br/>
        <w:t>vt 0.510585 0.534570</w:t>
        <w:br/>
        <w:t>vt 0.510585 0.534570</w:t>
        <w:br/>
        <w:t>vt 0.502457 0.542002</w:t>
        <w:br/>
        <w:t>vt 0.494064 0.552069</w:t>
        <w:br/>
        <w:t>vt 0.484575 0.560216</w:t>
        <w:br/>
        <w:t>vt 0.484573 0.561558</w:t>
        <w:br/>
        <w:t>vt 0.375752 0.768305</w:t>
        <w:br/>
        <w:t>vt 0.374323 0.768396</w:t>
        <w:br/>
        <w:t>vt 0.400406 0.920813</w:t>
        <w:br/>
        <w:t>vt 0.397397 0.927106</w:t>
        <w:br/>
        <w:t>vt 0.404177 0.914528</w:t>
        <w:br/>
        <w:t>vt 0.412818 0.905978</w:t>
        <w:br/>
        <w:t>vt 0.408237 0.909708</w:t>
        <w:br/>
        <w:t>vt 0.406558 0.907940</w:t>
        <w:br/>
        <w:t>vt 0.394208 0.933300</w:t>
        <w:br/>
        <w:t>vt 0.413576 0.719837</w:t>
        <w:br/>
        <w:t>vt 0.283167 0.811263</w:t>
        <w:br/>
        <w:t>vt 0.283167 0.811263</w:t>
        <w:br/>
        <w:t>vt 0.283264 0.809956</w:t>
        <w:br/>
        <w:t>vt 0.525326 0.547972</w:t>
        <w:br/>
        <w:t>vt 0.525326 0.547972</w:t>
        <w:br/>
        <w:t>vt 0.524518 0.549346</w:t>
        <w:br/>
        <w:t>vt 0.515609 0.663483</w:t>
        <w:br/>
        <w:t>vt 0.150077 0.305293</w:t>
        <w:br/>
        <w:t>vt 0.148763 0.304862</w:t>
        <w:br/>
        <w:t>vt 0.144102 0.301974</w:t>
        <w:br/>
        <w:t>vt 0.148763 0.304862</w:t>
        <w:br/>
        <w:t>vt 0.142745 0.301613</w:t>
        <w:br/>
        <w:t>vt 0.144102 0.301974</w:t>
        <w:br/>
        <w:t>vt 0.604038 0.928771</w:t>
        <w:br/>
        <w:t>vt 0.598202 0.958225</w:t>
        <w:br/>
        <w:t>vt 0.598052 0.970356</w:t>
        <w:br/>
        <w:t>vt 0.602115 0.987360</w:t>
        <w:br/>
        <w:t>vt 0.606703 0.905545</w:t>
        <w:br/>
        <w:t>vt 0.679069 0.835086</w:t>
        <w:br/>
        <w:t>vt 0.683272 0.864841</w:t>
        <w:br/>
        <w:t>vt 0.682750 0.876981</w:t>
        <w:br/>
        <w:t>vt 0.677744 0.893748</w:t>
        <w:br/>
        <w:t>vt 0.677687 0.811718</w:t>
        <w:br/>
        <w:t>vt 0.937870 0.800728</w:t>
        <w:br/>
        <w:t>vt 0.940824 0.800573</w:t>
        <w:br/>
        <w:t>vt 0.940793 0.802583</w:t>
        <w:br/>
        <w:t>vt 0.937870 0.802654</w:t>
        <w:br/>
        <w:t>vt 0.937870 0.798625</w:t>
        <w:br/>
        <w:t>vt 0.940895 0.798625</w:t>
        <w:br/>
        <w:t>vt 0.937870 0.795077</w:t>
        <w:br/>
        <w:t>vt 0.941882 0.795376</w:t>
        <w:br/>
        <w:t>vt 0.940895 0.798625</w:t>
        <w:br/>
        <w:t>vt 0.937870 0.798625</w:t>
        <w:br/>
        <w:t>vt 0.945945 0.805606</w:t>
        <w:br/>
        <w:t>vt 0.943486 0.805778</w:t>
        <w:br/>
        <w:t>vt 0.943414 0.802598</w:t>
        <w:br/>
        <w:t>vt 0.946035 0.802614</w:t>
        <w:br/>
        <w:t>vt 0.946035 0.802614</w:t>
        <w:br/>
        <w:t>vt 0.943414 0.802598</w:t>
        <w:br/>
        <w:t>vt 0.943515 0.800604</w:t>
        <w:br/>
        <w:t>vt 0.946206 0.800635</w:t>
        <w:br/>
        <w:t>vt 0.946720 0.802614</w:t>
        <w:br/>
        <w:t>vt 0.947566 0.805432</w:t>
        <w:br/>
        <w:t>vt 0.952675 0.802644</w:t>
        <w:br/>
        <w:t>vt 0.948082 0.802614</w:t>
        <w:br/>
        <w:t>vt 0.948165 0.800702</w:t>
        <w:br/>
        <w:t>vt 0.953133 0.801052</w:t>
        <w:br/>
        <w:t>vt 0.941576 0.798638</w:t>
        <w:br/>
        <w:t>vt 0.941497 0.800581</w:t>
        <w:br/>
        <w:t>vt 0.946341 0.798730</w:t>
        <w:br/>
        <w:t>vt 0.947061 0.798775</w:t>
        <w:br/>
        <w:t>vt 0.946861 0.800655</w:t>
        <w:br/>
        <w:t>vt 0.956115 0.800342</w:t>
        <w:br/>
        <w:t>vt 0.956308 0.801650</w:t>
        <w:br/>
        <w:t>vt 0.953194 0.799430</w:t>
        <w:br/>
        <w:t>vt 0.955677 0.802896</w:t>
        <w:br/>
        <w:t>vt 0.956308 0.801650</w:t>
        <w:br/>
        <w:t>vt 0.956115 0.800342</w:t>
        <w:br/>
        <w:t>vt 0.957005 0.799593</w:t>
        <w:br/>
        <w:t>vt 0.957585 0.802017</w:t>
        <w:br/>
        <w:t>vt 0.956115 0.803941</w:t>
        <w:br/>
        <w:t>vt 0.955677 0.802896</w:t>
        <w:br/>
        <w:t>vt 0.948082 0.802614</w:t>
        <w:br/>
        <w:t>vt 0.952675 0.802644</w:t>
        <w:br/>
        <w:t>vt 0.952668 0.804571</w:t>
        <w:br/>
        <w:t>vt 0.956115 0.803941</w:t>
        <w:br/>
        <w:t>vt 0.955677 0.802896</w:t>
        <w:br/>
        <w:t>vt 0.957005 0.799593</w:t>
        <w:br/>
        <w:t>vt 0.956115 0.800342</w:t>
        <w:br/>
        <w:t>vt 0.953194 0.799430</w:t>
        <w:br/>
        <w:t>vt 0.953763 0.797635</w:t>
        <w:br/>
        <w:t>vt 0.946402 0.795809</w:t>
        <w:br/>
        <w:t>vt 0.948146 0.796104</w:t>
        <w:br/>
        <w:t>vt 0.947061 0.798775</w:t>
        <w:br/>
        <w:t>vt 0.946341 0.798730</w:t>
        <w:br/>
        <w:t>vt 0.941576 0.798638</w:t>
        <w:br/>
        <w:t>vt 0.918584 0.838016</w:t>
        <w:br/>
        <w:t>vt 0.915035 0.838016</w:t>
        <w:br/>
        <w:t>vt 0.915004 0.835711</w:t>
        <w:br/>
        <w:t>vt 0.918484 0.835724</w:t>
        <w:br/>
        <w:t>vt 0.921434 0.838016</w:t>
        <w:br/>
        <w:t>vt 0.918584 0.838016</w:t>
        <w:br/>
        <w:t>vt 0.918484 0.835724</w:t>
        <w:br/>
        <w:t>vt 0.921434 0.835711</w:t>
        <w:br/>
        <w:t>vt 0.924313 0.835541</w:t>
        <w:br/>
        <w:t>vt 0.924456 0.838016</w:t>
        <w:br/>
        <w:t>vt 0.927720 0.835256</w:t>
        <w:br/>
        <w:t>vt 0.927819 0.838016</w:t>
        <w:br/>
        <w:t>vt 0.924456 0.838016</w:t>
        <w:br/>
        <w:t>vt 0.924313 0.835541</w:t>
        <w:br/>
        <w:t>vt 0.918087 0.826903</w:t>
        <w:br/>
        <w:t>vt 0.918224 0.830526</w:t>
        <w:br/>
        <w:t>vt 0.915344 0.829827</w:t>
        <w:br/>
        <w:t>vt 0.915653 0.826010</w:t>
        <w:br/>
        <w:t>vt 0.916219 0.823281</w:t>
        <w:br/>
        <w:t>vt 0.917996 0.823568</w:t>
        <w:br/>
        <w:t>vt 0.919335 0.819479</w:t>
        <w:br/>
        <w:t>vt 0.919678 0.820949</w:t>
        <w:br/>
        <w:t>vt 0.917781 0.821782</w:t>
        <w:br/>
        <w:t>vt 0.916678 0.821010</w:t>
        <w:br/>
        <w:t>vt 0.917781 0.821782</w:t>
        <w:br/>
        <w:t>vt 0.919678 0.820949</w:t>
        <w:br/>
        <w:t>vt 0.920257 0.822998</w:t>
        <w:br/>
        <w:t>vt 0.918326 0.833243</w:t>
        <w:br/>
        <w:t>vt 0.921342 0.833240</w:t>
        <w:br/>
        <w:t>vt 0.921391 0.834130</w:t>
        <w:br/>
        <w:t>vt 0.918360 0.834149</w:t>
        <w:br/>
        <w:t>vt 0.920998 0.827012</w:t>
        <w:br/>
        <w:t>vt 0.923289 0.826099</w:t>
        <w:br/>
        <w:t>vt 0.923780 0.829942</w:t>
        <w:br/>
        <w:t>vt 0.921194 0.830571</w:t>
        <w:br/>
        <w:t>vt 0.922032 0.819864</w:t>
        <w:br/>
        <w:t>vt 0.921788 0.821042</w:t>
        <w:br/>
        <w:t>vt 0.924132 0.821850</w:t>
        <w:br/>
        <w:t>vt 0.922466 0.822734</w:t>
        <w:br/>
        <w:t>vt 0.926489 0.828726</w:t>
        <w:br/>
        <w:t>vt 0.923780 0.829942</w:t>
        <w:br/>
        <w:t>vt 0.923289 0.826099</w:t>
        <w:br/>
        <w:t>vt 0.925561 0.824650</w:t>
        <w:br/>
        <w:t>vt 0.932720 0.827454</w:t>
        <w:br/>
        <w:t>vt 0.936333 0.827303</w:t>
        <w:br/>
        <w:t>vt 0.936452 0.829381</w:t>
        <w:br/>
        <w:t>vt 0.932945 0.829471</w:t>
        <w:br/>
        <w:t>vt 0.939414 0.825486</w:t>
        <w:br/>
        <w:t>vt 0.939637 0.827330</w:t>
        <w:br/>
        <w:t>vt 0.936333 0.827303</w:t>
        <w:br/>
        <w:t>vt 0.936270 0.825486</w:t>
        <w:br/>
        <w:t>vt 0.939727 0.829179</w:t>
        <w:br/>
        <w:t>vt 0.940176 0.836449</w:t>
        <w:br/>
        <w:t>vt 0.937226 0.836488</w:t>
        <w:br/>
        <w:t>vt 0.936452 0.829381</w:t>
        <w:br/>
        <w:t>vt 0.934101 0.836955</w:t>
        <w:br/>
        <w:t>vt 0.937226 0.836488</w:t>
        <w:br/>
        <w:t>vt 0.938744 0.845455</w:t>
        <w:br/>
        <w:t>vt 0.937569 0.839373</w:t>
        <w:br/>
        <w:t>vt 0.940376 0.839059</w:t>
        <w:br/>
        <w:t>vt 0.941220 0.844996</w:t>
        <w:br/>
        <w:t>vt 0.934633 0.839760</w:t>
        <w:br/>
        <w:t>vt 0.937569 0.839373</w:t>
        <w:br/>
        <w:t>vt 0.938744 0.845455</w:t>
        <w:br/>
        <w:t>vt 0.936238 0.846161</w:t>
        <w:br/>
        <w:t>vt 0.938563 0.850028</w:t>
        <w:br/>
        <w:t>vt 0.940580 0.849976</w:t>
        <w:br/>
        <w:t>vt 0.942376 0.849116</w:t>
        <w:br/>
        <w:t>vt 0.970578 0.813598</w:t>
        <w:br/>
        <w:t>vt 0.969623 0.808636</w:t>
        <w:br/>
        <w:t>vt 0.971905 0.808886</w:t>
        <w:br/>
        <w:t>vt 0.971428 0.813645</w:t>
        <w:br/>
        <w:t>vt 0.965222 0.816121</w:t>
        <w:br/>
        <w:t>vt 0.965222 0.813432</w:t>
        <w:br/>
        <w:t>vt 0.968869 0.813537</w:t>
        <w:br/>
        <w:t>vt 0.968994 0.816148</w:t>
        <w:br/>
        <w:t>vt 0.968918 0.818743</w:t>
        <w:br/>
        <w:t>vt 0.965222 0.818615</w:t>
        <w:br/>
        <w:t>vt 0.971306 0.823655</w:t>
        <w:br/>
        <w:t>vt 0.969248 0.823723</w:t>
        <w:br/>
        <w:t>vt 0.970500 0.818817</w:t>
        <w:br/>
        <w:t>vt 0.971297 0.818856</w:t>
        <w:br/>
        <w:t>vt 0.980109 0.819071</w:t>
        <w:br/>
        <w:t>vt 0.979915 0.823259</w:t>
        <w:br/>
        <w:t>vt 0.981740 0.819130</w:t>
        <w:br/>
        <w:t>vt 0.982785 0.823035</w:t>
        <w:br/>
        <w:t>vt 0.980288 0.816768</w:t>
        <w:br/>
        <w:t>vt 0.981844 0.816890</w:t>
        <w:br/>
        <w:t>vt 0.981740 0.819130</w:t>
        <w:br/>
        <w:t>vt 0.980109 0.819071</w:t>
        <w:br/>
        <w:t>vt 0.971337 0.816239</w:t>
        <w:br/>
        <w:t>vt 0.971297 0.818856</w:t>
        <w:br/>
        <w:t>vt 0.980471 0.814466</w:t>
        <w:br/>
        <w:t>vt 0.982155 0.814650</w:t>
        <w:br/>
        <w:t>vt 0.980835 0.810350</w:t>
        <w:br/>
        <w:t>vt 0.983886 0.810977</w:t>
        <w:br/>
        <w:t>vt 0.982155 0.814650</w:t>
        <w:br/>
        <w:t>vt 0.980471 0.814466</w:t>
        <w:br/>
        <w:t>vt 0.993503 0.816942</w:t>
        <w:br/>
        <w:t>vt 0.993868 0.818706</w:t>
        <w:br/>
        <w:t>vt 0.990571 0.817833</w:t>
        <w:br/>
        <w:t>vt 0.990363 0.815784</w:t>
        <w:br/>
        <w:t>vt 0.993503 0.816942</w:t>
        <w:br/>
        <w:t>vt 0.994660 0.816323</w:t>
        <w:br/>
        <w:t>vt 0.995267 0.819254</w:t>
        <w:br/>
        <w:t>vt 0.993868 0.818706</w:t>
        <w:br/>
        <w:t>vt 0.983366 0.819170</w:t>
        <w:br/>
        <w:t>vt 0.983393 0.817020</w:t>
        <w:br/>
        <w:t>vt 0.989902 0.819761</w:t>
        <w:br/>
        <w:t>vt 0.993757 0.821554</w:t>
        <w:br/>
        <w:t>vt 0.992987 0.820175</w:t>
        <w:br/>
        <w:t>vt 0.990363 0.815784</w:t>
        <w:br/>
        <w:t>vt 0.990611 0.813443</w:t>
        <w:br/>
        <w:t>vt 0.971428 0.813645</w:t>
        <w:br/>
        <w:t>vt 0.993757 0.821554</w:t>
        <w:br/>
        <w:t>vt 0.989335 0.822253</w:t>
        <w:br/>
        <w:t>vt 0.989902 0.819761</w:t>
        <w:br/>
        <w:t>vt 0.992987 0.820175</w:t>
        <w:br/>
        <w:t>vt 0.965222 0.831707</w:t>
        <w:br/>
        <w:t>vt 0.965222 0.827598</w:t>
        <w:br/>
        <w:t>vt 0.969046 0.827474</w:t>
        <w:br/>
        <w:t>vt 0.969421 0.831258</w:t>
        <w:br/>
        <w:t>vt 0.969046 0.827474</w:t>
        <w:br/>
        <w:t>vt 0.965222 0.827598</w:t>
        <w:br/>
        <w:t>vt 0.965222 0.823716</w:t>
        <w:br/>
        <w:t>vt 0.980016 0.826685</w:t>
        <w:br/>
        <w:t>vt 0.971417 0.827356</w:t>
        <w:br/>
        <w:t>vt 0.980016 0.826685</w:t>
        <w:br/>
        <w:t>vt 0.980593 0.830014</w:t>
        <w:br/>
        <w:t>vt 0.971642 0.831025</w:t>
        <w:br/>
        <w:t>vt 0.971417 0.827356</w:t>
        <w:br/>
        <w:t>vt 0.983135 0.826325</w:t>
        <w:br/>
        <w:t>vt 0.989577 0.825162</w:t>
        <w:br/>
        <w:t>vt 0.990979 0.827891</w:t>
        <w:br/>
        <w:t>vt 0.983714 0.829615</w:t>
        <w:br/>
        <w:t>vt 0.983135 0.826325</w:t>
        <w:br/>
        <w:t>vt 0.989577 0.825162</w:t>
        <w:br/>
        <w:t>vt 0.994740 0.823259</w:t>
        <w:br/>
        <w:t>vt 0.994751 0.825356</w:t>
        <w:br/>
        <w:t>vt 0.948753 0.828104</w:t>
        <w:br/>
        <w:t>vt 0.953062 0.827343</w:t>
        <w:br/>
        <w:t>vt 0.952807 0.829278</w:t>
        <w:br/>
        <w:t>vt 0.948723 0.828814</w:t>
        <w:br/>
        <w:t>vt 0.946358 0.825486</w:t>
        <w:br/>
        <w:t>vt 0.948834 0.825486</w:t>
        <w:br/>
        <w:t>vt 0.948794 0.826678</w:t>
        <w:br/>
        <w:t>vt 0.946349 0.826795</w:t>
        <w:br/>
        <w:t>vt 0.946299 0.828825</w:t>
        <w:br/>
        <w:t>vt 0.943892 0.828905</w:t>
        <w:br/>
        <w:t>vt 0.943910 0.828210</w:t>
        <w:br/>
        <w:t>vt 0.946319 0.828149</w:t>
        <w:br/>
        <w:t>vt 0.939727 0.829179</w:t>
        <w:br/>
        <w:t>vt 0.943910 0.828210</w:t>
        <w:br/>
        <w:t>vt 0.943892 0.828905</w:t>
        <w:br/>
        <w:t>vt 0.943876 0.836559</w:t>
        <w:br/>
        <w:t>vt 0.940176 0.836449</w:t>
        <w:br/>
        <w:t>vt 0.943816 0.839340</w:t>
        <w:br/>
        <w:t>vt 0.940376 0.839059</w:t>
        <w:br/>
        <w:t>vt 0.943831 0.838643</w:t>
        <w:br/>
        <w:t>vt 0.945903 0.839204</w:t>
        <w:br/>
        <w:t>vt 0.943816 0.839340</w:t>
        <w:br/>
        <w:t>vt 0.943831 0.838643</w:t>
        <w:br/>
        <w:t>vt 0.945930 0.838546</w:t>
        <w:br/>
        <w:t>vt 0.946007 0.836580</w:t>
        <w:br/>
        <w:t>vt 0.943876 0.836559</w:t>
        <w:br/>
        <w:t>vt 0.948039 0.838745</w:t>
        <w:br/>
        <w:t>vt 0.947992 0.839458</w:t>
        <w:br/>
        <w:t>vt 0.951805 0.836690</w:t>
        <w:br/>
        <w:t>vt 0.951395 0.839412</w:t>
        <w:br/>
        <w:t>vt 0.948085 0.838031</w:t>
        <w:br/>
        <w:t>vt 0.948175 0.836587</w:t>
        <w:br/>
        <w:t>vt 0.947219 0.845573</w:t>
        <w:br/>
        <w:t>vt 0.945399 0.845808</w:t>
        <w:br/>
        <w:t>vt 0.943564 0.845423</w:t>
        <w:br/>
        <w:t>vt 0.946423 0.848537</w:t>
        <w:br/>
        <w:t>vt 0.947240 0.849468</w:t>
        <w:br/>
        <w:t>vt 0.944756 0.850349</w:t>
        <w:br/>
        <w:t>vt 0.944829 0.849020</w:t>
        <w:br/>
        <w:t>vt 0.943357 0.848363</w:t>
        <w:br/>
        <w:t>vt 0.949870 0.845613</w:t>
        <w:br/>
        <w:t>vt 0.947219 0.845573</w:t>
        <w:br/>
        <w:t>vt 0.947992 0.839458</w:t>
        <w:br/>
        <w:t>vt 0.947240 0.849468</w:t>
        <w:br/>
        <w:t>vt 0.946423 0.848537</w:t>
        <w:br/>
        <w:t>vt 0.943564 0.845423</w:t>
        <w:br/>
        <w:t>vt 0.941220 0.844996</w:t>
        <w:br/>
        <w:t>vt 0.948175 0.836587</w:t>
        <w:br/>
        <w:t>vt 0.948723 0.828814</w:t>
        <w:br/>
        <w:t>vt 0.974615 0.778736</w:t>
        <w:br/>
        <w:t>vt 0.974152 0.783261</w:t>
        <w:br/>
        <w:t>vt 0.972806 0.783191</w:t>
        <w:br/>
        <w:t>vt 0.972366 0.778434</w:t>
        <w:br/>
        <w:t>vt 0.974000 0.785897</w:t>
        <w:br/>
        <w:t>vt 0.972789 0.785850</w:t>
        <w:br/>
        <w:t>vt 0.972806 0.783191</w:t>
        <w:br/>
        <w:t>vt 0.974152 0.783261</w:t>
        <w:br/>
        <w:t>vt 0.969059 0.788522</w:t>
        <w:br/>
        <w:t>vt 0.969059 0.785821</w:t>
        <w:br/>
        <w:t>vt 0.971601 0.785828</w:t>
        <w:br/>
        <w:t>vt 0.971280 0.788576</w:t>
        <w:br/>
        <w:t>vt 0.969059 0.793226</w:t>
        <w:br/>
        <w:t>vt 0.969059 0.788522</w:t>
        <w:br/>
        <w:t>vt 0.971280 0.788576</w:t>
        <w:br/>
        <w:t>vt 0.971737 0.793317</w:t>
        <w:br/>
        <w:t>vt 0.982832 0.784231</w:t>
        <w:br/>
        <w:t>vt 0.982637 0.786543</w:t>
        <w:br/>
        <w:t>vt 0.983185 0.780345</w:t>
        <w:br/>
        <w:t>vt 0.982832 0.784231</w:t>
        <w:br/>
        <w:t>vt 0.982344 0.788960</w:t>
        <w:br/>
        <w:t>vt 0.973787 0.788634</w:t>
        <w:br/>
        <w:t>vt 0.984534 0.784455</w:t>
        <w:br/>
        <w:t>vt 0.984189 0.786674</w:t>
        <w:br/>
        <w:t>vt 0.986227 0.784688</w:t>
        <w:br/>
        <w:t>vt 0.985381 0.784572</w:t>
        <w:br/>
        <w:t>vt 0.985995 0.781068</w:t>
        <w:br/>
        <w:t>vt 0.983936 0.789019</w:t>
        <w:br/>
        <w:t>vt 0.973787 0.788634</w:t>
        <w:br/>
        <w:t>vt 0.982344 0.788960</w:t>
        <w:br/>
        <w:t>vt 0.981989 0.792902</w:t>
        <w:br/>
        <w:t>vt 0.973673 0.793271</w:t>
        <w:br/>
        <w:t>vt 0.983936 0.789019</w:t>
        <w:br/>
        <w:t>vt 0.984868 0.792649</w:t>
        <w:br/>
        <w:t>vt 0.993883 0.789716</w:t>
        <w:br/>
        <w:t>vt 0.990863 0.789467</w:t>
        <w:br/>
        <w:t>vt 0.991541 0.787659</w:t>
        <w:br/>
        <w:t>vt 0.994755 0.788411</w:t>
        <w:br/>
        <w:t>vt 0.993883 0.789716</w:t>
        <w:br/>
        <w:t>vt 0.994755 0.788411</w:t>
        <w:br/>
        <w:t>vt 0.996206 0.788836</w:t>
        <w:br/>
        <w:t>vt 0.994492 0.790986</w:t>
        <w:br/>
        <w:t>vt 0.991601 0.783117</w:t>
        <w:br/>
        <w:t>vt 0.991613 0.785794</w:t>
        <w:br/>
        <w:t>vt 0.985530 0.789078</w:t>
        <w:br/>
        <w:t>vt 0.990863 0.789467</w:t>
        <w:br/>
        <w:t>vt 0.990213 0.791887</w:t>
        <w:br/>
        <w:t>vt 0.994492 0.790986</w:t>
        <w:br/>
        <w:t>vt 0.993883 0.789716</w:t>
        <w:br/>
        <w:t>vt 0.994715 0.786849</w:t>
        <w:br/>
        <w:t>vt 0.995334 0.785897</w:t>
        <w:br/>
        <w:t>vt 0.985732 0.786829</w:t>
        <w:br/>
        <w:t>vt 0.986227 0.784688</w:t>
        <w:br/>
        <w:t>vt 0.991613 0.785794</w:t>
        <w:br/>
        <w:t>vt 0.969059 0.801551</w:t>
        <w:br/>
        <w:t>vt 0.969059 0.797303</w:t>
        <w:br/>
        <w:t>vt 0.971657 0.797271</w:t>
        <w:br/>
        <w:t>vt 0.972263 0.801250</w:t>
        <w:br/>
        <w:t>vt 0.973887 0.797141</w:t>
        <w:br/>
        <w:t>vt 0.971657 0.797271</w:t>
        <w:br/>
        <w:t>vt 0.982213 0.796170</w:t>
        <w:br/>
        <w:t>vt 0.983035 0.799330</w:t>
        <w:br/>
        <w:t>vt 0.974476 0.800951</w:t>
        <w:br/>
        <w:t>vt 0.973887 0.797141</w:t>
        <w:br/>
        <w:t>vt 0.984925 0.795735</w:t>
        <w:br/>
        <w:t>vt 0.982213 0.796170</w:t>
        <w:br/>
        <w:t>vt 0.985970 0.798663</w:t>
        <w:br/>
        <w:t>vt 0.984925 0.795735</w:t>
        <w:br/>
        <w:t>vt 0.990467 0.794464</w:t>
        <w:br/>
        <w:t>vt 0.991744 0.796848</w:t>
        <w:br/>
        <w:t>vt 0.990467 0.794464</w:t>
        <w:br/>
        <w:t>vt 0.995639 0.794757</w:t>
        <w:br/>
        <w:t>vt 0.995670 0.792536</w:t>
        <w:br/>
        <w:t>vt 0.942032 0.808616</w:t>
        <w:br/>
        <w:t>vt 0.942218 0.811464</w:t>
        <w:br/>
        <w:t>vt 0.937870 0.811637</w:t>
        <w:br/>
        <w:t>vt 0.937870 0.808759</w:t>
        <w:br/>
        <w:t>vt 0.937870 0.806030</w:t>
        <w:br/>
        <w:t>vt 0.941642 0.805907</w:t>
        <w:br/>
        <w:t>vt 0.942032 0.808616</w:t>
        <w:br/>
        <w:t>vt 0.937870 0.808759</w:t>
        <w:br/>
        <w:t>vt 0.947566 0.805432</w:t>
        <w:br/>
        <w:t>vt 0.948074 0.807988</w:t>
        <w:br/>
        <w:t>vt 0.946237 0.808251</w:t>
        <w:br/>
        <w:t>vt 0.945945 0.805606</w:t>
        <w:br/>
        <w:t>vt 0.948652 0.810635</w:t>
        <w:br/>
        <w:t>vt 0.948074 0.807988</w:t>
        <w:br/>
        <w:t>vt 0.953621 0.806854</w:t>
        <w:br/>
        <w:t>vt 0.954329 0.809092</w:t>
        <w:br/>
        <w:t>vt 0.946857 0.810887</w:t>
        <w:br/>
        <w:t>vt 0.944206 0.811216</w:t>
        <w:br/>
        <w:t>vt 0.943834 0.808460</w:t>
        <w:br/>
        <w:t>vt 0.946237 0.808251</w:t>
        <w:br/>
        <w:t>vt 0.953621 0.806854</w:t>
        <w:br/>
        <w:t>vt 0.957087 0.805379</w:t>
        <w:br/>
        <w:t>vt 0.957374 0.807175</w:t>
        <w:br/>
        <w:t>vt 0.915004 0.835711</w:t>
        <w:br/>
        <w:t>vt 0.915035 0.838016</w:t>
        <w:br/>
        <w:t>vt 0.911301 0.838016</w:t>
        <w:br/>
        <w:t>vt 0.911263 0.835410</w:t>
        <w:br/>
        <w:t>vt 0.911435 0.832904</w:t>
        <w:br/>
        <w:t>vt 0.911263 0.835410</w:t>
        <w:br/>
        <w:t>vt 0.907237 0.835288</w:t>
        <w:br/>
        <w:t>vt 0.907561 0.832812</w:t>
        <w:br/>
        <w:t>vt 0.915344 0.829827</w:t>
        <w:br/>
        <w:t>vt 0.911967 0.828959</w:t>
        <w:br/>
        <w:t>vt 0.912499 0.825015</w:t>
        <w:br/>
        <w:t>vt 0.913615 0.821676</w:t>
        <w:br/>
        <w:t>vt 0.916219 0.823281</w:t>
        <w:br/>
        <w:t>vt 0.914244 0.819559</w:t>
        <w:br/>
        <w:t>vt 0.910199 0.821545</w:t>
        <w:br/>
        <w:t>vt 0.911829 0.819519</w:t>
        <w:br/>
        <w:t>vt 0.909247 0.824591</w:t>
        <w:br/>
        <w:t>vt 0.912499 0.825015</w:t>
        <w:br/>
        <w:t>vt 0.911967 0.828959</w:t>
        <w:br/>
        <w:t>vt 0.908404 0.828701</w:t>
        <w:br/>
        <w:t>vt 0.921788 0.821042</w:t>
        <w:br/>
        <w:t>vt 0.922466 0.822734</w:t>
        <w:br/>
        <w:t>vt 0.941642 0.805907</w:t>
        <w:br/>
        <w:t>vt 0.937870 0.806030</w:t>
        <w:br/>
        <w:t>vt 0.947404 0.802614</w:t>
        <w:br/>
        <w:t>vt 0.946720 0.802614</w:t>
        <w:br/>
        <w:t>vt 0.947516 0.800676</w:t>
        <w:br/>
        <w:t>vt 0.948494 0.798877</w:t>
        <w:br/>
        <w:t>vt 0.947780 0.798821</w:t>
        <w:br/>
        <w:t>vt 0.947780 0.798821</w:t>
        <w:br/>
        <w:t>vt 0.948494 0.798877</w:t>
        <w:br/>
        <w:t>vt 0.915035 0.833645</w:t>
        <w:br/>
        <w:t>vt 0.918391 0.834543</w:t>
        <w:br/>
        <w:t>vt 0.921402 0.834525</w:t>
        <w:br/>
        <w:t>vt 0.924281 0.834224</w:t>
        <w:br/>
        <w:t>vt 0.924281 0.834224</w:t>
        <w:br/>
        <w:t>vt 0.927418 0.832802</w:t>
        <w:br/>
        <w:t>vt 0.932743 0.825486</w:t>
        <w:br/>
        <w:t>vt 0.936270 0.825486</w:t>
        <w:br/>
        <w:t>vt 0.968869 0.813537</w:t>
        <w:br/>
        <w:t>vt 0.965222 0.813432</w:t>
        <w:br/>
        <w:t>vt 0.965222 0.808161</w:t>
        <w:br/>
        <w:t>vt 0.969775 0.816168</w:t>
        <w:br/>
        <w:t>vt 0.969728 0.813550</w:t>
        <w:br/>
        <w:t>vt 0.970578 0.813598</w:t>
        <w:br/>
        <w:t>vt 0.970556 0.816203</w:t>
        <w:br/>
        <w:t>vt 0.970500 0.818817</w:t>
        <w:br/>
        <w:t>vt 0.969703 0.818779</w:t>
        <w:br/>
        <w:t>vt 0.969703 0.818779</w:t>
        <w:br/>
        <w:t>vt 0.968918 0.818743</w:t>
        <w:br/>
        <w:t>vt 0.982553 0.819150</w:t>
        <w:br/>
        <w:t>vt 0.982619 0.816955</w:t>
        <w:br/>
        <w:t>vt 0.982553 0.819150</w:t>
        <w:br/>
        <w:t>vt 0.982993 0.814744</w:t>
        <w:br/>
        <w:t>vt 0.982993 0.814744</w:t>
        <w:br/>
        <w:t>vt 0.969421 0.831258</w:t>
        <w:br/>
        <w:t>vt 0.948794 0.826678</w:t>
        <w:br/>
        <w:t>vt 0.948834 0.825486</w:t>
        <w:br/>
        <w:t>vt 0.953296 0.825486</w:t>
        <w:br/>
        <w:t>vt 0.946339 0.827473</w:t>
        <w:br/>
        <w:t>vt 0.948782 0.827393</w:t>
        <w:br/>
        <w:t>vt 0.948753 0.828104</w:t>
        <w:br/>
        <w:t>vt 0.943928 0.827514</w:t>
        <w:br/>
        <w:t>vt 0.943937 0.826820</w:t>
        <w:br/>
        <w:t>vt 0.943928 0.827514</w:t>
        <w:br/>
        <w:t>vt 0.943937 0.826820</w:t>
        <w:br/>
        <w:t>vt 0.943846 0.837947</w:t>
        <w:br/>
        <w:t>vt 0.945956 0.837887</w:t>
        <w:br/>
        <w:t>vt 0.943846 0.837947</w:t>
        <w:br/>
        <w:t>vt 0.948085 0.838031</w:t>
        <w:br/>
        <w:t>vt 0.948039 0.838745</w:t>
        <w:br/>
        <w:t>vt 0.971455 0.783168</w:t>
        <w:br/>
        <w:t>vt 0.969059 0.783158</w:t>
        <w:br/>
        <w:t>vt 0.969059 0.778226</w:t>
        <w:br/>
        <w:t>vt 0.972357 0.783168</w:t>
        <w:br/>
        <w:t>vt 0.972385 0.785834</w:t>
        <w:br/>
        <w:t>vt 0.971455 0.783168</w:t>
        <w:br/>
        <w:t>vt 0.972537 0.788610</w:t>
        <w:br/>
        <w:t>vt 0.972120 0.788602</w:t>
        <w:br/>
        <w:t>vt 0.972537 0.788610</w:t>
        <w:br/>
        <w:t>vt 0.985381 0.784572</w:t>
        <w:br/>
        <w:t>vt 0.984960 0.786752</w:t>
        <w:br/>
        <w:t>vt 0.984534 0.784455</w:t>
        <w:br/>
        <w:t>vt 0.984733 0.789048</w:t>
        <w:br/>
        <w:t>vt 0.984733 0.789048</w:t>
        <w:br/>
        <w:t>vt 0.969059 0.797303</w:t>
        <w:br/>
        <w:t>vt 0.911435 0.832904</w:t>
        <w:br/>
        <w:t>vt 0.915035 0.833645</w:t>
        <w:br/>
        <w:t>vt 0.907067 0.838016</w:t>
        <w:br/>
        <w:t>vt 0.911301 0.838016</w:t>
        <w:br/>
        <w:t>vt 0.946423 0.848537</w:t>
        <w:br/>
        <w:t>vt 0.944829 0.849020</w:t>
        <w:br/>
        <w:t>vt 0.943357 0.848363</w:t>
        <w:br/>
        <w:t>vt 0.943357 0.848363</w:t>
        <w:br/>
        <w:t>vt 0.983830 0.814839</w:t>
        <w:br/>
        <w:t>vt 0.992987 0.820175</w:t>
        <w:br/>
        <w:t>vt 0.983830 0.814839</w:t>
        <w:br/>
        <w:t>vt 0.983366 0.819170</w:t>
        <w:br/>
        <w:t>vt 0.985530 0.789078</w:t>
        <w:br/>
        <w:t>vt 0.994715 0.786849</w:t>
        <w:br/>
        <w:t>vt 0.995334 0.785897</w:t>
        <w:br/>
        <w:t>vt 0.994715 0.786849</w:t>
        <w:br/>
        <w:t>vt 0.980676 0.843042</w:t>
        <w:br/>
        <w:t>vt 0.979650 0.846357</w:t>
        <w:br/>
        <w:t>vt 0.977024 0.846226</w:t>
        <w:br/>
        <w:t>vt 0.977024 0.842779</w:t>
        <w:br/>
        <w:t>vt 0.979650 0.846357</w:t>
        <w:br/>
        <w:t>vt 0.979652 0.848365</w:t>
        <w:br/>
        <w:t>vt 0.977024 0.848337</w:t>
        <w:br/>
        <w:t>vt 0.977024 0.846226</w:t>
        <w:br/>
        <w:t>vt 0.979789 0.850311</w:t>
        <w:br/>
        <w:t>vt 0.977024 0.850423</w:t>
        <w:br/>
        <w:t>vt 0.979789 0.850311</w:t>
        <w:br/>
        <w:t>vt 0.980854 0.853570</w:t>
        <w:br/>
        <w:t>vt 0.977024 0.853985</w:t>
        <w:br/>
        <w:t>vt 0.977024 0.850423</w:t>
        <w:br/>
        <w:t>vt 0.982313 0.846373</w:t>
        <w:br/>
        <w:t>vt 0.982511 0.843198</w:t>
        <w:br/>
        <w:t>vt 0.984956 0.843407</w:t>
        <w:br/>
        <w:t>vt 0.984975 0.846390</w:t>
        <w:br/>
        <w:t>vt 0.984975 0.846390</w:t>
        <w:br/>
        <w:t>vt 0.985116 0.848357</w:t>
        <w:br/>
        <w:t>vt 0.982384 0.848361</w:t>
        <w:br/>
        <w:t>vt 0.982313 0.846373</w:t>
        <w:br/>
        <w:t>vt 0.985664 0.846400</w:t>
        <w:br/>
        <w:t>vt 0.986571 0.843609</w:t>
        <w:br/>
        <w:t>vt 0.987086 0.848321</w:t>
        <w:br/>
        <w:t>vt 0.987033 0.846419</w:t>
        <w:br/>
        <w:t>vt 0.987713 0.846429</w:t>
        <w:br/>
        <w:t>vt 0.987740 0.848305</w:t>
        <w:br/>
        <w:t>vt 0.980335 0.848364</w:t>
        <w:br/>
        <w:t>vt 0.980470 0.850304</w:t>
        <w:br/>
        <w:t>vt 0.985239 0.850252</w:t>
        <w:br/>
        <w:t>vt 0.985774 0.848347</w:t>
        <w:br/>
        <w:t>vt 0.985959 0.850222</w:t>
        <w:br/>
        <w:t>vt 0.995042 0.848821</w:t>
        <w:br/>
        <w:t>vt 0.992110 0.849673</w:t>
        <w:br/>
        <w:t>vt 0.992063 0.848063</w:t>
        <w:br/>
        <w:t>vt 0.995250 0.847524</w:t>
        <w:br/>
        <w:t>vt 0.991644 0.846462</w:t>
        <w:br/>
        <w:t>vt 0.994644 0.846258</w:t>
        <w:br/>
        <w:t>vt 0.995918 0.849595</w:t>
        <w:br/>
        <w:t>vt 0.995042 0.848821</w:t>
        <w:br/>
        <w:t>vt 0.995250 0.847524</w:t>
        <w:br/>
        <w:t>vt 0.996537 0.847182</w:t>
        <w:br/>
        <w:t>vt 0.994644 0.846258</w:t>
        <w:br/>
        <w:t>vt 0.995096 0.845224</w:t>
        <w:br/>
        <w:t>vt 0.991658 0.844542</w:t>
        <w:br/>
        <w:t>vt 0.991644 0.846462</w:t>
        <w:br/>
        <w:t>vt 0.987713 0.846429</w:t>
        <w:br/>
        <w:t>vt 0.988188 0.843836</w:t>
        <w:br/>
        <w:t>vt 0.995096 0.845224</w:t>
        <w:br/>
        <w:t>vt 0.994644 0.846258</w:t>
        <w:br/>
        <w:t>vt 0.992110 0.849673</w:t>
        <w:br/>
        <w:t>vt 0.995042 0.848821</w:t>
        <w:br/>
        <w:t>vt 0.995918 0.849595</w:t>
        <w:br/>
        <w:t>vt 0.992639 0.851478</w:t>
        <w:br/>
        <w:t>vt 0.985959 0.850222</w:t>
        <w:br/>
        <w:t>vt 0.987018 0.852897</w:t>
        <w:br/>
        <w:t>vt 0.985293 0.853171</w:t>
        <w:br/>
        <w:t>vt 0.985239 0.850252</w:t>
        <w:br/>
        <w:t>vt 0.980470 0.850304</w:t>
        <w:br/>
        <w:t>vt 0.980063 0.961718</w:t>
        <w:br/>
        <w:t>vt 0.978057 0.961787</w:t>
        <w:br/>
        <w:t>vt 0.978057 0.958249</w:t>
        <w:br/>
        <w:t>vt 0.979722 0.958240</w:t>
        <w:br/>
        <w:t>vt 0.978057 0.955276</w:t>
        <w:br/>
        <w:t>vt 0.979674 0.955259</w:t>
        <w:br/>
        <w:t>vt 0.979722 0.958240</w:t>
        <w:br/>
        <w:t>vt 0.978057 0.958249</w:t>
        <w:br/>
        <w:t>vt 0.979843 0.952368</w:t>
        <w:br/>
        <w:t>vt 0.978057 0.952347</w:t>
        <w:br/>
        <w:t>vt 0.980364 0.948961</w:t>
        <w:br/>
        <w:t>vt 0.979843 0.952368</w:t>
        <w:br/>
        <w:t>vt 0.978057 0.952347</w:t>
        <w:br/>
        <w:t>vt 0.978057 0.948666</w:t>
        <w:br/>
        <w:t>vt 0.988686 0.958413</w:t>
        <w:br/>
        <w:t>vt 0.989664 0.960804</w:t>
        <w:br/>
        <w:t>vt 0.985875 0.961210</w:t>
        <w:br/>
        <w:t>vt 0.985026 0.958355</w:t>
        <w:br/>
        <w:t>vt 0.992039 0.958413</w:t>
        <w:br/>
        <w:t>vt 0.992380 0.960175</w:t>
        <w:br/>
        <w:t>vt 0.996086 0.956960</w:t>
        <w:br/>
        <w:t>vt 0.994629 0.959658</w:t>
        <w:br/>
        <w:t>vt 0.993830 0.958571</w:t>
        <w:br/>
        <w:t>vt 0.994606 0.956655</w:t>
        <w:br/>
        <w:t>vt 0.993830 0.958571</w:t>
        <w:br/>
        <w:t>vt 0.992542 0.956148</w:t>
        <w:br/>
        <w:t>vt 0.994606 0.956655</w:t>
        <w:br/>
        <w:t>vt 0.981289 0.955276</w:t>
        <w:br/>
        <w:t>vt 0.982190 0.955307</w:t>
        <w:br/>
        <w:t>vt 0.982280 0.958312</w:t>
        <w:br/>
        <w:t>vt 0.981365 0.958298</w:t>
        <w:br/>
        <w:t>vt 0.988494 0.955522</w:t>
        <w:br/>
        <w:t>vt 0.984892 0.955399</w:t>
        <w:br/>
        <w:t>vt 0.985496 0.952815</w:t>
        <w:br/>
        <w:t>vt 0.989363 0.953220</w:t>
        <w:br/>
        <w:t>vt 0.994455 0.954568</w:t>
        <w:br/>
        <w:t>vt 0.995625 0.954284</w:t>
        <w:br/>
        <w:t>vt 0.992743 0.953939</w:t>
        <w:br/>
        <w:t>vt 0.993574 0.952256</w:t>
        <w:br/>
        <w:t>vt 0.989363 0.953220</w:t>
        <w:br/>
        <w:t>vt 0.985496 0.952815</w:t>
        <w:br/>
        <w:t>vt 0.986716 0.950097</w:t>
        <w:br/>
        <w:t>vt 0.990755 0.950908</w:t>
        <w:br/>
        <w:t>vt 0.976117 0.928950</w:t>
        <w:br/>
        <w:t>vt 0.974102 0.928755</w:t>
        <w:br/>
        <w:t>vt 0.974292 0.925127</w:t>
        <w:br/>
        <w:t>vt 0.976307 0.925432</w:t>
        <w:br/>
        <w:t>vt 0.972182 0.931822</w:t>
        <w:br/>
        <w:t>vt 0.972182 0.928592</w:t>
        <w:br/>
        <w:t>vt 0.974102 0.928755</w:t>
        <w:br/>
        <w:t>vt 0.973963 0.932070</w:t>
        <w:br/>
        <w:t>vt 0.983133 0.929940</w:t>
        <w:br/>
        <w:t>vt 0.982973 0.932883</w:t>
        <w:br/>
        <w:t>vt 0.975749 0.932246</w:t>
        <w:br/>
        <w:t>vt 0.976117 0.928950</w:t>
        <w:br/>
        <w:t>vt 0.983695 0.926828</w:t>
        <w:br/>
        <w:t>vt 0.983133 0.929940</w:t>
        <w:br/>
        <w:t>vt 0.992021 0.931697</w:t>
        <w:br/>
        <w:t>vt 0.991492 0.934149</w:t>
        <w:br/>
        <w:t>vt 0.985574 0.933151</w:t>
        <w:br/>
        <w:t>vt 0.985986 0.930359</w:t>
        <w:br/>
        <w:t>vt 0.986467 0.927440</w:t>
        <w:br/>
        <w:t>vt 0.992808 0.929211</w:t>
        <w:br/>
        <w:t>vt 0.992021 0.931697</w:t>
        <w:br/>
        <w:t>vt 0.985986 0.930359</w:t>
        <w:br/>
        <w:t>vt 0.996605 0.931647</w:t>
        <w:br/>
        <w:t>vt 0.996497 0.933664</w:t>
        <w:br/>
        <w:t>vt 0.995577 0.935429</w:t>
        <w:br/>
        <w:t>vt 0.975724 0.945325</w:t>
        <w:br/>
        <w:t>vt 0.973951 0.945681</w:t>
        <w:br/>
        <w:t>vt 0.974342 0.941311</w:t>
        <w:br/>
        <w:t>vt 0.975067 0.941272</w:t>
        <w:br/>
        <w:t>vt 0.972182 0.938916</w:t>
        <w:br/>
        <w:t>vt 0.972890 0.938892</w:t>
        <w:br/>
        <w:t>vt 0.972900 0.941416</w:t>
        <w:br/>
        <w:t>vt 0.972182 0.941482</w:t>
        <w:br/>
        <w:t>vt 0.975010 0.938825</w:t>
        <w:br/>
        <w:t>vt 0.974304 0.938846</w:t>
        <w:br/>
        <w:t>vt 0.974401 0.936411</w:t>
        <w:br/>
        <w:t>vt 0.975140 0.936420</w:t>
        <w:br/>
        <w:t>vt 0.974401 0.936411</w:t>
        <w:br/>
        <w:t>vt 0.975749 0.932246</w:t>
        <w:br/>
        <w:t>vt 0.975140 0.936420</w:t>
        <w:br/>
        <w:t>vt 0.982939 0.936564</w:t>
        <w:br/>
        <w:t>vt 0.982973 0.932883</w:t>
        <w:br/>
        <w:t>vt 0.985750 0.936583</w:t>
        <w:br/>
        <w:t>vt 0.985050 0.936580</w:t>
        <w:br/>
        <w:t>vt 0.985574 0.933151</w:t>
        <w:br/>
        <w:t>vt 0.985553 0.938655</w:t>
        <w:br/>
        <w:t>vt 0.984894 0.938659</w:t>
        <w:br/>
        <w:t>vt 0.985050 0.936580</w:t>
        <w:br/>
        <w:t>vt 0.985750 0.936583</w:t>
        <w:br/>
        <w:t>vt 0.982910 0.938673</w:t>
        <w:br/>
        <w:t>vt 0.982939 0.936564</w:t>
        <w:br/>
        <w:t>vt 0.985755 0.940733</w:t>
        <w:br/>
        <w:t>vt 0.985039 0.940752</w:t>
        <w:br/>
        <w:t>vt 0.982950 0.944453</w:t>
        <w:br/>
        <w:t>vt 0.982883 0.940823</w:t>
        <w:br/>
        <w:t>vt 0.984323 0.940771</w:t>
        <w:br/>
        <w:t>vt 0.985645 0.944131</w:t>
        <w:br/>
        <w:t>vt 0.992187 0.938349</w:t>
        <w:br/>
        <w:t>vt 0.991898 0.940165</w:t>
        <w:br/>
        <w:t>vt 0.991858 0.936513</w:t>
        <w:br/>
        <w:t>vt 0.994885 0.939454</w:t>
        <w:br/>
        <w:t>vt 0.995410 0.937884</w:t>
        <w:br/>
        <w:t>vt 0.996747 0.937853</w:t>
        <w:br/>
        <w:t>vt 0.995783 0.940307</w:t>
        <w:br/>
        <w:t>vt 0.994796 0.936393</w:t>
        <w:br/>
        <w:t>vt 0.985755 0.940733</w:t>
        <w:br/>
        <w:t>vt 0.991898 0.940165</w:t>
        <w:br/>
        <w:t>vt 0.991859 0.942803</w:t>
        <w:br/>
        <w:t>vt 0.994885 0.939454</w:t>
        <w:br/>
        <w:t>vt 0.995783 0.940307</w:t>
        <w:br/>
        <w:t>vt 0.991492 0.934149</w:t>
        <w:br/>
        <w:t>vt 0.991858 0.936513</w:t>
        <w:br/>
        <w:t>vt 0.982883 0.940823</w:t>
        <w:br/>
        <w:t>vt 0.975067 0.941272</w:t>
        <w:br/>
        <w:t>vt 0.975018 0.881240</w:t>
        <w:br/>
        <w:t>vt 0.972904 0.881534</w:t>
        <w:br/>
        <w:t>vt 0.973084 0.876741</w:t>
        <w:br/>
        <w:t>vt 0.974451 0.876687</w:t>
        <w:br/>
        <w:t>vt 0.973084 0.876741</w:t>
        <w:br/>
        <w:t>vt 0.972979 0.874082</w:t>
        <w:br/>
        <w:t>vt 0.974285 0.874082</w:t>
        <w:br/>
        <w:t>vt 0.974451 0.876687</w:t>
        <w:br/>
        <w:t>vt 0.971657 0.871282</w:t>
        <w:br/>
        <w:t>vt 0.971671 0.874066</w:t>
        <w:br/>
        <w:t>vt 0.970798 0.874051</w:t>
        <w:br/>
        <w:t>vt 0.970798 0.871242</w:t>
        <w:br/>
        <w:t>vt 0.971657 0.871282</w:t>
        <w:br/>
        <w:t>vt 0.970798 0.871242</w:t>
        <w:br/>
        <w:t>vt 0.970798 0.866435</w:t>
        <w:br/>
        <w:t>vt 0.972651 0.866598</w:t>
        <w:br/>
        <w:t>vt 0.983101 0.873725</w:t>
        <w:br/>
        <w:t>vt 0.983213 0.876030</w:t>
        <w:br/>
        <w:t>vt 0.983213 0.876030</w:t>
        <w:br/>
        <w:t>vt 0.983451 0.879892</w:t>
        <w:br/>
        <w:t>vt 0.982916 0.871322</w:t>
        <w:br/>
        <w:t>vt 0.974234 0.871365</w:t>
        <w:br/>
        <w:t>vt 0.984667 0.873654</w:t>
        <w:br/>
        <w:t>vt 0.984926 0.875888</w:t>
        <w:br/>
        <w:t>vt 0.986268 0.879313</w:t>
        <w:br/>
        <w:t>vt 0.985778 0.875802</w:t>
        <w:br/>
        <w:t>vt 0.986630 0.875716</w:t>
        <w:br/>
        <w:t>vt 0.984518 0.871335</w:t>
        <w:br/>
        <w:t>vt 0.982759 0.867396</w:t>
        <w:br/>
        <w:t>vt 0.982916 0.871322</w:t>
        <w:br/>
        <w:t>vt 0.974234 0.871365</w:t>
        <w:br/>
        <w:t>vt 0.974532 0.866740</w:t>
        <w:br/>
        <w:t>vt 0.985394 0.867714</w:t>
        <w:br/>
        <w:t>vt 0.984518 0.871335</w:t>
        <w:br/>
        <w:t>vt 0.992064 0.872988</w:t>
        <w:br/>
        <w:t>vt 0.991464 0.871161</w:t>
        <w:br/>
        <w:t>vt 0.994500 0.871028</w:t>
        <w:br/>
        <w:t>vt 0.995311 0.872377</w:t>
        <w:br/>
        <w:t>vt 0.994500 0.871028</w:t>
        <w:br/>
        <w:t>vt 0.995162 0.869802</w:t>
        <w:br/>
        <w:t>vt 0.996783 0.872024</w:t>
        <w:br/>
        <w:t>vt 0.995311 0.872377</w:t>
        <w:br/>
        <w:t>vt 0.992060 0.874864</w:t>
        <w:br/>
        <w:t>vt 0.991938 0.877529</w:t>
        <w:br/>
        <w:t>vt 0.990924 0.868719</w:t>
        <w:br/>
        <w:t>vt 0.991464 0.871161</w:t>
        <w:br/>
        <w:t>vt 0.986114 0.871322</w:t>
        <w:br/>
        <w:t>vt 0.995162 0.869802</w:t>
        <w:br/>
        <w:t>vt 0.994500 0.871028</w:t>
        <w:br/>
        <w:t>vt 0.995789 0.874914</w:t>
        <w:br/>
        <w:t>vt 0.995205 0.873940</w:t>
        <w:br/>
        <w:t>vt 0.986220 0.873575</w:t>
        <w:br/>
        <w:t>vt 0.992060 0.874864</w:t>
        <w:br/>
        <w:t>vt 0.986630 0.875716</w:t>
        <w:br/>
        <w:t>vt 0.970798 0.858760</w:t>
        <w:br/>
        <w:t>vt 0.973199 0.858750</w:t>
        <w:br/>
        <w:t>vt 0.972874 0.862695</w:t>
        <w:br/>
        <w:t>vt 0.970798 0.862645</w:t>
        <w:br/>
        <w:t>vt 0.974976 0.862866</w:t>
        <w:br/>
        <w:t>vt 0.972874 0.862695</w:t>
        <w:br/>
        <w:t>vt 0.983129 0.864135</w:t>
        <w:br/>
        <w:t>vt 0.974976 0.862866</w:t>
        <w:br/>
        <w:t>vt 0.975525 0.859043</w:t>
        <w:br/>
        <w:t>vt 0.984061 0.860971</w:t>
        <w:br/>
        <w:t>vt 0.985814 0.864661</w:t>
        <w:br/>
        <w:t>vt 0.983129 0.864135</w:t>
        <w:br/>
        <w:t>vt 0.986973 0.861777</w:t>
        <w:br/>
        <w:t>vt 0.992660 0.863831</w:t>
        <w:br/>
        <w:t>vt 0.991291 0.866151</w:t>
        <w:br/>
        <w:t>vt 0.985814 0.864661</w:t>
        <w:br/>
        <w:t>vt 0.991291 0.866151</w:t>
        <w:br/>
        <w:t>vt 0.996467 0.866071</w:t>
        <w:br/>
        <w:t>vt 0.996400 0.868292</w:t>
        <w:br/>
        <w:t>vt 0.977024 0.837253</w:t>
        <w:br/>
        <w:t>vt 0.981359 0.837481</w:t>
        <w:br/>
        <w:t>vt 0.981135 0.840327</w:t>
        <w:br/>
        <w:t>vt 0.977024 0.840112</w:t>
        <w:br/>
        <w:t>vt 0.981135 0.840327</w:t>
        <w:br/>
        <w:t>vt 0.980676 0.843042</w:t>
        <w:br/>
        <w:t>vt 0.977024 0.842779</w:t>
        <w:br/>
        <w:t>vt 0.977024 0.840112</w:t>
        <w:br/>
        <w:t>vt 0.985310 0.840771</w:t>
        <w:br/>
        <w:t>vt 0.987129 0.841055</w:t>
        <w:br/>
        <w:t>vt 0.986571 0.843609</w:t>
        <w:br/>
        <w:t>vt 0.984956 0.843407</w:t>
        <w:br/>
        <w:t>vt 0.988942 0.841391</w:t>
        <w:br/>
        <w:t>vt 0.987129 0.841055</w:t>
        <w:br/>
        <w:t>vt 0.987760 0.838419</w:t>
        <w:br/>
        <w:t>vt 0.989552 0.838755</w:t>
        <w:br/>
        <w:t>vt 0.985969 0.838136</w:t>
        <w:br/>
        <w:t>vt 0.985310 0.840771</w:t>
        <w:br/>
        <w:t>vt 0.982924 0.840517</w:t>
        <w:br/>
        <w:t>vt 0.983335 0.837762</w:t>
        <w:br/>
        <w:t>vt 0.993399 0.840044</w:t>
        <w:br/>
        <w:t>vt 0.992654 0.842274</w:t>
        <w:br/>
        <w:t>vt 0.992654 0.842274</w:t>
        <w:br/>
        <w:t>vt 0.988942 0.841391</w:t>
        <w:br/>
        <w:t>vt 0.996103 0.843803</w:t>
        <w:br/>
        <w:t>vt 0.996416 0.842019</w:t>
        <w:br/>
        <w:t>vt 0.980063 0.961718</w:t>
        <w:br/>
        <w:t>vt 0.980495 0.965439</w:t>
        <w:br/>
        <w:t>vt 0.978057 0.965469</w:t>
        <w:br/>
        <w:t>vt 0.978057 0.961787</w:t>
        <w:br/>
        <w:t>vt 0.980606 0.969446</w:t>
        <w:br/>
        <w:t>vt 0.980495 0.965439</w:t>
        <w:br/>
        <w:t>vt 0.982954 0.965197</w:t>
        <w:br/>
        <w:t>vt 0.983097 0.969076</w:t>
        <w:br/>
        <w:t>vt 0.986859 0.964568</w:t>
        <w:br/>
        <w:t>vt 0.985875 0.961210</w:t>
        <w:br/>
        <w:t>vt 0.990764 0.963940</w:t>
        <w:br/>
        <w:t>vt 0.992380 0.960175</w:t>
        <w:br/>
        <w:t>vt 0.994063 0.962732</w:t>
        <w:br/>
        <w:t>vt 0.996155 0.962041</w:t>
        <w:br/>
        <w:t>vt 0.996264 0.964444</w:t>
        <w:br/>
        <w:t>vt 0.994286 0.966148</w:t>
        <w:br/>
        <w:t>vt 0.991271 0.967172</w:t>
        <w:br/>
        <w:t>vt 0.990764 0.963940</w:t>
        <w:br/>
        <w:t>vt 0.987184 0.968124</w:t>
        <w:br/>
        <w:t>vt 0.986859 0.964568</w:t>
        <w:br/>
        <w:t>vt 0.992743 0.953939</w:t>
        <w:br/>
        <w:t>vt 0.994455 0.954568</w:t>
        <w:br/>
        <w:t>vt 0.987033 0.846419</w:t>
        <w:br/>
        <w:t>vt 0.986352 0.846410</w:t>
        <w:br/>
        <w:t>vt 0.985664 0.846400</w:t>
        <w:br/>
        <w:t>vt 0.986352 0.846410</w:t>
        <w:br/>
        <w:t>vt 0.986432 0.848337</w:t>
        <w:br/>
        <w:t>vt 0.987393 0.850147</w:t>
        <w:br/>
        <w:t>vt 0.986678 0.850193</w:t>
        <w:br/>
        <w:t>vt 0.986678 0.850193</w:t>
        <w:br/>
        <w:t>vt 0.987393 0.850147</w:t>
        <w:br/>
        <w:t>vt 0.980954 0.958283</w:t>
        <w:br/>
        <w:t>vt 0.982087 0.961616</w:t>
        <w:br/>
        <w:t>vt 0.980885 0.955272</w:t>
        <w:br/>
        <w:t>vt 0.981183 0.952399</w:t>
        <w:br/>
        <w:t>vt 0.982676 0.949286</w:t>
        <w:br/>
        <w:t>vt 0.981183 0.952399</w:t>
        <w:br/>
        <w:t>vt 0.972182 0.928592</w:t>
        <w:br/>
        <w:t>vt 0.972182 0.925098</w:t>
        <w:br/>
        <w:t>vt 0.972900 0.941416</w:t>
        <w:br/>
        <w:t>vt 0.973618 0.941350</w:t>
        <w:br/>
        <w:t>vt 0.973599 0.938868</w:t>
        <w:br/>
        <w:t>vt 0.974342 0.941311</w:t>
        <w:br/>
        <w:t>vt 0.973618 0.941350</w:t>
        <w:br/>
        <w:t>vt 0.972922 0.936377</w:t>
        <w:br/>
        <w:t>vt 0.973662 0.936402</w:t>
        <w:br/>
        <w:t>vt 0.973662 0.936402</w:t>
        <w:br/>
        <w:t>vt 0.972922 0.936377</w:t>
        <w:br/>
        <w:t>vt 0.984350 0.936576</w:t>
        <w:br/>
        <w:t>vt 0.984234 0.938663</w:t>
        <w:br/>
        <w:t>vt 0.984350 0.936576</w:t>
        <w:br/>
        <w:t>vt 0.984323 0.940771</w:t>
        <w:br/>
        <w:t>vt 0.985039 0.940752</w:t>
        <w:br/>
        <w:t>vt 0.971713 0.876785</w:t>
        <w:br/>
        <w:t>vt 0.972628 0.876759</w:t>
        <w:br/>
        <w:t>vt 0.972628 0.876759</w:t>
        <w:br/>
        <w:t>vt 0.971713 0.876785</w:t>
        <w:br/>
        <w:t>vt 0.972544 0.874082</w:t>
        <w:br/>
        <w:t>vt 0.972945 0.871333</w:t>
        <w:br/>
        <w:t>vt 0.972516 0.871322</w:t>
        <w:br/>
        <w:t>vt 0.972945 0.871333</w:t>
        <w:br/>
        <w:t>vt 0.972516 0.871322</w:t>
        <w:br/>
        <w:t>vt 0.985443 0.873614</w:t>
        <w:br/>
        <w:t>vt 0.985778 0.875802</w:t>
        <w:br/>
        <w:t>vt 0.984926 0.875888</w:t>
        <w:br/>
        <w:t>vt 0.985316 0.871329</w:t>
        <w:br/>
        <w:t>vt 0.985316 0.871329</w:t>
        <w:br/>
        <w:t>vt 0.970798 0.862645</w:t>
        <w:br/>
        <w:t>vt 0.982087 0.961616</w:t>
        <w:br/>
        <w:t>vt 0.982954 0.965197</w:t>
        <w:br/>
        <w:t>vt 0.978057 0.969615</w:t>
        <w:br/>
        <w:t>vt 0.978057 0.965469</w:t>
        <w:br/>
        <w:t>vt 0.995410 0.937884</w:t>
        <w:br/>
        <w:t>vt 0.994885 0.939454</w:t>
        <w:br/>
        <w:t>vt 0.994796 0.936393</w:t>
        <w:br/>
        <w:t>vt 0.994796 0.936393</w:t>
        <w:br/>
        <w:t>vt 0.986114 0.871322</w:t>
        <w:br/>
        <w:t>vt 0.995205 0.873940</w:t>
        <w:br/>
        <w:t>vt 0.995205 0.873940</w:t>
        <w:br/>
        <w:t>vt 0.995789 0.874914</w:t>
        <w:br/>
        <w:t>vt 0.988108 0.850101</w:t>
        <w:br/>
        <w:t>vt 0.988784 0.852585</w:t>
        <w:br/>
        <w:t>vt 0.988108 0.850101</w:t>
        <w:br/>
        <w:t>vt 0.859638 0.889792</w:t>
        <w:br/>
        <w:t>vt 0.851451 0.895381</w:t>
        <w:br/>
        <w:t>vt 0.850732 0.889807</w:t>
        <w:br/>
        <w:t>vt 0.889563 0.903150</w:t>
        <w:br/>
        <w:t>vt 0.884037 0.896673</w:t>
        <w:br/>
        <w:t>vt 0.890962 0.897741</w:t>
        <w:br/>
        <w:t>vt 0.885537 0.888393</w:t>
        <w:br/>
        <w:t>vt 0.895406 0.886434</w:t>
        <w:br/>
        <w:t>vt 0.889074 0.880618</w:t>
        <w:br/>
        <w:t>vt 0.894537 0.878476</w:t>
        <w:br/>
        <w:t>vt 0.891376 0.875234</w:t>
        <w:br/>
        <w:t>vt 0.868717 0.890402</w:t>
        <w:br/>
        <w:t>vt 0.869073 0.882232</w:t>
        <w:br/>
        <w:t>vt 0.874589 0.884869</w:t>
        <w:br/>
        <w:t>vt 0.876519 0.893200</w:t>
        <w:br/>
        <w:t>vt 0.861961 0.878486</w:t>
        <w:br/>
        <w:t>vt 0.856203 0.879064</w:t>
        <w:br/>
        <w:t>vt 0.855120 0.871788</w:t>
        <w:br/>
        <w:t>vt 0.859605 0.870190</w:t>
        <w:br/>
        <w:t>vt 0.878471 0.886008</w:t>
        <w:br/>
        <w:t>vt 0.870706 0.875859</w:t>
        <w:br/>
        <w:t>vt 0.876812 0.877273</w:t>
        <w:br/>
        <w:t>vt 0.882350 0.878490</w:t>
        <w:br/>
        <w:t>vt 0.889358 0.874273</w:t>
        <w:br/>
        <w:t>vt 0.885680 0.872645</w:t>
        <w:br/>
        <w:t>vt 0.879931 0.870679</w:t>
        <w:br/>
        <w:t>vt 0.872694 0.868472</w:t>
        <w:br/>
        <w:t>vt 0.866457 0.868299</w:t>
        <w:br/>
        <w:t>vt 0.850732 0.889807</w:t>
        <w:br/>
        <w:t>vt 0.844514 0.881081</w:t>
        <w:br/>
        <w:t>vt 0.850969 0.881465</w:t>
        <w:br/>
        <w:t>vt 0.851478 0.873327</w:t>
        <w:br/>
        <w:t>vt 0.869547 0.868219</w:t>
        <w:br/>
        <w:t>vt 0.853859 0.898797</w:t>
        <w:br/>
        <w:t>vt 0.860750 0.896054</w:t>
        <w:br/>
        <w:t>vt 0.868117 0.895761</w:t>
        <w:br/>
        <w:t>vt 0.875867 0.897415</w:t>
        <w:br/>
        <w:t>vt 0.882691 0.899837</w:t>
        <w:br/>
        <w:t>vt 0.895443 0.901553</w:t>
        <w:br/>
        <w:t>vt 0.889563 0.903150</w:t>
        <w:br/>
        <w:t>vt 0.890962 0.897741</w:t>
        <w:br/>
        <w:t>vt 0.895735 0.899526</w:t>
        <w:br/>
        <w:t>vt 0.895406 0.886434</w:t>
        <w:br/>
        <w:t>vt 0.920768 0.943396</w:t>
        <w:br/>
        <w:t>vt 0.915904 0.938866</w:t>
        <w:br/>
        <w:t>vt 0.920235 0.936226</w:t>
        <w:br/>
        <w:t>vt 0.923448 0.939007</w:t>
        <w:br/>
        <w:t>vt 0.910000 0.943212</w:t>
        <w:br/>
        <w:t>vt 0.907670 0.945601</w:t>
        <w:br/>
        <w:t>vt 0.921132 0.951327</w:t>
        <w:br/>
        <w:t>vt 0.907238 0.950375</w:t>
        <w:br/>
        <w:t>vt 0.909789 0.957090</w:t>
        <w:br/>
        <w:t>vt 0.907302 0.954277</w:t>
        <w:br/>
        <w:t>vt 0.921387 0.956206</w:t>
        <w:br/>
        <w:t>vt 0.911126 0.958094</w:t>
        <w:br/>
        <w:t>vt 0.922492 0.960469</w:t>
        <w:br/>
        <w:t>vt 0.916764 0.962975</w:t>
        <w:br/>
        <w:t>vt 0.919435 0.965009</w:t>
        <w:br/>
        <w:t>vt 0.923440 0.963140</w:t>
        <w:br/>
        <w:t>vt 0.928000 0.959896</w:t>
        <w:br/>
        <w:t>vt 0.928498 0.958693</w:t>
        <w:br/>
        <w:t>vt 0.928490 0.951210</w:t>
        <w:br/>
        <w:t>vt 0.928436 0.955797</w:t>
        <w:br/>
        <w:t>vt 0.928342 0.948439</w:t>
        <w:br/>
        <w:t>vt 0.928176 0.943024</w:t>
        <w:br/>
        <w:t>vt 0.927977 0.938158</w:t>
        <w:br/>
        <w:t>vt 0.922912 0.936618</w:t>
        <w:br/>
        <w:t>vt 0.845927 0.892430</w:t>
        <w:br/>
        <w:t>vt 0.846099 0.895807</w:t>
        <w:br/>
        <w:t>vt 0.851453 0.899143</w:t>
        <w:br/>
        <w:t>vt 0.849130 0.897971</w:t>
        <w:br/>
        <w:t>vt 0.851451 0.895381</w:t>
        <w:br/>
        <w:t>vt 0.853859 0.898797</w:t>
        <w:br/>
        <w:t>vt 0.846651 0.876285</w:t>
        <w:br/>
        <w:t>vt 0.844734 0.877107</w:t>
        <w:br/>
        <w:t>vt 0.433072 0.738861</w:t>
        <w:br/>
        <w:t>vt 0.440908 0.750144</w:t>
        <w:br/>
        <w:t>vt 0.426957 0.749212</w:t>
        <w:br/>
        <w:t>vt 0.427341 0.738574</w:t>
        <w:br/>
        <w:t>vt 0.440420 0.760533</w:t>
        <w:br/>
        <w:t>vt 0.427581 0.760429</w:t>
        <w:br/>
        <w:t>vt 0.427581 0.732455</w:t>
        <w:br/>
        <w:t>vt 0.416496 0.760905</w:t>
        <w:br/>
        <w:t>vt 0.416496 0.748382</w:t>
        <w:br/>
        <w:t>vt 0.416496 0.738290</w:t>
        <w:br/>
        <w:t>vt 0.429302 0.773913</w:t>
        <w:br/>
        <w:t>vt 0.416496 0.772853</w:t>
        <w:br/>
        <w:t>vt 0.436601 0.770839</w:t>
        <w:br/>
        <w:t>vt 0.441760 0.770021</w:t>
        <w:br/>
        <w:t>vt 0.448839 0.761907</w:t>
        <w:br/>
        <w:t>vt 0.451411 0.771363</w:t>
        <w:br/>
        <w:t>vt 0.422627 0.727097</w:t>
        <w:br/>
        <w:t>vt 0.416496 0.727074</w:t>
        <w:br/>
        <w:t>vt 0.428315 0.790125</w:t>
        <w:br/>
        <w:t>vt 0.427742 0.795786</w:t>
        <w:br/>
        <w:t>vt 0.424318 0.794914</w:t>
        <w:br/>
        <w:t>vt 0.425202 0.788959</w:t>
        <w:br/>
        <w:t>vt 0.420794 0.788160</w:t>
        <w:br/>
        <w:t>vt 0.419750 0.795298</w:t>
        <w:br/>
        <w:t>vt 0.416496 0.787744</w:t>
        <w:br/>
        <w:t>vt 0.421122 0.780587</w:t>
        <w:br/>
        <w:t>vt 0.423624 0.780914</w:t>
        <w:br/>
        <w:t>vt 0.439027 0.778698</w:t>
        <w:br/>
        <w:t>vt 0.438266 0.775382</w:t>
        <w:br/>
        <w:t>vt 0.443314 0.773976</w:t>
        <w:br/>
        <w:t>vt 0.444121 0.778011</w:t>
        <w:br/>
        <w:t>vt 0.441760 0.770021</w:t>
        <w:br/>
        <w:t>vt 0.436601 0.770839</w:t>
        <w:br/>
        <w:t>vt 0.439606 0.782038</w:t>
        <w:br/>
        <w:t>vt 0.436064 0.784192</w:t>
        <w:br/>
        <w:t>vt 0.434504 0.781046</w:t>
        <w:br/>
        <w:t>vt 0.432547 0.777913</w:t>
        <w:br/>
        <w:t>vt 0.430382 0.785543</w:t>
        <w:br/>
        <w:t>vt 0.427942 0.783335</w:t>
        <w:br/>
        <w:t>vt 0.432738 0.787551</w:t>
        <w:br/>
        <w:t>vt 0.431172 0.791468</w:t>
        <w:br/>
        <w:t>vt 0.416496 0.781171</w:t>
        <w:br/>
        <w:t>vt 0.416496 0.794721</w:t>
        <w:br/>
        <w:t>vt 0.436778 0.786731</w:t>
        <w:br/>
        <w:t>vt 0.434886 0.789377</w:t>
        <w:br/>
        <w:t>vt 0.419789 0.801891</w:t>
        <w:br/>
        <w:t>vt 0.416496 0.802128</w:t>
        <w:br/>
        <w:t>vt 0.424457 0.798107</w:t>
        <w:br/>
        <w:t>vt 0.430983 0.792814</w:t>
        <w:br/>
        <w:t>vt 0.432047 0.791868</w:t>
        <w:br/>
        <w:t>vt 0.437157 0.787153</w:t>
        <w:br/>
        <w:t>vt 0.438659 0.785767</w:t>
        <w:br/>
        <w:t>vt 0.440158 0.783845</w:t>
        <w:br/>
        <w:t>vt 0.441922 0.781534</w:t>
        <w:br/>
        <w:t>vt 0.443877 0.779233</w:t>
        <w:br/>
        <w:t>vt 0.444788 0.778083</w:t>
        <w:br/>
        <w:t>vt 0.448363 0.774399</w:t>
        <w:br/>
        <w:t>vt 0.451411 0.771363</w:t>
        <w:br/>
        <w:t>vt 0.454459 0.768548</w:t>
        <w:br/>
        <w:t>vt 0.416496 0.722638</w:t>
        <w:br/>
        <w:t>vt 0.419196 0.723358</w:t>
        <w:br/>
        <w:t>vt 0.573938 0.755876</w:t>
        <w:br/>
        <w:t>vt 0.564396 0.756714</w:t>
        <w:br/>
        <w:t>vt 0.564989 0.746079</w:t>
        <w:br/>
        <w:t>vt 0.573934 0.744970</w:t>
        <w:br/>
        <w:t>vt 0.565012 0.735019</w:t>
        <w:br/>
        <w:t>vt 0.573934 0.734202</w:t>
        <w:br/>
        <w:t>vt 0.563798 0.725386</w:t>
        <w:br/>
        <w:t>vt 0.573934 0.725072</w:t>
        <w:br/>
        <w:t>vt 0.562545 0.716965</w:t>
        <w:br/>
        <w:t>vt 0.573934 0.717110</w:t>
        <w:br/>
        <w:t>vt 0.560972 0.703930</w:t>
        <w:br/>
        <w:t>vt 0.573934 0.704649</w:t>
        <w:br/>
        <w:t>vt 0.551746 0.717127</w:t>
        <w:br/>
        <w:t>vt 0.548081 0.704393</w:t>
        <w:br/>
        <w:t>vt 0.553662 0.725413</w:t>
        <w:br/>
        <w:t>vt 0.554325 0.734933</w:t>
        <w:br/>
        <w:t>vt 0.548761 0.735085</w:t>
        <w:br/>
        <w:t>vt 0.549229 0.729490</w:t>
        <w:br/>
        <w:t>vt 0.573934 0.766870</w:t>
        <w:br/>
        <w:t>vt 0.564002 0.767633</w:t>
        <w:br/>
        <w:t>vt 0.567578 0.689602</w:t>
        <w:br/>
        <w:t>vt 0.573934 0.698056</w:t>
        <w:br/>
        <w:t>vt 0.559256 0.689706</w:t>
        <w:br/>
        <w:t>vt 0.545111 0.691760</w:t>
        <w:br/>
        <w:t>vt 0.545081 0.745050</w:t>
        <w:br/>
        <w:t>vt 0.546593 0.738308</w:t>
        <w:br/>
        <w:t>vt 0.554683 0.745980</w:t>
        <w:br/>
        <w:t>vt 0.543989 0.744709</w:t>
        <w:br/>
        <w:t>vt 0.554150 0.756552</w:t>
        <w:br/>
        <w:t>vt 0.553375 0.767349</w:t>
        <w:br/>
        <w:t>vt 0.573934 0.778729</w:t>
        <w:br/>
        <w:t>vt 0.563781 0.779051</w:t>
        <w:br/>
        <w:t>vt 0.552321 0.778541</w:t>
        <w:br/>
        <w:t>vt 0.540280 0.776684</w:t>
        <w:br/>
        <w:t>vt 0.541756 0.766882</w:t>
        <w:br/>
        <w:t>vt 0.543461 0.755649</w:t>
        <w:br/>
        <w:t>vt 0.539260 0.754634</w:t>
        <w:br/>
        <w:t>vt 0.536858 0.760439</w:t>
        <w:br/>
        <w:t>vt 0.535499 0.764715</w:t>
        <w:br/>
        <w:t>vt 0.534687 0.769622</w:t>
        <w:br/>
        <w:t>vt 0.535809 0.774911</w:t>
        <w:br/>
        <w:t>vt 0.533356 0.692717</w:t>
        <w:br/>
        <w:t>vt 0.537382 0.705641</w:t>
        <w:br/>
        <w:t>vt 0.533442 0.700397</w:t>
        <w:br/>
        <w:t>vt 0.529421 0.693376</w:t>
        <w:br/>
        <w:t>vt 0.525007 0.681985</w:t>
        <w:br/>
        <w:t>vt 0.530892 0.683265</w:t>
        <w:br/>
        <w:t>vt 0.540822 0.686510</w:t>
        <w:br/>
        <w:t>vt 0.544400 0.717643</w:t>
        <w:br/>
        <w:t>vt 0.546802 0.725678</w:t>
        <w:br/>
        <w:t>vt 0.561815 0.680797</w:t>
        <w:br/>
        <w:t>vt 0.557576 0.680445</w:t>
        <w:br/>
        <w:t>vt 0.573934 0.794739</w:t>
        <w:br/>
        <w:t>vt 0.573934 0.809984</w:t>
        <w:br/>
        <w:t>vt 0.565611 0.809944</w:t>
        <w:br/>
        <w:t>vt 0.562866 0.795385</w:t>
        <w:br/>
        <w:t>vt 0.556427 0.807778</w:t>
        <w:br/>
        <w:t>vt 0.552359 0.799917</w:t>
        <w:br/>
        <w:t>vt 0.552169 0.805997</w:t>
        <w:br/>
        <w:t>vt 0.563399 0.787030</w:t>
        <w:br/>
        <w:t>vt 0.573934 0.786763</w:t>
        <w:br/>
        <w:t>vt 0.549754 0.795463</w:t>
        <w:br/>
        <w:t>vt 0.551011 0.787100</w:t>
        <w:br/>
        <w:t>vt 0.539277 0.785592</w:t>
        <w:br/>
        <w:t>vt 0.541993 0.688161</w:t>
        <w:br/>
        <w:t>vt 0.548669 0.793586</w:t>
        <w:br/>
        <w:t>vt 0.541670 0.791184</w:t>
        <w:br/>
        <w:t>vt 0.550617 0.801337</w:t>
        <w:br/>
        <w:t>vt 0.552359 0.799917</w:t>
        <w:br/>
        <w:t>vt 0.548461 0.738084</w:t>
        <w:br/>
        <w:t>vt 0.547251 0.729041</w:t>
        <w:br/>
        <w:t>vt 0.544189 0.687389</w:t>
        <w:br/>
        <w:t>vt 0.548592 0.685684</w:t>
        <w:br/>
        <w:t>vt 0.548434 0.683703</w:t>
        <w:br/>
        <w:t>vt 0.550920 0.680637</w:t>
        <w:br/>
        <w:t>vt 0.556474 0.673711</w:t>
        <w:br/>
        <w:t>vt 0.547251 0.729041</w:t>
        <w:br/>
        <w:t>vt 0.546261 0.794842</w:t>
        <w:br/>
        <w:t>vt 0.489522 0.975071</w:t>
        <w:br/>
        <w:t>vt 0.495528 0.975071</w:t>
        <w:br/>
        <w:t>vt 0.495566 0.977072</w:t>
        <w:br/>
        <w:t>vt 0.489766 0.977698</w:t>
        <w:br/>
        <w:t>vt 0.501110 0.975071</w:t>
        <w:br/>
        <w:t>vt 0.501110 0.977011</w:t>
        <w:br/>
        <w:t>vt 0.496697 0.983555</w:t>
        <w:br/>
        <w:t>vt 0.491452 0.984641</w:t>
        <w:br/>
        <w:t>vt 0.501110 0.983008</w:t>
        <w:br/>
        <w:t>vt 0.484977 0.983398</w:t>
        <w:br/>
        <w:t>vt 0.483101 0.978402</w:t>
        <w:br/>
        <w:t>vt 0.482634 0.975071</w:t>
        <w:br/>
        <w:t>vt 0.488736 0.990490</w:t>
        <w:br/>
        <w:t>vt 0.482560 0.989970</w:t>
        <w:br/>
        <w:t>vt 0.484587 0.992937</w:t>
        <w:br/>
        <w:t>vt 0.480983 0.980865</w:t>
        <w:br/>
        <w:t>vt 0.480150 0.986886</w:t>
        <w:br/>
        <w:t>vt 0.476812 0.984187</w:t>
        <w:br/>
        <w:t>vt 0.476990 0.978331</w:t>
        <w:br/>
        <w:t>vt 0.474884 0.982581</w:t>
        <w:br/>
        <w:t>vt 0.469734 0.980642</w:t>
        <w:br/>
        <w:t>vt 0.466890 0.980304</w:t>
        <w:br/>
        <w:t>vt 0.466890 0.977388</w:t>
        <w:br/>
        <w:t>vt 0.471044 0.977644</w:t>
        <w:br/>
        <w:t>vt 0.476473 0.975071</w:t>
        <w:br/>
        <w:t>vt 0.470806 0.975071</w:t>
        <w:br/>
        <w:t>vt 0.466890 0.975071</w:t>
        <w:br/>
        <w:t>vt 0.486649 0.996801</w:t>
        <w:br/>
        <w:t>vt 0.472548 0.981230</w:t>
        <w:br/>
        <w:t>vt 0.416496 0.804789</w:t>
        <w:br/>
        <w:t>vt 0.406037 0.749212</w:t>
        <w:br/>
        <w:t>vt 0.392082 0.750144</w:t>
        <w:br/>
        <w:t>vt 0.399922 0.738861</w:t>
        <w:br/>
        <w:t>vt 0.405654 0.738574</w:t>
        <w:br/>
        <w:t>vt 0.392576 0.760533</w:t>
        <w:br/>
        <w:t>vt 0.405413 0.760429</w:t>
        <w:br/>
        <w:t>vt 0.405413 0.732455</w:t>
        <w:br/>
        <w:t>vt 0.403685 0.773913</w:t>
        <w:br/>
        <w:t>vt 0.396389 0.770839</w:t>
        <w:br/>
        <w:t>vt 0.391229 0.770021</w:t>
        <w:br/>
        <w:t>vt 0.381583 0.771363</w:t>
        <w:br/>
        <w:t>vt 0.384155 0.761907</w:t>
        <w:br/>
        <w:t>vt 0.410367 0.727097</w:t>
        <w:br/>
        <w:t>vt 0.404680 0.790125</w:t>
        <w:br/>
        <w:t>vt 0.407786 0.788959</w:t>
        <w:br/>
        <w:t>vt 0.408672 0.794914</w:t>
        <w:br/>
        <w:t>vt 0.405250 0.795786</w:t>
        <w:br/>
        <w:t>vt 0.412200 0.788160</w:t>
        <w:br/>
        <w:t>vt 0.413240 0.795298</w:t>
        <w:br/>
        <w:t>vt 0.411870 0.780587</w:t>
        <w:br/>
        <w:t>vt 0.409370 0.780914</w:t>
        <w:br/>
        <w:t>vt 0.389676 0.773976</w:t>
        <w:br/>
        <w:t>vt 0.394730 0.775382</w:t>
        <w:br/>
        <w:t>vt 0.393963 0.778698</w:t>
        <w:br/>
        <w:t>vt 0.388868 0.778011</w:t>
        <w:br/>
        <w:t>vt 0.391229 0.770021</w:t>
        <w:br/>
        <w:t>vt 0.396389 0.770839</w:t>
        <w:br/>
        <w:t>vt 0.398479 0.781046</w:t>
        <w:br/>
        <w:t>vt 0.396926 0.784192</w:t>
        <w:br/>
        <w:t>vt 0.393384 0.782038</w:t>
        <w:br/>
        <w:t>vt 0.400451 0.777913</w:t>
        <w:br/>
        <w:t>vt 0.405052 0.783335</w:t>
        <w:br/>
        <w:t>vt 0.402615 0.785543</w:t>
        <w:br/>
        <w:t>vt 0.401816 0.791468</w:t>
        <w:br/>
        <w:t>vt 0.400252 0.787551</w:t>
        <w:br/>
        <w:t>vt 0.396218 0.786731</w:t>
        <w:br/>
        <w:t>vt 0.398108 0.789377</w:t>
        <w:br/>
        <w:t>vt 0.413201 0.801891</w:t>
        <w:br/>
        <w:t>vt 0.408529 0.798107</w:t>
        <w:br/>
        <w:t>vt 0.402002 0.792814</w:t>
        <w:br/>
        <w:t>vt 0.400941 0.791868</w:t>
        <w:br/>
        <w:t>vt 0.395835 0.787153</w:t>
        <w:br/>
        <w:t>vt 0.394335 0.785767</w:t>
        <w:br/>
        <w:t>vt 0.392838 0.783845</w:t>
        <w:br/>
        <w:t>vt 0.391066 0.781534</w:t>
        <w:br/>
        <w:t>vt 0.389120 0.779233</w:t>
        <w:br/>
        <w:t>vt 0.388200 0.778083</w:t>
        <w:br/>
        <w:t>vt 0.384624 0.774399</w:t>
        <w:br/>
        <w:t>vt 0.381583 0.771363</w:t>
        <w:br/>
        <w:t>vt 0.378533 0.768548</w:t>
        <w:br/>
        <w:t>vt 0.413798 0.723358</w:t>
        <w:br/>
        <w:t>vt 0.582880 0.746079</w:t>
        <w:br/>
        <w:t>vt 0.583476 0.756714</w:t>
        <w:br/>
        <w:t>vt 0.582859 0.735019</w:t>
        <w:br/>
        <w:t>vt 0.584074 0.725386</w:t>
        <w:br/>
        <w:t>vt 0.585327 0.716965</w:t>
        <w:br/>
        <w:t>vt 0.586899 0.703930</w:t>
        <w:br/>
        <w:t>vt 0.599790 0.704393</w:t>
        <w:br/>
        <w:t>vt 0.596126 0.717127</w:t>
        <w:br/>
        <w:t>vt 0.594210 0.725413</w:t>
        <w:br/>
        <w:t>vt 0.593545 0.734933</w:t>
        <w:br/>
        <w:t>vt 0.598643 0.729490</w:t>
        <w:br/>
        <w:t>vt 0.599110 0.735085</w:t>
        <w:br/>
        <w:t>vt 0.583872 0.767633</w:t>
        <w:br/>
        <w:t>vt 0.580292 0.689602</w:t>
        <w:br/>
        <w:t>vt 0.588615 0.689706</w:t>
        <w:br/>
        <w:t>vt 0.602756 0.691760</w:t>
        <w:br/>
        <w:t>vt 0.602787 0.745050</w:t>
        <w:br/>
        <w:t>vt 0.593189 0.745980</w:t>
        <w:br/>
        <w:t>vt 0.601275 0.738308</w:t>
        <w:br/>
        <w:t>vt 0.603883 0.744709</w:t>
        <w:br/>
        <w:t>vt 0.593720 0.756552</w:t>
        <w:br/>
        <w:t>vt 0.594497 0.767349</w:t>
        <w:br/>
        <w:t>vt 0.584092 0.779051</w:t>
        <w:br/>
        <w:t>vt 0.595550 0.778541</w:t>
        <w:br/>
        <w:t>vt 0.606114 0.766882</w:t>
        <w:br/>
        <w:t>vt 0.607586 0.776684</w:t>
        <w:br/>
        <w:t>vt 0.604412 0.755649</w:t>
        <w:br/>
        <w:t>vt 0.608608 0.754634</w:t>
        <w:br/>
        <w:t>vt 0.611014 0.760439</w:t>
        <w:br/>
        <w:t>vt 0.612371 0.764715</w:t>
        <w:br/>
        <w:t>vt 0.613183 0.769622</w:t>
        <w:br/>
        <w:t>vt 0.612062 0.774911</w:t>
        <w:br/>
        <w:t>vt 0.614430 0.700397</w:t>
        <w:br/>
        <w:t>vt 0.610490 0.705641</w:t>
        <w:br/>
        <w:t>vt 0.614516 0.692717</w:t>
        <w:br/>
        <w:t>vt 0.618445 0.693376</w:t>
        <w:br/>
        <w:t>vt 0.616980 0.683265</w:t>
        <w:br/>
        <w:t>vt 0.622861 0.681985</w:t>
        <w:br/>
        <w:t>vt 0.607047 0.686510</w:t>
        <w:br/>
        <w:t>vt 0.603471 0.717643</w:t>
        <w:br/>
        <w:t>vt 0.601065 0.725678</w:t>
        <w:br/>
        <w:t>vt 0.586055 0.680797</w:t>
        <w:br/>
        <w:t>vt 0.590295 0.680445</w:t>
        <w:br/>
        <w:t>vt 0.582257 0.809944</w:t>
        <w:br/>
        <w:t>vt 0.585004 0.795385</w:t>
        <w:br/>
        <w:t>vt 0.591441 0.807778</w:t>
        <w:br/>
        <w:t>vt 0.595511 0.799917</w:t>
        <w:br/>
        <w:t>vt 0.595703 0.805997</w:t>
        <w:br/>
        <w:t>vt 0.584472 0.787030</w:t>
        <w:br/>
        <w:t>vt 0.596861 0.787100</w:t>
        <w:br/>
        <w:t>vt 0.598118 0.795463</w:t>
        <w:br/>
        <w:t>vt 0.608596 0.785592</w:t>
        <w:br/>
        <w:t>vt 0.605875 0.688161</w:t>
        <w:br/>
        <w:t>vt 0.606202 0.791184</w:t>
        <w:br/>
        <w:t>vt 0.599201 0.793586</w:t>
        <w:br/>
        <w:t>vt 0.597249 0.801337</w:t>
        <w:br/>
        <w:t>vt 0.595511 0.799917</w:t>
        <w:br/>
        <w:t>vt 0.599411 0.738084</w:t>
        <w:br/>
        <w:t>vt 0.600616 0.729041</w:t>
        <w:br/>
        <w:t>vt 0.603681 0.687389</w:t>
        <w:br/>
        <w:t>vt 0.599434 0.683703</w:t>
        <w:br/>
        <w:t>vt 0.599276 0.685684</w:t>
        <w:br/>
        <w:t>vt 0.596952 0.680637</w:t>
        <w:br/>
        <w:t>vt 0.591396 0.673711</w:t>
        <w:br/>
        <w:t>vt 0.600616 0.729041</w:t>
        <w:br/>
        <w:t>vt 0.601611 0.794842</w:t>
        <w:br/>
        <w:t>vt 0.438216 0.977072</w:t>
        <w:br/>
        <w:t>vt 0.438252 0.975071</w:t>
        <w:br/>
        <w:t>vt 0.444261 0.975071</w:t>
        <w:br/>
        <w:t>vt 0.444014 0.977698</w:t>
        <w:br/>
        <w:t>vt 0.432671 0.977011</w:t>
        <w:br/>
        <w:t>vt 0.432671 0.975071</w:t>
        <w:br/>
        <w:t>vt 0.442330 0.984641</w:t>
        <w:br/>
        <w:t>vt 0.437085 0.983555</w:t>
        <w:br/>
        <w:t>vt 0.432671 0.983008</w:t>
        <w:br/>
        <w:t>vt 0.448805 0.983398</w:t>
        <w:br/>
        <w:t>vt 0.450679 0.978402</w:t>
        <w:br/>
        <w:t>vt 0.451148 0.975071</w:t>
        <w:br/>
        <w:t>vt 0.445046 0.990490</w:t>
        <w:br/>
        <w:t>vt 0.451222 0.989970</w:t>
        <w:br/>
        <w:t>vt 0.449196 0.992937</w:t>
        <w:br/>
        <w:t>vt 0.452799 0.980865</w:t>
        <w:br/>
        <w:t>vt 0.456970 0.984187</w:t>
        <w:br/>
        <w:t>vt 0.453631 0.986886</w:t>
        <w:br/>
        <w:t>vt 0.456793 0.978331</w:t>
        <w:br/>
        <w:t>vt 0.458898 0.982581</w:t>
        <w:br/>
        <w:t>vt 0.464049 0.980642</w:t>
        <w:br/>
        <w:t>vt 0.462738 0.977644</w:t>
        <w:br/>
        <w:t>vt 0.457309 0.975071</w:t>
        <w:br/>
        <w:t>vt 0.462976 0.975071</w:t>
        <w:br/>
        <w:t>vt 0.447133 0.996801</w:t>
        <w:br/>
        <w:t>vt 0.461234 0.981230</w:t>
        <w:br/>
        <w:t>vt 0.974071 0.908903</w:t>
        <w:br/>
        <w:t>vt 0.971865 0.909158</w:t>
        <w:br/>
        <w:t>vt 0.972710 0.904198</w:t>
        <w:br/>
        <w:t>vt 0.973559 0.904157</w:t>
        <w:br/>
        <w:t>vt 0.970245 0.901653</w:t>
        <w:br/>
        <w:t>vt 0.971048 0.901637</w:t>
        <w:br/>
        <w:t>vt 0.971009 0.904259</w:t>
        <w:br/>
        <w:t>vt 0.970156 0.904279</w:t>
        <w:br/>
        <w:t>vt 0.970942 0.899047</w:t>
        <w:br/>
        <w:t>vt 0.970118 0.899067</w:t>
        <w:br/>
        <w:t>vt 0.973642 0.894188</w:t>
        <w:br/>
        <w:t>vt 0.973424 0.898968</w:t>
        <w:br/>
        <w:t>vt 0.972596 0.898998</w:t>
        <w:br/>
        <w:t>vt 0.971588 0.894089</w:t>
        <w:br/>
        <w:t>vt 0.982248 0.894749</w:t>
        <w:br/>
        <w:t>vt 0.982336 0.898914</w:t>
        <w:br/>
        <w:t>vt 0.985111 0.895032</w:t>
        <w:br/>
        <w:t>vt 0.983973 0.898892</w:t>
        <w:br/>
        <w:t>vt 0.983973 0.898892</w:t>
        <w:br/>
        <w:t>vt 0.984030 0.901126</w:t>
        <w:br/>
        <w:t>vt 0.982468 0.901205</w:t>
        <w:br/>
        <w:t>vt 0.982336 0.898914</w:t>
        <w:br/>
        <w:t>vt 0.973451 0.901571</w:t>
        <w:br/>
        <w:t>vt 0.973424 0.898968</w:t>
        <w:br/>
        <w:t>vt 0.984302 0.903367</w:t>
        <w:br/>
        <w:t>vt 0.982617 0.903508</w:t>
        <w:br/>
        <w:t>vt 0.982920 0.907626</w:t>
        <w:br/>
        <w:t>vt 0.982617 0.903508</w:t>
        <w:br/>
        <w:t>vt 0.984302 0.903367</w:t>
        <w:br/>
        <w:t>vt 0.985956 0.907073</w:t>
        <w:br/>
        <w:t>vt 0.995688 0.901348</w:t>
        <w:br/>
        <w:t>vt 0.992527 0.902434</w:t>
        <w:br/>
        <w:t>vt 0.992778 0.900384</w:t>
        <w:br/>
        <w:t>vt 0.996092 0.899594</w:t>
        <w:br/>
        <w:t>vt 0.995688 0.901348</w:t>
        <w:br/>
        <w:t>vt 0.996092 0.899594</w:t>
        <w:br/>
        <w:t>vt 0.997505 0.899076</w:t>
        <w:br/>
        <w:t>vt 0.996831 0.901998</w:t>
        <w:br/>
        <w:t>vt 0.985605 0.898884</w:t>
        <w:br/>
        <w:t>vt 0.992160 0.898448</w:t>
        <w:br/>
        <w:t>vt 0.985587 0.901034</w:t>
        <w:br/>
        <w:t>vt 0.995246 0.898103</w:t>
        <w:br/>
        <w:t>vt 0.996046 0.896743</w:t>
        <w:br/>
        <w:t>vt 0.992527 0.902434</w:t>
        <w:br/>
        <w:t>vt 0.992727 0.904765</w:t>
        <w:br/>
        <w:t>vt 0.973559 0.904157</w:t>
        <w:br/>
        <w:t>vt 0.992160 0.898448</w:t>
        <w:br/>
        <w:t>vt 0.991644 0.895955</w:t>
        <w:br/>
        <w:t>vt 0.996046 0.896743</w:t>
        <w:br/>
        <w:t>vt 0.995246 0.898103</w:t>
        <w:br/>
        <w:t>vt 0.969733 0.886258</w:t>
        <w:br/>
        <w:t>vt 0.971988 0.886514</w:t>
        <w:br/>
        <w:t>vt 0.971641 0.890287</w:t>
        <w:br/>
        <w:t>vt 0.969358 0.890144</w:t>
        <w:br/>
        <w:t>vt 0.969537 0.894039</w:t>
        <w:br/>
        <w:t>vt 0.969358 0.890144</w:t>
        <w:br/>
        <w:t>vt 0.971641 0.890287</w:t>
        <w:br/>
        <w:t>vt 0.971588 0.894089</w:t>
        <w:br/>
        <w:t>vt 0.982444 0.891338</w:t>
        <w:br/>
        <w:t>vt 0.973933 0.890477</w:t>
        <w:br/>
        <w:t>vt 0.982444 0.891338</w:t>
        <w:br/>
        <w:t>vt 0.973933 0.890477</w:t>
        <w:br/>
        <w:t>vt 0.974214 0.886797</w:t>
        <w:br/>
        <w:t>vt 0.983093 0.888022</w:t>
        <w:br/>
        <w:t>vt 0.985546 0.891751</w:t>
        <w:br/>
        <w:t>vt 0.986193 0.888481</w:t>
        <w:br/>
        <w:t>vt 0.993405 0.890346</w:t>
        <w:br/>
        <w:t>vt 0.991957 0.893056</w:t>
        <w:br/>
        <w:t>vt 0.985546 0.891751</w:t>
        <w:br/>
        <w:t>vt 0.991957 0.893056</w:t>
        <w:br/>
        <w:t>vt 0.997129 0.892963</w:t>
        <w:br/>
        <w:t>vt 0.997061 0.895069</w:t>
        <w:br/>
        <w:t>vt 0.971009 0.904259</w:t>
        <w:br/>
        <w:t>vt 0.971861 0.904239</w:t>
        <w:br/>
        <w:t>vt 0.971852 0.901622</w:t>
        <w:br/>
        <w:t>vt 0.972652 0.901596</w:t>
        <w:br/>
        <w:t>vt 0.972710 0.904198</w:t>
        <w:br/>
        <w:t>vt 0.971861 0.904239</w:t>
        <w:br/>
        <w:t>vt 0.972596 0.898998</w:t>
        <w:br/>
        <w:t>vt 0.971767 0.899028</w:t>
        <w:br/>
        <w:t>vt 0.971767 0.899028</w:t>
        <w:br/>
        <w:t>vt 0.970942 0.899047</w:t>
        <w:br/>
        <w:t>vt 0.984789 0.898888</w:t>
        <w:br/>
        <w:t>vt 0.984789 0.898888</w:t>
        <w:br/>
        <w:t>vt 0.984809 0.901080</w:t>
        <w:br/>
        <w:t>vt 0.985139 0.903292</w:t>
        <w:br/>
        <w:t>vt 0.985139 0.903292</w:t>
        <w:br/>
        <w:t>vt 0.985977 0.903216</w:t>
        <w:br/>
        <w:t>vt 0.995246 0.898103</w:t>
        <w:br/>
        <w:t>vt 0.985977 0.903216</w:t>
        <w:br/>
        <w:t>vt 0.985605 0.898884</w:t>
        <w:br/>
        <w:t>vt 0.972120 0.788602</w:t>
        <w:br/>
        <w:t>vt 0.972357 0.783168</w:t>
        <w:br/>
        <w:t>vt 0.970798 0.876811</w:t>
        <w:br/>
        <w:t>vt 0.970798 0.881799</w:t>
        <w:br/>
        <w:t>vt 0.943937 0.825486</w:t>
        <w:br/>
        <w:t>vt 0.948782 0.827393</w:t>
        <w:br/>
        <w:t>vt 0.969728 0.813550</w:t>
        <w:br/>
        <w:t>vt 0.965222 0.818615</w:t>
        <w:br/>
        <w:t>vt 0.947404 0.802614</w:t>
        <w:br/>
        <w:t>vt 0.970118 0.899067</w:t>
        <w:br/>
        <w:t>vt 0.969657 0.909409</w:t>
        <w:br/>
        <w:t>vt 0.970156 0.904279</w:t>
        <w:br/>
        <w:t>vt 0.972182 0.936351</w:t>
        <w:br/>
        <w:t>vt 0.972182 0.946066</w:t>
        <w:br/>
        <w:t>vt 0.972182 0.941482</w:t>
        <w:br/>
        <w:t>vt 0.980981 0.846365</w:t>
        <w:br/>
        <w:t>vt 0.981018 0.848363</w:t>
        <w:br/>
        <w:t>vt 0.980981 0.846365</w:t>
        <w:br/>
        <w:t>vt 0.982514 0.850281</w:t>
        <w:br/>
        <w:t>vt 0.982514 0.850281</w:t>
        <w:br/>
        <w:t>vt 0.982756 0.853399</w:t>
        <w:br/>
        <w:t>vt 0.982924 0.840517</w:t>
        <w:br/>
        <w:t>vt 0.982511 0.843198</w:t>
        <w:br/>
        <w:t>vt 0.942104 0.802591</w:t>
        <w:br/>
        <w:t>vt 0.942104 0.802591</w:t>
        <w:br/>
        <w:t>vt 0.942169 0.800588</w:t>
        <w:br/>
        <w:t>vt 0.943618 0.798678</w:t>
        <w:br/>
        <w:t>vt 0.943618 0.798678</w:t>
        <w:br/>
        <w:t>vt 0.943819 0.795561</w:t>
        <w:br/>
        <w:t>vt 0.943834 0.808460</w:t>
        <w:br/>
        <w:t>vt 0.943486 0.805778</w:t>
        <w:br/>
        <w:t>vt 0.981152 0.850296</w:t>
        <w:br/>
        <w:t>vt 0.981152 0.850296</w:t>
        <w:br/>
        <w:t>vt 0.980316 0.846361</w:t>
        <w:br/>
        <w:t>vt 0.980316 0.846361</w:t>
        <w:br/>
        <w:t>vt 0.942257 0.798651</w:t>
        <w:br/>
        <w:t>vt 0.942257 0.798651</w:t>
        <w:br/>
        <w:t>vt 0.941448 0.802587</w:t>
        <w:br/>
        <w:t>vt 0.941448 0.802587</w:t>
        <w:br/>
        <w:t>vt 0.924148 0.832824</w:t>
        <w:br/>
        <w:t>vt 0.924148 0.832824</w:t>
        <w:br/>
        <w:t>vt 0.982596 0.952511</w:t>
        <w:br/>
        <w:t>vt 0.982596 0.952511</w:t>
        <w:br/>
        <w:t>vt 0.981629 0.952410</w:t>
        <w:br/>
        <w:t>vt 0.981629 0.952410</w:t>
        <w:br/>
        <w:t>vt 0.924271 0.833785</w:t>
        <w:br/>
        <w:t>vt 0.924271 0.833785</w:t>
        <w:br/>
        <w:t>vt 0.537086 0.717730</w:t>
        <w:br/>
        <w:t>vt 0.537086 0.715535</w:t>
        <w:br/>
        <w:t>vt 0.534574 0.714308</w:t>
        <w:br/>
        <w:t>vt 0.534025 0.717110</w:t>
        <w:br/>
        <w:t>vt 0.525599 0.742986</w:t>
        <w:br/>
        <w:t>vt 0.529049 0.743176</w:t>
        <w:br/>
        <w:t>vt 0.529410 0.737665</w:t>
        <w:br/>
        <w:t>vt 0.525024 0.737697</w:t>
        <w:br/>
        <w:t>vt 0.532278 0.743122</w:t>
        <w:br/>
        <w:t>vt 0.533204 0.737884</w:t>
        <w:br/>
        <w:t>vt 0.522253 0.742907</w:t>
        <w:br/>
        <w:t>vt 0.520549 0.737665</w:t>
        <w:br/>
        <w:t>vt 0.519173 0.743164</w:t>
        <w:br/>
        <w:t>vt 0.537086 0.738698</w:t>
        <w:br/>
        <w:t>vt 0.534522 0.743075</w:t>
        <w:br/>
        <w:t>vt 0.537086 0.743323</w:t>
        <w:br/>
        <w:t>vt 0.525500 0.744483</w:t>
        <w:br/>
        <w:t>vt 0.525599 0.742986</w:t>
        <w:br/>
        <w:t>vt 0.522304 0.744483</w:t>
        <w:br/>
        <w:t>vt 0.519173 0.743164</w:t>
        <w:br/>
        <w:t>vt 0.519173 0.744483</w:t>
        <w:br/>
        <w:t>vt 0.528834 0.744483</w:t>
        <w:br/>
        <w:t>vt 0.529049 0.743176</w:t>
        <w:br/>
        <w:t>vt 0.532303 0.744483</w:t>
        <w:br/>
        <w:t>vt 0.532278 0.743122</w:t>
        <w:br/>
        <w:t>vt 0.534719 0.744483</w:t>
        <w:br/>
        <w:t>vt 0.534522 0.743075</w:t>
        <w:br/>
        <w:t>vt 0.525016 0.732599</w:t>
        <w:br/>
        <w:t>vt 0.520549 0.732834</w:t>
        <w:br/>
        <w:t>vt 0.529823 0.732393</w:t>
        <w:br/>
        <w:t>vt 0.533743 0.732767</w:t>
        <w:br/>
        <w:t>vt 0.537086 0.733170</w:t>
        <w:br/>
        <w:t>vt 0.529846 0.729047</w:t>
        <w:br/>
        <w:t>vt 0.525056 0.728725</w:t>
        <w:br/>
        <w:t>vt 0.533633 0.728752</w:t>
        <w:br/>
        <w:t>vt 0.529846 0.729047</w:t>
        <w:br/>
        <w:t>vt 0.520549 0.728942</w:t>
        <w:br/>
        <w:t>vt 0.537086 0.728826</w:t>
        <w:br/>
        <w:t>vt 0.533919 0.724270</w:t>
        <w:br/>
        <w:t>vt 0.537086 0.724381</w:t>
        <w:br/>
        <w:t>vt 0.524395 0.725692</w:t>
        <w:br/>
        <w:t>vt 0.520549 0.724590</w:t>
        <w:br/>
        <w:t>vt 0.524172 0.723845</w:t>
        <w:br/>
        <w:t>vt 0.523976 0.720008</w:t>
        <w:br/>
        <w:t>vt 0.520549 0.720286</w:t>
        <w:br/>
        <w:t>vt 0.523787 0.717021</w:t>
        <w:br/>
        <w:t>vt 0.520549 0.717723</w:t>
        <w:br/>
        <w:t>vt 0.520549 0.714723</w:t>
        <w:br/>
        <w:t>vt 0.523406 0.714312</w:t>
        <w:br/>
        <w:t>vt 0.537086 0.713152</w:t>
        <w:br/>
        <w:t>vt 0.520549 0.712502</w:t>
        <w:br/>
        <w:t>vt 0.536821 0.744483</w:t>
        <w:br/>
        <w:t>vt 0.537086 0.743323</w:t>
        <w:br/>
        <w:t>vt 0.537086 0.720276</w:t>
        <w:br/>
        <w:t>vt 0.533929 0.720159</w:t>
        <w:br/>
        <w:t>vt 0.529612 0.725192</w:t>
        <w:br/>
        <w:t>vt 0.529612 0.725192</w:t>
        <w:br/>
        <w:t>vt 0.529607 0.722941</w:t>
        <w:br/>
        <w:t>vt 0.529607 0.722941</w:t>
        <w:br/>
        <w:t>vt 0.538965 0.743323</w:t>
        <w:br/>
        <w:t>vt 0.538965 0.744483</w:t>
        <w:br/>
        <w:t>vt 0.518874 0.740849</w:t>
        <w:br/>
        <w:t>vt 0.537086 0.717730</w:t>
        <w:br/>
        <w:t>vt 0.534025 0.717110</w:t>
        <w:br/>
        <w:t>vt 0.534574 0.714308</w:t>
        <w:br/>
        <w:t>vt 0.537086 0.715535</w:t>
        <w:br/>
        <w:t>vt 0.525599 0.742986</w:t>
        <w:br/>
        <w:t>vt 0.525024 0.737697</w:t>
        <w:br/>
        <w:t>vt 0.529410 0.737665</w:t>
        <w:br/>
        <w:t>vt 0.529049 0.743176</w:t>
        <w:br/>
        <w:t>vt 0.532278 0.743122</w:t>
        <w:br/>
        <w:t>vt 0.533204 0.737884</w:t>
        <w:br/>
        <w:t>vt 0.520549 0.737665</w:t>
        <w:br/>
        <w:t>vt 0.522253 0.742907</w:t>
        <w:br/>
        <w:t>vt 0.519173 0.743164</w:t>
        <w:br/>
        <w:t>vt 0.534522 0.743075</w:t>
        <w:br/>
        <w:t>vt 0.537086 0.738698</w:t>
        <w:br/>
        <w:t>vt 0.537086 0.743323</w:t>
        <w:br/>
        <w:t>vt 0.525500 0.744483</w:t>
        <w:br/>
        <w:t>vt 0.522304 0.744483</w:t>
        <w:br/>
        <w:t>vt 0.525599 0.742986</w:t>
        <w:br/>
        <w:t>vt 0.519173 0.744483</w:t>
        <w:br/>
        <w:t>vt 0.519173 0.743164</w:t>
        <w:br/>
        <w:t>vt 0.528834 0.744483</w:t>
        <w:br/>
        <w:t>vt 0.529049 0.743176</w:t>
        <w:br/>
        <w:t>vt 0.532278 0.743122</w:t>
        <w:br/>
        <w:t>vt 0.532303 0.744483</w:t>
        <w:br/>
        <w:t>vt 0.534522 0.743075</w:t>
        <w:br/>
        <w:t>vt 0.534719 0.744483</w:t>
        <w:br/>
        <w:t>vt 0.520549 0.732834</w:t>
        <w:br/>
        <w:t>vt 0.525016 0.732599</w:t>
        <w:br/>
        <w:t>vt 0.529823 0.732393</w:t>
        <w:br/>
        <w:t>vt 0.533743 0.732767</w:t>
        <w:br/>
        <w:t>vt 0.537086 0.733170</w:t>
        <w:br/>
        <w:t>vt 0.529846 0.729047</w:t>
        <w:br/>
        <w:t>vt 0.525056 0.728725</w:t>
        <w:br/>
        <w:t>vt 0.529846 0.729047</w:t>
        <w:br/>
        <w:t>vt 0.533633 0.728752</w:t>
        <w:br/>
        <w:t>vt 0.520549 0.728942</w:t>
        <w:br/>
        <w:t>vt 0.537086 0.728826</w:t>
        <w:br/>
        <w:t>vt 0.533919 0.724270</w:t>
        <w:br/>
        <w:t>vt 0.537086 0.724381</w:t>
        <w:br/>
        <w:t>vt 0.524395 0.725692</w:t>
        <w:br/>
        <w:t>vt 0.520549 0.724590</w:t>
        <w:br/>
        <w:t>vt 0.520549 0.720286</w:t>
        <w:br/>
        <w:t>vt 0.523976 0.720008</w:t>
        <w:br/>
        <w:t>vt 0.524172 0.723845</w:t>
        <w:br/>
        <w:t>vt 0.520549 0.717723</w:t>
        <w:br/>
        <w:t>vt 0.523787 0.717021</w:t>
        <w:br/>
        <w:t>vt 0.520549 0.714723</w:t>
        <w:br/>
        <w:t>vt 0.523406 0.714312</w:t>
        <w:br/>
        <w:t>vt 0.537086 0.713152</w:t>
        <w:br/>
        <w:t>vt 0.520549 0.712502</w:t>
        <w:br/>
        <w:t>vt 0.537086 0.743323</w:t>
        <w:br/>
        <w:t>vt 0.536821 0.744483</w:t>
        <w:br/>
        <w:t>vt 0.537086 0.720276</w:t>
        <w:br/>
        <w:t>vt 0.533929 0.720159</w:t>
        <w:br/>
        <w:t>vt 0.529612 0.725192</w:t>
        <w:br/>
        <w:t>vt 0.529612 0.725192</w:t>
        <w:br/>
        <w:t>vt 0.529607 0.722941</w:t>
        <w:br/>
        <w:t>vt 0.529607 0.722941</w:t>
        <w:br/>
        <w:t>vt 0.538965 0.743323</w:t>
        <w:br/>
        <w:t>vt 0.538965 0.744483</w:t>
        <w:br/>
        <w:t>vt 0.518874 0.740849</w:t>
        <w:br/>
        <w:t>vt 0.925365 0.068407</w:t>
        <w:br/>
        <w:t>vt 0.934997 0.068735</w:t>
        <w:br/>
        <w:t>vt 0.935474 0.058811</w:t>
        <w:br/>
        <w:t>vt 0.926323 0.058392</w:t>
        <w:br/>
        <w:t>vt 0.975158 0.078673</w:t>
        <w:br/>
        <w:t>vt 0.969634 0.072021</w:t>
        <w:br/>
        <w:t>vt 0.966621 0.083780</w:t>
        <w:br/>
        <w:t>vt 0.974461 0.085351</w:t>
        <w:br/>
        <w:t>vt 0.989362 0.057258</w:t>
        <w:br/>
        <w:t>vt 0.982900 0.058347</w:t>
        <w:br/>
        <w:t>vt 0.981496 0.065737</w:t>
        <w:br/>
        <w:t>vt 0.972655 0.097277</w:t>
        <w:br/>
        <w:t>vt 0.973429 0.091894</w:t>
        <w:br/>
        <w:t>vt 0.965293 0.090119</w:t>
        <w:br/>
        <w:t>vt 0.964481 0.096485</w:t>
        <w:br/>
        <w:t>vt 0.897286 0.057611</w:t>
        <w:br/>
        <w:t>vt 0.887530 0.057121</w:t>
        <w:br/>
        <w:t>vt 0.889676 0.065913</w:t>
        <w:br/>
        <w:t>vt 0.900588 0.070642</w:t>
        <w:br/>
        <w:t>vt 0.892136 0.076722</w:t>
        <w:br/>
        <w:t>vt 0.923513 0.093065</w:t>
        <w:br/>
        <w:t>vt 0.924269 0.086276</w:t>
        <w:br/>
        <w:t>vt 0.914659 0.087136</w:t>
        <w:br/>
        <w:t>vt 0.914653 0.093311</w:t>
        <w:br/>
        <w:t>vt 0.957471 0.070398</w:t>
        <w:br/>
        <w:t>vt 0.955632 0.082254</w:t>
        <w:br/>
        <w:t>vt 0.957633 0.059576</w:t>
        <w:br/>
        <w:t>vt 0.972349 0.059249</w:t>
        <w:br/>
        <w:t>vt 0.954956 0.088553</w:t>
        <w:br/>
        <w:t>vt 0.954570 0.094904</w:t>
        <w:br/>
        <w:t>vt 0.962236 0.048917</w:t>
        <w:br/>
        <w:t>vt 0.973911 0.048874</w:t>
        <w:br/>
        <w:t>vt 0.943833 0.079747</w:t>
        <w:br/>
        <w:t>vt 0.943979 0.069280</w:t>
        <w:br/>
        <w:t>vt 0.943984 0.059096</w:t>
        <w:br/>
        <w:t>vt 0.944387 0.093080</w:t>
        <w:br/>
        <w:t>vt 0.944019 0.086522</w:t>
        <w:br/>
        <w:t>vt 0.953448 0.048983</w:t>
        <w:br/>
        <w:t>vt 0.912426 0.058482</w:t>
        <w:br/>
        <w:t>vt 0.913402 0.069772</w:t>
        <w:br/>
        <w:t>vt 0.903961 0.087734</w:t>
        <w:br/>
        <w:t>vt 0.904495 0.093884</w:t>
        <w:br/>
        <w:t>vt 0.909408 0.047883</w:t>
        <w:br/>
        <w:t>vt 0.896554 0.047744</w:t>
        <w:br/>
        <w:t>vt 0.894061 0.094631</w:t>
        <w:br/>
        <w:t>vt 0.893363 0.088715</w:t>
        <w:br/>
        <w:t>vt 0.885363 0.047607</w:t>
        <w:br/>
        <w:t>vt 0.929186 0.056700</w:t>
        <w:br/>
        <w:t>vt 0.928744 0.055485</w:t>
        <w:br/>
        <w:t>vt 0.926319 0.048289</w:t>
        <w:br/>
        <w:t>vt 0.920184 0.048139</w:t>
        <w:br/>
        <w:t>vt 0.997032 0.048970</w:t>
        <w:br/>
        <w:t>vt 0.986020 0.048822</w:t>
        <w:br/>
        <w:t>vt 0.942103 0.056725</w:t>
        <w:br/>
        <w:t>vt 0.942769 0.055800</w:t>
        <w:br/>
        <w:t>vt 0.934518 0.078643</w:t>
        <w:br/>
        <w:t>vt 0.924935 0.079351</w:t>
        <w:br/>
        <w:t>vt 0.926377 0.080594</w:t>
        <w:br/>
        <w:t>vt 0.934502 0.080074</w:t>
        <w:br/>
        <w:t>vt 0.976836 0.086637</w:t>
        <w:br/>
        <w:t>vt 0.978860 0.082409</w:t>
        <w:br/>
        <w:t>vt 0.976670 0.081929</w:t>
        <w:br/>
        <w:t>vt 0.974461 0.085351</w:t>
        <w:br/>
        <w:t>vt 0.964490 0.097250</w:t>
        <w:br/>
        <w:t>vt 0.973175 0.098108</w:t>
        <w:br/>
        <w:t>vt 0.972655 0.097277</w:t>
        <w:br/>
        <w:t>vt 0.973175 0.098108</w:t>
        <w:br/>
        <w:t>vt 0.975345 0.092951</w:t>
        <w:br/>
        <w:t>vt 0.973429 0.091894</w:t>
        <w:br/>
        <w:t>vt 0.914734 0.094524</w:t>
        <w:br/>
        <w:t>vt 0.924772 0.094498</w:t>
        <w:br/>
        <w:t>vt 0.923513 0.093065</w:t>
        <w:br/>
        <w:t>vt 0.924772 0.094498</w:t>
        <w:br/>
        <w:t>vt 0.925721 0.087380</w:t>
        <w:br/>
        <w:t>vt 0.924269 0.086276</w:t>
        <w:br/>
        <w:t>vt 0.954702 0.095710</w:t>
        <w:br/>
        <w:t>vt 0.944019 0.086522</w:t>
        <w:br/>
        <w:t>vt 0.943833 0.079747</w:t>
        <w:br/>
        <w:t>vt 0.942520 0.080880</w:t>
        <w:br/>
        <w:t>vt 0.942663 0.087491</w:t>
        <w:br/>
        <w:t>vt 0.943340 0.094195</w:t>
        <w:br/>
        <w:t>vt 0.904514 0.095434</w:t>
        <w:br/>
        <w:t>vt 0.893363 0.088715</w:t>
        <w:br/>
        <w:t>vt 0.892524 0.082692</w:t>
        <w:br/>
        <w:t>vt 0.891200 0.082951</w:t>
        <w:br/>
        <w:t>vt 0.891177 0.089379</w:t>
        <w:br/>
        <w:t>vt 0.893222 0.095544</w:t>
        <w:br/>
        <w:t>vt 0.914211 0.099186</w:t>
        <w:br/>
        <w:t>vt 0.914734 0.094524</w:t>
        <w:br/>
        <w:t>vt 0.904514 0.095434</w:t>
        <w:br/>
        <w:t>vt 0.893222 0.095544</w:t>
        <w:br/>
        <w:t>vt 0.893720 0.106530</w:t>
        <w:br/>
        <w:t>vt 0.904188 0.105250</w:t>
        <w:br/>
        <w:t>vt 0.914739 0.139120</w:t>
        <w:br/>
        <w:t>vt 0.912070 0.149998</w:t>
        <w:br/>
        <w:t>vt 0.918477 0.149586</w:t>
        <w:br/>
        <w:t>vt 0.962665 0.107229</w:t>
        <w:br/>
        <w:t>vt 0.972386 0.108275</w:t>
        <w:br/>
        <w:t>vt 0.954702 0.095710</w:t>
        <w:br/>
        <w:t>vt 0.953416 0.098000</w:t>
        <w:br/>
        <w:t>vt 0.950445 0.104704</w:t>
        <w:br/>
        <w:t>vt 0.942882 0.100601</w:t>
        <w:br/>
        <w:t>vt 0.943308 0.104104</w:t>
        <w:br/>
        <w:t>vt 0.934213 0.103435</w:t>
        <w:br/>
        <w:t>vt 0.933003 0.149874</w:t>
        <w:br/>
        <w:t>vt 0.933375 0.138684</w:t>
        <w:br/>
        <w:t>vt 0.925402 0.139012</w:t>
        <w:br/>
        <w:t>vt 0.925017 0.149614</w:t>
        <w:br/>
        <w:t>vt 0.933624 0.095393</w:t>
        <w:br/>
        <w:t>vt 0.934544 0.093189</w:t>
        <w:br/>
        <w:t>vt 0.903696 0.139120</w:t>
        <w:br/>
        <w:t>vt 0.905980 0.150187</w:t>
        <w:br/>
        <w:t>vt 0.901101 0.150335</w:t>
        <w:br/>
        <w:t>vt 0.893614 0.139298</w:t>
        <w:br/>
        <w:t>vt 0.893207 0.151072</w:t>
        <w:br/>
        <w:t>vt 0.915275 0.126337</w:t>
        <w:br/>
        <w:t>vt 0.925838 0.126155</w:t>
        <w:br/>
        <w:t>vt 0.971217 0.150665</w:t>
        <w:br/>
        <w:t>vt 0.971186 0.139422</w:t>
        <w:br/>
        <w:t>vt 0.961204 0.139094</w:t>
        <w:br/>
        <w:t>vt 0.960285 0.150322</w:t>
        <w:br/>
        <w:t>vt 0.950861 0.138809</w:t>
        <w:br/>
        <w:t>vt 0.949976 0.150240</w:t>
        <w:br/>
        <w:t>vt 0.940978 0.139187</w:t>
        <w:br/>
        <w:t>vt 0.940775 0.150038</w:t>
        <w:br/>
        <w:t>vt 0.933302 0.125764</w:t>
        <w:br/>
        <w:t>vt 0.904360 0.126852</w:t>
        <w:br/>
        <w:t>vt 0.893822 0.127248</w:t>
        <w:br/>
        <w:t>vt 0.971282 0.127673</w:t>
        <w:br/>
        <w:t>vt 0.961638 0.127045</w:t>
        <w:br/>
        <w:t>vt 0.951548 0.126840</w:t>
        <w:br/>
        <w:t>vt 0.941997 0.126538</w:t>
        <w:br/>
        <w:t>vt 0.914592 0.116452</w:t>
        <w:br/>
        <w:t>vt 0.914876 0.120297</w:t>
        <w:br/>
        <w:t>vt 0.920250 0.115973</w:t>
        <w:br/>
        <w:t>vt 0.933791 0.121836</w:t>
        <w:br/>
        <w:t>vt 0.926353 0.119085</w:t>
        <w:br/>
        <w:t>vt 0.904500 0.116984</w:t>
        <w:br/>
        <w:t>vt 0.914262 0.110045</w:t>
        <w:br/>
        <w:t>vt 0.913453 0.104158</w:t>
        <w:br/>
        <w:t>vt 0.893650 0.117737</w:t>
        <w:br/>
        <w:t>vt 0.972085 0.118446</w:t>
        <w:br/>
        <w:t>vt 0.962294 0.117421</w:t>
        <w:br/>
        <w:t>vt 0.951391 0.109066</w:t>
        <w:br/>
        <w:t>vt 0.951768 0.116821</w:t>
        <w:br/>
        <w:t>vt 0.942814 0.108633</w:t>
        <w:br/>
        <w:t>vt 0.942779 0.116440</w:t>
        <w:br/>
        <w:t>vt 0.934295 0.108330</w:t>
        <w:br/>
        <w:t>vt 0.934478 0.116045</w:t>
        <w:br/>
        <w:t>vt 0.925107 0.098692</w:t>
        <w:br/>
        <w:t>vt 0.926120 0.102576</w:t>
        <w:br/>
        <w:t>vt 0.933800 0.098734</w:t>
        <w:br/>
        <w:t>vt 0.940216 0.279275</w:t>
        <w:br/>
        <w:t>vt 0.931021 0.273162</w:t>
        <w:br/>
        <w:t>vt 0.928393 0.286951</w:t>
        <w:br/>
        <w:t>vt 0.938374 0.289582</w:t>
        <w:br/>
        <w:t>vt 0.918142 0.262559</w:t>
        <w:br/>
        <w:t>vt 0.916841 0.262359</w:t>
        <w:br/>
        <w:t>vt 0.920128 0.275699</w:t>
        <w:br/>
        <w:t>vt 0.924410 0.268918</w:t>
        <w:br/>
        <w:t>vt 0.907042 0.250247</w:t>
        <w:br/>
        <w:t>vt 0.912473 0.263088</w:t>
        <w:br/>
        <w:t>vt 0.913051 0.275899</w:t>
        <w:br/>
        <w:t>vt 0.904084 0.252834</w:t>
        <w:br/>
        <w:t>vt 0.900801 0.255890</w:t>
        <w:br/>
        <w:t>vt 0.909205 0.265450</w:t>
        <w:br/>
        <w:t>vt 0.895033 0.261227</w:t>
        <w:br/>
        <w:t>vt 0.902196 0.269953</w:t>
        <w:br/>
        <w:t>vt 0.889857 0.248554</w:t>
        <w:br/>
        <w:t>vt 0.886263 0.255752</w:t>
        <w:br/>
        <w:t>vt 0.873802 0.271513</w:t>
        <w:br/>
        <w:t>vt 0.880074 0.264789</w:t>
        <w:br/>
        <w:t>vt 0.872512 0.262059</w:t>
        <w:br/>
        <w:t>vt 0.870894 0.269051</w:t>
        <w:br/>
        <w:t>vt 0.887494 0.270175</w:t>
        <w:br/>
        <w:t>vt 0.894565 0.276683</w:t>
        <w:br/>
        <w:t>vt 0.898399 0.282922</w:t>
        <w:br/>
        <w:t>vt 0.905926 0.278720</w:t>
        <w:br/>
        <w:t>vt 0.877655 0.253098</w:t>
        <w:br/>
        <w:t>vt 0.881233 0.245492</w:t>
        <w:br/>
        <w:t>vt 0.894307 0.246804</w:t>
        <w:br/>
        <w:t>vt 0.893760 0.241809</w:t>
        <w:br/>
        <w:t>vt 0.881720 0.237795</w:t>
        <w:br/>
        <w:t>vt 0.895177 0.240081</w:t>
        <w:br/>
        <w:t>vt 0.889532 0.233793</w:t>
        <w:br/>
        <w:t>vt 0.930606 0.250185</w:t>
        <w:br/>
        <w:t>vt 0.916433 0.240573</w:t>
        <w:br/>
        <w:t>vt 0.983563 0.190138</w:t>
        <w:br/>
        <w:t>vt 0.982814 0.180817</w:t>
        <w:br/>
        <w:t>vt 0.979068 0.183076</w:t>
        <w:br/>
        <w:t>vt 0.976826 0.188794</w:t>
        <w:br/>
        <w:t>vt 0.971604 0.197052</w:t>
        <w:br/>
        <w:t>vt 0.982350 0.200603</w:t>
        <w:br/>
        <w:t>vt 0.964008 0.206658</w:t>
        <w:br/>
        <w:t>vt 0.974084 0.210322</w:t>
        <w:br/>
        <w:t>vt 0.963794 0.191137</w:t>
        <w:br/>
        <w:t>vt 0.955447 0.200091</w:t>
        <w:br/>
        <w:t>vt 0.948381 0.190958</w:t>
        <w:br/>
        <w:t>vt 0.939671 0.199282</w:t>
        <w:br/>
        <w:t>vt 0.946794 0.208837</w:t>
        <w:br/>
        <w:t>vt 0.943660 0.180435</w:t>
        <w:br/>
        <w:t>vt 0.934110 0.188833</w:t>
        <w:br/>
        <w:t>vt 0.930208 0.208583</w:t>
        <w:br/>
        <w:t>vt 0.937370 0.218460</w:t>
        <w:br/>
        <w:t>vt 0.923429 0.200619</w:t>
        <w:br/>
        <w:t>vt 0.905670 0.204301</w:t>
        <w:br/>
        <w:t>vt 0.912636 0.211901</w:t>
        <w:br/>
        <w:t>vt 0.915650 0.192329</w:t>
        <w:br/>
        <w:t>vt 0.898103 0.213057</w:t>
        <w:br/>
        <w:t>vt 0.902954 0.219934</w:t>
        <w:br/>
        <w:t>vt 0.868086 0.230610</w:t>
        <w:br/>
        <w:t>vt 0.874219 0.233382</w:t>
        <w:br/>
        <w:t>vt 0.885703 0.227279</w:t>
        <w:br/>
        <w:t>vt 0.916433 0.240573</w:t>
        <w:br/>
        <w:t>vt 0.907995 0.227746</w:t>
        <w:br/>
        <w:t>vt 0.926757 0.229516</w:t>
        <w:br/>
        <w:t>vt 0.919193 0.219288</w:t>
        <w:br/>
        <w:t>vt 0.938463 0.238301</w:t>
        <w:br/>
        <w:t>vt 0.947629 0.226036</w:t>
        <w:br/>
        <w:t>vt 0.926757 0.229516</w:t>
        <w:br/>
        <w:t>vt 0.947821 0.245525</w:t>
        <w:br/>
        <w:t>vt 0.957237 0.232483</w:t>
        <w:br/>
        <w:t>vt 0.939833 0.255797</w:t>
        <w:br/>
        <w:t>vt 0.955480 0.251359</w:t>
        <w:br/>
        <w:t>vt 0.966172 0.239377</w:t>
        <w:br/>
        <w:t>vt 0.946307 0.260303</w:t>
        <w:br/>
        <w:t>vt 0.975004 0.230697</w:t>
        <w:br/>
        <w:t>vt 0.966654 0.220290</w:t>
        <w:br/>
        <w:t>vt 0.977307 0.223180</w:t>
        <w:br/>
        <w:t>vt 0.981803 0.212321</w:t>
        <w:br/>
        <w:t>vt 0.957000 0.215729</w:t>
        <w:br/>
        <w:t>vt 0.943810 0.172609</w:t>
        <w:br/>
        <w:t>vt 0.931448 0.178425</w:t>
        <w:br/>
        <w:t>vt 0.923938 0.181313</w:t>
        <w:br/>
        <w:t>vt 0.957290 0.182823</w:t>
        <w:br/>
        <w:t>vt 0.953288 0.171513</w:t>
        <w:br/>
        <w:t>vt 0.969944 0.184242</w:t>
        <w:br/>
        <w:t>vt 0.965064 0.177745</w:t>
        <w:br/>
        <w:t>vt 0.975562 0.177822</w:t>
        <w:br/>
        <w:t>vt 0.979852 0.174123</w:t>
        <w:br/>
        <w:t>vt 0.963198 0.170614</w:t>
        <w:br/>
        <w:t>vt 0.970105 0.175540</w:t>
        <w:br/>
        <w:t>vt 0.972902 0.171040</w:t>
        <w:br/>
        <w:t>vt 0.928393 0.286951</w:t>
        <w:br/>
        <w:t>vt 0.920128 0.275699</w:t>
        <w:br/>
        <w:t>vt 0.919403 0.279795</w:t>
        <w:br/>
        <w:t>vt 0.926132 0.288202</w:t>
        <w:br/>
        <w:t>vt 0.913482 0.279311</w:t>
        <w:br/>
        <w:t>vt 0.872080 0.273431</w:t>
        <w:br/>
        <w:t>vt 0.873802 0.271513</w:t>
        <w:br/>
        <w:t>vt 0.870894 0.269051</w:t>
        <w:br/>
        <w:t>vt 0.868885 0.270168</w:t>
        <w:br/>
        <w:t>vt 0.872080 0.273431</w:t>
        <w:br/>
        <w:t>vt 0.868885 0.270168</w:t>
        <w:br/>
        <w:t>vt 0.868047 0.271020</w:t>
        <w:br/>
        <w:t>vt 0.870614 0.274503</w:t>
        <w:br/>
        <w:t>vt 0.874880 0.251854</w:t>
        <w:br/>
        <w:t>vt 0.869759 0.261705</w:t>
        <w:br/>
        <w:t>vt 0.876000 0.276574</w:t>
        <w:br/>
        <w:t>vt 0.877817 0.274445</w:t>
        <w:br/>
        <w:t>vt 0.875167 0.277762</w:t>
        <w:br/>
        <w:t>vt 0.885709 0.280939</w:t>
        <w:br/>
        <w:t>vt 0.881958 0.277381</w:t>
        <w:br/>
        <w:t>vt 0.879935 0.279651</w:t>
        <w:br/>
        <w:t>vt 0.884084 0.283313</w:t>
        <w:br/>
        <w:t>vt 0.884084 0.283313</w:t>
        <w:br/>
        <w:t>vt 0.879935 0.279651</w:t>
        <w:br/>
        <w:t>vt 0.879124 0.280757</w:t>
        <w:br/>
        <w:t>vt 0.883215 0.284326</w:t>
        <w:br/>
        <w:t>vt 0.892009 0.288121</w:t>
        <w:br/>
        <w:t>vt 0.899055 0.285667</w:t>
        <w:br/>
        <w:t>vt 0.898399 0.282922</w:t>
        <w:br/>
        <w:t>vt 0.891964 0.286122</w:t>
        <w:br/>
        <w:t>vt 0.899055 0.285667</w:t>
        <w:br/>
        <w:t>vt 0.892009 0.288121</w:t>
        <w:br/>
        <w:t>vt 0.891824 0.289485</w:t>
        <w:br/>
        <w:t>vt 0.898363 0.287966</w:t>
        <w:br/>
        <w:t>vt 0.891964 0.286122</w:t>
        <w:br/>
        <w:t>vt 0.889501 0.284437</w:t>
        <w:br/>
        <w:t>vt 0.888545 0.286717</w:t>
        <w:br/>
        <w:t>vt 0.892009 0.288121</w:t>
        <w:br/>
        <w:t>vt 0.888545 0.286717</w:t>
        <w:br/>
        <w:t>vt 0.887688 0.288215</w:t>
        <w:br/>
        <w:t>vt 0.906693 0.281486</w:t>
        <w:br/>
        <w:t>vt 0.877686 0.244808</w:t>
        <w:br/>
        <w:t>vt 0.878757 0.238594</w:t>
        <w:br/>
        <w:t>vt 0.869881 0.233819</w:t>
        <w:br/>
        <w:t>vt 0.866322 0.231646</w:t>
        <w:br/>
        <w:t>vt 0.870827 0.207216</w:t>
        <w:br/>
        <w:t>vt 0.867966 0.206265</w:t>
        <w:br/>
        <w:t>vt 0.864693 0.217187</w:t>
        <w:br/>
        <w:t>vt 0.865001 0.222799</w:t>
        <w:br/>
        <w:t>vt 0.862228 0.222994</w:t>
        <w:br/>
        <w:t>vt 0.872659 0.235020</w:t>
        <w:br/>
        <w:t>vt 0.948798 0.284657</w:t>
        <w:br/>
        <w:t>vt 0.938714 0.291798</w:t>
        <w:br/>
        <w:t>vt 0.950508 0.286493</w:t>
        <w:br/>
        <w:t>vt 0.927258 0.289824</w:t>
        <w:br/>
        <w:t>vt 0.881958 0.277381</w:t>
        <w:br/>
        <w:t>vt 0.891964 0.286122</w:t>
        <w:br/>
        <w:t>vt 0.889501 0.284437</w:t>
        <w:br/>
        <w:t>vt 0.868885 0.270168</w:t>
        <w:br/>
        <w:t>vt 0.867998 0.266988</w:t>
        <w:br/>
        <w:t>vt 0.869759 0.261705</w:t>
        <w:br/>
        <w:t>vt 0.907439 0.282405</w:t>
        <w:br/>
        <w:t>vt 0.906693 0.281486</w:t>
        <w:br/>
        <w:t>vt 0.924905 0.173126</w:t>
        <w:br/>
        <w:t>vt 0.928980 0.171558</w:t>
        <w:br/>
        <w:t>vt 0.976607 0.169110</w:t>
        <w:br/>
        <w:t>vt 0.981498 0.172282</w:t>
        <w:br/>
        <w:t>vt 0.984329 0.176824</w:t>
        <w:br/>
        <w:t>vt 0.971147 0.168131</w:t>
        <w:br/>
        <w:t>vt 0.962305 0.168206</w:t>
        <w:br/>
        <w:t>vt 0.984955 0.181282</w:t>
        <w:br/>
        <w:t>vt 0.985080 0.190489</w:t>
        <w:br/>
        <w:t>vt 0.984541 0.201270</w:t>
        <w:br/>
        <w:t>vt 0.984014 0.212369</w:t>
        <w:br/>
        <w:t>vt 0.985801 0.216863</w:t>
        <w:br/>
        <w:t>vt 0.982925 0.224710</w:t>
        <w:br/>
        <w:t>vt 0.984481 0.225303</w:t>
        <w:br/>
        <w:t>vt 0.987342 0.216888</w:t>
        <w:br/>
        <w:t>vt 0.976543 0.231887</w:t>
        <w:br/>
        <w:t>vt 0.982499 0.230804</w:t>
        <w:br/>
        <w:t>vt 0.981153 0.229629</w:t>
        <w:br/>
        <w:t>vt 0.968043 0.240654</w:t>
        <w:br/>
        <w:t>vt 0.956863 0.252833</w:t>
        <w:br/>
        <w:t>vt 0.947107 0.263155</w:t>
        <w:br/>
        <w:t>vt 0.952412 0.169177</w:t>
        <w:br/>
        <w:t>vt 0.943616 0.170132</w:t>
        <w:br/>
        <w:t>vt 0.935694 0.168788</w:t>
        <w:br/>
        <w:t>vt 0.935632 0.166228</w:t>
        <w:br/>
        <w:t>vt 0.927379 0.169824</w:t>
        <w:br/>
        <w:t>vt 0.921938 0.180802</w:t>
        <w:br/>
        <w:t>vt 0.922493 0.172024</w:t>
        <w:br/>
        <w:t>vt 0.914214 0.190024</w:t>
        <w:br/>
        <w:t>vt 0.903937 0.202048</w:t>
        <w:br/>
        <w:t>vt 0.895423 0.213479</w:t>
        <w:br/>
        <w:t>vt 0.927082 0.109571</w:t>
        <w:br/>
        <w:t>vt 0.926644 0.116072</w:t>
        <w:br/>
        <w:t>vt 0.973052 0.140048</w:t>
        <w:br/>
        <w:t>vt 0.971186 0.139422</w:t>
        <w:br/>
        <w:t>vt 0.971217 0.150665</w:t>
        <w:br/>
        <w:t>vt 0.972652 0.152015</w:t>
        <w:br/>
        <w:t>vt 0.961092 0.151999</w:t>
        <w:br/>
        <w:t>vt 0.972652 0.152015</w:t>
        <w:br/>
        <w:t>vt 0.950344 0.151904</w:t>
        <w:br/>
        <w:t>vt 0.940775 0.150038</w:t>
        <w:br/>
        <w:t>vt 0.940109 0.151811</w:t>
        <w:br/>
        <w:t>vt 0.933042 0.151821</w:t>
        <w:br/>
        <w:t>vt 0.925250 0.151811</w:t>
        <w:br/>
        <w:t>vt 0.912430 0.151975</w:t>
        <w:br/>
        <w:t>vt 0.918784 0.151892</w:t>
        <w:br/>
        <w:t>vt 0.918477 0.149586</w:t>
        <w:br/>
        <w:t>vt 0.912070 0.149998</w:t>
        <w:br/>
        <w:t>vt 0.901101 0.150335</w:t>
        <w:br/>
        <w:t>vt 0.900719 0.152133</w:t>
        <w:br/>
        <w:t>vt 0.906044 0.152070</w:t>
        <w:br/>
        <w:t>vt 0.905980 0.150187</w:t>
        <w:br/>
        <w:t>vt 0.893207 0.151072</w:t>
        <w:br/>
        <w:t>vt 0.890587 0.152040</w:t>
        <w:br/>
        <w:t>vt 0.893207 0.151072</w:t>
        <w:br/>
        <w:t>vt 0.893614 0.139298</w:t>
        <w:br/>
        <w:t>vt 0.890587 0.139501</w:t>
        <w:br/>
        <w:t>vt 0.890587 0.152040</w:t>
        <w:br/>
        <w:t>vt 0.977382 0.070179</w:t>
        <w:br/>
        <w:t>vt 0.892524 0.082692</w:t>
        <w:br/>
        <w:t>vt 0.903277 0.081588</w:t>
        <w:br/>
        <w:t>vt 0.914602 0.080990</w:t>
        <w:br/>
        <w:t>vt 0.944387 0.093080</w:t>
        <w:br/>
        <w:t>vt 0.943340 0.094195</w:t>
        <w:br/>
        <w:t>vt 0.894061 0.094631</w:t>
        <w:br/>
        <w:t>vt 0.934186 0.087446</w:t>
        <w:br/>
        <w:t>vt 0.891427 0.077061</w:t>
        <w:br/>
        <w:t>vt 0.890088 0.076693</w:t>
        <w:br/>
        <w:t>vt 0.868861 0.057655</w:t>
        <w:br/>
        <w:t>vt 0.868861 0.052115</w:t>
        <w:br/>
        <w:t>vt 0.862521 0.049017</w:t>
        <w:br/>
        <w:t>vt 0.861135 0.056090</w:t>
        <w:br/>
        <w:t>vt 0.893822 0.127248</w:t>
        <w:br/>
        <w:t>vt 0.890587 0.127673</w:t>
        <w:br/>
        <w:t>vt 0.893650 0.117737</w:t>
        <w:br/>
        <w:t>vt 0.890587 0.117654</w:t>
        <w:br/>
        <w:t>vt 0.893720 0.106530</w:t>
        <w:br/>
        <w:t>vt 0.890587 0.106912</w:t>
        <w:br/>
        <w:t>vt 0.890587 0.096594</w:t>
        <w:br/>
        <w:t>vt 0.973261 0.128243</w:t>
        <w:br/>
        <w:t>vt 0.971282 0.127673</w:t>
        <w:br/>
        <w:t>vt 0.973505 0.118919</w:t>
        <w:br/>
        <w:t>vt 0.972085 0.118446</w:t>
        <w:br/>
        <w:t>vt 0.973841 0.108684</w:t>
        <w:br/>
        <w:t>vt 0.974369 0.098858</w:t>
        <w:br/>
        <w:t>vt 0.945462 0.097099</w:t>
        <w:br/>
        <w:t>vt 0.945462 0.097099</w:t>
        <w:br/>
        <w:t>vt 0.926446 0.105442</w:t>
        <w:br/>
        <w:t>vt 0.839860 0.121420</w:t>
        <w:br/>
        <w:t>vt 0.848572 0.121898</w:t>
        <w:br/>
        <w:t>vt 0.849483 0.107984</w:t>
        <w:br/>
        <w:t>vt 0.838409 0.108065</w:t>
        <w:br/>
        <w:t>vt 0.856722 0.121762</w:t>
        <w:br/>
        <w:t>vt 0.859060 0.108537</w:t>
        <w:br/>
        <w:t>vt 0.831412 0.121220</w:t>
        <w:br/>
        <w:t>vt 0.827111 0.107984</w:t>
        <w:br/>
        <w:t>vt 0.823637 0.121868</w:t>
        <w:br/>
        <w:t>vt 0.868861 0.110593</w:t>
        <w:br/>
        <w:t>vt 0.862389 0.121645</w:t>
        <w:br/>
        <w:t>vt 0.868861 0.122270</w:t>
        <w:br/>
        <w:t>vt 0.840779 0.254473</w:t>
        <w:br/>
        <w:t>vt 0.850759 0.257054</w:t>
        <w:br/>
        <w:t>vt 0.851040 0.250433</w:t>
        <w:br/>
        <w:t>vt 0.840633 0.249986</w:t>
        <w:br/>
        <w:t>vt 0.839611 0.125198</w:t>
        <w:br/>
        <w:t>vt 0.839860 0.121420</w:t>
        <w:br/>
        <w:t>vt 0.831541 0.125198</w:t>
        <w:br/>
        <w:t>vt 0.823637 0.121868</w:t>
        <w:br/>
        <w:t>vt 0.823637 0.125198</w:t>
        <w:br/>
        <w:t>vt 0.848028 0.125198</w:t>
        <w:br/>
        <w:t>vt 0.848572 0.121898</w:t>
        <w:br/>
        <w:t>vt 0.856787 0.125198</w:t>
        <w:br/>
        <w:t>vt 0.856722 0.121762</w:t>
        <w:br/>
        <w:t>vt 0.862886 0.125198</w:t>
        <w:br/>
        <w:t>vt 0.862389 0.121645</w:t>
        <w:br/>
        <w:t>vt 0.941343 0.312464</w:t>
        <w:br/>
        <w:t>vt 0.938492 0.312118</w:t>
        <w:br/>
        <w:t>vt 0.939086 0.327553</w:t>
        <w:br/>
        <w:t>vt 0.838388 0.095194</w:t>
        <w:br/>
        <w:t>vt 0.827111 0.095788</w:t>
        <w:br/>
        <w:t>vt 0.850525 0.094676</w:t>
        <w:br/>
        <w:t>vt 0.860422 0.095619</w:t>
        <w:br/>
        <w:t>vt 0.830389 0.249824</w:t>
        <w:br/>
        <w:t>vt 0.868861 0.096636</w:t>
        <w:br/>
        <w:t>vt 0.850583 0.086228</w:t>
        <w:br/>
        <w:t>vt 0.838490 0.085415</w:t>
        <w:br/>
        <w:t>vt 0.860144 0.085482</w:t>
        <w:br/>
        <w:t>vt 0.850583 0.086228</w:t>
        <w:br/>
        <w:t>vt 0.827111 0.085962</w:t>
        <w:br/>
        <w:t>vt 0.868861 0.085669</w:t>
        <w:br/>
        <w:t>vt 0.860865 0.074168</w:t>
        <w:br/>
        <w:t>vt 0.868861 0.074447</w:t>
        <w:br/>
        <w:t>vt 0.836822 0.077757</w:t>
        <w:br/>
        <w:t>vt 0.827111 0.074976</w:t>
        <w:br/>
        <w:t>vt 0.836258 0.073094</w:t>
        <w:br/>
        <w:t>vt 0.835764 0.063407</w:t>
        <w:br/>
        <w:t>vt 0.827111 0.064108</w:t>
        <w:br/>
        <w:t>vt 0.835287 0.055866</w:t>
        <w:br/>
        <w:t>vt 0.827111 0.057638</w:t>
        <w:br/>
        <w:t>vt 0.827111 0.050065</w:t>
        <w:br/>
        <w:t>vt 0.834325 0.049026</w:t>
        <w:br/>
        <w:t>vt 0.913482 0.279311</w:t>
        <w:br/>
        <w:t>vt 0.868861 0.046098</w:t>
        <w:br/>
        <w:t>vt 0.947999 0.321839</w:t>
        <w:br/>
        <w:t>vt 0.952564 0.323788</w:t>
        <w:br/>
        <w:t>vt 0.953103 0.292748</w:t>
        <w:br/>
        <w:t>vt 0.827111 0.044456</w:t>
        <w:br/>
        <w:t>vt 0.967559 0.297714</w:t>
        <w:br/>
        <w:t>vt 0.961341 0.291550</w:t>
        <w:br/>
        <w:t>vt 0.963111 0.318058</w:t>
        <w:br/>
        <w:t>vt 0.879799 0.218245</w:t>
        <w:br/>
        <w:t>vt 0.865001 0.222799</w:t>
        <w:br/>
        <w:t>vt 0.870827 0.207216</w:t>
        <w:br/>
        <w:t>vt 0.943340 0.094195</w:t>
        <w:br/>
        <w:t>vt 0.868192 0.125198</w:t>
        <w:br/>
        <w:t>vt 0.868861 0.122270</w:t>
        <w:br/>
        <w:t>vt 0.868861 0.064083</w:t>
        <w:br/>
        <w:t>vt 0.860891 0.063789</w:t>
        <w:br/>
        <w:t>vt 0.849992 0.076495</w:t>
        <w:br/>
        <w:t>vt 0.849992 0.076495</w:t>
        <w:br/>
        <w:t>vt 0.977908 0.284969</w:t>
        <w:br/>
        <w:t>vt 0.985752 0.289936</w:t>
        <w:br/>
        <w:t>vt 0.985754 0.281674</w:t>
        <w:br/>
        <w:t>vt 0.979091 0.281853</w:t>
        <w:br/>
        <w:t>vt 0.984613 0.295190</w:t>
        <w:br/>
        <w:t>vt 0.976968 0.290039</w:t>
        <w:br/>
        <w:t>vt 0.976788 0.295127</w:t>
        <w:br/>
        <w:t>vt 0.849980 0.070811</w:t>
        <w:br/>
        <w:t>vt 0.989195 0.293740</w:t>
        <w:br/>
        <w:t>vt 0.996734 0.280664</w:t>
        <w:br/>
        <w:t>vt 0.849980 0.070811</w:t>
        <w:br/>
        <w:t>vt 0.982409 0.308539</w:t>
        <w:br/>
        <w:t>vt 0.977906 0.304631</w:t>
        <w:br/>
        <w:t>vt 0.979035 0.308168</w:t>
        <w:br/>
        <w:t>vt 0.873605 0.122270</w:t>
        <w:br/>
        <w:t>vt 0.873605 0.125198</w:t>
        <w:br/>
        <w:t>vt 0.853984 0.050202</w:t>
        <w:br/>
        <w:t>vt 0.850334 0.046779</w:t>
        <w:br/>
        <w:t>vt 0.850334 0.058451</w:t>
        <w:br/>
        <w:t>vt 0.854869 0.058451</w:t>
        <w:br/>
        <w:t>vt 0.844281 0.053812</w:t>
        <w:br/>
        <w:t>vt 0.841820 0.053443</w:t>
        <w:br/>
        <w:t>vt 0.841749 0.059923</w:t>
        <w:br/>
        <w:t>vt 0.845351 0.059923</w:t>
        <w:br/>
        <w:t>vt 0.943619 0.297238</w:t>
        <w:br/>
        <w:t>vt 0.938023 0.301814</w:t>
        <w:br/>
        <w:t>vt 0.822882 0.116023</w:t>
        <w:br/>
        <w:t>vt 0.898879 0.335874</w:t>
        <w:br/>
        <w:t>vt 0.898166 0.344920</w:t>
        <w:br/>
        <w:t>vt 0.906981 0.335018</w:t>
        <w:br/>
        <w:t>vt 0.895782 0.331505</w:t>
        <w:br/>
        <w:t>vt 0.898879 0.335874</w:t>
        <w:br/>
        <w:t>vt 0.906981 0.335018</w:t>
        <w:br/>
        <w:t>vt 0.897917 0.326154</w:t>
        <w:br/>
        <w:t>vt 0.895782 0.331505</w:t>
        <w:br/>
        <w:t>vt 0.902048 0.322608</w:t>
        <w:br/>
        <w:t>vt 0.907642 0.321261</w:t>
        <w:br/>
        <w:t>vt 0.913307 0.323246</w:t>
        <w:br/>
        <w:t>vt 0.916379 0.326373</w:t>
        <w:br/>
        <w:t>vt 0.906981 0.335018</w:t>
        <w:br/>
        <w:t>vt 0.917854 0.329789</w:t>
        <w:br/>
        <w:t>vt 0.918324 0.333449</w:t>
        <w:br/>
        <w:t>vt 0.916458 0.335335</w:t>
        <w:br/>
        <w:t>vt 0.918324 0.333449</w:t>
        <w:br/>
        <w:t>vt 0.915526 0.336475</w:t>
        <w:br/>
        <w:t>vt 0.915246 0.343529</w:t>
        <w:br/>
        <w:t>vt 0.917534 0.340507</w:t>
        <w:br/>
        <w:t>vt 0.915526 0.336475</w:t>
        <w:br/>
        <w:t>vt 0.912265 0.346252</w:t>
        <w:br/>
        <w:t>vt 0.907750 0.348122</w:t>
        <w:br/>
        <w:t>vt 0.903371 0.348308</w:t>
        <w:br/>
        <w:t>vt 0.919370 0.337393</w:t>
        <w:br/>
        <w:t>vt 0.916740 0.336637</w:t>
        <w:br/>
        <w:t>vt 0.843008 0.050749</w:t>
        <w:br/>
        <w:t>vt 0.896883 0.335772</w:t>
        <w:br/>
        <w:t>vt 0.895151 0.339953</w:t>
        <w:br/>
        <w:t>vt 0.968811 0.289313</w:t>
        <w:br/>
        <w:t>vt 0.881283 0.056713</w:t>
        <w:br/>
        <w:t>vt 0.872964 0.047596</w:t>
        <w:br/>
        <w:t>vt 0.935591 0.056725</w:t>
        <w:br/>
        <w:t>vt 0.849641 0.028611</w:t>
        <w:br/>
        <w:t>vt 0.839452 0.028611</w:t>
        <w:br/>
        <w:t>vt 0.839063 0.039677</w:t>
        <w:br/>
        <w:t>vt 0.849845 0.039677</w:t>
        <w:br/>
        <w:t>vt 0.861103 0.028611</w:t>
        <w:br/>
        <w:t>vt 0.860807 0.039677</w:t>
        <w:br/>
        <w:t>vt 0.837895 0.029501</w:t>
        <w:br/>
        <w:t>vt 0.837646 0.038956</w:t>
        <w:br/>
        <w:t>vt 0.839063 0.039677</w:t>
        <w:br/>
        <w:t>vt 0.928241 0.048289</w:t>
        <w:br/>
        <w:t>vt 0.946005 0.049105</w:t>
        <w:br/>
        <w:t>vt 0.944290 0.049093</w:t>
        <w:br/>
        <w:t>vt 0.830399 0.033778</w:t>
        <w:br/>
        <w:t>vt 0.862158 0.039023</w:t>
        <w:br/>
        <w:t>vt 0.862665 0.029771</w:t>
        <w:br/>
        <w:t>vt 0.871026 0.035694</w:t>
        <w:br/>
        <w:t>vt 0.937298 0.256873</w:t>
        <w:br/>
        <w:t>vt 0.932190 0.271425</w:t>
        <w:br/>
        <w:t>vt 0.901674 0.222402</w:t>
        <w:br/>
        <w:t>vt 0.886560 0.224392</w:t>
        <w:br/>
        <w:t>vt 0.891202 0.231822</w:t>
        <w:br/>
        <w:t>vt 0.884283 0.200476</w:t>
        <w:br/>
        <w:t>vt 0.881033 0.217185</w:t>
        <w:br/>
        <w:t>vt 0.906404 0.227741</w:t>
        <w:br/>
        <w:t>vt 0.895068 0.238588</w:t>
        <w:br/>
        <w:t>vt 0.969570 0.277692</w:t>
        <w:br/>
        <w:t>vt 0.986414 0.273180</w:t>
        <w:br/>
        <w:t>vt 0.968941 0.261903</w:t>
        <w:br/>
        <w:t>vt 0.879514 0.171042</w:t>
        <w:br/>
        <w:t>vt 0.892264 0.188871</w:t>
        <w:br/>
        <w:t>vt 0.887096 0.169409</w:t>
        <w:br/>
        <w:t>vt 0.875284 0.189260</w:t>
        <w:br/>
        <w:t>vt 0.823473 0.244998</w:t>
        <w:br/>
        <w:t>vt 0.824448 0.242439</w:t>
        <w:br/>
        <w:t>vt 0.823473 0.230960</w:t>
        <w:br/>
        <w:t>vt 0.901670 0.165487</w:t>
        <w:br/>
        <w:t>vt 0.903281 0.181957</w:t>
        <w:br/>
        <w:t>vt 0.912759 0.176991</w:t>
        <w:br/>
        <w:t>vt 0.908986 0.162885</w:t>
        <w:br/>
        <w:t>vt 0.933013 0.157128</w:t>
        <w:br/>
        <w:t>vt 0.924782 0.158591</w:t>
        <w:br/>
        <w:t>vt 0.961329 0.159513</w:t>
        <w:br/>
        <w:t>vt 0.950204 0.157639</w:t>
        <w:br/>
        <w:t>vt 0.971124 0.162649</w:t>
        <w:br/>
        <w:t>vt 0.971147 0.168131</w:t>
        <w:br/>
        <w:t>vt 0.976607 0.169110</w:t>
        <w:br/>
        <w:t>vt 0.978357 0.165930</w:t>
        <w:br/>
        <w:t>vt 0.984329 0.176824</w:t>
        <w:br/>
        <w:t>vt 0.987480 0.175300</w:t>
        <w:br/>
        <w:t>vt 0.983851 0.170293</w:t>
        <w:br/>
        <w:t>vt 0.981498 0.172282</w:t>
        <w:br/>
        <w:t>vt 0.984955 0.181282</w:t>
        <w:br/>
        <w:t>vt 0.990017 0.182129</w:t>
        <w:br/>
        <w:t>vt 0.985080 0.190489</w:t>
        <w:br/>
        <w:t>vt 0.993178 0.191650</w:t>
        <w:br/>
        <w:t>vt 0.993302 0.201802</w:t>
        <w:br/>
        <w:t>vt 0.995806 0.199635</w:t>
        <w:br/>
        <w:t>vt 0.984014 0.212369</w:t>
        <w:br/>
        <w:t>vt 0.994207 0.213723</w:t>
        <w:br/>
        <w:t>vt 0.993855 0.219274</w:t>
        <w:br/>
        <w:t>vt 0.991216 0.233382</w:t>
        <w:br/>
        <w:t>vt 0.992782 0.227141</w:t>
        <w:br/>
        <w:t>vt 0.984481 0.225303</w:t>
        <w:br/>
        <w:t>vt 0.982499 0.230804</w:t>
        <w:br/>
        <w:t>vt 0.989282 0.241550</w:t>
        <w:br/>
        <w:t>vt 0.977113 0.250681</w:t>
        <w:br/>
        <w:t>vt 0.987453 0.250270</w:t>
        <w:br/>
        <w:t>vt 0.975847 0.254241</w:t>
        <w:br/>
        <w:t>vt 0.960044 0.273703</w:t>
        <w:br/>
        <w:t>vt 0.900708 0.182528</w:t>
        <w:br/>
        <w:t>vt 0.843717 0.370377</w:t>
        <w:br/>
        <w:t>vt 0.847635 0.366326</w:t>
        <w:br/>
        <w:t>vt 0.830363 0.365983</w:t>
        <w:br/>
        <w:t>vt 0.834241 0.370779</w:t>
        <w:br/>
        <w:t>vt 0.826821 0.358662</w:t>
        <w:br/>
        <w:t>vt 0.852540 0.359761</w:t>
        <w:br/>
        <w:t>vt 0.941337 0.156969</w:t>
        <w:br/>
        <w:t>vt 0.943616 0.170132</w:t>
        <w:br/>
        <w:t>vt 0.840673 0.353565</w:t>
        <w:br/>
        <w:t>vt 0.856226 0.354083</w:t>
        <w:br/>
        <w:t>vt 0.889532 0.233793</w:t>
        <w:br/>
        <w:t>vt 0.895177 0.240081</w:t>
        <w:br/>
        <w:t>vt 0.895068 0.238588</w:t>
        <w:br/>
        <w:t>vt 0.891202 0.231822</w:t>
        <w:br/>
        <w:t>vt 0.879799 0.218245</w:t>
        <w:br/>
        <w:t>vt 0.885703 0.227279</w:t>
        <w:br/>
        <w:t>vt 0.886560 0.224392</w:t>
        <w:br/>
        <w:t>vt 0.881033 0.217185</w:t>
        <w:br/>
        <w:t>vt 0.920887 0.262806</w:t>
        <w:br/>
        <w:t>vt 0.931061 0.252326</w:t>
        <w:br/>
        <w:t>vt 0.937298 0.256873</w:t>
        <w:br/>
        <w:t>vt 0.939833 0.255797</w:t>
        <w:br/>
        <w:t>vt 0.931061 0.252326</w:t>
        <w:br/>
        <w:t>vt 0.926614 0.267559</w:t>
        <w:br/>
        <w:t>vt 0.924410 0.268918</w:t>
        <w:br/>
        <w:t>vt 0.932190 0.271425</w:t>
        <w:br/>
        <w:t>vt 0.941300 0.276537</w:t>
        <w:br/>
        <w:t>vt 0.920887 0.262806</w:t>
        <w:br/>
        <w:t>vt 0.918142 0.262559</w:t>
        <w:br/>
        <w:t>vt 0.916367 0.160801</w:t>
        <w:br/>
        <w:t>vt 0.859288 0.270476</w:t>
        <w:br/>
        <w:t>vt 0.859288 0.264414</w:t>
        <w:br/>
        <w:t>vt 0.821259 0.264414</w:t>
        <w:br/>
        <w:t>vt 0.821259 0.270476</w:t>
        <w:br/>
        <w:t>vt 0.861433 0.342534</w:t>
        <w:br/>
        <w:t>vt 0.862914 0.338117</w:t>
        <w:br/>
        <w:t>vt 0.837351 0.336934</w:t>
        <w:br/>
        <w:t>vt 0.838909 0.342606</w:t>
        <w:br/>
        <w:t>vt 0.864718 0.318928</w:t>
        <w:br/>
        <w:t>vt 0.835282 0.317597</w:t>
        <w:br/>
        <w:t>vt 0.835695 0.324012</w:t>
        <w:br/>
        <w:t>vt 0.865065 0.326170</w:t>
        <w:br/>
        <w:t>vt 0.864360 0.331656</w:t>
        <w:br/>
        <w:t>vt 0.836252 0.331586</w:t>
        <w:br/>
        <w:t>vt 0.863327 0.311686</w:t>
        <w:br/>
        <w:t>vt 0.834851 0.311686</w:t>
        <w:br/>
        <w:t>vt 0.840906 0.350340</w:t>
        <w:br/>
        <w:t>vt 0.832724 0.317712</w:t>
        <w:br/>
        <w:t>vt 0.832468 0.311686</w:t>
        <w:br/>
        <w:t>vt 0.817481 0.311686</w:t>
        <w:br/>
        <w:t>vt 0.816745 0.317871</w:t>
        <w:br/>
        <w:t>vt 0.833097 0.323518</w:t>
        <w:br/>
        <w:t>vt 0.816125 0.324126</w:t>
        <w:br/>
        <w:t>vt 0.835282 0.317597</w:t>
        <w:br/>
        <w:t>vt 0.834851 0.311686</w:t>
        <w:br/>
        <w:t>vt 0.832468 0.311686</w:t>
        <w:br/>
        <w:t>vt 0.832724 0.317712</w:t>
        <w:br/>
        <w:t>vt 0.833097 0.323518</w:t>
        <w:br/>
        <w:t>vt 0.835695 0.324012</w:t>
        <w:br/>
        <w:t>vt 0.820209 0.344255</w:t>
        <w:br/>
        <w:t>vt 0.836067 0.343111</w:t>
        <w:br/>
        <w:t>vt 0.834421 0.337715</w:t>
        <w:br/>
        <w:t>vt 0.818217 0.337866</w:t>
        <w:br/>
        <w:t>vt 0.833392 0.330839</w:t>
        <w:br/>
        <w:t>vt 0.816947 0.331312</w:t>
        <w:br/>
        <w:t>vt 0.833392 0.330839</w:t>
        <w:br/>
        <w:t>vt 0.836252 0.331586</w:t>
        <w:br/>
        <w:t>vt 0.834421 0.337715</w:t>
        <w:br/>
        <w:t>vt 0.837351 0.336934</w:t>
        <w:br/>
        <w:t>vt 0.836067 0.343111</w:t>
        <w:br/>
        <w:t>vt 0.838909 0.342606</w:t>
        <w:br/>
        <w:t>vt 0.839044 0.351980</w:t>
        <w:br/>
        <w:t>vt 0.840906 0.350340</w:t>
        <w:br/>
        <w:t>vt 0.840673 0.353565</w:t>
        <w:br/>
        <w:t>vt 0.841710 0.351442</w:t>
        <w:br/>
        <w:t>vt 0.856226 0.354083</w:t>
        <w:br/>
        <w:t>vt 0.857026 0.351579</w:t>
        <w:br/>
        <w:t>vt 0.822885 0.350741</w:t>
        <w:br/>
        <w:t>vt 0.839044 0.351980</w:t>
        <w:br/>
        <w:t>vt 0.818405 0.295137</w:t>
        <w:br/>
        <w:t>vt 0.861025 0.295710</w:t>
        <w:br/>
        <w:t>vt 0.861025 0.292369</w:t>
        <w:br/>
        <w:t>vt 0.818405 0.292991</w:t>
        <w:br/>
        <w:t>vt 0.832607 0.304616</w:t>
        <w:br/>
        <w:t>vt 0.818405 0.295137</w:t>
        <w:br/>
        <w:t>vt 0.818405 0.307118</w:t>
        <w:br/>
        <w:t>vt 0.832028 0.307118</w:t>
        <w:br/>
        <w:t>vt 0.861025 0.304616</w:t>
        <w:br/>
        <w:t>vt 0.861025 0.295710</w:t>
        <w:br/>
        <w:t>vt 0.861025 0.292369</w:t>
        <w:br/>
        <w:t>vt 0.861025 0.281490</w:t>
        <w:br/>
        <w:t>vt 0.818405 0.281490</w:t>
        <w:br/>
        <w:t>vt 0.818405 0.292991</w:t>
        <w:br/>
        <w:t>vt 0.869152 0.204577</w:t>
        <w:br/>
        <w:t>vt 0.952230 0.284663</w:t>
        <w:br/>
        <w:t>vt 0.988730 0.258221</w:t>
        <w:br/>
        <w:t>vt 0.986786 0.265728</w:t>
        <w:br/>
        <w:t>vt 0.859288 0.276466</w:t>
        <w:br/>
        <w:t>vt 0.821259 0.276466</w:t>
        <w:br/>
        <w:t>vt 0.895058 0.167651</w:t>
        <w:br/>
        <w:t>vt 0.839412 0.372031</w:t>
        <w:br/>
        <w:t>vt 0.926614 0.267559</w:t>
        <w:br/>
        <w:t>vt 0.931061 0.252326</w:t>
        <w:br/>
        <w:t>vt 0.920887 0.262806</w:t>
        <w:br/>
        <w:t>vt 0.823473 0.260055</w:t>
        <w:br/>
        <w:t>vt 0.825301 0.260055</w:t>
        <w:br/>
        <w:t>vt 0.824448 0.249222</w:t>
        <w:br/>
        <w:t>vt 0.858350 0.258587</w:t>
        <w:br/>
        <w:t>vt 0.860334 0.258587</w:t>
        <w:br/>
        <w:t>vt 0.858768 0.249486</w:t>
        <w:br/>
        <w:t>vt 0.860334 0.245307</w:t>
        <w:br/>
        <w:t>vt 0.860334 0.230960</w:t>
        <w:br/>
        <w:t>vt 0.858768 0.242439</w:t>
        <w:br/>
        <w:t>vt 0.825301 0.260055</w:t>
        <w:br/>
        <w:t>vt 0.825498 0.249715</w:t>
        <w:br/>
        <w:t>vt 0.856649 0.250072</w:t>
        <w:br/>
        <w:t>vt 0.960008 0.026273</w:t>
        <w:br/>
        <w:t>vt 0.959462 0.023717</w:t>
        <w:br/>
        <w:t>vt 0.951959 0.026889</w:t>
        <w:br/>
        <w:t>vt 0.952851 0.029224</w:t>
        <w:br/>
        <w:t>vt 0.944532 0.030297</w:t>
        <w:br/>
        <w:t>vt 0.946230 0.033426</w:t>
        <w:br/>
        <w:t>vt 0.932387 0.040800</w:t>
        <w:br/>
        <w:t>vt 0.940111 0.037238</w:t>
        <w:br/>
        <w:t>vt 0.937365 0.032723</w:t>
        <w:br/>
        <w:t>vt 0.929876 0.035229</w:t>
        <w:br/>
        <w:t>vt 0.921194 0.042628</w:t>
        <w:br/>
        <w:t>vt 0.921342 0.036365</w:t>
        <w:br/>
        <w:t>vt 0.910607 0.040774</w:t>
        <w:br/>
        <w:t>vt 0.912281 0.034864</w:t>
        <w:br/>
        <w:t>vt 0.905161 0.033165</w:t>
        <w:br/>
        <w:t>vt 0.902685 0.037682</w:t>
        <w:br/>
        <w:t>vt 0.895135 0.029577</w:t>
        <w:br/>
        <w:t>vt 0.894374 0.033154</w:t>
        <w:br/>
        <w:t>vt 0.887035 0.029577</w:t>
        <w:br/>
        <w:t>vt 0.888085 0.027240</w:t>
        <w:br/>
        <w:t>vt 0.849511 0.022046</w:t>
        <w:br/>
        <w:t>vt 0.860900 0.022161</w:t>
        <w:br/>
        <w:t>vt 0.860837 0.015599</w:t>
        <w:br/>
        <w:t>vt 0.844596 0.015599</w:t>
        <w:br/>
        <w:t>vt 0.881337 0.018353</w:t>
        <w:br/>
        <w:t>vt 0.879118 0.026300</w:t>
        <w:br/>
        <w:t>vt 0.889780 0.020857</w:t>
        <w:br/>
        <w:t>vt 0.921352 0.029080</w:t>
        <w:br/>
        <w:t>vt 0.912536 0.027803</w:t>
        <w:br/>
        <w:t>vt 0.912281 0.034864</w:t>
        <w:br/>
        <w:t>vt 0.921342 0.036365</w:t>
        <w:br/>
        <w:t>vt 0.905895 0.025439</w:t>
        <w:br/>
        <w:t>vt 0.905161 0.033165</w:t>
        <w:br/>
        <w:t>vt 0.897315 0.023338</w:t>
        <w:br/>
        <w:t>vt 0.929876 0.035229</w:t>
        <w:br/>
        <w:t>vt 0.930019 0.028182</w:t>
        <w:br/>
        <w:t>vt 0.937365 0.032723</w:t>
        <w:br/>
        <w:t>vt 0.936996 0.026363</w:t>
        <w:br/>
        <w:t>vt 0.943888 0.023781</w:t>
        <w:br/>
        <w:t>vt 0.951003 0.020805</w:t>
        <w:br/>
        <w:t>vt 0.959564 0.017896</w:t>
        <w:br/>
        <w:t>vt 0.914103 0.025648</w:t>
        <w:br/>
        <w:t>vt 0.912536 0.027803</w:t>
        <w:br/>
        <w:t>vt 0.921352 0.029080</w:t>
        <w:br/>
        <w:t>vt 0.921311 0.025857</w:t>
        <w:br/>
        <w:t>vt 0.928558 0.025674</w:t>
        <w:br/>
        <w:t>vt 0.930019 0.028182</w:t>
        <w:br/>
        <w:t>vt 0.914103 0.025648</w:t>
        <w:br/>
        <w:t>vt 0.921311 0.025857</w:t>
        <w:br/>
        <w:t>vt 0.921234 0.015991</w:t>
        <w:br/>
        <w:t>vt 0.913465 0.016175</w:t>
        <w:br/>
        <w:t>vt 0.928558 0.025674</w:t>
        <w:br/>
        <w:t>vt 0.929157 0.016471</w:t>
        <w:br/>
        <w:t>vt 0.905875 0.024512</w:t>
        <w:br/>
        <w:t>vt 0.898025 0.021941</w:t>
        <w:br/>
        <w:t>vt 0.890091 0.019421</w:t>
        <w:br/>
        <w:t>vt 0.889780 0.020857</w:t>
        <w:br/>
        <w:t>vt 0.881337 0.018353</w:t>
        <w:br/>
        <w:t>vt 0.881479 0.016942</w:t>
        <w:br/>
        <w:t>vt 0.906502 0.015484</w:t>
        <w:br/>
        <w:t>vt 0.905875 0.024512</w:t>
        <w:br/>
        <w:t>vt 0.898025 0.021941</w:t>
        <w:br/>
        <w:t>vt 0.899510 0.014070</w:t>
        <w:br/>
        <w:t>vt 0.890091 0.019421</w:t>
        <w:br/>
        <w:t>vt 0.890883 0.012141</w:t>
        <w:br/>
        <w:t>vt 0.881479 0.016942</w:t>
        <w:br/>
        <w:t>vt 0.881415 0.010718</w:t>
        <w:br/>
        <w:t>vt 0.935905 0.025034</w:t>
        <w:br/>
        <w:t>vt 0.936996 0.026363</w:t>
        <w:br/>
        <w:t>vt 0.935905 0.025034</w:t>
        <w:br/>
        <w:t>vt 0.936298 0.015519</w:t>
        <w:br/>
        <w:t>vt 0.944011 0.022607</w:t>
        <w:br/>
        <w:t>vt 0.943071 0.013564</w:t>
        <w:br/>
        <w:t>vt 0.950774 0.019865</w:t>
        <w:br/>
        <w:t>vt 0.950177 0.011996</w:t>
        <w:br/>
        <w:t>vt 0.959304 0.017153</w:t>
        <w:br/>
        <w:t>vt 0.959258 0.010300</w:t>
        <w:br/>
        <w:t>vt 0.872450 0.015062</w:t>
        <w:br/>
        <w:t>vt 0.872287 0.010026</w:t>
        <w:br/>
        <w:t>vt 0.860837 0.014542</w:t>
        <w:br/>
        <w:t>vt 0.860837 0.009701</w:t>
        <w:br/>
        <w:t>vt 0.872450 0.015062</w:t>
        <w:br/>
        <w:t>vt 0.872169 0.016175</w:t>
        <w:br/>
        <w:t>vt 0.921239 0.011916</w:t>
        <w:br/>
        <w:t>vt 0.912567 0.012128</w:t>
        <w:br/>
        <w:t>vt 0.929912 0.011996</w:t>
        <w:br/>
        <w:t>vt 0.906502 0.015484</w:t>
        <w:br/>
        <w:t>vt 0.906396 0.011502</w:t>
        <w:br/>
        <w:t>vt 0.899249 0.010626</w:t>
        <w:br/>
        <w:t>vt 0.891246 0.009802</w:t>
        <w:br/>
        <w:t>vt 0.890883 0.012141</w:t>
        <w:br/>
        <w:t>vt 0.881415 0.010718</w:t>
        <w:br/>
        <w:t>vt 0.881481 0.008722</w:t>
        <w:br/>
        <w:t>vt 0.871982 0.008057</w:t>
        <w:br/>
        <w:t>vt 0.860837 0.007180</w:t>
        <w:br/>
        <w:t>vt 0.871650 0.003159</w:t>
        <w:br/>
        <w:t>vt 0.860837 0.003159</w:t>
        <w:br/>
        <w:t>vt 0.881721 0.003159</w:t>
        <w:br/>
        <w:t>vt 0.891602 0.003159</w:t>
        <w:br/>
        <w:t>vt 0.897611 0.003159</w:t>
        <w:br/>
        <w:t>vt 0.905788 0.003159</w:t>
        <w:br/>
        <w:t>vt 0.912122 0.003159</w:t>
        <w:br/>
        <w:t>vt 0.921393 0.003159</w:t>
        <w:br/>
        <w:t>vt 0.930443 0.003159</w:t>
        <w:br/>
        <w:t>vt 0.936298 0.015519</w:t>
        <w:br/>
        <w:t>vt 0.936440 0.011489</w:t>
        <w:br/>
        <w:t>vt 0.943071 0.013564</w:t>
        <w:br/>
        <w:t>vt 0.942934 0.010457</w:t>
        <w:br/>
        <w:t>vt 0.949957 0.009582</w:t>
        <w:br/>
        <w:t>vt 0.959134 0.008472</w:t>
        <w:br/>
        <w:t>vt 0.936374 0.003159</w:t>
        <w:br/>
        <w:t>vt 0.942392 0.003159</w:t>
        <w:br/>
        <w:t>vt 0.949493 0.003159</w:t>
        <w:br/>
        <w:t>vt 0.959191 0.003159</w:t>
        <w:br/>
        <w:t>vt 0.970058 0.014542</w:t>
        <w:br/>
        <w:t>vt 0.970089 0.009802</w:t>
        <w:br/>
        <w:t>vt 0.980268 0.013718</w:t>
        <w:br/>
        <w:t>vt 0.980268 0.010000</w:t>
        <w:br/>
        <w:t>vt 0.980268 0.007480</w:t>
        <w:br/>
        <w:t>vt 0.970365 0.007598</w:t>
        <w:br/>
        <w:t>vt 0.980268 0.003159</w:t>
        <w:br/>
        <w:t>vt 0.970697 0.003159</w:t>
        <w:br/>
        <w:t>vt 0.834461 0.192344</w:t>
        <w:br/>
        <w:t>vt 0.836088 0.199227</w:t>
        <w:br/>
        <w:t>vt 0.865686 0.199227</w:t>
        <w:br/>
        <w:t>vt 0.867575 0.191355</w:t>
        <w:br/>
        <w:t>vt 0.871241 0.023586</w:t>
        <w:br/>
        <w:t>vt 0.970156 0.015625</w:t>
        <w:br/>
        <w:t>vt 0.980268 0.014815</w:t>
        <w:br/>
        <w:t>vt 0.980426 0.021603</w:t>
        <w:br/>
        <w:t>vt 0.970737 0.022998</w:t>
        <w:br/>
        <w:t>vt 0.991258 0.020925</w:t>
        <w:br/>
        <w:t>vt 0.996337 0.014815</w:t>
        <w:br/>
        <w:t>vt 0.824168 0.207101</w:t>
        <w:br/>
        <w:t>vt 0.855387 0.206697</w:t>
        <w:br/>
        <w:t>vt 0.855387 0.203715</w:t>
        <w:br/>
        <w:t>vt 0.824168 0.203715</w:t>
        <w:br/>
        <w:t>vt 0.857367 0.207434</w:t>
        <w:br/>
        <w:t>vt 0.857909 0.212266</w:t>
        <w:br/>
        <w:t>vt 0.858658 0.211451</w:t>
        <w:br/>
        <w:t>vt 0.823521 0.212254</w:t>
        <w:br/>
        <w:t>vt 0.822408 0.208228</w:t>
        <w:br/>
        <w:t>vt 0.822521 0.211646</w:t>
        <w:br/>
        <w:t>vt 0.833610 0.183391</w:t>
        <w:br/>
        <w:t>vt 0.868334 0.183657</w:t>
        <w:br/>
        <w:t>vt 0.866112 0.176355</w:t>
        <w:br/>
        <w:t>vt 0.835782 0.176047</w:t>
        <w:br/>
        <w:t>vt 0.864231 0.172120</w:t>
        <w:br/>
        <w:t>vt 0.837969 0.171064</w:t>
        <w:br/>
        <w:t>vt 0.857909 0.212266</w:t>
        <w:br/>
        <w:t>vt 0.823521 0.212254</w:t>
        <w:br/>
        <w:t>vt 0.823521 0.226154</w:t>
        <w:br/>
        <w:t>vt 0.857909 0.226154</w:t>
        <w:br/>
        <w:t>vt 0.850236 0.164728</w:t>
        <w:br/>
        <w:t>vt 0.860874 0.166946</w:t>
        <w:br/>
        <w:t>vt 0.856837 0.164971</w:t>
        <w:br/>
        <w:t>vt 0.878529 0.350835</w:t>
        <w:br/>
        <w:t>vt 0.879276 0.364675</w:t>
        <w:br/>
        <w:t>vt 0.880652 0.363849</w:t>
        <w:br/>
        <w:t>vt 0.880292 0.349767</w:t>
        <w:br/>
        <w:t>vt 0.927827 0.362959</w:t>
        <w:br/>
        <w:t>vt 0.928989 0.349692</w:t>
        <w:br/>
        <w:t>vt 0.926234 0.350035</w:t>
        <w:br/>
        <w:t>vt 0.924876 0.362330</w:t>
        <w:br/>
        <w:t>vt 0.929677 0.336640</w:t>
        <w:br/>
        <w:t>vt 0.926522 0.336047</w:t>
        <w:br/>
        <w:t>vt 0.928594 0.322220</w:t>
        <w:br/>
        <w:t>vt 0.923759 0.322372</w:t>
        <w:br/>
        <w:t>vt 0.877903 0.336516</w:t>
        <w:br/>
        <w:t>vt 0.881395 0.336876</w:t>
        <w:br/>
        <w:t>vt 0.878294 0.325567</w:t>
        <w:br/>
        <w:t>vt 0.885276 0.322117</w:t>
        <w:br/>
        <w:t>vt 0.904713 0.293215</w:t>
        <w:br/>
        <w:t>vt 0.904481 0.293938</w:t>
        <w:br/>
        <w:t>vt 0.913900 0.294839</w:t>
        <w:br/>
        <w:t>vt 0.914779 0.294351</w:t>
        <w:br/>
        <w:t>vt 0.894911 0.294008</w:t>
        <w:br/>
        <w:t>vt 0.896177 0.294856</w:t>
        <w:br/>
        <w:t>vt 0.904481 0.293938</w:t>
        <w:br/>
        <w:t>vt 0.895530 0.296158</w:t>
        <w:br/>
        <w:t>vt 0.896177 0.294856</w:t>
        <w:br/>
        <w:t>vt 0.914729 0.296206</w:t>
        <w:br/>
        <w:t>vt 0.921709 0.298016</w:t>
        <w:br/>
        <w:t>vt 0.888680 0.298026</w:t>
        <w:br/>
        <w:t>vt 0.893432 0.303619</w:t>
        <w:br/>
        <w:t>vt 0.895588 0.303151</w:t>
        <w:br/>
        <w:t>vt 0.913958 0.304509</w:t>
        <w:br/>
        <w:t>vt 0.915835 0.305110</w:t>
        <w:br/>
        <w:t>vt 0.924478 0.304149</w:t>
        <w:br/>
        <w:t>vt 0.920357 0.312766</w:t>
        <w:br/>
        <w:t>vt 0.883378 0.306269</w:t>
        <w:br/>
        <w:t>vt 0.889618 0.309962</w:t>
        <w:br/>
        <w:t>vt 0.927256 0.312611</w:t>
        <w:br/>
        <w:t>vt 0.880173 0.314997</w:t>
        <w:br/>
        <w:t>vt 0.976993 0.299725</w:t>
        <w:br/>
        <w:t>vt 0.976993 0.299725</w:t>
        <w:br/>
        <w:t>vt 0.840238 0.167298</w:t>
        <w:br/>
        <w:t>vt 0.843741 0.165017</w:t>
        <w:br/>
        <w:t>vt 0.893503 0.335132</w:t>
        <w:br/>
        <w:t>vt 0.925365 0.068407</w:t>
        <w:br/>
        <w:t>vt 0.926323 0.058392</w:t>
        <w:br/>
        <w:t>vt 0.935474 0.058811</w:t>
        <w:br/>
        <w:t>vt 0.934997 0.068735</w:t>
        <w:br/>
        <w:t>vt 0.966621 0.083780</w:t>
        <w:br/>
        <w:t>vt 0.969634 0.072021</w:t>
        <w:br/>
        <w:t>vt 0.975158 0.078673</w:t>
        <w:br/>
        <w:t>vt 0.974461 0.085351</w:t>
        <w:br/>
        <w:t>vt 0.989362 0.057258</w:t>
        <w:br/>
        <w:t>vt 0.981496 0.065737</w:t>
        <w:br/>
        <w:t>vt 0.982900 0.058347</w:t>
        <w:br/>
        <w:t>vt 0.972655 0.097277</w:t>
        <w:br/>
        <w:t>vt 0.964481 0.096485</w:t>
        <w:br/>
        <w:t>vt 0.965293 0.090119</w:t>
        <w:br/>
        <w:t>vt 0.973429 0.091894</w:t>
        <w:br/>
        <w:t>vt 0.897286 0.057611</w:t>
        <w:br/>
        <w:t>vt 0.900588 0.070642</w:t>
        <w:br/>
        <w:t>vt 0.889676 0.065913</w:t>
        <w:br/>
        <w:t>vt 0.887530 0.057121</w:t>
        <w:br/>
        <w:t>vt 0.892136 0.076722</w:t>
        <w:br/>
        <w:t>vt 0.923513 0.093065</w:t>
        <w:br/>
        <w:t>vt 0.914653 0.093311</w:t>
        <w:br/>
        <w:t>vt 0.914659 0.087136</w:t>
        <w:br/>
        <w:t>vt 0.924269 0.086276</w:t>
        <w:br/>
        <w:t>vt 0.955632 0.082254</w:t>
        <w:br/>
        <w:t>vt 0.957471 0.070398</w:t>
        <w:br/>
        <w:t>vt 0.957633 0.059576</w:t>
        <w:br/>
        <w:t>vt 0.972349 0.059249</w:t>
        <w:br/>
        <w:t>vt 0.954570 0.094904</w:t>
        <w:br/>
        <w:t>vt 0.954956 0.088553</w:t>
        <w:br/>
        <w:t>vt 0.962236 0.048917</w:t>
        <w:br/>
        <w:t>vt 0.973911 0.048874</w:t>
        <w:br/>
        <w:t>vt 0.943833 0.079747</w:t>
        <w:br/>
        <w:t>vt 0.943979 0.069280</w:t>
        <w:br/>
        <w:t>vt 0.943984 0.059096</w:t>
        <w:br/>
        <w:t>vt 0.944387 0.093080</w:t>
        <w:br/>
        <w:t>vt 0.944019 0.086522</w:t>
        <w:br/>
        <w:t>vt 0.953448 0.048983</w:t>
        <w:br/>
        <w:t>vt 0.913402 0.069772</w:t>
        <w:br/>
        <w:t>vt 0.912426 0.058482</w:t>
        <w:br/>
        <w:t>vt 0.903961 0.087734</w:t>
        <w:br/>
        <w:t>vt 0.904495 0.093884</w:t>
        <w:br/>
        <w:t>vt 0.909408 0.047883</w:t>
        <w:br/>
        <w:t>vt 0.896554 0.047744</w:t>
        <w:br/>
        <w:t>vt 0.894061 0.094631</w:t>
        <w:br/>
        <w:t>vt 0.893363 0.088715</w:t>
        <w:br/>
        <w:t>vt 0.885363 0.047607</w:t>
        <w:br/>
        <w:t>vt 0.928744 0.055485</w:t>
        <w:br/>
        <w:t>vt 0.929186 0.056700</w:t>
        <w:br/>
        <w:t>vt 0.920184 0.048139</w:t>
        <w:br/>
        <w:t>vt 0.926319 0.048289</w:t>
        <w:br/>
        <w:t>vt 0.986020 0.048822</w:t>
        <w:br/>
        <w:t>vt 0.997032 0.048970</w:t>
        <w:br/>
        <w:t>vt 0.942103 0.056725</w:t>
        <w:br/>
        <w:t>vt 0.942769 0.055800</w:t>
        <w:br/>
        <w:t>vt 0.926377 0.080594</w:t>
        <w:br/>
        <w:t>vt 0.924935 0.079351</w:t>
        <w:br/>
        <w:t>vt 0.934518 0.078643</w:t>
        <w:br/>
        <w:t>vt 0.934502 0.080074</w:t>
        <w:br/>
        <w:t>vt 0.976670 0.081929</w:t>
        <w:br/>
        <w:t>vt 0.978860 0.082409</w:t>
        <w:br/>
        <w:t>vt 0.976836 0.086637</w:t>
        <w:br/>
        <w:t>vt 0.974461 0.085351</w:t>
        <w:br/>
        <w:t>vt 0.964490 0.097250</w:t>
        <w:br/>
        <w:t>vt 0.973175 0.098108</w:t>
        <w:br/>
        <w:t>vt 0.972655 0.097277</w:t>
        <w:br/>
        <w:t>vt 0.973429 0.091894</w:t>
        <w:br/>
        <w:t>vt 0.975345 0.092951</w:t>
        <w:br/>
        <w:t>vt 0.973175 0.098108</w:t>
        <w:br/>
        <w:t>vt 0.914734 0.094524</w:t>
        <w:br/>
        <w:t>vt 0.924772 0.094498</w:t>
        <w:br/>
        <w:t>vt 0.923513 0.093065</w:t>
        <w:br/>
        <w:t>vt 0.924269 0.086276</w:t>
        <w:br/>
        <w:t>vt 0.925721 0.087380</w:t>
        <w:br/>
        <w:t>vt 0.924772 0.094498</w:t>
        <w:br/>
        <w:t>vt 0.954702 0.095710</w:t>
        <w:br/>
        <w:t>vt 0.944019 0.086522</w:t>
        <w:br/>
        <w:t>vt 0.942663 0.087491</w:t>
        <w:br/>
        <w:t>vt 0.942520 0.080880</w:t>
        <w:br/>
        <w:t>vt 0.943833 0.079747</w:t>
        <w:br/>
        <w:t>vt 0.943340 0.094195</w:t>
        <w:br/>
        <w:t>vt 0.904514 0.095434</w:t>
        <w:br/>
        <w:t>vt 0.893363 0.088715</w:t>
        <w:br/>
        <w:t>vt 0.891177 0.089379</w:t>
        <w:br/>
        <w:t>vt 0.891200 0.082951</w:t>
        <w:br/>
        <w:t>vt 0.892524 0.082692</w:t>
        <w:br/>
        <w:t>vt 0.893222 0.095544</w:t>
        <w:br/>
        <w:t>vt 0.914211 0.099186</w:t>
        <w:br/>
        <w:t>vt 0.904514 0.095434</w:t>
        <w:br/>
        <w:t>vt 0.914734 0.094524</w:t>
        <w:br/>
        <w:t>vt 0.904188 0.105250</w:t>
        <w:br/>
        <w:t>vt 0.893720 0.106530</w:t>
        <w:br/>
        <w:t>vt 0.893222 0.095544</w:t>
        <w:br/>
        <w:t>vt 0.914739 0.139120</w:t>
        <w:br/>
        <w:t>vt 0.918477 0.149586</w:t>
        <w:br/>
        <w:t>vt 0.912070 0.149998</w:t>
        <w:br/>
        <w:t>vt 0.972386 0.108275</w:t>
        <w:br/>
        <w:t>vt 0.962665 0.107229</w:t>
        <w:br/>
        <w:t>vt 0.953416 0.098000</w:t>
        <w:br/>
        <w:t>vt 0.954702 0.095710</w:t>
        <w:br/>
        <w:t>vt 0.950445 0.104704</w:t>
        <w:br/>
        <w:t>vt 0.942882 0.100601</w:t>
        <w:br/>
        <w:t>vt 0.943308 0.104104</w:t>
        <w:br/>
        <w:t>vt 0.934213 0.103435</w:t>
        <w:br/>
        <w:t>vt 0.925402 0.139012</w:t>
        <w:br/>
        <w:t>vt 0.933375 0.138684</w:t>
        <w:br/>
        <w:t>vt 0.933003 0.149874</w:t>
        <w:br/>
        <w:t>vt 0.925017 0.149614</w:t>
        <w:br/>
        <w:t>vt 0.934544 0.093189</w:t>
        <w:br/>
        <w:t>vt 0.933624 0.095393</w:t>
        <w:br/>
        <w:t>vt 0.905980 0.150187</w:t>
        <w:br/>
        <w:t>vt 0.903696 0.139120</w:t>
        <w:br/>
        <w:t>vt 0.901101 0.150335</w:t>
        <w:br/>
        <w:t>vt 0.893207 0.151072</w:t>
        <w:br/>
        <w:t>vt 0.893614 0.139298</w:t>
        <w:br/>
        <w:t>vt 0.915275 0.126337</w:t>
        <w:br/>
        <w:t>vt 0.925838 0.126155</w:t>
        <w:br/>
        <w:t>vt 0.971217 0.150665</w:t>
        <w:br/>
        <w:t>vt 0.960285 0.150322</w:t>
        <w:br/>
        <w:t>vt 0.961204 0.139094</w:t>
        <w:br/>
        <w:t>vt 0.971186 0.139422</w:t>
        <w:br/>
        <w:t>vt 0.949976 0.150240</w:t>
        <w:br/>
        <w:t>vt 0.950861 0.138809</w:t>
        <w:br/>
        <w:t>vt 0.940775 0.150038</w:t>
        <w:br/>
        <w:t>vt 0.940978 0.139187</w:t>
        <w:br/>
        <w:t>vt 0.933302 0.125764</w:t>
        <w:br/>
        <w:t>vt 0.904360 0.126852</w:t>
        <w:br/>
        <w:t>vt 0.893822 0.127248</w:t>
        <w:br/>
        <w:t>vt 0.961638 0.127045</w:t>
        <w:br/>
        <w:t>vt 0.971282 0.127673</w:t>
        <w:br/>
        <w:t>vt 0.951548 0.126840</w:t>
        <w:br/>
        <w:t>vt 0.941997 0.126538</w:t>
        <w:br/>
        <w:t>vt 0.914592 0.116452</w:t>
        <w:br/>
        <w:t>vt 0.920250 0.115973</w:t>
        <w:br/>
        <w:t>vt 0.914876 0.120297</w:t>
        <w:br/>
        <w:t>vt 0.926353 0.119085</w:t>
        <w:br/>
        <w:t>vt 0.933791 0.121836</w:t>
        <w:br/>
        <w:t>vt 0.914262 0.110045</w:t>
        <w:br/>
        <w:t>vt 0.904500 0.116984</w:t>
        <w:br/>
        <w:t>vt 0.913453 0.104158</w:t>
        <w:br/>
        <w:t>vt 0.893650 0.117737</w:t>
        <w:br/>
        <w:t>vt 0.972085 0.118446</w:t>
        <w:br/>
        <w:t>vt 0.962294 0.117421</w:t>
        <w:br/>
        <w:t>vt 0.951768 0.116821</w:t>
        <w:br/>
        <w:t>vt 0.951391 0.109066</w:t>
        <w:br/>
        <w:t>vt 0.942779 0.116440</w:t>
        <w:br/>
        <w:t>vt 0.942814 0.108633</w:t>
        <w:br/>
        <w:t>vt 0.934478 0.116045</w:t>
        <w:br/>
        <w:t>vt 0.934295 0.108330</w:t>
        <w:br/>
        <w:t>vt 0.925107 0.098692</w:t>
        <w:br/>
        <w:t>vt 0.926120 0.102576</w:t>
        <w:br/>
        <w:t>vt 0.933800 0.098734</w:t>
        <w:br/>
        <w:t>vt 0.940216 0.279275</w:t>
        <w:br/>
        <w:t>vt 0.938374 0.289582</w:t>
        <w:br/>
        <w:t>vt 0.928393 0.286951</w:t>
        <w:br/>
        <w:t>vt 0.931021 0.273162</w:t>
        <w:br/>
        <w:t>vt 0.920128 0.275699</w:t>
        <w:br/>
        <w:t>vt 0.916841 0.262359</w:t>
        <w:br/>
        <w:t>vt 0.918142 0.262559</w:t>
        <w:br/>
        <w:t>vt 0.924410 0.268918</w:t>
        <w:br/>
        <w:t>vt 0.907042 0.250247</w:t>
        <w:br/>
        <w:t>vt 0.912473 0.263088</w:t>
        <w:br/>
        <w:t>vt 0.913051 0.275899</w:t>
        <w:br/>
        <w:t>vt 0.904084 0.252834</w:t>
        <w:br/>
        <w:t>vt 0.909205 0.265450</w:t>
        <w:br/>
        <w:t>vt 0.900801 0.255890</w:t>
        <w:br/>
        <w:t>vt 0.902196 0.269953</w:t>
        <w:br/>
        <w:t>vt 0.895033 0.261227</w:t>
        <w:br/>
        <w:t>vt 0.886263 0.255752</w:t>
        <w:br/>
        <w:t>vt 0.889857 0.248554</w:t>
        <w:br/>
        <w:t>vt 0.872512 0.262059</w:t>
        <w:br/>
        <w:t>vt 0.880074 0.264789</w:t>
        <w:br/>
        <w:t>vt 0.873802 0.271513</w:t>
        <w:br/>
        <w:t>vt 0.870894 0.269051</w:t>
        <w:br/>
        <w:t>vt 0.887494 0.270175</w:t>
        <w:br/>
        <w:t>vt 0.894565 0.276683</w:t>
        <w:br/>
        <w:t>vt 0.898399 0.282922</w:t>
        <w:br/>
        <w:t>vt 0.905926 0.278720</w:t>
        <w:br/>
        <w:t>vt 0.877655 0.253098</w:t>
        <w:br/>
        <w:t>vt 0.881233 0.245492</w:t>
        <w:br/>
        <w:t>vt 0.894307 0.246804</w:t>
        <w:br/>
        <w:t>vt 0.881720 0.237795</w:t>
        <w:br/>
        <w:t>vt 0.893760 0.241809</w:t>
        <w:br/>
        <w:t>vt 0.889532 0.233793</w:t>
        <w:br/>
        <w:t>vt 0.895177 0.240081</w:t>
        <w:br/>
        <w:t>vt 0.916433 0.240573</w:t>
        <w:br/>
        <w:t>vt 0.930606 0.250185</w:t>
        <w:br/>
        <w:t>vt 0.983563 0.190138</w:t>
        <w:br/>
        <w:t>vt 0.976826 0.188794</w:t>
        <w:br/>
        <w:t>vt 0.979068 0.183076</w:t>
        <w:br/>
        <w:t>vt 0.982814 0.180817</w:t>
        <w:br/>
        <w:t>vt 0.982350 0.200603</w:t>
        <w:br/>
        <w:t>vt 0.971604 0.197052</w:t>
        <w:br/>
        <w:t>vt 0.974084 0.210322</w:t>
        <w:br/>
        <w:t>vt 0.964008 0.206658</w:t>
        <w:br/>
        <w:t>vt 0.955447 0.200091</w:t>
        <w:br/>
        <w:t>vt 0.963794 0.191137</w:t>
        <w:br/>
        <w:t>vt 0.946794 0.208837</w:t>
        <w:br/>
        <w:t>vt 0.939671 0.199282</w:t>
        <w:br/>
        <w:t>vt 0.948381 0.190958</w:t>
        <w:br/>
        <w:t>vt 0.934110 0.188833</w:t>
        <w:br/>
        <w:t>vt 0.943660 0.180435</w:t>
        <w:br/>
        <w:t>vt 0.937370 0.218460</w:t>
        <w:br/>
        <w:t>vt 0.930208 0.208583</w:t>
        <w:br/>
        <w:t>vt 0.923429 0.200619</w:t>
        <w:br/>
        <w:t>vt 0.912636 0.211901</w:t>
        <w:br/>
        <w:t>vt 0.905670 0.204301</w:t>
        <w:br/>
        <w:t>vt 0.915650 0.192329</w:t>
        <w:br/>
        <w:t>vt 0.898103 0.213057</w:t>
        <w:br/>
        <w:t>vt 0.902954 0.219934</w:t>
        <w:br/>
        <w:t>vt 0.868086 0.230610</w:t>
        <w:br/>
        <w:t>vt 0.885703 0.227279</w:t>
        <w:br/>
        <w:t>vt 0.874219 0.233382</w:t>
        <w:br/>
        <w:t>vt 0.916433 0.240573</w:t>
        <w:br/>
        <w:t>vt 0.907995 0.227746</w:t>
        <w:br/>
        <w:t>vt 0.919193 0.219288</w:t>
        <w:br/>
        <w:t>vt 0.926757 0.229516</w:t>
        <w:br/>
        <w:t>vt 0.947629 0.226036</w:t>
        <w:br/>
        <w:t>vt 0.938463 0.238301</w:t>
        <w:br/>
        <w:t>vt 0.926757 0.229516</w:t>
        <w:br/>
        <w:t>vt 0.957237 0.232483</w:t>
        <w:br/>
        <w:t>vt 0.947821 0.245525</w:t>
        <w:br/>
        <w:t>vt 0.939833 0.255797</w:t>
        <w:br/>
        <w:t>vt 0.966172 0.239377</w:t>
        <w:br/>
        <w:t>vt 0.955480 0.251359</w:t>
        <w:br/>
        <w:t>vt 0.946307 0.260303</w:t>
        <w:br/>
        <w:t>vt 0.966654 0.220290</w:t>
        <w:br/>
        <w:t>vt 0.975004 0.230697</w:t>
        <w:br/>
        <w:t>vt 0.977307 0.223180</w:t>
        <w:br/>
        <w:t>vt 0.981803 0.212321</w:t>
        <w:br/>
        <w:t>vt 0.957000 0.215729</w:t>
        <w:br/>
        <w:t>vt 0.931448 0.178425</w:t>
        <w:br/>
        <w:t>vt 0.943810 0.172609</w:t>
        <w:br/>
        <w:t>vt 0.923938 0.181313</w:t>
        <w:br/>
        <w:t>vt 0.957290 0.182823</w:t>
        <w:br/>
        <w:t>vt 0.953288 0.171513</w:t>
        <w:br/>
        <w:t>vt 0.965064 0.177745</w:t>
        <w:br/>
        <w:t>vt 0.969944 0.184242</w:t>
        <w:br/>
        <w:t>vt 0.975562 0.177822</w:t>
        <w:br/>
        <w:t>vt 0.979852 0.174123</w:t>
        <w:br/>
        <w:t>vt 0.963198 0.170614</w:t>
        <w:br/>
        <w:t>vt 0.972902 0.171040</w:t>
        <w:br/>
        <w:t>vt 0.970105 0.175540</w:t>
        <w:br/>
        <w:t>vt 0.928393 0.286951</w:t>
        <w:br/>
        <w:t>vt 0.926132 0.288202</w:t>
        <w:br/>
        <w:t>vt 0.919403 0.279795</w:t>
        <w:br/>
        <w:t>vt 0.920128 0.275699</w:t>
        <w:br/>
        <w:t>vt 0.913482 0.279311</w:t>
        <w:br/>
        <w:t>vt 0.872080 0.273431</w:t>
        <w:br/>
        <w:t>vt 0.868885 0.270168</w:t>
        <w:br/>
        <w:t>vt 0.870894 0.269051</w:t>
        <w:br/>
        <w:t>vt 0.873802 0.271513</w:t>
        <w:br/>
        <w:t>vt 0.868047 0.271020</w:t>
        <w:br/>
        <w:t>vt 0.868885 0.270168</w:t>
        <w:br/>
        <w:t>vt 0.872080 0.273431</w:t>
        <w:br/>
        <w:t>vt 0.870614 0.274503</w:t>
        <w:br/>
        <w:t>vt 0.869759 0.261705</w:t>
        <w:br/>
        <w:t>vt 0.874880 0.251854</w:t>
        <w:br/>
        <w:t>vt 0.876000 0.276574</w:t>
        <w:br/>
        <w:t>vt 0.877817 0.274445</w:t>
        <w:br/>
        <w:t>vt 0.875167 0.277762</w:t>
        <w:br/>
        <w:t>vt 0.885709 0.280939</w:t>
        <w:br/>
        <w:t>vt 0.884084 0.283313</w:t>
        <w:br/>
        <w:t>vt 0.879935 0.279651</w:t>
        <w:br/>
        <w:t>vt 0.881958 0.277381</w:t>
        <w:br/>
        <w:t>vt 0.884084 0.283313</w:t>
        <w:br/>
        <w:t>vt 0.883215 0.284326</w:t>
        <w:br/>
        <w:t>vt 0.879124 0.280757</w:t>
        <w:br/>
        <w:t>vt 0.879935 0.279651</w:t>
        <w:br/>
        <w:t>vt 0.898399 0.282922</w:t>
        <w:br/>
        <w:t>vt 0.899055 0.285667</w:t>
        <w:br/>
        <w:t>vt 0.892009 0.288121</w:t>
        <w:br/>
        <w:t>vt 0.891964 0.286122</w:t>
        <w:br/>
        <w:t>vt 0.899055 0.285667</w:t>
        <w:br/>
        <w:t>vt 0.898363 0.287966</w:t>
        <w:br/>
        <w:t>vt 0.891824 0.289485</w:t>
        <w:br/>
        <w:t>vt 0.892009 0.288121</w:t>
        <w:br/>
        <w:t>vt 0.888545 0.286717</w:t>
        <w:br/>
        <w:t>vt 0.889501 0.284437</w:t>
        <w:br/>
        <w:t>vt 0.891964 0.286122</w:t>
        <w:br/>
        <w:t>vt 0.892009 0.288121</w:t>
        <w:br/>
        <w:t>vt 0.887688 0.288215</w:t>
        <w:br/>
        <w:t>vt 0.888545 0.286717</w:t>
        <w:br/>
        <w:t>vt 0.906693 0.281486</w:t>
        <w:br/>
        <w:t>vt 0.877686 0.244808</w:t>
        <w:br/>
        <w:t>vt 0.878757 0.238594</w:t>
        <w:br/>
        <w:t>vt 0.869881 0.233819</w:t>
        <w:br/>
        <w:t>vt 0.866322 0.231646</w:t>
        <w:br/>
        <w:t>vt 0.870827 0.207216</w:t>
        <w:br/>
        <w:t>vt 0.865001 0.222799</w:t>
        <w:br/>
        <w:t>vt 0.864693 0.217187</w:t>
        <w:br/>
        <w:t>vt 0.867966 0.206265</w:t>
        <w:br/>
        <w:t>vt 0.862228 0.222994</w:t>
        <w:br/>
        <w:t>vt 0.872659 0.235020</w:t>
        <w:br/>
        <w:t>vt 0.938714 0.291798</w:t>
        <w:br/>
        <w:t>vt 0.948798 0.284657</w:t>
        <w:br/>
        <w:t>vt 0.950508 0.286493</w:t>
        <w:br/>
        <w:t>vt 0.927258 0.289824</w:t>
        <w:br/>
        <w:t>vt 0.881958 0.277381</w:t>
        <w:br/>
        <w:t>vt 0.891964 0.286122</w:t>
        <w:br/>
        <w:t>vt 0.889501 0.284437</w:t>
        <w:br/>
        <w:t>vt 0.868885 0.270168</w:t>
        <w:br/>
        <w:t>vt 0.867998 0.266988</w:t>
        <w:br/>
        <w:t>vt 0.869759 0.261705</w:t>
        <w:br/>
        <w:t>vt 0.907439 0.282405</w:t>
        <w:br/>
        <w:t>vt 0.906693 0.281486</w:t>
        <w:br/>
        <w:t>vt 0.924905 0.173126</w:t>
        <w:br/>
        <w:t>vt 0.928980 0.171558</w:t>
        <w:br/>
        <w:t>vt 0.976607 0.169110</w:t>
        <w:br/>
        <w:t>vt 0.981498 0.172282</w:t>
        <w:br/>
        <w:t>vt 0.984329 0.176824</w:t>
        <w:br/>
        <w:t>vt 0.971147 0.168131</w:t>
        <w:br/>
        <w:t>vt 0.962305 0.168206</w:t>
        <w:br/>
        <w:t>vt 0.984955 0.181282</w:t>
        <w:br/>
        <w:t>vt 0.985080 0.190489</w:t>
        <w:br/>
        <w:t>vt 0.984541 0.201270</w:t>
        <w:br/>
        <w:t>vt 0.984014 0.212369</w:t>
        <w:br/>
        <w:t>vt 0.985801 0.216863</w:t>
        <w:br/>
        <w:t>vt 0.982925 0.224710</w:t>
        <w:br/>
        <w:t>vt 0.984481 0.225303</w:t>
        <w:br/>
        <w:t>vt 0.987342 0.216888</w:t>
        <w:br/>
        <w:t>vt 0.976543 0.231887</w:t>
        <w:br/>
        <w:t>vt 0.981153 0.229629</w:t>
        <w:br/>
        <w:t>vt 0.982499 0.230804</w:t>
        <w:br/>
        <w:t>vt 0.968043 0.240654</w:t>
        <w:br/>
        <w:t>vt 0.956863 0.252833</w:t>
        <w:br/>
        <w:t>vt 0.947107 0.263155</w:t>
        <w:br/>
        <w:t>vt 0.952412 0.169177</w:t>
        <w:br/>
        <w:t>vt 0.943616 0.170132</w:t>
        <w:br/>
        <w:t>vt 0.935694 0.168788</w:t>
        <w:br/>
        <w:t>vt 0.935632 0.166228</w:t>
        <w:br/>
        <w:t>vt 0.927379 0.169824</w:t>
        <w:br/>
        <w:t>vt 0.921938 0.180802</w:t>
        <w:br/>
        <w:t>vt 0.922493 0.172024</w:t>
        <w:br/>
        <w:t>vt 0.914214 0.190024</w:t>
        <w:br/>
        <w:t>vt 0.903937 0.202048</w:t>
        <w:br/>
        <w:t>vt 0.895423 0.213479</w:t>
        <w:br/>
        <w:t>vt 0.927082 0.109571</w:t>
        <w:br/>
        <w:t>vt 0.926644 0.116072</w:t>
        <w:br/>
        <w:t>vt 0.971217 0.150665</w:t>
        <w:br/>
        <w:t>vt 0.971186 0.139422</w:t>
        <w:br/>
        <w:t>vt 0.973052 0.140048</w:t>
        <w:br/>
        <w:t>vt 0.972652 0.152015</w:t>
        <w:br/>
        <w:t>vt 0.961092 0.151999</w:t>
        <w:br/>
        <w:t>vt 0.972652 0.152015</w:t>
        <w:br/>
        <w:t>vt 0.950344 0.151904</w:t>
        <w:br/>
        <w:t>vt 0.940109 0.151811</w:t>
        <w:br/>
        <w:t>vt 0.940775 0.150038</w:t>
        <w:br/>
        <w:t>vt 0.933042 0.151821</w:t>
        <w:br/>
        <w:t>vt 0.925250 0.151811</w:t>
        <w:br/>
        <w:t>vt 0.912430 0.151975</w:t>
        <w:br/>
        <w:t>vt 0.912070 0.149998</w:t>
        <w:br/>
        <w:t>vt 0.918477 0.149586</w:t>
        <w:br/>
        <w:t>vt 0.918784 0.151892</w:t>
        <w:br/>
        <w:t>vt 0.901101 0.150335</w:t>
        <w:br/>
        <w:t>vt 0.905980 0.150187</w:t>
        <w:br/>
        <w:t>vt 0.906044 0.152070</w:t>
        <w:br/>
        <w:t>vt 0.900719 0.152133</w:t>
        <w:br/>
        <w:t>vt 0.890587 0.152040</w:t>
        <w:br/>
        <w:t>vt 0.893207 0.151072</w:t>
        <w:br/>
        <w:t>vt 0.890587 0.139501</w:t>
        <w:br/>
        <w:t>vt 0.893614 0.139298</w:t>
        <w:br/>
        <w:t>vt 0.893207 0.151072</w:t>
        <w:br/>
        <w:t>vt 0.890587 0.152040</w:t>
        <w:br/>
        <w:t>vt 0.977382 0.070179</w:t>
        <w:br/>
        <w:t>vt 0.903277 0.081588</w:t>
        <w:br/>
        <w:t>vt 0.892524 0.082692</w:t>
        <w:br/>
        <w:t>vt 0.914602 0.080990</w:t>
        <w:br/>
        <w:t>vt 0.944387 0.093080</w:t>
        <w:br/>
        <w:t>vt 0.943340 0.094195</w:t>
        <w:br/>
        <w:t>vt 0.894061 0.094631</w:t>
        <w:br/>
        <w:t>vt 0.934186 0.087446</w:t>
        <w:br/>
        <w:t>vt 0.890088 0.076693</w:t>
        <w:br/>
        <w:t>vt 0.891427 0.077061</w:t>
        <w:br/>
        <w:t>vt 0.868861 0.057655</w:t>
        <w:br/>
        <w:t>vt 0.861135 0.056090</w:t>
        <w:br/>
        <w:t>vt 0.862521 0.049017</w:t>
        <w:br/>
        <w:t>vt 0.868861 0.052115</w:t>
        <w:br/>
        <w:t>vt 0.890587 0.127673</w:t>
        <w:br/>
        <w:t>vt 0.893822 0.127248</w:t>
        <w:br/>
        <w:t>vt 0.890587 0.117654</w:t>
        <w:br/>
        <w:t>vt 0.893650 0.117737</w:t>
        <w:br/>
        <w:t>vt 0.890587 0.106912</w:t>
        <w:br/>
        <w:t>vt 0.893720 0.106530</w:t>
        <w:br/>
        <w:t>vt 0.890587 0.096594</w:t>
        <w:br/>
        <w:t>vt 0.971282 0.127673</w:t>
        <w:br/>
        <w:t>vt 0.973261 0.128243</w:t>
        <w:br/>
        <w:t>vt 0.973505 0.118919</w:t>
        <w:br/>
        <w:t>vt 0.972085 0.118446</w:t>
        <w:br/>
        <w:t>vt 0.973841 0.108684</w:t>
        <w:br/>
        <w:t>vt 0.974369 0.098858</w:t>
        <w:br/>
        <w:t>vt 0.945462 0.097099</w:t>
        <w:br/>
        <w:t>vt 0.945462 0.097099</w:t>
        <w:br/>
        <w:t>vt 0.926446 0.105442</w:t>
        <w:br/>
        <w:t>vt 0.839860 0.121420</w:t>
        <w:br/>
        <w:t>vt 0.838409 0.108065</w:t>
        <w:br/>
        <w:t>vt 0.849483 0.107984</w:t>
        <w:br/>
        <w:t>vt 0.848572 0.121898</w:t>
        <w:br/>
        <w:t>vt 0.856722 0.121762</w:t>
        <w:br/>
        <w:t>vt 0.859060 0.108537</w:t>
        <w:br/>
        <w:t>vt 0.827111 0.107984</w:t>
        <w:br/>
        <w:t>vt 0.831412 0.121220</w:t>
        <w:br/>
        <w:t>vt 0.823637 0.121868</w:t>
        <w:br/>
        <w:t>vt 0.862389 0.121645</w:t>
        <w:br/>
        <w:t>vt 0.868861 0.110593</w:t>
        <w:br/>
        <w:t>vt 0.868861 0.122270</w:t>
        <w:br/>
        <w:t>vt 0.840779 0.254473</w:t>
        <w:br/>
        <w:t>vt 0.840633 0.249986</w:t>
        <w:br/>
        <w:t>vt 0.851040 0.250433</w:t>
        <w:br/>
        <w:t>vt 0.850759 0.257054</w:t>
        <w:br/>
        <w:t>vt 0.839611 0.125198</w:t>
        <w:br/>
        <w:t>vt 0.831541 0.125198</w:t>
        <w:br/>
        <w:t>vt 0.839860 0.121420</w:t>
        <w:br/>
        <w:t>vt 0.823637 0.125198</w:t>
        <w:br/>
        <w:t>vt 0.823637 0.121868</w:t>
        <w:br/>
        <w:t>vt 0.848028 0.125198</w:t>
        <w:br/>
        <w:t>vt 0.848572 0.121898</w:t>
        <w:br/>
        <w:t>vt 0.856722 0.121762</w:t>
        <w:br/>
        <w:t>vt 0.856787 0.125198</w:t>
        <w:br/>
        <w:t>vt 0.862389 0.121645</w:t>
        <w:br/>
        <w:t>vt 0.862886 0.125198</w:t>
        <w:br/>
        <w:t>vt 0.941343 0.312464</w:t>
        <w:br/>
        <w:t>vt 0.939086 0.327553</w:t>
        <w:br/>
        <w:t>vt 0.938492 0.312118</w:t>
        <w:br/>
        <w:t>vt 0.827111 0.095788</w:t>
        <w:br/>
        <w:t>vt 0.838388 0.095194</w:t>
        <w:br/>
        <w:t>vt 0.850525 0.094676</w:t>
        <w:br/>
        <w:t>vt 0.860422 0.095619</w:t>
        <w:br/>
        <w:t>vt 0.830389 0.249824</w:t>
        <w:br/>
        <w:t>vt 0.868861 0.096636</w:t>
        <w:br/>
        <w:t>vt 0.850583 0.086228</w:t>
        <w:br/>
        <w:t>vt 0.838490 0.085415</w:t>
        <w:br/>
        <w:t>vt 0.850583 0.086228</w:t>
        <w:br/>
        <w:t>vt 0.860144 0.085482</w:t>
        <w:br/>
        <w:t>vt 0.827111 0.085962</w:t>
        <w:br/>
        <w:t>vt 0.868861 0.085669</w:t>
        <w:br/>
        <w:t>vt 0.860865 0.074168</w:t>
        <w:br/>
        <w:t>vt 0.868861 0.074447</w:t>
        <w:br/>
        <w:t>vt 0.836822 0.077757</w:t>
        <w:br/>
        <w:t>vt 0.827111 0.074976</w:t>
        <w:br/>
        <w:t>vt 0.827111 0.064108</w:t>
        <w:br/>
        <w:t>vt 0.835764 0.063407</w:t>
        <w:br/>
        <w:t>vt 0.836258 0.073094</w:t>
        <w:br/>
        <w:t>vt 0.827111 0.057638</w:t>
        <w:br/>
        <w:t>vt 0.835287 0.055866</w:t>
        <w:br/>
        <w:t>vt 0.827111 0.050065</w:t>
        <w:br/>
        <w:t>vt 0.834325 0.049026</w:t>
        <w:br/>
        <w:t>vt 0.913482 0.279311</w:t>
        <w:br/>
        <w:t>vt 0.868861 0.046098</w:t>
        <w:br/>
        <w:t>vt 0.947999 0.321839</w:t>
        <w:br/>
        <w:t>vt 0.953103 0.292748</w:t>
        <w:br/>
        <w:t>vt 0.952564 0.323788</w:t>
        <w:br/>
        <w:t>vt 0.827111 0.044456</w:t>
        <w:br/>
        <w:t>vt 0.967559 0.297714</w:t>
        <w:br/>
        <w:t>vt 0.963111 0.318058</w:t>
        <w:br/>
        <w:t>vt 0.961341 0.291550</w:t>
        <w:br/>
        <w:t>vt 0.865001 0.222799</w:t>
        <w:br/>
        <w:t>vt 0.879799 0.218245</w:t>
        <w:br/>
        <w:t>vt 0.870827 0.207216</w:t>
        <w:br/>
        <w:t>vt 0.943340 0.094195</w:t>
        <w:br/>
        <w:t>vt 0.868861 0.122270</w:t>
        <w:br/>
        <w:t>vt 0.868192 0.125198</w:t>
        <w:br/>
        <w:t>vt 0.868861 0.064083</w:t>
        <w:br/>
        <w:t>vt 0.860891 0.063789</w:t>
        <w:br/>
        <w:t>vt 0.849992 0.076495</w:t>
        <w:br/>
        <w:t>vt 0.849992 0.076495</w:t>
        <w:br/>
        <w:t>vt 0.985754 0.281674</w:t>
        <w:br/>
        <w:t>vt 0.985752 0.289936</w:t>
        <w:br/>
        <w:t>vt 0.977908 0.284969</w:t>
        <w:br/>
        <w:t>vt 0.979091 0.281853</w:t>
        <w:br/>
        <w:t>vt 0.984613 0.295190</w:t>
        <w:br/>
        <w:t>vt 0.976788 0.295127</w:t>
        <w:br/>
        <w:t>vt 0.976968 0.290039</w:t>
        <w:br/>
        <w:t>vt 0.849980 0.070811</w:t>
        <w:br/>
        <w:t>vt 0.996734 0.280664</w:t>
        <w:br/>
        <w:t>vt 0.989195 0.293740</w:t>
        <w:br/>
        <w:t>vt 0.849980 0.070811</w:t>
        <w:br/>
        <w:t>vt 0.982409 0.308539</w:t>
        <w:br/>
        <w:t>vt 0.979035 0.308168</w:t>
        <w:br/>
        <w:t>vt 0.977906 0.304631</w:t>
        <w:br/>
        <w:t>vt 0.873605 0.122270</w:t>
        <w:br/>
        <w:t>vt 0.873605 0.125198</w:t>
        <w:br/>
        <w:t>vt 0.850334 0.058451</w:t>
        <w:br/>
        <w:t>vt 0.850334 0.046779</w:t>
        <w:br/>
        <w:t>vt 0.853984 0.050202</w:t>
        <w:br/>
        <w:t>vt 0.854869 0.058451</w:t>
        <w:br/>
        <w:t>vt 0.841749 0.059923</w:t>
        <w:br/>
        <w:t>vt 0.841820 0.053443</w:t>
        <w:br/>
        <w:t>vt 0.844281 0.053812</w:t>
        <w:br/>
        <w:t>vt 0.845351 0.059923</w:t>
        <w:br/>
        <w:t>vt 0.943619 0.297238</w:t>
        <w:br/>
        <w:t>vt 0.938023 0.301814</w:t>
        <w:br/>
        <w:t>vt 0.822882 0.116023</w:t>
        <w:br/>
        <w:t>vt 0.898879 0.335874</w:t>
        <w:br/>
        <w:t>vt 0.906981 0.335018</w:t>
        <w:br/>
        <w:t>vt 0.898166 0.344920</w:t>
        <w:br/>
        <w:t>vt 0.895782 0.331505</w:t>
        <w:br/>
        <w:t>vt 0.906981 0.335018</w:t>
        <w:br/>
        <w:t>vt 0.898879 0.335874</w:t>
        <w:br/>
        <w:t>vt 0.897917 0.326154</w:t>
        <w:br/>
        <w:t>vt 0.895782 0.331505</w:t>
        <w:br/>
        <w:t>vt 0.902048 0.322608</w:t>
        <w:br/>
        <w:t>vt 0.907642 0.321261</w:t>
        <w:br/>
        <w:t>vt 0.913307 0.323246</w:t>
        <w:br/>
        <w:t>vt 0.916379 0.326373</w:t>
        <w:br/>
        <w:t>vt 0.906981 0.335018</w:t>
        <w:br/>
        <w:t>vt 0.917854 0.329789</w:t>
        <w:br/>
        <w:t>vt 0.918324 0.333449</w:t>
        <w:br/>
        <w:t>vt 0.916458 0.335335</w:t>
        <w:br/>
        <w:t>vt 0.918324 0.333449</w:t>
        <w:br/>
        <w:t>vt 0.915526 0.336475</w:t>
        <w:br/>
        <w:t>vt 0.915246 0.343529</w:t>
        <w:br/>
        <w:t>vt 0.915526 0.336475</w:t>
        <w:br/>
        <w:t>vt 0.917534 0.340507</w:t>
        <w:br/>
        <w:t>vt 0.912265 0.346252</w:t>
        <w:br/>
        <w:t>vt 0.907750 0.348122</w:t>
        <w:br/>
        <w:t>vt 0.903371 0.348308</w:t>
        <w:br/>
        <w:t>vt 0.919370 0.337393</w:t>
        <w:br/>
        <w:t>vt 0.916740 0.336637</w:t>
        <w:br/>
        <w:t>vt 0.843008 0.050749</w:t>
        <w:br/>
        <w:t>vt 0.895151 0.339953</w:t>
        <w:br/>
        <w:t>vt 0.896883 0.335772</w:t>
        <w:br/>
        <w:t>vt 0.968811 0.289313</w:t>
        <w:br/>
        <w:t>vt 0.881283 0.056713</w:t>
        <w:br/>
        <w:t>vt 0.872964 0.047596</w:t>
        <w:br/>
        <w:t>vt 0.935591 0.056725</w:t>
        <w:br/>
        <w:t>vt 0.839063 0.039677</w:t>
        <w:br/>
        <w:t>vt 0.839452 0.028611</w:t>
        <w:br/>
        <w:t>vt 0.849641 0.028611</w:t>
        <w:br/>
        <w:t>vt 0.849845 0.039677</w:t>
        <w:br/>
        <w:t>vt 0.861103 0.028611</w:t>
        <w:br/>
        <w:t>vt 0.860807 0.039677</w:t>
        <w:br/>
        <w:t>vt 0.839063 0.039677</w:t>
        <w:br/>
        <w:t>vt 0.837646 0.038956</w:t>
        <w:br/>
        <w:t>vt 0.837895 0.029501</w:t>
        <w:br/>
        <w:t>vt 0.928241 0.048289</w:t>
        <w:br/>
        <w:t>vt 0.944290 0.049093</w:t>
        <w:br/>
        <w:t>vt 0.946005 0.049105</w:t>
        <w:br/>
        <w:t>vt 0.830399 0.033778</w:t>
        <w:br/>
        <w:t>vt 0.862665 0.029771</w:t>
        <w:br/>
        <w:t>vt 0.862158 0.039023</w:t>
        <w:br/>
        <w:t>vt 0.871026 0.035694</w:t>
        <w:br/>
        <w:t>vt 0.937298 0.256873</w:t>
        <w:br/>
        <w:t>vt 0.932190 0.271425</w:t>
        <w:br/>
        <w:t>vt 0.901674 0.222402</w:t>
        <w:br/>
        <w:t>vt 0.891202 0.231822</w:t>
        <w:br/>
        <w:t>vt 0.886560 0.224392</w:t>
        <w:br/>
        <w:t>vt 0.881033 0.217185</w:t>
        <w:br/>
        <w:t>vt 0.884283 0.200476</w:t>
        <w:br/>
        <w:t>vt 0.906404 0.227741</w:t>
        <w:br/>
        <w:t>vt 0.895068 0.238588</w:t>
        <w:br/>
        <w:t>vt 0.969570 0.277692</w:t>
        <w:br/>
        <w:t>vt 0.968941 0.261903</w:t>
        <w:br/>
        <w:t>vt 0.986414 0.273180</w:t>
        <w:br/>
        <w:t>vt 0.879514 0.171042</w:t>
        <w:br/>
        <w:t>vt 0.887096 0.169409</w:t>
        <w:br/>
        <w:t>vt 0.892264 0.188871</w:t>
        <w:br/>
        <w:t>vt 0.875284 0.189260</w:t>
        <w:br/>
        <w:t>vt 0.823473 0.244998</w:t>
        <w:br/>
        <w:t>vt 0.823473 0.230960</w:t>
        <w:br/>
        <w:t>vt 0.824448 0.242439</w:t>
        <w:br/>
        <w:t>vt 0.901670 0.165487</w:t>
        <w:br/>
        <w:t>vt 0.908986 0.162885</w:t>
        <w:br/>
        <w:t>vt 0.912759 0.176991</w:t>
        <w:br/>
        <w:t>vt 0.903281 0.181957</w:t>
        <w:br/>
        <w:t>vt 0.924782 0.158591</w:t>
        <w:br/>
        <w:t>vt 0.933013 0.157128</w:t>
        <w:br/>
        <w:t>vt 0.950204 0.157639</w:t>
        <w:br/>
        <w:t>vt 0.961329 0.159513</w:t>
        <w:br/>
        <w:t>vt 0.971124 0.162649</w:t>
        <w:br/>
        <w:t>vt 0.971147 0.168131</w:t>
        <w:br/>
        <w:t>vt 0.978357 0.165930</w:t>
        <w:br/>
        <w:t>vt 0.976607 0.169110</w:t>
        <w:br/>
        <w:t>vt 0.984329 0.176824</w:t>
        <w:br/>
        <w:t>vt 0.981498 0.172282</w:t>
        <w:br/>
        <w:t>vt 0.983851 0.170293</w:t>
        <w:br/>
        <w:t>vt 0.987480 0.175300</w:t>
        <w:br/>
        <w:t>vt 0.984955 0.181282</w:t>
        <w:br/>
        <w:t>vt 0.990017 0.182129</w:t>
        <w:br/>
        <w:t>vt 0.985080 0.190489</w:t>
        <w:br/>
        <w:t>vt 0.993178 0.191650</w:t>
        <w:br/>
        <w:t>vt 0.993302 0.201802</w:t>
        <w:br/>
        <w:t>vt 0.995806 0.199635</w:t>
        <w:br/>
        <w:t>vt 0.984014 0.212369</w:t>
        <w:br/>
        <w:t>vt 0.994207 0.213723</w:t>
        <w:br/>
        <w:t>vt 0.993855 0.219274</w:t>
        <w:br/>
        <w:t>vt 0.984481 0.225303</w:t>
        <w:br/>
        <w:t>vt 0.992782 0.227141</w:t>
        <w:br/>
        <w:t>vt 0.991216 0.233382</w:t>
        <w:br/>
        <w:t>vt 0.982499 0.230804</w:t>
        <w:br/>
        <w:t>vt 0.977113 0.250681</w:t>
        <w:br/>
        <w:t>vt 0.989282 0.241550</w:t>
        <w:br/>
        <w:t>vt 0.987453 0.250270</w:t>
        <w:br/>
        <w:t>vt 0.975847 0.254241</w:t>
        <w:br/>
        <w:t>vt 0.960044 0.273703</w:t>
        <w:br/>
        <w:t>vt 0.900708 0.182528</w:t>
        <w:br/>
        <w:t>vt 0.843717 0.370377</w:t>
        <w:br/>
        <w:t>vt 0.834241 0.370779</w:t>
        <w:br/>
        <w:t>vt 0.830363 0.365983</w:t>
        <w:br/>
        <w:t>vt 0.847635 0.366326</w:t>
        <w:br/>
        <w:t>vt 0.826821 0.358662</w:t>
        <w:br/>
        <w:t>vt 0.852540 0.359761</w:t>
        <w:br/>
        <w:t>vt 0.943616 0.170132</w:t>
        <w:br/>
        <w:t>vt 0.941337 0.156969</w:t>
        <w:br/>
        <w:t>vt 0.840673 0.353565</w:t>
        <w:br/>
        <w:t>vt 0.856226 0.354083</w:t>
        <w:br/>
        <w:t>vt 0.895068 0.238588</w:t>
        <w:br/>
        <w:t>vt 0.895177 0.240081</w:t>
        <w:br/>
        <w:t>vt 0.889532 0.233793</w:t>
        <w:br/>
        <w:t>vt 0.891202 0.231822</w:t>
        <w:br/>
        <w:t>vt 0.886560 0.224392</w:t>
        <w:br/>
        <w:t>vt 0.885703 0.227279</w:t>
        <w:br/>
        <w:t>vt 0.879799 0.218245</w:t>
        <w:br/>
        <w:t>vt 0.881033 0.217185</w:t>
        <w:br/>
        <w:t>vt 0.920887 0.262806</w:t>
        <w:br/>
        <w:t>vt 0.931061 0.252326</w:t>
        <w:br/>
        <w:t>vt 0.937298 0.256873</w:t>
        <w:br/>
        <w:t>vt 0.931061 0.252326</w:t>
        <w:br/>
        <w:t>vt 0.939833 0.255797</w:t>
        <w:br/>
        <w:t>vt 0.926614 0.267559</w:t>
        <w:br/>
        <w:t>vt 0.932190 0.271425</w:t>
        <w:br/>
        <w:t>vt 0.924410 0.268918</w:t>
        <w:br/>
        <w:t>vt 0.941300 0.276537</w:t>
        <w:br/>
        <w:t>vt 0.918142 0.262559</w:t>
        <w:br/>
        <w:t>vt 0.920887 0.262806</w:t>
        <w:br/>
        <w:t>vt 0.916367 0.160801</w:t>
        <w:br/>
        <w:t>vt 0.821259 0.264414</w:t>
        <w:br/>
        <w:t>vt 0.859288 0.264414</w:t>
        <w:br/>
        <w:t>vt 0.859288 0.270476</w:t>
        <w:br/>
        <w:t>vt 0.821259 0.270476</w:t>
        <w:br/>
        <w:t>vt 0.861433 0.342534</w:t>
        <w:br/>
        <w:t>vt 0.838909 0.342606</w:t>
        <w:br/>
        <w:t>vt 0.837351 0.336934</w:t>
        <w:br/>
        <w:t>vt 0.862914 0.338117</w:t>
        <w:br/>
        <w:t>vt 0.864718 0.318928</w:t>
        <w:br/>
        <w:t>vt 0.865065 0.326170</w:t>
        <w:br/>
        <w:t>vt 0.835695 0.324012</w:t>
        <w:br/>
        <w:t>vt 0.835282 0.317597</w:t>
        <w:br/>
        <w:t>vt 0.836252 0.331586</w:t>
        <w:br/>
        <w:t>vt 0.864360 0.331656</w:t>
        <w:br/>
        <w:t>vt 0.863327 0.311686</w:t>
        <w:br/>
        <w:t>vt 0.834851 0.311686</w:t>
        <w:br/>
        <w:t>vt 0.840906 0.350340</w:t>
        <w:br/>
        <w:t>vt 0.832724 0.317712</w:t>
        <w:br/>
        <w:t>vt 0.816745 0.317871</w:t>
        <w:br/>
        <w:t>vt 0.817481 0.311686</w:t>
        <w:br/>
        <w:t>vt 0.832468 0.311686</w:t>
        <w:br/>
        <w:t>vt 0.833097 0.323518</w:t>
        <w:br/>
        <w:t>vt 0.816125 0.324126</w:t>
        <w:br/>
        <w:t>vt 0.832468 0.311686</w:t>
        <w:br/>
        <w:t>vt 0.834851 0.311686</w:t>
        <w:br/>
        <w:t>vt 0.835282 0.317597</w:t>
        <w:br/>
        <w:t>vt 0.832724 0.317712</w:t>
        <w:br/>
        <w:t>vt 0.833097 0.323518</w:t>
        <w:br/>
        <w:t>vt 0.835695 0.324012</w:t>
        <w:br/>
        <w:t>vt 0.820209 0.344255</w:t>
        <w:br/>
        <w:t>vt 0.818217 0.337866</w:t>
        <w:br/>
        <w:t>vt 0.834421 0.337715</w:t>
        <w:br/>
        <w:t>vt 0.836067 0.343111</w:t>
        <w:br/>
        <w:t>vt 0.816947 0.331312</w:t>
        <w:br/>
        <w:t>vt 0.833392 0.330839</w:t>
        <w:br/>
        <w:t>vt 0.836252 0.331586</w:t>
        <w:br/>
        <w:t>vt 0.833392 0.330839</w:t>
        <w:br/>
        <w:t>vt 0.834421 0.337715</w:t>
        <w:br/>
        <w:t>vt 0.837351 0.336934</w:t>
        <w:br/>
        <w:t>vt 0.838909 0.342606</w:t>
        <w:br/>
        <w:t>vt 0.836067 0.343111</w:t>
        <w:br/>
        <w:t>vt 0.840906 0.350340</w:t>
        <w:br/>
        <w:t>vt 0.839044 0.351980</w:t>
        <w:br/>
        <w:t>vt 0.841710 0.351442</w:t>
        <w:br/>
        <w:t>vt 0.840673 0.353565</w:t>
        <w:br/>
        <w:t>vt 0.857026 0.351579</w:t>
        <w:br/>
        <w:t>vt 0.856226 0.354083</w:t>
        <w:br/>
        <w:t>vt 0.839044 0.351980</w:t>
        <w:br/>
        <w:t>vt 0.822885 0.350741</w:t>
        <w:br/>
        <w:t>vt 0.818405 0.295137</w:t>
        <w:br/>
        <w:t>vt 0.818405 0.292991</w:t>
        <w:br/>
        <w:t>vt 0.861025 0.292369</w:t>
        <w:br/>
        <w:t>vt 0.861025 0.295710</w:t>
        <w:br/>
        <w:t>vt 0.832607 0.304616</w:t>
        <w:br/>
        <w:t>vt 0.832028 0.307118</w:t>
        <w:br/>
        <w:t>vt 0.818405 0.307118</w:t>
        <w:br/>
        <w:t>vt 0.818405 0.295137</w:t>
        <w:br/>
        <w:t>vt 0.861025 0.295710</w:t>
        <w:br/>
        <w:t>vt 0.861025 0.304616</w:t>
        <w:br/>
        <w:t>vt 0.861025 0.292369</w:t>
        <w:br/>
        <w:t>vt 0.818405 0.292991</w:t>
        <w:br/>
        <w:t>vt 0.818405 0.281490</w:t>
        <w:br/>
        <w:t>vt 0.861025 0.281490</w:t>
        <w:br/>
        <w:t>vt 0.869152 0.204577</w:t>
        <w:br/>
        <w:t>vt 0.952230 0.284663</w:t>
        <w:br/>
        <w:t>vt 0.988730 0.258221</w:t>
        <w:br/>
        <w:t>vt 0.986786 0.265728</w:t>
        <w:br/>
        <w:t>vt 0.859288 0.276466</w:t>
        <w:br/>
        <w:t>vt 0.821259 0.276466</w:t>
        <w:br/>
        <w:t>vt 0.895058 0.167651</w:t>
        <w:br/>
        <w:t>vt 0.839412 0.372031</w:t>
        <w:br/>
        <w:t>vt 0.926614 0.267559</w:t>
        <w:br/>
        <w:t>vt 0.931061 0.252326</w:t>
        <w:br/>
        <w:t>vt 0.920887 0.262806</w:t>
        <w:br/>
        <w:t>vt 0.823473 0.260055</w:t>
        <w:br/>
        <w:t>vt 0.824448 0.249222</w:t>
        <w:br/>
        <w:t>vt 0.825301 0.260055</w:t>
        <w:br/>
        <w:t>vt 0.858350 0.258587</w:t>
        <w:br/>
        <w:t>vt 0.858768 0.249486</w:t>
        <w:br/>
        <w:t>vt 0.860334 0.258587</w:t>
        <w:br/>
        <w:t>vt 0.860334 0.245307</w:t>
        <w:br/>
        <w:t>vt 0.858768 0.242439</w:t>
        <w:br/>
        <w:t>vt 0.860334 0.230960</w:t>
        <w:br/>
        <w:t>vt 0.825498 0.249715</w:t>
        <w:br/>
        <w:t>vt 0.825301 0.260055</w:t>
        <w:br/>
        <w:t>vt 0.856649 0.250072</w:t>
        <w:br/>
        <w:t>vt 0.960008 0.026273</w:t>
        <w:br/>
        <w:t>vt 0.952851 0.029224</w:t>
        <w:br/>
        <w:t>vt 0.951959 0.026889</w:t>
        <w:br/>
        <w:t>vt 0.959462 0.023717</w:t>
        <w:br/>
        <w:t>vt 0.946230 0.033426</w:t>
        <w:br/>
        <w:t>vt 0.944532 0.030297</w:t>
        <w:br/>
        <w:t>vt 0.937365 0.032723</w:t>
        <w:br/>
        <w:t>vt 0.940111 0.037238</w:t>
        <w:br/>
        <w:t>vt 0.932387 0.040800</w:t>
        <w:br/>
        <w:t>vt 0.929876 0.035229</w:t>
        <w:br/>
        <w:t>vt 0.921194 0.042628</w:t>
        <w:br/>
        <w:t>vt 0.921342 0.036365</w:t>
        <w:br/>
        <w:t>vt 0.910607 0.040774</w:t>
        <w:br/>
        <w:t>vt 0.912281 0.034864</w:t>
        <w:br/>
        <w:t>vt 0.905161 0.033165</w:t>
        <w:br/>
        <w:t>vt 0.902685 0.037682</w:t>
        <w:br/>
        <w:t>vt 0.895135 0.029577</w:t>
        <w:br/>
        <w:t>vt 0.894374 0.033154</w:t>
        <w:br/>
        <w:t>vt 0.887035 0.029577</w:t>
        <w:br/>
        <w:t>vt 0.888085 0.027240</w:t>
        <w:br/>
        <w:t>vt 0.860837 0.015599</w:t>
        <w:br/>
        <w:t>vt 0.860900 0.022161</w:t>
        <w:br/>
        <w:t>vt 0.849511 0.022046</w:t>
        <w:br/>
        <w:t>vt 0.844596 0.015599</w:t>
        <w:br/>
        <w:t>vt 0.881337 0.018353</w:t>
        <w:br/>
        <w:t>vt 0.889780 0.020857</w:t>
        <w:br/>
        <w:t>vt 0.879118 0.026300</w:t>
        <w:br/>
        <w:t>vt 0.921352 0.029080</w:t>
        <w:br/>
        <w:t>vt 0.921342 0.036365</w:t>
        <w:br/>
        <w:t>vt 0.912281 0.034864</w:t>
        <w:br/>
        <w:t>vt 0.912536 0.027803</w:t>
        <w:br/>
        <w:t>vt 0.905161 0.033165</w:t>
        <w:br/>
        <w:t>vt 0.905895 0.025439</w:t>
        <w:br/>
        <w:t>vt 0.897315 0.023338</w:t>
        <w:br/>
        <w:t>vt 0.930019 0.028182</w:t>
        <w:br/>
        <w:t>vt 0.929876 0.035229</w:t>
        <w:br/>
        <w:t>vt 0.936996 0.026363</w:t>
        <w:br/>
        <w:t>vt 0.937365 0.032723</w:t>
        <w:br/>
        <w:t>vt 0.943888 0.023781</w:t>
        <w:br/>
        <w:t>vt 0.951003 0.020805</w:t>
        <w:br/>
        <w:t>vt 0.959564 0.017896</w:t>
        <w:br/>
        <w:t>vt 0.921352 0.029080</w:t>
        <w:br/>
        <w:t>vt 0.912536 0.027803</w:t>
        <w:br/>
        <w:t>vt 0.914103 0.025648</w:t>
        <w:br/>
        <w:t>vt 0.921311 0.025857</w:t>
        <w:br/>
        <w:t>vt 0.928558 0.025674</w:t>
        <w:br/>
        <w:t>vt 0.930019 0.028182</w:t>
        <w:br/>
        <w:t>vt 0.921234 0.015991</w:t>
        <w:br/>
        <w:t>vt 0.921311 0.025857</w:t>
        <w:br/>
        <w:t>vt 0.914103 0.025648</w:t>
        <w:br/>
        <w:t>vt 0.913465 0.016175</w:t>
        <w:br/>
        <w:t>vt 0.929157 0.016471</w:t>
        <w:br/>
        <w:t>vt 0.928558 0.025674</w:t>
        <w:br/>
        <w:t>vt 0.905875 0.024512</w:t>
        <w:br/>
        <w:t>vt 0.898025 0.021941</w:t>
        <w:br/>
        <w:t>vt 0.890091 0.019421</w:t>
        <w:br/>
        <w:t>vt 0.889780 0.020857</w:t>
        <w:br/>
        <w:t>vt 0.881337 0.018353</w:t>
        <w:br/>
        <w:t>vt 0.881479 0.016942</w:t>
        <w:br/>
        <w:t>vt 0.905875 0.024512</w:t>
        <w:br/>
        <w:t>vt 0.906502 0.015484</w:t>
        <w:br/>
        <w:t>vt 0.898025 0.021941</w:t>
        <w:br/>
        <w:t>vt 0.899510 0.014070</w:t>
        <w:br/>
        <w:t>vt 0.890091 0.019421</w:t>
        <w:br/>
        <w:t>vt 0.890883 0.012141</w:t>
        <w:br/>
        <w:t>vt 0.881479 0.016942</w:t>
        <w:br/>
        <w:t>vt 0.881415 0.010718</w:t>
        <w:br/>
        <w:t>vt 0.935905 0.025034</w:t>
        <w:br/>
        <w:t>vt 0.936996 0.026363</w:t>
        <w:br/>
        <w:t>vt 0.935905 0.025034</w:t>
        <w:br/>
        <w:t>vt 0.936298 0.015519</w:t>
        <w:br/>
        <w:t>vt 0.944011 0.022607</w:t>
        <w:br/>
        <w:t>vt 0.943071 0.013564</w:t>
        <w:br/>
        <w:t>vt 0.950774 0.019865</w:t>
        <w:br/>
        <w:t>vt 0.950177 0.011996</w:t>
        <w:br/>
        <w:t>vt 0.959304 0.017153</w:t>
        <w:br/>
        <w:t>vt 0.959258 0.010300</w:t>
        <w:br/>
        <w:t>vt 0.872450 0.015062</w:t>
        <w:br/>
        <w:t>vt 0.872287 0.010026</w:t>
        <w:br/>
        <w:t>vt 0.860837 0.014542</w:t>
        <w:br/>
        <w:t>vt 0.860837 0.009701</w:t>
        <w:br/>
        <w:t>vt 0.872450 0.015062</w:t>
        <w:br/>
        <w:t>vt 0.872169 0.016175</w:t>
        <w:br/>
        <w:t>vt 0.921239 0.011916</w:t>
        <w:br/>
        <w:t>vt 0.912567 0.012128</w:t>
        <w:br/>
        <w:t>vt 0.929912 0.011996</w:t>
        <w:br/>
        <w:t>vt 0.906502 0.015484</w:t>
        <w:br/>
        <w:t>vt 0.906396 0.011502</w:t>
        <w:br/>
        <w:t>vt 0.899249 0.010626</w:t>
        <w:br/>
        <w:t>vt 0.890883 0.012141</w:t>
        <w:br/>
        <w:t>vt 0.891246 0.009802</w:t>
        <w:br/>
        <w:t>vt 0.881415 0.010718</w:t>
        <w:br/>
        <w:t>vt 0.881481 0.008722</w:t>
        <w:br/>
        <w:t>vt 0.871982 0.008057</w:t>
        <w:br/>
        <w:t>vt 0.860837 0.007180</w:t>
        <w:br/>
        <w:t>vt 0.871650 0.003159</w:t>
        <w:br/>
        <w:t>vt 0.860837 0.003159</w:t>
        <w:br/>
        <w:t>vt 0.881721 0.003159</w:t>
        <w:br/>
        <w:t>vt 0.891602 0.003159</w:t>
        <w:br/>
        <w:t>vt 0.897611 0.003159</w:t>
        <w:br/>
        <w:t>vt 0.905788 0.003159</w:t>
        <w:br/>
        <w:t>vt 0.912122 0.003159</w:t>
        <w:br/>
        <w:t>vt 0.921393 0.003159</w:t>
        <w:br/>
        <w:t>vt 0.930443 0.003159</w:t>
        <w:br/>
        <w:t>vt 0.936440 0.011489</w:t>
        <w:br/>
        <w:t>vt 0.936298 0.015519</w:t>
        <w:br/>
        <w:t>vt 0.942934 0.010457</w:t>
        <w:br/>
        <w:t>vt 0.943071 0.013564</w:t>
        <w:br/>
        <w:t>vt 0.949957 0.009582</w:t>
        <w:br/>
        <w:t>vt 0.959134 0.008472</w:t>
        <w:br/>
        <w:t>vt 0.936374 0.003159</w:t>
        <w:br/>
        <w:t>vt 0.942392 0.003159</w:t>
        <w:br/>
        <w:t>vt 0.949493 0.003159</w:t>
        <w:br/>
        <w:t>vt 0.959191 0.003159</w:t>
        <w:br/>
        <w:t>vt 0.970058 0.014542</w:t>
        <w:br/>
        <w:t>vt 0.970089 0.009802</w:t>
        <w:br/>
        <w:t>vt 0.980268 0.013718</w:t>
        <w:br/>
        <w:t>vt 0.980268 0.010000</w:t>
        <w:br/>
        <w:t>vt 0.970365 0.007598</w:t>
        <w:br/>
        <w:t>vt 0.980268 0.007480</w:t>
        <w:br/>
        <w:t>vt 0.980268 0.003159</w:t>
        <w:br/>
        <w:t>vt 0.970697 0.003159</w:t>
        <w:br/>
        <w:t>vt 0.834461 0.192344</w:t>
        <w:br/>
        <w:t>vt 0.867575 0.191355</w:t>
        <w:br/>
        <w:t>vt 0.865686 0.199227</w:t>
        <w:br/>
        <w:t>vt 0.836088 0.199227</w:t>
        <w:br/>
        <w:t>vt 0.871241 0.023586</w:t>
        <w:br/>
        <w:t>vt 0.970156 0.015625</w:t>
        <w:br/>
        <w:t>vt 0.980268 0.014815</w:t>
        <w:br/>
        <w:t>vt 0.980426 0.021603</w:t>
        <w:br/>
        <w:t>vt 0.970737 0.022998</w:t>
        <w:br/>
        <w:t>vt 0.991258 0.020925</w:t>
        <w:br/>
        <w:t>vt 0.996337 0.014815</w:t>
        <w:br/>
        <w:t>vt 0.824168 0.207101</w:t>
        <w:br/>
        <w:t>vt 0.824168 0.203715</w:t>
        <w:br/>
        <w:t>vt 0.855387 0.203715</w:t>
        <w:br/>
        <w:t>vt 0.855387 0.206697</w:t>
        <w:br/>
        <w:t>vt 0.857367 0.207434</w:t>
        <w:br/>
        <w:t>vt 0.858658 0.211451</w:t>
        <w:br/>
        <w:t>vt 0.857909 0.212266</w:t>
        <w:br/>
        <w:t>vt 0.823521 0.212254</w:t>
        <w:br/>
        <w:t>vt 0.822521 0.211646</w:t>
        <w:br/>
        <w:t>vt 0.822408 0.208228</w:t>
        <w:br/>
        <w:t>vt 0.833610 0.183391</w:t>
        <w:br/>
        <w:t>vt 0.868334 0.183657</w:t>
        <w:br/>
        <w:t>vt 0.835782 0.176047</w:t>
        <w:br/>
        <w:t>vt 0.866112 0.176355</w:t>
        <w:br/>
        <w:t>vt 0.864231 0.172120</w:t>
        <w:br/>
        <w:t>vt 0.837969 0.171064</w:t>
        <w:br/>
        <w:t>vt 0.857909 0.212266</w:t>
        <w:br/>
        <w:t>vt 0.857909 0.226154</w:t>
        <w:br/>
        <w:t>vt 0.823521 0.226154</w:t>
        <w:br/>
        <w:t>vt 0.823521 0.212254</w:t>
        <w:br/>
        <w:t>vt 0.850236 0.164728</w:t>
        <w:br/>
        <w:t>vt 0.856837 0.164971</w:t>
        <w:br/>
        <w:t>vt 0.860874 0.166946</w:t>
        <w:br/>
        <w:t>vt 0.878529 0.350835</w:t>
        <w:br/>
        <w:t>vt 0.880292 0.349767</w:t>
        <w:br/>
        <w:t>vt 0.880652 0.363849</w:t>
        <w:br/>
        <w:t>vt 0.879276 0.364675</w:t>
        <w:br/>
        <w:t>vt 0.927827 0.362959</w:t>
        <w:br/>
        <w:t>vt 0.924876 0.362330</w:t>
        <w:br/>
        <w:t>vt 0.926234 0.350035</w:t>
        <w:br/>
        <w:t>vt 0.928989 0.349692</w:t>
        <w:br/>
        <w:t>vt 0.926522 0.336047</w:t>
        <w:br/>
        <w:t>vt 0.929677 0.336640</w:t>
        <w:br/>
        <w:t>vt 0.928594 0.322220</w:t>
        <w:br/>
        <w:t>vt 0.923759 0.322372</w:t>
        <w:br/>
        <w:t>vt 0.877903 0.336516</w:t>
        <w:br/>
        <w:t>vt 0.881395 0.336876</w:t>
        <w:br/>
        <w:t>vt 0.878294 0.325567</w:t>
        <w:br/>
        <w:t>vt 0.885276 0.322117</w:t>
        <w:br/>
        <w:t>vt 0.904713 0.293215</w:t>
        <w:br/>
        <w:t>vt 0.914779 0.294351</w:t>
        <w:br/>
        <w:t>vt 0.913900 0.294839</w:t>
        <w:br/>
        <w:t>vt 0.904481 0.293938</w:t>
        <w:br/>
        <w:t>vt 0.904481 0.293938</w:t>
        <w:br/>
        <w:t>vt 0.896177 0.294856</w:t>
        <w:br/>
        <w:t>vt 0.894911 0.294008</w:t>
        <w:br/>
        <w:t>vt 0.895530 0.296158</w:t>
        <w:br/>
        <w:t>vt 0.896177 0.294856</w:t>
        <w:br/>
        <w:t>vt 0.914729 0.296206</w:t>
        <w:br/>
        <w:t>vt 0.921709 0.298016</w:t>
        <w:br/>
        <w:t>vt 0.888680 0.298026</w:t>
        <w:br/>
        <w:t>vt 0.895588 0.303151</w:t>
        <w:br/>
        <w:t>vt 0.893432 0.303619</w:t>
        <w:br/>
        <w:t>vt 0.915835 0.305110</w:t>
        <w:br/>
        <w:t>vt 0.913958 0.304509</w:t>
        <w:br/>
        <w:t>vt 0.924478 0.304149</w:t>
        <w:br/>
        <w:t>vt 0.920357 0.312766</w:t>
        <w:br/>
        <w:t>vt 0.883378 0.306269</w:t>
        <w:br/>
        <w:t>vt 0.889618 0.309962</w:t>
        <w:br/>
        <w:t>vt 0.927256 0.312611</w:t>
        <w:br/>
        <w:t>vt 0.880173 0.314997</w:t>
        <w:br/>
        <w:t>vt 0.976993 0.299725</w:t>
        <w:br/>
        <w:t>vt 0.976993 0.299725</w:t>
        <w:br/>
        <w:t>vt 0.840238 0.167298</w:t>
        <w:br/>
        <w:t>vt 0.843741 0.165017</w:t>
        <w:br/>
        <w:t>vt 0.893503 0.335132</w:t>
        <w:br/>
        <w:t>vt 0.099936 0.550122</w:t>
        <w:br/>
        <w:t>vt 0.100602 0.484248</w:t>
        <w:br/>
        <w:t>vt 0.123427 0.486990</w:t>
        <w:br/>
        <w:t>vt 0.124113 0.552429</w:t>
        <w:br/>
        <w:t>vt 0.100276 0.982667</w:t>
        <w:br/>
        <w:t>vt 0.123138 0.981886</w:t>
        <w:br/>
        <w:t>vt 0.123116 0.984125</w:t>
        <w:br/>
        <w:t>vt 0.100372 0.985032</w:t>
        <w:br/>
        <w:t>vt 0.123989 0.989453</w:t>
        <w:br/>
        <w:t>vt 0.124591 0.994306</w:t>
        <w:br/>
        <w:t>vt 0.099376 0.994606</w:t>
        <w:br/>
        <w:t>vt 0.099932 0.989736</w:t>
        <w:br/>
        <w:t>vt 0.123644 0.976239</w:t>
        <w:br/>
        <w:t>vt 0.100440 0.978241</w:t>
        <w:br/>
        <w:t>vt 0.100377 0.964474</w:t>
        <w:br/>
        <w:t>vt 0.123695 0.963597</w:t>
        <w:br/>
        <w:t>vt 0.099904 0.609408</w:t>
        <w:br/>
        <w:t>vt 0.124196 0.608415</w:t>
        <w:br/>
        <w:t>vt 0.124269 0.651058</w:t>
        <w:br/>
        <w:t>vt 0.099757 0.654694</w:t>
        <w:br/>
        <w:t>vt 0.100624 0.449111</w:t>
        <w:br/>
        <w:t>vt 0.123373 0.444382</w:t>
        <w:br/>
        <w:t>vt 0.100193 0.406230</w:t>
        <w:br/>
        <w:t>vt 0.123929 0.393889</w:t>
        <w:br/>
        <w:t>vt 0.099509 0.360127</w:t>
        <w:br/>
        <w:t>vt 0.124566 0.351222</w:t>
        <w:br/>
        <w:t>vt 0.124534 0.329558</w:t>
        <w:br/>
        <w:t>vt 0.099420 0.339736</w:t>
        <w:br/>
        <w:t>vt 0.099397 0.312545</w:t>
        <w:br/>
        <w:t>vt 0.124481 0.305913</w:t>
        <w:br/>
        <w:t>vt 0.124494 0.236815</w:t>
        <w:br/>
        <w:t>vt 0.124479 0.245194</w:t>
        <w:br/>
        <w:t>vt 0.099466 0.245765</w:t>
        <w:br/>
        <w:t>vt 0.099440 0.236818</w:t>
        <w:br/>
        <w:t>vt 0.099472 0.271315</w:t>
        <w:br/>
        <w:t>vt 0.124526 0.268453</w:t>
        <w:br/>
        <w:t>vt 0.099641 0.222874</w:t>
        <w:br/>
        <w:t>vt 0.124435 0.223791</w:t>
        <w:br/>
        <w:t>vt 0.124255 0.184028</w:t>
        <w:br/>
        <w:t>vt 0.124365 0.192525</w:t>
        <w:br/>
        <w:t>vt 0.099535 0.192595</w:t>
        <w:br/>
        <w:t>vt 0.099201 0.185130</w:t>
        <w:br/>
        <w:t>vt 0.099697 0.202524</w:t>
        <w:br/>
        <w:t>vt 0.124402 0.203335</w:t>
        <w:br/>
        <w:t>vt 0.099853 0.171652</w:t>
        <w:br/>
        <w:t>vt 0.124360 0.170808</w:t>
        <w:br/>
        <w:t>vt 0.124338 0.178054</w:t>
        <w:br/>
        <w:t>vt 0.099569 0.179343</w:t>
        <w:br/>
        <w:t>vt 0.124282 0.122120</w:t>
        <w:br/>
        <w:t>vt 0.124048 0.145224</w:t>
        <w:br/>
        <w:t>vt 0.100046 0.144519</w:t>
        <w:br/>
        <w:t>vt 0.099789 0.122065</w:t>
        <w:br/>
        <w:t>vt 0.123364 0.979394</w:t>
        <w:br/>
        <w:t>vt 0.100294 0.980605</w:t>
        <w:br/>
        <w:t>vt 0.124774 0.340198</w:t>
        <w:br/>
        <w:t>vt 0.099508 0.349615</w:t>
        <w:br/>
        <w:t>vt 0.059307 0.555553</w:t>
        <w:br/>
        <w:t>vt 0.032404 0.559360</w:t>
        <w:br/>
        <w:t>vt 0.032404 0.493755</w:t>
        <w:br/>
        <w:t>vt 0.059307 0.490366</w:t>
        <w:br/>
        <w:t>vt 0.059307 0.986597</w:t>
        <w:br/>
        <w:t>vt 0.059307 0.987662</w:t>
        <w:br/>
        <w:t>vt 0.032404 0.985938</w:t>
        <w:br/>
        <w:t>vt 0.032404 0.985587</w:t>
        <w:br/>
        <w:t>vt 0.059307 0.997581</w:t>
        <w:br/>
        <w:t>vt 0.032404 0.997581</w:t>
        <w:br/>
        <w:t>vt 0.032404 0.990701</w:t>
        <w:br/>
        <w:t>vt 0.059307 0.991433</w:t>
        <w:br/>
        <w:t>vt 0.032404 0.982083</w:t>
        <w:br/>
        <w:t>vt 0.032404 0.970049</w:t>
        <w:br/>
        <w:t>vt 0.059307 0.970980</w:t>
        <w:br/>
        <w:t>vt 0.059307 0.984026</w:t>
        <w:br/>
        <w:t>vt 0.032404 0.885070</w:t>
        <w:br/>
        <w:t>vt 0.032404 0.852487</w:t>
        <w:br/>
        <w:t>vt 0.059307 0.857005</w:t>
        <w:br/>
        <w:t>vt 0.059307 0.889060</w:t>
        <w:br/>
        <w:t>vt 0.032689 0.815594</w:t>
        <w:br/>
        <w:t>vt 0.032404 0.779977</w:t>
        <w:br/>
        <w:t>vt 0.059307 0.784300</w:t>
        <w:br/>
        <w:t>vt 0.059307 0.820068</w:t>
        <w:br/>
        <w:t>vt 0.059307 0.615535</w:t>
        <w:br/>
        <w:t>vt 0.059307 0.661212</w:t>
        <w:br/>
        <w:t>vt 0.032404 0.657489</w:t>
        <w:br/>
        <w:t>vt 0.032404 0.614997</w:t>
        <w:br/>
        <w:t>vt 0.032404 0.921774</w:t>
        <w:br/>
        <w:t>vt 0.059307 0.923416</w:t>
        <w:br/>
        <w:t>vt 0.032404 0.739678</w:t>
        <w:br/>
        <w:t>vt 0.059307 0.746725</w:t>
        <w:br/>
        <w:t>vt 0.032404 0.703073</w:t>
        <w:br/>
        <w:t>vt 0.059307 0.712706</w:t>
        <w:br/>
        <w:t>vt 0.032404 0.451748</w:t>
        <w:br/>
        <w:t>vt 0.059307 0.455781</w:t>
        <w:br/>
        <w:t>vt 0.059307 0.411130</w:t>
        <w:br/>
        <w:t>vt 0.032404 0.401818</w:t>
        <w:br/>
        <w:t>vt 0.059307 0.366344</w:t>
        <w:br/>
        <w:t>vt 0.032404 0.359860</w:t>
        <w:br/>
        <w:t>vt 0.059307 0.321640</w:t>
        <w:br/>
        <w:t>vt 0.059307 0.348176</w:t>
        <w:br/>
        <w:t>vt 0.032404 0.339067</w:t>
        <w:br/>
        <w:t>vt 0.032404 0.315382</w:t>
        <w:br/>
        <w:t>vt 0.032404 0.248159</w:t>
        <w:br/>
        <w:t>vt 0.059307 0.248519</w:t>
        <w:br/>
        <w:t>vt 0.059307 0.256837</w:t>
        <w:br/>
        <w:t>vt 0.032404 0.255861</w:t>
        <w:br/>
        <w:t>vt 0.059307 0.281572</w:t>
        <w:br/>
        <w:t>vt 0.032404 0.277886</w:t>
        <w:br/>
        <w:t>vt 0.032404 0.235908</w:t>
        <w:br/>
        <w:t>vt 0.059307 0.235394</w:t>
        <w:br/>
        <w:t>vt 0.032404 0.195023</w:t>
        <w:br/>
        <w:t>vt 0.059307 0.196216</w:t>
        <w:br/>
        <w:t>vt 0.059307 0.204936</w:t>
        <w:br/>
        <w:t>vt 0.032404 0.204464</w:t>
        <w:br/>
        <w:t>vt 0.059307 0.215238</w:t>
        <w:br/>
        <w:t>vt 0.032404 0.215478</w:t>
        <w:br/>
        <w:t>vt 0.059307 0.180272</w:t>
        <w:br/>
        <w:t>vt 0.059307 0.189024</w:t>
        <w:br/>
        <w:t>vt 0.032404 0.187718</w:t>
        <w:br/>
        <w:t>vt 0.032404 0.179348</w:t>
        <w:br/>
        <w:t>vt 0.032404 0.128698</w:t>
        <w:br/>
        <w:t>vt 0.059307 0.128698</w:t>
        <w:br/>
        <w:t>vt 0.059307 0.152499</w:t>
        <w:br/>
        <w:t>vt 0.032404 0.152977</w:t>
        <w:br/>
        <w:t>vt 0.059307 0.985467</w:t>
        <w:br/>
        <w:t>vt 0.032404 0.984362</w:t>
        <w:br/>
        <w:t>vt 0.032404 0.349462</w:t>
        <w:br/>
        <w:t>vt 0.059307 0.356765</w:t>
        <w:br/>
        <w:t>vt 0.097249 0.484268</w:t>
        <w:br/>
        <w:t>vt 0.100602 0.484248</w:t>
        <w:br/>
        <w:t>vt 0.097249 0.550203</w:t>
        <w:br/>
        <w:t>vt 0.126772 0.486974</w:t>
        <w:br/>
        <w:t>vt 0.126772 0.552347</w:t>
        <w:br/>
        <w:t>vt 0.124113 0.552429</w:t>
        <w:br/>
        <w:t>vt 0.097249 0.984475</w:t>
        <w:br/>
        <w:t>vt 0.097249 0.982487</w:t>
        <w:br/>
        <w:t>vt 0.100372 0.985032</w:t>
        <w:br/>
        <w:t>vt 0.126772 0.983272</w:t>
        <w:br/>
        <w:t>vt 0.126772 0.982446</w:t>
        <w:br/>
        <w:t>vt 0.097249 0.989466</w:t>
        <w:br/>
        <w:t>vt 0.099932 0.989736</w:t>
        <w:br/>
        <w:t>vt 0.099376 0.994606</w:t>
        <w:br/>
        <w:t>vt 0.097249 0.997016</w:t>
        <w:br/>
        <w:t>vt 0.099376 0.994606</w:t>
        <w:br/>
        <w:t>vt 0.124591 0.994306</w:t>
        <w:br/>
        <w:t>vt 0.126772 0.997016</w:t>
        <w:br/>
        <w:t>vt 0.097249 0.997016</w:t>
        <w:br/>
        <w:t>vt 0.126772 0.988946</w:t>
        <w:br/>
        <w:t>vt 0.126772 0.997016</w:t>
        <w:br/>
        <w:t>vt 0.124591 0.994306</w:t>
        <w:br/>
        <w:t>vt 0.123989 0.989453</w:t>
        <w:br/>
        <w:t>vt 0.097249 0.978075</w:t>
        <w:br/>
        <w:t>vt 0.097249 0.964843</w:t>
        <w:br/>
        <w:t>vt 0.100147 0.881726</w:t>
        <w:br/>
        <w:t>vt 0.097249 0.882933</w:t>
        <w:br/>
        <w:t>vt 0.097249 0.850929</w:t>
        <w:br/>
        <w:t>vt 0.100152 0.849681</w:t>
        <w:br/>
        <w:t>vt 0.126772 0.879163</w:t>
        <w:br/>
        <w:t>vt 0.126772 0.915686</w:t>
        <w:br/>
        <w:t>vt 0.123796 0.914681</w:t>
        <w:br/>
        <w:t>vt 0.123842 0.878202</w:t>
        <w:br/>
        <w:t>vt 0.100036 0.812819</w:t>
        <w:br/>
        <w:t>vt 0.097249 0.814013</w:t>
        <w:br/>
        <w:t>vt 0.097249 0.778199</w:t>
        <w:br/>
        <w:t>vt 0.099927 0.777109</w:t>
        <w:br/>
        <w:t>vt 0.126772 0.809607</w:t>
        <w:br/>
        <w:t>vt 0.126772 0.846560</w:t>
        <w:br/>
        <w:t>vt 0.123897 0.845691</w:t>
        <w:br/>
        <w:t>vt 0.124006 0.808848</w:t>
        <w:br/>
        <w:t>vt 0.097249 0.740611</w:t>
        <w:br/>
        <w:t>vt 0.099752 0.739440</w:t>
        <w:br/>
        <w:t>vt 0.097249 0.609924</w:t>
        <w:br/>
        <w:t>vt 0.099904 0.609408</w:t>
        <w:br/>
        <w:t>vt 0.099757 0.654694</w:t>
        <w:br/>
        <w:t>vt 0.097249 0.655959</w:t>
        <w:br/>
        <w:t>vt 0.126772 0.608632</w:t>
        <w:br/>
        <w:t>vt 0.126772 0.651830</w:t>
        <w:br/>
        <w:t>vt 0.126772 0.951927</w:t>
        <w:br/>
        <w:t>vt 0.126772 0.964041</w:t>
        <w:br/>
        <w:t>vt 0.123695 0.963597</w:t>
        <w:br/>
        <w:t>vt 0.123745 0.950954</w:t>
        <w:br/>
        <w:t>vt 0.126772 0.773994</w:t>
        <w:br/>
        <w:t>vt 0.124131 0.773270</w:t>
        <w:br/>
        <w:t>vt 0.097249 0.707014</w:t>
        <w:br/>
        <w:t>vt 0.099762 0.705217</w:t>
        <w:br/>
        <w:t>vt 0.126772 0.733910</w:t>
        <w:br/>
        <w:t>vt 0.124232 0.733115</w:t>
        <w:br/>
        <w:t>vt 0.126772 0.697569</w:t>
        <w:br/>
        <w:t>vt 0.124255 0.696497</w:t>
        <w:br/>
        <w:t>vt 0.097249 0.449205</w:t>
        <w:br/>
        <w:t>vt 0.100624 0.449111</w:t>
        <w:br/>
        <w:t>vt 0.097249 0.406251</w:t>
        <w:br/>
        <w:t>vt 0.100193 0.406230</w:t>
        <w:br/>
        <w:t>vt 0.126772 0.393732</w:t>
        <w:br/>
        <w:t>vt 0.126772 0.444317</w:t>
        <w:br/>
        <w:t>vt 0.123373 0.444382</w:t>
        <w:br/>
        <w:t>vt 0.097249 0.360269</w:t>
        <w:br/>
        <w:t>vt 0.099509 0.360127</w:t>
        <w:br/>
        <w:t>vt 0.126772 0.351428</w:t>
        <w:br/>
        <w:t>vt 0.126772 0.305842</w:t>
        <w:br/>
        <w:t>vt 0.126772 0.329555</w:t>
        <w:br/>
        <w:t>vt 0.124534 0.329558</w:t>
        <w:br/>
        <w:t>vt 0.124481 0.305913</w:t>
        <w:br/>
        <w:t>vt 0.097249 0.339735</w:t>
        <w:br/>
        <w:t>vt 0.097249 0.312408</w:t>
        <w:br/>
        <w:t>vt 0.097249 0.236707</w:t>
        <w:br/>
        <w:t>vt 0.099440 0.236818</w:t>
        <w:br/>
        <w:t>vt 0.097249 0.246491</w:t>
        <w:br/>
        <w:t>vt 0.126772 0.236827</w:t>
        <w:br/>
        <w:t>vt 0.126772 0.245746</w:t>
        <w:br/>
        <w:t>vt 0.124479 0.245194</w:t>
        <w:br/>
        <w:t>vt 0.124494 0.236815</w:t>
        <w:br/>
        <w:t>vt 0.126772 0.268521</w:t>
        <w:br/>
        <w:t>vt 0.124526 0.268453</w:t>
        <w:br/>
        <w:t>vt 0.097249 0.271546</w:t>
        <w:br/>
        <w:t>vt 0.124435 0.223791</w:t>
        <w:br/>
        <w:t>vt 0.126772 0.223826</w:t>
        <w:br/>
        <w:t>vt 0.097249 0.222862</w:t>
        <w:br/>
        <w:t>vt 0.097249 0.192612</w:t>
        <w:br/>
        <w:t>vt 0.097249 0.184946</w:t>
        <w:br/>
        <w:t>vt 0.099201 0.185130</w:t>
        <w:br/>
        <w:t>vt 0.099535 0.192595</w:t>
        <w:br/>
        <w:t>vt 0.126772 0.192524</w:t>
        <w:br/>
        <w:t>vt 0.124255 0.184028</w:t>
        <w:br/>
        <w:t>vt 0.126772 0.183988</w:t>
        <w:br/>
        <w:t>vt 0.126772 0.203345</w:t>
        <w:br/>
        <w:t>vt 0.097249 0.202583</w:t>
        <w:br/>
        <w:t>vt 0.099697 0.202524</w:t>
        <w:br/>
        <w:t>vt 0.097249 0.171939</w:t>
        <w:br/>
        <w:t>vt 0.099853 0.171652</w:t>
        <w:br/>
        <w:t>vt 0.097249 0.179348</w:t>
        <w:br/>
        <w:t>vt 0.126772 0.171167</w:t>
        <w:br/>
        <w:t>vt 0.126772 0.178112</w:t>
        <w:br/>
        <w:t>vt 0.124338 0.178054</w:t>
        <w:br/>
        <w:t>vt 0.126772 0.119859</w:t>
        <w:br/>
        <w:t>vt 0.124282 0.122120</w:t>
        <w:br/>
        <w:t>vt 0.099789 0.122065</w:t>
        <w:br/>
        <w:t>vt 0.097249 0.119859</w:t>
        <w:br/>
        <w:t>vt 0.097249 0.144474</w:t>
        <w:br/>
        <w:t>vt 0.097249 0.119859</w:t>
        <w:br/>
        <w:t>vt 0.099789 0.122065</w:t>
        <w:br/>
        <w:t>vt 0.100046 0.144519</w:t>
        <w:br/>
        <w:t>vt 0.126772 0.145208</w:t>
        <w:br/>
        <w:t>vt 0.124048 0.145224</w:t>
        <w:br/>
        <w:t>vt 0.124282 0.122120</w:t>
        <w:br/>
        <w:t>vt 0.126772 0.119859</w:t>
        <w:br/>
        <w:t>vt 0.097249 0.980463</w:t>
        <w:br/>
        <w:t>vt 0.100294 0.980605</w:t>
        <w:br/>
        <w:t>vt 0.126772 0.980057</w:t>
        <w:br/>
        <w:t>vt 0.123644 0.976239</w:t>
        <w:br/>
        <w:t>vt 0.126772 0.976154</w:t>
        <w:br/>
        <w:t>vt 0.126772 0.340265</w:t>
        <w:br/>
        <w:t>vt 0.124774 0.340198</w:t>
        <w:br/>
        <w:t>vt 0.097249 0.349348</w:t>
        <w:br/>
        <w:t>vt 0.123745 0.950954</w:t>
        <w:br/>
        <w:t>vt 0.100313 0.950707</w:t>
        <w:br/>
        <w:t>vt 0.100192 0.916279</w:t>
        <w:br/>
        <w:t>vt 0.059307 0.957933</w:t>
        <w:br/>
        <w:t>vt 0.032404 0.958015</w:t>
        <w:br/>
        <w:t>vt 0.097249 0.951610</w:t>
        <w:br/>
        <w:t>vt 0.097249 0.917329</w:t>
        <w:br/>
        <w:t>vt 0.100147 0.881726</w:t>
        <w:br/>
        <w:t>vt 0.100152 0.849681</w:t>
        <w:br/>
        <w:t>vt 0.100036 0.812819</w:t>
        <w:br/>
        <w:t>vt 0.099927 0.777109</w:t>
        <w:br/>
        <w:t>vt 0.099752 0.739440</w:t>
        <w:br/>
        <w:t>vt 0.099762 0.705217</w:t>
        <w:br/>
        <w:t>vt 0.124255 0.696497</w:t>
        <w:br/>
        <w:t>vt 0.066944 0.975932</w:t>
        <w:br/>
        <w:t>vt 0.066919 0.963611</w:t>
        <w:br/>
        <w:t>vt 0.090034 0.964528</w:t>
        <w:br/>
        <w:t>vt 0.090025 0.978187</w:t>
        <w:br/>
        <w:t>vt 0.066807 0.979147</w:t>
        <w:br/>
        <w:t>vt 0.089876 0.981333</w:t>
        <w:br/>
        <w:t>vt 0.066246 0.995248</w:t>
        <w:br/>
        <w:t>vt 0.066682 0.987580</w:t>
        <w:br/>
        <w:t>vt 0.090204 0.989530</w:t>
        <w:br/>
        <w:t>vt 0.090648 0.995453</w:t>
        <w:br/>
        <w:t>vt 0.066569 0.983757</w:t>
        <w:br/>
        <w:t>vt 0.090037 0.985193</w:t>
        <w:br/>
        <w:t>vt 0.090015 0.982813</w:t>
        <w:br/>
        <w:t>vt 0.066503 0.981634</w:t>
        <w:br/>
        <w:t>vt 0.089878 0.443836</w:t>
        <w:br/>
        <w:t>vt 0.090149 0.501420</w:t>
        <w:br/>
        <w:t>vt 0.066775 0.496881</w:t>
        <w:br/>
        <w:t>vt 0.067068 0.441013</w:t>
        <w:br/>
        <w:t>vt 0.089988 0.398016</w:t>
        <w:br/>
        <w:t>vt 0.066917 0.398274</w:t>
        <w:br/>
        <w:t>vt 0.066636 0.370732</w:t>
        <w:br/>
        <w:t>vt 0.090423 0.369495</w:t>
        <w:br/>
        <w:t>vt 0.090443 0.339567</w:t>
        <w:br/>
        <w:t>vt 0.066541 0.342720</w:t>
        <w:br/>
        <w:t>vt 0.066467 0.317871</w:t>
        <w:br/>
        <w:t>vt 0.090429 0.308207</w:t>
        <w:br/>
        <w:t>vt 0.066288 0.237256</w:t>
        <w:br/>
        <w:t>vt 0.090768 0.215816</w:t>
        <w:br/>
        <w:t>vt 0.090861 0.233538</w:t>
        <w:br/>
        <w:t>vt 0.067111 0.264878</w:t>
        <w:br/>
        <w:t>vt 0.090815 0.156800</w:t>
        <w:br/>
        <w:t>vt 0.066165 0.164601</w:t>
        <w:br/>
        <w:t>vt 0.065893 0.129342</w:t>
        <w:br/>
        <w:t>vt 0.091167 0.129342</w:t>
        <w:br/>
        <w:t>vt 0.090401 0.740427</w:t>
        <w:br/>
        <w:t>vt 0.090314 0.775636</w:t>
        <w:br/>
        <w:t>vt 0.066604 0.770878</w:t>
        <w:br/>
        <w:t>vt 0.066512 0.735511</w:t>
        <w:br/>
        <w:t>vt 0.066435 0.652664</w:t>
        <w:br/>
        <w:t>vt 0.066417 0.605341</w:t>
        <w:br/>
        <w:t>vt 0.090493 0.609256</w:t>
        <w:br/>
        <w:t>vt 0.090470 0.657616</w:t>
        <w:br/>
        <w:t>vt 0.066499 0.554247</w:t>
        <w:br/>
        <w:t>vt 0.090419 0.558924</w:t>
        <w:br/>
        <w:t>vt 0.090497 0.279514</w:t>
        <w:br/>
        <w:t>vt 0.066068 0.297715</w:t>
        <w:br/>
        <w:t>vt 0.066307 0.286009</w:t>
        <w:br/>
        <w:t>vt 0.090400 0.261763</w:t>
        <w:br/>
        <w:t>vt 0.066182 0.202095</w:t>
        <w:br/>
        <w:t>vt 0.090777 0.187947</w:t>
        <w:br/>
        <w:t>vt 0.066646 0.274430</w:t>
        <w:br/>
        <w:t>vt 0.089835 0.243147</w:t>
        <w:br/>
        <w:t>vt 0.028255 0.983183</w:t>
        <w:br/>
        <w:t>vt 0.002121 0.985085</w:t>
        <w:br/>
        <w:t>vt 0.002121 0.983066</w:t>
        <w:br/>
        <w:t>vt 0.028255 0.981095</w:t>
        <w:br/>
        <w:t>vt 0.028255 0.997563</w:t>
        <w:br/>
        <w:t>vt 0.002121 0.997563</w:t>
        <w:br/>
        <w:t>vt 0.002121 0.990660</w:t>
        <w:br/>
        <w:t>vt 0.028255 0.988528</w:t>
        <w:br/>
        <w:t>vt 0.002121 0.987019</w:t>
        <w:br/>
        <w:t>vt 0.028255 0.985982</w:t>
        <w:br/>
        <w:t>vt 0.002121 0.985360</w:t>
        <w:br/>
        <w:t>vt 0.028255 0.984812</w:t>
        <w:br/>
        <w:t>vt 0.002121 0.957138</w:t>
        <w:br/>
        <w:t>vt 0.002121 0.922312</w:t>
        <w:br/>
        <w:t>vt 0.028255 0.921769</w:t>
        <w:br/>
        <w:t>vt 0.028255 0.957579</w:t>
        <w:br/>
        <w:t>vt 0.002121 0.449366</w:t>
        <w:br/>
        <w:t>vt 0.028255 0.447151</w:t>
        <w:br/>
        <w:t>vt 0.028255 0.502524</w:t>
        <w:br/>
        <w:t>vt 0.002121 0.506949</w:t>
        <w:br/>
        <w:t>vt 0.028255 0.377644</w:t>
        <w:br/>
        <w:t>vt 0.028255 0.404597</w:t>
        <w:br/>
        <w:t>vt 0.002121 0.403899</w:t>
        <w:br/>
        <w:t>vt 0.002121 0.376040</w:t>
        <w:br/>
        <w:t>vt 0.028255 0.350192</w:t>
        <w:br/>
        <w:t>vt 0.002121 0.346872</w:t>
        <w:br/>
        <w:t>vt 0.002121 0.315755</w:t>
        <w:br/>
        <w:t>vt 0.028255 0.326222</w:t>
        <w:br/>
        <w:t>vt 0.002121 0.245012</w:t>
        <w:br/>
        <w:t>vt 0.002121 0.227832</w:t>
        <w:br/>
        <w:t>vt 0.028255 0.248996</w:t>
        <w:br/>
        <w:t>vt 0.028255 0.276057</w:t>
        <w:br/>
        <w:t>vt 0.028255 0.140340</w:t>
        <w:br/>
        <w:t>vt 0.028255 0.176993</w:t>
        <w:br/>
        <w:t>vt 0.002121 0.169100</w:t>
        <w:br/>
        <w:t>vt 0.002121 0.140340</w:t>
        <w:br/>
        <w:t>vt 0.002121 0.887573</w:t>
        <w:br/>
        <w:t>vt 0.028255 0.885846</w:t>
        <w:br/>
        <w:t>vt 0.028255 0.851799</w:t>
        <w:br/>
        <w:t>vt 0.002121 0.855148</w:t>
        <w:br/>
        <w:t>vt 0.002121 0.817492</w:t>
        <w:br/>
        <w:t>vt 0.028255 0.812842</w:t>
        <w:br/>
        <w:t>vt 0.028255 0.741406</w:t>
        <w:br/>
        <w:t>vt 0.002121 0.746837</w:t>
        <w:br/>
        <w:t>vt 0.002121 0.710608</w:t>
        <w:br/>
        <w:t>vt 0.028255 0.704065</w:t>
        <w:br/>
        <w:t>vt 0.028255 0.658164</w:t>
        <w:br/>
        <w:t>vt 0.002121 0.663173</w:t>
        <w:br/>
        <w:t>vt 0.002121 0.614637</w:t>
        <w:br/>
        <w:t>vt 0.028255 0.610813</w:t>
        <w:br/>
        <w:t>vt 0.002121 0.781974</w:t>
        <w:br/>
        <w:t>vt 0.028255 0.776745</w:t>
        <w:br/>
        <w:t>vt 0.002121 0.564633</w:t>
        <w:br/>
        <w:t>vt 0.028255 0.559750</w:t>
        <w:br/>
        <w:t>vt 0.028255 0.296074</w:t>
        <w:br/>
        <w:t>vt 0.028255 0.306995</w:t>
        <w:br/>
        <w:t>vt 0.002121 0.288264</w:t>
        <w:br/>
        <w:t>vt 0.002121 0.270915</w:t>
        <w:br/>
        <w:t>vt 0.028255 0.214294</w:t>
        <w:br/>
        <w:t>vt 0.002121 0.200268</w:t>
        <w:br/>
        <w:t>vt 0.002121 0.985085</w:t>
        <w:br/>
        <w:t>vt 0.028255 0.983183</w:t>
        <w:br/>
        <w:t>vt 0.002121 0.253549</w:t>
        <w:br/>
        <w:t>vt 0.028255 0.284702</w:t>
        <w:br/>
        <w:t>vt 0.028255 0.276057</w:t>
        <w:br/>
        <w:t>vt 0.002121 0.245012</w:t>
        <w:br/>
        <w:t>vt 0.063918 0.975844</w:t>
        <w:br/>
        <w:t>vt 0.063918 0.964039</w:t>
        <w:br/>
        <w:t>vt 0.066919 0.963611</w:t>
        <w:br/>
        <w:t>vt 0.066944 0.975932</w:t>
        <w:br/>
        <w:t>vt 0.093009 0.981391</w:t>
        <w:br/>
        <w:t>vt 0.089876 0.981333</w:t>
        <w:br/>
        <w:t>vt 0.093009 0.978065</w:t>
        <w:br/>
        <w:t>vt 0.063918 0.978896</w:t>
        <w:br/>
        <w:t>vt 0.066807 0.979147</w:t>
        <w:br/>
        <w:t>vt 0.063918 0.987425</w:t>
        <w:br/>
        <w:t>vt 0.066682 0.987580</w:t>
        <w:br/>
        <w:t>vt 0.066246 0.995248</w:t>
        <w:br/>
        <w:t>vt 0.063918 0.997820</w:t>
        <w:br/>
        <w:t>vt 0.090648 0.995453</w:t>
        <w:br/>
        <w:t>vt 0.093009 0.997820</w:t>
        <w:br/>
        <w:t>vt 0.063918 0.997820</w:t>
        <w:br/>
        <w:t>vt 0.066246 0.995248</w:t>
        <w:br/>
        <w:t>vt 0.093009 0.989346</w:t>
        <w:br/>
        <w:t>vt 0.093009 0.997820</w:t>
        <w:br/>
        <w:t>vt 0.090648 0.995453</w:t>
        <w:br/>
        <w:t>vt 0.063918 0.983739</w:t>
        <w:br/>
        <w:t>vt 0.066569 0.983757</w:t>
        <w:br/>
        <w:t>vt 0.063918 0.981670</w:t>
        <w:br/>
        <w:t>vt 0.093009 0.982088</w:t>
        <w:br/>
        <w:t>vt 0.093009 0.984669</w:t>
        <w:br/>
        <w:t>vt 0.090037 0.985193</w:t>
        <w:br/>
        <w:t>vt 0.066894 0.951291</w:t>
        <w:br/>
        <w:t>vt 0.063918 0.952234</w:t>
        <w:br/>
        <w:t>vt 0.063918 0.916544</w:t>
        <w:br/>
        <w:t>vt 0.066881 0.915529</w:t>
        <w:br/>
        <w:t>vt 0.093009 0.951789</w:t>
        <w:br/>
        <w:t>vt 0.093009 0.964927</w:t>
        <w:br/>
        <w:t>vt 0.090043 0.950869</w:t>
        <w:br/>
        <w:t>vt 0.093009 0.443870</w:t>
        <w:br/>
        <w:t>vt 0.093009 0.501438</w:t>
        <w:br/>
        <w:t>vt 0.063918 0.441013</w:t>
        <w:br/>
        <w:t>vt 0.067068 0.441013</w:t>
        <w:br/>
        <w:t>vt 0.066775 0.496881</w:t>
        <w:br/>
        <w:t>vt 0.063918 0.496778</w:t>
        <w:br/>
        <w:t>vt 0.093009 0.369406</w:t>
        <w:br/>
        <w:t>vt 0.093009 0.397991</w:t>
        <w:br/>
        <w:t>vt 0.090423 0.369495</w:t>
        <w:br/>
        <w:t>vt 0.063918 0.370718</w:t>
        <w:br/>
        <w:t>vt 0.066917 0.398274</w:t>
        <w:br/>
        <w:t>vt 0.063918 0.398193</w:t>
        <w:br/>
        <w:t>vt 0.093009 0.339531</w:t>
        <w:br/>
        <w:t>vt 0.090443 0.339567</w:t>
        <w:br/>
        <w:t>vt 0.063918 0.342837</w:t>
        <w:br/>
        <w:t>vt 0.066541 0.342720</w:t>
        <w:br/>
        <w:t>vt 0.063918 0.317925</w:t>
        <w:br/>
        <w:t>vt 0.066467 0.317871</w:t>
        <w:br/>
        <w:t>vt 0.093009 0.308079</w:t>
        <w:br/>
        <w:t>vt 0.090429 0.308207</w:t>
        <w:br/>
        <w:t>vt 0.093009 0.233510</w:t>
        <w:br/>
        <w:t>vt 0.090768 0.215816</w:t>
        <w:br/>
        <w:t>vt 0.093009 0.215753</w:t>
        <w:br/>
        <w:t>vt 0.063918 0.264337</w:t>
        <w:br/>
        <w:t>vt 0.063918 0.237175</w:t>
        <w:br/>
        <w:t>vt 0.067111 0.264878</w:t>
        <w:br/>
        <w:t>vt 0.093009 0.156802</w:t>
        <w:br/>
        <w:t>vt 0.090815 0.156800</w:t>
        <w:br/>
        <w:t>vt 0.091167 0.129342</w:t>
        <w:br/>
        <w:t>vt 0.093009 0.127048</w:t>
        <w:br/>
        <w:t>vt 0.065893 0.129342</w:t>
        <w:br/>
        <w:t>vt 0.063918 0.127048</w:t>
        <w:br/>
        <w:t>vt 0.093009 0.127048</w:t>
        <w:br/>
        <w:t>vt 0.091167 0.129342</w:t>
        <w:br/>
        <w:t>vt 0.063918 0.164590</w:t>
        <w:br/>
        <w:t>vt 0.063918 0.127048</w:t>
        <w:br/>
        <w:t>vt 0.066165 0.164601</w:t>
        <w:br/>
        <w:t>vt 0.063918 0.880707</w:t>
        <w:br/>
        <w:t>vt 0.066835 0.879691</w:t>
        <w:br/>
        <w:t>vt 0.093009 0.917020</w:t>
        <w:br/>
        <w:t>vt 0.090065 0.915996</w:t>
        <w:br/>
        <w:t>vt 0.066829 0.845763</w:t>
        <w:br/>
        <w:t>vt 0.063918 0.846710</w:t>
        <w:br/>
        <w:t>vt 0.063918 0.807694</w:t>
        <w:br/>
        <w:t>vt 0.066761 0.806970</w:t>
        <w:br/>
        <w:t>vt 0.093009 0.849937</w:t>
        <w:br/>
        <w:t>vt 0.093009 0.882327</w:t>
        <w:br/>
        <w:t>vt 0.090089 0.881196</w:t>
        <w:br/>
        <w:t>vt 0.090103 0.848698</w:t>
        <w:br/>
        <w:t>vt 0.066512 0.735511</w:t>
        <w:br/>
        <w:t>vt 0.063918 0.736212</w:t>
        <w:br/>
        <w:t>vt 0.063918 0.699065</w:t>
        <w:br/>
        <w:t>vt 0.066459 0.698113</w:t>
        <w:br/>
        <w:t>vt 0.093009 0.741626</w:t>
        <w:br/>
        <w:t>vt 0.093009 0.776687</w:t>
        <w:br/>
        <w:t>vt 0.063918 0.605404</w:t>
        <w:br/>
        <w:t>vt 0.066435 0.652664</w:t>
        <w:br/>
        <w:t>vt 0.063918 0.653051</w:t>
        <w:br/>
        <w:t>vt 0.093009 0.609326</w:t>
        <w:br/>
        <w:t>vt 0.093009 0.658351</w:t>
        <w:br/>
        <w:t>vt 0.063918 0.771376</w:t>
        <w:br/>
        <w:t>vt 0.063918 0.554247</w:t>
        <w:br/>
        <w:t>vt 0.093009 0.558947</w:t>
        <w:br/>
        <w:t>vt 0.063918 0.286049</w:t>
        <w:br/>
        <w:t>vt 0.066068 0.297715</w:t>
        <w:br/>
        <w:t>vt 0.063918 0.298011</w:t>
        <w:br/>
        <w:t>vt 0.093009 0.279962</w:t>
        <w:br/>
        <w:t>vt 0.090400 0.261763</w:t>
        <w:br/>
        <w:t>vt 0.093009 0.261725</w:t>
        <w:br/>
        <w:t>vt 0.090777 0.187947</w:t>
        <w:br/>
        <w:t>vt 0.093009 0.188002</w:t>
        <w:br/>
        <w:t>vt 0.063918 0.202104</w:t>
        <w:br/>
        <w:t>vt 0.063918 0.274221</w:t>
        <w:br/>
        <w:t>vt 0.066646 0.274430</w:t>
        <w:br/>
        <w:t>vt 0.093009 0.243551</w:t>
        <w:br/>
        <w:t>vt 0.090861 0.233538</w:t>
        <w:br/>
        <w:t>vt 0.089835 0.243147</w:t>
        <w:br/>
        <w:t>vt 0.090065 0.915996</w:t>
        <w:br/>
        <w:t>vt 0.028255 0.969337</w:t>
        <w:br/>
        <w:t>vt 0.002121 0.970102</w:t>
        <w:br/>
        <w:t>vt 0.090089 0.881196</w:t>
        <w:br/>
        <w:t>vt 0.090157 0.811082</w:t>
        <w:br/>
        <w:t>vt 0.093009 0.812268</w:t>
        <w:br/>
        <w:t>vt 0.066459 0.698113</w:t>
        <w:br/>
        <w:t>vt 0.090461 0.704110</w:t>
        <w:br/>
        <w:t>vt 0.093009 0.705685</w:t>
        <w:br/>
        <w:t>vt 0.268945 0.748148</w:t>
        <w:br/>
        <w:t>vt 0.270315 0.738799</w:t>
        <w:br/>
        <w:t>vt 0.284673 0.740508</w:t>
        <w:br/>
        <w:t>vt 0.288711 0.751586</w:t>
        <w:br/>
        <w:t>vt 0.255302 0.728776</w:t>
        <w:br/>
        <w:t>vt 0.251019 0.735556</w:t>
        <w:br/>
        <w:t>vt 0.235098 0.732228</w:t>
        <w:br/>
        <w:t>vt 0.241482 0.725136</w:t>
        <w:br/>
        <w:t>vt 0.243425 0.718327</w:t>
        <w:br/>
        <w:t>vt 0.242608 0.708751</w:t>
        <w:br/>
        <w:t>vt 0.256031 0.708739</w:t>
        <w:br/>
        <w:t>vt 0.256749 0.719582</w:t>
        <w:br/>
        <w:t>vt 0.243125 0.690535</w:t>
        <w:br/>
        <w:t>vt 0.255240 0.691562</w:t>
        <w:br/>
        <w:t>vt 0.243879 0.663464</w:t>
        <w:br/>
        <w:t>vt 0.243688 0.639733</w:t>
        <w:br/>
        <w:t>vt 0.254909 0.641189</w:t>
        <w:br/>
        <w:t>vt 0.255355 0.666457</w:t>
        <w:br/>
        <w:t>vt 0.243475 0.616484</w:t>
        <w:br/>
        <w:t>vt 0.255717 0.617340</w:t>
        <w:br/>
        <w:t>vt 0.243195 0.593344</w:t>
        <w:br/>
        <w:t>vt 0.256666 0.597034</w:t>
        <w:br/>
        <w:t>vt 0.248473 0.741852</w:t>
        <w:br/>
        <w:t>vt 0.271416 0.732898</w:t>
        <w:br/>
        <w:t>vt 0.272742 0.722030</w:t>
        <w:br/>
        <w:t>vt 0.282849 0.724577</w:t>
        <w:br/>
        <w:t>vt 0.283713 0.734737</w:t>
        <w:br/>
        <w:t>vt 0.272281 0.710739</w:t>
        <w:br/>
        <w:t>vt 0.283122 0.713303</w:t>
        <w:br/>
        <w:t>vt 0.272009 0.692403</w:t>
        <w:br/>
        <w:t>vt 0.283075 0.693134</w:t>
        <w:br/>
        <w:t>vt 0.271443 0.666717</w:t>
        <w:br/>
        <w:t>vt 0.270554 0.643220</w:t>
        <w:br/>
        <w:t>vt 0.282463 0.644482</w:t>
        <w:br/>
        <w:t>vt 0.282653 0.667741</w:t>
        <w:br/>
        <w:t>vt 0.270581 0.620329</w:t>
        <w:br/>
        <w:t>vt 0.282642 0.621604</w:t>
        <w:br/>
        <w:t>vt 0.271661 0.600338</w:t>
        <w:br/>
        <w:t>vt 0.282824 0.602598</w:t>
        <w:br/>
        <w:t>vt 0.227962 0.737636</w:t>
        <w:br/>
        <w:t>vt 0.197353 0.612380</w:t>
        <w:br/>
        <w:t>vt 0.182063 0.621088</w:t>
        <w:br/>
        <w:t>vt 0.182304 0.611145</w:t>
        <w:br/>
        <w:t>vt 0.200285 0.603350</w:t>
        <w:br/>
        <w:t>vt 0.197390 0.568304</w:t>
        <w:br/>
        <w:t>vt 0.182776 0.570250</w:t>
        <w:br/>
        <w:t>vt 0.182713 0.547905</w:t>
        <w:br/>
        <w:t>vt 0.198261 0.546315</w:t>
        <w:br/>
        <w:t>vt 0.182168 0.466949</w:t>
        <w:br/>
        <w:t>vt 0.182099 0.449663</w:t>
        <w:br/>
        <w:t>vt 0.188679 0.448668</w:t>
        <w:br/>
        <w:t>vt 0.199474 0.467087</w:t>
        <w:br/>
        <w:t>vt 0.212378 0.582925</w:t>
        <w:br/>
        <w:t>vt 0.226896 0.580551</w:t>
        <w:br/>
        <w:t>vt 0.229459 0.587280</w:t>
        <w:br/>
        <w:t>vt 0.214408 0.590753</w:t>
        <w:br/>
        <w:t>vt 0.225849 0.574114</w:t>
        <w:br/>
        <w:t>vt 0.211489 0.577469</w:t>
        <w:br/>
        <w:t>vt 0.213221 0.567102</w:t>
        <w:br/>
        <w:t>vt 0.225760 0.567179</w:t>
        <w:br/>
        <w:t>vt 0.218240 0.519319</w:t>
        <w:br/>
        <w:t>vt 0.229763 0.518230</w:t>
        <w:br/>
        <w:t>vt 0.229712 0.544872</w:t>
        <w:br/>
        <w:t>vt 0.216900 0.545649</w:t>
        <w:br/>
        <w:t>vt 0.219769 0.466248</w:t>
        <w:br/>
        <w:t>vt 0.229624 0.466526</w:t>
        <w:br/>
        <w:t>vt 0.229519 0.492417</w:t>
        <w:br/>
        <w:t>vt 0.219818 0.493411</w:t>
        <w:br/>
        <w:t>vt 0.233101 0.600910</w:t>
        <w:br/>
        <w:t>vt 0.220168 0.603975</w:t>
        <w:br/>
        <w:t>vt 0.217243 0.598384</w:t>
        <w:br/>
        <w:t>vt 0.231600 0.593034</w:t>
        <w:br/>
        <w:t>vt 0.219705 0.446157</w:t>
        <w:br/>
        <w:t>vt 0.229644 0.445291</w:t>
        <w:br/>
        <w:t>vt 0.199302 0.594780</w:t>
        <w:br/>
        <w:t>vt 0.197351 0.584363</w:t>
        <w:br/>
        <w:t>vt 0.199000 0.520203</w:t>
        <w:br/>
        <w:t>vt 0.199933 0.494926</w:t>
        <w:br/>
        <w:t>vt 0.182740 0.600143</w:t>
        <w:br/>
        <w:t>vt 0.182932 0.588213</w:t>
        <w:br/>
        <w:t>vt 0.199208 0.448044</w:t>
        <w:br/>
        <w:t>vt 0.182627 0.521405</w:t>
        <w:br/>
        <w:t>vt 0.182495 0.495819</w:t>
        <w:br/>
        <w:t>vt 0.257063 0.572584</w:t>
        <w:br/>
        <w:t>vt 0.257997 0.584046</w:t>
        <w:br/>
        <w:t>vt 0.243185 0.579779</w:t>
        <w:br/>
        <w:t>vt 0.242982 0.564773</w:t>
        <w:br/>
        <w:t>vt 0.219818 0.432417</w:t>
        <w:br/>
        <w:t>vt 0.229644 0.431535</w:t>
        <w:br/>
        <w:t>vt 0.206296 0.419898</w:t>
        <w:br/>
        <w:t>vt 0.220192 0.418722</w:t>
        <w:br/>
        <w:t>vt 0.196974 0.434700</w:t>
        <w:br/>
        <w:t>vt 0.264836 0.585704</w:t>
        <w:br/>
        <w:t>vt 0.273294 0.589522</w:t>
        <w:br/>
        <w:t>vt 0.283856 0.593562</w:t>
        <w:br/>
        <w:t>vt 0.229328 0.417897</w:t>
        <w:br/>
        <w:t>vt 0.192912 0.442537</w:t>
        <w:br/>
        <w:t>vt 0.290358 0.554256</w:t>
        <w:br/>
        <w:t>vt 0.291714 0.561776</w:t>
        <w:br/>
        <w:t>vt 0.286906 0.561896</w:t>
        <w:br/>
        <w:t>vt 0.285499 0.552321</w:t>
        <w:br/>
        <w:t>vt 0.296094 0.568401</w:t>
        <w:br/>
        <w:t>vt 0.297881 0.573924</w:t>
        <w:br/>
        <w:t>vt 0.295197 0.576543</w:t>
        <w:br/>
        <w:t>vt 0.293240 0.568947</w:t>
        <w:br/>
        <w:t>vt 0.303656 0.568337</w:t>
        <w:br/>
        <w:t>vt 0.303984 0.572130</w:t>
        <w:br/>
        <w:t>vt 0.300491 0.572892</w:t>
        <w:br/>
        <w:t>vt 0.299645 0.568620</w:t>
        <w:br/>
        <w:t>vt 0.310954 0.568125</w:t>
        <w:br/>
        <w:t>vt 0.311278 0.571946</w:t>
        <w:br/>
        <w:t>vt 0.331889 0.568512</w:t>
        <w:br/>
        <w:t>vt 0.332067 0.574340</w:t>
        <w:br/>
        <w:t>vt 0.322277 0.573327</w:t>
        <w:br/>
        <w:t>vt 0.321379 0.568410</w:t>
        <w:br/>
        <w:t>vt 0.341841 0.568512</w:t>
        <w:br/>
        <w:t>vt 0.341890 0.574827</w:t>
        <w:br/>
        <w:t>vt 0.350275 0.568319</w:t>
        <w:br/>
        <w:t>vt 0.351599 0.575061</w:t>
        <w:br/>
        <w:t>vt 0.289923 0.570697</w:t>
        <w:br/>
        <w:t>vt 0.297134 0.555530</w:t>
        <w:br/>
        <w:t>vt 0.298346 0.561393</w:t>
        <w:br/>
        <w:t>vt 0.294019 0.561743</w:t>
        <w:br/>
        <w:t>vt 0.292903 0.554817</w:t>
        <w:br/>
        <w:t>vt 0.301948 0.555530</w:t>
        <w:br/>
        <w:t>vt 0.302852 0.561325</w:t>
        <w:br/>
        <w:t>vt 0.310508 0.555530</w:t>
        <w:br/>
        <w:t>vt 0.310633 0.561311</w:t>
        <w:br/>
        <w:t>vt 0.321429 0.561528</w:t>
        <w:br/>
        <w:t>vt 0.321229 0.555530</w:t>
        <w:br/>
        <w:t>vt 0.330668 0.555530</w:t>
        <w:br/>
        <w:t>vt 0.331313 0.561819</w:t>
        <w:br/>
        <w:t>vt 0.340241 0.555530</w:t>
        <w:br/>
        <w:t>vt 0.340887 0.561986</w:t>
        <w:br/>
        <w:t>vt 0.348264 0.555530</w:t>
        <w:br/>
        <w:t>vt 0.349263 0.561694</w:t>
        <w:br/>
        <w:t>vt 0.292878 0.580797</w:t>
        <w:br/>
        <w:t>vt 0.257225 0.533226</w:t>
        <w:br/>
        <w:t>vt 0.257225 0.537566</w:t>
        <w:br/>
        <w:t>vt 0.250501 0.533756</w:t>
        <w:br/>
        <w:t>vt 0.249501 0.530086</w:t>
        <w:br/>
        <w:t>vt 0.257225 0.511717</w:t>
        <w:br/>
        <w:t>vt 0.257225 0.519326</w:t>
        <w:br/>
        <w:t>vt 0.250385 0.518863</w:t>
        <w:br/>
        <w:t>vt 0.250631 0.511318</w:t>
        <w:br/>
        <w:t>vt 0.257225 0.483657</w:t>
        <w:br/>
        <w:t>vt 0.250407 0.483963</w:t>
        <w:br/>
        <w:t>vt 0.254534 0.476736</w:t>
        <w:br/>
        <w:t>vt 0.257225 0.477153</w:t>
        <w:br/>
        <w:t>vt 0.243927 0.522998</w:t>
        <w:br/>
        <w:t>vt 0.243321 0.525478</w:t>
        <w:br/>
        <w:t>vt 0.239916 0.524528</w:t>
        <w:br/>
        <w:t>vt 0.240737 0.522337</w:t>
        <w:br/>
        <w:t>vt 0.243558 0.518103</w:t>
        <w:br/>
        <w:t>vt 0.241180 0.520352</w:t>
        <w:br/>
        <w:t>vt 0.241419 0.518167</w:t>
        <w:br/>
        <w:t>vt 0.240685 0.510767</w:t>
        <w:br/>
        <w:t>vt 0.240358 0.501766</w:t>
        <w:br/>
        <w:t>vt 0.243920 0.501989</w:t>
        <w:br/>
        <w:t>vt 0.243973 0.510914</w:t>
        <w:br/>
        <w:t>vt 0.239693 0.493003</w:t>
        <w:br/>
        <w:t>vt 0.239300 0.484405</w:t>
        <w:br/>
        <w:t>vt 0.243377 0.484014</w:t>
        <w:br/>
        <w:t>vt 0.243697 0.493250</w:t>
        <w:br/>
        <w:t>vt 0.243790 0.527997</w:t>
        <w:br/>
        <w:t>vt 0.242983 0.530507</w:t>
        <w:br/>
        <w:t>vt 0.238561 0.529533</w:t>
        <w:br/>
        <w:t>vt 0.239074 0.526660</w:t>
        <w:br/>
        <w:t>vt 0.243085 0.477165</w:t>
        <w:br/>
        <w:t>vt 0.238886 0.477117</w:t>
        <w:br/>
        <w:t>vt 0.249476 0.527262</w:t>
        <w:br/>
        <w:t>vt 0.249782 0.523941</w:t>
        <w:br/>
        <w:t>vt 0.250595 0.502267</w:t>
        <w:br/>
        <w:t>vt 0.250456 0.493465</w:t>
        <w:br/>
        <w:t>vt 0.257225 0.525507</w:t>
        <w:br/>
        <w:t>vt 0.257225 0.529847</w:t>
        <w:br/>
        <w:t>vt 0.250216 0.477441</w:t>
        <w:br/>
        <w:t>vt 0.257225 0.502535</w:t>
        <w:br/>
        <w:t>vt 0.257225 0.493692</w:t>
        <w:br/>
        <w:t>vt 0.360971 0.568152</w:t>
        <w:br/>
        <w:t>vt 0.365215 0.575829</w:t>
        <w:br/>
        <w:t>vt 0.357367 0.575213</w:t>
        <w:br/>
        <w:t>vt 0.355751 0.567975</w:t>
        <w:br/>
        <w:t>vt 0.238538 0.472472</w:t>
        <w:br/>
        <w:t>vt 0.242789 0.472465</w:t>
        <w:br/>
        <w:t>vt 0.242658 0.466843</w:t>
        <w:br/>
        <w:t>vt 0.247612 0.467132</w:t>
        <w:br/>
        <w:t>vt 0.250966 0.472256</w:t>
        <w:br/>
        <w:t>vt 0.356095 0.564918</w:t>
        <w:br/>
        <w:t>vt 0.354665 0.560814</w:t>
        <w:br/>
        <w:t>vt 0.352889 0.555530</w:t>
        <w:br/>
        <w:t>vt 0.238314 0.466618</w:t>
        <w:br/>
        <w:t>vt 0.252719 0.474770</w:t>
        <w:br/>
        <w:t>vt 0.287979 0.741194</w:t>
        <w:br/>
        <w:t>vt 0.292279 0.753378</w:t>
        <w:br/>
        <w:t>vt 0.269138 0.750743</w:t>
        <w:br/>
        <w:t>vt 0.268945 0.748148</w:t>
        <w:br/>
        <w:t>vt 0.288711 0.751586</w:t>
        <w:br/>
        <w:t>vt 0.292279 0.753378</w:t>
        <w:br/>
        <w:t>vt 0.233058 0.731244</w:t>
        <w:br/>
        <w:t>vt 0.239002 0.724469</w:t>
        <w:br/>
        <w:t>vt 0.240915 0.717895</w:t>
        <w:br/>
        <w:t>vt 0.240673 0.708463</w:t>
        <w:br/>
        <w:t>vt 0.240673 0.689611</w:t>
        <w:br/>
        <w:t>vt 0.240673 0.662926</w:t>
        <w:br/>
        <w:t>vt 0.240673 0.639806</w:t>
        <w:br/>
        <w:t>vt 0.243688 0.639733</w:t>
        <w:br/>
        <w:t>vt 0.243879 0.663464</w:t>
        <w:br/>
        <w:t>vt 0.240673 0.616569</w:t>
        <w:br/>
        <w:t>vt 0.243475 0.616484</w:t>
        <w:br/>
        <w:t>vt 0.240673 0.593294</w:t>
        <w:br/>
        <w:t>vt 0.243195 0.593344</w:t>
        <w:br/>
        <w:t>vt 0.247799 0.744027</w:t>
        <w:br/>
        <w:t>vt 0.285793 0.724695</w:t>
        <w:br/>
        <w:t>vt 0.286787 0.734874</w:t>
        <w:br/>
        <w:t>vt 0.285793 0.713101</w:t>
        <w:br/>
        <w:t>vt 0.285793 0.693023</w:t>
        <w:br/>
        <w:t>vt 0.285793 0.645024</w:t>
        <w:br/>
        <w:t>vt 0.285793 0.667515</w:t>
        <w:br/>
        <w:t>vt 0.285793 0.622147</w:t>
        <w:br/>
        <w:t>vt 0.285793 0.603258</w:t>
        <w:br/>
        <w:t>vt 0.223261 0.738299</w:t>
        <w:br/>
        <w:t>vt 0.227962 0.737636</w:t>
        <w:br/>
        <w:t>vt 0.223261 0.738299</w:t>
        <w:br/>
        <w:t>vt 0.198120 0.613994</w:t>
        <w:br/>
        <w:t>vt 0.179707 0.625509</w:t>
        <w:br/>
        <w:t>vt 0.182063 0.621088</w:t>
        <w:br/>
        <w:t>vt 0.197353 0.612380</w:t>
        <w:br/>
        <w:t>vt 0.179707 0.611375</w:t>
        <w:br/>
        <w:t>vt 0.179707 0.625509</w:t>
        <w:br/>
        <w:t>vt 0.179707 0.569984</w:t>
        <w:br/>
        <w:t>vt 0.179707 0.548008</w:t>
        <w:br/>
        <w:t>vt 0.186883 0.446081</w:t>
        <w:br/>
        <w:t>vt 0.179707 0.447928</w:t>
        <w:br/>
        <w:t>vt 0.179707 0.466756</w:t>
        <w:br/>
        <w:t>vt 0.231995 0.586443</w:t>
        <w:br/>
        <w:t>vt 0.229561 0.579837</w:t>
        <w:br/>
        <w:t>vt 0.228541 0.573809</w:t>
        <w:br/>
        <w:t>vt 0.232848 0.544924</w:t>
        <w:br/>
        <w:t>vt 0.229712 0.544872</w:t>
        <w:br/>
        <w:t>vt 0.229763 0.518230</w:t>
        <w:br/>
        <w:t>vt 0.232848 0.517911</w:t>
        <w:br/>
        <w:t>vt 0.232848 0.492020</w:t>
        <w:br/>
        <w:t>vt 0.229519 0.492417</w:t>
        <w:br/>
        <w:t>vt 0.229624 0.466526</w:t>
        <w:br/>
        <w:t>vt 0.232848 0.466820</w:t>
        <w:br/>
        <w:t>vt 0.235743 0.601804</w:t>
        <w:br/>
        <w:t>vt 0.234430 0.592893</w:t>
        <w:br/>
        <w:t>vt 0.220380 0.606008</w:t>
        <w:br/>
        <w:t>vt 0.220168 0.603975</w:t>
        <w:br/>
        <w:t>vt 0.228529 0.567296</w:t>
        <w:br/>
        <w:t>vt 0.225760 0.567179</w:t>
        <w:br/>
        <w:t>vt 0.232848 0.445329</w:t>
        <w:br/>
        <w:t>vt 0.229644 0.445291</w:t>
        <w:br/>
        <w:t>vt 0.179707 0.588047</w:t>
        <w:br/>
        <w:t>vt 0.179707 0.601113</w:t>
        <w:br/>
        <w:t>vt 0.179707 0.521440</w:t>
        <w:br/>
        <w:t>vt 0.179707 0.495844</w:t>
        <w:br/>
        <w:t>vt 0.240673 0.579239</w:t>
        <w:br/>
        <w:t>vt 0.240673 0.560111</w:t>
        <w:br/>
        <w:t>vt 0.259009 0.571093</w:t>
        <w:br/>
        <w:t>vt 0.240673 0.560111</w:t>
        <w:br/>
        <w:t>vt 0.232848 0.431740</w:t>
        <w:br/>
        <w:t>vt 0.229644 0.431535</w:t>
        <w:br/>
        <w:t>vt 0.195433 0.432772</w:t>
        <w:br/>
        <w:t>vt 0.204449 0.417006</w:t>
        <w:br/>
        <w:t>vt 0.219592 0.415336</w:t>
        <w:br/>
        <w:t>vt 0.274567 0.587421</w:t>
        <w:br/>
        <w:t>vt 0.266169 0.582974</w:t>
        <w:br/>
        <w:t>vt 0.285793 0.591926</w:t>
        <w:br/>
        <w:t>vt 0.232848 0.414364</w:t>
        <w:br/>
        <w:t>vt 0.229328 0.417897</w:t>
        <w:br/>
        <w:t>vt 0.232848 0.414364</w:t>
        <w:br/>
        <w:t>vt 0.191177 0.440396</w:t>
        <w:br/>
        <w:t>vt 0.548766 0.857894</w:t>
        <w:br/>
        <w:t>vt 0.570087 0.858410</w:t>
        <w:br/>
        <w:t>vt 0.569832 0.868344</w:t>
        <w:br/>
        <w:t>vt 0.548530 0.867828</w:t>
        <w:br/>
        <w:t>vt 0.643738 0.781544</w:t>
        <w:br/>
        <w:t>vt 0.643826 0.765298</w:t>
        <w:br/>
        <w:t>vt 0.677352 0.765366</w:t>
        <w:br/>
        <w:t>vt 0.677536 0.781238</w:t>
        <w:br/>
        <w:t>vt 0.668308 0.803919</w:t>
        <w:br/>
        <w:t>vt 0.668308 0.807403</w:t>
        <w:br/>
        <w:t>vt 0.654488 0.807519</w:t>
        <w:br/>
        <w:t>vt 0.654275 0.804044</w:t>
        <w:br/>
        <w:t>vt 0.536799 0.867543</w:t>
        <w:br/>
        <w:t>vt 0.534492 0.867489</w:t>
        <w:br/>
        <w:t>vt 0.534663 0.860495</w:t>
        <w:br/>
        <w:t>vt 0.536981 0.859950</w:t>
        <w:br/>
        <w:t>vt 0.436818 0.942484</w:t>
        <w:br/>
        <w:t>vt 0.441522 0.940199</w:t>
        <w:br/>
        <w:t>vt 0.441522 0.947691</w:t>
        <w:br/>
        <w:t>vt 0.436010 0.946807</w:t>
        <w:br/>
        <w:t>vt 0.693701 0.765307</w:t>
        <w:br/>
        <w:t>vt 0.698603 0.765289</w:t>
        <w:br/>
        <w:t>vt 0.698626 0.777082</w:t>
        <w:br/>
        <w:t>vt 0.694253 0.777949</w:t>
        <w:br/>
        <w:t>vt 0.703583 0.765289</w:t>
        <w:br/>
        <w:t>vt 0.703601 0.776346</w:t>
        <w:br/>
        <w:t>vt 0.715472 0.757246</w:t>
        <w:br/>
        <w:t>vt 0.715472 0.775781</w:t>
        <w:br/>
        <w:t>vt 0.706974 0.773338</w:t>
        <w:br/>
        <w:t>vt 0.710731 0.754683</w:t>
        <w:br/>
        <w:t>vt 0.713568 0.752175</w:t>
        <w:br/>
        <w:t>vt 0.439693 0.938449</w:t>
        <w:br/>
        <w:t>vt 0.582278 0.868645</w:t>
        <w:br/>
        <w:t>vt 0.582460 0.861054</w:t>
        <w:br/>
        <w:t>vt 0.583849 0.861826</w:t>
        <w:br/>
        <w:t>vt 0.583692 0.868680</w:t>
        <w:br/>
        <w:t>vt 0.572309 0.858882</w:t>
        <w:br/>
        <w:t>vt 0.572039 0.868398</w:t>
        <w:br/>
        <w:t>vt 0.625396 0.777306</w:t>
        <w:br/>
        <w:t>vt 0.625396 0.765289</w:t>
        <w:br/>
        <w:t>vt 0.619947 0.776574</w:t>
        <w:br/>
        <w:t>vt 0.619947 0.765282</w:t>
        <w:br/>
        <w:t>vt 0.552882 0.852800</w:t>
        <w:br/>
        <w:t>vt 0.566761 0.853105</w:t>
        <w:br/>
        <w:t>vt 0.732465 0.761542</w:t>
        <w:br/>
        <w:t>vt 0.724259 0.766362</w:t>
        <w:br/>
        <w:t>vt 0.724259 0.753507</w:t>
        <w:br/>
        <w:t>vt 0.733848 0.748075</w:t>
        <w:br/>
        <w:t>vt 0.650080 0.790602</w:t>
        <w:br/>
        <w:t>vt 0.671733 0.790647</w:t>
        <w:br/>
        <w:t>vt 0.448617 0.948566</w:t>
        <w:br/>
        <w:t>vt 0.448617 0.935226</w:t>
        <w:br/>
        <w:t>vt 0.458036 0.942085</w:t>
        <w:br/>
        <w:t>vt 0.456086 0.954792</w:t>
        <w:br/>
        <w:t>vt 0.555754 0.846103</w:t>
        <w:br/>
        <w:t>vt 0.564320 0.846349</w:t>
        <w:br/>
        <w:t>vt 0.727747 0.778329</w:t>
        <w:br/>
        <w:t>vt 0.724259 0.780855</w:t>
        <w:br/>
        <w:t>vt 0.448617 0.965065</w:t>
        <w:br/>
        <w:t>vt 0.451346 0.968339</w:t>
        <w:br/>
        <w:t>vt 0.569598 0.878280</w:t>
        <w:br/>
        <w:t>vt 0.548294 0.877761</w:t>
        <w:br/>
        <w:t>vt 0.677224 0.749563</w:t>
        <w:br/>
        <w:t>vt 0.643826 0.749188</w:t>
        <w:br/>
        <w:t>vt 0.654547 0.723293</w:t>
        <w:br/>
        <w:t>vt 0.669090 0.723586</w:t>
        <w:br/>
        <w:t>vt 0.668276 0.727468</w:t>
        <w:br/>
        <w:t>vt 0.654488 0.727366</w:t>
        <w:br/>
        <w:t>vt 0.534358 0.874464</w:t>
        <w:br/>
        <w:t>vt 0.536619 0.875135</w:t>
        <w:br/>
        <w:t>vt 0.490011 0.956749</w:t>
        <w:br/>
        <w:t>vt 0.488716 0.964648</w:t>
        <w:br/>
        <w:t>vt 0.484351 0.961727</w:t>
        <w:br/>
        <w:t>vt 0.484351 0.956147</w:t>
        <w:br/>
        <w:t>vt 0.698657 0.753271</w:t>
        <w:br/>
        <w:t>vt 0.693066 0.752303</w:t>
        <w:br/>
        <w:t>vt 0.703491 0.753980</w:t>
        <w:br/>
        <w:t>vt 0.719626 0.741922</w:t>
        <w:br/>
        <w:t>vt 0.709683 0.744930</w:t>
        <w:br/>
        <w:t>vt 0.709683 0.724048</w:t>
        <w:br/>
        <w:t>vt 0.714438 0.720534</w:t>
        <w:br/>
        <w:t>vt 0.709683 0.718518</w:t>
        <w:br/>
        <w:t>vt 0.486685 0.965937</w:t>
        <w:br/>
        <w:t>vt 0.583499 0.875685</w:t>
        <w:br/>
        <w:t>vt 0.582098 0.876239</w:t>
        <w:br/>
        <w:t>vt 0.571766 0.877929</w:t>
        <w:br/>
        <w:t>vt 0.625433 0.753302</w:t>
        <w:br/>
        <w:t>vt 0.620002 0.754027</w:t>
        <w:br/>
        <w:t>vt 0.552146 0.883049</w:t>
        <w:br/>
        <w:t>vt 0.566025 0.883424</w:t>
        <w:br/>
        <w:t>vt 0.732760 0.728466</w:t>
        <w:br/>
        <w:t>vt 0.733945 0.740909</w:t>
        <w:br/>
        <w:t>vt 0.725076 0.735861</w:t>
        <w:br/>
        <w:t>vt 0.725076 0.724213</w:t>
        <w:br/>
        <w:t>vt 0.650263 0.739973</w:t>
        <w:br/>
        <w:t>vt 0.672392 0.739915</w:t>
        <w:br/>
        <w:t>vt 0.476244 0.960515</w:t>
        <w:br/>
        <w:t>vt 0.467388 0.967099</w:t>
        <w:br/>
        <w:t>vt 0.467388 0.953890</w:t>
        <w:br/>
        <w:t>vt 0.474570 0.948099</w:t>
        <w:br/>
        <w:t>vt 0.563471 0.889955</w:t>
        <w:br/>
        <w:t>vt 0.554444 0.889773</w:t>
        <w:br/>
        <w:t>vt 0.728860 0.713946</w:t>
        <w:br/>
        <w:t>vt 0.725076 0.711356</w:t>
        <w:br/>
        <w:t>vt 0.467388 0.937856</w:t>
        <w:br/>
        <w:t>vt 0.471011 0.934598</w:t>
        <w:br/>
        <w:t>vt 0.631470 0.741024</w:t>
        <w:br/>
        <w:t>vt 0.631533 0.718069</w:t>
        <w:br/>
        <w:t>vt 0.636241 0.722041</w:t>
        <w:br/>
        <w:t>vt 0.636196 0.737115</w:t>
        <w:br/>
        <w:t>vt 0.764445 0.759021</w:t>
        <w:br/>
        <w:t>vt 0.760595 0.759021</w:t>
        <w:br/>
        <w:t>vt 0.760595 0.743300</w:t>
        <w:br/>
        <w:t>vt 0.764445 0.743300</w:t>
        <w:br/>
        <w:t>vt 0.764445 0.735644</w:t>
        <w:br/>
        <w:t>vt 0.760595 0.735644</w:t>
        <w:br/>
        <w:t>vt 0.760595 0.717384</w:t>
        <w:br/>
        <w:t>vt 0.764445 0.717384</w:t>
        <w:br/>
        <w:t>vt 0.764445 0.694005</w:t>
        <w:br/>
        <w:t>vt 0.764445 0.709726</w:t>
        <w:br/>
        <w:t>vt 0.760595 0.709726</w:t>
        <w:br/>
        <w:t>vt 0.760595 0.694005</w:t>
        <w:br/>
        <w:t>vt 0.764445 0.766677</w:t>
        <w:br/>
        <w:t>vt 0.764445 0.784937</w:t>
        <w:br/>
        <w:t>vt 0.760595 0.784937</w:t>
        <w:br/>
        <w:t>vt 0.760595 0.766677</w:t>
        <w:br/>
        <w:t>vt 0.764445 0.686349</w:t>
        <w:br/>
        <w:t>vt 0.760595 0.686349</w:t>
        <w:br/>
        <w:t>vt 0.634374 0.746168</w:t>
        <w:br/>
        <w:t>vt 0.616289 0.746186</w:t>
        <w:br/>
        <w:t>vt 0.618556 0.740998</w:t>
        <w:br/>
        <w:t>vt 0.608973 0.739974</w:t>
        <w:br/>
        <w:t>vt 0.613873 0.737016</w:t>
        <w:br/>
        <w:t>vt 0.608973 0.719120</w:t>
        <w:br/>
        <w:t>vt 0.613915 0.721929</w:t>
        <w:br/>
        <w:t>vt 0.618622 0.718015</w:t>
        <w:br/>
        <w:t>vt 0.616244 0.712836</w:t>
        <w:br/>
        <w:t>vt 0.634310 0.712912</w:t>
        <w:br/>
        <w:t>vt 0.641498 0.719074</w:t>
        <w:br/>
        <w:t>vt 0.641515 0.739884</w:t>
        <w:br/>
        <w:t>vt 0.441522 0.956691</w:t>
        <w:br/>
        <w:t>vt 0.434302 0.955847</w:t>
        <w:br/>
        <w:t>vt 0.685118 0.779757</w:t>
        <w:br/>
        <w:t>vt 0.684844 0.765339</w:t>
        <w:br/>
        <w:t>vt 0.684514 0.750815</w:t>
        <w:br/>
        <w:t>vt 0.484351 0.947613</w:t>
        <w:br/>
        <w:t>vt 0.491376 0.948225</w:t>
        <w:br/>
        <w:t>vt 0.441522 0.960291</w:t>
        <w:br/>
        <w:t>vt 0.433025 0.963347</w:t>
        <w:br/>
        <w:t>vt 0.484351 0.940342</w:t>
        <w:br/>
        <w:t>vt 0.491935 0.944772</w:t>
        <w:br/>
        <w:t>vt 0.752079 0.759198</w:t>
        <w:br/>
        <w:t>vt 0.752079 0.749309</w:t>
        <w:br/>
        <w:t>vt 0.755823 0.749309</w:t>
        <w:br/>
        <w:t>vt 0.755823 0.759198</w:t>
        <w:br/>
        <w:t>vt 0.752079 0.769080</w:t>
        <w:br/>
        <w:t>vt 0.755823 0.769080</w:t>
        <w:br/>
        <w:t>vt 0.752079 0.778964</w:t>
        <w:br/>
        <w:t>vt 0.755823 0.778964</w:t>
        <w:br/>
        <w:t>vt 0.752079 0.788846</w:t>
        <w:br/>
        <w:t>vt 0.755823 0.788846</w:t>
        <w:br/>
        <w:t>vt 0.752079 0.709722</w:t>
        <w:br/>
        <w:t>vt 0.755823 0.709722</w:t>
        <w:br/>
        <w:t>vt 0.755823 0.719615</w:t>
        <w:br/>
        <w:t>vt 0.752079 0.719615</w:t>
        <w:br/>
        <w:t>vt 0.755823 0.729514</w:t>
        <w:br/>
        <w:t>vt 0.752079 0.729514</w:t>
        <w:br/>
        <w:t>vt 0.755823 0.739425</w:t>
        <w:br/>
        <w:t>vt 0.752079 0.739425</w:t>
        <w:br/>
        <w:t>vt 0.629692 0.786632</w:t>
        <w:br/>
        <w:t>vt 0.616060 0.786598</w:t>
        <w:br/>
        <w:t>vt 0.622877 0.783876</w:t>
        <w:br/>
        <w:t>vt 0.622888 0.781826</w:t>
        <w:br/>
        <w:t>vt 0.631129 0.785188</w:t>
        <w:br/>
        <w:t>vt 0.632403 0.793452</w:t>
        <w:br/>
        <w:t>vt 0.634481 0.793473</w:t>
        <w:br/>
        <w:t>vt 0.629670 0.800278</w:t>
        <w:br/>
        <w:t>vt 0.631066 0.801702</w:t>
        <w:br/>
        <w:t>vt 0.622841 0.802977</w:t>
        <w:br/>
        <w:t>vt 0.622832 0.805033</w:t>
        <w:br/>
        <w:t>vt 0.614615 0.801644</w:t>
        <w:br/>
        <w:t>vt 0.616020 0.800230</w:t>
        <w:br/>
        <w:t>vt 0.611231 0.793412</w:t>
        <w:br/>
        <w:t>vt 0.613317 0.793398</w:t>
        <w:br/>
        <w:t>vt 0.614632 0.785161</w:t>
        <w:br/>
        <w:t>vt 0.511465 0.858914</w:t>
        <w:br/>
        <w:t>vt 0.511465 0.848712</w:t>
        <w:br/>
        <w:t>vt 0.523333 0.846014</w:t>
        <w:br/>
        <w:t>vt 0.523333 0.861616</w:t>
        <w:br/>
        <w:t>vt 0.427648 0.575680</w:t>
        <w:br/>
        <w:t>vt 0.450778 0.554112</w:t>
        <w:br/>
        <w:t>vt 0.451269 0.555194</w:t>
        <w:br/>
        <w:t>vt 0.428694 0.576245</w:t>
        <w:br/>
        <w:t>vt 0.434403 0.599367</w:t>
        <w:br/>
        <w:t>vt 0.427648 0.575680</w:t>
        <w:br/>
        <w:t>vt 0.428694 0.576245</w:t>
        <w:br/>
        <w:t>vt 0.461755 0.627421</w:t>
        <w:br/>
        <w:t>vt 0.468670 0.627624</w:t>
        <w:br/>
        <w:t>vt 0.468329 0.641803</w:t>
        <w:br/>
        <w:t>vt 0.461412 0.641678</w:t>
        <w:br/>
        <w:t>vt 0.466538 0.623391</w:t>
        <w:br/>
        <w:t>vt 0.464684 0.622048</w:t>
        <w:br/>
        <w:t>vt 0.464684 0.618965</w:t>
        <w:br/>
        <w:t>vt 0.472377 0.616092</w:t>
        <w:br/>
        <w:t>vt 0.511465 0.864817</w:t>
        <w:br/>
        <w:t>vt 0.502941 0.860929</w:t>
        <w:br/>
        <w:t>vt 0.455092 0.626246</w:t>
        <w:br/>
        <w:t>vt 0.447275 0.625046</w:t>
        <w:br/>
        <w:t>vt 0.460480 0.623098</w:t>
        <w:br/>
        <w:t>vt 0.457655 0.625647</w:t>
        <w:br/>
        <w:t>vt 0.459055 0.609664</w:t>
        <w:br/>
        <w:t>vt 0.472377 0.603349</w:t>
        <w:br/>
        <w:t>vt 0.464684 0.606904</w:t>
        <w:br/>
        <w:t>vt 0.464684 0.591445</w:t>
        <w:br/>
        <w:t>vt 0.472377 0.591445</w:t>
        <w:br/>
        <w:t>vt 0.473955 0.562548</w:t>
        <w:br/>
        <w:t>vt 0.451269 0.555194</w:t>
        <w:br/>
        <w:t>vt 0.450778 0.554112</w:t>
        <w:br/>
        <w:t>vt 0.482766 0.597508</w:t>
        <w:br/>
        <w:t>vt 0.478058 0.591647</w:t>
        <w:br/>
        <w:t>vt 0.482766 0.592961</w:t>
        <w:br/>
        <w:t>vt 0.502941 0.846701</w:t>
        <w:br/>
        <w:t>vt 0.511465 0.842809</w:t>
        <w:br/>
        <w:t>vt 0.482766 0.607738</w:t>
        <w:br/>
        <w:t>vt 0.482766 0.617299</w:t>
        <w:br/>
        <w:t>vt 0.476583 0.617299</w:t>
        <w:br/>
        <w:t>vt 0.476583 0.604888</w:t>
        <w:br/>
        <w:t>vt 0.476583 0.595202</w:t>
        <w:br/>
        <w:t>vt 0.443215 0.598326</w:t>
        <w:br/>
        <w:t>vt 0.440604 0.599026</w:t>
        <w:br/>
        <w:t>vt 0.432226 0.577499</w:t>
        <w:br/>
        <w:t>vt 0.452291 0.558789</w:t>
        <w:br/>
        <w:t>vt 0.499289 0.585108</w:t>
        <w:br/>
        <w:t>vt 0.498486 0.587630</w:t>
        <w:br/>
        <w:t>vt 0.472175 0.571174</w:t>
        <w:br/>
        <w:t>vt 0.473064 0.568632</w:t>
        <w:br/>
        <w:t>vt 0.466854 0.579578</w:t>
        <w:br/>
        <w:t>vt 0.451930 0.593496</w:t>
        <w:br/>
        <w:t>vt 0.476583 0.592728</w:t>
        <w:br/>
        <w:t>vt 0.472377 0.621752</w:t>
        <w:br/>
        <w:t>vt 0.497375 0.868596</w:t>
        <w:br/>
        <w:t>vt 0.497386 0.865710</w:t>
        <w:br/>
        <w:t>vt 0.497375 0.841920</w:t>
        <w:br/>
        <w:t>vt 0.497386 0.839030</w:t>
        <w:br/>
        <w:t>vt 0.498638 0.577225</w:t>
        <w:br/>
        <w:t>vt 0.495739 0.590273</w:t>
        <w:br/>
        <w:t>vt 0.482437 0.587913</w:t>
        <w:br/>
        <w:t>vt 0.577498 0.868528</w:t>
        <w:br/>
        <w:t>vt 0.577859 0.860071</w:t>
        <w:br/>
        <w:t>vt 0.577138 0.877052</w:t>
        <w:br/>
        <w:t>vt 0.569832 0.868344</w:t>
        <w:br/>
        <w:t>vt 0.570087 0.858410</w:t>
        <w:br/>
        <w:t>vt 0.548766 0.857894</w:t>
        <w:br/>
        <w:t>vt 0.548530 0.867828</w:t>
        <w:br/>
        <w:t>vt 0.677352 0.765366</w:t>
        <w:br/>
        <w:t>vt 0.643826 0.765298</w:t>
        <w:br/>
        <w:t>vt 0.643738 0.781544</w:t>
        <w:br/>
        <w:t>vt 0.677536 0.781238</w:t>
        <w:br/>
        <w:t>vt 0.654488 0.807519</w:t>
        <w:br/>
        <w:t>vt 0.668308 0.807403</w:t>
        <w:br/>
        <w:t>vt 0.668308 0.803919</w:t>
        <w:br/>
        <w:t>vt 0.654275 0.804044</w:t>
        <w:br/>
        <w:t>vt 0.534663 0.860495</w:t>
        <w:br/>
        <w:t>vt 0.534492 0.867489</w:t>
        <w:br/>
        <w:t>vt 0.536799 0.867543</w:t>
        <w:br/>
        <w:t>vt 0.536981 0.859950</w:t>
        <w:br/>
        <w:t>vt 0.436818 0.942484</w:t>
        <w:br/>
        <w:t>vt 0.436010 0.946807</w:t>
        <w:br/>
        <w:t>vt 0.441522 0.947691</w:t>
        <w:br/>
        <w:t>vt 0.441522 0.940199</w:t>
        <w:br/>
        <w:t>vt 0.693701 0.765307</w:t>
        <w:br/>
        <w:t>vt 0.694253 0.777949</w:t>
        <w:br/>
        <w:t>vt 0.698626 0.777082</w:t>
        <w:br/>
        <w:t>vt 0.698603 0.765289</w:t>
        <w:br/>
        <w:t>vt 0.703601 0.776346</w:t>
        <w:br/>
        <w:t>vt 0.703583 0.765289</w:t>
        <w:br/>
        <w:t>vt 0.706974 0.773338</w:t>
        <w:br/>
        <w:t>vt 0.715472 0.775781</w:t>
        <w:br/>
        <w:t>vt 0.715472 0.757246</w:t>
        <w:br/>
        <w:t>vt 0.710731 0.754683</w:t>
        <w:br/>
        <w:t>vt 0.713568 0.752175</w:t>
        <w:br/>
        <w:t>vt 0.439693 0.938449</w:t>
        <w:br/>
        <w:t>vt 0.582278 0.868645</w:t>
        <w:br/>
        <w:t>vt 0.583692 0.868680</w:t>
        <w:br/>
        <w:t>vt 0.583849 0.861826</w:t>
        <w:br/>
        <w:t>vt 0.582460 0.861054</w:t>
        <w:br/>
        <w:t>vt 0.572039 0.868398</w:t>
        <w:br/>
        <w:t>vt 0.572309 0.858882</w:t>
        <w:br/>
        <w:t>vt 0.625396 0.777306</w:t>
        <w:br/>
        <w:t>vt 0.625396 0.765289</w:t>
        <w:br/>
        <w:t>vt 0.619947 0.776574</w:t>
        <w:br/>
        <w:t>vt 0.619947 0.765282</w:t>
        <w:br/>
        <w:t>vt 0.552882 0.852800</w:t>
        <w:br/>
        <w:t>vt 0.566761 0.853105</w:t>
        <w:br/>
        <w:t>vt 0.732465 0.761542</w:t>
        <w:br/>
        <w:t>vt 0.733848 0.748075</w:t>
        <w:br/>
        <w:t>vt 0.724259 0.753507</w:t>
        <w:br/>
        <w:t>vt 0.724259 0.766362</w:t>
        <w:br/>
        <w:t>vt 0.650080 0.790602</w:t>
        <w:br/>
        <w:t>vt 0.671733 0.790647</w:t>
        <w:br/>
        <w:t>vt 0.458036 0.942085</w:t>
        <w:br/>
        <w:t>vt 0.448617 0.935226</w:t>
        <w:br/>
        <w:t>vt 0.448617 0.948566</w:t>
        <w:br/>
        <w:t>vt 0.456086 0.954792</w:t>
        <w:br/>
        <w:t>vt 0.564320 0.846349</w:t>
        <w:br/>
        <w:t>vt 0.555754 0.846103</w:t>
        <w:br/>
        <w:t>vt 0.727747 0.778329</w:t>
        <w:br/>
        <w:t>vt 0.724259 0.780855</w:t>
        <w:br/>
        <w:t>vt 0.448617 0.965065</w:t>
        <w:br/>
        <w:t>vt 0.451346 0.968339</w:t>
        <w:br/>
        <w:t>vt 0.548294 0.877761</w:t>
        <w:br/>
        <w:t>vt 0.569598 0.878280</w:t>
        <w:br/>
        <w:t>vt 0.677224 0.749563</w:t>
        <w:br/>
        <w:t>vt 0.643826 0.749188</w:t>
        <w:br/>
        <w:t>vt 0.668276 0.727468</w:t>
        <w:br/>
        <w:t>vt 0.669090 0.723586</w:t>
        <w:br/>
        <w:t>vt 0.654547 0.723293</w:t>
        <w:br/>
        <w:t>vt 0.654488 0.727366</w:t>
        <w:br/>
        <w:t>vt 0.534358 0.874464</w:t>
        <w:br/>
        <w:t>vt 0.536619 0.875135</w:t>
        <w:br/>
        <w:t>vt 0.490011 0.956749</w:t>
        <w:br/>
        <w:t>vt 0.484351 0.956147</w:t>
        <w:br/>
        <w:t>vt 0.484351 0.961727</w:t>
        <w:br/>
        <w:t>vt 0.488716 0.964648</w:t>
        <w:br/>
        <w:t>vt 0.698657 0.753271</w:t>
        <w:br/>
        <w:t>vt 0.693066 0.752303</w:t>
        <w:br/>
        <w:t>vt 0.703491 0.753980</w:t>
        <w:br/>
        <w:t>vt 0.709683 0.724048</w:t>
        <w:br/>
        <w:t>vt 0.709683 0.744930</w:t>
        <w:br/>
        <w:t>vt 0.719626 0.741922</w:t>
        <w:br/>
        <w:t>vt 0.714438 0.720534</w:t>
        <w:br/>
        <w:t>vt 0.709683 0.718518</w:t>
        <w:br/>
        <w:t>vt 0.486685 0.965937</w:t>
        <w:br/>
        <w:t>vt 0.582098 0.876239</w:t>
        <w:br/>
        <w:t>vt 0.583499 0.875685</w:t>
        <w:br/>
        <w:t>vt 0.571766 0.877929</w:t>
        <w:br/>
        <w:t>vt 0.625433 0.753302</w:t>
        <w:br/>
        <w:t>vt 0.620002 0.754027</w:t>
        <w:br/>
        <w:t>vt 0.552146 0.883049</w:t>
        <w:br/>
        <w:t>vt 0.566025 0.883424</w:t>
        <w:br/>
        <w:t>vt 0.732760 0.728466</w:t>
        <w:br/>
        <w:t>vt 0.725076 0.724213</w:t>
        <w:br/>
        <w:t>vt 0.725076 0.735861</w:t>
        <w:br/>
        <w:t>vt 0.733945 0.740909</w:t>
        <w:br/>
        <w:t>vt 0.650263 0.739973</w:t>
        <w:br/>
        <w:t>vt 0.672392 0.739915</w:t>
        <w:br/>
        <w:t>vt 0.467388 0.953890</w:t>
        <w:br/>
        <w:t>vt 0.467388 0.967099</w:t>
        <w:br/>
        <w:t>vt 0.476244 0.960515</w:t>
        <w:br/>
        <w:t>vt 0.474570 0.948099</w:t>
        <w:br/>
        <w:t>vt 0.563471 0.889955</w:t>
        <w:br/>
        <w:t>vt 0.554444 0.889773</w:t>
        <w:br/>
        <w:t>vt 0.728860 0.713946</w:t>
        <w:br/>
        <w:t>vt 0.725076 0.711356</w:t>
        <w:br/>
        <w:t>vt 0.467388 0.937856</w:t>
        <w:br/>
        <w:t>vt 0.471011 0.934598</w:t>
        <w:br/>
        <w:t>vt 0.631470 0.741024</w:t>
        <w:br/>
        <w:t>vt 0.636196 0.737115</w:t>
        <w:br/>
        <w:t>vt 0.636241 0.722041</w:t>
        <w:br/>
        <w:t>vt 0.631533 0.718069</w:t>
        <w:br/>
        <w:t>vt 0.760595 0.743300</w:t>
        <w:br/>
        <w:t>vt 0.760595 0.759021</w:t>
        <w:br/>
        <w:t>vt 0.764445 0.759021</w:t>
        <w:br/>
        <w:t>vt 0.764445 0.743300</w:t>
        <w:br/>
        <w:t>vt 0.760595 0.717384</w:t>
        <w:br/>
        <w:t>vt 0.760595 0.735644</w:t>
        <w:br/>
        <w:t>vt 0.764445 0.735644</w:t>
        <w:br/>
        <w:t>vt 0.764445 0.717384</w:t>
        <w:br/>
        <w:t>vt 0.764445 0.694005</w:t>
        <w:br/>
        <w:t>vt 0.760595 0.694005</w:t>
        <w:br/>
        <w:t>vt 0.760595 0.709726</w:t>
        <w:br/>
        <w:t>vt 0.764445 0.709726</w:t>
        <w:br/>
        <w:t>vt 0.764445 0.766677</w:t>
        <w:br/>
        <w:t>vt 0.760595 0.766677</w:t>
        <w:br/>
        <w:t>vt 0.760595 0.784937</w:t>
        <w:br/>
        <w:t>vt 0.764445 0.784937</w:t>
        <w:br/>
        <w:t>vt 0.764445 0.686349</w:t>
        <w:br/>
        <w:t>vt 0.760595 0.686349</w:t>
        <w:br/>
        <w:t>vt 0.616289 0.746186</w:t>
        <w:br/>
        <w:t>vt 0.634374 0.746168</w:t>
        <w:br/>
        <w:t>vt 0.618556 0.740998</w:t>
        <w:br/>
        <w:t>vt 0.608973 0.739974</w:t>
        <w:br/>
        <w:t>vt 0.613873 0.737016</w:t>
        <w:br/>
        <w:t>vt 0.608973 0.719120</w:t>
        <w:br/>
        <w:t>vt 0.613915 0.721929</w:t>
        <w:br/>
        <w:t>vt 0.618622 0.718015</w:t>
        <w:br/>
        <w:t>vt 0.616244 0.712836</w:t>
        <w:br/>
        <w:t>vt 0.634310 0.712912</w:t>
        <w:br/>
        <w:t>vt 0.641498 0.719074</w:t>
        <w:br/>
        <w:t>vt 0.641515 0.739884</w:t>
        <w:br/>
        <w:t>vt 0.434302 0.955847</w:t>
        <w:br/>
        <w:t>vt 0.441522 0.956691</w:t>
        <w:br/>
        <w:t>vt 0.684844 0.765339</w:t>
        <w:br/>
        <w:t>vt 0.685118 0.779757</w:t>
        <w:br/>
        <w:t>vt 0.684514 0.750815</w:t>
        <w:br/>
        <w:t>vt 0.491376 0.948225</w:t>
        <w:br/>
        <w:t>vt 0.484351 0.947613</w:t>
        <w:br/>
        <w:t>vt 0.441522 0.960291</w:t>
        <w:br/>
        <w:t>vt 0.433025 0.963347</w:t>
        <w:br/>
        <w:t>vt 0.491935 0.944772</w:t>
        <w:br/>
        <w:t>vt 0.484351 0.940342</w:t>
        <w:br/>
        <w:t>vt 0.752079 0.759198</w:t>
        <w:br/>
        <w:t>vt 0.755823 0.759198</w:t>
        <w:br/>
        <w:t>vt 0.755823 0.749309</w:t>
        <w:br/>
        <w:t>vt 0.752079 0.749309</w:t>
        <w:br/>
        <w:t>vt 0.752079 0.769080</w:t>
        <w:br/>
        <w:t>vt 0.755823 0.769080</w:t>
        <w:br/>
        <w:t>vt 0.752079 0.778964</w:t>
        <w:br/>
        <w:t>vt 0.755823 0.778964</w:t>
        <w:br/>
        <w:t>vt 0.752079 0.788846</w:t>
        <w:br/>
        <w:t>vt 0.755823 0.788846</w:t>
        <w:br/>
        <w:t>vt 0.755823 0.719615</w:t>
        <w:br/>
        <w:t>vt 0.755823 0.709722</w:t>
        <w:br/>
        <w:t>vt 0.752079 0.709722</w:t>
        <w:br/>
        <w:t>vt 0.752079 0.719615</w:t>
        <w:br/>
        <w:t>vt 0.755823 0.729514</w:t>
        <w:br/>
        <w:t>vt 0.752079 0.729514</w:t>
        <w:br/>
        <w:t>vt 0.755823 0.739425</w:t>
        <w:br/>
        <w:t>vt 0.752079 0.739425</w:t>
        <w:br/>
        <w:t>vt 0.629692 0.786632</w:t>
        <w:br/>
        <w:t>vt 0.622877 0.783876</w:t>
        <w:br/>
        <w:t>vt 0.616060 0.786598</w:t>
        <w:br/>
        <w:t>vt 0.622888 0.781826</w:t>
        <w:br/>
        <w:t>vt 0.631129 0.785188</w:t>
        <w:br/>
        <w:t>vt 0.632403 0.793452</w:t>
        <w:br/>
        <w:t>vt 0.634481 0.793473</w:t>
        <w:br/>
        <w:t>vt 0.629670 0.800278</w:t>
        <w:br/>
        <w:t>vt 0.631066 0.801702</w:t>
        <w:br/>
        <w:t>vt 0.622841 0.802977</w:t>
        <w:br/>
        <w:t>vt 0.622832 0.805033</w:t>
        <w:br/>
        <w:t>vt 0.614615 0.801644</w:t>
        <w:br/>
        <w:t>vt 0.616020 0.800230</w:t>
        <w:br/>
        <w:t>vt 0.611231 0.793412</w:t>
        <w:br/>
        <w:t>vt 0.613317 0.793398</w:t>
        <w:br/>
        <w:t>vt 0.614632 0.785161</w:t>
        <w:br/>
        <w:t>vt 0.523333 0.846014</w:t>
        <w:br/>
        <w:t>vt 0.511465 0.848712</w:t>
        <w:br/>
        <w:t>vt 0.511465 0.858914</w:t>
        <w:br/>
        <w:t>vt 0.523333 0.861616</w:t>
        <w:br/>
        <w:t>vt 0.427648 0.575680</w:t>
        <w:br/>
        <w:t>vt 0.428694 0.576245</w:t>
        <w:br/>
        <w:t>vt 0.451269 0.555194</w:t>
        <w:br/>
        <w:t>vt 0.450778 0.554112</w:t>
        <w:br/>
        <w:t>vt 0.434403 0.599367</w:t>
        <w:br/>
        <w:t>vt 0.428694 0.576245</w:t>
        <w:br/>
        <w:t>vt 0.427648 0.575680</w:t>
        <w:br/>
        <w:t>vt 0.468329 0.641803</w:t>
        <w:br/>
        <w:t>vt 0.468670 0.627624</w:t>
        <w:br/>
        <w:t>vt 0.461755 0.627421</w:t>
        <w:br/>
        <w:t>vt 0.461412 0.641678</w:t>
        <w:br/>
        <w:t>vt 0.466538 0.623391</w:t>
        <w:br/>
        <w:t>vt 0.472377 0.616092</w:t>
        <w:br/>
        <w:t>vt 0.464684 0.618965</w:t>
        <w:br/>
        <w:t>vt 0.464684 0.622048</w:t>
        <w:br/>
        <w:t>vt 0.502941 0.860929</w:t>
        <w:br/>
        <w:t>vt 0.511465 0.864817</w:t>
        <w:br/>
        <w:t>vt 0.447275 0.625046</w:t>
        <w:br/>
        <w:t>vt 0.455092 0.626246</w:t>
        <w:br/>
        <w:t>vt 0.460480 0.623098</w:t>
        <w:br/>
        <w:t>vt 0.459055 0.609664</w:t>
        <w:br/>
        <w:t>vt 0.457655 0.625647</w:t>
        <w:br/>
        <w:t>vt 0.472377 0.603349</w:t>
        <w:br/>
        <w:t>vt 0.472377 0.591445</w:t>
        <w:br/>
        <w:t>vt 0.464684 0.591445</w:t>
        <w:br/>
        <w:t>vt 0.464684 0.606904</w:t>
        <w:br/>
        <w:t>vt 0.473955 0.562548</w:t>
        <w:br/>
        <w:t>vt 0.450778 0.554112</w:t>
        <w:br/>
        <w:t>vt 0.451269 0.555194</w:t>
        <w:br/>
        <w:t>vt 0.482766 0.597508</w:t>
        <w:br/>
        <w:t>vt 0.482766 0.592961</w:t>
        <w:br/>
        <w:t>vt 0.478058 0.591647</w:t>
        <w:br/>
        <w:t>vt 0.511465 0.842809</w:t>
        <w:br/>
        <w:t>vt 0.502941 0.846701</w:t>
        <w:br/>
        <w:t>vt 0.482766 0.607738</w:t>
        <w:br/>
        <w:t>vt 0.476583 0.604888</w:t>
        <w:br/>
        <w:t>vt 0.476583 0.617299</w:t>
        <w:br/>
        <w:t>vt 0.482766 0.617299</w:t>
        <w:br/>
        <w:t>vt 0.476583 0.595202</w:t>
        <w:br/>
        <w:t>vt 0.443215 0.598326</w:t>
        <w:br/>
        <w:t>vt 0.440604 0.599026</w:t>
        <w:br/>
        <w:t>vt 0.432226 0.577499</w:t>
        <w:br/>
        <w:t>vt 0.452291 0.558789</w:t>
        <w:br/>
        <w:t>vt 0.499289 0.585108</w:t>
        <w:br/>
        <w:t>vt 0.473064 0.568632</w:t>
        <w:br/>
        <w:t>vt 0.472175 0.571174</w:t>
        <w:br/>
        <w:t>vt 0.498486 0.587630</w:t>
        <w:br/>
        <w:t>vt 0.451930 0.593496</w:t>
        <w:br/>
        <w:t>vt 0.466854 0.579578</w:t>
        <w:br/>
        <w:t>vt 0.476583 0.592728</w:t>
        <w:br/>
        <w:t>vt 0.472377 0.621752</w:t>
        <w:br/>
        <w:t>vt 0.497375 0.868596</w:t>
        <w:br/>
        <w:t>vt 0.497386 0.865710</w:t>
        <w:br/>
        <w:t>vt 0.497386 0.839030</w:t>
        <w:br/>
        <w:t>vt 0.497375 0.841920</w:t>
        <w:br/>
        <w:t>vt 0.498638 0.577225</w:t>
        <w:br/>
        <w:t>vt 0.482437 0.587913</w:t>
        <w:br/>
        <w:t>vt 0.495739 0.590273</w:t>
        <w:br/>
        <w:t>vt 0.577859 0.860071</w:t>
        <w:br/>
        <w:t>vt 0.577498 0.868528</w:t>
        <w:br/>
        <w:t>vt 0.577138 0.877052</w:t>
        <w:br/>
        <w:t>vt 0.257216 0.986581</w:t>
        <w:br/>
        <w:t>vt 0.251466 0.986108</w:t>
        <w:br/>
        <w:t>vt 0.251466 0.981163</w:t>
        <w:br/>
        <w:t>vt 0.257375 0.981482</w:t>
        <w:br/>
        <w:t>vt 0.256870 0.990279</w:t>
        <w:br/>
        <w:t>vt 0.257205 0.991925</w:t>
        <w:br/>
        <w:t>vt 0.251466 0.992783</w:t>
        <w:br/>
        <w:t>vt 0.251466 0.990611</w:t>
        <w:br/>
        <w:t>vt 0.257389 0.993969</w:t>
        <w:br/>
        <w:t>vt 0.251466 0.994939</w:t>
        <w:br/>
        <w:t>vt 0.256870 0.990279</w:t>
        <w:br/>
        <w:t>vt 0.251466 0.990611</w:t>
        <w:br/>
        <w:t>vt 0.251466 0.988640</w:t>
        <w:br/>
        <w:t>vt 0.257088 0.988851</w:t>
        <w:br/>
        <w:t>vt 0.257169 0.921329</w:t>
        <w:br/>
        <w:t>vt 0.257180 0.927761</w:t>
        <w:br/>
        <w:t>vt 0.251466 0.927761</w:t>
        <w:br/>
        <w:t>vt 0.251466 0.921337</w:t>
        <w:br/>
        <w:t>vt 0.257180 0.965035</w:t>
        <w:br/>
        <w:t>vt 0.251466 0.965048</w:t>
        <w:br/>
        <w:t>vt 0.251466 0.951233</w:t>
        <w:br/>
        <w:t>vt 0.257180 0.951233</w:t>
        <w:br/>
        <w:t>vt 0.251466 0.977011</w:t>
        <w:br/>
        <w:t>vt 0.257216 0.977087</w:t>
        <w:br/>
        <w:t>vt 0.251466 0.996634</w:t>
        <w:br/>
        <w:t>vt 0.257813 0.995643</w:t>
        <w:br/>
        <w:t>vt 0.257216 0.972899</w:t>
        <w:br/>
        <w:t>vt 0.251466 0.972890</w:t>
        <w:br/>
        <w:t>vt 0.263864 0.967171</w:t>
        <w:br/>
        <w:t>vt 0.267432 0.967171</w:t>
        <w:br/>
        <w:t>vt 0.267432 0.973680</w:t>
        <w:br/>
        <w:t>vt 0.263864 0.973680</w:t>
        <w:br/>
        <w:t>vt 0.263864 0.986872</w:t>
        <w:br/>
        <w:t>vt 0.263864 0.979635</w:t>
        <w:br/>
        <w:t>vt 0.267432 0.979635</w:t>
        <w:br/>
        <w:t>vt 0.267432 0.986872</w:t>
        <w:br/>
        <w:t>vt 0.263864 0.993529</w:t>
        <w:br/>
        <w:t>vt 0.263864 0.991141</w:t>
        <w:br/>
        <w:t>vt 0.267432 0.991141</w:t>
        <w:br/>
        <w:t>vt 0.267432 0.993529</w:t>
        <w:br/>
        <w:t>vt 0.259144 0.983138</w:t>
        <w:br/>
        <w:t>vt 0.259144 0.986949</w:t>
        <w:br/>
        <w:t>vt 0.257216 0.986581</w:t>
        <w:br/>
        <w:t>vt 0.259144 0.990140</w:t>
        <w:br/>
        <w:t>vt 0.257389 0.993969</w:t>
        <w:br/>
        <w:t>vt 0.259144 0.992514</w:t>
        <w:br/>
        <w:t>vt 0.259144 0.940038</w:t>
        <w:br/>
        <w:t>vt 0.257180 0.940024</w:t>
        <w:br/>
        <w:t>vt 0.257180 0.927761</w:t>
        <w:br/>
        <w:t>vt 0.259144 0.927756</w:t>
        <w:br/>
        <w:t>vt 0.259144 0.964995</w:t>
        <w:br/>
        <w:t>vt 0.257180 0.965035</w:t>
        <w:br/>
        <w:t>vt 0.257180 0.951233</w:t>
        <w:br/>
        <w:t>vt 0.259144 0.951245</w:t>
        <w:br/>
        <w:t>vt 0.259144 0.980759</w:t>
        <w:br/>
        <w:t>vt 0.259144 0.977110</w:t>
        <w:br/>
        <w:t>vt 0.259144 0.996523</w:t>
        <w:br/>
        <w:t>vt 0.259144 0.996523</w:t>
        <w:br/>
        <w:t>vt 0.251466 0.997645</w:t>
        <w:br/>
        <w:t>vt 0.259144 0.972922</w:t>
        <w:br/>
        <w:t>vt 0.251466 0.940023</w:t>
        <w:br/>
        <w:t>vt 0.257180 0.940024</w:t>
        <w:br/>
        <w:t>vt 0.263864 0.995567</w:t>
        <w:br/>
        <w:t>vt 0.267432 0.995567</w:t>
        <w:br/>
        <w:t>vt 0.263864 0.996860</w:t>
        <w:br/>
        <w:t>vt 0.267432 0.996860</w:t>
        <w:br/>
        <w:t>vt 0.263864 0.963742</w:t>
        <w:br/>
        <w:t>vt 0.267432 0.963742</w:t>
        <w:br/>
        <w:t>vt 0.257169 0.921329</w:t>
        <w:br/>
        <w:t>vt 0.259144 0.921351</w:t>
        <w:br/>
        <w:t>vt 0.245716 0.986581</w:t>
        <w:br/>
        <w:t>vt 0.245568 0.981482</w:t>
        <w:br/>
        <w:t>vt 0.246070 0.990279</w:t>
        <w:br/>
        <w:t>vt 0.245728 0.991925</w:t>
        <w:br/>
        <w:t>vt 0.245554 0.993969</w:t>
        <w:br/>
        <w:t>vt 0.246070 0.990279</w:t>
        <w:br/>
        <w:t>vt 0.245854 0.988851</w:t>
        <w:br/>
        <w:t>vt 0.245753 0.927761</w:t>
        <w:br/>
        <w:t>vt 0.245762 0.921329</w:t>
        <w:br/>
        <w:t>vt 0.245762 0.965035</w:t>
        <w:br/>
        <w:t>vt 0.245762 0.951233</w:t>
        <w:br/>
        <w:t>vt 0.245728 0.977087</w:t>
        <w:br/>
        <w:t>vt 0.245119 0.995643</w:t>
        <w:br/>
        <w:t>vt 0.245728 0.972899</w:t>
        <w:br/>
        <w:t>vt 0.271001 0.967171</w:t>
        <w:br/>
        <w:t>vt 0.271001 0.973680</w:t>
        <w:br/>
        <w:t>vt 0.271001 0.979635</w:t>
        <w:br/>
        <w:t>vt 0.271001 0.986872</w:t>
        <w:br/>
        <w:t>vt 0.271001 0.991141</w:t>
        <w:br/>
        <w:t>vt 0.271001 0.993529</w:t>
        <w:br/>
        <w:t>vt 0.243799 0.983138</w:t>
        <w:br/>
        <w:t>vt 0.245716 0.986581</w:t>
        <w:br/>
        <w:t>vt 0.243799 0.986949</w:t>
        <w:br/>
        <w:t>vt 0.243799 0.990140</w:t>
        <w:br/>
        <w:t>vt 0.245554 0.993969</w:t>
        <w:br/>
        <w:t>vt 0.243799 0.992514</w:t>
        <w:br/>
        <w:t>vt 0.243799 0.940038</w:t>
        <w:br/>
        <w:t>vt 0.243799 0.927756</w:t>
        <w:br/>
        <w:t>vt 0.245753 0.927761</w:t>
        <w:br/>
        <w:t>vt 0.245762 0.940024</w:t>
        <w:br/>
        <w:t>vt 0.243799 0.964995</w:t>
        <w:br/>
        <w:t>vt 0.243799 0.951245</w:t>
        <w:br/>
        <w:t>vt 0.245762 0.951233</w:t>
        <w:br/>
        <w:t>vt 0.245762 0.965035</w:t>
        <w:br/>
        <w:t>vt 0.243799 0.980759</w:t>
        <w:br/>
        <w:t>vt 0.243799 0.977110</w:t>
        <w:br/>
        <w:t>vt 0.243799 0.996523</w:t>
        <w:br/>
        <w:t>vt 0.243799 0.996523</w:t>
        <w:br/>
        <w:t>vt 0.243799 0.972922</w:t>
        <w:br/>
        <w:t>vt 0.245762 0.940024</w:t>
        <w:br/>
        <w:t>vt 0.271001 0.995567</w:t>
        <w:br/>
        <w:t>vt 0.271001 0.996860</w:t>
        <w:br/>
        <w:t>vt 0.271001 0.963742</w:t>
        <w:br/>
        <w:t>vt 0.245762 0.921329</w:t>
        <w:br/>
        <w:t>vt 0.243799 0.921351</w:t>
        <w:br/>
        <w:t>vt 0.416471 0.653346</w:t>
        <w:br/>
        <w:t>vt 0.422205 0.653326</w:t>
        <w:br/>
        <w:t>vt 0.422230 0.673008</w:t>
        <w:br/>
        <w:t>vt 0.416471 0.673013</w:t>
        <w:br/>
        <w:t>vt 0.416471 0.615290</w:t>
        <w:br/>
        <w:t>vt 0.422266 0.615290</w:t>
        <w:br/>
        <w:t>vt 0.422165 0.630486</w:t>
        <w:br/>
        <w:t>vt 0.416471 0.630473</w:t>
        <w:br/>
        <w:t>vt 0.416471 0.579001</w:t>
        <w:br/>
        <w:t>vt 0.422333 0.579005</w:t>
        <w:br/>
        <w:t>vt 0.422185 0.597766</w:t>
        <w:br/>
        <w:t>vt 0.416471 0.597716</w:t>
        <w:br/>
        <w:t>vt 0.422392 0.692451</w:t>
        <w:br/>
        <w:t>vt 0.416471 0.692465</w:t>
        <w:br/>
        <w:t>vt 0.416471 0.709649</w:t>
        <w:br/>
        <w:t>vt 0.422522 0.709707</w:t>
        <w:br/>
        <w:t>vt 0.422491 0.716293</w:t>
        <w:br/>
        <w:t>vt 0.416471 0.716248</w:t>
        <w:br/>
        <w:t>vt 0.484575 0.421938</w:t>
        <w:br/>
        <w:t>vt 0.478715 0.421561</w:t>
        <w:br/>
        <w:t>vt 0.416471 0.557573</w:t>
        <w:br/>
        <w:t>vt 0.422340 0.557600</w:t>
        <w:br/>
        <w:t>vt 0.416471 0.641541</w:t>
        <w:br/>
        <w:t>vt 0.422096 0.641533</w:t>
        <w:br/>
        <w:t>vt 0.422592 0.579032</w:t>
        <w:br/>
        <w:t>vt 0.479214 0.436618</w:t>
        <w:br/>
        <w:t>vt 0.478058 0.421680</w:t>
        <w:br/>
        <w:t>vt 0.423007 0.557546</w:t>
        <w:br/>
        <w:t>vt 0.416471 0.716248</w:t>
        <w:br/>
        <w:t>vt 0.422491 0.716293</w:t>
        <w:br/>
        <w:t>vt 0.424115 0.717795</w:t>
        <w:br/>
        <w:t>vt 0.410708 0.673008</w:t>
        <w:br/>
        <w:t>vt 0.410737 0.653326</w:t>
        <w:br/>
        <w:t>vt 0.410773 0.630486</w:t>
        <w:br/>
        <w:t>vt 0.410672 0.615290</w:t>
        <w:br/>
        <w:t>vt 0.410753 0.597766</w:t>
        <w:br/>
        <w:t>vt 0.410605 0.579005</w:t>
        <w:br/>
        <w:t>vt 0.410546 0.692451</w:t>
        <w:br/>
        <w:t>vt 0.410448 0.716293</w:t>
        <w:br/>
        <w:t>vt 0.410418 0.709707</w:t>
        <w:br/>
        <w:t>vt 0.490435 0.421561</w:t>
        <w:br/>
        <w:t>vt 0.410596 0.557600</w:t>
        <w:br/>
        <w:t>vt 0.410843 0.641533</w:t>
        <w:br/>
        <w:t>vt 0.410347 0.579032</w:t>
        <w:br/>
        <w:t>vt 0.491095 0.421680</w:t>
        <w:br/>
        <w:t>vt 0.489933 0.436618</w:t>
        <w:br/>
        <w:t>vt 0.409929 0.557546</w:t>
        <w:br/>
        <w:t>vt 0.408820 0.717795</w:t>
        <w:br/>
        <w:t>vt 0.410448 0.716293</w:t>
        <w:br/>
        <w:t>vt 0.251466 0.981163</w:t>
        <w:br/>
        <w:t>vt 0.257375 0.981482</w:t>
        <w:br/>
        <w:t>vt 0.257216 0.986581</w:t>
        <w:br/>
        <w:t>vt 0.251466 0.986108</w:t>
        <w:br/>
        <w:t>vt 0.251466 0.992783</w:t>
        <w:br/>
        <w:t>vt 0.251466 0.990611</w:t>
        <w:br/>
        <w:t>vt 0.256870 0.990279</w:t>
        <w:br/>
        <w:t>vt 0.257205 0.991925</w:t>
        <w:br/>
        <w:t>vt 0.251466 0.994939</w:t>
        <w:br/>
        <w:t>vt 0.257389 0.993969</w:t>
        <w:br/>
        <w:t>vt 0.251466 0.988640</w:t>
        <w:br/>
        <w:t>vt 0.257088 0.988851</w:t>
        <w:br/>
        <w:t>vt 0.256870 0.990279</w:t>
        <w:br/>
        <w:t>vt 0.251466 0.990611</w:t>
        <w:br/>
        <w:t>vt 0.251466 0.927761</w:t>
        <w:br/>
        <w:t>vt 0.251466 0.921337</w:t>
        <w:br/>
        <w:t>vt 0.257169 0.921329</w:t>
        <w:br/>
        <w:t>vt 0.257180 0.927761</w:t>
        <w:br/>
        <w:t>vt 0.251466 0.951233</w:t>
        <w:br/>
        <w:t>vt 0.257180 0.951233</w:t>
        <w:br/>
        <w:t>vt 0.257180 0.965035</w:t>
        <w:br/>
        <w:t>vt 0.251466 0.965048</w:t>
        <w:br/>
        <w:t>vt 0.251466 0.977011</w:t>
        <w:br/>
        <w:t>vt 0.257216 0.977087</w:t>
        <w:br/>
        <w:t>vt 0.257813 0.995643</w:t>
        <w:br/>
        <w:t>vt 0.251466 0.996634</w:t>
        <w:br/>
        <w:t>vt 0.257216 0.972899</w:t>
        <w:br/>
        <w:t>vt 0.251466 0.972890</w:t>
        <w:br/>
        <w:t>vt 0.267432 0.973680</w:t>
        <w:br/>
        <w:t>vt 0.263864 0.973680</w:t>
        <w:br/>
        <w:t>vt 0.263864 0.967171</w:t>
        <w:br/>
        <w:t>vt 0.267432 0.967171</w:t>
        <w:br/>
        <w:t>vt 0.267432 0.979635</w:t>
        <w:br/>
        <w:t>vt 0.267432 0.986872</w:t>
        <w:br/>
        <w:t>vt 0.263864 0.986872</w:t>
        <w:br/>
        <w:t>vt 0.263864 0.979635</w:t>
        <w:br/>
        <w:t>vt 0.267432 0.991141</w:t>
        <w:br/>
        <w:t>vt 0.267432 0.993529</w:t>
        <w:br/>
        <w:t>vt 0.263864 0.993529</w:t>
        <w:br/>
        <w:t>vt 0.263864 0.991141</w:t>
        <w:br/>
        <w:t>vt 0.257216 0.986581</w:t>
        <w:br/>
        <w:t>vt 0.259144 0.983138</w:t>
        <w:br/>
        <w:t>vt 0.259144 0.986949</w:t>
        <w:br/>
        <w:t>vt 0.259144 0.990140</w:t>
        <w:br/>
        <w:t>vt 0.259144 0.992514</w:t>
        <w:br/>
        <w:t>vt 0.257389 0.993969</w:t>
        <w:br/>
        <w:t>vt 0.257180 0.927761</w:t>
        <w:br/>
        <w:t>vt 0.259144 0.927756</w:t>
        <w:br/>
        <w:t>vt 0.259144 0.940038</w:t>
        <w:br/>
        <w:t>vt 0.257180 0.940024</w:t>
        <w:br/>
        <w:t>vt 0.257180 0.951233</w:t>
        <w:br/>
        <w:t>vt 0.259144 0.951245</w:t>
        <w:br/>
        <w:t>vt 0.259144 0.964995</w:t>
        <w:br/>
        <w:t>vt 0.257180 0.965035</w:t>
        <w:br/>
        <w:t>vt 0.259144 0.977110</w:t>
        <w:br/>
        <w:t>vt 0.259144 0.980759</w:t>
        <w:br/>
        <w:t>vt 0.259144 0.996523</w:t>
        <w:br/>
        <w:t>vt 0.251466 0.997645</w:t>
        <w:br/>
        <w:t>vt 0.259144 0.996523</w:t>
        <w:br/>
        <w:t>vt 0.259144 0.972922</w:t>
        <w:br/>
        <w:t>vt 0.251466 0.940023</w:t>
        <w:br/>
        <w:t>vt 0.257180 0.940024</w:t>
        <w:br/>
        <w:t>vt 0.267432 0.995567</w:t>
        <w:br/>
        <w:t>vt 0.263864 0.995567</w:t>
        <w:br/>
        <w:t>vt 0.267432 0.996860</w:t>
        <w:br/>
        <w:t>vt 0.263864 0.996860</w:t>
        <w:br/>
        <w:t>vt 0.263864 0.963742</w:t>
        <w:br/>
        <w:t>vt 0.267432 0.963742</w:t>
        <w:br/>
        <w:t>vt 0.257169 0.921329</w:t>
        <w:br/>
        <w:t>vt 0.259144 0.921351</w:t>
        <w:br/>
        <w:t>vt 0.245716 0.986581</w:t>
        <w:br/>
        <w:t>vt 0.245568 0.981482</w:t>
        <w:br/>
        <w:t>vt 0.245728 0.991925</w:t>
        <w:br/>
        <w:t>vt 0.246070 0.990279</w:t>
        <w:br/>
        <w:t>vt 0.245554 0.993969</w:t>
        <w:br/>
        <w:t>vt 0.246070 0.990279</w:t>
        <w:br/>
        <w:t>vt 0.245854 0.988851</w:t>
        <w:br/>
        <w:t>vt 0.245762 0.921329</w:t>
        <w:br/>
        <w:t>vt 0.245753 0.927761</w:t>
        <w:br/>
        <w:t>vt 0.245762 0.965035</w:t>
        <w:br/>
        <w:t>vt 0.245762 0.951233</w:t>
        <w:br/>
        <w:t>vt 0.245728 0.977087</w:t>
        <w:br/>
        <w:t>vt 0.245119 0.995643</w:t>
        <w:br/>
        <w:t>vt 0.245728 0.972899</w:t>
        <w:br/>
        <w:t>vt 0.271001 0.967171</w:t>
        <w:br/>
        <w:t>vt 0.271001 0.973680</w:t>
        <w:br/>
        <w:t>vt 0.271001 0.986872</w:t>
        <w:br/>
        <w:t>vt 0.271001 0.979635</w:t>
        <w:br/>
        <w:t>vt 0.271001 0.993529</w:t>
        <w:br/>
        <w:t>vt 0.271001 0.991141</w:t>
        <w:br/>
        <w:t>vt 0.245716 0.986581</w:t>
        <w:br/>
        <w:t>vt 0.243799 0.986949</w:t>
        <w:br/>
        <w:t>vt 0.243799 0.983138</w:t>
        <w:br/>
        <w:t>vt 0.243799 0.990140</w:t>
        <w:br/>
        <w:t>vt 0.245554 0.993969</w:t>
        <w:br/>
        <w:t>vt 0.243799 0.992514</w:t>
        <w:br/>
        <w:t>vt 0.245753 0.927761</w:t>
        <w:br/>
        <w:t>vt 0.245762 0.940024</w:t>
        <w:br/>
        <w:t>vt 0.243799 0.940038</w:t>
        <w:br/>
        <w:t>vt 0.243799 0.927756</w:t>
        <w:br/>
        <w:t>vt 0.245762 0.951233</w:t>
        <w:br/>
        <w:t>vt 0.245762 0.965035</w:t>
        <w:br/>
        <w:t>vt 0.243799 0.964995</w:t>
        <w:br/>
        <w:t>vt 0.243799 0.951245</w:t>
        <w:br/>
        <w:t>vt 0.243799 0.980759</w:t>
        <w:br/>
        <w:t>vt 0.243799 0.977110</w:t>
        <w:br/>
        <w:t>vt 0.243799 0.996523</w:t>
        <w:br/>
        <w:t>vt 0.243799 0.996523</w:t>
        <w:br/>
        <w:t>vt 0.243799 0.972922</w:t>
        <w:br/>
        <w:t>vt 0.245762 0.940024</w:t>
        <w:br/>
        <w:t>vt 0.271001 0.995567</w:t>
        <w:br/>
        <w:t>vt 0.271001 0.996860</w:t>
        <w:br/>
        <w:t>vt 0.271001 0.963742</w:t>
        <w:br/>
        <w:t>vt 0.243799 0.921351</w:t>
        <w:br/>
        <w:t>vt 0.245762 0.921329</w:t>
        <w:br/>
        <w:t>vt 0.891297 0.940259</w:t>
        <w:br/>
        <w:t>vt 0.893499 0.944805</w:t>
        <w:br/>
        <w:t>vt 0.886851 0.945331</w:t>
        <w:br/>
        <w:t>vt 0.886776 0.940096</w:t>
        <w:br/>
        <w:t>vt 0.895166 0.953462</w:t>
        <w:br/>
        <w:t>vt 0.886933 0.954185</w:t>
        <w:br/>
        <w:t>vt 0.900686 0.952872</w:t>
        <w:br/>
        <w:t>vt 0.901736 0.959867</w:t>
        <w:br/>
        <w:t>vt 0.896458 0.960716</w:t>
        <w:br/>
        <w:t>vt 0.890412 0.923860</w:t>
        <w:br/>
        <w:t>vt 0.888100 0.923947</w:t>
        <w:br/>
        <w:t>vt 0.887839 0.915301</w:t>
        <w:br/>
        <w:t>vt 0.890579 0.915673</w:t>
        <w:br/>
        <w:t>vt 0.887480 0.962373</w:t>
        <w:br/>
        <w:t>vt 0.896673 0.963338</w:t>
        <w:br/>
        <w:t>vt 0.894001 0.965265</w:t>
        <w:br/>
        <w:t>vt 0.892785 0.975628</w:t>
        <w:br/>
        <w:t>vt 0.889410 0.976015</w:t>
        <w:br/>
        <w:t>vt 0.888136 0.968855</w:t>
        <w:br/>
        <w:t>vt 0.892678 0.967932</w:t>
        <w:br/>
        <w:t>vt 0.887685 0.931469</w:t>
        <w:br/>
        <w:t>vt 0.890412 0.931459</w:t>
        <w:br/>
        <w:t>vt 0.887768 0.907754</w:t>
        <w:br/>
        <w:t>vt 0.890878 0.908523</w:t>
        <w:br/>
        <w:t>vt 0.903204 0.958072</w:t>
        <w:br/>
        <w:t>vt 0.902760 0.952539</w:t>
        <w:br/>
        <w:t>vt 0.906015 0.940766</w:t>
        <w:br/>
        <w:t>vt 0.900343 0.943901</w:t>
        <w:br/>
        <w:t>vt 0.911366 0.930773</w:t>
        <w:br/>
        <w:t>vt 0.913357 0.932642</w:t>
        <w:br/>
        <w:t>vt 0.939893 0.938440</w:t>
        <w:br/>
        <w:t>vt 0.939356 0.945612</w:t>
        <w:br/>
        <w:t>vt 0.934396 0.945859</w:t>
        <w:br/>
        <w:t>vt 0.934041 0.939090</w:t>
        <w:br/>
        <w:t>vt 0.940105 0.952217</w:t>
        <w:br/>
        <w:t>vt 0.933883 0.952781</w:t>
        <w:br/>
        <w:t>vt 0.940773 0.960892</w:t>
        <w:br/>
        <w:t>vt 0.933847 0.959484</w:t>
        <w:br/>
        <w:t>vt 0.948916 0.948836</w:t>
        <w:br/>
        <w:t>vt 0.948698 0.945088</w:t>
        <w:br/>
        <w:t>vt 0.947211 0.958500</w:t>
        <w:br/>
        <w:t>vt 0.948605 0.953374</w:t>
        <w:br/>
        <w:t>vt 0.962669 0.956556</w:t>
        <w:br/>
        <w:t>vt 0.962669 0.953414</w:t>
        <w:br/>
        <w:t>vt 0.952251 0.962502</w:t>
        <w:br/>
        <w:t>vt 0.947211 0.958500</w:t>
        <w:br/>
        <w:t>vt 0.962669 0.956556</w:t>
        <w:br/>
        <w:t>vt 0.962669 0.962502</w:t>
        <w:br/>
        <w:t>vt 0.947426 0.963195</w:t>
        <w:br/>
        <w:t>vt 0.947211 0.958500</w:t>
        <w:br/>
        <w:t>vt 0.952251 0.962502</w:t>
        <w:br/>
        <w:t>vt 0.952274 0.963401</w:t>
        <w:br/>
        <w:t>vt 0.962669 0.950483</w:t>
        <w:br/>
        <w:t>vt 0.952477 0.964453</w:t>
        <w:br/>
        <w:t>vt 0.947174 0.966673</w:t>
        <w:br/>
        <w:t>vt 0.960821 0.969182</w:t>
        <w:br/>
        <w:t>vt 0.960821 0.964453</w:t>
        <w:br/>
        <w:t>vt 0.960821 0.969182</w:t>
        <w:br/>
        <w:t>vt 0.960821 0.971809</w:t>
        <w:br/>
        <w:t>vt 0.947304 0.969736</w:t>
        <w:br/>
        <w:t>vt 0.960821 0.974538</w:t>
        <w:br/>
        <w:t>vt 0.946186 0.972921</w:t>
        <w:br/>
        <w:t>vt 0.960821 0.979274</w:t>
        <w:br/>
        <w:t>vt 0.947817 0.979274</w:t>
        <w:br/>
        <w:t>vt 0.938736 0.969630</w:t>
        <w:br/>
        <w:t>vt 0.938925 0.965571</w:t>
        <w:br/>
        <w:t>vt 0.938745 0.973815</w:t>
        <w:br/>
        <w:t>vt 0.952861 0.942933</w:t>
        <w:br/>
        <w:t>vt 0.952274 0.943947</w:t>
        <w:br/>
        <w:t>vt 0.948698 0.945088</w:t>
        <w:br/>
        <w:t>vt 0.948391 0.941681</w:t>
        <w:br/>
        <w:t>vt 0.960202 0.938027</w:t>
        <w:br/>
        <w:t>vt 0.960202 0.942933</w:t>
        <w:br/>
        <w:t>vt 0.952861 0.942933</w:t>
        <w:br/>
        <w:t>vt 0.948391 0.941681</w:t>
        <w:br/>
        <w:t>vt 0.960202 0.938027</w:t>
        <w:br/>
        <w:t>vt 0.948391 0.941681</w:t>
        <w:br/>
        <w:t>vt 0.946577 0.937883</w:t>
        <w:br/>
        <w:t>vt 0.960202 0.935719</w:t>
        <w:br/>
        <w:t>vt 0.945254 0.932511</w:t>
        <w:br/>
        <w:t>vt 0.960202 0.933480</w:t>
        <w:br/>
        <w:t>vt 0.936909 0.929630</w:t>
        <w:br/>
        <w:t>vt 0.960202 0.929728</w:t>
        <w:br/>
        <w:t>vt 0.960202 0.933480</w:t>
        <w:br/>
        <w:t>vt 0.945254 0.932511</w:t>
        <w:br/>
        <w:t>vt 0.947412 0.929728</w:t>
        <w:br/>
        <w:t>vt 0.942690 0.929980</w:t>
        <w:br/>
        <w:t>vt 0.945759 0.929463</w:t>
        <w:br/>
        <w:t>vt 0.942690 0.929980</w:t>
        <w:br/>
        <w:t>vt 0.942740 0.928704</w:t>
        <w:br/>
        <w:t>vt 0.942740 0.928704</w:t>
        <w:br/>
        <w:t>vt 0.952598 0.925072</w:t>
        <w:br/>
        <w:t>vt 0.952598 0.929262</w:t>
        <w:br/>
        <w:t>vt 0.944896 0.929325</w:t>
        <w:br/>
        <w:t>vt 0.952598 0.922537</w:t>
        <w:br/>
        <w:t>vt 0.952598 0.925072</w:t>
        <w:br/>
        <w:t>vt 0.941187 0.925146</w:t>
        <w:br/>
        <w:t>vt 0.939020 0.921057</w:t>
        <w:br/>
        <w:t>vt 0.952598 0.919813</w:t>
        <w:br/>
        <w:t>vt 0.931259 0.921781</w:t>
        <w:br/>
        <w:t>vt 0.952598 0.915253</w:t>
        <w:br/>
        <w:t>vt 0.940988 0.915347</w:t>
        <w:br/>
        <w:t>vt 0.924206 0.925664</w:t>
        <w:br/>
        <w:t>vt 0.922859 0.922746</w:t>
        <w:br/>
        <w:t>vt 0.933263 0.928601</w:t>
        <w:br/>
        <w:t>vt 0.920345 0.915565</w:t>
        <w:br/>
        <w:t>vt 0.931963 0.911870</w:t>
        <w:br/>
        <w:t>vt 0.923714 0.980042</w:t>
        <w:br/>
        <w:t>vt 0.917805 0.976495</w:t>
        <w:br/>
        <w:t>vt 0.928507 0.973541</w:t>
        <w:br/>
        <w:t>vt 0.928530 0.977904</w:t>
        <w:br/>
        <w:t>vt 0.929912 0.981683</w:t>
        <w:br/>
        <w:t>vt 0.926456 0.983698</w:t>
        <w:br/>
        <w:t>vt 0.936398 0.980803</w:t>
        <w:br/>
        <w:t>vt 0.936756 0.981936</w:t>
        <w:br/>
        <w:t>vt 0.929912 0.981683</w:t>
        <w:br/>
        <w:t>vt 0.928530 0.977904</w:t>
        <w:br/>
        <w:t>vt 0.920391 0.982450</w:t>
        <w:br/>
        <w:t>vt 0.923749 0.986374</w:t>
        <w:br/>
        <w:t>vt 0.916504 0.988220</w:t>
        <w:br/>
        <w:t>vt 0.920391 0.982450</w:t>
        <w:br/>
        <w:t>vt 0.923749 0.986374</w:t>
        <w:br/>
        <w:t>vt 0.920713 0.991423</w:t>
        <w:br/>
        <w:t>vt 0.922037 0.973735</w:t>
        <w:br/>
        <w:t>vt 0.927087 0.971816</w:t>
        <w:br/>
        <w:t>vt 0.933763 0.966664</w:t>
        <w:br/>
        <w:t>vt 0.932393 0.975059</w:t>
        <w:br/>
        <w:t>vt 0.937421 0.980206</w:t>
        <w:br/>
        <w:t>vt 0.936398 0.980803</w:t>
        <w:br/>
        <w:t>vt 0.940307 0.979274</w:t>
        <w:br/>
        <w:t>vt 0.933835 0.963993</w:t>
        <w:br/>
        <w:t>vt 0.930275 0.993422</w:t>
        <w:br/>
        <w:t>vt 0.926946 0.996113</w:t>
        <w:br/>
        <w:t>vt 0.932680 0.991469</w:t>
        <w:br/>
        <w:t>vt 0.930275 0.993422</w:t>
        <w:br/>
        <w:t>vt 0.923417 0.899367</w:t>
        <w:br/>
        <w:t>vt 0.934871 0.904980</w:t>
        <w:br/>
        <w:t>vt 0.931963 0.911870</w:t>
        <w:br/>
        <w:t>vt 0.921917 0.907986</w:t>
        <w:br/>
        <w:t>vt 0.941977 0.909847</w:t>
        <w:br/>
        <w:t>vt 0.940988 0.915347</w:t>
        <w:br/>
        <w:t>vt 0.941977 0.909847</w:t>
        <w:br/>
        <w:t>vt 0.943467 0.906374</w:t>
        <w:br/>
        <w:t>vt 0.952598 0.907036</w:t>
        <w:br/>
        <w:t>vt 0.952598 0.911182</w:t>
        <w:br/>
        <w:t>vt 0.938045 0.901003</w:t>
        <w:br/>
        <w:t>vt 0.943986 0.906364</w:t>
        <w:br/>
        <w:t>vt 0.944979 0.906346</w:t>
        <w:br/>
        <w:t>vt 0.937770 0.894743</w:t>
        <w:br/>
        <w:t>vt 0.945672 0.898784</w:t>
        <w:br/>
        <w:t>vt 0.944979 0.906346</w:t>
        <w:br/>
        <w:t>vt 0.949281 0.891587</w:t>
        <w:br/>
        <w:t>vt 0.961917 0.891587</w:t>
        <w:br/>
        <w:t>vt 0.961917 0.899158</w:t>
        <w:br/>
        <w:t>vt 0.945672 0.898784</w:t>
        <w:br/>
        <w:t>vt 0.961917 0.899158</w:t>
        <w:br/>
        <w:t>vt 0.961917 0.906346</w:t>
        <w:br/>
        <w:t>vt 0.940820 0.889167</w:t>
        <w:br/>
        <w:t>vt 0.949401 0.890318</w:t>
        <w:br/>
        <w:t>vt 0.947840 0.883131</w:t>
        <w:br/>
        <w:t>vt 0.950142 0.889279</w:t>
        <w:br/>
        <w:t>vt 0.963074 0.882328</w:t>
        <w:br/>
        <w:t>vt 0.963074 0.889279</w:t>
        <w:br/>
        <w:t>vt 0.949321 0.875527</w:t>
        <w:br/>
        <w:t>vt 0.963074 0.875527</w:t>
        <w:br/>
        <w:t>vt 0.963074 0.882328</w:t>
        <w:br/>
        <w:t>vt 0.947840 0.883131</w:t>
        <w:br/>
        <w:t>vt 0.940796 0.877111</w:t>
        <w:br/>
        <w:t>vt 0.938386 0.884575</w:t>
        <w:br/>
        <w:t>vt 0.923561 0.886981</w:t>
        <w:br/>
        <w:t>vt 0.922999 0.874143</w:t>
        <w:br/>
        <w:t>vt 0.933990 0.870670</w:t>
        <w:br/>
        <w:t>vt 0.948828 0.873812</w:t>
        <w:br/>
        <w:t>vt 0.945873 0.868525</w:t>
        <w:br/>
        <w:t>vt 0.933646 0.861779</w:t>
        <w:br/>
        <w:t>vt 0.943799 0.861779</w:t>
        <w:br/>
        <w:t>vt 0.959210 0.861779</w:t>
        <w:br/>
        <w:t>vt 0.959210 0.868049</w:t>
        <w:br/>
        <w:t>vt 0.959210 0.873812</w:t>
        <w:br/>
        <w:t>vt 0.948948 0.874788</w:t>
        <w:br/>
        <w:t>vt 0.926838 0.861779</w:t>
        <w:br/>
        <w:t>vt 0.924098 0.861779</w:t>
        <w:br/>
        <w:t>vt 0.913003 0.869798</w:t>
        <w:br/>
        <w:t>vt 0.914312 0.863093</w:t>
        <w:br/>
        <w:t>vt 0.922499 0.860145</w:t>
        <w:br/>
        <w:t>vt 0.903536 0.868822</w:t>
        <w:br/>
        <w:t>vt 0.907697 0.863560</w:t>
        <w:br/>
        <w:t>vt 0.902691 0.876486</w:t>
        <w:br/>
        <w:t>vt 0.911665 0.877635</w:t>
        <w:br/>
        <w:t>vt 0.903536 0.868822</w:t>
        <w:br/>
        <w:t>vt 0.897338 0.872794</w:t>
        <w:br/>
        <w:t>vt 0.952598 0.911182</w:t>
        <w:br/>
        <w:t>vt 0.952598 0.915253</w:t>
        <w:br/>
        <w:t>vt 0.907697 0.852163</w:t>
        <w:br/>
        <w:t>vt 0.914776 0.852163</w:t>
        <w:br/>
        <w:t>vt 0.914776 0.852163</w:t>
        <w:br/>
        <w:t>vt 0.922499 0.852163</w:t>
        <w:br/>
        <w:t>vt 0.916565 0.974295</w:t>
        <w:br/>
        <w:t>vt 0.913703 0.971355</w:t>
        <w:br/>
        <w:t>vt 0.916899 0.970346</w:t>
        <w:br/>
        <w:t>vt 0.909223 0.963620</w:t>
        <w:br/>
        <w:t>vt 0.903764 0.963527</w:t>
        <w:br/>
        <w:t>vt 0.912738 0.985310</w:t>
        <w:br/>
        <w:t>vt 0.914025 0.981351</w:t>
        <w:br/>
        <w:t>vt 0.915957 0.976714</w:t>
        <w:br/>
        <w:t>vt 0.926838 0.861779</w:t>
        <w:br/>
        <w:t>vt 0.948698 0.945088</w:t>
        <w:br/>
        <w:t>vt 0.935221 0.989418</w:t>
        <w:br/>
        <w:t>vt 0.938341 0.986841</w:t>
        <w:br/>
        <w:t>vt 0.935221 0.989418</w:t>
        <w:br/>
        <w:t>vt 0.919390 0.925756</w:t>
        <w:br/>
        <w:t>vt 0.907269 0.962193</w:t>
        <w:br/>
        <w:t>vt 0.901045 0.941321</w:t>
        <w:br/>
        <w:t>vt 0.909543 0.881102</w:t>
        <w:br/>
        <w:t>vt 0.912523 0.886322</w:t>
        <w:br/>
        <w:t>vt 0.915849 0.900009</w:t>
        <w:br/>
        <w:t>vt 0.913944 0.890612</w:t>
        <w:br/>
        <w:t>vt 0.917316 0.907674</w:t>
        <w:br/>
        <w:t>vt 0.917780 0.912756</w:t>
        <w:br/>
        <w:t>vt 0.917734 0.916350</w:t>
        <w:br/>
        <w:t>vt 0.897755 0.943153</w:t>
        <w:br/>
        <w:t>vt 0.902760 0.945583</w:t>
        <w:br/>
        <w:t>vt 0.917078 0.923384</w:t>
        <w:br/>
        <w:t>vt 0.900867 0.961813</w:t>
        <w:br/>
        <w:t>vt 0.892678 0.967932</w:t>
        <w:br/>
        <w:t>vt 0.888136 0.968855</w:t>
        <w:br/>
        <w:t>vt 0.897732 0.941559</w:t>
        <w:br/>
        <w:t>vt 0.891723 0.938907</w:t>
        <w:br/>
        <w:t>vt 0.891723 0.931459</w:t>
        <w:br/>
        <w:t>vt 0.891723 0.915715</w:t>
        <w:br/>
        <w:t>vt 0.891723 0.923636</w:t>
        <w:br/>
        <w:t>vt 0.893846 0.975512</w:t>
        <w:br/>
        <w:t>vt 0.893846 0.968262</w:t>
        <w:br/>
        <w:t>vt 0.897256 0.964371</w:t>
        <w:br/>
        <w:t>vt 0.896673 0.963338</w:t>
        <w:br/>
        <w:t>vt 0.900867 0.961813</w:t>
        <w:br/>
        <w:t>vt 0.900797 0.963257</w:t>
        <w:br/>
        <w:t>vt 0.895166 0.966081</w:t>
        <w:br/>
        <w:t>vt 0.894001 0.965265</w:t>
        <w:br/>
        <w:t>vt 0.912976 0.971940</w:t>
        <w:br/>
        <w:t>vt 0.903501 0.965228</w:t>
        <w:br/>
        <w:t>vt 0.913083 0.981051</w:t>
        <w:br/>
        <w:t>vt 0.911701 0.984516</w:t>
        <w:br/>
        <w:t>vt 0.914955 0.976312</w:t>
        <w:br/>
        <w:t>vt 0.915612 0.974659</w:t>
        <w:br/>
        <w:t>vt 0.901834 0.877928</w:t>
        <w:br/>
        <w:t>vt 0.908806 0.883109</w:t>
        <w:br/>
        <w:t>vt 0.910830 0.886334</w:t>
        <w:br/>
        <w:t>vt 0.911763 0.890139</w:t>
        <w:br/>
        <w:t>vt 0.913882 0.900016</w:t>
        <w:br/>
        <w:t>vt 0.915409 0.907949</w:t>
        <w:br/>
        <w:t>vt 0.915907 0.913389</w:t>
        <w:br/>
        <w:t>vt 0.916673 0.916437</w:t>
        <w:br/>
        <w:t>vt 0.915400 0.921912</w:t>
        <w:br/>
        <w:t>vt 0.911366 0.930773</w:t>
        <w:br/>
        <w:t>vt 0.910032 0.929566</w:t>
        <w:br/>
        <w:t>vt 0.899424 0.940037</w:t>
        <w:br/>
        <w:t>vt 0.901045 0.941321</w:t>
        <w:br/>
        <w:t>vt 0.891723 0.909101</w:t>
        <w:br/>
        <w:t>vt 0.915134 0.933113</w:t>
        <w:br/>
        <w:t>vt 0.920485 0.927430</w:t>
        <w:br/>
        <w:t>vt 0.906790 0.941416</w:t>
        <w:br/>
        <w:t>vt 0.903810 0.945802</w:t>
        <w:br/>
        <w:t>vt 0.903442 0.952479</w:t>
        <w:br/>
        <w:t>vt 0.902760 0.952539</w:t>
        <w:br/>
        <w:t>vt 0.904583 0.957662</w:t>
        <w:br/>
        <w:t>vt 0.908164 0.961453</w:t>
        <w:br/>
        <w:t>vt 0.910094 0.962840</w:t>
        <w:br/>
        <w:t>vt 0.918304 0.969335</w:t>
        <w:br/>
        <w:t>vt 0.922037 0.972118</w:t>
        <w:br/>
        <w:t>vt 0.927087 0.971816</w:t>
        <w:br/>
        <w:t>vt 0.927087 0.971237</w:t>
        <w:br/>
        <w:t>vt 0.931795 0.966268</w:t>
        <w:br/>
        <w:t>vt 0.932298 0.963698</w:t>
        <w:br/>
        <w:t>vt 0.932298 0.959695</w:t>
        <w:br/>
        <w:t>vt 0.932298 0.952202</w:t>
        <w:br/>
        <w:t>vt 0.932298 0.947537</w:t>
        <w:br/>
        <w:t>vt 0.932298 0.939076</w:t>
        <w:br/>
        <w:t>vt 0.932298 0.930917</w:t>
        <w:br/>
        <w:t>vt 0.924063 0.927667</w:t>
        <w:br/>
        <w:t>vt 0.896552 0.874651</w:t>
        <w:br/>
        <w:t>vt 0.953549 0.915035</w:t>
        <w:br/>
        <w:t>vt 0.953549 0.919719</w:t>
        <w:br/>
        <w:t>vt 0.953549 0.922708</w:t>
        <w:br/>
        <w:t>vt 0.930950 0.994190</w:t>
        <w:br/>
        <w:t>vt 0.927730 0.996717</w:t>
        <w:br/>
        <w:t>vt 0.933528 0.992262</w:t>
        <w:br/>
        <w:t>vt 0.930950 0.994190</w:t>
        <w:br/>
        <w:t>vt 0.960296 0.867971</w:t>
        <w:br/>
        <w:t>vt 0.960296 0.861779</w:t>
        <w:br/>
        <w:t>vt 0.960296 0.867971</w:t>
        <w:br/>
        <w:t>vt 0.960296 0.873812</w:t>
        <w:br/>
        <w:t>vt 0.963765 0.956973</w:t>
        <w:br/>
        <w:t>vt 0.963765 0.962502</w:t>
        <w:br/>
        <w:t>vt 0.962669 0.953414</w:t>
        <w:br/>
        <w:t>vt 0.963765 0.953933</w:t>
        <w:br/>
        <w:t>vt 0.963765 0.950314</w:t>
        <w:br/>
        <w:t>vt 0.962669 0.950483</w:t>
        <w:br/>
        <w:t>vt 0.962669 0.944478</w:t>
        <w:br/>
        <w:t>vt 0.963765 0.944478</w:t>
        <w:br/>
        <w:t>vt 0.963074 0.875527</w:t>
        <w:br/>
        <w:t>vt 0.964064 0.875527</w:t>
        <w:br/>
        <w:t>vt 0.964064 0.882113</w:t>
        <w:br/>
        <w:t>vt 0.964064 0.889279</w:t>
        <w:br/>
        <w:t>vt 0.961704 0.974574</w:t>
        <w:br/>
        <w:t>vt 0.961704 0.971969</w:t>
        <w:br/>
        <w:t>vt 0.961704 0.979274</w:t>
        <w:br/>
        <w:t>vt 0.961704 0.974574</w:t>
        <w:br/>
        <w:t>vt 0.961704 0.964453</w:t>
        <w:br/>
        <w:t>vt 0.961704 0.969340</w:t>
        <w:br/>
        <w:t>vt 0.961272 0.937990</w:t>
        <w:br/>
        <w:t>vt 0.961272 0.942933</w:t>
        <w:br/>
        <w:t>vt 0.961272 0.935710</w:t>
        <w:br/>
        <w:t>vt 0.961272 0.933341</w:t>
        <w:br/>
        <w:t>vt 0.961272 0.929728</w:t>
        <w:br/>
        <w:t>vt 0.961272 0.933341</w:t>
        <w:br/>
        <w:t>vt 0.963265 0.898928</w:t>
        <w:br/>
        <w:t>vt 0.963265 0.891587</w:t>
        <w:br/>
        <w:t>vt 0.963265 0.898928</w:t>
        <w:br/>
        <w:t>vt 0.963265 0.906346</w:t>
        <w:br/>
        <w:t>vt 0.953549 0.911090</w:t>
        <w:br/>
        <w:t>vt 0.953549 0.907036</w:t>
        <w:br/>
        <w:t>vt 0.907697 0.850823</w:t>
        <w:br/>
        <w:t>vt 0.914835 0.850823</w:t>
        <w:br/>
        <w:t>vt 0.922499 0.850823</w:t>
        <w:br/>
        <w:t>vt 0.953549 0.929262</w:t>
        <w:br/>
        <w:t>vt 0.953549 0.925360</w:t>
        <w:br/>
        <w:t>vt 0.953549 0.925360</w:t>
        <w:br/>
        <w:t>vt 0.935814 0.990252</w:t>
        <w:br/>
        <w:t>vt 0.935814 0.990252</w:t>
        <w:br/>
        <w:t>vt 0.938628 0.987735</w:t>
        <w:br/>
        <w:t>vt 0.812823 0.924756</w:t>
        <w:br/>
        <w:t>vt 0.803619 0.926495</w:t>
        <w:br/>
        <w:t>vt 0.801253 0.917500</w:t>
        <w:br/>
        <w:t>vt 0.810934 0.914883</w:t>
        <w:br/>
        <w:t>vt 0.807654 0.906445</w:t>
        <w:br/>
        <w:t>vt 0.816371 0.902589</w:t>
        <w:br/>
        <w:t>vt 0.819917 0.908122</w:t>
        <w:br/>
        <w:t>vt 0.826161 0.906265</w:t>
        <w:br/>
        <w:t>vt 0.826892 0.911140</w:t>
        <w:br/>
        <w:t>vt 0.820536 0.916454</w:t>
        <w:br/>
        <w:t>vt 0.823530 0.900111</w:t>
        <w:br/>
        <w:t>vt 0.837409 0.901672</w:t>
        <w:br/>
        <w:t>vt 0.837409 0.904631</w:t>
        <w:br/>
        <w:t>vt 0.829200 0.896164</w:t>
        <w:br/>
        <w:t>vt 0.837409 0.896164</w:t>
        <w:br/>
        <w:t>vt 0.837409 0.901672</w:t>
        <w:br/>
        <w:t>vt 0.823530 0.900111</w:t>
        <w:br/>
        <w:t>vt 0.822727 0.898055</w:t>
        <w:br/>
        <w:t>vt 0.826663 0.895739</w:t>
        <w:br/>
        <w:t>vt 0.829200 0.896164</w:t>
        <w:br/>
        <w:t>vt 0.823530 0.900111</w:t>
        <w:br/>
        <w:t>vt 0.822727 0.898055</w:t>
        <w:br/>
        <w:t>vt 0.837409 0.907971</w:t>
        <w:br/>
        <w:t>vt 0.831188 0.913986</w:t>
        <w:br/>
        <w:t>vt 0.837409 0.907971</w:t>
        <w:br/>
        <w:t>vt 0.837409 0.913986</w:t>
        <w:br/>
        <w:t>vt 0.826892 0.911140</w:t>
        <w:br/>
        <w:t>vt 0.831058 0.914170</w:t>
        <w:br/>
        <w:t>vt 0.827799 0.914515</w:t>
        <w:br/>
        <w:t>vt 0.822359 0.895820</w:t>
        <w:br/>
        <w:t>vt 0.826470 0.895383</w:t>
        <w:br/>
        <w:t>vt 0.822359 0.895820</w:t>
        <w:br/>
        <w:t>vt 0.836108 0.891322</w:t>
        <w:br/>
        <w:t>vt 0.836108 0.894810</w:t>
        <w:br/>
        <w:t>vt 0.826470 0.895383</w:t>
        <w:br/>
        <w:t>vt 0.822359 0.895820</w:t>
        <w:br/>
        <w:t>vt 0.822166 0.892409</w:t>
        <w:br/>
        <w:t>vt 0.836108 0.889163</w:t>
        <w:br/>
        <w:t>vt 0.836108 0.891322</w:t>
        <w:br/>
        <w:t>vt 0.819562 0.889953</w:t>
        <w:br/>
        <w:t>vt 0.836108 0.887013</w:t>
        <w:br/>
        <w:t>vt 0.819755 0.883009</w:t>
        <w:br/>
        <w:t>vt 0.836108 0.883009</w:t>
        <w:br/>
        <w:t>vt 0.814535 0.896807</w:t>
        <w:br/>
        <w:t>vt 0.812547 0.893096</w:t>
        <w:br/>
        <w:t>vt 0.811034 0.888737</w:t>
        <w:br/>
        <w:t>vt 0.832126 0.914170</w:t>
        <w:br/>
        <w:t>vt 0.828050 0.916602</w:t>
        <w:br/>
        <w:t>vt 0.832126 0.914170</w:t>
        <w:br/>
        <w:t>vt 0.841436 0.914170</w:t>
        <w:br/>
        <w:t>vt 0.841436 0.918784</w:t>
        <w:br/>
        <w:t>vt 0.828050 0.916602</w:t>
        <w:br/>
        <w:t>vt 0.841436 0.918784</w:t>
        <w:br/>
        <w:t>vt 0.841436 0.921881</w:t>
        <w:br/>
        <w:t>vt 0.828329 0.922158</w:t>
        <w:br/>
        <w:t>vt 0.828050 0.916602</w:t>
        <w:br/>
        <w:t>vt 0.822027 0.923017</w:t>
        <w:br/>
        <w:t>vt 0.841436 0.925324</w:t>
        <w:br/>
        <w:t>vt 0.829716 0.927883</w:t>
        <w:br/>
        <w:t>vt 0.822534 0.931867</w:t>
        <w:br/>
        <w:t>vt 0.829716 0.927883</w:t>
        <w:br/>
        <w:t>vt 0.841436 0.930868</w:t>
        <w:br/>
        <w:t>vt 0.832427 0.930868</w:t>
        <w:br/>
        <w:t>vt 0.832023 0.930957</w:t>
        <w:br/>
        <w:t>vt 0.829051 0.930742</w:t>
        <w:br/>
        <w:t>vt 0.831874 0.931303</w:t>
        <w:br/>
        <w:t>vt 0.828683 0.931626</w:t>
        <w:br/>
        <w:t>vt 0.829051 0.930742</w:t>
        <w:br/>
        <w:t>vt 0.828683 0.931626</w:t>
        <w:br/>
        <w:t>vt 0.831874 0.931303</w:t>
        <w:br/>
        <w:t>vt 0.837867 0.931303</w:t>
        <w:br/>
        <w:t>vt 0.837867 0.935298</w:t>
        <w:br/>
        <w:t>vt 0.828683 0.931626</w:t>
        <w:br/>
        <w:t>vt 0.837867 0.937443</w:t>
        <w:br/>
        <w:t>vt 0.827651 0.935181</w:t>
        <w:br/>
        <w:t>vt 0.837867 0.935298</w:t>
        <w:br/>
        <w:t>vt 0.837867 0.940118</w:t>
        <w:br/>
        <w:t>vt 0.826708 0.939786</w:t>
        <w:br/>
        <w:t>vt 0.819733 0.939647</w:t>
        <w:br/>
        <w:t>vt 0.837867 0.944768</w:t>
        <w:br/>
        <w:t>vt 0.828962 0.945294</w:t>
        <w:br/>
        <w:t>vt 0.812985 0.939642</w:t>
        <w:br/>
        <w:t>vt 0.813862 0.932303</w:t>
        <w:br/>
        <w:t>vt 0.806236 0.939637</w:t>
        <w:br/>
        <w:t>vt 0.814656 0.947262</w:t>
        <w:br/>
        <w:t>vt 0.805997 0.947049</w:t>
        <w:br/>
        <w:t>vt 0.823315 0.947475</w:t>
        <w:br/>
        <w:t>vt 0.805190 0.932739</w:t>
        <w:br/>
        <w:t>vt 0.801177 0.896529</w:t>
        <w:br/>
        <w:t>vt 0.792361 0.898055</w:t>
        <w:br/>
        <w:t>vt 0.793016 0.892009</w:t>
        <w:br/>
        <w:t>vt 0.798430 0.890757</w:t>
        <w:br/>
        <w:t>vt 0.792864 0.887085</w:t>
        <w:br/>
        <w:t>vt 0.796962 0.886372</w:t>
        <w:br/>
        <w:t>vt 0.802209 0.882690</w:t>
        <w:br/>
        <w:t>vt 0.803632 0.883148</w:t>
        <w:br/>
        <w:t>vt 0.789192 0.892421</w:t>
        <w:br/>
        <w:t>vt 0.788711 0.886855</w:t>
        <w:br/>
        <w:t>vt 0.782477 0.891941</w:t>
        <w:br/>
        <w:t>vt 0.782477 0.886416</w:t>
        <w:br/>
        <w:t>vt 0.788711 0.886855</w:t>
        <w:br/>
        <w:t>vt 0.789192 0.892421</w:t>
        <w:br/>
        <w:t>vt 0.797213 0.902795</w:t>
        <w:br/>
        <w:t>vt 0.805874 0.899801</w:t>
        <w:br/>
        <w:t>vt 0.803964 0.890631</w:t>
        <w:br/>
        <w:t>vt 0.803632 0.883148</w:t>
        <w:br/>
        <w:t>vt 0.805652 0.883009</w:t>
        <w:br/>
        <w:t>vt 0.810895 0.883009</w:t>
        <w:br/>
        <w:t>vt 0.798937 0.910301</w:t>
        <w:br/>
        <w:t>vt 0.782477 0.877581</w:t>
        <w:br/>
        <w:t>vt 0.788146 0.877317</w:t>
        <w:br/>
        <w:t>vt 0.788146 0.877317</w:t>
        <w:br/>
        <w:t>vt 0.792523 0.877043</w:t>
        <w:br/>
        <w:t>vt 0.818400 0.958365</w:t>
        <w:br/>
        <w:t>vt 0.816209 0.950608</w:t>
        <w:br/>
        <w:t>vt 0.823315 0.947475</w:t>
        <w:br/>
        <w:t>vt 0.826964 0.953031</w:t>
        <w:br/>
        <w:t>vt 0.828962 0.945294</w:t>
        <w:br/>
        <w:t>vt 0.831897 0.950056</w:t>
        <w:br/>
        <w:t>vt 0.836776 0.953651</w:t>
        <w:br/>
        <w:t>vt 0.826964 0.953031</w:t>
        <w:br/>
        <w:t>vt 0.831897 0.950056</w:t>
        <w:br/>
        <w:t>vt 0.837867 0.948943</w:t>
        <w:br/>
        <w:t>vt 0.837867 0.953041</w:t>
        <w:br/>
        <w:t>vt 0.836933 0.953993</w:t>
        <w:br/>
        <w:t>vt 0.829716 0.957790</w:t>
        <w:br/>
        <w:t>vt 0.837337 0.954280</w:t>
        <w:br/>
        <w:t>vt 0.831188 0.961556</w:t>
        <w:br/>
        <w:t>vt 0.838311 0.959755</w:t>
        <w:br/>
        <w:t>vt 0.838311 0.959755</w:t>
        <w:br/>
        <w:t>vt 0.850601 0.959801</w:t>
        <w:br/>
        <w:t>vt 0.850601 0.965277</w:t>
        <w:br/>
        <w:t>vt 0.841548 0.965277</w:t>
        <w:br/>
        <w:t>vt 0.850601 0.954280</w:t>
        <w:br/>
        <w:t>vt 0.850601 0.959801</w:t>
        <w:br/>
        <w:t>vt 0.831772 0.966193</w:t>
        <w:br/>
        <w:t>vt 0.841548 0.965277</w:t>
        <w:br/>
        <w:t>vt 0.841826 0.966180</w:t>
        <w:br/>
        <w:t>vt 0.841961 0.966629</w:t>
        <w:br/>
        <w:t>vt 0.841961 0.966629</w:t>
        <w:br/>
        <w:t>vt 0.850489 0.966629</w:t>
        <w:br/>
        <w:t>vt 0.850489 0.971907</w:t>
        <w:br/>
        <w:t>vt 0.839416 0.971337</w:t>
        <w:br/>
        <w:t>vt 0.840403 0.977257</w:t>
        <w:br/>
        <w:t>vt 0.839416 0.971337</w:t>
        <w:br/>
        <w:t>vt 0.850489 0.971907</w:t>
        <w:br/>
        <w:t>vt 0.850489 0.977257</w:t>
        <w:br/>
        <w:t>vt 0.831264 0.976108</w:t>
        <w:br/>
        <w:t>vt 0.840403 0.977257</w:t>
        <w:br/>
        <w:t>vt 0.840138 0.977935</w:t>
        <w:br/>
        <w:t>vt 0.831291 0.970946</w:t>
        <w:br/>
        <w:t>vt 0.820110 0.977361</w:t>
        <w:br/>
        <w:t>vt 0.819342 0.968016</w:t>
        <w:br/>
        <w:t>vt 0.829877 0.981468</w:t>
        <w:br/>
        <w:t>vt 0.839954 0.978600</w:t>
        <w:br/>
        <w:t>vt 0.839954 0.978600</w:t>
        <w:br/>
        <w:t>vt 0.837845 0.982078</w:t>
        <w:br/>
        <w:t>vt 0.828374 0.986899</w:t>
        <w:br/>
        <w:t>vt 0.837845 0.982078</w:t>
        <w:br/>
        <w:t>vt 0.836821 0.986899</w:t>
        <w:br/>
        <w:t>vt 0.848662 0.982765</w:t>
        <w:br/>
        <w:t>vt 0.848662 0.986899</w:t>
        <w:br/>
        <w:t>vt 0.848662 0.982765</w:t>
        <w:br/>
        <w:t>vt 0.848662 0.978600</w:t>
        <w:br/>
        <w:t>vt 0.821775 0.985346</w:t>
        <w:br/>
        <w:t>vt 0.823530 0.985211</w:t>
        <w:br/>
        <w:t>vt 0.812614 0.981468</w:t>
        <w:br/>
        <w:t>vt 0.821775 0.985346</w:t>
        <w:br/>
        <w:t>vt 0.821295 0.986931</w:t>
        <w:br/>
        <w:t>vt 0.814418 0.986437</w:t>
        <w:br/>
        <w:t>vt 0.809503 0.987335</w:t>
        <w:br/>
        <w:t>vt 0.806065 0.983982</w:t>
        <w:br/>
        <w:t>vt 0.802918 0.981010</w:t>
        <w:br/>
        <w:t>vt 0.810711 0.976257</w:t>
        <w:br/>
        <w:t>vt 0.837867 0.944768</w:t>
        <w:br/>
        <w:t>vt 0.837867 0.948943</w:t>
        <w:br/>
        <w:t>vt 0.809503 0.994726</w:t>
        <w:br/>
        <w:t>vt 0.815258 0.994301</w:t>
        <w:br/>
        <w:t>vt 0.821295 0.994229</w:t>
        <w:br/>
        <w:t>vt 0.815258 0.994301</w:t>
        <w:br/>
        <w:t>vt 0.827799 0.914515</w:t>
        <w:br/>
        <w:t>vt 0.797191 0.876936</w:t>
        <w:br/>
        <w:t>vt 0.797191 0.876936</w:t>
        <w:br/>
        <w:t>vt 0.802209 0.877076</w:t>
        <w:br/>
        <w:t>vt 0.782477 0.896438</w:t>
        <w:br/>
        <w:t>vt 0.788330 0.896125</w:t>
        <w:br/>
        <w:t>vt 0.788330 0.896125</w:t>
        <w:br/>
        <w:t>vt 0.791100 0.903437</w:t>
        <w:br/>
        <w:t>vt 0.811146 0.967009</w:t>
        <w:br/>
        <w:t>vt 0.811927 0.958069</w:t>
        <w:br/>
        <w:t>vt 0.805284 0.951295</w:t>
        <w:br/>
        <w:t>vt 0.801356 0.974882</w:t>
        <w:br/>
        <w:t>vt 0.802999 0.966629</w:t>
        <w:br/>
        <w:t>vt 0.804068 0.958207</w:t>
        <w:br/>
        <w:t>vt 0.800405 0.980974</w:t>
        <w:br/>
        <w:t>vt 0.782477 0.899055</w:t>
        <w:br/>
        <w:t>vt 0.838576 0.944894</w:t>
        <w:br/>
        <w:t>vt 0.838576 0.940267</w:t>
        <w:br/>
        <w:t>vt 0.838576 0.940267</w:t>
        <w:br/>
        <w:t>vt 0.838576 0.937524</w:t>
        <w:br/>
        <w:t>vt 0.838576 0.931303</w:t>
        <w:br/>
        <w:t>vt 0.838576 0.935024</w:t>
        <w:br/>
        <w:t>vt 0.837867 0.953041</w:t>
        <w:br/>
        <w:t>vt 0.838576 0.948852</w:t>
        <w:br/>
        <w:t>vt 0.838576 0.953041</w:t>
        <w:br/>
        <w:t>vt 0.838576 0.944894</w:t>
        <w:br/>
        <w:t>vt 0.838576 0.935024</w:t>
        <w:br/>
        <w:t>vt 0.787962 0.876182</w:t>
        <w:br/>
        <w:t>vt 0.782477 0.876182</w:t>
        <w:br/>
        <w:t>vt 0.792509 0.876182</w:t>
        <w:br/>
        <w:t>vt 0.797052 0.876182</w:t>
        <w:br/>
        <w:t>vt 0.802209 0.876182</w:t>
        <w:br/>
        <w:t>vt 0.797052 0.876182</w:t>
        <w:br/>
        <w:t>vt 0.849492 0.986899</w:t>
        <w:br/>
        <w:t>vt 0.849492 0.982617</w:t>
        <w:br/>
        <w:t>vt 0.849492 0.982617</w:t>
        <w:br/>
        <w:t>vt 0.849492 0.978600</w:t>
        <w:br/>
        <w:t>vt 0.838267 0.901417</w:t>
        <w:br/>
        <w:t>vt 0.838267 0.904609</w:t>
        <w:br/>
        <w:t>vt 0.838267 0.907836</w:t>
        <w:br/>
        <w:t>vt 0.838267 0.901417</w:t>
        <w:br/>
        <w:t>vt 0.838267 0.896164</w:t>
        <w:br/>
        <w:t>vt 0.838267 0.913986</w:t>
        <w:br/>
        <w:t>vt 0.838267 0.907836</w:t>
        <w:br/>
        <w:t>vt 0.851145 0.971966</w:t>
        <w:br/>
        <w:t>vt 0.851145 0.977257</w:t>
        <w:br/>
        <w:t>vt 0.851145 0.971966</w:t>
        <w:br/>
        <w:t>vt 0.851145 0.966629</w:t>
        <w:br/>
        <w:t>vt 0.837018 0.886888</w:t>
        <w:br/>
        <w:t>vt 0.837018 0.889240</w:t>
        <w:br/>
        <w:t>vt 0.837018 0.883009</w:t>
        <w:br/>
        <w:t>vt 0.837018 0.894810</w:t>
        <w:br/>
        <w:t>vt 0.837018 0.891273</w:t>
        <w:br/>
        <w:t>vt 0.809503 0.995620</w:t>
        <w:br/>
        <w:t>vt 0.815392 0.995620</w:t>
        <w:br/>
        <w:t>vt 0.815392 0.995620</w:t>
        <w:br/>
        <w:t>vt 0.821295 0.995620</w:t>
        <w:br/>
        <w:t>vt 0.842387 0.921814</w:t>
        <w:br/>
        <w:t>vt 0.842387 0.925360</w:t>
        <w:br/>
        <w:t>vt 0.842387 0.930868</w:t>
        <w:br/>
        <w:t>vt 0.842387 0.925360</w:t>
        <w:br/>
        <w:t>vt 0.842387 0.918599</w:t>
        <w:br/>
        <w:t>vt 0.842387 0.914170</w:t>
        <w:br/>
        <w:t>vt 0.851293 0.959788</w:t>
        <w:br/>
        <w:t>vt 0.851293 0.965277</w:t>
        <w:br/>
        <w:t>vt 0.851293 0.954280</w:t>
        <w:br/>
        <w:t>vt 0.851293 0.959788</w:t>
        <w:br/>
        <w:t>vt 0.953323 0.944478</w:t>
        <w:br/>
        <w:t>vt 0.962669 0.944478</w:t>
        <w:br/>
        <w:t>vt 0.962669 0.950483</w:t>
        <w:br/>
        <w:t>vt 0.942740 0.928704</w:t>
        <w:br/>
        <w:t>vt 0.944896 0.929325</w:t>
        <w:br/>
        <w:t>vt 0.877052 0.941667</w:t>
        <w:br/>
        <w:t>vt 0.873117 0.946348</w:t>
        <w:br/>
        <w:t>vt 0.873238 0.954892</w:t>
        <w:br/>
        <w:t>vt 0.872380 0.914526</w:t>
        <w:br/>
        <w:t>vt 0.872380 0.923716</w:t>
        <w:br/>
        <w:t>vt 0.874310 0.962315</w:t>
        <w:br/>
        <w:t>vt 0.877638 0.967401</w:t>
        <w:br/>
        <w:t>vt 0.874333 0.977348</w:t>
        <w:br/>
        <w:t>vt 0.873524 0.971661</w:t>
        <w:br/>
        <w:t>vt 0.872593 0.931244</w:t>
        <w:br/>
        <w:t>vt 0.873094 0.937304</w:t>
        <w:br/>
        <w:t>vt 0.873440 0.905669</w:t>
        <w:br/>
        <w:t>vt 0.871616 0.940773</w:t>
        <w:br/>
        <w:t>vt 0.872175 0.946120</w:t>
        <w:br/>
        <w:t>vt 0.862902 0.946669</w:t>
        <w:br/>
        <w:t>vt 0.862534 0.939683</w:t>
        <w:br/>
        <w:t>vt 0.872200 0.955115</w:t>
        <w:br/>
        <w:t>vt 0.860818 0.955569</w:t>
        <w:br/>
        <w:t>vt 0.871379 0.923837</w:t>
        <w:br/>
        <w:t>vt 0.862666 0.922680</w:t>
        <w:br/>
        <w:t>vt 0.863430 0.913679</w:t>
        <w:br/>
        <w:t>vt 0.871484 0.914228</w:t>
        <w:br/>
        <w:t>vt 0.873061 0.963190</w:t>
        <w:br/>
        <w:t>vt 0.862856 0.963913</w:t>
        <w:br/>
        <w:t>vt 0.871975 0.971089</w:t>
        <w:br/>
        <w:t>vt 0.863593 0.971880</w:t>
        <w:br/>
        <w:t>vt 0.872355 0.978482</w:t>
        <w:br/>
        <w:t>vt 0.864239 0.980165</w:t>
        <w:br/>
        <w:t>vt 0.871272 0.931459</w:t>
        <w:br/>
        <w:t>vt 0.863165 0.931701</w:t>
        <w:br/>
        <w:t>vt 0.871962 0.937840</w:t>
        <w:br/>
        <w:t>vt 0.871710 0.904839</w:t>
        <w:br/>
        <w:t>vt 0.864250 0.902719</w:t>
        <w:br/>
        <w:t>vt 0.875490 0.941766</w:t>
        <w:br/>
        <w:t>vt 0.876206 0.967625</w:t>
        <w:br/>
        <w:t>vt 0.858292 0.977988</w:t>
        <w:br/>
        <w:t>vt 0.858089 0.970094</w:t>
        <w:br/>
        <w:t>vt 0.857813 0.914065</w:t>
        <w:br/>
        <w:t>vt 0.858101 0.902840</w:t>
        <w:br/>
        <w:t>vt 0.857743 0.923976</w:t>
        <w:br/>
        <w:t>vt 0.857836 0.931626</w:t>
        <w:br/>
        <w:t>vt 0.857958 0.939845</w:t>
        <w:br/>
        <w:t>vt 0.857919 0.947178</w:t>
        <w:br/>
        <w:t>vt 0.857704 0.956104</w:t>
        <w:br/>
        <w:t>vt 0.858089 0.963849</w:t>
        <w:br/>
        <w:t>vt 0.877052 0.941667</w:t>
        <w:br/>
        <w:t>vt 0.871975 0.971089</w:t>
        <w:br/>
        <w:t>vt 0.876206 0.967625</w:t>
        <w:br/>
        <w:t>vt 0.877638 0.967401</w:t>
        <w:br/>
        <w:t>vt 0.856158 0.977567</w:t>
        <w:br/>
        <w:t>vt 0.856158 0.970263</w:t>
        <w:br/>
        <w:t>vt 0.856158 0.914013</w:t>
        <w:br/>
        <w:t>vt 0.856158 0.904034</w:t>
        <w:br/>
        <w:t>vt 0.856158 0.923599</w:t>
        <w:br/>
        <w:t>vt 0.856158 0.931622</w:t>
        <w:br/>
        <w:t>vt 0.856158 0.939728</w:t>
        <w:br/>
        <w:t>vt 0.856158 0.947229</w:t>
        <w:br/>
        <w:t>vt 0.857704 0.956104</w:t>
        <w:br/>
        <w:t>vt 0.856158 0.955848</w:t>
        <w:br/>
        <w:t>vt 0.858089 0.963849</w:t>
        <w:br/>
        <w:t>vt 0.856158 0.963620</w:t>
        <w:br/>
        <w:t>vt 0.873524 0.971661</w:t>
        <w:br/>
        <w:t>vt 0.795359 0.858232</w:t>
        <w:br/>
        <w:t>vt 0.788205 0.860938</w:t>
        <w:br/>
        <w:t>vt 0.785924 0.852361</w:t>
        <w:br/>
        <w:t>vt 0.793519 0.852361</w:t>
        <w:br/>
        <w:t>vt 0.800206 0.864498</w:t>
        <w:br/>
        <w:t>vt 0.796104 0.868600</w:t>
        <w:br/>
        <w:t>vt 0.803928 0.852361</w:t>
        <w:br/>
        <w:t>vt 0.804319 0.858124</w:t>
        <w:br/>
        <w:t>vt 0.802613 0.858142</w:t>
        <w:br/>
        <w:t>vt 0.802102 0.852361</w:t>
        <w:br/>
        <w:t>vt 0.805854 0.865715</w:t>
        <w:br/>
        <w:t>vt 0.802187 0.864883</w:t>
        <w:br/>
        <w:t>vt 0.806276 0.870648</w:t>
        <w:br/>
        <w:t>vt 0.802582 0.870176</w:t>
        <w:br/>
        <w:t>vt 0.810539 0.869210</w:t>
        <w:br/>
        <w:t>vt 0.810801 0.871914</w:t>
        <w:br/>
        <w:t>vt 0.814975 0.872469</w:t>
        <w:br/>
        <w:t>vt 0.810539 0.869210</w:t>
        <w:br/>
        <w:t>vt 0.805854 0.865715</w:t>
        <w:br/>
        <w:t>vt 0.808933 0.864335</w:t>
        <w:br/>
        <w:t>vt 0.812524 0.868336</w:t>
        <w:br/>
        <w:t>vt 0.814975 0.872469</w:t>
        <w:br/>
        <w:t>vt 0.804319 0.858124</w:t>
        <w:br/>
        <w:t>vt 0.807429 0.858914</w:t>
        <w:br/>
        <w:t>vt 0.806234 0.852361</w:t>
        <w:br/>
        <w:t>vt 0.826730 0.864960</w:t>
        <w:br/>
        <w:t>vt 0.831570 0.865176</w:t>
        <w:br/>
        <w:t>vt 0.831556 0.866989</w:t>
        <w:br/>
        <w:t>vt 0.826542 0.867012</w:t>
        <w:br/>
        <w:t>vt 0.821290 0.866203</w:t>
        <w:br/>
        <w:t>vt 0.822377 0.863219</w:t>
        <w:br/>
        <w:t>vt 0.819908 0.859282</w:t>
        <w:br/>
        <w:t>vt 0.818651 0.863340</w:t>
        <w:br/>
        <w:t>vt 0.817918 0.859395</w:t>
        <w:br/>
        <w:t>vt 0.819189 0.866464</w:t>
        <w:br/>
        <w:t>vt 0.817771 0.855853</w:t>
        <w:br/>
        <w:t>vt 0.795359 0.858232</w:t>
        <w:br/>
        <w:t>vt 0.793519 0.852361</w:t>
        <w:br/>
        <w:t>vt 0.798116 0.869722</w:t>
        <w:br/>
        <w:t>vt 0.819827 0.870190</w:t>
        <w:br/>
        <w:t>vt 0.825743 0.876294</w:t>
        <w:br/>
        <w:t>vt 0.831453 0.878682</w:t>
        <w:br/>
        <w:t>vt 0.795359 0.846494</w:t>
        <w:br/>
        <w:t>vt 0.793519 0.852361</w:t>
        <w:br/>
        <w:t>vt 0.785924 0.852361</w:t>
        <w:br/>
        <w:t>vt 0.788191 0.843791</w:t>
        <w:br/>
        <w:t>vt 0.800189 0.840228</w:t>
        <w:br/>
        <w:t>vt 0.796104 0.836121</w:t>
        <w:br/>
        <w:t>vt 0.802613 0.846575</w:t>
        <w:br/>
        <w:t>vt 0.804319 0.846598</w:t>
        <w:br/>
        <w:t>vt 0.802187 0.839842</w:t>
        <w:br/>
        <w:t>vt 0.805854 0.839003</w:t>
        <w:br/>
        <w:t>vt 0.802555 0.834546</w:t>
        <w:br/>
        <w:t>vt 0.806249 0.834069</w:t>
        <w:br/>
        <w:t>vt 0.810522 0.835497</w:t>
        <w:br/>
        <w:t>vt 0.810773 0.832786</w:t>
        <w:br/>
        <w:t>vt 0.814948 0.832215</w:t>
        <w:br/>
        <w:t>vt 0.808933 0.840380</w:t>
        <w:br/>
        <w:t>vt 0.805854 0.839003</w:t>
        <w:br/>
        <w:t>vt 0.810522 0.835497</w:t>
        <w:br/>
        <w:t>vt 0.812511 0.836362</w:t>
        <w:br/>
        <w:t>vt 0.814948 0.832215</w:t>
        <w:br/>
        <w:t>vt 0.807429 0.845806</w:t>
        <w:br/>
        <w:t>vt 0.804319 0.846598</w:t>
        <w:br/>
        <w:t>vt 0.836560 0.867100</w:t>
        <w:br/>
        <w:t>vt 0.831556 0.866989</w:t>
        <w:br/>
        <w:t>vt 0.831570 0.865176</w:t>
        <w:br/>
        <w:t>vt 0.836413 0.865041</w:t>
        <w:br/>
        <w:t>vt 0.840789 0.863379</w:t>
        <w:br/>
        <w:t>vt 0.841826 0.866383</w:t>
        <w:br/>
        <w:t>vt 0.843325 0.859489</w:t>
        <w:br/>
        <w:t>vt 0.845322 0.859633</w:t>
        <w:br/>
        <w:t>vt 0.844518 0.863565</w:t>
        <w:br/>
        <w:t>vt 0.843922 0.866683</w:t>
        <w:br/>
        <w:t>vt 0.845525 0.856096</w:t>
        <w:br/>
        <w:t>vt 0.795359 0.846494</w:t>
        <w:br/>
        <w:t>vt 0.798102 0.835008</w:t>
        <w:br/>
        <w:t>vt 0.843222 0.870392</w:t>
        <w:br/>
        <w:t>vt 0.837198 0.876396</w:t>
        <w:br/>
        <w:t>vt 0.788950 0.966847</w:t>
        <w:br/>
        <w:t>vt 0.782087 0.966847</w:t>
        <w:br/>
        <w:t>vt 0.787469 0.961579</w:t>
        <w:br/>
        <w:t>vt 0.776781 0.966847</w:t>
        <w:br/>
        <w:t>vt 0.774878 0.956745</w:t>
        <w:br/>
        <w:t>vt 0.780049 0.956561</w:t>
        <w:br/>
        <w:t>vt 0.770510 0.966847</w:t>
        <w:br/>
        <w:t>vt 0.765851 0.961803</w:t>
        <w:br/>
        <w:t>vt 0.769873 0.957593</w:t>
        <w:br/>
        <w:t>vt 0.770510 0.966847</w:t>
        <w:br/>
        <w:t>vt 0.766017 0.958418</w:t>
        <w:br/>
        <w:t>vt 0.760761 0.948930</w:t>
        <w:br/>
        <w:t>vt 0.763897 0.947431</w:t>
        <w:br/>
        <w:t>vt 0.768096 0.950941</w:t>
        <w:br/>
        <w:t>vt 0.797065 0.917806</w:t>
        <w:br/>
        <w:t>vt 0.785551 0.913200</w:t>
        <w:br/>
        <w:t>vt 0.795642 0.914663</w:t>
        <w:br/>
        <w:t>vt 0.770712 0.926465</w:t>
        <w:br/>
        <w:t>vt 0.770712 0.919345</w:t>
        <w:br/>
        <w:t>vt 0.776058 0.919825</w:t>
        <w:br/>
        <w:t>vt 0.775587 0.927501</w:t>
        <w:br/>
        <w:t>vt 0.780520 0.921069</w:t>
        <w:br/>
        <w:t>vt 0.778568 0.928893</w:t>
        <w:br/>
        <w:t>vt 0.781785 0.948337</w:t>
        <w:br/>
        <w:t>vt 0.782271 0.941954</w:t>
        <w:br/>
        <w:t>vt 0.787760 0.942543</w:t>
        <w:br/>
        <w:t>vt 0.789713 0.950627</w:t>
        <w:br/>
        <w:t>vt 0.773458 0.942843</w:t>
        <w:br/>
        <w:t>vt 0.772229 0.948248</w:t>
        <w:br/>
        <w:t>vt 0.766928 0.945967</w:t>
        <w:br/>
        <w:t>vt 0.770712 0.929817</w:t>
        <w:br/>
        <w:t>vt 0.775587 0.930760</w:t>
        <w:br/>
        <w:t>vt 0.778119 0.933565</w:t>
        <w:br/>
        <w:t>vt 0.782253 0.938619</w:t>
        <w:br/>
        <w:t>vt 0.785853 0.936891</w:t>
        <w:br/>
        <w:t>vt 0.770712 0.911396</w:t>
        <w:br/>
        <w:t>vt 0.776377 0.911566</w:t>
        <w:br/>
        <w:t>vt 0.781045 0.913685</w:t>
        <w:br/>
        <w:t>vt 0.785682 0.956956</w:t>
        <w:br/>
        <w:t>vt 0.780049 0.956561</w:t>
        <w:br/>
        <w:t>vt 0.775780 0.933565</w:t>
        <w:br/>
        <w:t>vt 0.770712 0.933565</w:t>
        <w:br/>
        <w:t>vt 0.766017 0.966847</w:t>
        <w:br/>
        <w:t>vt 0.797414 0.922811</w:t>
        <w:br/>
        <w:t>vt 0.786918 0.922811</w:t>
        <w:br/>
        <w:t>vt 0.787469 0.972105</w:t>
        <w:br/>
        <w:t>vt 0.780049 0.977131</w:t>
        <w:br/>
        <w:t>vt 0.774878 0.976948</w:t>
        <w:br/>
        <w:t>vt 0.769873 0.976099</w:t>
        <w:br/>
        <w:t>vt 0.765851 0.971894</w:t>
        <w:br/>
        <w:t>vt 0.766017 0.975278</w:t>
        <w:br/>
        <w:t>vt 0.768096 0.982752</w:t>
        <w:br/>
        <w:t>vt 0.763881 0.986265</w:t>
        <w:br/>
        <w:t>vt 0.760761 0.984767</w:t>
        <w:br/>
        <w:t>vt 0.797065 0.927818</w:t>
        <w:br/>
        <w:t>vt 0.795642 0.930963</w:t>
        <w:br/>
        <w:t>vt 0.785551 0.932429</w:t>
        <w:br/>
        <w:t>vt 0.765357 0.919821</w:t>
        <w:br/>
        <w:t>vt 0.765820 0.927501</w:t>
        <w:br/>
        <w:t>vt 0.762843 0.928888</w:t>
        <w:br/>
        <w:t>vt 0.760909 0.921069</w:t>
        <w:br/>
        <w:t>vt 0.787782 0.991146</w:t>
        <w:br/>
        <w:t>vt 0.782271 0.991738</w:t>
        <w:br/>
        <w:t>vt 0.781785 0.985351</w:t>
        <w:br/>
        <w:t>vt 0.789713 0.983066</w:t>
        <w:br/>
        <w:t>vt 0.773458 0.990849</w:t>
        <w:br/>
        <w:t>vt 0.772229 0.985454</w:t>
        <w:br/>
        <w:t>vt 0.766928 0.987729</w:t>
        <w:br/>
        <w:t>vt 0.765820 0.930765</w:t>
        <w:br/>
        <w:t>vt 0.763310 0.933565</w:t>
        <w:br/>
        <w:t>vt 0.785853 0.996801</w:t>
        <w:br/>
        <w:t>vt 0.782253 0.995073</w:t>
        <w:br/>
        <w:t>vt 0.765038 0.911566</w:t>
        <w:br/>
        <w:t>vt 0.765357 0.919821</w:t>
        <w:br/>
        <w:t>vt 0.760366 0.913681</w:t>
        <w:br/>
        <w:t>vt 0.780049 0.977131</w:t>
        <w:br/>
        <w:t>vt 0.785682 0.976733</w:t>
        <w:br/>
        <w:t>vt 0.774878 0.976948</w:t>
        <w:br/>
        <w:t>vt 0.765631 0.933565</w:t>
        <w:br/>
        <w:t>vt 0.278584 0.764070</w:t>
        <w:br/>
        <w:t>vt 0.281630 0.767620</w:t>
        <w:br/>
        <w:t>vt 0.281646 0.791297</w:t>
        <w:br/>
        <w:t>vt 0.278584 0.800453</w:t>
        <w:br/>
        <w:t>vt 0.275940 0.803162</w:t>
        <w:br/>
        <w:t>vt 0.278181 0.807175</w:t>
        <w:br/>
        <w:t>vt 0.266443 0.807175</w:t>
        <w:br/>
        <w:t>vt 0.266443 0.803162</w:t>
        <w:br/>
        <w:t>vt 0.281437 0.801903</w:t>
        <w:br/>
        <w:t>vt 0.288302 0.775515</w:t>
        <w:br/>
        <w:t>vt 0.288224 0.786477</w:t>
        <w:br/>
        <w:t>vt 0.298260 0.781570</w:t>
        <w:br/>
        <w:t>vt 0.298260 0.769869</w:t>
        <w:br/>
        <w:t>vt 0.301243 0.769869</w:t>
        <w:br/>
        <w:t>vt 0.301243 0.781570</w:t>
        <w:br/>
        <w:t>vt 0.283966 0.792747</w:t>
        <w:br/>
        <w:t>vt 0.283692 0.802532</w:t>
        <w:br/>
        <w:t>vt 0.281437 0.801903</w:t>
        <w:br/>
        <w:t>vt 0.281646 0.791297</w:t>
        <w:br/>
        <w:t>vt 0.278952 0.809849</w:t>
        <w:br/>
        <w:t>vt 0.278181 0.807175</w:t>
        <w:br/>
        <w:t>vt 0.266443 0.756043</w:t>
        <w:br/>
        <w:t>vt 0.278194 0.756043</w:t>
        <w:br/>
        <w:t>vt 0.277806 0.758849</w:t>
        <w:br/>
        <w:t>vt 0.266443 0.758849</w:t>
        <w:br/>
        <w:t>vt 0.283192 0.760764</w:t>
        <w:br/>
        <w:t>vt 0.281174 0.762376</w:t>
        <w:br/>
        <w:t>vt 0.283805 0.765796</w:t>
        <w:br/>
        <w:t>vt 0.281630 0.767620</w:t>
        <w:br/>
        <w:t>vt 0.290527 0.787701</w:t>
        <w:br/>
        <w:t>vt 0.288224 0.786477</w:t>
        <w:br/>
        <w:t>vt 0.288302 0.775515</w:t>
        <w:br/>
        <w:t>vt 0.290560 0.774338</w:t>
        <w:br/>
        <w:t>vt 0.266443 0.762893</w:t>
        <w:br/>
        <w:t>vt 0.275858 0.762893</w:t>
        <w:br/>
        <w:t>vt 0.275761 0.764989</w:t>
        <w:br/>
        <w:t>vt 0.266443 0.764989</w:t>
        <w:br/>
        <w:t>vt 0.277343 0.764762</w:t>
        <w:br/>
        <w:t>vt 0.277343 0.799614</w:t>
        <w:br/>
        <w:t>vt 0.275761 0.801616</w:t>
        <w:br/>
        <w:t>vt 0.264593 0.784313</w:t>
        <w:br/>
        <w:t>vt 0.269259 0.784313</w:t>
        <w:br/>
        <w:t>vt 0.269259 0.796684</w:t>
        <w:br/>
        <w:t>vt 0.264593 0.796684</w:t>
        <w:br/>
        <w:t>vt 0.306638 0.716759</w:t>
        <w:br/>
        <w:t>vt 0.311167 0.716759</w:t>
        <w:br/>
        <w:t>vt 0.311167 0.763976</w:t>
        <w:br/>
        <w:t>vt 0.309693 0.765618</w:t>
        <w:br/>
        <w:t>vt 0.266443 0.761327</w:t>
        <w:br/>
        <w:t>vt 0.276017 0.761327</w:t>
        <w:br/>
        <w:t>vt 0.278584 0.764070</w:t>
        <w:br/>
        <w:t>vt 0.277343 0.764762</w:t>
        <w:br/>
        <w:t>vt 0.281174 0.762376</w:t>
        <w:br/>
        <w:t>vt 0.306638 0.765618</w:t>
        <w:br/>
        <w:t>vt 0.266443 0.809849</w:t>
        <w:br/>
        <w:t>vt 0.266443 0.807175</w:t>
        <w:br/>
        <w:t>vt 0.278181 0.807175</w:t>
        <w:br/>
        <w:t>vt 0.278952 0.809849</w:t>
        <w:br/>
        <w:t>vt 0.254289 0.764070</w:t>
        <w:br/>
        <w:t>vt 0.254305 0.800453</w:t>
        <w:br/>
        <w:t>vt 0.251242 0.791297</w:t>
        <w:br/>
        <w:t>vt 0.251260 0.767620</w:t>
        <w:br/>
        <w:t>vt 0.254691 0.807175</w:t>
        <w:br/>
        <w:t>vt 0.256953 0.803162</w:t>
        <w:br/>
        <w:t>vt 0.251450 0.801903</w:t>
        <w:br/>
        <w:t>vt 0.244582 0.775515</w:t>
        <w:br/>
        <w:t>vt 0.244666 0.786477</w:t>
        <w:br/>
        <w:t>vt 0.301243 0.793272</w:t>
        <w:br/>
        <w:t>vt 0.298260 0.793272</w:t>
        <w:br/>
        <w:t>vt 0.248918 0.792747</w:t>
        <w:br/>
        <w:t>vt 0.251242 0.791297</w:t>
        <w:br/>
        <w:t>vt 0.251450 0.801903</w:t>
        <w:br/>
        <w:t>vt 0.249195 0.802532</w:t>
        <w:br/>
        <w:t>vt 0.254691 0.807175</w:t>
        <w:br/>
        <w:t>vt 0.253935 0.809849</w:t>
        <w:br/>
        <w:t>vt 0.255080 0.758849</w:t>
        <w:br/>
        <w:t>vt 0.254691 0.756043</w:t>
        <w:br/>
        <w:t>vt 0.251709 0.762376</w:t>
        <w:br/>
        <w:t>vt 0.249694 0.760764</w:t>
        <w:br/>
        <w:t>vt 0.251260 0.767620</w:t>
        <w:br/>
        <w:t>vt 0.249081 0.765796</w:t>
        <w:br/>
        <w:t>vt 0.244582 0.775515</w:t>
        <w:br/>
        <w:t>vt 0.244666 0.786477</w:t>
        <w:br/>
        <w:t>vt 0.242361 0.787701</w:t>
        <w:br/>
        <w:t>vt 0.242326 0.774338</w:t>
        <w:br/>
        <w:t>vt 0.257126 0.764989</w:t>
        <w:br/>
        <w:t>vt 0.257030 0.762893</w:t>
        <w:br/>
        <w:t>vt 0.255549 0.764762</w:t>
        <w:br/>
        <w:t>vt 0.257126 0.801616</w:t>
        <w:br/>
        <w:t>vt 0.255549 0.799614</w:t>
        <w:br/>
        <w:t>vt 0.269259 0.771956</w:t>
        <w:br/>
        <w:t>vt 0.264593 0.771956</w:t>
        <w:br/>
        <w:t>vt 0.301979 0.715933</w:t>
        <w:br/>
        <w:t>vt 0.298923 0.764792</w:t>
        <w:br/>
        <w:t>vt 0.297464 0.763152</w:t>
        <w:br/>
        <w:t>vt 0.297464 0.715933</w:t>
        <w:br/>
        <w:t>vt 0.256868 0.761327</w:t>
        <w:br/>
        <w:t>vt 0.254289 0.764070</w:t>
        <w:br/>
        <w:t>vt 0.255549 0.764762</w:t>
        <w:br/>
        <w:t>vt 0.251709 0.762376</w:t>
        <w:br/>
        <w:t>vt 0.301979 0.764792</w:t>
        <w:br/>
        <w:t>vt 0.253935 0.809849</w:t>
        <w:br/>
        <w:t>vt 0.254691 0.807175</w:t>
        <w:br/>
        <w:t>vt 0.645775 0.440405</w:t>
        <w:br/>
        <w:t>vt 0.645708 0.456061</w:t>
        <w:br/>
        <w:t>vt 0.641384 0.458389</w:t>
        <w:br/>
        <w:t>vt 0.641354 0.437981</w:t>
        <w:br/>
        <w:t>vt 0.638544 0.437745</w:t>
        <w:br/>
        <w:t>vt 0.639392 0.433973</w:t>
        <w:br/>
        <w:t>vt 0.642803 0.434653</w:t>
        <w:br/>
        <w:t>vt 0.649160 0.438477</w:t>
        <w:br/>
        <w:t>vt 0.642942 0.461856</w:t>
        <w:br/>
        <w:t>vt 0.641384 0.458389</w:t>
        <w:br/>
        <w:t>vt 0.645708 0.456061</w:t>
        <w:br/>
        <w:t>vt 0.649294 0.457789</w:t>
        <w:br/>
        <w:t>vt 0.638544 0.458642</w:t>
        <w:br/>
        <w:t>vt 0.639491 0.462507</w:t>
        <w:br/>
        <w:t>vt 0.638544 0.458642</w:t>
        <w:br/>
        <w:t>vt 0.629908 0.436284</w:t>
        <w:br/>
        <w:t>vt 0.629872 0.456690</w:t>
        <w:br/>
        <w:t>vt 0.625540 0.454362</w:t>
        <w:br/>
        <w:t>vt 0.625473 0.438708</w:t>
        <w:br/>
        <w:t>vt 0.631868 0.432269</w:t>
        <w:br/>
        <w:t>vt 0.632703 0.436046</w:t>
        <w:br/>
        <w:t>vt 0.629908 0.436284</w:t>
        <w:br/>
        <w:t>vt 0.628453 0.432956</w:t>
        <w:br/>
        <w:t>vt 0.622093 0.436776</w:t>
        <w:br/>
        <w:t>vt 0.628311 0.460157</w:t>
        <w:br/>
        <w:t>vt 0.621953 0.456084</w:t>
        <w:br/>
        <w:t>vt 0.625540 0.454362</w:t>
        <w:br/>
        <w:t>vt 0.629872 0.456690</w:t>
        <w:br/>
        <w:t>vt 0.632703 0.436046</w:t>
        <w:br/>
        <w:t>vt 0.632703 0.456943</w:t>
        <w:br/>
        <w:t>vt 0.632703 0.456943</w:t>
        <w:br/>
        <w:t>vt 0.631765 0.460810</w:t>
        <w:br/>
        <w:t>vt 0.618407 0.494469</w:t>
        <w:br/>
        <w:t>vt 0.614572 0.496151</w:t>
        <w:br/>
        <w:t>vt 0.614491 0.463958</w:t>
        <w:br/>
        <w:t>vt 0.618407 0.465509</w:t>
        <w:br/>
        <w:t>vt 0.622657 0.462670</w:t>
        <w:br/>
        <w:t>vt 0.621376 0.460634</w:t>
        <w:br/>
        <w:t>vt 0.621406 0.463690</w:t>
        <w:br/>
        <w:t>vt 0.622657 0.496420</w:t>
        <w:br/>
        <w:t>vt 0.621406 0.495409</w:t>
        <w:br/>
        <w:t>vt 0.621489 0.498537</w:t>
        <w:br/>
        <w:t>vt 0.614572 0.496151</w:t>
        <w:br/>
        <w:t>vt 0.622657 0.496420</w:t>
        <w:br/>
        <w:t>vt 0.556304 0.596007</w:t>
        <w:br/>
        <w:t>vt 0.548380 0.594458</w:t>
        <w:br/>
        <w:t>vt 0.552037 0.592490</w:t>
        <w:br/>
        <w:t>vt 0.552037 0.592490</w:t>
        <w:br/>
        <w:t>vt 0.548380 0.594458</w:t>
        <w:br/>
        <w:t>vt 0.548380 0.555022</w:t>
        <w:br/>
        <w:t>vt 0.552429 0.555980</w:t>
        <w:br/>
        <w:t>vt 0.548380 0.555022</w:t>
        <w:br/>
        <w:t>vt 0.556304 0.552458</w:t>
        <w:br/>
        <w:t>vt 0.552429 0.555980</w:t>
        <w:br/>
        <w:t>vt 0.584175 0.456669</w:t>
        <w:br/>
        <w:t>vt 0.616578 0.456669</w:t>
        <w:br/>
        <w:t>vt 0.586260 0.463947</w:t>
        <w:br/>
        <w:t>vt 0.582349 0.494465</w:t>
        <w:br/>
        <w:t>vt 0.582349 0.465507</w:t>
        <w:br/>
        <w:t>vt 0.586260 0.463947</w:t>
        <w:br/>
        <w:t>vt 0.586174 0.496163</w:t>
        <w:br/>
        <w:t>vt 0.578058 0.462670</w:t>
        <w:br/>
        <w:t>vt 0.579375 0.460623</w:t>
        <w:br/>
        <w:t>vt 0.578058 0.496413</w:t>
        <w:br/>
        <w:t>vt 0.578058 0.462670</w:t>
        <w:br/>
        <w:t>vt 0.579348 0.463684</w:t>
        <w:br/>
        <w:t>vt 0.579348 0.495400</w:t>
        <w:br/>
        <w:t>vt 0.579231 0.498526</w:t>
        <w:br/>
        <w:t>vt 0.584091 0.503186</w:t>
        <w:br/>
        <w:t>vt 0.616657 0.503186</w:t>
        <w:br/>
        <w:t>vt 0.542003 0.554719</w:t>
        <w:br/>
        <w:t>vt 0.538094 0.558148</w:t>
        <w:br/>
        <w:t>vt 0.534069 0.556252</w:t>
        <w:br/>
        <w:t>vt 0.534069 0.595687</w:t>
        <w:br/>
        <w:t>vt 0.534069 0.556252</w:t>
        <w:br/>
        <w:t>vt 0.538094 0.558148</w:t>
        <w:br/>
        <w:t>vt 0.537798 0.594615</w:t>
        <w:br/>
        <w:t>vt 0.542003 0.598290</w:t>
        <w:br/>
        <w:t>vt 0.586174 0.496163</w:t>
        <w:br/>
        <w:t>vt 0.552037 0.592490</w:t>
        <w:br/>
        <w:t>vt 0.552429 0.555980</w:t>
        <w:br/>
        <w:t>vt 0.556304 0.552458</w:t>
        <w:br/>
        <w:t>vt 0.556304 0.596007</w:t>
        <w:br/>
        <w:t>vt 0.537798 0.594615</w:t>
        <w:br/>
        <w:t>vt 0.538094 0.558148</w:t>
        <w:br/>
        <w:t>vt 0.542003 0.554719</w:t>
        <w:br/>
        <w:t>vt 0.542003 0.598290</w:t>
        <w:br/>
        <w:t>vt 0.870700 0.006300</w:t>
        <w:br/>
        <w:t>vt 0.906700 0.006300</w:t>
        <w:br/>
        <w:t>vt 0.906700 0.055100</w:t>
        <w:br/>
        <w:t>vt 0.870700 0.055100</w:t>
        <w:br/>
        <w:t>vt 0.939000 0.055100</w:t>
        <w:br/>
        <w:t>vt 0.939000 0.006300</w:t>
        <w:br/>
        <w:t>vt 0.831400 0.055100</w:t>
        <w:br/>
        <w:t>vt 0.831400 0.006300</w:t>
        <w:br/>
        <w:t>vt 0.969300 0.055100</w:t>
        <w:br/>
        <w:t>vt 0.969300 0.006300</w:t>
        <w:br/>
        <w:t>vt 0.830400 0.107900</w:t>
        <w:br/>
        <w:t>vt 0.830400 0.071200</w:t>
        <w:br/>
        <w:t>vt 0.854100 0.071200</w:t>
        <w:br/>
        <w:t>vt 0.854100 0.107900</w:t>
        <w:br/>
        <w:t>vt 0.808500 0.107900</w:t>
        <w:br/>
        <w:t>vt 0.808500 0.071200</w:t>
        <w:br/>
        <w:t>vt 0.881000 0.071200</w:t>
        <w:br/>
        <w:t>vt 0.881000 0.107900</w:t>
        <w:br/>
        <w:t>vt 0.769400 0.107900</w:t>
        <w:br/>
        <w:t>vt 0.769400 0.071200</w:t>
        <w:br/>
        <w:t>vt 0.787100 0.071200</w:t>
        <w:br/>
        <w:t>vt 0.787100 0.107900</w:t>
        <w:br/>
        <w:t>vt 0.828900 0.117500</w:t>
        <w:br/>
        <w:t>vt 0.852500 0.117500</w:t>
        <w:br/>
        <w:t>vt 0.852100 0.121500</w:t>
        <w:br/>
        <w:t>vt 0.828600 0.121100</w:t>
        <w:br/>
        <w:t>vt 0.870700 0.055100</w:t>
        <w:br/>
        <w:t>vt 0.906700 0.055100</w:t>
        <w:br/>
        <w:t>vt 0.906700 0.060800</w:t>
        <w:br/>
        <w:t>vt 0.870700 0.060800</w:t>
        <w:br/>
        <w:t>vt 0.939000 0.060800</w:t>
        <w:br/>
        <w:t>vt 0.805900 0.117500</w:t>
        <w:br/>
        <w:t>vt 0.805300 0.121100</w:t>
        <w:br/>
        <w:t>vt 0.831400 0.060800</w:t>
        <w:br/>
        <w:t>vt 0.831400 0.055100</w:t>
        <w:br/>
        <w:t>vt 0.880000 0.117500</w:t>
        <w:br/>
        <w:t>vt 0.880000 0.121500</w:t>
        <w:br/>
        <w:t>vt 0.783300 0.121100</w:t>
        <w:br/>
        <w:t>vt 0.766100 0.121100</w:t>
        <w:br/>
        <w:t>vt 0.766100 0.117500</w:t>
        <w:br/>
        <w:t>vt 0.784300 0.117500</w:t>
        <w:br/>
        <w:t>vt 0.969300 0.060800</w:t>
        <w:br/>
        <w:t>vt 0.994100 0.055100</w:t>
        <w:br/>
        <w:t>vt 0.994100 0.006300</w:t>
        <w:br/>
        <w:t>vt 0.994100 0.060800</w:t>
        <w:br/>
        <w:t>vt 0.792000 0.006300</w:t>
        <w:br/>
        <w:t>vt 0.792000 0.055100</w:t>
        <w:br/>
        <w:t>vt 0.756000 0.055100</w:t>
        <w:br/>
        <w:t>vt 0.756000 0.006300</w:t>
        <w:br/>
        <w:t>vt 0.723700 0.006300</w:t>
        <w:br/>
        <w:t>vt 0.693400 0.006300</w:t>
        <w:br/>
        <w:t>vt 0.723700 0.055100</w:t>
        <w:br/>
        <w:t>vt 0.931500 0.107900</w:t>
        <w:br/>
        <w:t>vt 0.907800 0.107900</w:t>
        <w:br/>
        <w:t>vt 0.907800 0.071200</w:t>
        <w:br/>
        <w:t>vt 0.931500 0.071200</w:t>
        <w:br/>
        <w:t>vt 0.953400 0.107900</w:t>
        <w:br/>
        <w:t>vt 0.953400 0.071200</w:t>
        <w:br/>
        <w:t>vt 0.992500 0.107900</w:t>
        <w:br/>
        <w:t>vt 0.974800 0.107900</w:t>
        <w:br/>
        <w:t>vt 0.974800 0.071200</w:t>
        <w:br/>
        <w:t>vt 0.992500 0.071200</w:t>
        <w:br/>
        <w:t>vt 0.931100 0.117500</w:t>
        <w:br/>
        <w:t>vt 0.931500 0.121500</w:t>
        <w:br/>
        <w:t>vt 0.907900 0.121500</w:t>
        <w:br/>
        <w:t>vt 0.907600 0.117500</w:t>
        <w:br/>
        <w:t>vt 0.792000 0.055100</w:t>
        <w:br/>
        <w:t>vt 0.792000 0.060800</w:t>
        <w:br/>
        <w:t>vt 0.756000 0.060800</w:t>
        <w:br/>
        <w:t>vt 0.756000 0.055100</w:t>
        <w:br/>
        <w:t>vt 0.723700 0.060800</w:t>
        <w:br/>
        <w:t>vt 0.954200 0.117500</w:t>
        <w:br/>
        <w:t>vt 0.954700 0.121500</w:t>
        <w:br/>
        <w:t>vt 0.976700 0.121500</w:t>
        <w:br/>
        <w:t>vt 0.975700 0.117500</w:t>
        <w:br/>
        <w:t>vt 0.993900 0.117500</w:t>
        <w:br/>
        <w:t>vt 0.993900 0.121500</w:t>
        <w:br/>
        <w:t>vt 0.693400 0.060800</w:t>
        <w:br/>
        <w:t>vt 0.693400 0.055100</w:t>
        <w:br/>
        <w:t>vt 0.668600 0.055100</w:t>
        <w:br/>
        <w:t>vt 0.668600 0.006300</w:t>
        <w:br/>
        <w:t>vt 0.668600 0.060800</w:t>
        <w:br/>
        <w:t>vt 0.265200 0.452700</w:t>
        <w:br/>
        <w:t>vt 0.294600 0.456700</w:t>
        <w:br/>
        <w:t>vt 0.292800 0.483400</w:t>
        <w:br/>
        <w:t>vt 0.262800 0.478100</w:t>
        <w:br/>
        <w:t>vt 0.327800 0.271700</w:t>
        <w:br/>
        <w:t>vt 0.325600 0.289600</w:t>
        <w:br/>
        <w:t>vt 0.298700 0.284900</w:t>
        <w:br/>
        <w:t>vt 0.299000 0.263700</w:t>
        <w:br/>
        <w:t>vt 0.160800 0.410500</w:t>
        <w:br/>
        <w:t>vt 0.195400 0.404800</w:t>
        <w:br/>
        <w:t>vt 0.196900 0.422000</w:t>
        <w:br/>
        <w:t>vt 0.163300 0.427100</w:t>
        <w:br/>
        <w:t>vt 0.295000 0.423500</w:t>
        <w:br/>
        <w:t>vt 0.266800 0.422000</w:t>
        <w:br/>
        <w:t>vt 0.264400 0.382100</w:t>
        <w:br/>
        <w:t>vt 0.294500 0.386500</w:t>
        <w:br/>
        <w:t>vt 0.198000 0.478900</w:t>
        <w:br/>
        <w:t>vt 0.168000 0.478900</w:t>
        <w:br/>
        <w:t>vt 0.167300 0.467300</w:t>
        <w:br/>
        <w:t>vt 0.197600 0.466400</w:t>
        <w:br/>
        <w:t>vt 0.645000 0.439300</w:t>
        <w:br/>
        <w:t>vt 0.642400 0.437800</w:t>
        <w:br/>
        <w:t>vt 0.650000 0.419000</w:t>
        <w:br/>
        <w:t>vt 0.037000 0.409600</w:t>
        <w:br/>
        <w:t>vt 0.025100 0.397000</w:t>
        <w:br/>
        <w:t>vt 0.053600 0.389200</w:t>
        <w:br/>
        <w:t>vt 0.059700 0.407100</w:t>
        <w:br/>
        <w:t>vt 0.150100 0.379550</w:t>
        <w:br/>
        <w:t>vt 0.144200 0.365700</w:t>
        <w:br/>
        <w:t>vt 0.188000 0.370300</w:t>
        <w:br/>
        <w:t>vt 0.190950 0.378600</w:t>
        <w:br/>
        <w:t>vt 0.241600 0.298300</w:t>
        <w:br/>
        <w:t>vt 0.240900 0.336400</w:t>
        <w:br/>
        <w:t>vt 0.216900 0.326400</w:t>
        <w:br/>
        <w:t>vt 0.209700 0.289100</w:t>
        <w:br/>
        <w:t>vt 0.266100 0.341900</w:t>
        <w:br/>
        <w:t>vt 0.295600 0.344400</w:t>
        <w:br/>
        <w:t>vt 0.197200 0.453100</w:t>
        <w:br/>
        <w:t>vt 0.166700 0.455500</w:t>
        <w:br/>
        <w:t>vt 0.227200 0.360200</w:t>
        <w:br/>
        <w:t>vt 0.269900 0.302300</w:t>
        <w:br/>
        <w:t>vt 0.297800 0.303900</w:t>
        <w:br/>
        <w:t>vt 0.228200 0.480300</w:t>
        <w:br/>
        <w:t>vt 0.230500 0.452800</w:t>
        <w:br/>
        <w:t>vt 0.332600 0.255700</w:t>
        <w:br/>
        <w:t>vt 0.323100 0.247100</w:t>
        <w:br/>
        <w:t>vt 0.336600 0.242400</w:t>
        <w:br/>
        <w:t>vt 0.232300 0.420100</w:t>
        <w:br/>
        <w:t>vt 0.055100 0.508300</w:t>
        <w:br/>
        <w:t>vt 0.057600 0.501700</w:t>
        <w:br/>
        <w:t>vt 0.062400 0.502900</w:t>
        <w:br/>
        <w:t>vt 0.113200 0.454500</w:t>
        <w:br/>
        <w:t>vt 0.108900 0.428600</w:t>
        <w:br/>
        <w:t>vt 0.137100 0.427800</w:t>
        <w:br/>
        <w:t>vt 0.141100 0.455200</w:t>
        <w:br/>
        <w:t>vt 0.031600 0.448400</w:t>
        <w:br/>
        <w:t>vt 0.028200 0.437100</w:t>
        <w:br/>
        <w:t>vt 0.050500 0.449900</w:t>
        <w:br/>
        <w:t>vt 0.096500 0.471600</w:t>
        <w:br/>
        <w:t>vt 0.100800 0.483400</w:t>
        <w:br/>
        <w:t>vt 0.084400 0.486400</w:t>
        <w:br/>
        <w:t>vt 0.076800 0.475100</w:t>
        <w:br/>
        <w:t>vt 0.078400 0.389600</w:t>
        <w:br/>
        <w:t>vt 0.077900 0.393600</w:t>
        <w:br/>
        <w:t>vt 0.055100 0.383100</w:t>
        <w:br/>
        <w:t>vt 0.144600 0.480300</w:t>
        <w:br/>
        <w:t>vt 0.119200 0.482300</w:t>
        <w:br/>
        <w:t>vt 0.116100 0.467800</w:t>
        <w:br/>
        <w:t>vt 0.142800 0.467800</w:t>
        <w:br/>
        <w:t>vt 0.072600 0.453500</w:t>
        <w:br/>
        <w:t>vt 0.066300 0.426800</w:t>
        <w:br/>
        <w:t>vt 0.087300 0.428200</w:t>
        <w:br/>
        <w:t>vt 0.092800 0.453700</w:t>
        <w:br/>
        <w:t>vt 0.227200 0.360200</w:t>
        <w:br/>
        <w:t>vt 0.264400 0.382100</w:t>
        <w:br/>
        <w:t>vt 0.249500 0.378800</w:t>
        <w:br/>
        <w:t>vt 0.228800 0.404800</w:t>
        <w:br/>
        <w:t>vt 0.237900 0.389800</w:t>
        <w:br/>
        <w:t>vt 0.308300 0.457300</w:t>
        <w:br/>
        <w:t>vt 0.282600 0.235800</w:t>
        <w:br/>
        <w:t>vt 0.287900 0.247700</w:t>
        <w:br/>
        <w:t>vt 0.261800 0.252700</w:t>
        <w:br/>
        <w:t>vt 0.257300 0.239400</w:t>
        <w:br/>
        <w:t>vt 0.324400 0.306500</w:t>
        <w:br/>
        <w:t>vt 0.323200 0.347500</w:t>
        <w:br/>
        <w:t>vt 0.322800 0.388500</w:t>
        <w:br/>
        <w:t>vt 0.322500 0.424700</w:t>
        <w:br/>
        <w:t>vt 0.269200 0.284900</w:t>
        <w:br/>
        <w:t>vt 0.307300 0.485100</w:t>
        <w:br/>
        <w:t>vt 0.249500 0.378800</w:t>
        <w:br/>
        <w:t>vt 0.625400 0.522300</w:t>
        <w:br/>
        <w:t>vt 0.610700 0.522750</w:t>
        <w:br/>
        <w:t>vt 0.622700 0.513450</w:t>
        <w:br/>
        <w:t>vt 0.629300 0.950800</w:t>
        <w:br/>
        <w:t>vt 0.651600 0.938600</w:t>
        <w:br/>
        <w:t>vt 0.659800 0.963800</w:t>
        <w:br/>
        <w:t>vt 0.633300 0.970100</w:t>
        <w:br/>
        <w:t>vt 0.541200 0.990600</w:t>
        <w:br/>
        <w:t>vt 0.513600 0.990100</w:t>
        <w:br/>
        <w:t>vt 0.539900 0.986900</w:t>
        <w:br/>
        <w:t>vt 0.614500 0.974000</w:t>
        <w:br/>
        <w:t>vt 0.595800 0.977800</w:t>
        <w:br/>
        <w:t>vt 0.592000 0.966800</w:t>
        <w:br/>
        <w:t>vt 0.610100 0.959700</w:t>
        <w:br/>
        <w:t>vt 0.924050 0.771100</w:t>
        <w:br/>
        <w:t>vt 0.924750 0.759100</w:t>
        <w:br/>
        <w:t>vt 0.933000 0.758900</w:t>
        <w:br/>
        <w:t>vt 0.934400 0.770200</w:t>
        <w:br/>
        <w:t>vt 0.538200 0.983500</w:t>
        <w:br/>
        <w:t>vt 0.322000 0.486200</w:t>
        <w:br/>
        <w:t>vt 0.327100 0.457500</w:t>
        <w:br/>
        <w:t>vt 0.636950 0.471050</w:t>
        <w:br/>
        <w:t>vt 0.629700 0.467600</w:t>
        <w:br/>
        <w:t>vt 0.636200 0.452800</w:t>
        <w:br/>
        <w:t>vt 0.641100 0.455200</w:t>
        <w:br/>
        <w:t>vt 0.580300 0.980800</w:t>
        <w:br/>
        <w:t>vt 0.577300 0.972100</w:t>
        <w:br/>
        <w:t>vt 0.562300 0.991200</w:t>
        <w:br/>
        <w:t>vt 0.560300 0.984500</w:t>
        <w:br/>
        <w:t>vt 0.583500 0.991800</w:t>
        <w:br/>
        <w:t>vt 0.600300 0.992100</w:t>
        <w:br/>
        <w:t>vt 0.620500 0.991800</w:t>
        <w:br/>
        <w:t>vt 0.225400 0.380700</w:t>
        <w:br/>
        <w:t>vt 0.637600 0.520400</w:t>
        <w:br/>
        <w:t>vt 0.634400 0.544300</w:t>
        <w:br/>
        <w:t>vt 0.351200 0.484400</w:t>
        <w:br/>
        <w:t>vt 0.349500 0.457700</w:t>
        <w:br/>
        <w:t>vt 0.379100 0.454500</w:t>
        <w:br/>
        <w:t>vt 0.381500 0.479800</w:t>
        <w:br/>
        <w:t>vt 0.356100 0.309400</w:t>
        <w:br/>
        <w:t>vt 0.354900 0.292400</w:t>
        <w:br/>
        <w:t>vt 0.566600 0.366900</w:t>
        <w:br/>
        <w:t>vt 0.583700 0.361300</w:t>
        <w:br/>
        <w:t>vt 0.588000 0.376700</w:t>
        <w:br/>
        <w:t>vt 0.567150 0.382500</w:t>
        <w:br/>
        <w:t>vt 0.450400 0.424400</w:t>
        <w:br/>
        <w:t>vt 0.452200 0.390900</w:t>
        <w:br/>
        <w:t>vt 0.483700 0.396600</w:t>
        <w:br/>
        <w:t>vt 0.479400 0.428000</w:t>
        <w:br/>
        <w:t>vt 0.368600 0.242900</w:t>
        <w:br/>
        <w:t>vt 0.393900 0.236800</w:t>
        <w:br/>
        <w:t>vt 0.399800 0.248400</w:t>
        <w:br/>
        <w:t>vt 0.371200 0.257600</w:t>
        <w:br/>
        <w:t>vt 0.379500 0.396900</w:t>
        <w:br/>
        <w:t>vt 0.349700 0.424400</w:t>
        <w:br/>
        <w:t>vt 0.351000 0.387100</w:t>
        <w:br/>
        <w:t>vt 0.380400 0.385500</w:t>
        <w:br/>
        <w:t>vt 0.447800 0.481400</w:t>
        <w:br/>
        <w:t>vt 0.449000 0.458400</w:t>
        <w:br/>
        <w:t>vt 0.474700 0.461200</w:t>
        <w:br/>
        <w:t>vt 0.471300 0.483600</w:t>
        <w:br/>
        <w:t>vt 0.929200 0.706000</w:t>
        <w:br/>
        <w:t>vt 0.929800 0.723000</w:t>
        <w:br/>
        <w:t>vt 0.927350 0.723450</w:t>
        <w:br/>
        <w:t>vt 0.593200 0.396300</w:t>
        <w:br/>
        <w:t>vt 0.607700 0.419400</w:t>
        <w:br/>
        <w:t>vt 0.578200 0.437100</w:t>
        <w:br/>
        <w:t>vt 0.485950 0.384500</w:t>
        <w:br/>
        <w:t>vt 0.455400 0.382600</w:t>
        <w:br/>
        <w:t>vt 0.458600 0.374300</w:t>
        <w:br/>
        <w:t>vt 0.488200 0.372400</w:t>
        <w:br/>
        <w:t>vt 0.430400 0.331200</w:t>
        <w:br/>
        <w:t>vt 0.406400 0.338900</w:t>
        <w:br/>
        <w:t>vt 0.405400 0.299400</w:t>
        <w:br/>
        <w:t>vt 0.438900 0.296100</w:t>
        <w:br/>
        <w:t>vt 0.351400 0.346200</w:t>
        <w:br/>
        <w:t>vt 0.381400 0.344500</w:t>
        <w:br/>
        <w:t>vt 0.419300 0.363200</w:t>
        <w:br/>
        <w:t>vt 0.376715 0.308583</w:t>
        <w:br/>
        <w:t>vt 0.413900 0.455800</w:t>
        <w:br/>
        <w:t>vt 0.415600 0.477100</w:t>
        <w:br/>
        <w:t>vt 0.411700 0.422100</w:t>
        <w:br/>
        <w:t>vt 0.377400 0.422500</w:t>
        <w:br/>
        <w:t>vt 0.567300 0.477800</w:t>
        <w:br/>
        <w:t>vt 0.576000 0.485900</w:t>
        <w:br/>
        <w:t>vt 0.568500 0.494500</w:t>
        <w:br/>
        <w:t>vt 0.558900 0.488200</w:t>
        <w:br/>
        <w:t>vt 0.527400 0.466400</w:t>
        <w:br/>
        <w:t>vt 0.502200 0.463900</w:t>
        <w:br/>
        <w:t>vt 0.508700 0.430400</w:t>
        <w:br/>
        <w:t>vt 0.535900 0.432600</w:t>
        <w:br/>
        <w:t>vt 0.408800 0.273800</w:t>
        <w:br/>
        <w:t>vt 0.375800 0.286300</w:t>
        <w:br/>
        <w:t>vt 0.374000 0.272500</w:t>
        <w:br/>
        <w:t>vt 0.404400 0.262300</w:t>
        <w:br/>
        <w:t>vt 0.595500 0.453000</w:t>
        <w:br/>
        <w:t>vt 0.614700 0.453200</w:t>
        <w:br/>
        <w:t>vt 0.610100 0.466000</w:t>
        <w:br/>
        <w:t>vt 0.590800 0.467500</w:t>
        <w:br/>
        <w:t>vt 0.546800 0.471800</w:t>
        <w:br/>
        <w:t>vt 0.539800 0.486800</w:t>
        <w:br/>
        <w:t>vt 0.520900 0.485900</w:t>
        <w:br/>
        <w:t>vt 0.544600 0.400800</w:t>
        <w:br/>
        <w:t>vt 0.567700 0.400000</w:t>
        <w:br/>
        <w:t>vt 0.557200 0.434400</w:t>
        <w:br/>
        <w:t>vt 0.601450 0.356300</w:t>
        <w:br/>
        <w:t>vt 0.615470 0.328912</w:t>
        <w:br/>
        <w:t>vt 0.621100 0.346700</w:t>
        <w:br/>
        <w:t>vt 0.606700 0.371800</w:t>
        <w:br/>
        <w:t>vt 0.517100 0.385000</w:t>
        <w:br/>
        <w:t>vt 0.515500 0.400100</w:t>
        <w:br/>
        <w:t>vt 0.497700 0.485700</w:t>
        <w:br/>
        <w:t>vt 0.569400 0.472400</w:t>
        <w:br/>
        <w:t>vt 0.548400 0.467500</w:t>
        <w:br/>
        <w:t>vt 0.552600 0.452000</w:t>
        <w:br/>
        <w:t>vt 0.572600 0.455500</w:t>
        <w:br/>
        <w:t>vt 0.415800 0.407200</w:t>
        <w:br/>
        <w:t>vt 0.419800 0.383500</w:t>
        <w:br/>
        <w:t>vt 0.390300 0.384500</w:t>
        <w:br/>
        <w:t>vt 0.404700 0.376800</w:t>
        <w:br/>
        <w:t>vt 0.413100 0.393500</w:t>
        <w:br/>
        <w:t>vt 0.414200 0.399100</w:t>
        <w:br/>
        <w:t>vt 0.417500 0.263700</w:t>
        <w:br/>
        <w:t>vt 0.451200 0.274200</w:t>
        <w:br/>
        <w:t>vt 0.444400 0.285300</w:t>
        <w:br/>
        <w:t>vt 0.425000 0.250900</w:t>
        <w:br/>
        <w:t>vt 0.458700 0.262700</w:t>
        <w:br/>
        <w:t>vt 0.335700 0.458000</w:t>
        <w:br/>
        <w:t>vt 0.354400 0.247000</w:t>
        <w:br/>
        <w:t>vt 0.355000 0.259800</w:t>
        <w:br/>
        <w:t>vt 0.355200 0.275200</w:t>
        <w:br/>
        <w:t>vt 0.336700 0.485500</w:t>
        <w:br/>
        <w:t>vt 0.923300 0.784750</w:t>
        <w:br/>
        <w:t>vt 0.936300 0.784000</w:t>
        <w:br/>
        <w:t>vt 0.009100 0.972300</w:t>
        <w:br/>
        <w:t>vt 0.029900 0.969400</w:t>
        <w:br/>
        <w:t>vt 0.030000 0.984800</w:t>
        <w:br/>
        <w:t>vt 0.007700 0.988300</w:t>
        <w:br/>
        <w:t>vt 0.052700 0.957400</w:t>
        <w:br/>
        <w:t>vt 0.060300 0.961600</w:t>
        <w:br/>
        <w:t>vt 0.051600 0.973900</w:t>
        <w:br/>
        <w:t>vt 0.044700 0.969200</w:t>
        <w:br/>
        <w:t>vt 0.397200 0.383800</w:t>
        <w:br/>
        <w:t>vt 0.408200 0.390500</w:t>
        <w:br/>
        <w:t>vt 0.015800 0.862200</w:t>
        <w:br/>
        <w:t>vt 0.010900 0.863500</w:t>
        <w:br/>
        <w:t>vt 0.003400 0.837700</w:t>
        <w:br/>
        <w:t>vt 0.026600 0.933700</w:t>
        <w:br/>
        <w:t>vt 0.010500 0.935300</w:t>
        <w:br/>
        <w:t>vt 0.010300 0.918100</w:t>
        <w:br/>
        <w:t>vt 0.024200 0.917400</w:t>
        <w:br/>
        <w:t>vt 0.921900 0.736800</w:t>
        <w:br/>
        <w:t>vt 0.926400 0.736450</w:t>
        <w:br/>
        <w:t>vt 0.925500 0.747650</w:t>
        <w:br/>
        <w:t>vt 0.919300 0.747800</w:t>
        <w:br/>
        <w:t>vt 0.937500 0.794600</w:t>
        <w:br/>
        <w:t>vt 0.900300 0.789700</w:t>
        <w:br/>
        <w:t>vt 0.897800 0.784200</w:t>
        <w:br/>
        <w:t>vt 0.904900 0.780700</w:t>
        <w:br/>
        <w:t>vt 0.910300 0.785500</w:t>
        <w:br/>
        <w:t>vt 0.007600 0.864100</w:t>
        <w:br/>
        <w:t>vt 0.331300 0.457600</w:t>
        <w:br/>
        <w:t>vt 0.333885 0.452935</w:t>
        <w:br/>
        <w:t>vt 0.916500 0.759300</w:t>
        <w:br/>
        <w:t>vt 0.010300 0.900400</w:t>
        <w:br/>
        <w:t>vt 0.020700 0.900300</w:t>
        <w:br/>
        <w:t>vt 0.030400 0.897600</w:t>
        <w:br/>
        <w:t>vt 0.016300 0.883200</w:t>
        <w:br/>
        <w:t>vt 0.023900 0.881400</w:t>
        <w:br/>
        <w:t>vt 0.041300 0.934100</w:t>
        <w:br/>
        <w:t>vt 0.043967 0.953900</w:t>
        <w:br/>
        <w:t>vt 0.028800 0.954100</w:t>
        <w:br/>
        <w:t>vt 0.445522 0.377401</w:t>
        <w:br/>
        <w:t>vt 0.067700 0.954100</w:t>
        <w:br/>
        <w:t>vt 0.073500 0.958200</w:t>
        <w:br/>
        <w:t>vt 0.068000 0.966700</w:t>
        <w:br/>
        <w:t>vt 0.054400 0.994200</w:t>
        <w:br/>
        <w:t>vt 0.047000 0.987600</w:t>
        <w:br/>
        <w:t>vt 0.060100 0.979600</w:t>
        <w:br/>
        <w:t>vt 0.084900 0.943100</w:t>
        <w:br/>
        <w:t>vt 0.074200 0.949300</w:t>
        <w:br/>
        <w:t>vt 0.071100 0.946700</w:t>
        <w:br/>
        <w:t>vt 0.914900 0.789800</w:t>
        <w:br/>
        <w:t>vt 0.919600 0.794100</w:t>
        <w:br/>
        <w:t>vt 0.907100 0.809300</w:t>
        <w:br/>
        <w:t>vt 0.903700 0.799500</w:t>
        <w:br/>
        <w:t>vt 0.354300 0.258900</w:t>
        <w:br/>
        <w:t>vt 0.354400 0.275000</w:t>
        <w:br/>
        <w:t>vt 0.040407 0.353629</w:t>
        <w:br/>
        <w:t>vt 0.037500 0.365900</w:t>
        <w:br/>
        <w:t>vt 0.021700 0.341700</w:t>
        <w:br/>
        <w:t>vt 0.028600 0.328000</w:t>
        <w:br/>
        <w:t>vt 0.042804 0.343515</w:t>
        <w:br/>
        <w:t>vt 0.031600 0.321650</w:t>
        <w:br/>
        <w:t>vt 0.545250 0.385200</w:t>
        <w:br/>
        <w:t>vt 0.545900 0.369600</w:t>
        <w:br/>
        <w:t>vt 0.156000 0.393400</w:t>
        <w:br/>
        <w:t>vt 0.193900 0.386900</w:t>
        <w:br/>
        <w:t>vt 0.082500 0.410800</w:t>
        <w:br/>
        <w:t>vt 0.101600 0.395900</w:t>
        <w:br/>
        <w:t>vt 0.105300 0.412200</w:t>
        <w:br/>
        <w:t>vt 0.133200 0.410400</w:t>
        <w:br/>
        <w:t>vt 0.129800 0.395000</w:t>
        <w:br/>
        <w:t>vt 0.724200 0.250600</w:t>
        <w:br/>
        <w:t>vt 0.734000 0.247900</w:t>
        <w:br/>
        <w:t>vt 0.737000 0.259200</w:t>
        <w:br/>
        <w:t>vt 0.727000 0.261900</w:t>
        <w:br/>
        <w:t>vt 0.802900 0.239000</w:t>
        <w:br/>
        <w:t>vt 0.810000 0.230700</w:t>
        <w:br/>
        <w:t>vt 0.812800 0.236300</w:t>
        <w:br/>
        <w:t>vt 0.815200 0.248300</w:t>
        <w:br/>
        <w:t>vt 0.787000 0.270600</w:t>
        <w:br/>
        <w:t>vt 0.770100 0.281600</w:t>
        <w:br/>
        <w:t>vt 0.766200 0.267800</w:t>
        <w:br/>
        <w:t>vt 0.774900 0.255400</w:t>
        <w:br/>
        <w:t>vt 0.756100 0.253600</w:t>
        <w:br/>
        <w:t>vt 0.768100 0.249500</w:t>
        <w:br/>
        <w:t>vt 0.766200 0.264100</w:t>
        <w:br/>
        <w:t>vt 0.756900 0.267300</w:t>
        <w:br/>
        <w:t>vt 0.749600 0.287400</w:t>
        <w:br/>
        <w:t>vt 0.739900 0.273300</w:t>
        <w:br/>
        <w:t>vt 0.749400 0.270400</w:t>
        <w:br/>
        <w:t>vt 0.759500 0.276400</w:t>
        <w:br/>
        <w:t>vt 0.747000 0.256100</w:t>
        <w:br/>
        <w:t>vt 0.725200 0.238400</w:t>
        <w:br/>
        <w:t>vt 0.726700 0.240300</w:t>
        <w:br/>
        <w:t>vt 0.721400 0.239300</w:t>
        <w:br/>
        <w:t>vt 0.831100 0.254100</w:t>
        <w:br/>
        <w:t>vt 0.833400 0.251300</w:t>
        <w:br/>
        <w:t>vt 0.834600 0.252900</w:t>
        <w:br/>
        <w:t>vt 0.832900 0.257200</w:t>
        <w:br/>
        <w:t>vt 0.828200 0.238900</w:t>
        <w:br/>
        <w:t>vt 0.824900 0.246400</w:t>
        <w:br/>
        <w:t>vt 0.825800 0.234900</w:t>
        <w:br/>
        <w:t>vt 0.824500 0.259700</w:t>
        <w:br/>
        <w:t>vt 0.828300 0.264400</w:t>
        <w:br/>
        <w:t>vt 0.823100 0.270200</w:t>
        <w:br/>
        <w:t>vt 0.817400 0.276300</w:t>
        <w:br/>
        <w:t>vt 0.797100 0.244600</w:t>
        <w:br/>
        <w:t>vt 0.789100 0.235500</w:t>
        <w:br/>
        <w:t>vt 0.793300 0.227900</w:t>
        <w:br/>
        <w:t>vt 0.779400 0.249800</w:t>
        <w:br/>
        <w:t>vt 0.784700 0.242600</w:t>
        <w:br/>
        <w:t>vt 0.791300 0.250400</w:t>
        <w:br/>
        <w:t>vt 0.810000 0.284700</w:t>
        <w:br/>
        <w:t>vt 0.795900 0.267900</w:t>
        <w:br/>
        <w:t>vt 0.804900 0.265300</w:t>
        <w:br/>
        <w:t>vt 0.807400 0.255900</w:t>
        <w:br/>
        <w:t>vt 0.819600 0.254200</w:t>
        <w:br/>
        <w:t>vt 0.761600 0.283600</w:t>
        <w:br/>
        <w:t>vt 0.731400 0.236600</w:t>
        <w:br/>
        <w:t>vt 0.741900 0.232900</w:t>
        <w:br/>
        <w:t>vt 0.743400 0.238100</w:t>
        <w:br/>
        <w:t>vt 0.732800 0.241300</w:t>
        <w:br/>
        <w:t>vt 0.730400 0.275700</w:t>
        <w:br/>
        <w:t>vt 0.734800 0.293300</w:t>
        <w:br/>
        <w:t>vt 0.746400 0.252300</w:t>
        <w:br/>
        <w:t>vt 0.716000 0.264700</w:t>
        <w:br/>
        <w:t>vt 0.714900 0.260800</w:t>
        <w:br/>
        <w:t>vt 0.645300 0.257800</w:t>
        <w:br/>
        <w:t>vt 0.646600 0.254300</w:t>
        <w:br/>
        <w:t>vt 0.653300 0.261700</w:t>
        <w:br/>
        <w:t>vt 0.652000 0.264900</w:t>
        <w:br/>
        <w:t>vt 0.692400 0.250800</w:t>
        <w:br/>
        <w:t>vt 0.691700 0.245600</w:t>
        <w:br/>
        <w:t>vt 0.702200 0.243300</w:t>
        <w:br/>
        <w:t>vt 0.703200 0.249000</w:t>
        <w:br/>
        <w:t>vt 0.649700 0.275400</w:t>
        <w:br/>
        <w:t>vt 0.641500 0.271300</w:t>
        <w:br/>
        <w:t>vt 0.641400 0.267200</w:t>
        <w:br/>
        <w:t>vt 0.678200 0.297200</w:t>
        <w:br/>
        <w:t>vt 0.684900 0.280200</w:t>
        <w:br/>
        <w:t>vt 0.695700 0.285400</w:t>
        <w:br/>
        <w:t>vt 0.698100 0.299500</w:t>
        <w:br/>
        <w:t>vt 0.693500 0.282400</w:t>
        <w:br/>
        <w:t>vt 0.684900 0.270400</w:t>
        <w:br/>
        <w:t>vt 0.698300 0.268600</w:t>
        <w:br/>
        <w:t>vt 0.703200 0.280900</w:t>
        <w:br/>
        <w:t>vt 0.711200 0.280000</w:t>
        <w:br/>
        <w:t>vt 0.720900 0.278100</w:t>
        <w:br/>
        <w:t>vt 0.718900 0.295100</w:t>
        <w:br/>
        <w:t>vt 0.705100 0.290000</w:t>
        <w:br/>
        <w:t>vt 0.707900 0.265800</w:t>
        <w:br/>
        <w:t>vt 0.640400 0.301800</w:t>
        <w:br/>
        <w:t>vt 0.638500 0.308100</w:t>
        <w:br/>
        <w:t>vt 0.634400 0.304700</w:t>
        <w:br/>
        <w:t>vt 0.636700 0.300000</w:t>
        <w:br/>
        <w:t>vt 0.694500 0.259800</w:t>
        <w:br/>
        <w:t>vt 0.693500 0.256200</w:t>
        <w:br/>
        <w:t>vt 0.704300 0.254700</w:t>
        <w:br/>
        <w:t>vt 0.635300 0.289100</w:t>
        <w:br/>
        <w:t>vt 0.632500 0.294600</w:t>
        <w:br/>
        <w:t>vt 0.626300 0.288500</w:t>
        <w:br/>
        <w:t>vt 0.628100 0.282700</w:t>
        <w:br/>
        <w:t>vt 0.642400 0.295000</w:t>
        <w:br/>
        <w:t>vt 0.660000 0.300800</w:t>
        <w:br/>
        <w:t>vt 0.655300 0.312300</w:t>
        <w:br/>
        <w:t>vt 0.665200 0.281200</w:t>
        <w:br/>
        <w:t>vt 0.662700 0.290500</w:t>
        <w:br/>
        <w:t>vt 0.643300 0.284000</w:t>
        <w:br/>
        <w:t>vt 0.667700 0.270400</w:t>
        <w:br/>
        <w:t>vt 0.676200 0.275600</w:t>
        <w:br/>
        <w:t>vt 0.674100 0.310600</w:t>
        <w:br/>
        <w:t>vt 0.672100 0.319700</w:t>
        <w:br/>
        <w:t>vt 0.663900 0.316100</w:t>
        <w:br/>
        <w:t>vt 0.667100 0.305900</w:t>
        <w:br/>
        <w:t>vt 0.706700 0.297400</w:t>
        <w:br/>
        <w:t>vt 0.682200 0.265500</w:t>
        <w:br/>
        <w:t>vt 0.692800 0.256400</w:t>
        <w:br/>
        <w:t>vt 0.679400 0.260700</w:t>
        <w:br/>
        <w:t>vt 0.676600 0.255800</w:t>
        <w:br/>
        <w:t>vt 0.690200 0.251500</w:t>
        <w:br/>
        <w:t>vt 0.711000 0.247200</w:t>
        <w:br/>
        <w:t>vt 0.703400 0.248900</w:t>
        <w:br/>
        <w:t>vt 0.702500 0.243200</w:t>
        <w:br/>
        <w:t>vt 0.710000 0.241700</w:t>
        <w:br/>
        <w:t>vt 0.712300 0.253000</w:t>
        <w:br/>
        <w:t>vt 0.714600 0.260800</w:t>
        <w:br/>
        <w:t>vt 0.714200 0.252900</w:t>
        <w:br/>
        <w:t>vt 0.714200 0.246300</w:t>
        <w:br/>
        <w:t>vt 0.722700 0.244300</w:t>
        <w:br/>
        <w:t>vt 0.745000 0.244100</w:t>
        <w:br/>
        <w:t>vt 0.796600 0.216300</w:t>
        <w:br/>
        <w:t>vt 0.798800 0.218000</w:t>
        <w:br/>
        <w:t>vt 0.810500 0.217900</w:t>
        <w:br/>
        <w:t>vt 0.806100 0.229000</w:t>
        <w:br/>
        <w:t>vt 0.805100 0.213500</w:t>
        <w:br/>
        <w:t>vt 0.798200 0.205600</w:t>
        <w:br/>
        <w:t>vt 0.801000 0.209200</w:t>
        <w:br/>
        <w:t>vt 0.645400 0.257700</w:t>
        <w:br/>
        <w:t>vt 0.642900 0.267200</w:t>
        <w:br/>
        <w:t>vt 0.636600 0.258200</w:t>
        <w:br/>
        <w:t>vt 0.638245 0.250811</w:t>
        <w:br/>
        <w:t>vt 0.660000 0.266500</w:t>
        <w:br/>
        <w:t>vt 0.640800 0.243800</w:t>
        <w:br/>
        <w:t>vt 0.188000 0.370300</w:t>
        <w:br/>
        <w:t>vt 0.190700 0.356900</w:t>
        <w:br/>
        <w:t>vt 0.222500 0.356500</w:t>
        <w:br/>
        <w:t>vt 0.144200 0.365700</w:t>
        <w:br/>
        <w:t>vt 0.146100 0.356600</w:t>
        <w:br/>
        <w:t>vt 0.055100 0.508300</w:t>
        <w:br/>
        <w:t>vt 0.062400 0.502900</w:t>
        <w:br/>
        <w:t>vt 0.064300 0.507000</w:t>
        <w:br/>
        <w:t>vt 0.054300 0.510300</w:t>
        <w:br/>
        <w:t>vt 0.515600 0.497900</w:t>
        <w:br/>
        <w:t>vt 0.496100 0.494800</w:t>
        <w:br/>
        <w:t>vt 0.497700 0.485700</w:t>
        <w:br/>
        <w:t>vt 0.520900 0.485900</w:t>
        <w:br/>
        <w:t>vt 0.447800 0.481400</w:t>
        <w:br/>
        <w:t>vt 0.471300 0.483600</w:t>
        <w:br/>
        <w:t>vt 0.468100 0.492500</w:t>
        <w:br/>
        <w:t>vt 0.443000 0.491500</w:t>
        <w:br/>
        <w:t>vt 0.415600 0.477100</w:t>
        <w:br/>
        <w:t>vt 0.411400 0.484900</w:t>
        <w:br/>
        <w:t>vt 0.381500 0.479800</w:t>
        <w:br/>
        <w:t>vt 0.381700 0.483400</w:t>
        <w:br/>
        <w:t>vt 0.351700 0.488000</w:t>
        <w:br/>
        <w:t>vt 0.337000 0.489100</w:t>
        <w:br/>
        <w:t>vt 0.322000 0.489900</w:t>
        <w:br/>
        <w:t>vt 0.307100 0.488600</w:t>
        <w:br/>
        <w:t>vt 0.292400 0.487000</w:t>
        <w:br/>
        <w:t>vt 0.262800 0.481800</w:t>
        <w:br/>
        <w:t>vt 0.262800 0.478100</w:t>
        <w:br/>
        <w:t>vt 0.232500 0.487900</w:t>
        <w:br/>
        <w:t>vt 0.228200 0.480300</w:t>
        <w:br/>
        <w:t>vt 0.202300 0.489600</w:t>
        <w:br/>
        <w:t>vt 0.198000 0.478900</w:t>
        <w:br/>
        <w:t>vt 0.169400 0.488500</w:t>
        <w:br/>
        <w:t>vt 0.168000 0.478900</w:t>
        <w:br/>
        <w:t>vt 0.145800 0.490500</w:t>
        <w:br/>
        <w:t>vt 0.144600 0.480300</w:t>
        <w:br/>
        <w:t>vt 0.119200 0.482300</w:t>
        <w:br/>
        <w:t>vt 0.120700 0.491600</w:t>
        <w:br/>
        <w:t>vt 0.102900 0.491300</w:t>
        <w:br/>
        <w:t>vt 0.100800 0.483400</w:t>
        <w:br/>
        <w:t>vt 0.031600 0.448400</w:t>
        <w:br/>
        <w:t>vt 0.027300 0.450200</w:t>
        <w:br/>
        <w:t>vt 0.024400 0.439600</w:t>
        <w:br/>
        <w:t>vt 0.028200 0.437100</w:t>
        <w:br/>
        <w:t>vt 0.021300 0.391300</w:t>
        <w:br/>
        <w:t>vt 0.025100 0.397000</w:t>
        <w:br/>
        <w:t>vt 0.005400 0.403200</w:t>
        <w:br/>
        <w:t>vt 0.000600 0.402300</w:t>
        <w:br/>
        <w:t>vt 0.053600 0.389200</w:t>
        <w:br/>
        <w:t>vt 0.045000 0.385400</w:t>
        <w:br/>
        <w:t>vt 0.034600 0.367600</w:t>
        <w:br/>
        <w:t>vt 0.037500 0.365900</w:t>
        <w:br/>
        <w:t>vt 0.015300 0.342200</w:t>
        <w:br/>
        <w:t>vt 0.023900 0.325000</w:t>
        <w:br/>
        <w:t>vt 0.028600 0.328000</w:t>
        <w:br/>
        <w:t>vt 0.595800 0.509700</w:t>
        <w:br/>
        <w:t>vt 0.590900 0.503000</w:t>
        <w:br/>
        <w:t>vt 0.595300 0.500000</w:t>
        <w:br/>
        <w:t>vt 0.598500 0.512200</w:t>
        <w:br/>
        <w:t>vt 0.573200 0.478500</w:t>
        <w:br/>
        <w:t>vt 0.590800 0.467500</w:t>
        <w:br/>
        <w:t>vt 0.592300 0.471400</w:t>
        <w:br/>
        <w:t>vt 0.613000 0.470300</w:t>
        <w:br/>
        <w:t>vt 0.610100 0.466000</w:t>
        <w:br/>
        <w:t>vt 0.614700 0.453200</w:t>
        <w:br/>
        <w:t>vt 0.619500 0.455400</w:t>
        <w:br/>
        <w:t>vt 0.624200 0.441200</w:t>
        <w:br/>
        <w:t>vt 0.619600 0.438400</w:t>
        <w:br/>
        <w:t>vt 0.628700 0.428500</w:t>
        <w:br/>
        <w:t>vt 0.632300 0.429900</w:t>
        <w:br/>
        <w:t>vt 0.623900 0.405500</w:t>
        <w:br/>
        <w:t>vt 0.625100 0.402000</w:t>
        <w:br/>
        <w:t>vt 0.649400 0.413400</w:t>
        <w:br/>
        <w:t>vt 0.644600 0.413300</w:t>
        <w:br/>
        <w:t>vt 0.608500 0.372700</w:t>
        <w:br/>
        <w:t>vt 0.596800 0.394300</w:t>
        <w:br/>
        <w:t>vt 0.593200 0.396300</w:t>
        <w:br/>
        <w:t>vt 0.606700 0.371800</w:t>
        <w:br/>
        <w:t>vt 0.624600 0.346900</w:t>
        <w:br/>
        <w:t>vt 0.621100 0.346700</w:t>
        <w:br/>
        <w:t>vt 0.618157 0.327717</w:t>
        <w:br/>
        <w:t>vt 0.615470 0.328912</w:t>
        <w:br/>
        <w:t>vt 0.604800 0.311300</w:t>
        <w:br/>
        <w:t>vt 0.419300 0.363200</w:t>
        <w:br/>
        <w:t>vt 0.424500 0.359500</w:t>
        <w:br/>
        <w:t>vt 0.455300 0.359800</w:t>
        <w:br/>
        <w:t>vt 0.458600 0.374300</w:t>
        <w:br/>
        <w:t>vt 0.433800 0.331900</w:t>
        <w:br/>
        <w:t>vt 0.424500 0.359500</w:t>
        <w:br/>
        <w:t>vt 0.419300 0.363200</w:t>
        <w:br/>
        <w:t>vt 0.430400 0.331200</w:t>
        <w:br/>
        <w:t>vt 0.488200 0.372400</w:t>
        <w:br/>
        <w:t>vt 0.491400 0.360100</w:t>
        <w:br/>
        <w:t>vt 0.213400 0.326900</w:t>
        <w:br/>
        <w:t>vt 0.216900 0.326400</w:t>
        <w:br/>
        <w:t>vt 0.227200 0.360200</w:t>
        <w:br/>
        <w:t>vt 0.222500 0.356500</w:t>
        <w:br/>
        <w:t>vt 0.209700 0.289100</w:t>
        <w:br/>
        <w:t>vt 0.230300 0.232800</w:t>
        <w:br/>
        <w:t>vt 0.230000 0.237100</w:t>
        <w:br/>
        <w:t>vt 0.203700 0.226400</w:t>
        <w:br/>
        <w:t>vt 0.282600 0.235800</w:t>
        <w:br/>
        <w:t>vt 0.257300 0.239400</w:t>
        <w:br/>
        <w:t>vt 0.257000 0.235800</w:t>
        <w:br/>
        <w:t>vt 0.283200 0.232700</w:t>
        <w:br/>
        <w:t>vt 0.283200 0.232700</w:t>
        <w:br/>
        <w:t>vt 0.292300 0.241200</w:t>
        <w:br/>
        <w:t>vt 0.287900 0.247700</w:t>
        <w:br/>
        <w:t>vt 0.282600 0.235800</w:t>
        <w:br/>
        <w:t>vt 0.299000 0.263700</w:t>
        <w:br/>
        <w:t>vt 0.300900 0.248900</w:t>
        <w:br/>
        <w:t>vt 0.311500 0.242500</w:t>
        <w:br/>
        <w:t>vt 0.314400 0.249800</w:t>
        <w:br/>
        <w:t>vt 0.324300 0.240000</w:t>
        <w:br/>
        <w:t>vt 0.319600 0.242000</w:t>
        <w:br/>
        <w:t>vt 0.318700 0.238800</w:t>
        <w:br/>
        <w:t>vt 0.324600 0.237000</w:t>
        <w:br/>
        <w:t>vt 0.353700 0.246800</w:t>
        <w:br/>
        <w:t>vt 0.336600 0.242400</w:t>
        <w:br/>
        <w:t>vt 0.337900 0.239100</w:t>
        <w:br/>
        <w:t>vt 0.353700 0.244100</w:t>
        <w:br/>
        <w:t>vt 0.313700 0.202100</w:t>
        <w:br/>
        <w:t>vt 0.313100 0.190000</w:t>
        <w:br/>
        <w:t>vt 0.315500 0.187900</w:t>
        <w:br/>
        <w:t>vt 0.322000 0.200800</w:t>
        <w:br/>
        <w:t>vt 0.314300 0.235600</w:t>
        <w:br/>
        <w:t>vt 0.314100 0.218100</w:t>
        <w:br/>
        <w:t>vt 0.327600 0.216400</w:t>
        <w:br/>
        <w:t>vt 0.333700 0.235100</w:t>
        <w:br/>
        <w:t>vt 0.297100 0.215400</w:t>
        <w:br/>
        <w:t>vt 0.299700 0.200200</w:t>
        <w:br/>
        <w:t>vt 0.308100 0.201500</w:t>
        <w:br/>
        <w:t>vt 0.310000 0.216500</w:t>
        <w:br/>
        <w:t>vt 0.367700 0.239500</w:t>
        <w:br/>
        <w:t>vt 0.368600 0.242900</w:t>
        <w:br/>
        <w:t>vt 0.354400 0.247000</w:t>
        <w:br/>
        <w:t>vt 0.354100 0.244100</w:t>
        <w:br/>
        <w:t>vt 0.393900 0.236800</w:t>
        <w:br/>
        <w:t>vt 0.394200 0.233600</w:t>
        <w:br/>
        <w:t>vt 0.403100 0.246500</w:t>
        <w:br/>
        <w:t>vt 0.399800 0.248400</w:t>
        <w:br/>
        <w:t>vt 0.393900 0.236800</w:t>
        <w:br/>
        <w:t>vt 0.394200 0.233600</w:t>
        <w:br/>
        <w:t>vt 0.410000 0.265600</w:t>
        <w:br/>
        <w:t>vt 0.408800 0.273800</w:t>
        <w:br/>
        <w:t>vt 0.404400 0.262300</w:t>
        <w:br/>
        <w:t>vt 0.407100 0.260600</w:t>
        <w:br/>
        <w:t>vt 0.417500 0.263700</w:t>
        <w:br/>
        <w:t>vt 0.408800 0.273800</w:t>
        <w:br/>
        <w:t>vt 0.410000 0.265600</w:t>
        <w:br/>
        <w:t>vt 0.414800 0.261300</w:t>
        <w:br/>
        <w:t>vt 0.421700 0.248100</w:t>
        <w:br/>
        <w:t>vt 0.425000 0.250900</w:t>
        <w:br/>
        <w:t>vt 0.467300 0.247900</w:t>
        <w:br/>
        <w:t>vt 0.432800 0.239100</w:t>
        <w:br/>
        <w:t>vt 0.432700 0.235600</w:t>
        <w:br/>
        <w:t>vt 0.442400 0.297500</w:t>
        <w:br/>
        <w:t>vt 0.126200 0.356700</w:t>
        <w:br/>
        <w:t>vt 0.645000 0.439300</w:t>
        <w:br/>
        <w:t>vt 0.647600 0.440800</w:t>
        <w:br/>
        <w:t>vt 0.646000 0.457600</w:t>
        <w:br/>
        <w:t>vt 0.557800 0.977900</w:t>
        <w:br/>
        <w:t>vt 0.930900 0.736100</w:t>
        <w:br/>
        <w:t>vt 0.009000 0.883100</w:t>
        <w:br/>
        <w:t>vt 0.043100 0.425300</w:t>
        <w:br/>
        <w:t>vt 0.818400 0.239200</w:t>
        <w:br/>
        <w:t>vt 0.024200 0.429800</w:t>
        <w:br/>
        <w:t>vt 0.823900 0.231400</w:t>
        <w:br/>
        <w:t>vt 0.020200 0.432400</w:t>
        <w:br/>
        <w:t>vt 0.024200 0.429800</w:t>
        <w:br/>
        <w:t>vt 0.037900 0.461200</w:t>
        <w:br/>
        <w:t>vt 0.036000 0.463900</w:t>
        <w:br/>
        <w:t>vt 0.095600 0.467900</w:t>
        <w:br/>
        <w:t>vt 0.075100 0.470700</w:t>
        <w:br/>
        <w:t>vt 0.054400 0.466400</w:t>
        <w:br/>
        <w:t>vt 0.037900 0.461200</w:t>
        <w:br/>
        <w:t>vt 0.828600 0.251400</w:t>
        <w:br/>
        <w:t>vt 0.824600 0.246200</w:t>
        <w:br/>
        <w:t>vt 0.056700 0.501600</w:t>
        <w:br/>
        <w:t>vt 0.055200 0.501400</w:t>
        <w:br/>
        <w:t>vt 0.060400 0.492800</w:t>
        <w:br/>
        <w:t>vt 0.061500 0.493500</w:t>
        <w:br/>
        <w:t>vt 0.052400 0.472000</w:t>
        <w:br/>
        <w:t>vt 0.054400 0.466400</w:t>
        <w:br/>
        <w:t>vt 0.075400 0.473000</w:t>
        <w:br/>
        <w:t>vt 0.071900 0.475800</w:t>
        <w:br/>
        <w:t>vt 0.077700 0.491000</w:t>
        <w:br/>
        <w:t>vt 0.069300 0.484000</w:t>
        <w:br/>
        <w:t>vt 0.830700 0.261200</w:t>
        <w:br/>
        <w:t>vt 0.827800 0.257300</w:t>
        <w:br/>
        <w:t>vt 0.084400 0.486400</w:t>
        <w:br/>
        <w:t>vt 0.087300 0.492200</w:t>
        <w:br/>
        <w:t>vt 0.081100 0.495100</w:t>
        <w:br/>
        <w:t>vt 0.077700 0.491000</w:t>
        <w:br/>
        <w:t>vt 0.075400 0.473000</w:t>
        <w:br/>
        <w:t>vt 0.068300 0.483200</w:t>
        <w:br/>
        <w:t>vt 0.067200 0.482200</w:t>
        <w:br/>
        <w:t>vt 0.071900 0.475800</w:t>
        <w:br/>
        <w:t>vt 0.831500 0.244100</w:t>
        <w:br/>
        <w:t>vt 0.827500 0.238500</w:t>
        <w:br/>
        <w:t>vt 0.005400 0.403200</w:t>
        <w:br/>
        <w:t>vt 0.014900 0.414600</w:t>
        <w:br/>
        <w:t>vt 0.010700 0.417200</w:t>
        <w:br/>
        <w:t>vt 0.000600 0.402300</w:t>
        <w:br/>
        <w:t>vt 0.822400 0.230500</w:t>
        <w:br/>
        <w:t>vt 0.818200 0.239100</w:t>
        <w:br/>
        <w:t>vt 0.816700 0.224700</w:t>
        <w:br/>
        <w:t>vt 0.807800 0.228300</w:t>
        <w:br/>
        <w:t>vt 0.031600 0.321650</w:t>
        <w:br/>
        <w:t>vt 0.031000 0.311700</w:t>
        <w:br/>
        <w:t>vt 0.600500 0.437200</w:t>
        <w:br/>
        <w:t>vt 0.628600 0.282400</w:t>
        <w:br/>
        <w:t>vt 0.630300 0.275900</w:t>
        <w:br/>
        <w:t>vt 0.635800 0.288600</w:t>
        <w:br/>
        <w:t>vt 0.619600 0.438400</w:t>
        <w:br/>
        <w:t>vt 0.644600 0.413300</w:t>
        <w:br/>
        <w:t>vt 0.649400 0.413400</w:t>
        <w:br/>
        <w:t>vt 0.623900 0.405500</w:t>
        <w:br/>
        <w:t>vt 0.628700 0.428500</w:t>
        <w:br/>
        <w:t>vt 0.640300 0.278400</w:t>
        <w:br/>
        <w:t>vt 0.674600 0.326400</w:t>
        <w:br/>
        <w:t>vt 0.663000 0.321500</w:t>
        <w:br/>
        <w:t>vt 0.655200 0.317000</w:t>
        <w:br/>
        <w:t>vt 0.647700 0.313100</w:t>
        <w:br/>
        <w:t>vt 0.584200 0.511300</w:t>
        <w:br/>
        <w:t>vt 0.586500 0.505400</w:t>
        <w:br/>
        <w:t>vt 0.595800 0.509700</w:t>
        <w:br/>
        <w:t>vt 0.598500 0.512200</w:t>
        <w:br/>
        <w:t>vt 0.579800 0.483600</w:t>
        <w:br/>
        <w:t>vt 0.588000 0.491300</w:t>
        <w:br/>
        <w:t>vt 0.583600 0.494800</w:t>
        <w:br/>
        <w:t>vt 0.576000 0.485900</w:t>
        <w:br/>
        <w:t>vt 0.586500 0.505400</w:t>
        <w:br/>
        <w:t>vt 0.576500 0.499900</w:t>
        <w:br/>
        <w:t>vt 0.583600 0.494800</w:t>
        <w:br/>
        <w:t>vt 0.590900 0.503000</w:t>
        <w:br/>
        <w:t>vt 0.633100 0.297800</w:t>
        <w:br/>
        <w:t>vt 0.631400 0.301300</w:t>
        <w:br/>
        <w:t>vt 0.629000 0.296900</w:t>
        <w:br/>
        <w:t>vt 0.629700 0.295000</w:t>
        <w:br/>
        <w:t>vt 0.573200 0.505800</w:t>
        <w:br/>
        <w:t>vt 0.576500 0.499900</w:t>
        <w:br/>
        <w:t>vt 0.595800 0.509700</w:t>
        <w:br/>
        <w:t>vt 0.626100 0.292200</w:t>
        <w:br/>
        <w:t>vt 0.311500 0.233500</w:t>
        <w:br/>
        <w:t>vt 0.292400 0.234800</w:t>
        <w:br/>
        <w:t>vt 0.319300 0.253100</w:t>
        <w:br/>
        <w:t>vt 0.731100 0.242000</w:t>
        <w:br/>
        <w:t>vt 0.728300 0.242800</w:t>
        <w:br/>
        <w:t>vt 0.318700 0.238800</w:t>
        <w:br/>
        <w:t>vt 0.319600 0.242000</w:t>
        <w:br/>
        <w:t>vt 0.314400 0.249800</w:t>
        <w:br/>
        <w:t>vt 0.320000 0.247600</w:t>
        <w:br/>
        <w:t>vt 0.728500 0.237400</w:t>
        <w:br/>
        <w:t>vt 0.727400 0.240100</w:t>
        <w:br/>
        <w:t>vt 0.726600 0.238000</w:t>
        <w:br/>
        <w:t>vt 0.327100 0.239600</w:t>
        <w:br/>
        <w:t>vt 0.328500 0.236000</w:t>
        <w:br/>
        <w:t>vt 0.743300 0.125000</w:t>
        <w:br/>
        <w:t>vt 0.751300 0.119100</w:t>
        <w:br/>
        <w:t>vt 0.755800 0.123600</w:t>
        <w:br/>
        <w:t>vt 0.749800 0.131700</w:t>
        <w:br/>
        <w:t>vt 0.733600 0.138200</w:t>
        <w:br/>
        <w:t>vt 0.737400 0.132600</w:t>
        <w:br/>
        <w:t>vt 0.741700 0.137300</w:t>
        <w:br/>
        <w:t>vt 0.735800 0.141100</w:t>
        <w:br/>
        <w:t>vt 0.353700 0.246800</w:t>
        <w:br/>
        <w:t>vt 0.714400 0.241100</w:t>
        <w:br/>
        <w:t>vt 0.230900 0.235600</w:t>
        <w:br/>
        <w:t>vt 0.230600 0.239300</w:t>
        <w:br/>
        <w:t>vt 0.237450 0.379750</w:t>
        <w:br/>
        <w:t>vt 0.641800 0.990700</w:t>
        <w:br/>
        <w:t>vt 0.671900 0.990500</w:t>
        <w:br/>
        <w:t>vt 0.070600 0.497000</w:t>
        <w:br/>
        <w:t>vt 0.062400 0.494000</w:t>
        <w:br/>
        <w:t>vt 0.070600 0.497000</w:t>
        <w:br/>
        <w:t>vt 0.073300 0.500900</w:t>
        <w:br/>
        <w:t>vt 0.835400 0.248500</w:t>
        <w:br/>
        <w:t>vt 0.055100 0.508300</w:t>
        <w:br/>
        <w:t>vt 0.054300 0.510300</w:t>
        <w:br/>
        <w:t>vt 0.895300 0.779700</w:t>
        <w:br/>
        <w:t>vt 0.891000 0.773400</w:t>
        <w:br/>
        <w:t>vt 0.899600 0.777100</w:t>
        <w:br/>
        <w:t>vt 0.074200 0.949300</w:t>
        <w:br/>
        <w:t>vt 0.084900 0.943100</w:t>
        <w:br/>
        <w:t>vt 0.078000 0.951900</w:t>
        <w:br/>
        <w:t>vt 0.067700 0.954100</w:t>
        <w:br/>
        <w:t>vt 0.061700 0.950600</w:t>
        <w:br/>
        <w:t>vt 0.010100 0.956400</w:t>
        <w:br/>
        <w:t>vt 0.036800 0.915200</w:t>
        <w:br/>
        <w:t>vt 0.931700 0.747500</w:t>
        <w:br/>
        <w:t>vt 0.556200 0.496100</w:t>
        <w:br/>
        <w:t>vt 0.558900 0.488200</w:t>
        <w:br/>
        <w:t>vt 0.568500 0.494500</w:t>
        <w:br/>
        <w:t>vt 0.564600 0.500600</w:t>
        <w:br/>
        <w:t>vt 0.539800 0.486800</w:t>
        <w:br/>
        <w:t>vt 0.534400 0.497200</w:t>
        <w:br/>
        <w:t>vt 0.573200 0.478500</w:t>
        <w:br/>
        <w:t>vt 0.573300 0.505600</w:t>
        <w:br/>
        <w:t>vt 0.641400 0.267200</w:t>
        <w:br/>
        <w:t>vt 0.631000 0.270300</w:t>
        <w:br/>
        <w:t>vt 0.633700 0.260800</w:t>
        <w:br/>
        <w:t>vt 0.593200 0.396300</w:t>
        <w:br/>
        <w:t>vt 0.596800 0.394300</w:t>
        <w:br/>
        <w:t>vt 0.644600 0.413300</w:t>
        <w:br/>
        <w:t>vt 0.629800 0.277100</w:t>
        <w:br/>
        <w:t>vt 0.014900 0.414600</w:t>
        <w:br/>
        <w:t>vt 0.005400 0.403200</w:t>
        <w:br/>
        <w:t>vt 0.053600 0.389200</w:t>
        <w:br/>
        <w:t>vt 0.045000 0.385400</w:t>
        <w:br/>
        <w:t>vt 0.811200 0.219800</w:t>
        <w:br/>
        <w:t>vt 0.628500 0.497900</w:t>
        <w:br/>
        <w:t>vt 0.633300 0.483250</w:t>
        <w:br/>
        <w:t>vt 0.642600 0.487800</w:t>
        <w:br/>
        <w:t>vt 0.640400 0.503600</w:t>
        <w:br/>
        <w:t>vt 0.624000 0.478700</w:t>
        <w:br/>
        <w:t>vt 0.233600 0.252200</w:t>
        <w:br/>
        <w:t>vt 0.230600 0.239300</w:t>
        <w:br/>
        <w:t>vt 0.266800 0.267400</w:t>
        <w:br/>
        <w:t>vt 0.238600 0.277500</w:t>
        <w:br/>
        <w:t>vt 0.236600 0.265500</w:t>
        <w:br/>
        <w:t>vt 0.207500 0.272600</w:t>
        <w:br/>
        <w:t>vt 0.206700 0.260600</w:t>
        <w:br/>
        <w:t>vt 0.236400 0.264900</w:t>
        <w:br/>
        <w:t>vt 0.206200 0.248400</w:t>
        <w:br/>
        <w:t>vt 0.232600 0.251100</w:t>
        <w:br/>
        <w:t>vt 0.757900 0.228900</w:t>
        <w:br/>
        <w:t>vt 0.769100 0.225200</w:t>
        <w:br/>
        <w:t>vt 0.768800 0.233500</w:t>
        <w:br/>
        <w:t>vt 0.757800 0.234600</w:t>
        <w:br/>
        <w:t>vt 0.756400 0.245200</w:t>
        <w:br/>
        <w:t>vt 0.768400 0.242900</w:t>
        <w:br/>
        <w:t>vt 0.757200 0.240400</w:t>
        <w:br/>
        <w:t>vt 0.768600 0.238300</w:t>
        <w:br/>
        <w:t>vt 0.746400 0.243900</w:t>
        <w:br/>
        <w:t>vt 0.756100 0.240700</w:t>
        <w:br/>
        <w:t>vt 0.745400 0.237700</w:t>
        <w:br/>
        <w:t>vt 0.755300 0.234900</w:t>
        <w:br/>
        <w:t>vt 0.769300 0.142400</w:t>
        <w:br/>
        <w:t>vt 0.766500 0.138200</w:t>
        <w:br/>
        <w:t>vt 0.775500 0.130800</w:t>
        <w:br/>
        <w:t>vt 0.778000 0.133900</w:t>
        <w:br/>
        <w:t>vt 0.753100 0.148300</w:t>
        <w:br/>
        <w:t>vt 0.749700 0.143700</w:t>
        <w:br/>
        <w:t>vt 0.758800 0.143600</w:t>
        <w:br/>
        <w:t>vt 0.760600 0.148900</w:t>
        <w:br/>
        <w:t>vt 0.753100 0.148300</w:t>
        <w:br/>
        <w:t>vt 0.751500 0.153900</w:t>
        <w:br/>
        <w:t>vt 0.745900 0.151500</w:t>
        <w:br/>
        <w:t>vt 0.749700 0.143700</w:t>
        <w:br/>
        <w:t>vt 0.746700 0.162600</w:t>
        <w:br/>
        <w:t>vt 0.742200 0.161400</w:t>
        <w:br/>
        <w:t>vt 0.300900 0.248900</w:t>
        <w:br/>
        <w:t>vt 0.299000 0.263700</w:t>
        <w:br/>
        <w:t>vt 0.744400 0.232400</w:t>
        <w:br/>
        <w:t>vt 0.754500 0.229500</w:t>
        <w:br/>
        <w:t>vt 0.740800 0.172900</w:t>
        <w:br/>
        <w:t>vt 0.744200 0.173300</w:t>
        <w:br/>
        <w:t>vt 0.205500 0.228800</w:t>
        <w:br/>
        <w:t>vt 0.230000 0.237100</w:t>
        <w:br/>
        <w:t>vt 0.304700 0.185700</w:t>
        <w:br/>
        <w:t>vt 0.306900 0.187800</w:t>
        <w:br/>
        <w:t>vt 0.432800 0.239100</w:t>
        <w:br/>
        <w:t>vt 0.467300 0.247900</w:t>
        <w:br/>
        <w:t>vt 0.672800 0.249500</w:t>
        <w:br/>
        <w:t>vt 0.687900 0.246500</w:t>
        <w:br/>
        <w:t>vt 0.432800 0.239100</w:t>
        <w:br/>
        <w:t>vt 0.432700 0.235600</w:t>
        <w:br/>
        <w:t>vt 0.757300 0.115300</w:t>
        <w:br/>
        <w:t>vt 0.760000 0.117600</w:t>
        <w:br/>
        <w:t>vt 0.749800 0.131700</w:t>
        <w:br/>
        <w:t>vt 0.743300 0.125000</w:t>
        <w:br/>
        <w:t>vt 0.327100 0.239600</w:t>
        <w:br/>
        <w:t>vt 0.319600 0.242000</w:t>
        <w:br/>
        <w:t>vt 0.324300 0.240000</w:t>
        <w:br/>
        <w:t>vt 0.518700 0.369900</w:t>
        <w:br/>
        <w:t>vt 0.127900 0.379700</w:t>
        <w:br/>
        <w:t>vt 0.802600 0.292300</w:t>
        <w:br/>
        <w:t>vt 0.616600 0.492200</w:t>
        <w:br/>
        <w:t>vt 0.607800 0.506500</w:t>
        <w:br/>
        <w:t>vt 0.419800 0.383500</w:t>
        <w:br/>
        <w:t>vt 0.397200 0.383800</w:t>
        <w:br/>
        <w:t>vt 0.404700 0.376800</w:t>
        <w:br/>
        <w:t>vt 0.390300 0.384500</w:t>
        <w:br/>
        <w:t>vt 0.379500 0.396900</w:t>
        <w:br/>
        <w:t>vt 0.924900 0.723900</w:t>
        <w:br/>
        <w:t>vt 0.927350 0.723450</w:t>
        <w:br/>
        <w:t>vt 0.041000 0.985800</w:t>
        <w:br/>
        <w:t>vt 0.044700 0.969200</w:t>
        <w:br/>
        <w:t>vt 0.045800 0.965600</w:t>
        <w:br/>
        <w:t>vt 0.044700 0.969200</w:t>
        <w:br/>
        <w:t>vt 0.043967 0.953900</w:t>
        <w:br/>
        <w:t>vt 0.045800 0.965600</w:t>
        <w:br/>
        <w:t>vt 0.569400 0.472400</w:t>
        <w:br/>
        <w:t>vt 0.548400 0.467500</w:t>
        <w:br/>
        <w:t>vt 0.547800 0.469700</w:t>
        <w:br/>
        <w:t>vt 0.527400 0.466400</w:t>
        <w:br/>
        <w:t>vt 0.527400 0.466400</w:t>
        <w:br/>
        <w:t>vt 0.547800 0.469700</w:t>
        <w:br/>
        <w:t>vt 0.546800 0.471800</w:t>
        <w:br/>
        <w:t>vt 0.567300 0.477800</w:t>
        <w:br/>
        <w:t>vt 0.096000 0.470300</w:t>
        <w:br/>
        <w:t>vt 0.116100 0.467800</w:t>
        <w:br/>
        <w:t>vt 0.096000 0.470300</w:t>
        <w:br/>
        <w:t>vt 0.095600 0.467900</w:t>
        <w:br/>
        <w:t>vt 0.075100 0.470700</w:t>
        <w:br/>
        <w:t>vt 0.080500 0.374300</w:t>
        <w:br/>
        <w:t>vt 0.059000 0.367150</w:t>
        <w:br/>
        <w:t>vt 0.102100 0.379300</w:t>
        <w:br/>
        <w:t>vt 0.102600 0.362700</w:t>
        <w:br/>
        <w:t>vt 0.126000 0.364400</w:t>
        <w:br/>
        <w:t>vt 0.592300 0.392100</w:t>
        <w:br/>
        <w:t>vt 0.567700 0.398100</w:t>
        <w:br/>
        <w:t>vt 0.891100 0.720400</w:t>
        <w:br/>
        <w:t>vt 0.888100 0.725700</w:t>
        <w:br/>
        <w:t>vt 0.886700 0.724400</w:t>
        <w:br/>
        <w:t>vt 0.891000 0.806200</w:t>
        <w:br/>
        <w:t>vt 0.893800 0.814400</w:t>
        <w:br/>
        <w:t>vt 0.889600 0.814900</w:t>
        <w:br/>
        <w:t>vt 0.886000 0.807200</w:t>
        <w:br/>
        <w:t>vt 0.316900 0.990400</w:t>
        <w:br/>
        <w:t>vt 0.318100 0.984900</w:t>
        <w:br/>
        <w:t>vt 0.325300 0.986900</w:t>
        <w:br/>
        <w:t>vt 0.324800 0.991300</w:t>
        <w:br/>
        <w:t>vt 0.324400 0.995600</w:t>
        <w:br/>
        <w:t>vt 0.315700 0.995600</w:t>
        <w:br/>
        <w:t>vt 0.316900 0.990400</w:t>
        <w:br/>
        <w:t>vt 0.324800 0.991300</w:t>
        <w:br/>
        <w:t>vt 0.310800 0.982600</w:t>
        <w:br/>
        <w:t>vt 0.309400 0.988700</w:t>
        <w:br/>
        <w:t>vt 0.302600 0.986700</w:t>
        <w:br/>
        <w:t>vt 0.303800 0.980400</w:t>
        <w:br/>
        <w:t>vt 0.307000 0.994200</w:t>
        <w:br/>
        <w:t>vt 0.299600 0.992200</w:t>
        <w:br/>
        <w:t>vt 0.878900 0.736300</w:t>
        <w:br/>
        <w:t>vt 0.880800 0.732000</w:t>
        <w:br/>
        <w:t>vt 0.884600 0.733400</w:t>
        <w:br/>
        <w:t>vt 0.883700 0.737400</w:t>
        <w:br/>
        <w:t>vt 0.340700 0.988500</w:t>
        <w:br/>
        <w:t>vt 0.351700 0.988700</w:t>
        <w:br/>
        <w:t>vt 0.341200 0.990400</w:t>
        <w:br/>
        <w:t>vt 0.341200 0.990400</w:t>
        <w:br/>
        <w:t>vt 0.351700 0.988700</w:t>
        <w:br/>
        <w:t>vt 0.341600 0.992400</w:t>
        <w:br/>
        <w:t>vt 0.886200 0.729600</w:t>
        <w:br/>
        <w:t>vt 0.883500 0.728100</w:t>
        <w:br/>
        <w:t>vt 0.332900 0.988100</w:t>
        <w:br/>
        <w:t>vt 0.333000 0.991100</w:t>
        <w:br/>
        <w:t>vt 0.333000 0.991100</w:t>
        <w:br/>
        <w:t>vt 0.333000 0.994500</w:t>
        <w:br/>
        <w:t>vt 0.877300 0.771300</w:t>
        <w:br/>
        <w:t>vt 0.876400 0.749400</w:t>
        <w:br/>
        <w:t>vt 0.883000 0.749400</w:t>
        <w:br/>
        <w:t>vt 0.884200 0.770600</w:t>
        <w:br/>
        <w:t>vt 0.259100 0.966800</w:t>
        <w:br/>
        <w:t>vt 0.248000 0.961000</w:t>
        <w:br/>
        <w:t>vt 0.251100 0.955200</w:t>
        <w:br/>
        <w:t>vt 0.262500 0.960800</w:t>
        <w:br/>
        <w:t>vt 0.244400 0.967000</w:t>
        <w:br/>
        <w:t>vt 0.255900 0.973000</w:t>
        <w:br/>
        <w:t>vt 0.882800 0.799900</w:t>
        <w:br/>
        <w:t>vt 0.880400 0.792400</w:t>
        <w:br/>
        <w:t>vt 0.886900 0.791700</w:t>
        <w:br/>
        <w:t>vt 0.888800 0.799400</w:t>
        <w:br/>
        <w:t>vt 0.204000 0.929100</w:t>
        <w:br/>
        <w:t>vt 0.207000 0.925200</w:t>
        <w:br/>
        <w:t>vt 0.216900 0.933300</w:t>
        <w:br/>
        <w:t>vt 0.214700 0.938500</w:t>
        <w:br/>
        <w:t>vt 0.201100 0.933500</w:t>
        <w:br/>
        <w:t>vt 0.211700 0.943800</w:t>
        <w:br/>
        <w:t>vt 0.193100 0.918400</w:t>
        <w:br/>
        <w:t>vt 0.194800 0.915000</w:t>
        <w:br/>
        <w:t>vt 0.296900 0.977600</w:t>
        <w:br/>
        <w:t>vt 0.295500 0.983800</w:t>
        <w:br/>
        <w:t>vt 0.292000 0.989300</w:t>
        <w:br/>
        <w:t>vt 0.883000 0.745300</w:t>
        <w:br/>
        <w:t>vt 0.876700 0.745000</w:t>
        <w:br/>
        <w:t>vt 0.226000 0.947200</w:t>
        <w:br/>
        <w:t>vt 0.228800 0.941800</w:t>
        <w:br/>
        <w:t>vt 0.239900 0.949100</w:t>
        <w:br/>
        <w:t>vt 0.237400 0.954600</w:t>
        <w:br/>
        <w:t>vt 0.222700 0.952700</w:t>
        <w:br/>
        <w:t>vt 0.233900 0.960300</w:t>
        <w:br/>
        <w:t>vt 0.884700 0.777500</w:t>
        <w:br/>
        <w:t>vt 0.885500 0.784400</w:t>
        <w:br/>
        <w:t>vt 0.879000 0.785100</w:t>
        <w:br/>
        <w:t>vt 0.877900 0.778500</w:t>
        <w:br/>
        <w:t>vt 0.877500 0.740800</w:t>
        <w:br/>
        <w:t>vt 0.883200 0.741400</w:t>
        <w:br/>
        <w:t>vt 0.191100 0.921700</w:t>
        <w:br/>
        <w:t>vt 0.596200 0.340800</w:t>
        <w:br/>
        <w:t>vt 0.518700 0.369900</w:t>
        <w:br/>
        <w:t>vt 0.606800 0.315100</w:t>
        <w:br/>
        <w:t>vt 0.062900 0.351200</w:t>
        <w:br/>
        <w:t>vt 0.045200 0.333400</w:t>
        <w:br/>
        <w:t>vt 0.082600 0.359000</w:t>
        <w:br/>
        <w:t>vt 0.034600 0.315300</w:t>
        <w:br/>
        <w:t>vt 0.034600 0.315300</w:t>
        <w:br/>
        <w:t>vt 0.910300 0.785500</w:t>
        <w:br/>
        <w:t>vt 0.913700 0.772000</w:t>
        <w:br/>
        <w:t>vt 0.929200 0.706000</w:t>
        <w:br/>
        <w:t>vt 0.938700 0.805100</w:t>
        <w:br/>
        <w:t>vt 0.596000 0.523200</w:t>
        <w:br/>
        <w:t>vt 0.644200 0.474500</w:t>
        <w:br/>
        <w:t>vt 0.650000 0.419000</w:t>
        <w:br/>
        <w:t>vt 0.018700 0.003600</w:t>
        <w:br/>
        <w:t>vt 0.033700 0.003600</w:t>
        <w:br/>
        <w:t>vt 0.017600 0.039100</w:t>
        <w:br/>
        <w:t>vt 0.003800 0.039400</w:t>
        <w:br/>
        <w:t>vt 0.003800 0.003600</w:t>
        <w:br/>
        <w:t>vt 0.138700 0.003600</w:t>
        <w:br/>
        <w:t>vt 0.138700 0.038500</w:t>
        <w:br/>
        <w:t>vt 0.124100 0.038800</w:t>
        <w:br/>
        <w:t>vt 0.124000 0.003600</w:t>
        <w:br/>
        <w:t>vt 0.108400 0.038900</w:t>
        <w:br/>
        <w:t>vt 0.108800 0.003600</w:t>
        <w:br/>
        <w:t>vt 0.092700 0.038800</w:t>
        <w:br/>
        <w:t>vt 0.093600 0.003600</w:t>
        <w:br/>
        <w:t>vt 0.078300 0.038100</w:t>
        <w:br/>
        <w:t>vt 0.079300 0.003600</w:t>
        <w:br/>
        <w:t>vt 0.064300 0.037800</w:t>
        <w:br/>
        <w:t>vt 0.064600 0.003600</w:t>
        <w:br/>
        <w:t>vt 0.049600 0.038300</w:t>
        <w:br/>
        <w:t>vt 0.049300 0.003600</w:t>
        <w:br/>
        <w:t>vt 0.033300 0.038600</w:t>
        <w:br/>
        <w:t>vt 0.017800 0.086900</w:t>
        <w:br/>
        <w:t>vt 0.018300 0.059000</w:t>
        <w:br/>
        <w:t>vt 0.033300 0.087600</w:t>
        <w:br/>
        <w:t>vt 0.003800 0.059000</w:t>
        <w:br/>
        <w:t>vt 0.003800 0.086600</w:t>
        <w:br/>
        <w:t>vt 0.138700 0.086900</w:t>
        <w:br/>
        <w:t>vt 0.124300 0.087800</w:t>
        <w:br/>
        <w:t>vt 0.124300 0.058600</w:t>
        <w:br/>
        <w:t>vt 0.138700 0.058500</w:t>
        <w:br/>
        <w:t>vt 0.109200 0.089700</w:t>
        <w:br/>
        <w:t>vt 0.109000 0.059000</w:t>
        <w:br/>
        <w:t>vt 0.093400 0.090300</w:t>
        <w:br/>
        <w:t>vt 0.093600 0.059300</w:t>
        <w:br/>
        <w:t>vt 0.078000 0.090600</w:t>
        <w:br/>
        <w:t>vt 0.079100 0.059400</w:t>
        <w:br/>
        <w:t>vt 0.064600 0.059300</w:t>
        <w:br/>
        <w:t>vt 0.063600 0.090000</w:t>
        <w:br/>
        <w:t>vt 0.049300 0.089000</w:t>
        <w:br/>
        <w:t>vt 0.049300 0.058500</w:t>
        <w:br/>
        <w:t>vt 0.033500 0.058600</w:t>
        <w:br/>
        <w:t>vt 0.033700 0.114400</w:t>
        <w:br/>
        <w:t>vt 0.034900 0.148100</w:t>
        <w:br/>
        <w:t>vt 0.018900 0.147200</w:t>
        <w:br/>
        <w:t>vt 0.018900 0.112600</w:t>
        <w:br/>
        <w:t>vt 0.003800 0.112700</w:t>
        <w:br/>
        <w:t>vt 0.003800 0.146800</w:t>
        <w:br/>
        <w:t>vt 0.138700 0.146800</w:t>
        <w:br/>
        <w:t>vt 0.124000 0.147400</w:t>
        <w:br/>
        <w:t>vt 0.124400 0.113200</w:t>
        <w:br/>
        <w:t>vt 0.138700 0.111900</w:t>
        <w:br/>
        <w:t>vt 0.109400 0.148200</w:t>
        <w:br/>
        <w:t>vt 0.109600 0.114500</w:t>
        <w:br/>
        <w:t>vt 0.093800 0.148700</w:t>
        <w:br/>
        <w:t>vt 0.093600 0.115200</w:t>
        <w:br/>
        <w:t>vt 0.078300 0.149200</w:t>
        <w:br/>
        <w:t>vt 0.077300 0.115800</w:t>
        <w:br/>
        <w:t>vt 0.063600 0.116900</w:t>
        <w:br/>
        <w:t>vt 0.064200 0.149300</w:t>
        <w:br/>
        <w:t>vt 0.050400 0.149700</w:t>
        <w:br/>
        <w:t>vt 0.049400 0.116300</w:t>
        <w:br/>
        <w:t>vt 0.033300 0.173300</w:t>
        <w:br/>
        <w:t>vt 0.032700 0.204300</w:t>
        <w:br/>
        <w:t>vt 0.018700 0.203900</w:t>
        <w:br/>
        <w:t>vt 0.018900 0.172100</w:t>
        <w:br/>
        <w:t>vt 0.003800 0.204000</w:t>
        <w:br/>
        <w:t>vt 0.003800 0.171100</w:t>
        <w:br/>
        <w:t>vt 0.123900 0.203600</w:t>
        <w:br/>
        <w:t>vt 0.124100 0.171600</w:t>
        <w:br/>
        <w:t>vt 0.138700 0.171800</w:t>
        <w:br/>
        <w:t>vt 0.138700 0.203300</w:t>
        <w:br/>
        <w:t>vt 0.109000 0.172300</w:t>
        <w:br/>
        <w:t>vt 0.108700 0.204200</w:t>
        <w:br/>
        <w:t>vt 0.092500 0.204600</w:t>
        <w:br/>
        <w:t>vt 0.092600 0.173000</w:t>
        <w:br/>
        <w:t>vt 0.076400 0.205100</w:t>
        <w:br/>
        <w:t>vt 0.076400 0.173800</w:t>
        <w:br/>
        <w:t>vt 0.063000 0.174600</w:t>
        <w:br/>
        <w:t>vt 0.063100 0.205100</w:t>
        <w:br/>
        <w:t>vt 0.048100 0.204900</w:t>
        <w:br/>
        <w:t>vt 0.048800 0.174800</w:t>
        <w:br/>
        <w:t>vt 0.034800 0.257800</w:t>
        <w:br/>
        <w:t>vt 0.019500 0.257600</w:t>
        <w:br/>
        <w:t>vt 0.003800 0.258200</w:t>
        <w:br/>
        <w:t>vt 0.138700 0.256400</w:t>
        <w:br/>
        <w:t>vt 0.124000 0.257100</w:t>
        <w:br/>
        <w:t>vt 0.109400 0.257600</w:t>
        <w:br/>
        <w:t>vt 0.093400 0.258100</w:t>
        <w:br/>
        <w:t>vt 0.077100 0.258200</w:t>
        <w:br/>
        <w:t>vt 0.063400 0.258400</w:t>
        <w:br/>
        <w:t>vt 0.049800 0.258200</w:t>
        <w:br/>
        <w:t>vt 0.034000 0.297600</w:t>
        <w:br/>
        <w:t>vt 0.018900 0.297600</w:t>
        <w:br/>
        <w:t>vt 0.003800 0.297600</w:t>
        <w:br/>
        <w:t>vt 0.138700 0.297600</w:t>
        <w:br/>
        <w:t>vt 0.124800 0.297600</w:t>
        <w:br/>
        <w:t>vt 0.110700 0.297600</w:t>
        <w:br/>
        <w:t>vt 0.094800 0.297600</w:t>
        <w:br/>
        <w:t>vt 0.077900 0.297600</w:t>
        <w:br/>
        <w:t>vt 0.063600 0.297600</w:t>
        <w:br/>
        <w:t>vt 0.049400 0.297600</w:t>
        <w:br/>
        <w:t>vt 0.387700 0.068200</w:t>
        <w:br/>
        <w:t>vt 0.371700 0.068800</w:t>
        <w:br/>
        <w:t>vt 0.371700 0.012000</w:t>
        <w:br/>
        <w:t>vt 0.387600 0.012000</w:t>
        <w:br/>
        <w:t>vt 0.510500 0.068200</w:t>
        <w:br/>
        <w:t>vt 0.495400 0.068200</w:t>
        <w:br/>
        <w:t>vt 0.495200 0.012000</w:t>
        <w:br/>
        <w:t>vt 0.510500 0.012000</w:t>
        <w:br/>
        <w:t>vt 0.481000 0.068200</w:t>
        <w:br/>
        <w:t>vt 0.480600 0.012000</w:t>
        <w:br/>
        <w:t>vt 0.465400 0.068200</w:t>
        <w:br/>
        <w:t>vt 0.464700 0.012000</w:t>
        <w:br/>
        <w:t>vt 0.450100 0.068200</w:t>
        <w:br/>
        <w:t>vt 0.450000 0.012000</w:t>
        <w:br/>
        <w:t>vt 0.434700 0.068200</w:t>
        <w:br/>
        <w:t>vt 0.435200 0.012000</w:t>
        <w:br/>
        <w:t>vt 0.419700 0.012000</w:t>
        <w:br/>
        <w:t>vt 0.419400 0.068200</w:t>
        <w:br/>
        <w:t>vt 0.404200 0.012000</w:t>
        <w:br/>
        <w:t>vt 0.403900 0.068200</w:t>
        <w:br/>
        <w:t>vt 0.327200 0.056400</w:t>
        <w:br/>
        <w:t>vt 0.334500 0.074700</w:t>
        <w:br/>
        <w:t>vt 0.315700 0.064900</w:t>
        <w:br/>
        <w:t>vt 0.314100 0.078700</w:t>
        <w:br/>
        <w:t>vt 0.321500 0.089700</w:t>
        <w:br/>
        <w:t>vt 0.334800 0.094700</w:t>
        <w:br/>
        <w:t>vt 0.347700 0.089400</w:t>
        <w:br/>
        <w:t>vt 0.355600 0.078200</w:t>
        <w:br/>
        <w:t>vt 0.352000 0.065000</w:t>
        <w:br/>
        <w:t>vt 0.341900 0.055600</w:t>
        <w:br/>
        <w:t>vt 0.331100 0.043700</w:t>
        <w:br/>
        <w:t>vt 0.344800 0.027300</w:t>
        <w:br/>
        <w:t>vt 0.345000 0.047300</w:t>
        <w:br/>
        <w:t>vt 0.325000 0.031700</w:t>
        <w:br/>
        <w:t>vt 0.327500 0.019000</w:t>
        <w:br/>
        <w:t>vt 0.337600 0.009100</w:t>
        <w:br/>
        <w:t>vt 0.350800 0.008400</w:t>
        <w:br/>
        <w:t>vt 0.362400 0.015200</w:t>
        <w:br/>
        <w:t>vt 0.364700 0.029100</w:t>
        <w:br/>
        <w:t>vt 0.359000 0.042100</w:t>
        <w:br/>
        <w:t>vt 0.058000 0.731200</w:t>
        <w:br/>
        <w:t>vt 0.074800 0.726900</w:t>
        <w:br/>
        <w:t>vt 0.077000 0.736400</w:t>
        <w:br/>
        <w:t>vt 0.063300 0.743200</w:t>
        <w:br/>
        <w:t>vt 0.094700 0.668400</w:t>
        <w:br/>
        <w:t>vt 0.111200 0.665600</w:t>
        <w:br/>
        <w:t>vt 0.110100 0.680600</w:t>
        <w:br/>
        <w:t>vt 0.100000 0.683400</w:t>
        <w:br/>
        <w:t>vt 0.080400 0.678600</w:t>
        <w:br/>
        <w:t>vt 0.091000 0.689900</w:t>
        <w:br/>
        <w:t>vt 0.083800 0.695500</w:t>
        <w:br/>
        <w:t>vt 0.069200 0.685900</w:t>
        <w:br/>
        <w:t>vt 0.074600 0.705500</w:t>
        <w:br/>
        <w:t>vt 0.059300 0.694100</w:t>
        <w:br/>
        <w:t>vt 0.074600 0.705500</w:t>
        <w:br/>
        <w:t>vt 0.074400 0.715800</w:t>
        <w:br/>
        <w:t>vt 0.055400 0.715100</w:t>
        <w:br/>
        <w:t>vt 0.055800 0.701700</w:t>
        <w:br/>
        <w:t>vt 0.050700 0.675900</w:t>
        <w:br/>
        <w:t>vt 0.040300 0.683500</w:t>
        <w:br/>
        <w:t>vt 0.032100 0.694300</w:t>
        <w:br/>
        <w:t>vt 0.033200 0.714200</w:t>
        <w:br/>
        <w:t>vt 0.040500 0.735300</w:t>
        <w:br/>
        <w:t>vt 0.002200 0.705300</w:t>
        <w:br/>
        <w:t>vt 0.002700 0.685900</w:t>
        <w:br/>
        <w:t>vt 0.014900 0.669400</w:t>
        <w:br/>
        <w:t>vt 0.051100 0.748000</w:t>
        <w:br/>
        <w:t>vt 0.037700 0.753300</w:t>
        <w:br/>
        <w:t>vt 0.017600 0.740200</w:t>
        <w:br/>
        <w:t>vt 0.112600 0.652800</w:t>
        <w:br/>
        <w:t>vt 0.097800 0.656500</w:t>
        <w:br/>
        <w:t>vt 0.096300 0.648500</w:t>
        <w:br/>
        <w:t>vt 0.112800 0.638300</w:t>
        <w:br/>
        <w:t>vt 0.074700 0.656600</w:t>
        <w:br/>
        <w:t>vt 0.067000 0.650100</w:t>
        <w:br/>
        <w:t>vt 0.062900 0.666500</w:t>
        <w:br/>
        <w:t>vt 0.045500 0.652200</w:t>
        <w:br/>
        <w:t>vt 0.030500 0.661100</w:t>
        <w:br/>
        <w:t>vt 0.006000 0.719600</w:t>
        <w:br/>
        <w:t>vt 0.686753 0.951638</w:t>
        <w:br/>
        <w:t>vt 0.676776 0.935637</w:t>
        <w:br/>
        <w:t>vt 0.696166 0.942320</w:t>
        <w:br/>
        <w:t>vt 0.667269 0.948626</w:t>
        <w:br/>
        <w:t>vt 0.658233 0.937613</w:t>
        <w:br/>
        <w:t>vt 0.656915 0.926318</w:t>
        <w:br/>
        <w:t>vt 0.660021 0.915305</w:t>
        <w:br/>
        <w:t>vt 0.669716 0.907681</w:t>
        <w:br/>
        <w:t>vt 0.679505 0.929048</w:t>
        <w:br/>
        <w:t>vt 0.699178 0.927354</w:t>
        <w:br/>
        <w:t>vt 0.682517 0.909281</w:t>
        <w:br/>
        <w:t>vt 0.699178 0.927354</w:t>
        <w:br/>
        <w:t>vt 0.676776 0.935637</w:t>
        <w:br/>
        <w:t>vt 0.696166 0.942320</w:t>
        <w:br/>
        <w:t>vt 0.690612 0.914552</w:t>
        <w:br/>
        <w:t>vt 0.835735 0.408687</w:t>
        <w:br/>
        <w:t>vt 0.820781 0.403917</w:t>
        <w:br/>
        <w:t>vt 0.855204 0.369714</w:t>
        <w:br/>
        <w:t>vt 0.835735 0.408687</w:t>
        <w:br/>
        <w:t>vt 0.830632 0.445875</w:t>
        <w:br/>
        <w:t>vt 0.820781 0.403917</w:t>
        <w:br/>
        <w:t>vt 0.018700 0.003600</w:t>
        <w:br/>
        <w:t>vt 0.017600 0.039100</w:t>
        <w:br/>
        <w:t>vt 0.033700 0.003600</w:t>
        <w:br/>
        <w:t>vt 0.003800 0.003600</w:t>
        <w:br/>
        <w:t>vt 0.003800 0.039400</w:t>
        <w:br/>
        <w:t>vt 0.138700 0.003600</w:t>
        <w:br/>
        <w:t>vt 0.124000 0.003600</w:t>
        <w:br/>
        <w:t>vt 0.124100 0.038800</w:t>
        <w:br/>
        <w:t>vt 0.138700 0.038500</w:t>
        <w:br/>
        <w:t>vt 0.108800 0.003600</w:t>
        <w:br/>
        <w:t>vt 0.108400 0.038900</w:t>
        <w:br/>
        <w:t>vt 0.093600 0.003600</w:t>
        <w:br/>
        <w:t>vt 0.092700 0.038800</w:t>
        <w:br/>
        <w:t>vt 0.079300 0.003600</w:t>
        <w:br/>
        <w:t>vt 0.078300 0.038100</w:t>
        <w:br/>
        <w:t>vt 0.064300 0.037800</w:t>
        <w:br/>
        <w:t>vt 0.064600 0.003600</w:t>
        <w:br/>
        <w:t>vt 0.049300 0.003600</w:t>
        <w:br/>
        <w:t>vt 0.049600 0.038300</w:t>
        <w:br/>
        <w:t>vt 0.033300 0.038600</w:t>
        <w:br/>
        <w:t>vt 0.017800 0.086900</w:t>
        <w:br/>
        <w:t>vt 0.033300 0.087600</w:t>
        <w:br/>
        <w:t>vt 0.018300 0.059000</w:t>
        <w:br/>
        <w:t>vt 0.003800 0.059000</w:t>
        <w:br/>
        <w:t>vt 0.003800 0.086600</w:t>
        <w:br/>
        <w:t>vt 0.138700 0.086900</w:t>
        <w:br/>
        <w:t>vt 0.138700 0.058500</w:t>
        <w:br/>
        <w:t>vt 0.124300 0.058600</w:t>
        <w:br/>
        <w:t>vt 0.124300 0.087800</w:t>
        <w:br/>
        <w:t>vt 0.109000 0.059000</w:t>
        <w:br/>
        <w:t>vt 0.109200 0.089700</w:t>
        <w:br/>
        <w:t>vt 0.093600 0.059300</w:t>
        <w:br/>
        <w:t>vt 0.093400 0.090300</w:t>
        <w:br/>
        <w:t>vt 0.079100 0.059400</w:t>
        <w:br/>
        <w:t>vt 0.078000 0.090600</w:t>
        <w:br/>
        <w:t>vt 0.064600 0.059300</w:t>
        <w:br/>
        <w:t>vt 0.063600 0.090000</w:t>
        <w:br/>
        <w:t>vt 0.049300 0.058500</w:t>
        <w:br/>
        <w:t>vt 0.049300 0.089000</w:t>
        <w:br/>
        <w:t>vt 0.033500 0.058600</w:t>
        <w:br/>
        <w:t>vt 0.033700 0.114400</w:t>
        <w:br/>
        <w:t>vt 0.018900 0.112600</w:t>
        <w:br/>
        <w:t>vt 0.018900 0.147200</w:t>
        <w:br/>
        <w:t>vt 0.034900 0.148100</w:t>
        <w:br/>
        <w:t>vt 0.003800 0.112700</w:t>
        <w:br/>
        <w:t>vt 0.003800 0.146800</w:t>
        <w:br/>
        <w:t>vt 0.138700 0.146800</w:t>
        <w:br/>
        <w:t>vt 0.138700 0.111900</w:t>
        <w:br/>
        <w:t>vt 0.124400 0.113200</w:t>
        <w:br/>
        <w:t>vt 0.124000 0.147400</w:t>
        <w:br/>
        <w:t>vt 0.109600 0.114500</w:t>
        <w:br/>
        <w:t>vt 0.109400 0.148200</w:t>
        <w:br/>
        <w:t>vt 0.093600 0.115200</w:t>
        <w:br/>
        <w:t>vt 0.093800 0.148700</w:t>
        <w:br/>
        <w:t>vt 0.077300 0.115800</w:t>
        <w:br/>
        <w:t>vt 0.078300 0.149200</w:t>
        <w:br/>
        <w:t>vt 0.063600 0.116900</w:t>
        <w:br/>
        <w:t>vt 0.064200 0.149300</w:t>
        <w:br/>
        <w:t>vt 0.049400 0.116300</w:t>
        <w:br/>
        <w:t>vt 0.050400 0.149700</w:t>
        <w:br/>
        <w:t>vt 0.033300 0.173300</w:t>
        <w:br/>
        <w:t>vt 0.018900 0.172100</w:t>
        <w:br/>
        <w:t>vt 0.018700 0.203900</w:t>
        <w:br/>
        <w:t>vt 0.032700 0.204300</w:t>
        <w:br/>
        <w:t>vt 0.003800 0.204000</w:t>
        <w:br/>
        <w:t>vt 0.003800 0.171100</w:t>
        <w:br/>
        <w:t>vt 0.138700 0.171800</w:t>
        <w:br/>
        <w:t>vt 0.124100 0.171600</w:t>
        <w:br/>
        <w:t>vt 0.123900 0.203600</w:t>
        <w:br/>
        <w:t>vt 0.138700 0.203300</w:t>
        <w:br/>
        <w:t>vt 0.109000 0.172300</w:t>
        <w:br/>
        <w:t>vt 0.108700 0.204200</w:t>
        <w:br/>
        <w:t>vt 0.092600 0.173000</w:t>
        <w:br/>
        <w:t>vt 0.092500 0.204600</w:t>
        <w:br/>
        <w:t>vt 0.076400 0.173800</w:t>
        <w:br/>
        <w:t>vt 0.076400 0.205100</w:t>
        <w:br/>
        <w:t>vt 0.063000 0.174600</w:t>
        <w:br/>
        <w:t>vt 0.063100 0.205100</w:t>
        <w:br/>
        <w:t>vt 0.048100 0.204900</w:t>
        <w:br/>
        <w:t>vt 0.048800 0.174800</w:t>
        <w:br/>
        <w:t>vt 0.019500 0.257600</w:t>
        <w:br/>
        <w:t>vt 0.034800 0.257800</w:t>
        <w:br/>
        <w:t>vt 0.003800 0.258200</w:t>
        <w:br/>
        <w:t>vt 0.138700 0.256400</w:t>
        <w:br/>
        <w:t>vt 0.124000 0.257100</w:t>
        <w:br/>
        <w:t>vt 0.109400 0.257600</w:t>
        <w:br/>
        <w:t>vt 0.093400 0.258100</w:t>
        <w:br/>
        <w:t>vt 0.077100 0.258200</w:t>
        <w:br/>
        <w:t>vt 0.063400 0.258400</w:t>
        <w:br/>
        <w:t>vt 0.049800 0.258200</w:t>
        <w:br/>
        <w:t>vt 0.018900 0.297600</w:t>
        <w:br/>
        <w:t>vt 0.034000 0.297600</w:t>
        <w:br/>
        <w:t>vt 0.003800 0.297600</w:t>
        <w:br/>
        <w:t>vt 0.124800 0.297600</w:t>
        <w:br/>
        <w:t>vt 0.138700 0.297600</w:t>
        <w:br/>
        <w:t>vt 0.110700 0.297600</w:t>
        <w:br/>
        <w:t>vt 0.094800 0.297600</w:t>
        <w:br/>
        <w:t>vt 0.077900 0.297600</w:t>
        <w:br/>
        <w:t>vt 0.063600 0.297600</w:t>
        <w:br/>
        <w:t>vt 0.049400 0.297600</w:t>
        <w:br/>
        <w:t>vt 0.387700 0.068200</w:t>
        <w:br/>
        <w:t>vt 0.387600 0.012000</w:t>
        <w:br/>
        <w:t>vt 0.371700 0.012000</w:t>
        <w:br/>
        <w:t>vt 0.371700 0.068800</w:t>
        <w:br/>
        <w:t>vt 0.510500 0.068200</w:t>
        <w:br/>
        <w:t>vt 0.510500 0.012000</w:t>
        <w:br/>
        <w:t>vt 0.495200 0.012000</w:t>
        <w:br/>
        <w:t>vt 0.495400 0.068200</w:t>
        <w:br/>
        <w:t>vt 0.480600 0.012000</w:t>
        <w:br/>
        <w:t>vt 0.481000 0.068200</w:t>
        <w:br/>
        <w:t>vt 0.464700 0.012000</w:t>
        <w:br/>
        <w:t>vt 0.465400 0.068200</w:t>
        <w:br/>
        <w:t>vt 0.450000 0.012000</w:t>
        <w:br/>
        <w:t>vt 0.450100 0.068200</w:t>
        <w:br/>
        <w:t>vt 0.435200 0.012000</w:t>
        <w:br/>
        <w:t>vt 0.434700 0.068200</w:t>
        <w:br/>
        <w:t>vt 0.419700 0.012000</w:t>
        <w:br/>
        <w:t>vt 0.419400 0.068200</w:t>
        <w:br/>
        <w:t>vt 0.404200 0.012000</w:t>
        <w:br/>
        <w:t>vt 0.403900 0.068200</w:t>
        <w:br/>
        <w:t>vt 0.327200 0.056400</w:t>
        <w:br/>
        <w:t>vt 0.315700 0.064900</w:t>
        <w:br/>
        <w:t>vt 0.334500 0.074700</w:t>
        <w:br/>
        <w:t>vt 0.314100 0.078700</w:t>
        <w:br/>
        <w:t>vt 0.321500 0.089700</w:t>
        <w:br/>
        <w:t>vt 0.334800 0.094700</w:t>
        <w:br/>
        <w:t>vt 0.347700 0.089400</w:t>
        <w:br/>
        <w:t>vt 0.355600 0.078200</w:t>
        <w:br/>
        <w:t>vt 0.352000 0.065000</w:t>
        <w:br/>
        <w:t>vt 0.341900 0.055600</w:t>
        <w:br/>
        <w:t>vt 0.331100 0.043700</w:t>
        <w:br/>
        <w:t>vt 0.345000 0.047300</w:t>
        <w:br/>
        <w:t>vt 0.344800 0.027300</w:t>
        <w:br/>
        <w:t>vt 0.325000 0.031700</w:t>
        <w:br/>
        <w:t>vt 0.327500 0.019000</w:t>
        <w:br/>
        <w:t>vt 0.337600 0.009100</w:t>
        <w:br/>
        <w:t>vt 0.350800 0.008400</w:t>
        <w:br/>
        <w:t>vt 0.362400 0.015200</w:t>
        <w:br/>
        <w:t>vt 0.364700 0.029100</w:t>
        <w:br/>
        <w:t>vt 0.359000 0.042100</w:t>
        <w:br/>
        <w:t>vt 0.077000 0.736400</w:t>
        <w:br/>
        <w:t>vt 0.074800 0.726900</w:t>
        <w:br/>
        <w:t>vt 0.058000 0.731200</w:t>
        <w:br/>
        <w:t>vt 0.063300 0.743200</w:t>
        <w:br/>
        <w:t>vt 0.094700 0.668400</w:t>
        <w:br/>
        <w:t>vt 0.100000 0.683400</w:t>
        <w:br/>
        <w:t>vt 0.110100 0.680600</w:t>
        <w:br/>
        <w:t>vt 0.111200 0.665600</w:t>
        <w:br/>
        <w:t>vt 0.080400 0.678600</w:t>
        <w:br/>
        <w:t>vt 0.091000 0.689900</w:t>
        <w:br/>
        <w:t>vt 0.069200 0.685900</w:t>
        <w:br/>
        <w:t>vt 0.083800 0.695500</w:t>
        <w:br/>
        <w:t>vt 0.074600 0.705500</w:t>
        <w:br/>
        <w:t>vt 0.059300 0.694100</w:t>
        <w:br/>
        <w:t>vt 0.074600 0.705500</w:t>
        <w:br/>
        <w:t>vt 0.055800 0.701700</w:t>
        <w:br/>
        <w:t>vt 0.055400 0.715100</w:t>
        <w:br/>
        <w:t>vt 0.074400 0.715800</w:t>
        <w:br/>
        <w:t>vt 0.050700 0.675900</w:t>
        <w:br/>
        <w:t>vt 0.040300 0.683500</w:t>
        <w:br/>
        <w:t>vt 0.032100 0.694300</w:t>
        <w:br/>
        <w:t>vt 0.033200 0.714200</w:t>
        <w:br/>
        <w:t>vt 0.040500 0.735300</w:t>
        <w:br/>
        <w:t>vt 0.002200 0.705300</w:t>
        <w:br/>
        <w:t>vt 0.002700 0.685900</w:t>
        <w:br/>
        <w:t>vt 0.014900 0.669400</w:t>
        <w:br/>
        <w:t>vt 0.017600 0.740200</w:t>
        <w:br/>
        <w:t>vt 0.037700 0.753300</w:t>
        <w:br/>
        <w:t>vt 0.051100 0.748000</w:t>
        <w:br/>
        <w:t>vt 0.112600 0.652800</w:t>
        <w:br/>
        <w:t>vt 0.112800 0.638300</w:t>
        <w:br/>
        <w:t>vt 0.096300 0.648500</w:t>
        <w:br/>
        <w:t>vt 0.097800 0.656500</w:t>
        <w:br/>
        <w:t>vt 0.067000 0.650100</w:t>
        <w:br/>
        <w:t>vt 0.074700 0.656600</w:t>
        <w:br/>
        <w:t>vt 0.062900 0.666500</w:t>
        <w:br/>
        <w:t>vt 0.045500 0.652200</w:t>
        <w:br/>
        <w:t>vt 0.030500 0.661100</w:t>
        <w:br/>
        <w:t>vt 0.006000 0.719600</w:t>
        <w:br/>
        <w:t>vt 0.686753 0.951638</w:t>
        <w:br/>
        <w:t>vt 0.676776 0.935637</w:t>
        <w:br/>
        <w:t>vt 0.667269 0.948626</w:t>
        <w:br/>
        <w:t>vt 0.658233 0.937613</w:t>
        <w:br/>
        <w:t>vt 0.656915 0.926318</w:t>
        <w:br/>
        <w:t>vt 0.660021 0.915305</w:t>
        <w:br/>
        <w:t>vt 0.669716 0.907681</w:t>
        <w:br/>
        <w:t>vt 0.679505 0.929048</w:t>
        <w:br/>
        <w:t>vt 0.690612 0.914552</w:t>
        <w:br/>
        <w:t>vt 0.682517 0.909281</w:t>
        <w:br/>
        <w:t>vt 0.842654 0.288741</w:t>
        <w:br/>
        <w:t>vt 0.823616 0.319959</w:t>
        <w:br/>
        <w:t>vt 0.832615 0.280270</w:t>
        <w:br/>
        <w:t>vt 0.842654 0.288741</w:t>
        <w:br/>
        <w:t>vt 0.832615 0.280270</w:t>
        <w:br/>
        <w:t>vt 0.866930 0.268575</w:t>
        <w:br/>
        <w:t>vt 0.253453 0.568399</w:t>
        <w:br/>
        <w:t>vt 0.263986 0.588335</w:t>
        <w:br/>
        <w:t>vt 0.222830 0.596483</w:t>
        <w:br/>
        <w:t>vt 0.213268 0.575178</w:t>
        <w:br/>
        <w:t>vt 0.446559 0.788203</w:t>
        <w:br/>
        <w:t>vt 0.428041 0.786155</w:t>
        <w:br/>
        <w:t>vt 0.427941 0.769525</w:t>
        <w:br/>
        <w:t>vt 0.448401 0.771190</w:t>
        <w:br/>
        <w:t>vt 0.442801 0.825309</w:t>
        <w:br/>
        <w:t>vt 0.427000 0.826514</w:t>
        <w:br/>
        <w:t>vt 0.428739 0.804807</w:t>
        <w:br/>
        <w:t>vt 0.445043 0.805826</w:t>
        <w:br/>
        <w:t>vt 0.490051 0.836561</w:t>
        <w:br/>
        <w:t>vt 0.496253 0.820148</w:t>
        <w:br/>
        <w:t>vt 0.509946 0.829227</w:t>
        <w:br/>
        <w:t>vt 0.501566 0.843846</w:t>
        <w:br/>
        <w:t>vt 0.440360 0.911663</w:t>
        <w:br/>
        <w:t>vt 0.455099 0.911089</w:t>
        <w:br/>
        <w:t>vt 0.456151 0.932514</w:t>
        <w:br/>
        <w:t>vt 0.439836 0.932545</w:t>
        <w:br/>
        <w:t>vt 0.454806 0.868209</w:t>
        <w:br/>
        <w:t>vt 0.467977 0.868756</w:t>
        <w:br/>
        <w:t>vt 0.467276 0.889761</w:t>
        <w:br/>
        <w:t>vt 0.454336 0.890286</w:t>
        <w:br/>
        <w:t>vt 0.496668 0.864812</w:t>
        <w:br/>
        <w:t>vt 0.481275 0.869383</w:t>
        <w:br/>
        <w:t>vt 0.484998 0.853783</w:t>
        <w:br/>
        <w:t>vt 0.723500 0.702100</w:t>
        <w:br/>
        <w:t>vt 0.706600 0.674600</w:t>
        <w:br/>
        <w:t>vt 0.728100 0.665900</w:t>
        <w:br/>
        <w:t>vt 0.742400 0.690600</w:t>
        <w:br/>
        <w:t>vt 0.518567 0.815904</w:t>
        <w:br/>
        <w:t>vt 0.502068 0.805571</w:t>
        <w:br/>
        <w:t>vt 0.508340 0.790195</w:t>
        <w:br/>
        <w:t>vt 0.527317 0.802835</w:t>
        <w:br/>
        <w:t>vt 0.500277 0.751187</w:t>
        <w:br/>
        <w:t>vt 0.475869 0.743313</w:t>
        <w:br/>
        <w:t>vt 0.480777 0.726448</w:t>
        <w:br/>
        <w:t>vt 0.508200 0.737200</w:t>
        <w:br/>
        <w:t>vt 0.546100 0.944200</w:t>
        <w:br/>
        <w:t>vt 0.571100 0.922900</w:t>
        <w:br/>
        <w:t>vt 0.595700 0.942200</w:t>
        <w:br/>
        <w:t>vt 0.550100 0.966400</w:t>
        <w:br/>
        <w:t>vt 0.474230 0.633850</w:t>
        <w:br/>
        <w:t>vt 0.496829 0.635352</w:t>
        <w:br/>
        <w:t>vt 0.492966 0.663476</w:t>
        <w:br/>
        <w:t>vt 0.468696 0.660185</w:t>
        <w:br/>
        <w:t>vt 0.572704 0.602781</w:t>
        <w:br/>
        <w:t>vt 0.550894 0.607067</w:t>
        <w:br/>
        <w:t>vt 0.549799 0.591453</w:t>
        <w:br/>
        <w:t>vt 0.571386 0.586621</w:t>
        <w:br/>
        <w:t>vt 0.498731 0.615694</w:t>
        <w:br/>
        <w:t>vt 0.521700 0.613700</w:t>
        <w:br/>
        <w:t>vt 0.519000 0.631400</w:t>
        <w:br/>
        <w:t>vt 0.545453 0.922427</w:t>
        <w:br/>
        <w:t>vt 0.530396 0.879125</w:t>
        <w:br/>
        <w:t>vt 0.522218 0.866680</w:t>
        <w:br/>
        <w:t>vt 0.535256 0.853285</w:t>
        <w:br/>
        <w:t>vt 0.544707 0.865694</w:t>
        <w:br/>
        <w:t>vt 0.440346 0.890939</w:t>
        <w:br/>
        <w:t>vt 0.467898 0.910366</w:t>
        <w:br/>
        <w:t>vt 0.753100 0.767700</w:t>
        <w:br/>
        <w:t>vt 0.777500 0.791300</w:t>
        <w:br/>
        <w:t>vt 0.743100 0.803900</w:t>
        <w:br/>
        <w:t>vt 0.725500 0.782100</w:t>
        <w:br/>
        <w:t>vt 0.526400 0.975500</w:t>
        <w:br/>
        <w:t>vt 0.493300 0.984000</w:t>
        <w:br/>
        <w:t>vt 0.489400 0.961500</w:t>
        <w:br/>
        <w:t>vt 0.519800 0.951400</w:t>
        <w:br/>
        <w:t>vt 0.482881 0.945346</w:t>
        <w:br/>
        <w:t>vt 0.502835 0.939136</w:t>
        <w:br/>
        <w:t>vt 0.522104 0.939507</w:t>
        <w:br/>
        <w:t>vt 0.477160 0.614139</w:t>
        <w:br/>
        <w:t>vt 0.455650 0.611121</w:t>
        <w:br/>
        <w:t>vt 0.459200 0.591200</w:t>
        <w:br/>
        <w:t>vt 0.480700 0.594400</w:t>
        <w:br/>
        <w:t>vt 0.423900 0.973500</w:t>
        <w:br/>
        <w:t>vt 0.455600 0.971300</w:t>
        <w:br/>
        <w:t>vt 0.458600 0.989400</w:t>
        <w:br/>
        <w:t>vt 0.423200 0.993000</w:t>
        <w:br/>
        <w:t>vt 0.603368 0.880100</w:t>
        <w:br/>
        <w:t>vt 0.617800 0.897600</w:t>
        <w:br/>
        <w:t>vt 0.599100 0.907800</w:t>
        <w:br/>
        <w:t>vt 0.586420 0.894544</w:t>
        <w:br/>
        <w:t>vt 0.794000 0.769000</w:t>
        <w:br/>
        <w:t>vt 0.775300 0.760700</w:t>
        <w:br/>
        <w:t>vt 0.797300 0.750900</w:t>
        <w:br/>
        <w:t>vt 0.809900 0.752400</w:t>
        <w:br/>
        <w:t>vt 0.424013 0.951755</w:t>
        <w:br/>
        <w:t>vt 0.424518 0.931886</w:t>
        <w:br/>
        <w:t>vt 0.439772 0.952801</w:t>
        <w:br/>
        <w:t>vt 0.504500 0.582900</w:t>
        <w:br/>
        <w:t>vt 0.524600 0.580700</w:t>
        <w:br/>
        <w:t>vt 0.524400 0.596000</w:t>
        <w:br/>
        <w:t>vt 0.502700 0.597200</w:t>
        <w:br/>
        <w:t>vt 0.572084 0.618818</w:t>
        <w:br/>
        <w:t>vt 0.550458 0.622388</w:t>
        <w:br/>
        <w:t>vt 0.692350 0.682200</w:t>
        <w:br/>
        <w:t>vt 0.710200 0.708450</w:t>
        <w:br/>
        <w:t>vt 0.696900 0.714800</w:t>
        <w:br/>
        <w:t>vt 0.678100 0.689800</w:t>
        <w:br/>
        <w:t>vt 0.552728 0.878653</w:t>
        <w:br/>
        <w:t>vt 0.536820 0.892101</w:t>
        <w:br/>
        <w:t>vt 0.507705 0.879846</w:t>
        <w:br/>
        <w:t>vt 0.513004 0.892927</w:t>
        <w:br/>
        <w:t>vt 0.497526 0.902372</w:t>
        <w:br/>
        <w:t>vt 0.480072 0.887857</w:t>
        <w:br/>
        <w:t>vt 0.493514 0.884420</w:t>
        <w:br/>
        <w:t>vt 0.481052 0.907367</w:t>
        <w:br/>
        <w:t>vt 0.523562 0.928729</w:t>
        <w:br/>
        <w:t>vt 0.499583 0.919215</w:t>
        <w:br/>
        <w:t>vt 0.519162 0.907052</w:t>
        <w:br/>
        <w:t>vt 0.457304 0.951189</w:t>
        <w:br/>
        <w:t>vt 0.480176 0.927495</w:t>
        <w:br/>
        <w:t>vt 0.592692 0.866437</w:t>
        <w:br/>
        <w:t>vt 0.581738 0.851293</w:t>
        <w:br/>
        <w:t>vt 0.594384 0.837551</w:t>
        <w:br/>
        <w:t>vt 0.607533 0.852807</w:t>
        <w:br/>
        <w:t>vt 0.565820 0.907053</w:t>
        <w:br/>
        <w:t>vt 0.778200 0.741300</w:t>
        <w:br/>
        <w:t>vt 0.757500 0.747400</w:t>
        <w:br/>
        <w:t>vt 0.807800 0.786400</w:t>
        <w:br/>
        <w:t>vt 0.821600 0.811600</w:t>
        <w:br/>
        <w:t>vt 0.790600 0.815200</w:t>
        <w:br/>
        <w:t>vt 0.649899 0.875927</w:t>
        <w:br/>
        <w:t>vt 0.656900 0.890900</w:t>
        <w:br/>
        <w:t>vt 0.639100 0.899500</w:t>
        <w:br/>
        <w:t>vt 0.631355 0.885718</w:t>
        <w:br/>
        <w:t>vt 0.386463 0.591925</w:t>
        <w:br/>
        <w:t>vt 0.381460 0.588150</w:t>
        <w:br/>
        <w:t>vt 0.382515 0.580694</w:t>
        <w:br/>
        <w:t>vt 0.828300 0.348200</w:t>
        <w:br/>
        <w:t>vt 0.821800 0.347000</w:t>
        <w:br/>
        <w:t>vt 0.840900 0.334200</w:t>
        <w:br/>
        <w:t>vt 0.753700 0.337300</w:t>
        <w:br/>
        <w:t>vt 0.744500 0.346600</w:t>
        <w:br/>
        <w:t>vt 0.748000 0.314800</w:t>
        <w:br/>
        <w:t>vt 0.771300 0.421600</w:t>
        <w:br/>
        <w:t>vt 0.748000 0.422100</w:t>
        <w:br/>
        <w:t>vt 0.750250 0.404550</w:t>
        <w:br/>
        <w:t>vt 0.773100 0.401800</w:t>
        <w:br/>
        <w:t>vt 0.796900 0.421900</w:t>
        <w:br/>
        <w:t>vt 0.811800 0.419500</w:t>
        <w:br/>
        <w:t>vt 0.814800 0.450600</w:t>
        <w:br/>
        <w:t>vt 0.798300 0.454000</w:t>
        <w:br/>
        <w:t>vt 0.747700 0.366100</w:t>
        <w:br/>
        <w:t>vt 0.761200 0.357800</w:t>
        <w:br/>
        <w:t>vt 0.774900 0.382000</w:t>
        <w:br/>
        <w:t>vt 0.752500 0.387000</w:t>
        <w:br/>
        <w:t>vt 0.375571 0.604492</w:t>
        <w:br/>
        <w:t>vt 0.379196 0.596488</w:t>
        <w:br/>
        <w:t>vt 0.387609 0.600254</w:t>
        <w:br/>
        <w:t>vt 0.387021 0.610739</w:t>
        <w:br/>
        <w:t>vt 0.388072 0.602533</w:t>
        <w:br/>
        <w:t>vt 0.395354 0.605846</w:t>
        <w:br/>
        <w:t>vt 0.395462 0.615637</w:t>
        <w:br/>
        <w:t>vt 0.393824 0.622450</w:t>
        <w:br/>
        <w:t>vt 0.392185 0.629264</w:t>
        <w:br/>
        <w:t>vt 0.393537 0.597558</w:t>
        <w:br/>
        <w:t>vt 0.388563 0.593879</w:t>
        <w:br/>
        <w:t>vt 0.388445 0.585299</w:t>
        <w:br/>
        <w:t>vt 0.776430 0.373726</w:t>
        <w:br/>
        <w:t>vt 0.774900 0.382000</w:t>
        <w:br/>
        <w:t>vt 0.761200 0.357800</w:t>
        <w:br/>
        <w:t>vt 0.768000 0.353700</w:t>
        <w:br/>
        <w:t>vt 0.813800 0.344700</w:t>
        <w:br/>
        <w:t>vt 0.757800 0.333800</w:t>
        <w:br/>
        <w:t>vt 0.753700 0.337300</w:t>
        <w:br/>
        <w:t>vt 0.748000 0.314800</w:t>
        <w:br/>
        <w:t>vt 0.797800 0.359000</w:t>
        <w:br/>
        <w:t>vt 0.774900 0.382000</w:t>
        <w:br/>
        <w:t>vt 0.776430 0.373726</w:t>
        <w:br/>
        <w:t>vt 0.796000 0.357300</w:t>
        <w:br/>
        <w:t>vt 0.807600 0.364300</w:t>
        <w:br/>
        <w:t>vt 0.817600 0.367900</w:t>
        <w:br/>
        <w:t>vt 0.810700 0.388800</w:t>
        <w:br/>
        <w:t>vt 0.796500 0.387900</w:t>
        <w:br/>
        <w:t>vt 0.797800 0.359000</w:t>
        <w:br/>
        <w:t>vt 0.620700 0.912100</w:t>
        <w:br/>
        <w:t>vt 0.796700 0.404900</w:t>
        <w:br/>
        <w:t>vt 0.541961 0.906213</w:t>
        <w:br/>
        <w:t>vt 0.560830 0.892507</w:t>
        <w:br/>
        <w:t>vt 0.526000 0.240000</w:t>
        <w:br/>
        <w:t>vt 0.537500 0.243500</w:t>
        <w:br/>
        <w:t>vt 0.510600 0.251800</w:t>
        <w:br/>
        <w:t>vt 0.509900 0.241100</w:t>
        <w:br/>
        <w:t>vt 0.573100 0.277100</w:t>
        <w:br/>
        <w:t>vt 0.574000 0.254200</w:t>
        <w:br/>
        <w:t>vt 0.579200 0.264500</w:t>
        <w:br/>
        <w:t>vt 0.586000 0.279700</w:t>
        <w:br/>
        <w:t>vt 0.182450 0.038500</w:t>
        <w:br/>
        <w:t>vt 0.171900 0.015000</w:t>
        <w:br/>
        <w:t>vt 0.182800 0.015800</w:t>
        <w:br/>
        <w:t>vt 0.557300 0.270300</w:t>
        <w:br/>
        <w:t>vt 0.271950 0.036150</w:t>
        <w:br/>
        <w:t>vt 0.269300 0.057200</w:t>
        <w:br/>
        <w:t>vt 0.245200 0.045600</w:t>
        <w:br/>
        <w:t>vt 0.245900 0.027150</w:t>
        <w:br/>
        <w:t>vt 0.205900 0.077700</w:t>
        <w:br/>
        <w:t>vt 0.220100 0.037200</w:t>
        <w:br/>
        <w:t>vt 0.247100 0.091000</w:t>
        <w:br/>
        <w:t>vt 0.565000 0.195100</w:t>
        <w:br/>
        <w:t>vt 0.534700 0.189800</w:t>
        <w:br/>
        <w:t>vt 0.245300 0.067000</w:t>
        <w:br/>
        <w:t>vt 0.266500 0.077500</w:t>
        <w:br/>
        <w:t>vt 0.262200 0.097700</w:t>
        <w:br/>
        <w:t>vt 0.182100 0.061200</w:t>
        <w:br/>
        <w:t>vt 0.181800 0.091100</w:t>
        <w:br/>
        <w:t>vt 0.163300 0.079600</w:t>
        <w:br/>
        <w:t>vt 0.162700 0.058500</w:t>
        <w:br/>
        <w:t>vt 0.907800 0.201200</w:t>
        <w:br/>
        <w:t>vt 0.908200 0.209200</w:t>
        <w:br/>
        <w:t>vt 0.895100 0.199100</w:t>
        <w:br/>
        <w:t>vt 0.901400 0.192100</w:t>
        <w:br/>
        <w:t>vt 0.879600 0.184000</w:t>
        <w:br/>
        <w:t>vt 0.889800 0.173500</w:t>
        <w:br/>
        <w:t>vt 0.891800 0.175700</w:t>
        <w:br/>
        <w:t>vt 0.883200 0.186300</w:t>
        <w:br/>
        <w:t>vt 0.848800 0.181300</w:t>
        <w:br/>
        <w:t>vt 0.840000 0.183500</w:t>
        <w:br/>
        <w:t>vt 0.837000 0.168700</w:t>
        <w:br/>
        <w:t>vt 0.845700 0.166700</w:t>
        <w:br/>
        <w:t>vt 0.833000 0.183500</w:t>
        <w:br/>
        <w:t>vt 0.833200 0.168500</w:t>
        <w:br/>
        <w:t>vt 0.896700 0.181200</w:t>
        <w:br/>
        <w:t>vt 0.883200 0.186300</w:t>
        <w:br/>
        <w:t>vt 0.895100 0.199100</w:t>
        <w:br/>
        <w:t>vt 0.877000 0.208600</w:t>
        <w:br/>
        <w:t>vt 0.864100 0.196300</w:t>
        <w:br/>
        <w:t>vt 0.824800 0.208800</w:t>
        <w:br/>
        <w:t>vt 0.825700 0.183400</w:t>
        <w:br/>
        <w:t>vt 0.837800 0.206900</w:t>
        <w:br/>
        <w:t>vt 0.848700 0.202400</w:t>
        <w:br/>
        <w:t>vt 0.866000 0.189400</w:t>
        <w:br/>
        <w:t>vt 0.848800 0.181300</w:t>
        <w:br/>
        <w:t>vt 0.859200 0.177100</w:t>
        <w:br/>
        <w:t>vt 0.908200 0.209200</w:t>
        <w:br/>
        <w:t>vt 0.886000 0.219300</w:t>
        <w:br/>
        <w:t>vt 0.402800 0.231300</w:t>
        <w:br/>
        <w:t>vt 0.397000 0.154900</w:t>
        <w:br/>
        <w:t>vt 0.427000 0.158200</w:t>
        <w:br/>
        <w:t>vt 0.429900 0.231900</w:t>
        <w:br/>
        <w:t>vt 0.455000 0.235500</w:t>
        <w:br/>
        <w:t>vt 0.452200 0.162500</w:t>
        <w:br/>
        <w:t>vt 0.485700 0.172500</w:t>
        <w:br/>
        <w:t>vt 0.485700 0.241600</w:t>
        <w:br/>
        <w:t>vt 0.515300 0.181500</w:t>
        <w:br/>
        <w:t>vt 0.963500 0.154000</w:t>
        <w:br/>
        <w:t>vt 0.959100 0.126900</w:t>
        <w:br/>
        <w:t>vt 0.971000 0.155400</w:t>
        <w:br/>
        <w:t>vt 0.964000 0.192400</w:t>
        <w:br/>
        <w:t>vt 0.967100 0.271300</w:t>
        <w:br/>
        <w:t>vt 0.978600 0.276400</w:t>
        <w:br/>
        <w:t>vt 0.973700 0.366300</w:t>
        <w:br/>
        <w:t>vt 0.427200 0.123900</w:t>
        <w:br/>
        <w:t>vt 0.522300 0.112700</w:t>
        <w:br/>
        <w:t>vt 0.543600 0.119200</w:t>
        <w:br/>
        <w:t>vt 0.539000 0.183800</w:t>
        <w:br/>
        <w:t>vt 0.971900 0.176200</w:t>
        <w:br/>
        <w:t>vt 0.980400 0.187900</w:t>
        <w:br/>
        <w:t>vt 0.962100 0.309100</w:t>
        <w:br/>
        <w:t>vt 0.961200 0.266800</w:t>
        <w:br/>
        <w:t>vt 0.973700 0.366300</w:t>
        <w:br/>
        <w:t>vt 0.960700 0.360800</w:t>
        <w:br/>
        <w:t>vt 0.961300 0.335000</w:t>
        <w:br/>
        <w:t>vt 0.181500 0.684000</w:t>
        <w:br/>
        <w:t>vt 0.217200 0.698100</w:t>
        <w:br/>
        <w:t>vt 0.196700 0.714200</w:t>
        <w:br/>
        <w:t>vt 0.169100 0.700000</w:t>
        <w:br/>
        <w:t>vt 0.423970 0.804600</w:t>
        <w:br/>
        <w:t>vt 0.354504 0.839614</w:t>
        <w:br/>
        <w:t>vt 0.346079 0.825501</w:t>
        <w:br/>
        <w:t>vt 0.361435 0.817171</w:t>
        <w:br/>
        <w:t>vt 0.367630 0.833566</w:t>
        <w:br/>
        <w:t>vt 0.408195 0.931577</w:t>
        <w:br/>
        <w:t>vt 0.409597 0.910921</w:t>
        <w:br/>
        <w:t>vt 0.425311 0.911544</w:t>
        <w:br/>
        <w:t>vt 0.394004 0.908432</w:t>
        <w:br/>
        <w:t>vt 0.389074 0.928757</w:t>
        <w:br/>
        <w:t>vt 0.379875 0.905522</w:t>
        <w:br/>
        <w:t>vt 0.349423 0.787907</w:t>
        <w:br/>
        <w:t>vt 0.355129 0.802370</w:t>
        <w:br/>
        <w:t>vt 0.338130 0.811272</w:t>
        <w:br/>
        <w:t>vt 0.331076 0.797764</w:t>
        <w:br/>
        <w:t>vt 0.299800 0.937300</w:t>
        <w:br/>
        <w:t>vt 0.298100 0.960000</w:t>
        <w:br/>
        <w:t>vt 0.254100 0.933200</w:t>
        <w:br/>
        <w:t>vt 0.275500 0.915800</w:t>
        <w:br/>
        <w:t>vt 0.430671 0.624618</w:t>
        <w:br/>
        <w:t>vt 0.421208 0.651435</w:t>
        <w:br/>
        <w:t>vt 0.401200 0.644300</w:t>
        <w:br/>
        <w:t>vt 0.412400 0.614400</w:t>
        <w:br/>
        <w:t>vt 0.428880 0.718352</w:t>
        <w:br/>
        <w:t>vt 0.428234 0.735833</w:t>
        <w:br/>
        <w:t>vt 0.404599 0.736920</w:t>
        <w:br/>
        <w:t>vt 0.402810 0.718415</w:t>
        <w:br/>
        <w:t>vt 0.244100 0.723200</w:t>
        <w:br/>
        <w:t>vt 0.252300 0.685800</w:t>
        <w:br/>
        <w:t>vt 0.276300 0.712500</w:t>
        <w:br/>
        <w:t>vt 0.193500 0.630900</w:t>
        <w:br/>
        <w:t>vt 0.178700 0.617700</w:t>
        <w:br/>
        <w:t>vt 0.207800 0.609200</w:t>
        <w:br/>
        <w:t>vt 0.218800 0.626400</w:t>
        <w:br/>
        <w:t>vt 0.368419 0.780550</w:t>
        <w:br/>
        <w:t>vt 0.363950 0.765500</w:t>
        <w:br/>
        <w:t>vt 0.384022 0.759466</w:t>
        <w:br/>
        <w:t>vt 0.387005 0.775449</w:t>
        <w:br/>
        <w:t>vt 0.302100 0.635900</w:t>
        <w:br/>
        <w:t>vt 0.321200 0.658700</w:t>
        <w:br/>
        <w:t>vt 0.303900 0.667200</w:t>
        <w:br/>
        <w:t>vt 0.284000 0.644900</w:t>
        <w:br/>
        <w:t>vt 0.274600 0.629600</w:t>
        <w:br/>
        <w:t>vt 0.284000 0.644900</w:t>
        <w:br/>
        <w:t>vt 0.261700 0.652400</w:t>
        <w:br/>
        <w:t>vt 0.252550 0.636450</w:t>
        <w:br/>
        <w:t>vt 0.285200 0.809800</w:t>
        <w:br/>
        <w:t>vt 0.295085 0.824561</w:t>
        <w:br/>
        <w:t>vt 0.278716 0.840916</w:t>
        <w:br/>
        <w:t>vt 0.268185 0.825967</w:t>
        <w:br/>
        <w:t>vt 0.302337 0.916850</w:t>
        <w:br/>
        <w:t>vt 0.304236 0.868246</w:t>
        <w:br/>
        <w:t>vt 0.316573 0.851812</w:t>
        <w:br/>
        <w:t>vt 0.328100 0.864673</w:t>
        <w:br/>
        <w:t>vt 0.318232 0.882161</w:t>
        <w:br/>
        <w:t>vt 0.382223 0.829515</w:t>
        <w:br/>
        <w:t>vt 0.377469 0.811620</w:t>
        <w:br/>
        <w:t>vt 0.392332 0.808282</w:t>
        <w:br/>
        <w:t>vt 0.396219 0.828202</w:t>
        <w:br/>
        <w:t>vt 0.410883 0.890556</w:t>
        <w:br/>
        <w:t>vt 0.425948 0.890991</w:t>
        <w:br/>
        <w:t>vt 0.384773 0.848659</w:t>
        <w:br/>
        <w:t>vt 0.371121 0.851777</w:t>
        <w:br/>
        <w:t>vt 0.133000 0.842500</w:t>
        <w:br/>
        <w:t>vt 0.104600 0.831000</w:t>
        <w:br/>
        <w:t>vt 0.115100 0.805400</w:t>
        <w:br/>
        <w:t>vt 0.146218 0.818200</w:t>
        <w:br/>
        <w:t>vt 0.294500 0.778500</w:t>
        <w:br/>
        <w:t>vt 0.281400 0.762600</w:t>
        <w:br/>
        <w:t>vt 0.307100 0.749600</w:t>
        <w:br/>
        <w:t>vt 0.315800 0.765100</w:t>
        <w:br/>
        <w:t>vt 0.328100 0.949100</w:t>
        <w:br/>
        <w:t>vt 0.359700 0.956500</w:t>
        <w:br/>
        <w:t>vt 0.354200 0.980200</w:t>
        <w:br/>
        <w:t>vt 0.321300 0.969800</w:t>
        <w:br/>
        <w:t>vt 0.342107 0.849522</w:t>
        <w:br/>
        <w:t>vt 0.353453 0.862554</w:t>
        <w:br/>
        <w:t>vt 0.341641 0.878030</w:t>
        <w:br/>
        <w:t>vt 0.393000 0.970300</w:t>
        <w:br/>
        <w:t>vt 0.386423 0.948763</w:t>
        <w:br/>
        <w:t>vt 0.406465 0.951467</w:t>
        <w:br/>
        <w:t>vt 0.359700 0.956500</w:t>
        <w:br/>
        <w:t>vt 0.327691 0.936619</w:t>
        <w:br/>
        <w:t>vt 0.418100 0.597400</w:t>
        <w:br/>
        <w:t>vt 0.423800 0.580400</w:t>
        <w:br/>
        <w:t>vt 0.441100 0.586100</w:t>
        <w:br/>
        <w:t>vt 0.436971 0.605595</w:t>
        <w:br/>
        <w:t>vt 0.388100 0.986600</w:t>
        <w:br/>
        <w:t>vt 0.254300 0.902300</w:t>
        <w:br/>
        <w:t>vt 0.269100 0.886500</w:t>
        <w:br/>
        <w:t>vt 0.286723 0.901586</w:t>
        <w:br/>
        <w:t>vt 0.027600 0.791100</w:t>
        <w:br/>
        <w:t>vt 0.051000 0.791100</w:t>
        <w:br/>
        <w:t>vt 0.034600 0.816300</w:t>
        <w:br/>
        <w:t>vt 0.009600 0.815100</w:t>
        <w:br/>
        <w:t>vt 0.445400 0.570800</w:t>
        <w:br/>
        <w:t>vt 0.463000 0.575000</w:t>
        <w:br/>
        <w:t>vt 0.257900 0.599500</w:t>
        <w:br/>
        <w:t>vt 0.265200 0.614300</w:t>
        <w:br/>
        <w:t>vt 0.243400 0.620500</w:t>
        <w:br/>
        <w:t>vt 0.235900 0.605800</w:t>
        <w:br/>
        <w:t>vt 0.334010 0.895857</w:t>
        <w:br/>
        <w:t>vt 0.358844 0.880085</w:t>
        <w:br/>
        <w:t>vt 0.354479 0.892235</w:t>
        <w:br/>
        <w:t>vt 0.343559 0.933612</w:t>
        <w:br/>
        <w:t>vt 0.326807 0.911463</w:t>
        <w:br/>
        <w:t>vt 0.349720 0.910648</w:t>
        <w:br/>
        <w:t>vt 0.366409 0.941559</w:t>
        <w:br/>
        <w:t>vt 0.365620 0.921384</w:t>
        <w:br/>
        <w:t>vt 0.126707 0.722020</w:t>
        <w:br/>
        <w:t>vt 0.140098 0.728068</w:t>
        <w:br/>
        <w:t>vt 0.124500 0.742700</w:t>
        <w:br/>
        <w:t>vt 0.115500 0.731300</w:t>
        <w:br/>
        <w:t>vt 0.160564 0.797326</w:t>
        <w:br/>
        <w:t>vt 0.180923 0.772884</w:t>
        <w:br/>
        <w:t>vt 0.195189 0.803384</w:t>
        <w:br/>
        <w:t>vt 0.205243 0.793575</w:t>
        <w:br/>
        <w:t>vt 0.221111 0.809798</w:t>
        <w:br/>
        <w:t>vt 0.209847 0.816177</w:t>
        <w:br/>
        <w:t>vt 0.091600 0.715300</w:t>
        <w:br/>
        <w:t>vt 0.104300 0.716000</w:t>
        <w:br/>
        <w:t>vt 0.100000 0.719200</w:t>
        <w:br/>
        <w:t>vt 0.083000 0.796700</w:t>
        <w:br/>
        <w:t>vt 0.071600 0.822100</w:t>
        <w:br/>
        <w:t>vt 0.204357 0.863403</w:t>
        <w:br/>
        <w:t>vt 0.221854 0.875033</w:t>
        <w:br/>
        <w:t>vt 0.209955 0.890337</w:t>
        <w:br/>
        <w:t>vt 0.193933 0.883372</w:t>
        <w:br/>
        <w:t>vt 0.955372 0.990691</w:t>
        <w:br/>
        <w:t>vt 0.944080 0.997831</w:t>
        <w:br/>
        <w:t>vt 0.948449 0.990493</w:t>
        <w:br/>
        <w:t>vt 0.634200 0.340700</w:t>
        <w:br/>
        <w:t>vt 0.619400 0.326700</w:t>
        <w:br/>
        <w:t>vt 0.641100 0.339300</w:t>
        <w:br/>
        <w:t>vt 0.724000 0.320700</w:t>
        <w:br/>
        <w:t>vt 0.732700 0.297200</w:t>
        <w:br/>
        <w:t>vt 0.733800 0.333100</w:t>
        <w:br/>
        <w:t>vt 0.696550 0.398650</w:t>
        <w:br/>
        <w:t>vt 0.695400 0.373800</w:t>
        <w:br/>
        <w:t>vt 0.720100 0.385200</w:t>
        <w:br/>
        <w:t>vt 0.721850 0.406500</w:t>
        <w:br/>
        <w:t>vt 0.660850 0.400450</w:t>
        <w:br/>
        <w:t>vt 0.661000 0.381700</w:t>
        <w:br/>
        <w:t>vt 0.674700 0.380600</w:t>
        <w:br/>
        <w:t>vt 0.676000 0.400800</w:t>
        <w:br/>
        <w:t>vt 0.726900 0.358700</w:t>
        <w:br/>
        <w:t>vt 0.712300 0.345600</w:t>
        <w:br/>
        <w:t>vt 0.962265 0.984272</w:t>
        <w:br/>
        <w:t>vt 0.952131 0.981576</w:t>
        <w:br/>
        <w:t>vt 0.954630 0.972077</w:t>
        <w:br/>
        <w:t>vt 0.969107 0.974571</w:t>
        <w:br/>
        <w:t>vt 0.973030 0.984675</w:t>
        <w:br/>
        <w:t>vt 0.964282 0.982517</w:t>
        <w:br/>
        <w:t>vt 0.980068 0.976240</w:t>
        <w:br/>
        <w:t>vt 0.961139 0.946753</w:t>
        <w:br/>
        <w:t>vt 0.990165 0.947294</w:t>
        <w:br/>
        <w:t>vt 0.985713 0.961698</w:t>
        <w:br/>
        <w:t>vt 0.958056 0.959335</w:t>
        <w:br/>
        <w:t>vt 0.965588 0.990710</w:t>
        <w:br/>
        <w:t>vt 0.952629 0.998134</w:t>
        <w:br/>
        <w:t>vt 0.958737 0.990453</w:t>
        <w:br/>
        <w:t>vt 0.712300 0.345600</w:t>
        <w:br/>
        <w:t>vt 0.695400 0.373800</w:t>
        <w:br/>
        <w:t>vt 0.693400 0.362400</w:t>
        <w:br/>
        <w:t>vt 0.705000 0.339300</w:t>
        <w:br/>
        <w:t>vt 0.651100 0.335600</w:t>
        <w:br/>
        <w:t>vt 0.719200 0.316200</w:t>
        <w:br/>
        <w:t>vt 0.732700 0.297200</w:t>
        <w:br/>
        <w:t>vt 0.724000 0.320700</w:t>
        <w:br/>
        <w:t>vt 0.693400 0.362400</w:t>
        <w:br/>
        <w:t>vt 0.671100 0.350700</w:t>
        <w:br/>
        <w:t>vt 0.672400 0.348200</w:t>
        <w:br/>
        <w:t>vt 0.658800 0.357100</w:t>
        <w:br/>
        <w:t>vt 0.649300 0.360900</w:t>
        <w:br/>
        <w:t>vt 0.671100 0.350700</w:t>
        <w:br/>
        <w:t>vt 0.218600 0.909900</w:t>
        <w:br/>
        <w:t>vt 0.227800 0.901100</w:t>
        <w:br/>
        <w:t>vt 0.697700 0.423500</w:t>
        <w:br/>
        <w:t>vt 0.699500 0.460400</w:t>
        <w:br/>
        <w:t>vt 0.676700 0.457700</w:t>
        <w:br/>
        <w:t>vt 0.677300 0.421000</w:t>
        <w:br/>
        <w:t>vt 0.294389 0.886086</w:t>
        <w:br/>
        <w:t>vt 0.309543 0.899781</w:t>
        <w:br/>
        <w:t>vt 0.864200 0.397000</w:t>
        <w:br/>
        <w:t>vt 0.879900 0.353700</w:t>
        <w:br/>
        <w:t>vt 0.885650 0.370500</w:t>
        <w:br/>
        <w:t>vt 0.635700 0.006300</w:t>
        <w:br/>
        <w:t>vt 0.663100 0.008800</w:t>
        <w:br/>
        <w:t>vt 0.645000 0.029800</w:t>
        <w:br/>
        <w:t>vt 0.614700 0.027900</w:t>
        <w:br/>
        <w:t>vt 0.223425 0.127975</w:t>
        <w:br/>
        <w:t>vt 0.205800 0.127150</w:t>
        <w:br/>
        <w:t>vt 0.206500 0.104800</w:t>
        <w:br/>
        <w:t>vt 0.225800 0.103100</w:t>
        <w:br/>
        <w:t>vt 0.191400 0.016000</w:t>
        <w:br/>
        <w:t>vt 0.577200 0.006800</w:t>
        <w:br/>
        <w:t>vt 0.606300 0.004700</w:t>
        <w:br/>
        <w:t>vt 0.563400 0.030000</w:t>
        <w:br/>
        <w:t>vt 0.242650 0.128950</w:t>
        <w:br/>
        <w:t>vt 0.266500 0.122700</w:t>
        <w:br/>
        <w:t>vt 0.237000 0.156200</w:t>
        <w:br/>
        <w:t>vt 0.870300 0.797200</w:t>
        <w:br/>
        <w:t>vt 0.854100 0.814000</w:t>
        <w:br/>
        <w:t>vt 0.847200 0.778100</w:t>
        <w:br/>
        <w:t>vt 0.847900 0.749300</w:t>
        <w:br/>
        <w:t>vt 0.542800 0.093300</w:t>
        <w:br/>
        <w:t>vt 0.518400 0.100700</w:t>
        <w:br/>
        <w:t>vt 0.519500 0.066750</w:t>
        <w:br/>
        <w:t>vt 0.580100 0.095900</w:t>
        <w:br/>
        <w:t>vt 0.273900 0.210900</w:t>
        <w:br/>
        <w:t>vt 0.221600 0.209100</w:t>
        <w:br/>
        <w:t>vt 0.244900 0.166800</w:t>
        <w:br/>
        <w:t>vt 0.284300 0.171600</w:t>
        <w:br/>
        <w:t>vt 0.221050 0.152850</w:t>
        <w:br/>
        <w:t>vt 0.229700 0.183300</w:t>
        <w:br/>
        <w:t>vt 0.220980 0.183845</w:t>
        <w:br/>
        <w:t>vt 0.611700 0.109800</w:t>
        <w:br/>
        <w:t>vt 0.199600 0.104600</w:t>
        <w:br/>
        <w:t>vt 0.181800 0.104000</w:t>
        <w:br/>
        <w:t>vt 0.199300 0.079700</w:t>
        <w:br/>
        <w:t>vt 0.366919 0.901360</w:t>
        <w:br/>
        <w:t>vt 0.741300 0.197700</w:t>
        <w:br/>
        <w:t>vt 0.745500 0.188300</w:t>
        <w:br/>
        <w:t>vt 0.757300 0.196600</w:t>
        <w:br/>
        <w:t>vt 0.744000 0.208400</w:t>
        <w:br/>
        <w:t>vt 0.810300 0.164400</w:t>
        <w:br/>
        <w:t>vt 0.818100 0.168000</w:t>
        <w:br/>
        <w:t>vt 0.812500 0.182500</w:t>
        <w:br/>
        <w:t>vt 0.802300 0.178600</w:t>
        <w:br/>
        <w:t>vt 0.737400 0.206500</w:t>
        <w:br/>
        <w:t>vt 0.826400 0.169300</w:t>
        <w:br/>
        <w:t>vt 0.811800 0.208400</w:t>
        <w:br/>
        <w:t>vt 0.763400 0.227000</w:t>
        <w:br/>
        <w:t>vt 0.734400 0.216200</w:t>
        <w:br/>
        <w:t>vt 0.744000 0.208400</w:t>
        <w:br/>
        <w:t>vt 0.767000 0.214600</w:t>
        <w:br/>
        <w:t>vt 0.801800 0.200800</w:t>
        <w:br/>
        <w:t>vt 0.802300 0.178600</w:t>
        <w:br/>
        <w:t>vt 0.785400 0.198900</w:t>
        <w:br/>
        <w:t>vt 0.782200 0.187600</w:t>
        <w:br/>
        <w:t>vt 0.757300 0.196600</w:t>
        <w:br/>
        <w:t>vt 0.774900 0.202800</w:t>
        <w:br/>
        <w:t>vt 0.730300 0.233200</w:t>
        <w:br/>
        <w:t>vt 0.699000 0.235000</w:t>
        <w:br/>
        <w:t>vt 0.703000 0.161500</w:t>
        <w:br/>
        <w:t>vt 0.733000 0.158300</w:t>
        <w:br/>
        <w:t>vt 0.673700 0.238300</w:t>
        <w:br/>
        <w:t>vt 0.645400 0.244300</w:t>
        <w:br/>
        <w:t>vt 0.644400 0.174700</w:t>
        <w:br/>
        <w:t>vt 0.677800 0.165600</w:t>
        <w:br/>
        <w:t>vt 0.614600 0.183300</w:t>
        <w:br/>
        <w:t>vt 0.940900 0.160600</w:t>
        <w:br/>
        <w:t>vt 0.934300 0.161800</w:t>
        <w:br/>
        <w:t>vt 0.944800 0.137400</w:t>
        <w:br/>
        <w:t>vt 0.940200 0.197100</w:t>
        <w:br/>
        <w:t>vt 0.937400 0.262900</w:t>
        <w:br/>
        <w:t>vt 0.927400 0.267400</w:t>
        <w:br/>
        <w:t>vt 0.937500 0.343700</w:t>
        <w:br/>
        <w:t>vt 0.637000 0.103200</w:t>
        <w:br/>
        <w:t>vt 0.617200 0.136000</w:t>
        <w:br/>
        <w:t>vt 0.612300 0.112200</w:t>
        <w:br/>
        <w:t>vt 0.673400 0.093800</w:t>
        <w:br/>
        <w:t>vt 0.697500 0.087800</w:t>
        <w:br/>
        <w:t>vt 0.649400 0.135600</w:t>
        <w:br/>
        <w:t>vt 0.591000 0.184700</w:t>
        <w:br/>
        <w:t>vt 0.564900 0.186600</w:t>
        <w:br/>
        <w:t>vt 0.565300 0.120700</w:t>
        <w:br/>
        <w:t>vt 0.586800 0.119700</w:t>
        <w:br/>
        <w:t>vt 0.719400 0.083200</w:t>
        <w:br/>
        <w:t>vt 0.911000 0.190700</w:t>
        <w:br/>
        <w:t>vt 0.933000 0.179700</w:t>
        <w:br/>
        <w:t>vt 0.941000 0.232200</w:t>
        <w:br/>
        <w:t>vt 0.943100 0.264700</w:t>
        <w:br/>
        <w:t>vt 0.939900 0.319900</w:t>
        <w:br/>
        <w:t>vt 0.941900 0.296000</w:t>
        <w:br/>
        <w:t>vt 0.572163 0.811260</w:t>
        <w:br/>
        <w:t>vt 0.558466 0.797107</w:t>
        <w:br/>
        <w:t>vt 0.567088 0.777764</w:t>
        <w:br/>
        <w:t>vt 0.583518 0.793861</w:t>
        <w:br/>
        <w:t>vt 0.523789 0.841273</w:t>
        <w:br/>
        <w:t>vt 0.512447 0.855373</w:t>
        <w:br/>
        <w:t>vt 0.521600 0.696000</w:t>
        <w:br/>
        <w:t>vt 0.552200 0.700565</w:t>
        <w:br/>
        <w:t>vt 0.541578 0.720954</w:t>
        <w:br/>
        <w:t>vt 0.515215 0.716482</w:t>
        <w:br/>
        <w:t>vt 0.486253 0.708784</w:t>
        <w:br/>
        <w:t>vt 0.490901 0.689000</w:t>
        <w:br/>
        <w:t>vt 0.150400 0.045400</w:t>
        <w:br/>
        <w:t>vt 0.151134 0.034008</w:t>
        <w:br/>
        <w:t>vt 0.162650 0.036306</w:t>
        <w:br/>
        <w:t>vt 0.147300 0.066900</w:t>
        <w:br/>
        <w:t>vt 0.951650 0.813950</w:t>
        <w:br/>
        <w:t>vt 0.952500 0.794200</w:t>
        <w:br/>
        <w:t>vt 0.957800 0.796500</w:t>
        <w:br/>
        <w:t>vt 0.960750 0.816900</w:t>
        <w:br/>
        <w:t>vt 0.945800 0.779800</w:t>
        <w:br/>
        <w:t>vt 0.955500 0.779300</w:t>
        <w:br/>
        <w:t>vt 0.952300 0.739800</w:t>
        <w:br/>
        <w:t>vt 0.950800 0.760900</w:t>
        <w:br/>
        <w:t>vt 0.939700 0.758400</w:t>
        <w:br/>
        <w:t>vt 0.220350 0.022650</w:t>
        <w:br/>
        <w:t>vt 0.162800 0.036300</w:t>
        <w:br/>
        <w:t>vt 0.198400 0.058900</w:t>
        <w:br/>
        <w:t>vt 0.199200 0.037050</w:t>
        <w:br/>
        <w:t>vt 0.976000 0.809800</w:t>
        <w:br/>
        <w:t>vt 0.977100 0.825600</w:t>
        <w:br/>
        <w:t>vt 0.149900 0.672900</w:t>
        <w:br/>
        <w:t>vt 0.133000 0.658600</w:t>
        <w:br/>
        <w:t>vt 0.158450 0.666350</w:t>
        <w:br/>
        <w:t>vt 0.201250 0.647350</w:t>
        <w:br/>
        <w:t>vt 0.209000 0.663800</w:t>
        <w:br/>
        <w:t>vt 0.192300 0.662400</w:t>
        <w:br/>
        <w:t>vt 0.185500 0.640050</w:t>
        <w:br/>
        <w:t>vt 0.138900 0.683500</w:t>
        <w:br/>
        <w:t>vt 0.123200 0.667300</w:t>
        <w:br/>
        <w:t>vt 0.133000 0.658600</w:t>
        <w:br/>
        <w:t>vt 0.149900 0.672900</w:t>
        <w:br/>
        <w:t>vt 0.154000 0.691750</w:t>
        <w:br/>
        <w:t>vt 0.165700 0.678450</w:t>
        <w:br/>
        <w:t>vt 0.218010 0.778559</w:t>
        <w:br/>
        <w:t>vt 0.193124 0.760641</w:t>
        <w:br/>
        <w:t>vt 0.205500 0.750700</w:t>
        <w:br/>
        <w:t>vt 0.153240 0.716823</w:t>
        <w:br/>
        <w:t>vt 0.136300 0.709200</w:t>
        <w:br/>
        <w:t>vt 0.113800 0.676100</w:t>
        <w:br/>
        <w:t>vt 0.131800 0.683600</w:t>
        <w:br/>
        <w:t>vt 0.122700 0.702700</w:t>
        <w:br/>
        <w:t>vt 0.103600 0.695400</w:t>
        <w:br/>
        <w:t>vt 0.523500 0.017400</w:t>
        <w:br/>
        <w:t>vt 0.545400 0.012300</w:t>
        <w:br/>
        <w:t>vt 0.520600 0.032800</w:t>
        <w:br/>
        <w:t>vt 0.520050 0.049775</w:t>
        <w:br/>
        <w:t>vt 0.904100 0.340100</w:t>
        <w:br/>
        <w:t>vt 0.907100 0.344000</w:t>
        <w:br/>
        <w:t>vt 0.896375 0.357250</w:t>
        <w:br/>
        <w:t>vt 0.892000 0.346900</w:t>
        <w:br/>
        <w:t>vt 0.879900 0.353700</w:t>
        <w:br/>
        <w:t>vt 0.864200 0.397000</w:t>
        <w:br/>
        <w:t>vt 0.865000 0.364000</w:t>
        <w:br/>
        <w:t>vt 0.918700 0.338400</w:t>
        <w:br/>
        <w:t>vt 0.871400 0.329600</w:t>
        <w:br/>
        <w:t>vt 0.865800 0.331000</w:t>
        <w:br/>
        <w:t>vt 0.860300 0.317500</w:t>
        <w:br/>
        <w:t>vt 0.094000 0.741600</w:t>
        <w:br/>
        <w:t>vt 0.100900 0.771900</w:t>
        <w:br/>
        <w:t>vt 0.070900 0.767100</w:t>
        <w:br/>
        <w:t>vt 0.073800 0.740200</w:t>
        <w:br/>
        <w:t>vt 0.052000 0.765700</w:t>
        <w:br/>
        <w:t>vt 0.165638 0.742178</w:t>
        <w:br/>
        <w:t>vt 0.151500 0.755900</w:t>
        <w:br/>
        <w:t>vt 0.096000 0.722700</w:t>
        <w:br/>
        <w:t>vt 0.108100 0.724600</w:t>
        <w:br/>
        <w:t>vt 0.104500 0.734800</w:t>
        <w:br/>
        <w:t>vt 0.094000 0.741600</w:t>
        <w:br/>
        <w:t>vt 0.104500 0.734800</w:t>
        <w:br/>
        <w:t>vt 0.124500 0.742700</w:t>
        <w:br/>
        <w:t>vt 0.661642 0.770533</w:t>
        <w:br/>
        <w:t>vt 0.675042 0.784979</w:t>
        <w:br/>
        <w:t>vt 0.653745 0.799751</w:t>
        <w:br/>
        <w:t>vt 0.638420 0.786038</w:t>
        <w:br/>
        <w:t>vt 0.502600 0.582400</w:t>
        <w:br/>
        <w:t>vt 0.485000 0.579000</w:t>
        <w:br/>
        <w:t>vt 0.919800 0.316600</w:t>
        <w:br/>
        <w:t>vt 0.913700 0.247100</w:t>
        <w:br/>
        <w:t>vt 0.923254 0.290592</w:t>
        <w:br/>
        <w:t>vt 0.919800 0.316600</w:t>
        <w:br/>
        <w:t>vt 0.908900 0.336300</w:t>
        <w:br/>
        <w:t>vt 0.911300 0.291700</w:t>
        <w:br/>
        <w:t>vt 0.221900 0.626100</w:t>
        <w:br/>
        <w:t>vt 0.217500 0.608700</w:t>
        <w:br/>
        <w:t>vt 0.225500 0.637100</w:t>
        <w:br/>
        <w:t>vt 0.785304 0.913355</w:t>
        <w:br/>
        <w:t>vt 0.797977 0.913078</w:t>
        <w:br/>
        <w:t>vt 0.792652 0.919791</w:t>
        <w:br/>
        <w:t>vt 0.773929 0.915749</w:t>
        <w:br/>
        <w:t>vt 0.273300 0.099900</w:t>
        <w:br/>
        <w:t>vt 0.301700 0.096800</w:t>
        <w:br/>
        <w:t>vt 0.295100 0.119450</w:t>
        <w:br/>
        <w:t>vt 0.305475 0.068054</w:t>
        <w:br/>
        <w:t>vt 0.277693 0.088436</w:t>
        <w:br/>
        <w:t>vt 0.285999 0.046183</w:t>
        <w:br/>
        <w:t>vt 0.315019 0.048263</w:t>
        <w:br/>
        <w:t>vt 0.308641 0.027879</w:t>
        <w:br/>
        <w:t>vt 0.315019 0.048263</w:t>
        <w:br/>
        <w:t>vt 0.285999 0.046183</w:t>
        <w:br/>
        <w:t>vt 0.285894 0.006924</w:t>
        <w:br/>
        <w:t>vt 0.115037 0.717747</w:t>
        <w:br/>
        <w:t>vt 0.178900 0.730100</w:t>
        <w:br/>
        <w:t>vt 0.733400 0.754700</w:t>
        <w:br/>
        <w:t>vt 0.717600 0.741800</w:t>
        <w:br/>
        <w:t>vt 0.709400 0.764600</w:t>
        <w:br/>
        <w:t>vt 0.695900 0.751600</w:t>
        <w:br/>
        <w:t>vt 0.565500 0.015200</w:t>
        <w:br/>
        <w:t>vt 0.801300 0.162200</w:t>
        <w:br/>
        <w:t>vt 0.784800 0.172000</w:t>
        <w:br/>
        <w:t>vt 0.791800 0.159200</w:t>
        <w:br/>
        <w:t>vt 0.336340 0.645442</w:t>
        <w:br/>
        <w:t>vt 0.330640 0.590942</w:t>
        <w:br/>
        <w:t>vt 0.368039 0.588042</w:t>
        <w:br/>
        <w:t>vt 0.336340 0.645442</w:t>
        <w:br/>
        <w:t>vt 0.292939 0.594142</w:t>
        <w:br/>
        <w:t>vt 0.330640 0.590942</w:t>
        <w:br/>
        <w:t>vt 0.765000 0.183500</w:t>
        <w:br/>
        <w:t>vt 0.781100 0.195400</w:t>
        <w:br/>
        <w:t>vt 0.765000 0.183500</w:t>
        <w:br/>
        <w:t>vt 0.748700 0.178000</w:t>
        <w:br/>
        <w:t>vt 0.784800 0.172000</w:t>
        <w:br/>
        <w:t>vt 0.608200 0.113700</w:t>
        <w:br/>
        <w:t>vt 0.646300 0.100500</w:t>
        <w:br/>
        <w:t>vt 0.765000 0.183500</w:t>
        <w:br/>
        <w:t>vt 0.764600 0.169900</w:t>
        <w:br/>
        <w:t>vt 0.776000 0.178400</w:t>
        <w:br/>
        <w:t>vt 0.782200 0.187600</w:t>
        <w:br/>
        <w:t>vt 0.784800 0.172000</w:t>
        <w:br/>
        <w:t>vt 0.782200 0.187600</w:t>
        <w:br/>
        <w:t>vt 0.776000 0.178400</w:t>
        <w:br/>
        <w:t>vt 0.773600 0.165400</w:t>
        <w:br/>
        <w:t>vt 0.830300 0.169100</w:t>
        <w:br/>
        <w:t>vt 0.553300 0.145800</w:t>
        <w:br/>
        <w:t>vt 0.555300 0.120500</w:t>
        <w:br/>
        <w:t>vt 0.553200 0.120300</w:t>
        <w:br/>
        <w:t>vt 0.767800 0.321500</w:t>
        <w:br/>
        <w:t>vt 0.790300 0.323900</w:t>
        <w:br/>
        <w:t>vt 0.783400 0.351300</w:t>
        <w:br/>
        <w:t>vt 0.790300 0.323900</w:t>
        <w:br/>
        <w:t>vt 0.811400 0.332600</w:t>
        <w:br/>
        <w:t>vt 0.783400 0.351300</w:t>
        <w:br/>
        <w:t>vt 0.851500 0.163400</w:t>
        <w:br/>
        <w:t>vt 0.859200 0.177100</w:t>
        <w:br/>
        <w:t>vt 0.879600 0.184000</w:t>
        <w:br/>
        <w:t>vt 0.860100 0.197800</w:t>
        <w:br/>
        <w:t>vt 0.496500 0.147500</w:t>
        <w:br/>
        <w:t>vt 0.506400 0.106300</w:t>
        <w:br/>
        <w:t>vt 0.484800 0.125000</w:t>
        <w:br/>
        <w:t>vt 0.879600 0.184000</w:t>
        <w:br/>
        <w:t>vt 0.866000 0.189400</w:t>
        <w:br/>
        <w:t>vt 0.868400 0.181900</w:t>
        <w:br/>
        <w:t>vt 0.879200 0.171800</w:t>
        <w:br/>
        <w:t>vt 0.859200 0.177100</w:t>
        <w:br/>
        <w:t>vt 0.866700 0.167800</w:t>
        <w:br/>
        <w:t>vt 0.868400 0.181900</w:t>
        <w:br/>
        <w:t>vt 0.866000 0.189400</w:t>
        <w:br/>
        <w:t>vt 0.393500 0.079700</w:t>
        <w:br/>
        <w:t>vt 0.422100 0.085500</w:t>
        <w:br/>
        <w:t>vt 0.458100 0.093800</w:t>
        <w:br/>
        <w:t>vt 0.431200 0.087700</w:t>
        <w:br/>
        <w:t>vt 0.904600 0.236400</w:t>
        <w:br/>
        <w:t>vt 0.909900 0.236600</w:t>
        <w:br/>
        <w:t>vt 0.906400 0.247200</w:t>
        <w:br/>
        <w:t>vt 0.904600 0.236400</w:t>
        <w:br/>
        <w:t>vt 0.883400 0.225100</w:t>
        <w:br/>
        <w:t>vt 0.908200 0.209200</w:t>
        <w:br/>
        <w:t>vt 0.909100 0.216600</w:t>
        <w:br/>
        <w:t>vt 0.895700 0.221000</w:t>
        <w:br/>
        <w:t>vt 0.886000 0.219300</w:t>
        <w:br/>
        <w:t>vt 0.895700 0.221000</w:t>
        <w:br/>
        <w:t>vt 0.906500 0.231300</w:t>
        <w:br/>
        <w:t>vt 0.904600 0.236400</w:t>
        <w:br/>
        <w:t>vt 0.886000 0.219300</w:t>
        <w:br/>
        <w:t>vt 0.488300 0.099800</w:t>
        <w:br/>
        <w:t>vt 0.494400 0.101600</w:t>
        <w:br/>
        <w:t>vt 0.501500 0.104300</w:t>
        <w:br/>
        <w:t>vt 0.658500 0.337200</w:t>
        <w:br/>
        <w:t>vt 0.684600 0.327400</w:t>
        <w:br/>
        <w:t>vt 0.692200 0.357100</w:t>
        <w:br/>
        <w:t>vt 0.684600 0.327400</w:t>
        <w:br/>
        <w:t>vt 0.712400 0.322900</w:t>
        <w:br/>
        <w:t>vt 0.692200 0.357100</w:t>
        <w:br/>
        <w:t>vt 0.427960 0.752737</w:t>
        <w:br/>
        <w:t>vt 0.450195 0.754556</w:t>
        <w:br/>
        <w:t>vt 0.579231 0.704162</w:t>
        <w:br/>
        <w:t>vt 0.607100 0.725300</w:t>
        <w:br/>
        <w:t>vt 0.588976 0.743954</w:t>
        <w:br/>
        <w:t>vt 0.566600 0.732100</w:t>
        <w:br/>
        <w:t>vt 0.493415 0.766840</w:t>
        <w:br/>
        <w:t>vt 0.471609 0.759614</w:t>
        <w:br/>
        <w:t>vt 0.577044 0.879546</w:t>
        <w:br/>
        <w:t>vt 0.381500 0.743100</w:t>
        <w:br/>
        <w:t>vt 0.406028 0.754204</w:t>
        <w:br/>
        <w:t>vt 0.314068 0.810307</w:t>
        <w:br/>
        <w:t>vt 0.311921 0.789032</w:t>
        <w:br/>
        <w:t>vt 0.372738 0.795649</w:t>
        <w:br/>
        <w:t>vt 0.271800 0.794600</w:t>
        <w:br/>
        <w:t>vt 0.255107 0.811735</w:t>
        <w:br/>
        <w:t>vt 0.291351 0.853978</w:t>
        <w:br/>
        <w:t>vt 0.279265 0.871446</w:t>
        <w:br/>
        <w:t>vt 0.265100 0.857800</w:t>
        <w:br/>
        <w:t>vt 0.545128 0.812801</w:t>
        <w:br/>
        <w:t>vt 0.559833 0.825537</w:t>
        <w:br/>
        <w:t>vt 0.547848 0.839987</w:t>
        <w:br/>
        <w:t>vt 0.534398 0.827712</w:t>
        <w:br/>
        <w:t>vt 0.558416 0.852737</w:t>
        <w:br/>
        <w:t>vt 0.567651 0.865504</w:t>
        <w:br/>
        <w:t>vt 0.331100 0.738300</w:t>
        <w:br/>
        <w:t>vt 0.321200 0.721900</w:t>
        <w:br/>
        <w:t>vt 0.346350 0.710200</w:t>
        <w:br/>
        <w:t>vt 0.354350 0.730800</w:t>
        <w:br/>
        <w:t>vt 0.427257 0.846389</w:t>
        <w:br/>
        <w:t>vt 0.441797 0.845883</w:t>
        <w:br/>
        <w:t>vt 0.470209 0.849261</w:t>
        <w:br/>
        <w:t>vt 0.474519 0.830684</w:t>
        <w:br/>
        <w:t>vt 0.396442 0.888692</w:t>
        <w:br/>
        <w:t>vt 0.384573 0.866571</w:t>
        <w:br/>
        <w:t>vt 0.370539 0.868459</w:t>
        <w:br/>
        <w:t>vt 0.325058 0.925457</w:t>
        <w:br/>
        <w:t>vt 0.607871 0.820823</w:t>
        <w:br/>
        <w:t>vt 0.595791 0.807324</w:t>
        <w:br/>
        <w:t>vt 0.610240 0.790361</w:t>
        <w:br/>
        <w:t>vt 0.622890 0.803032</w:t>
        <w:br/>
        <w:t>vt 0.455101 0.721157</w:t>
        <w:br/>
        <w:t>vt 0.452340 0.738161</w:t>
        <w:br/>
        <w:t>vt 0.818200 0.512500</w:t>
        <w:br/>
        <w:t>vt 0.797800 0.519600</w:t>
        <w:br/>
        <w:t>vt 0.799900 0.487200</w:t>
        <w:br/>
        <w:t>vt 0.818900 0.481200</w:t>
        <w:br/>
        <w:t>vt 0.662400 0.880500</w:t>
        <w:br/>
        <w:t>vt 0.647615 0.863116</w:t>
        <w:br/>
        <w:t>vt 0.664700 0.849800</w:t>
        <w:br/>
        <w:t>vt 0.681700 0.868200</w:t>
        <w:br/>
        <w:t>vt 0.772300 0.523100</w:t>
        <w:br/>
        <w:t>vt 0.771300 0.489500</w:t>
        <w:br/>
        <w:t>vt 0.745300 0.528600</w:t>
        <w:br/>
        <w:t>vt 0.744700 0.492200</w:t>
        <w:br/>
        <w:t>vt 0.359700 0.749000</w:t>
        <w:br/>
        <w:t>vt 0.377600 0.723300</w:t>
        <w:br/>
        <w:t>vt 0.678665 0.494828</w:t>
        <w:br/>
        <w:t>vt 0.650200 0.488900</w:t>
        <w:br/>
        <w:t>vt 0.655800 0.454400</w:t>
        <w:br/>
        <w:t>vt 0.700000 0.495500</w:t>
        <w:br/>
        <w:t>vt 0.727300 0.462300</w:t>
        <w:br/>
        <w:t>vt 0.728800 0.496900</w:t>
        <w:br/>
        <w:t>vt 0.661555 0.809138</w:t>
        <w:br/>
        <w:t>vt 0.648600 0.821954</w:t>
        <w:br/>
        <w:t>vt 0.638834 0.816412</w:t>
        <w:br/>
        <w:t>vt 0.266400 0.747400</w:t>
        <w:br/>
        <w:t>vt 0.258600 0.777200</w:t>
        <w:br/>
        <w:t>vt 0.241900 0.761700</w:t>
        <w:br/>
        <w:t>vt 0.633700 0.920600</w:t>
        <w:br/>
        <w:t>vt 0.649800 0.911000</w:t>
        <w:br/>
        <w:t>vt 0.617224 0.864729</w:t>
        <w:br/>
        <w:t>vt 0.722130 0.814845</w:t>
        <w:br/>
        <w:t>vt 0.732900 0.839900</w:t>
        <w:br/>
        <w:t>vt 0.700400 0.856300</w:t>
        <w:br/>
        <w:t>vt 0.682857 0.837245</w:t>
        <w:br/>
        <w:t>vt 0.963400 0.232900</w:t>
        <w:br/>
        <w:t>vt 0.362252 0.856292</w:t>
        <w:br/>
        <w:t>vt 0.456193 0.847135</w:t>
        <w:br/>
        <w:t>vt 0.668600 0.729500</w:t>
        <w:br/>
        <w:t>vt 0.648528 0.704834</w:t>
        <w:br/>
        <w:t>vt 0.463701 0.684152</w:t>
        <w:br/>
        <w:t>vt 0.458973 0.703302</w:t>
        <w:br/>
        <w:t>vt 0.550768 0.644764</w:t>
        <w:br/>
        <w:t>vt 0.572184 0.644234</w:t>
        <w:br/>
        <w:t>vt 0.574195 0.674795</w:t>
        <w:br/>
        <w:t>vt 0.549732 0.674919</w:t>
        <w:br/>
        <w:t>vt 0.401483 0.699453</w:t>
        <w:br/>
        <w:t>vt 0.410714 0.678568</w:t>
        <w:br/>
        <w:t>vt 0.436476 0.681154</w:t>
        <w:br/>
        <w:t>vt 0.431019 0.700515</w:t>
        <w:br/>
        <w:t>vt 0.294400 0.732800</w:t>
        <w:br/>
        <w:t>vt 0.325500 0.692100</w:t>
        <w:br/>
        <w:t>vt 0.303500 0.702000</w:t>
        <w:br/>
        <w:t>vt 0.517300 0.662500</w:t>
        <w:br/>
        <w:t>vt 0.225000 0.736100</w:t>
        <w:br/>
        <w:t>vt 0.129900 0.782100</w:t>
        <w:br/>
        <w:t>vt 0.164745 0.851348</w:t>
        <w:br/>
        <w:t>vt 0.689900 0.655100</w:t>
        <w:br/>
        <w:t>vt 0.703300 0.642200</w:t>
        <w:br/>
        <w:t>vt 0.674550 0.663000</w:t>
        <w:br/>
        <w:t>vt 0.978200 0.841400</w:t>
        <w:br/>
        <w:t>vt 0.963700 0.837300</w:t>
        <w:br/>
        <w:t>vt 0.659200 0.670900</w:t>
        <w:br/>
        <w:t>vt 0.623500 0.689800</w:t>
        <w:br/>
        <w:t>vt 0.749200 0.705500</w:t>
        <w:br/>
        <w:t>vt 0.728800 0.716600</w:t>
        <w:br/>
        <w:t>vt 0.706600 0.729100</w:t>
        <w:br/>
        <w:t>vt 0.719600 0.722700</w:t>
        <w:br/>
        <w:t>vt 0.727900 0.738000</w:t>
        <w:br/>
        <w:t>vt 0.220600 0.008100</w:t>
        <w:br/>
        <w:t>vt 0.246600 0.008700</w:t>
        <w:br/>
        <w:t>vt 0.204650 0.050850</w:t>
        <w:br/>
        <w:t>vt 0.203400 0.024000</w:t>
        <w:br/>
        <w:t>vt 0.274600 0.629600</w:t>
        <w:br/>
        <w:t>vt 0.265200 0.614300</w:t>
        <w:br/>
        <w:t>vt 0.282900 0.606300</w:t>
        <w:br/>
        <w:t>vt 0.292500 0.621100</w:t>
        <w:br/>
        <w:t>vt 0.257900 0.599500</w:t>
        <w:br/>
        <w:t>vt 0.276500 0.592900</w:t>
        <w:br/>
        <w:t>vt 0.278900 0.676600</w:t>
        <w:br/>
        <w:t>vt 0.458507 0.827689</w:t>
        <w:br/>
        <w:t>vt 0.371500 0.698500</w:t>
        <w:br/>
        <w:t>vt 0.443688 0.656485</w:t>
        <w:br/>
        <w:t>vt 0.427000 0.565000</w:t>
        <w:br/>
        <w:t>vt 0.200000 0.015200</w:t>
        <w:br/>
        <w:t>vt 0.753135 0.649756</w:t>
        <w:br/>
        <w:t>vt 0.747150 0.654300</w:t>
        <w:br/>
        <w:t>vt 0.741500 0.642300</w:t>
        <w:br/>
        <w:t>vt 0.738700 0.631100</w:t>
        <w:br/>
        <w:t>vt 0.234800 0.888500</w:t>
        <w:br/>
        <w:t>vt 0.193933 0.883372</w:t>
        <w:br/>
        <w:t>vt 0.209955 0.890337</w:t>
        <w:br/>
        <w:t>vt 0.203700 0.901900</w:t>
        <w:br/>
        <w:t>vt 0.186200 0.898000</w:t>
        <w:br/>
        <w:t>vt 0.223048 0.838479</w:t>
        <w:br/>
        <w:t>vt 0.238574 0.857021</w:t>
        <w:br/>
        <w:t>vt 0.227645 0.803427</w:t>
        <w:br/>
        <w:t>vt 0.236080 0.829454</w:t>
        <w:br/>
        <w:t>vt 0.251498 0.844347</w:t>
        <w:br/>
        <w:t>vt 0.298972 0.798513</w:t>
        <w:br/>
        <w:t>vt 0.251025 0.783524</w:t>
        <w:br/>
        <w:t>vt 0.331613 0.836715</w:t>
        <w:br/>
        <w:t>vt 0.305252 0.838313</w:t>
        <w:br/>
        <w:t>vt 0.322050 0.822949</w:t>
        <w:br/>
        <w:t>vt 0.893678 0.479294</w:t>
        <w:br/>
        <w:t>vt 0.873214 0.485613</w:t>
        <w:br/>
        <w:t>vt 0.869381 0.445320</w:t>
        <w:br/>
        <w:t>vt 0.896882 0.436907</w:t>
        <w:br/>
        <w:t>vt 0.877837 0.523586</w:t>
        <w:br/>
        <w:t>vt 0.551076 0.790915</w:t>
        <w:br/>
        <w:t>vt 0.544321 0.764985</w:t>
        <w:br/>
        <w:t>vt 0.523721 0.757203</w:t>
        <w:br/>
        <w:t>vt 0.533500 0.743400</w:t>
        <w:br/>
        <w:t>vt 0.550000 0.748150</w:t>
        <w:br/>
        <w:t>vt 0.576200 0.762300</w:t>
        <w:br/>
        <w:t>vt 0.682700 0.740800</w:t>
        <w:br/>
        <w:t>vt 0.679436 0.759886</w:t>
        <w:br/>
        <w:t>vt 0.665711 0.749942</w:t>
        <w:br/>
        <w:t>vt 0.253600 0.873200</w:t>
        <w:br/>
        <w:t>vt 0.651100 0.335600</w:t>
        <w:br/>
        <w:t>vt 0.813800 0.344700</w:t>
        <w:br/>
        <w:t>vt 0.205800 0.009200</w:t>
        <w:br/>
        <w:t>vt 0.750100 0.729200</w:t>
        <w:br/>
        <w:t>vt 0.745400 0.713800</w:t>
        <w:br/>
        <w:t>vt 0.757400 0.710500</w:t>
        <w:br/>
        <w:t>vt 0.761000 0.724100</w:t>
        <w:br/>
        <w:t>vt 0.531900 0.220900</w:t>
        <w:br/>
        <w:t>vt 0.975000 0.787400</w:t>
        <w:br/>
        <w:t>vt 0.717700 0.722850</w:t>
        <w:br/>
        <w:t>vt 0.144700 0.656100</w:t>
        <w:br/>
        <w:t>vt 0.150000 0.653600</w:t>
        <w:br/>
        <w:t>vt 0.153100 0.662300</w:t>
        <w:br/>
        <w:t>vt 0.168600 0.645000</w:t>
        <w:br/>
        <w:t>vt 0.168400 0.638600</w:t>
        <w:br/>
        <w:t>vt 0.178800 0.635200</w:t>
        <w:br/>
        <w:t>vt 0.183550 0.652500</w:t>
        <w:br/>
        <w:t>vt 0.171700 0.628000</w:t>
        <w:br/>
        <w:t>vt 0.168800 0.651400</w:t>
        <w:br/>
        <w:t>vt 0.188300 0.669800</w:t>
        <w:br/>
        <w:t>vt 0.170700 0.665900</w:t>
        <w:br/>
        <w:t>vt 0.162300 0.651200</w:t>
        <w:br/>
        <w:t>vt 0.759000 0.826300</w:t>
        <w:br/>
        <w:t>vt 0.831300 0.788000</w:t>
        <w:br/>
        <w:t>vt 0.846500 0.814900</w:t>
        <w:br/>
        <w:t>vt 0.597100 0.288200</w:t>
        <w:br/>
        <w:t>vt 0.593300 0.268700</w:t>
        <w:br/>
        <w:t>vt 0.611900 0.273700</w:t>
        <w:br/>
        <w:t>vt 0.621300 0.295500</w:t>
        <w:br/>
        <w:t>vt 0.580000 0.195900</w:t>
        <w:br/>
        <w:t>vt 0.594100 0.187000</w:t>
        <w:br/>
        <w:t>vt 0.611900 0.273700</w:t>
        <w:br/>
        <w:t>vt 0.707938 0.792209</w:t>
        <w:br/>
        <w:t>vt 0.688353 0.803868</w:t>
        <w:br/>
        <w:t>vt 0.901800 0.248000</w:t>
        <w:br/>
        <w:t>vt 0.877200 0.228600</w:t>
        <w:br/>
        <w:t>vt 0.819300 0.776200</w:t>
        <w:br/>
        <w:t>vt 0.585000 0.281700</w:t>
        <w:br/>
        <w:t>vt 0.809900 0.752400</w:t>
        <w:br/>
        <w:t>vt 0.803200 0.766200</w:t>
        <w:br/>
        <w:t>vt 0.794000 0.769000</w:t>
        <w:br/>
        <w:t>vt 0.803200 0.766200</w:t>
        <w:br/>
        <w:t>vt 0.819300 0.776200</w:t>
        <w:br/>
        <w:t>vt 0.794000 0.769000</w:t>
        <w:br/>
        <w:t>vt 0.484655 0.798504</w:t>
        <w:br/>
        <w:t>vt 0.465208 0.792267</w:t>
        <w:br/>
        <w:t>vt 0.468490 0.776088</w:t>
        <w:br/>
        <w:t>vt 0.489332 0.782925</w:t>
        <w:br/>
        <w:t>vt 0.461916 0.808729</w:t>
        <w:br/>
        <w:t>vt 0.479635 0.813712</w:t>
        <w:br/>
        <w:t>vt 0.770700 0.455300</w:t>
        <w:br/>
        <w:t>vt 0.744900 0.457300</w:t>
        <w:br/>
        <w:t>vt 0.811250 0.404150</w:t>
        <w:br/>
        <w:t>vt 0.723600 0.427800</w:t>
        <w:br/>
        <w:t>vt 0.660700 0.419200</w:t>
        <w:br/>
        <w:t>vt 0.982891 0.968969</w:t>
        <w:br/>
        <w:t>vt 0.956343 0.965706</w:t>
        <w:br/>
        <w:t>vt 0.373232 0.609911</w:t>
        <w:br/>
        <w:t>vt 0.370893 0.615329</w:t>
        <w:br/>
        <w:t>vt 0.366009 0.625649</w:t>
        <w:br/>
        <w:t>vt 0.386963 0.641995</w:t>
        <w:br/>
        <w:t>vt 0.397762 0.847780</w:t>
        <w:br/>
        <w:t>vt 0.412126 0.847030</w:t>
        <w:br/>
        <w:t>vt 0.411936 0.867923</w:t>
        <w:br/>
        <w:t>vt 0.397805 0.867153</w:t>
        <w:br/>
        <w:t>vt 0.411142 0.827504</w:t>
        <w:br/>
        <w:t>vt 0.383234 0.886473</w:t>
        <w:br/>
        <w:t>vt 0.440884 0.868253</w:t>
        <w:br/>
        <w:t>vt 0.426688 0.868599</w:t>
        <w:br/>
        <w:t>vt 0.734400 0.216200</w:t>
        <w:br/>
        <w:t>vt 0.407587 0.771209</w:t>
        <w:br/>
        <w:t>vt 0.409095 0.788229</w:t>
        <w:br/>
        <w:t>vt 0.389873 0.790841</w:t>
        <w:br/>
        <w:t>vt 0.571173 0.838012</w:t>
        <w:br/>
        <w:t>vt 0.623275 0.837162</w:t>
        <w:br/>
        <w:t>vt 0.557814 0.797797</w:t>
        <w:br/>
        <w:t>vt 0.582754 0.823869</w:t>
        <w:br/>
        <w:t>vt 0.521041 0.778435</w:t>
        <w:br/>
        <w:t>vt 0.667400 0.903600</w:t>
        <w:br/>
        <w:t>vt 0.634761 0.847021</w:t>
        <w:br/>
        <w:t>vt 0.369415 0.883869</w:t>
        <w:br/>
        <w:t>vt 0.236200 0.659800</w:t>
        <w:br/>
        <w:t>vt 0.451075 0.630220</w:t>
        <w:br/>
        <w:t>vt 0.164200 0.099200</w:t>
        <w:br/>
        <w:t>vt 0.387700 0.675700</w:t>
        <w:br/>
        <w:t>vt 0.209000 0.663800</w:t>
        <w:br/>
        <w:t>vt 0.288500 0.142100</w:t>
        <w:br/>
        <w:t>vt 0.191100 0.225300</w:t>
        <w:br/>
        <w:t>vt 0.197700 0.185300</w:t>
        <w:br/>
        <w:t>vt 0.147300 0.095900</w:t>
        <w:br/>
        <w:t>vt 0.950800 0.760900</w:t>
        <w:br/>
        <w:t>vt 0.945800 0.779800</w:t>
        <w:br/>
        <w:t>vt 0.939700 0.758400</w:t>
        <w:br/>
        <w:t>vt 0.752800 0.666300</w:t>
        <w:br/>
        <w:t>vt 0.759900 0.658500</w:t>
        <w:br/>
        <w:t>vt 0.769000 0.677900</w:t>
        <w:br/>
        <w:t>vt 0.764400 0.686300</w:t>
        <w:br/>
        <w:t>vt 0.217200 0.698100</w:t>
        <w:br/>
        <w:t>vt 0.181500 0.684000</w:t>
        <w:br/>
        <w:t>vt 0.183900 0.674100</w:t>
        <w:br/>
        <w:t>vt 0.202200 0.680300</w:t>
        <w:br/>
        <w:t>vt 0.693009 0.773837</w:t>
        <w:br/>
        <w:t>vt 0.205100 0.149500</w:t>
        <w:br/>
        <w:t>vt 0.221050 0.152850</w:t>
        <w:br/>
        <w:t>vt 0.795800 0.661600</w:t>
        <w:br/>
        <w:t>vt 0.788900 0.682700</w:t>
        <w:br/>
        <w:t>vt 0.783800 0.680300</w:t>
        <w:br/>
        <w:t>vt 0.784100 0.662600</w:t>
        <w:br/>
        <w:t>vt 0.202200 0.680300</w:t>
        <w:br/>
        <w:t>vt 0.217200 0.698100</w:t>
        <w:br/>
        <w:t>vt 0.630096 0.713820</w:t>
        <w:br/>
        <w:t>vt 0.972800 0.769000</w:t>
        <w:br/>
        <w:t>vt 0.185955 0.606562</w:t>
        <w:br/>
        <w:t>vt 0.176991 0.583595</w:t>
        <w:br/>
        <w:t>vt 0.675000 0.527700</w:t>
        <w:br/>
        <w:t>vt 0.648800 0.523700</w:t>
        <w:br/>
        <w:t>vt 0.692400 0.531400</w:t>
        <w:br/>
        <w:t>vt 0.675000 0.527700</w:t>
        <w:br/>
        <w:t>vt 0.730400 0.534100</w:t>
        <w:br/>
        <w:t>vt 0.337900 0.754900</w:t>
        <w:br/>
        <w:t>vt 0.336135 0.774920</w:t>
        <w:br/>
        <w:t>vt 0.343700 0.771100</w:t>
        <w:br/>
        <w:t>vt 0.597000 0.777000</w:t>
        <w:br/>
        <w:t>vt 0.533972 0.783073</w:t>
        <w:br/>
        <w:t>vt 0.541935 0.788538</w:t>
        <w:br/>
        <w:t>vt 0.150450 0.691800</w:t>
        <w:br/>
        <w:t>vt 0.742200 0.748800</w:t>
        <w:br/>
        <w:t>vt 0.751700 0.742900</w:t>
        <w:br/>
        <w:t>vt 0.739900 0.733200</w:t>
        <w:br/>
        <w:t>vt 0.761300 0.738400</w:t>
        <w:br/>
        <w:t>vt 0.510300 0.262000</w:t>
        <w:br/>
        <w:t>vt 0.537500 0.243500</w:t>
        <w:br/>
        <w:t>vt 0.542900 0.262900</w:t>
        <w:br/>
        <w:t>vt 0.533600 0.262900</w:t>
        <w:br/>
        <w:t>vt 0.510300 0.262000</w:t>
        <w:br/>
        <w:t>vt 0.537500 0.243500</w:t>
        <w:br/>
        <w:t>vt 0.519200 0.261100</w:t>
        <w:br/>
        <w:t>vt 0.557300 0.270300</w:t>
        <w:br/>
        <w:t>vt 0.530900 0.259300</w:t>
        <w:br/>
        <w:t>vt 0.526400 0.259500</w:t>
        <w:br/>
        <w:t>vt 0.732900 0.717600</w:t>
        <w:br/>
        <w:t>vt 0.771400 0.734200</w:t>
        <w:br/>
        <w:t>vt 0.533600 0.262900</w:t>
        <w:br/>
        <w:t>vt 0.155800 0.651600</w:t>
        <w:br/>
        <w:t>vt 0.091600 0.715300</w:t>
        <w:br/>
        <w:t>vt 0.568200 0.007200</w:t>
        <w:br/>
        <w:t>vt 0.202443 0.554564</w:t>
        <w:br/>
        <w:t>vt 0.166895 0.563760</w:t>
        <w:br/>
        <w:t>vt 0.240902 0.546447</w:t>
        <w:br/>
        <w:t>vt 0.787922 0.942478</w:t>
        <w:br/>
        <w:t>vt 0.767447 0.962967</w:t>
        <w:br/>
        <w:t>vt 0.748679 0.936165</w:t>
        <w:br/>
        <w:t>vt 0.696324 0.882252</w:t>
        <w:br/>
        <w:t>vt 0.733082 0.860253</w:t>
        <w:br/>
        <w:t>vt 0.751211 0.883146</w:t>
        <w:br/>
        <w:t>vt 0.778463 0.896680</w:t>
        <w:br/>
        <w:t>vt 0.737764 0.905643</w:t>
        <w:br/>
        <w:t>vt 0.718108 0.965256</w:t>
        <w:br/>
        <w:t>vt 0.798311 0.847003</w:t>
        <w:br/>
        <w:t>vt 0.809912 0.842258</w:t>
        <w:br/>
        <w:t>vt 0.808945 0.852144</w:t>
        <w:br/>
        <w:t>vt 0.802421 0.857699</w:t>
        <w:br/>
        <w:t>vt 0.803206 0.943106</w:t>
        <w:br/>
        <w:t>vt 0.789599 0.960255</w:t>
        <w:br/>
        <w:t>vt 0.749799 0.856026</w:t>
        <w:br/>
        <w:t>vt 0.742430 0.851771</w:t>
        <w:br/>
        <w:t>vt 0.748356 0.843571</w:t>
        <w:br/>
        <w:t>vt 0.752908 0.845182</w:t>
        <w:br/>
        <w:t>vt 0.784597 0.974797</w:t>
        <w:br/>
        <w:t>vt 0.778926 0.976146</w:t>
        <w:br/>
        <w:t>vt 0.774399 0.969482</w:t>
        <w:br/>
        <w:t>vt 0.759492 0.860130</w:t>
        <w:br/>
        <w:t>vt 0.764111 0.847293</w:t>
        <w:br/>
        <w:t>vt 0.777659 0.851627</w:t>
        <w:br/>
        <w:t>vt 0.778276 0.865696</w:t>
        <w:br/>
        <w:t>vt 0.835302 0.871242</w:t>
        <w:br/>
        <w:t>vt 0.833976 0.895778</w:t>
        <w:br/>
        <w:t>vt 0.805773 0.893254</w:t>
        <w:br/>
        <w:t>vt 0.805518 0.869123</w:t>
        <w:br/>
        <w:t>vt 0.797570 0.839956</w:t>
        <w:br/>
        <w:t>vt 0.804809 0.836005</w:t>
        <w:br/>
        <w:t>vt 0.779842 0.826920</w:t>
        <w:br/>
        <w:t>vt 0.783852 0.835524</w:t>
        <w:br/>
        <w:t>vt 0.777709 0.840602</w:t>
        <w:br/>
        <w:t>vt 0.778608 0.873955</w:t>
        <w:br/>
        <w:t>vt 0.772884 0.832878</w:t>
        <w:br/>
        <w:t>vt 0.767980 0.839459</w:t>
        <w:br/>
        <w:t>vt 0.757891 0.846295</w:t>
        <w:br/>
        <w:t>vt 0.788068 0.974734</w:t>
        <w:br/>
        <w:t>vt 0.117342 0.886051</w:t>
        <w:br/>
        <w:t>vt 0.135028 0.913539</w:t>
        <w:br/>
        <w:t>vt 0.101269 0.917578</w:t>
        <w:br/>
        <w:t>vt 0.105402 0.890345</w:t>
        <w:br/>
        <w:t>vt 0.121102 0.945194</w:t>
        <w:br/>
        <w:t>vt 0.110134 0.943290</w:t>
        <w:br/>
        <w:t>vt 0.101269 0.917578</w:t>
        <w:br/>
        <w:t>vt 0.135028 0.913539</w:t>
        <w:br/>
        <w:t>vt 0.114587 0.959350</w:t>
        <w:br/>
        <w:t>vt 0.109402 0.958589</w:t>
        <w:br/>
        <w:t>vt 0.791277 0.990537</w:t>
        <w:br/>
        <w:t>vt 0.789789 0.983803</w:t>
        <w:br/>
        <w:t>vt 0.794982 0.987433</w:t>
        <w:br/>
        <w:t>vt 0.790203 0.976518</w:t>
        <w:br/>
        <w:t>vt 0.803181 0.979664</w:t>
        <w:br/>
        <w:t>vt 0.797115 0.981532</w:t>
        <w:br/>
        <w:t>vt 0.108891 0.973018</w:t>
        <w:br/>
        <w:t>vt 0.801170 0.823535</w:t>
        <w:br/>
        <w:t>vt 0.798058 0.832417</w:t>
        <w:br/>
        <w:t>vt 0.795712 0.833603</w:t>
        <w:br/>
        <w:t>vt 0.791770 0.864313</w:t>
        <w:br/>
        <w:t>vt 0.787733 0.850531</w:t>
        <w:br/>
        <w:t>vt 0.810802 0.973286</w:t>
        <w:br/>
        <w:t>vt 0.819366 0.983817</w:t>
        <w:br/>
        <w:t>vt 0.807345 0.980574</w:t>
        <w:br/>
        <w:t>vt 0.804741 0.964603</w:t>
        <w:br/>
        <w:t>vt 0.839182 0.659864</w:t>
        <w:br/>
        <w:t>vt 0.843544 0.669908</w:t>
        <w:br/>
        <w:t>vt 0.839000 0.676200</w:t>
        <w:br/>
        <w:t>vt 0.832300 0.661500</w:t>
        <w:br/>
        <w:t>vt 0.827000 0.675200</w:t>
        <w:br/>
        <w:t>vt 0.816800 0.670700</w:t>
        <w:br/>
        <w:t>vt 0.820100 0.663700</w:t>
        <w:br/>
        <w:t>vt 0.785619 0.842076</w:t>
        <w:br/>
        <w:t>vt 0.844845 0.658583</w:t>
        <w:br/>
        <w:t>vt 0.852633 0.657323</w:t>
        <w:br/>
        <w:t>vt 0.848095 0.665798</w:t>
        <w:br/>
        <w:t>vt 0.819813 0.997101</w:t>
        <w:br/>
        <w:t>vt 0.814944 0.993477</w:t>
        <w:br/>
        <w:t>vt 0.818404 0.992277</w:t>
        <w:br/>
        <w:t>vt 0.815443 0.975534</w:t>
        <w:br/>
        <w:t>vt 0.849731 0.245861</w:t>
        <w:br/>
        <w:t>vt 0.852654 0.232724</w:t>
        <w:br/>
        <w:t>vt 0.865420 0.232346</w:t>
        <w:br/>
        <w:t>vt 0.859325 0.253062</w:t>
        <w:br/>
        <w:t>vt 0.802718 0.829703</w:t>
        <w:br/>
        <w:t>vt 0.792101 0.841365</w:t>
        <w:br/>
        <w:t>vt 0.840059 0.239556</w:t>
        <w:br/>
        <w:t>vt 0.829340 0.234355</w:t>
        <w:br/>
        <w:t>vt 0.840964 0.233073</w:t>
        <w:br/>
        <w:t>vt 0.811300 0.664000</w:t>
        <w:br/>
        <w:t>vt 0.807900 0.667000</w:t>
        <w:br/>
        <w:t>vt 0.832300 0.661500</w:t>
        <w:br/>
        <w:t>vt 0.839000 0.676200</w:t>
        <w:br/>
        <w:t>vt 0.817436 0.987231</w:t>
        <w:br/>
        <w:t>vt 0.810682 0.987665</w:t>
        <w:br/>
        <w:t>vt 0.828255 0.846923</w:t>
        <w:br/>
        <w:t>vt 0.821791 0.852460</w:t>
        <w:br/>
        <w:t>vt 0.821291 0.980319</w:t>
        <w:br/>
        <w:t>vt 0.830837 0.964744</w:t>
        <w:br/>
        <w:t>vt 0.836960 0.848839</w:t>
        <w:br/>
        <w:t>vt 0.838294 0.837430</w:t>
        <w:br/>
        <w:t>vt 0.827020 0.834899</w:t>
        <w:br/>
        <w:t>vt 0.840046 0.825935</w:t>
        <w:br/>
        <w:t>vt 0.865420 0.232346</w:t>
        <w:br/>
        <w:t>vt 0.872400 0.250100</w:t>
        <w:br/>
        <w:t>vt 0.859325 0.253062</w:t>
        <w:br/>
        <w:t>vt 0.823652 0.988785</w:t>
        <w:br/>
        <w:t>vt 0.800900 0.666200</w:t>
        <w:br/>
        <w:t>vt 0.795143 0.996818</w:t>
        <w:br/>
        <w:t>vt 0.830910 0.979931</w:t>
        <w:br/>
        <w:t>vt 0.822878 0.983897</w:t>
        <w:br/>
        <w:t>vt 0.822878 0.983897</w:t>
        <w:br/>
        <w:t>vt 0.823652 0.988785</w:t>
        <w:br/>
        <w:t>vt 0.821291 0.980319</w:t>
        <w:br/>
        <w:t>vt 0.830989 0.996118</w:t>
        <w:br/>
        <w:t>vt 0.874300 0.236900</w:t>
        <w:br/>
        <w:t>vt 0.890700 0.247700</w:t>
        <w:br/>
        <w:t>vt 0.751869 0.836833</w:t>
        <w:br/>
        <w:t>vt 0.754579 0.830842</w:t>
        <w:br/>
        <w:t>vt 0.753690 0.838165</w:t>
        <w:br/>
        <w:t>vt 0.783819 0.980709</w:t>
        <w:br/>
        <w:t>vt 0.783043 0.986617</w:t>
        <w:br/>
        <w:t>vt 0.781772 0.981509</w:t>
        <w:br/>
        <w:t>vt 0.756088 0.838462</w:t>
        <w:br/>
        <w:t>vt 0.785722 0.980603</w:t>
        <w:br/>
        <w:t>vt 0.103403 0.876670</w:t>
        <w:br/>
        <w:t>vt 0.101729 0.863541</w:t>
        <w:br/>
        <w:t>vt 0.109535 0.874796</w:t>
        <w:br/>
        <w:t>vt 0.830720 0.940608</w:t>
        <w:br/>
        <w:t>vt 0.873534 0.942064</w:t>
        <w:br/>
        <w:t>vt 0.912714 0.935373</w:t>
        <w:br/>
        <w:t>vt 0.894207 0.962355</w:t>
        <w:br/>
        <w:t>vt 0.973478 0.890371</w:t>
        <w:br/>
        <w:t>vt 0.918641 0.889835</w:t>
        <w:br/>
        <w:t>vt 0.937453 0.867436</w:t>
        <w:br/>
        <w:t>vt 0.931391 0.912729</w:t>
        <w:br/>
        <w:t>vt 0.890904 0.902463</w:t>
        <w:br/>
        <w:t>vt 0.946564 0.973728</w:t>
        <w:br/>
        <w:t>vt 0.873481 0.851908</w:t>
        <w:br/>
        <w:t>vt 0.869148 0.862658</w:t>
        <w:br/>
        <w:t>vt 0.863101 0.857149</w:t>
        <w:br/>
        <w:t>vt 0.857408 0.847855</w:t>
        <w:br/>
        <w:t>vt 0.858257 0.942839</w:t>
        <w:br/>
        <w:t>vt 0.872029 0.959856</w:t>
        <w:br/>
        <w:t>vt 0.922797 0.850303</w:t>
        <w:br/>
        <w:t>vt 0.928424 0.858697</w:t>
        <w:br/>
        <w:t>vt 0.920952 0.862737</w:t>
        <w:br/>
        <w:t>vt 0.918176 0.851795</w:t>
        <w:br/>
        <w:t>vt 0.877415 0.974607</w:t>
        <w:br/>
        <w:t>vt 0.887319 0.968939</w:t>
        <w:br/>
        <w:t>vt 0.882882 0.975668</w:t>
        <w:br/>
        <w:t>vt 0.911192 0.866564</w:t>
        <w:br/>
        <w:t>vt 0.892321 0.871446</w:t>
        <w:br/>
        <w:t>vt 0.893481 0.857401</w:t>
        <w:br/>
        <w:t>vt 0.907147 0.853606</w:t>
        <w:br/>
        <w:t>vt 0.864872 0.873762</w:t>
        <w:br/>
        <w:t>vt 0.862817 0.897567</w:t>
        <w:br/>
        <w:t>vt 0.866829 0.841003</w:t>
        <w:br/>
        <w:t>vt 0.874137 0.844775</w:t>
        <w:br/>
        <w:t>vt 0.892385 0.832608</w:t>
        <w:br/>
        <w:t>vt 0.893890 0.846375</w:t>
        <w:br/>
        <w:t>vt 0.887986 0.841026</w:t>
        <w:br/>
        <w:t>vt 0.891640 0.879713</w:t>
        <w:br/>
        <w:t>vt 0.899058 0.838874</w:t>
        <w:br/>
        <w:t>vt 0.903642 0.845644</w:t>
        <w:br/>
        <w:t>vt 0.913492 0.852543</w:t>
        <w:br/>
        <w:t>vt 0.874115 0.974627</w:t>
        <w:br/>
        <w:t>vt 0.117342 0.886051</w:t>
        <w:br/>
        <w:t>vt 0.105402 0.890345</w:t>
        <w:br/>
        <w:t>vt 0.101269 0.917578</w:t>
        <w:br/>
        <w:t>vt 0.135028 0.913539</w:t>
        <w:br/>
        <w:t>vt 0.121102 0.945194</w:t>
        <w:br/>
        <w:t>vt 0.135028 0.913539</w:t>
        <w:br/>
        <w:t>vt 0.101269 0.917578</w:t>
        <w:br/>
        <w:t>vt 0.110134 0.943290</w:t>
        <w:br/>
        <w:t>vt 0.114587 0.959350</w:t>
        <w:br/>
        <w:t>vt 0.109402 0.958589</w:t>
        <w:br/>
        <w:t>vt 0.870645 0.990152</w:t>
        <w:br/>
        <w:t>vt 0.866910 0.987084</w:t>
        <w:br/>
        <w:t>vt 0.872067 0.983404</w:t>
        <w:br/>
        <w:t>vt 0.871583 0.976123</w:t>
        <w:br/>
        <w:t>vt 0.864719 0.981205</w:t>
        <w:br/>
        <w:t>vt 0.860508 0.979173</w:t>
        <w:br/>
        <w:t>vt 0.108891 0.973018</w:t>
        <w:br/>
        <w:t>vt 0.869971 0.828423</w:t>
        <w:br/>
        <w:t>vt 0.875801 0.838324</w:t>
        <w:br/>
        <w:t>vt 0.873413 0.837218</w:t>
        <w:br/>
        <w:t>vt 0.881549 0.857039</w:t>
        <w:br/>
        <w:t>vt 0.879117 0.869578</w:t>
        <w:br/>
        <w:t>vt 0.850954 0.973092</w:t>
        <w:br/>
        <w:t>vt 0.854480 0.980346</w:t>
        <w:br/>
        <w:t>vt 0.842891 0.983673</w:t>
        <w:br/>
        <w:t>vt 0.856930 0.964350</w:t>
        <w:br/>
        <w:t>vt 0.839000 0.676200</w:t>
        <w:br/>
        <w:t>vt 0.843544 0.669908</w:t>
        <w:br/>
        <w:t>vt 0.839182 0.659864</w:t>
        <w:br/>
        <w:t>vt 0.832300 0.661500</w:t>
        <w:br/>
        <w:t>vt 0.827000 0.675200</w:t>
        <w:br/>
        <w:t>vt 0.820100 0.663700</w:t>
        <w:br/>
        <w:t>vt 0.816800 0.670700</w:t>
        <w:br/>
        <w:t>vt 0.885938 0.847514</w:t>
        <w:br/>
        <w:t>vt 0.844845 0.658583</w:t>
        <w:br/>
        <w:t>vt 0.848095 0.665798</w:t>
        <w:br/>
        <w:t>vt 0.852633 0.657323</w:t>
        <w:br/>
        <w:t>vt 0.842174 0.996993</w:t>
        <w:br/>
        <w:t>vt 0.843535 0.992155</w:t>
        <w:br/>
        <w:t>vt 0.847007 0.993322</w:t>
        <w:br/>
        <w:t>vt 0.846334 0.975384</w:t>
        <w:br/>
        <w:t>vt 0.849731 0.245861</w:t>
        <w:br/>
        <w:t>vt 0.859325 0.253062</w:t>
        <w:br/>
        <w:t>vt 0.865420 0.232346</w:t>
        <w:br/>
        <w:t>vt 0.852654 0.232724</w:t>
        <w:br/>
        <w:t>vt 0.868669 0.834657</w:t>
        <w:br/>
        <w:t>vt 0.879580 0.846157</w:t>
        <w:br/>
        <w:t>vt 0.840059 0.239556</w:t>
        <w:br/>
        <w:t>vt 0.840964 0.233073</w:t>
        <w:br/>
        <w:t>vt 0.829340 0.234355</w:t>
        <w:br/>
        <w:t>vt 0.811300 0.664000</w:t>
        <w:br/>
        <w:t>vt 0.807900 0.667000</w:t>
        <w:br/>
        <w:t>vt 0.832300 0.661500</w:t>
        <w:br/>
        <w:t>vt 0.839000 0.676200</w:t>
        <w:br/>
        <w:t>vt 0.844455 0.987100</w:t>
        <w:br/>
        <w:t>vt 0.851212 0.987469</w:t>
        <w:br/>
        <w:t>vt 0.845856 0.848136</w:t>
        <w:br/>
        <w:t>vt 0.851097 0.854634</w:t>
        <w:br/>
        <w:t>vt 0.840533 0.980226</w:t>
        <w:br/>
        <w:t>vt 0.850155 0.837512</w:t>
        <w:br/>
        <w:t>vt 0.865420 0.232346</w:t>
        <w:br/>
        <w:t>vt 0.859325 0.253062</w:t>
        <w:br/>
        <w:t>vt 0.872400 0.250100</w:t>
        <w:br/>
        <w:t>vt 0.838254 0.988714</w:t>
        <w:br/>
        <w:t>vt 0.800900 0.666200</w:t>
        <w:br/>
        <w:t>vt 0.866840 0.996470</w:t>
        <w:br/>
        <w:t>vt 0.838981 0.983819</w:t>
        <w:br/>
        <w:t>vt 0.838981 0.983819</w:t>
        <w:br/>
        <w:t>vt 0.840533 0.980226</w:t>
        <w:br/>
        <w:t>vt 0.838254 0.988714</w:t>
        <w:br/>
        <w:t>vt 0.874300 0.236900</w:t>
        <w:br/>
        <w:t>vt 0.890700 0.247700</w:t>
        <w:br/>
        <w:t>vt 0.919451 0.843489</w:t>
        <w:br/>
        <w:t>vt 0.917587 0.844770</w:t>
        <w:br/>
        <w:t>vt 0.916918 0.837423</w:t>
        <w:br/>
        <w:t>vt 0.877990 0.980320</w:t>
        <w:br/>
        <w:t>vt 0.880002 0.981062</w:t>
        <w:br/>
        <w:t>vt 0.878779 0.986174</w:t>
        <w:br/>
        <w:t>vt 0.915209 0.844973</w:t>
        <w:br/>
        <w:t>vt 0.876223 0.980314</w:t>
        <w:br/>
        <w:t>vt 0.103403 0.876670</w:t>
        <w:br/>
        <w:t>vt 0.109535 0.874796</w:t>
        <w:br/>
        <w:t>vt 0.101729 0.863541</w:t>
        <w:br/>
        <w:t>vt 0.528300 0.672300</w:t>
        <w:br/>
        <w:t>vt 0.529122 0.645461</w:t>
        <w:br/>
        <w:t>vt 0.529545 0.626225</w:t>
        <w:br/>
        <w:t>vt 0.530686 0.608813</w:t>
        <w:br/>
        <w:t>vt 0.531209 0.593445</w:t>
        <w:br/>
        <w:t>vt 0.508406 0.771326</w:t>
        <w:br/>
        <w:t>vt 0.650036 0.740608</w:t>
        <w:br/>
        <w:t>vt 0.277889 0.565543</w:t>
        <w:br/>
        <w:t>vt 0.284653 0.584287</w:t>
        <w:br/>
        <w:t>vt 0.875405 0.426862</w:t>
        <w:br/>
        <w:t>vt 0.899367 0.420243</w:t>
        <w:br/>
        <w:t>vt 0.269916 0.546902</w:t>
        <w:br/>
        <w:t>vt 0.305455 0.580663</w:t>
        <w:br/>
        <w:t>vt 0.300552 0.565431</w:t>
        <w:br/>
        <w:t>vt 0.318745 0.567503</w:t>
        <w:br/>
        <w:t>vt 0.320390 0.578766</w:t>
        <w:br/>
        <w:t>vt 0.293719 0.549247</w:t>
        <w:br/>
        <w:t>vt 0.314633 0.554636</w:t>
        <w:br/>
        <w:t>vt 0.334329 0.571397</w:t>
        <w:br/>
        <w:t>vt 0.332494 0.577370</w:t>
        <w:br/>
        <w:t>vt 0.332812 0.563738</w:t>
        <w:br/>
        <w:t>vt 0.901882 0.404920</w:t>
        <w:br/>
        <w:t>vt 0.881462 0.408749</w:t>
        <w:br/>
        <w:t>vt 0.891282 0.386794</w:t>
        <w:br/>
        <w:t>vt 0.907678 0.386090</w:t>
        <w:br/>
        <w:t>vt 0.914610 0.371184</w:t>
        <w:br/>
        <w:t>vt 0.904009 0.371116</w:t>
        <w:br/>
        <w:t>vt 0.928572 0.353092</w:t>
        <w:br/>
        <w:t>vt 0.295054 0.582475</w:t>
        <w:br/>
        <w:t>vt 0.289036 0.565649</w:t>
        <w:br/>
        <w:t>vt 0.281818 0.548075</w:t>
        <w:br/>
        <w:t>vt 0.928572 0.353092</w:t>
        <w:br/>
        <w:t>vt 0.926016 0.370790</w:t>
        <w:br/>
        <w:t>vt 0.914610 0.371184</w:t>
        <w:br/>
        <w:t>vt 0.924471 0.385347</w:t>
        <w:br/>
        <w:t>vt 0.922431 0.401625</w:t>
        <w:br/>
        <w:t>vt 0.920433 0.416188</w:t>
        <w:br/>
        <w:t>vt 0.918346 0.431161</w:t>
        <w:br/>
        <w:t>vt 0.915591 0.474308</w:t>
        <w:br/>
        <w:t>vt 0.915987 0.514737</w:t>
        <w:br/>
        <w:t>vt 0.047400 0.896808</w:t>
        <w:br/>
        <w:t>vt 0.050758 0.881625</w:t>
        <w:br/>
        <w:t>vt 0.087342 0.904098</w:t>
        <w:br/>
        <w:t>vt 0.087342 0.924915</w:t>
        <w:br/>
        <w:t>vt 0.452848 0.304354</w:t>
        <w:br/>
        <w:t>vt 0.465580 0.288894</w:t>
        <w:br/>
        <w:t>vt 0.488424 0.317021</w:t>
        <w:br/>
        <w:t>vt 0.475351 0.341241</w:t>
        <w:br/>
        <w:t>vt 0.629700 0.745500</w:t>
        <w:br/>
        <w:t>vt 0.347542 0.575088</w:t>
        <w:br/>
        <w:t>vt 0.486085 0.261738</w:t>
        <w:br/>
        <w:t>vt 0.492331 0.252111</w:t>
        <w:br/>
        <w:t>vt 0.502178 0.257582</w:t>
        <w:br/>
        <w:t>vt 0.501634 0.276571</w:t>
        <w:br/>
        <w:t>vt 0.496680 0.295975</w:t>
        <w:br/>
        <w:t>vt 0.477924 0.273357</w:t>
        <w:br/>
        <w:t>vt 0.492552 0.306498</w:t>
        <w:br/>
        <w:t>vt 0.471752 0.281126</w:t>
        <w:br/>
        <w:t>vt 0.499998 0.240154</w:t>
        <w:br/>
        <w:t>vt 0.054223 0.867833</w:t>
        <w:br/>
        <w:t>vt 0.085632 0.884720</w:t>
        <w:br/>
        <w:t>vt 0.665170 0.817387</w:t>
        <w:br/>
        <w:t>vt 0.073800 0.740200</w:t>
        <w:br/>
        <w:t>vt 0.399655 0.806713</w:t>
        <w:br/>
        <w:t>vt 0.347500 0.682200</w:t>
        <w:br/>
        <w:t>vt 0.411550 0.808238</w:t>
        <w:br/>
        <w:t>vt 0.223425 0.127975</w:t>
        <w:br/>
        <w:t>vt 0.225800 0.103100</w:t>
        <w:br/>
        <w:t>vt 0.248300 0.101700</w:t>
        <w:br/>
        <w:t>vt 0.869521 0.920307</w:t>
        <w:br/>
        <w:t>vt 0.864538 0.913167</w:t>
        <w:br/>
        <w:t>vt 0.877272 0.913611</w:t>
        <w:br/>
        <w:t>vt 0.888442 0.916455</w:t>
        <w:br/>
        <w:t>vt 0.830945 0.914965</w:t>
        <w:br/>
        <w:t>vt 0.830888 0.930318</w:t>
        <w:br/>
        <w:t>vt 0.811374 0.923832</w:t>
        <w:br/>
        <w:t>vt 0.810650 0.912801</w:t>
        <w:br/>
        <w:t>vt 0.830945 0.914965</w:t>
        <w:br/>
        <w:t>vt 0.851804 0.912723</w:t>
        <w:br/>
        <w:t>vt 0.850601 0.924158</w:t>
        <w:br/>
        <w:t>vt 0.830888 0.930318</w:t>
        <w:br/>
        <w:t>vt 0.241305 0.796433</w:t>
        <w:br/>
        <w:t>vt 0.304600 0.793900</w:t>
        <w:br/>
        <w:t>vt 0.323700 0.781200</w:t>
        <w:br/>
        <w:t>vt 0.550812 0.791507</w:t>
        <w:br/>
        <w:t>vt 0.534796 0.780006</w:t>
        <w:br/>
        <w:t>vt 0.521940 0.774326</w:t>
        <w:br/>
        <w:t>vt 0.188300 0.219900</w:t>
        <w:br/>
        <w:t>vt 0.190200 0.243500</w:t>
        <w:br/>
        <w:t>vt 0.171500 0.242500</w:t>
        <w:br/>
        <w:t>vt 0.170400 0.219000</w:t>
        <w:br/>
        <w:t>vt 0.152200 0.240300</w:t>
        <w:br/>
        <w:t>vt 0.152400 0.216600</w:t>
        <w:br/>
        <w:t>vt 0.901200 0.731000</w:t>
        <w:br/>
        <w:t>vt 0.909500 0.732400</w:t>
        <w:br/>
        <w:t>vt 0.908100 0.738200</w:t>
        <w:br/>
        <w:t>vt 0.899200 0.736700</w:t>
        <w:br/>
        <w:t>vt 0.168500 0.141300</w:t>
        <w:br/>
        <w:t>vt 0.169200 0.108000</w:t>
        <w:br/>
        <w:t>vt 0.175700 0.142200</w:t>
        <w:br/>
        <w:t>vt 0.159100 0.140900</w:t>
        <w:br/>
        <w:t>vt 0.169200 0.108000</w:t>
        <w:br/>
        <w:t>vt 0.168500 0.141300</w:t>
        <w:br/>
        <w:t>vt 0.909000 0.712700</w:t>
        <w:br/>
        <w:t>vt 0.913100 0.704700</w:t>
        <w:br/>
        <w:t>vt 0.912500 0.712800</w:t>
        <w:br/>
        <w:t>vt 0.169800 0.192700</w:t>
        <w:br/>
        <w:t>vt 0.168700 0.166700</w:t>
        <w:br/>
        <w:t>vt 0.181300 0.167700</w:t>
        <w:br/>
        <w:t>vt 0.185600 0.193900</w:t>
        <w:br/>
        <w:t>vt 0.153100 0.191100</w:t>
        <w:br/>
        <w:t>vt 0.154700 0.164900</w:t>
        <w:br/>
        <w:t>vt 0.910700 0.726100</w:t>
        <w:br/>
        <w:t>vt 0.903400 0.724800</w:t>
        <w:br/>
        <w:t>vt 0.906100 0.718500</w:t>
        <w:br/>
        <w:t>vt 0.911800 0.719400</w:t>
        <w:br/>
        <w:t>vt 0.191700 0.267300</w:t>
        <w:br/>
        <w:t>vt 0.192700 0.291300</w:t>
        <w:br/>
        <w:t>vt 0.172900 0.289000</w:t>
        <w:br/>
        <w:t>vt 0.172500 0.265900</w:t>
        <w:br/>
        <w:t>vt 0.152100 0.288200</w:t>
        <w:br/>
        <w:t>vt 0.152300 0.264100</w:t>
        <w:br/>
        <w:t>vt 0.905200 0.749800</w:t>
        <w:br/>
        <w:t>vt 0.895800 0.748200</w:t>
        <w:br/>
        <w:t>vt 0.897500 0.742500</w:t>
        <w:br/>
        <w:t>vt 0.906700 0.744000</w:t>
        <w:br/>
        <w:t>vt 0.193100 0.315400</w:t>
        <w:br/>
        <w:t>vt 0.172800 0.311900</w:t>
        <w:br/>
        <w:t>vt 0.152800 0.312100</w:t>
        <w:br/>
        <w:t>vt 0.903700 0.755500</w:t>
        <w:br/>
        <w:t>vt 0.894300 0.754000</w:t>
        <w:br/>
        <w:t>vt 0.359462 0.230622</w:t>
        <w:br/>
        <w:t>vt 0.358300 0.216967</w:t>
        <w:br/>
        <w:t>vt 0.376545 0.218979</w:t>
        <w:br/>
        <w:t>vt 0.376655 0.230792</w:t>
        <w:br/>
        <w:t>vt 0.356939 0.097768</w:t>
        <w:br/>
        <w:t>vt 0.370918 0.077641</w:t>
        <w:br/>
        <w:t>vt 0.363978 0.094236</w:t>
        <w:br/>
        <w:t>vt 0.363978 0.094236</w:t>
        <w:br/>
        <w:t>vt 0.370918 0.077641</w:t>
        <w:br/>
        <w:t>vt 0.370543 0.096233</w:t>
        <w:br/>
        <w:t>vt 0.357325 0.139816</w:t>
        <w:br/>
        <w:t>vt 0.344495 0.142435</w:t>
        <w:br/>
        <w:t>vt 0.347401 0.127197</w:t>
        <w:br/>
        <w:t>vt 0.358430 0.124656</w:t>
        <w:br/>
        <w:t>vt 0.371720 0.128817</w:t>
        <w:br/>
        <w:t>vt 0.371929 0.143664</w:t>
        <w:br/>
        <w:t>vt 0.373852 0.174115</w:t>
        <w:br/>
        <w:t>vt 0.374528 0.189350</w:t>
        <w:br/>
        <w:t>vt 0.357194 0.185604</w:t>
        <w:br/>
        <w:t>vt 0.356904 0.171126</w:t>
        <w:br/>
        <w:t>vt 0.129898 0.332978</w:t>
        <w:br/>
        <w:t>vt 0.143625 0.332757</w:t>
        <w:br/>
        <w:t>vt 0.144952 0.343732</w:t>
        <w:br/>
        <w:t>vt 0.130045 0.345597</w:t>
        <w:br/>
        <w:t>vt 0.360578 0.108155</w:t>
        <w:br/>
        <w:t>vt 0.351494 0.111984</w:t>
        <w:br/>
        <w:t>vt 0.100385 0.346374</w:t>
        <w:br/>
        <w:t>vt 0.087845 0.345482</w:t>
        <w:br/>
        <w:t>vt 0.089297 0.330186</w:t>
        <w:br/>
        <w:t>vt 0.101730 0.331099</w:t>
        <w:br/>
        <w:t>vt 0.360578 0.108155</w:t>
        <w:br/>
        <w:t>vt 0.371231 0.111667</w:t>
        <w:br/>
        <w:t>vt 0.161554 0.915479</w:t>
        <w:br/>
        <w:t>vt 0.172389 0.915317</w:t>
        <w:br/>
        <w:t>vt 0.173364 0.930335</w:t>
        <w:br/>
        <w:t>vt 0.163113 0.931896</w:t>
        <w:br/>
        <w:t>vt 0.166233 0.942508</w:t>
        <w:br/>
        <w:t>vt 0.175566 0.939148</w:t>
        <w:br/>
        <w:t>vt 0.648094 0.656911</w:t>
        <w:br/>
        <w:t>vt 0.649250 0.634808</w:t>
        <w:br/>
        <w:t>vt 0.639228 0.634326</w:t>
        <w:br/>
        <w:t>vt 0.635314 0.658409</w:t>
        <w:br/>
        <w:t>vt 0.176953 0.963999</w:t>
        <w:br/>
        <w:t>vt 0.169879 0.952153</w:t>
        <w:br/>
        <w:t>vt 0.178518 0.948903</w:t>
        <w:br/>
        <w:t>vt 0.183359 0.960386</w:t>
        <w:br/>
        <w:t>vt 0.675253 0.648408</w:t>
        <w:br/>
        <w:t>vt 0.674159 0.633044</w:t>
        <w:br/>
        <w:t>vt 0.660497 0.634672</w:t>
        <w:br/>
        <w:t>vt 0.660045 0.654240</w:t>
        <w:br/>
        <w:t>vt 0.185026 0.973520</w:t>
        <w:br/>
        <w:t>vt 0.188358 0.970771</w:t>
        <w:br/>
        <w:t>vt 0.194781 0.983496</w:t>
        <w:br/>
        <w:t>vt 0.686563 0.630374</w:t>
        <w:br/>
        <w:t>vt 0.688054 0.639762</w:t>
        <w:br/>
        <w:t>vt 0.701613 0.626221</w:t>
        <w:br/>
        <w:t>vt 0.342693 0.158491</w:t>
        <w:br/>
        <w:t>vt 0.356879 0.155489</w:t>
        <w:br/>
        <w:t>vt 0.341938 0.173097</w:t>
        <w:br/>
        <w:t>vt 0.159279 0.332744</w:t>
        <w:br/>
        <w:t>vt 0.159818 0.340888</w:t>
        <w:br/>
        <w:t>vt 0.372649 0.158421</w:t>
        <w:br/>
        <w:t>vt 0.343335 0.200560</w:t>
        <w:br/>
        <w:t>vt 0.341608 0.186249</w:t>
        <w:br/>
        <w:t>vt 0.357692 0.201061</w:t>
        <w:br/>
        <w:t>vt 0.102086 0.315903</w:t>
        <w:br/>
        <w:t>vt 0.117234 0.317673</w:t>
        <w:br/>
        <w:t>vt 0.115607 0.332397</w:t>
        <w:br/>
        <w:t>vt 0.159588 0.876665</w:t>
        <w:br/>
        <w:t>vt 0.160220 0.894570</w:t>
        <w:br/>
        <w:t>vt 0.147943 0.893645</w:t>
        <w:br/>
        <w:t>vt 0.148055 0.876236</w:t>
        <w:br/>
        <w:t>vt 0.344760 0.230351</w:t>
        <w:br/>
        <w:t>vt 0.344434 0.216944</w:t>
        <w:br/>
        <w:t>vt 0.173589 0.876284</w:t>
        <w:br/>
        <w:t>vt 0.172790 0.894536</w:t>
        <w:br/>
        <w:t>vt 0.179579 0.974784</w:t>
        <w:br/>
        <w:t>vt 0.168775 0.965861</w:t>
        <w:br/>
        <w:t>vt 0.159837 0.954110</w:t>
        <w:br/>
        <w:t>vt 0.154515 0.944364</w:t>
        <w:br/>
        <w:t>vt 0.149896 0.933618</w:t>
        <w:br/>
        <w:t>vt 0.148700 0.914939</w:t>
        <w:br/>
        <w:t>vt 0.854726 0.514912</w:t>
        <w:br/>
        <w:t>vt 0.841518 0.515619</w:t>
        <w:br/>
        <w:t>vt 0.843655 0.480296</w:t>
        <w:br/>
        <w:t>vt 0.856963 0.477606</w:t>
        <w:br/>
        <w:t>vt 0.464043 0.565660</w:t>
        <w:br/>
        <w:t>vt 0.459078 0.542856</w:t>
        <w:br/>
        <w:t>vt 0.492507 0.540225</w:t>
        <w:br/>
        <w:t>vt 0.499247 0.562817</w:t>
        <w:br/>
        <w:t>vt 0.521943 0.538068</w:t>
        <w:br/>
        <w:t>vt 0.528134 0.559826</w:t>
        <w:br/>
        <w:t>vt 0.548487 0.556952</w:t>
        <w:br/>
        <w:t>vt 0.542951 0.536916</w:t>
        <w:br/>
        <w:t>vt 0.562290 0.536862</w:t>
        <w:br/>
        <w:t>vt 0.567509 0.554236</w:t>
        <w:br/>
        <w:t>vt 0.580742 0.536914</w:t>
        <w:br/>
        <w:t>vt 0.598307 0.537071</w:t>
        <w:br/>
        <w:t>vt 0.599913 0.546778</w:t>
        <w:br/>
        <w:t>vt 0.584651 0.550845</w:t>
        <w:br/>
        <w:t>vt 0.453933 0.522324</w:t>
        <w:br/>
        <w:t>vt 0.488196 0.519143</w:t>
        <w:br/>
        <w:t>vt 0.519903 0.517166</w:t>
        <w:br/>
        <w:t>vt 0.541017 0.516901</w:t>
        <w:br/>
        <w:t>vt 0.561898 0.518463</w:t>
        <w:br/>
        <w:t>vt 0.580329 0.522116</w:t>
        <w:br/>
        <w:t>vt 0.598137 0.528093</w:t>
        <w:br/>
        <w:t>vt 0.847233 0.456635</w:t>
        <w:br/>
        <w:t>vt 0.859823 0.458644</w:t>
        <w:br/>
        <w:t>vt 0.862680 0.445676</w:t>
        <w:br/>
        <w:t>vt 0.850910 0.442996</w:t>
        <w:br/>
        <w:t>vt 0.857595 0.429946</w:t>
        <w:br/>
        <w:t>vt 0.866850 0.434054</w:t>
        <w:br/>
        <w:t>vt 0.871456 0.423864</w:t>
        <w:br/>
        <w:t>vt 0.866029 0.419676</w:t>
        <w:br/>
        <w:t>vt 0.876302 0.410110</w:t>
        <w:br/>
        <w:t>vt 0.826934 0.517346</w:t>
        <w:br/>
        <w:t>vt 0.829627 0.481674</w:t>
        <w:br/>
        <w:t>vt 0.834499 0.453164</w:t>
        <w:br/>
        <w:t>vt 0.839053 0.439439</w:t>
        <w:br/>
        <w:t>vt 0.848076 0.426160</w:t>
        <w:br/>
        <w:t>vt 0.866029 0.419676</w:t>
        <w:br/>
        <w:t>vt 0.858464 0.417763</w:t>
        <w:br/>
        <w:t>vt 0.876302 0.410110</w:t>
        <w:br/>
        <w:t>vt 0.790500 0.559943</w:t>
        <w:br/>
        <w:t>vt 0.817015 0.560495</w:t>
        <w:br/>
        <w:t>vt 0.813823 0.572294</w:t>
        <w:br/>
        <w:t>vt 0.788447 0.571454</w:t>
        <w:br/>
        <w:t>vt 0.754848 0.559758</w:t>
        <w:br/>
        <w:t>vt 0.772198 0.559623</w:t>
        <w:br/>
        <w:t>vt 0.770531 0.570410</w:t>
        <w:br/>
        <w:t>vt 0.753791 0.569120</w:t>
        <w:br/>
        <w:t>vt 0.705052 0.563513</w:t>
        <w:br/>
        <w:t>vt 0.724874 0.556662</w:t>
        <w:br/>
        <w:t>vt 0.724687 0.561250</w:t>
        <w:br/>
        <w:t>vt 0.813239 0.715608</w:t>
        <w:br/>
        <w:t>vt 0.820875 0.685163</w:t>
        <w:br/>
        <w:t>vt 0.844805 0.701096</w:t>
        <w:br/>
        <w:t>vt 0.838589 0.721155</w:t>
        <w:br/>
        <w:t>vt 0.814990 0.748075</w:t>
        <w:br/>
        <w:t>vt 0.811634 0.730967</w:t>
        <w:br/>
        <w:t>vt 0.835561 0.735182</w:t>
        <w:br/>
        <w:t>vt 0.834622 0.748565</w:t>
        <w:br/>
        <w:t>vt 0.836075 0.776225</w:t>
        <w:br/>
        <w:t>vt 0.821851 0.760869</w:t>
        <w:br/>
        <w:t>vt 0.835357 0.760390</w:t>
        <w:br/>
        <w:t>vt 0.739040 0.560225</w:t>
        <w:br/>
        <w:t>vt 0.739857 0.552909</w:t>
        <w:br/>
        <w:t>vt 0.755906 0.550396</w:t>
        <w:br/>
        <w:t>vt 0.773864 0.548835</w:t>
        <w:br/>
        <w:t>vt 0.792553 0.548432</w:t>
        <w:br/>
        <w:t>vt 0.621564 0.539700</w:t>
        <w:br/>
        <w:t>vt 0.738223 0.567541</w:t>
        <w:br/>
        <w:t>vt 0.724499 0.565838</w:t>
        <w:br/>
        <w:t>vt 0.114460 0.346454</w:t>
        <w:br/>
        <w:t>vt 0.582537 0.615479</w:t>
        <w:br/>
        <w:t>vt 0.610798 0.635271</w:t>
        <w:br/>
        <w:t>vt 0.601395 0.622742</w:t>
        <w:br/>
        <w:t>vt 0.175321 0.332158</w:t>
        <w:br/>
        <w:t>vt 0.173825 0.337584</w:t>
        <w:br/>
        <w:t>vt 0.195065 0.327790</w:t>
        <w:br/>
        <w:t>vt 0.820208 0.548696</w:t>
        <w:br/>
        <w:t>vt 0.162611 0.322873</w:t>
        <w:br/>
        <w:t>vt 0.177335 0.325134</w:t>
        <w:br/>
        <w:t>vt 0.175321 0.332158</w:t>
        <w:br/>
        <w:t>vt 0.159279 0.332744</w:t>
        <w:br/>
        <w:t>vt 0.131583 0.319332</w:t>
        <w:br/>
        <w:t>vt 0.146116 0.320647</w:t>
        <w:br/>
        <w:t>vt 0.143625 0.332757</w:t>
        <w:br/>
        <w:t>vt 0.087505 0.314748</w:t>
        <w:br/>
        <w:t>vt 0.623088 0.630333</w:t>
        <w:br/>
        <w:t>vt 0.612938 0.652862</w:t>
        <w:br/>
        <w:t>vt 0.195065 0.327790</w:t>
        <w:br/>
        <w:t>vt 0.313570 0.520213</w:t>
        <w:br/>
        <w:t>vt 0.347997 0.526820</w:t>
        <w:br/>
        <w:t>vt 0.341726 0.546308</w:t>
        <w:br/>
        <w:t>vt 0.306604 0.537506</w:t>
        <w:br/>
        <w:t>vt 0.322077 0.503754</w:t>
        <w:br/>
        <w:t>vt 0.355340 0.507759</w:t>
        <w:br/>
        <w:t>vt 0.266357 0.532810</w:t>
        <w:br/>
        <w:t>vt 0.271384 0.517183</w:t>
        <w:br/>
        <w:t>vt 0.279227 0.501037</w:t>
        <w:br/>
        <w:t>vt 0.222432 0.532964</w:t>
        <w:br/>
        <w:t>vt 0.205412 0.533386</w:t>
        <w:br/>
        <w:t>vt 0.206136 0.524733</w:t>
        <w:br/>
        <w:t>vt 0.227167 0.521291</w:t>
        <w:br/>
        <w:t>vt 0.212011 0.514178</w:t>
        <w:br/>
        <w:t>vt 0.234472 0.507441</w:t>
        <w:br/>
        <w:t>vt 0.189573 0.533816</w:t>
        <w:br/>
        <w:t>vt 0.187887 0.529234</w:t>
        <w:br/>
        <w:t>vt 0.190865 0.522776</w:t>
        <w:br/>
        <w:t>vt 0.248974 0.518906</w:t>
        <w:br/>
        <w:t>vt 0.245243 0.532308</w:t>
        <w:br/>
        <w:t>vt 0.258374 0.502827</w:t>
        <w:br/>
        <w:t>vt 0.332236 0.110475</w:t>
        <w:br/>
        <w:t>vt 0.311224 0.100945</w:t>
        <w:br/>
        <w:t>vt 0.309836 0.128273</w:t>
        <w:br/>
        <w:t>vt 0.329792 0.136176</w:t>
        <w:br/>
        <w:t>vt 0.173896 0.534515</w:t>
        <w:br/>
        <w:t>vt 0.173896 0.534515</w:t>
        <w:br/>
        <w:t>vt 0.330496 0.174928</w:t>
        <w:br/>
        <w:t>vt 0.319254 0.170799</w:t>
        <w:br/>
        <w:t>vt 0.325058 0.184014</w:t>
        <w:br/>
        <w:t>vt 0.331092 0.184908</w:t>
        <w:br/>
        <w:t>vt 0.330037 0.164108</w:t>
        <w:br/>
        <w:t>vt 0.314682 0.156642</w:t>
        <w:br/>
        <w:t>vt 0.329718 0.149624</w:t>
        <w:br/>
        <w:t>vt 0.311305 0.141538</w:t>
        <w:br/>
        <w:t>vt 0.332236 0.194631</w:t>
        <w:br/>
        <w:t>vt 0.072965 0.341798</w:t>
        <w:br/>
        <w:t>vt 0.068371 0.325710</w:t>
        <w:br/>
        <w:t>vt 0.073654 0.326299</w:t>
        <w:br/>
        <w:t>vt 0.375802 0.204250</w:t>
        <w:br/>
        <w:t>vt 0.059756 0.310057</w:t>
        <w:br/>
        <w:t>vt 0.048615 0.308854</w:t>
        <w:br/>
        <w:t>vt 0.073599 0.312147</w:t>
        <w:br/>
        <w:t>vt 0.597162 0.672480</w:t>
        <w:br/>
        <w:t>vt 0.820208 0.548696</w:t>
        <w:br/>
        <w:t>vt 0.817015 0.560495</w:t>
        <w:br/>
        <w:t>vt 0.813823 0.572294</w:t>
        <w:br/>
        <w:t>vt 0.820875 0.685163</w:t>
        <w:br/>
        <w:t>vt 0.844805 0.701096</w:t>
        <w:br/>
        <w:t>vt 0.056621 0.855192</w:t>
        <w:br/>
        <w:t>vt 0.081570 0.866846</w:t>
        <w:br/>
        <w:t>vt 0.058047 0.843403</w:t>
        <w:br/>
        <w:t>vt 0.074192 0.850042</w:t>
        <w:br/>
        <w:t>vt 0.058510 0.832356</w:t>
        <w:br/>
        <w:t>vt 0.193500 0.630900</w:t>
        <w:br/>
        <w:t>vt 0.178700 0.617700</w:t>
        <w:br/>
        <w:t>vt 0.201250 0.647350</w:t>
        <w:br/>
        <w:t>vt 0.869050 0.757800</w:t>
        <w:br/>
        <w:t>vt 0.865400 0.347500</w:t>
        <w:br/>
        <w:t>vt 0.875650 0.341650</w:t>
        <w:br/>
        <w:t>vt 0.171175 0.670225</w:t>
        <w:br/>
        <w:t>vt 0.165700 0.678450</w:t>
        <w:br/>
        <w:t>vt 0.858300 0.701300</w:t>
        <w:br/>
        <w:t>vt 0.870100 0.701100</w:t>
        <w:br/>
        <w:t>vt 0.867800 0.718400</w:t>
        <w:br/>
        <w:t>vt 0.853100 0.725300</w:t>
        <w:br/>
        <w:t>vt 0.850500 0.737300</w:t>
        <w:br/>
        <w:t>vt 0.868425 0.738100</w:t>
        <w:br/>
        <w:t>vt 0.183900 0.674100</w:t>
        <w:br/>
        <w:t>vt 0.266800 0.101100</w:t>
        <w:br/>
        <w:t>vt 0.168800 0.651400</w:t>
        <w:br/>
        <w:t>vt 0.188300 0.669800</w:t>
        <w:br/>
        <w:t>vt 0.162900 0.014100</w:t>
        <w:br/>
        <w:t>vt 0.913700 0.247100</w:t>
        <w:br/>
        <w:t>vt 0.152700 0.009700</w:t>
        <w:br/>
        <w:t>vt 0.162600 0.013900</w:t>
        <w:br/>
        <w:t>vt 0.932900 0.334500</w:t>
        <w:br/>
        <w:t>vt 0.793900 0.643200</w:t>
        <w:br/>
        <w:t>vt 0.803700 0.623800</w:t>
        <w:br/>
        <w:t>vt 0.802700 0.635700</w:t>
        <w:br/>
        <w:t>vt 0.799250 0.648650</w:t>
        <w:br/>
        <w:t>vt 0.950800 0.833700</w:t>
        <w:br/>
        <w:t>vt 0.274600 0.015100</w:t>
        <w:br/>
        <w:t>vt 0.901800 0.248000</w:t>
        <w:br/>
        <w:t>vt 0.906400 0.247200</w:t>
        <w:br/>
        <w:t>vt 0.922300 0.143100</w:t>
        <w:br/>
        <w:t>vt 0.909600 0.143100</w:t>
        <w:br/>
        <w:t>vt 0.909800 0.137500</w:t>
        <w:br/>
        <w:t>vt 0.922700 0.137700</w:t>
        <w:br/>
        <w:t>vt 0.922000 0.132700</w:t>
        <w:br/>
        <w:t>vt 0.909100 0.132700</w:t>
        <w:br/>
        <w:t>vt 0.920900 0.128000</w:t>
        <w:br/>
        <w:t>vt 0.922000 0.132700</w:t>
        <w:br/>
        <w:t>vt 0.909100 0.132700</w:t>
        <w:br/>
        <w:t>vt 0.908200 0.128000</w:t>
        <w:br/>
        <w:t>vt 0.921000 0.152600</w:t>
        <w:br/>
        <w:t>vt 0.921500 0.158000</w:t>
        <w:br/>
        <w:t>vt 0.908700 0.158000</w:t>
        <w:br/>
        <w:t>vt 0.908400 0.152500</w:t>
        <w:br/>
        <w:t>vt 0.909000 0.147700</w:t>
        <w:br/>
        <w:t>vt 0.921600 0.147800</w:t>
        <w:br/>
        <w:t>vt 0.921600 0.147800</w:t>
        <w:br/>
        <w:t>vt 0.909000 0.147700</w:t>
        <w:br/>
        <w:t>vt 0.933100 0.142700</w:t>
        <w:br/>
        <w:t>vt 0.933100 0.137400</w:t>
        <w:br/>
        <w:t>vt 0.933100 0.132700</w:t>
        <w:br/>
        <w:t>vt 0.933100 0.128000</w:t>
        <w:br/>
        <w:t>vt 0.933100 0.132700</w:t>
        <w:br/>
        <w:t>vt 0.933100 0.152600</w:t>
        <w:br/>
        <w:t>vt 0.933100 0.158000</w:t>
        <w:br/>
        <w:t>vt 0.933100 0.147500</w:t>
        <w:br/>
        <w:t>vt 0.933100 0.147500</w:t>
        <w:br/>
        <w:t>vt 0.933100 0.142700</w:t>
        <w:br/>
        <w:t>vt 0.791300 0.143000</w:t>
        <w:br/>
        <w:t>vt 0.780800 0.143300</w:t>
        <w:br/>
        <w:t>vt 0.780800 0.138300</w:t>
        <w:br/>
        <w:t>vt 0.791800 0.137900</w:t>
        <w:br/>
        <w:t>vt 0.791800 0.137900</w:t>
        <w:br/>
        <w:t>vt 0.780800 0.133500</w:t>
        <w:br/>
        <w:t>vt 0.792700 0.133200</w:t>
        <w:br/>
        <w:t>vt 0.792700 0.128000</w:t>
        <w:br/>
        <w:t>vt 0.780800 0.128000</w:t>
        <w:br/>
        <w:t>vt 0.792400 0.152900</w:t>
        <w:br/>
        <w:t>vt 0.793200 0.158000</w:t>
        <w:br/>
        <w:t>vt 0.780800 0.158000</w:t>
        <w:br/>
        <w:t>vt 0.780800 0.153000</w:t>
        <w:br/>
        <w:t>vt 0.791300 0.148100</w:t>
        <w:br/>
        <w:t>vt 0.792400 0.152900</w:t>
        <w:br/>
        <w:t>vt 0.780800 0.148600</w:t>
        <w:br/>
        <w:t>vt 0.780800 0.143300</w:t>
        <w:br/>
        <w:t>vt 0.803900 0.143000</w:t>
        <w:br/>
        <w:t>vt 0.804400 0.137800</w:t>
        <w:br/>
        <w:t>vt 0.804400 0.137800</w:t>
        <w:br/>
        <w:t>vt 0.805200 0.133400</w:t>
        <w:br/>
        <w:t>vt 0.805200 0.133400</w:t>
        <w:br/>
        <w:t>vt 0.805500 0.128000</w:t>
        <w:br/>
        <w:t>vt 0.805100 0.152800</w:t>
        <w:br/>
        <w:t>vt 0.805700 0.158000</w:t>
        <w:br/>
        <w:t>vt 0.804200 0.148400</w:t>
        <w:br/>
        <w:t>vt 0.805100 0.152800</w:t>
        <w:br/>
        <w:t>vt 0.804200 0.148400</w:t>
        <w:br/>
        <w:t>vt 0.818700 0.143000</w:t>
        <w:br/>
        <w:t>vt 0.818700 0.137800</w:t>
        <w:br/>
        <w:t>vt 0.818700 0.137800</w:t>
        <w:br/>
        <w:t>vt 0.818700 0.133500</w:t>
        <w:br/>
        <w:t>vt 0.818700 0.133500</w:t>
        <w:br/>
        <w:t>vt 0.818700 0.128000</w:t>
        <w:br/>
        <w:t>vt 0.818800 0.152800</w:t>
        <w:br/>
        <w:t>vt 0.818800 0.158000</w:t>
        <w:br/>
        <w:t>vt 0.818700 0.148500</w:t>
        <w:br/>
        <w:t>vt 0.818800 0.152800</w:t>
        <w:br/>
        <w:t>vt 0.818700 0.148500</w:t>
        <w:br/>
        <w:t>vt 0.833200 0.137800</w:t>
        <w:br/>
        <w:t>vt 0.833600 0.143000</w:t>
        <w:br/>
        <w:t>vt 0.832300 0.133400</w:t>
        <w:br/>
        <w:t>vt 0.833200 0.137800</w:t>
        <w:br/>
        <w:t>vt 0.832000 0.128000</w:t>
        <w:br/>
        <w:t>vt 0.832300 0.133400</w:t>
        <w:br/>
        <w:t>vt 0.831900 0.158000</w:t>
        <w:br/>
        <w:t>vt 0.832500 0.152800</w:t>
        <w:br/>
        <w:t>vt 0.832500 0.152800</w:t>
        <w:br/>
        <w:t>vt 0.833400 0.148400</w:t>
        <w:br/>
        <w:t>vt 0.833400 0.148400</w:t>
        <w:br/>
        <w:t>vt 0.845800 0.138000</w:t>
        <w:br/>
        <w:t>vt 0.846500 0.143100</w:t>
        <w:br/>
        <w:t>vt 0.844700 0.133200</w:t>
        <w:br/>
        <w:t>vt 0.845800 0.138000</w:t>
        <w:br/>
        <w:t>vt 0.844700 0.128000</w:t>
        <w:br/>
        <w:t>vt 0.844700 0.133200</w:t>
        <w:br/>
        <w:t>vt 0.844400 0.158000</w:t>
        <w:br/>
        <w:t>vt 0.845300 0.152900</w:t>
        <w:br/>
        <w:t>vt 0.845300 0.152900</w:t>
        <w:br/>
        <w:t>vt 0.846500 0.148100</w:t>
        <w:br/>
        <w:t>vt 0.846500 0.148100</w:t>
        <w:br/>
        <w:t>vt 0.856500 0.138000</w:t>
        <w:br/>
        <w:t>vt 0.857100 0.143100</w:t>
        <w:br/>
        <w:t>vt 0.856200 0.133200</w:t>
        <w:br/>
        <w:t>vt 0.856500 0.138000</w:t>
        <w:br/>
        <w:t>vt 0.857100 0.128000</w:t>
        <w:br/>
        <w:t>vt 0.856400 0.158000</w:t>
        <w:br/>
        <w:t>vt 0.857300 0.152800</w:t>
        <w:br/>
        <w:t>vt 0.857300 0.152800</w:t>
        <w:br/>
        <w:t>vt 0.857600 0.148000</w:t>
        <w:br/>
        <w:t>vt 0.867200 0.137900</w:t>
        <w:br/>
        <w:t>vt 0.867500 0.143100</w:t>
        <w:br/>
        <w:t>vt 0.867900 0.132900</w:t>
        <w:br/>
        <w:t>vt 0.867900 0.132900</w:t>
        <w:br/>
        <w:t>vt 0.869100 0.128000</w:t>
        <w:br/>
        <w:t>vt 0.868600 0.158000</w:t>
        <w:br/>
        <w:t>vt 0.869200 0.152800</w:t>
        <w:br/>
        <w:t>vt 0.868400 0.147700</w:t>
        <w:br/>
        <w:t>vt 0.867500 0.143100</w:t>
        <w:br/>
        <w:t>vt 0.868400 0.147700</w:t>
        <w:br/>
        <w:t>vt 0.880000 0.137700</w:t>
        <w:br/>
        <w:t>vt 0.880100 0.143100</w:t>
        <w:br/>
        <w:t>vt 0.880800 0.132700</w:t>
        <w:br/>
        <w:t>vt 0.880800 0.132700</w:t>
        <w:br/>
        <w:t>vt 0.881700 0.128000</w:t>
        <w:br/>
        <w:t>vt 0.881500 0.158000</w:t>
        <w:br/>
        <w:t>vt 0.881700 0.152600</w:t>
        <w:br/>
        <w:t>vt 0.880900 0.147700</w:t>
        <w:br/>
        <w:t>vt 0.880100 0.143100</w:t>
        <w:br/>
        <w:t>vt 0.880900 0.147700</w:t>
        <w:br/>
        <w:t>vt 0.894900 0.137500</w:t>
        <w:br/>
        <w:t>vt 0.895000 0.143100</w:t>
        <w:br/>
        <w:t>vt 0.894900 0.132600</w:t>
        <w:br/>
        <w:t>vt 0.894900 0.132600</w:t>
        <w:br/>
        <w:t>vt 0.894900 0.128000</w:t>
        <w:br/>
        <w:t>vt 0.895100 0.158000</w:t>
        <w:br/>
        <w:t>vt 0.895100 0.152500</w:t>
        <w:br/>
        <w:t>vt 0.895000 0.147700</w:t>
        <w:br/>
        <w:t>vt 0.895000 0.147700</w:t>
        <w:br/>
        <w:t>vt 0.160100 0.638800</w:t>
        <w:br/>
        <w:t>vt 0.159500 0.638500</w:t>
        <w:br/>
        <w:t>vt 0.156400 0.632200</w:t>
        <w:br/>
        <w:t>vt 0.159100 0.630700</w:t>
        <w:br/>
        <w:t>vt 0.159400 0.638500</w:t>
        <w:br/>
        <w:t>vt 0.155600 0.632400</w:t>
        <w:br/>
        <w:t>vt 0.160300 0.639300</w:t>
        <w:br/>
        <w:t>vt 0.160400 0.629600</w:t>
        <w:br/>
        <w:t>vt 0.150000 0.636100</w:t>
        <w:br/>
        <w:t>vt 0.158900 0.639700</w:t>
        <w:br/>
        <w:t>vt 0.160300 0.640900</w:t>
        <w:br/>
        <w:t>vt 0.148700 0.639800</w:t>
        <w:br/>
        <w:t>vt 0.158900 0.638700</w:t>
        <w:br/>
        <w:t>vt 0.151800 0.633500</w:t>
        <w:br/>
        <w:t>vt 0.062400 0.575800</w:t>
        <w:br/>
        <w:t>vt 0.051300 0.567400</w:t>
        <w:br/>
        <w:t>vt 0.067000 0.544700</w:t>
        <w:br/>
        <w:t>vt 0.085200 0.558900</w:t>
        <w:br/>
        <w:t>vt 0.045000 0.552400</w:t>
        <w:br/>
        <w:t>vt 0.053800 0.535400</w:t>
        <w:br/>
        <w:t>vt 0.029700 0.546900</w:t>
        <w:br/>
        <w:t>vt 0.019300 0.540400</w:t>
        <w:br/>
        <w:t>vt 0.026900 0.535200</w:t>
        <w:br/>
        <w:t>vt 0.044500 0.627700</w:t>
        <w:br/>
        <w:t>vt 0.032300 0.622100</w:t>
        <w:br/>
        <w:t>vt 0.034400 0.615400</w:t>
        <w:br/>
        <w:t>vt 0.039100 0.588500</w:t>
        <w:br/>
        <w:t>vt 0.054800 0.588700</w:t>
        <w:br/>
        <w:t>vt 0.046800 0.611000</w:t>
        <w:br/>
        <w:t>vt 0.044700 0.578100</w:t>
        <w:br/>
        <w:t>vt 0.034100 0.603300</w:t>
        <w:br/>
        <w:t>vt 0.051300 0.567400</w:t>
        <w:br/>
        <w:t>vt 0.062400 0.575800</w:t>
        <w:br/>
        <w:t>vt 0.074600 0.585400</w:t>
        <w:br/>
        <w:t>vt 0.067600 0.600400</w:t>
        <w:br/>
        <w:t>vt 0.107700 0.606300</w:t>
        <w:br/>
        <w:t>vt 0.091000 0.596700</w:t>
        <w:br/>
        <w:t>vt 0.110900 0.585400</w:t>
        <w:br/>
        <w:t>vt 0.123400 0.597700</w:t>
        <w:br/>
        <w:t>vt 0.074600 0.585400</w:t>
        <w:br/>
        <w:t>vt 0.097400 0.571400</w:t>
        <w:br/>
        <w:t>vt 0.084200 0.610300</w:t>
        <w:br/>
        <w:t>vt 0.091000 0.596700</w:t>
        <w:br/>
        <w:t>vt 0.107700 0.606300</w:t>
        <w:br/>
        <w:t>vt 0.103000 0.617900</w:t>
        <w:br/>
        <w:t>vt 0.128000 0.629100</w:t>
        <w:br/>
        <w:t>vt 0.100000 0.627300</w:t>
        <w:br/>
        <w:t>vt 0.126100 0.638800</w:t>
        <w:br/>
        <w:t>vt 0.162600 0.628400</w:t>
        <w:br/>
        <w:t>vt 0.153700 0.609800</w:t>
        <w:br/>
        <w:t>vt 0.159200 0.606500</w:t>
        <w:br/>
        <w:t>vt 0.160400 0.640100</w:t>
        <w:br/>
        <w:t>vt 0.146500 0.587800</w:t>
        <w:br/>
        <w:t>vt 0.155300 0.582300</w:t>
        <w:br/>
        <w:t>vt 0.140400 0.591700</w:t>
        <w:br/>
        <w:t>vt 0.150200 0.612000</w:t>
        <w:br/>
        <w:t>vt 0.143800 0.614000</w:t>
        <w:br/>
        <w:t>vt 0.130100 0.595600</w:t>
        <w:br/>
        <w:t>vt 0.130100 0.595600</w:t>
        <w:br/>
        <w:t>vt 0.143800 0.614000</w:t>
        <w:br/>
        <w:t>vt 0.140800 0.614900</w:t>
        <w:br/>
        <w:t>vt 0.128600 0.617800</w:t>
        <w:br/>
        <w:t>vt 0.128600 0.617800</w:t>
        <w:br/>
        <w:t>vt 0.151800 0.633500</w:t>
        <w:br/>
        <w:t>vt 0.158900 0.638700</w:t>
        <w:br/>
        <w:t>vt 0.097400 0.571400</w:t>
        <w:br/>
        <w:t>vt 0.085200 0.558900</w:t>
        <w:br/>
        <w:t>vt 0.093800 0.550700</w:t>
        <w:br/>
        <w:t>vt 0.107400 0.565700</w:t>
        <w:br/>
        <w:t>vt 0.084400 0.540700</w:t>
        <w:br/>
        <w:t>vt 0.067000 0.544700</w:t>
        <w:br/>
        <w:t>vt 0.099000 0.532800</w:t>
        <w:br/>
        <w:t>vt 0.106000 0.544500</w:t>
        <w:br/>
        <w:t>vt 0.093800 0.550700</w:t>
        <w:br/>
        <w:t>vt 0.084400 0.540700</w:t>
        <w:br/>
        <w:t>vt 0.084600 0.525900</w:t>
        <w:br/>
        <w:t>vt 0.073700 0.523700</w:t>
        <w:br/>
        <w:t>vt 0.077100 0.529900</w:t>
        <w:br/>
        <w:t>vt 0.631900 0.400300</w:t>
        <w:br/>
        <w:t>vt 0.627300 0.396300</w:t>
        <w:br/>
        <w:t>vt 0.631500 0.387900</w:t>
        <w:br/>
        <w:t>vt 0.640600 0.388300</w:t>
        <w:br/>
        <w:t>vt 0.067400 0.525200</w:t>
        <w:br/>
        <w:t>vt 0.056600 0.521600</w:t>
        <w:br/>
        <w:t>vt 0.045200 0.526000</w:t>
        <w:br/>
        <w:t>vt 0.638400 0.377400</w:t>
        <w:br/>
        <w:t>vt 0.646500 0.378900</w:t>
        <w:br/>
        <w:t>vt 0.096500 0.510400</w:t>
        <w:br/>
        <w:t>vt 0.092100 0.519600</w:t>
        <w:br/>
        <w:t>vt 0.089100 0.510000</w:t>
        <w:br/>
        <w:t>vt 0.073700 0.514600</w:t>
        <w:br/>
        <w:t>vt 0.082900 0.510700</w:t>
        <w:br/>
        <w:t>vt 0.109600 0.527600</w:t>
        <w:br/>
        <w:t>vt 0.105800 0.518800</w:t>
        <w:br/>
        <w:t>vt 0.116400 0.539900</w:t>
        <w:br/>
        <w:t>vt 0.124800 0.558000</w:t>
        <w:br/>
        <w:t>vt 0.107400 0.565700</w:t>
        <w:br/>
        <w:t>vt 0.110900 0.585400</w:t>
        <w:br/>
        <w:t>vt 0.118400 0.580600</w:t>
        <w:br/>
        <w:t>vt 0.146400 0.547700</w:t>
        <w:br/>
        <w:t>vt 0.133900 0.553000</w:t>
        <w:br/>
        <w:t>vt 0.127100 0.536100</w:t>
        <w:br/>
        <w:t>vt 0.140900 0.530700</w:t>
        <w:br/>
        <w:t>vt 0.128800 0.521700</w:t>
        <w:br/>
        <w:t>vt 0.160200 0.530900</w:t>
        <w:br/>
        <w:t>vt 0.160700 0.543400</w:t>
        <w:br/>
        <w:t>vt 0.061700 0.617200</w:t>
        <w:br/>
        <w:t>vt 0.058800 0.631400</w:t>
        <w:br/>
        <w:t>vt 0.039200 0.539700</w:t>
        <w:br/>
        <w:t>vt 0.034800 0.564500</w:t>
        <w:br/>
        <w:t>vt 0.041200 0.557200</w:t>
        <w:br/>
        <w:t>vt 0.041200 0.557200</w:t>
        <w:br/>
        <w:t>vt 0.014500 0.579400</w:t>
        <w:br/>
        <w:t>vt 0.014000 0.568400</w:t>
        <w:br/>
        <w:t>vt 0.104100 0.510700</w:t>
        <w:br/>
        <w:t>vt 0.044100 0.532600</w:t>
        <w:br/>
        <w:t>vt 0.031600 0.530700</w:t>
        <w:br/>
        <w:t>vt 0.073700 0.514600</w:t>
        <w:br/>
        <w:t>vt 0.067400 0.525200</w:t>
        <w:br/>
        <w:t>vt 0.011000 0.571400</w:t>
        <w:br/>
        <w:t>vt 0.026700 0.596300</w:t>
        <w:br/>
        <w:t>vt 0.014800 0.585500</w:t>
        <w:br/>
        <w:t>vt 0.407400 0.527900</w:t>
        <w:br/>
        <w:t>vt 0.401100 0.535200</w:t>
        <w:br/>
        <w:t>vt 0.397700 0.535400</w:t>
        <w:br/>
        <w:t>vt 0.526700 0.321600</w:t>
        <w:br/>
        <w:t>vt 0.540700 0.331300</w:t>
        <w:br/>
        <w:t>vt 0.532700 0.343500</w:t>
        <w:br/>
        <w:t>vt 0.515100 0.329900</w:t>
        <w:br/>
        <w:t>vt 0.081000 0.521000</w:t>
        <w:br/>
        <w:t>vt 0.048400 0.521500</w:t>
        <w:br/>
        <w:t>vt 0.053000 0.521800</w:t>
        <w:br/>
        <w:t>vt 0.407400 0.527900</w:t>
        <w:br/>
        <w:t>vt 0.405000 0.535900</w:t>
        <w:br/>
        <w:t>vt 0.401100 0.535200</w:t>
        <w:br/>
        <w:t>vt 0.080500 0.507000</w:t>
        <w:br/>
        <w:t>vt 0.111900 0.508800</w:t>
        <w:br/>
        <w:t>vt 0.540000 0.311800</w:t>
        <w:br/>
        <w:t>vt 0.526700 0.321600</w:t>
        <w:br/>
        <w:t>vt 0.521700 0.315900</w:t>
        <w:br/>
        <w:t>vt 0.535300 0.303100</w:t>
        <w:br/>
        <w:t>vt 0.044100 0.532600</w:t>
        <w:br/>
        <w:t>vt 0.039900 0.525300</w:t>
        <w:br/>
        <w:t>vt 0.044800 0.520200</w:t>
        <w:br/>
        <w:t>vt 0.036000 0.526200</w:t>
        <w:br/>
        <w:t>vt 0.039900 0.525300</w:t>
        <w:br/>
        <w:t>vt 0.038300 0.518200</w:t>
        <w:br/>
        <w:t>vt 0.044000 0.519100</w:t>
        <w:br/>
        <w:t>vt 0.036000 0.526200</w:t>
        <w:br/>
        <w:t>vt 0.029400 0.533600</w:t>
        <w:br/>
        <w:t>vt 0.013600 0.560600</w:t>
        <w:br/>
        <w:t>vt 0.022400 0.553900</w:t>
        <w:br/>
        <w:t>vt 0.015200 0.551400</w:t>
        <w:br/>
        <w:t>vt 0.014200 0.555800</w:t>
        <w:br/>
        <w:t>vt 0.017900 0.545200</w:t>
        <w:br/>
        <w:t>vt 0.010700 0.560400</w:t>
        <w:br/>
        <w:t>vt 0.013600 0.560600</w:t>
        <w:br/>
        <w:t>vt 0.009900 0.580200</w:t>
        <w:br/>
        <w:t>vt 0.118400 0.580600</w:t>
        <w:br/>
        <w:t>vt 0.132300 0.574400</w:t>
        <w:br/>
        <w:t>vt 0.140100 0.569700</w:t>
        <w:br/>
        <w:t>vt 0.151600 0.563100</w:t>
        <w:br/>
        <w:t>vt 0.162500 0.559000</w:t>
        <w:br/>
        <w:t>vt 0.078700 0.622200</w:t>
        <w:br/>
        <w:t>vt 0.014900 0.592500</w:t>
        <w:br/>
        <w:t>vt 0.016800 0.603800</w:t>
        <w:br/>
        <w:t>vt 0.032600 0.628500</w:t>
        <w:br/>
        <w:t>vt 0.149300 0.522900</w:t>
        <w:br/>
        <w:t>vt 0.156000 0.521500</w:t>
        <w:br/>
        <w:t>vt 0.148000 0.514100</w:t>
        <w:br/>
        <w:t>vt 0.138900 0.514500</w:t>
        <w:br/>
        <w:t>vt 0.156300 0.509700</w:t>
        <w:br/>
        <w:t>vt 0.021100 0.625000</w:t>
        <w:br/>
        <w:t>vt 0.019800 0.614500</w:t>
        <w:br/>
        <w:t>vt 0.010400 0.607300</w:t>
        <w:br/>
        <w:t>vt 0.009600 0.601700</w:t>
        <w:br/>
        <w:t>vt 0.122000 0.523100</w:t>
        <w:br/>
        <w:t>vt 0.758872 0.965260</w:t>
        <w:br/>
        <w:t>vt 0.761111 0.963743</w:t>
        <w:br/>
        <w:t>vt 0.762267 0.967427</w:t>
        <w:br/>
        <w:t>vt 0.760750 0.969160</w:t>
        <w:br/>
        <w:t>vt 0.118600 0.509900</w:t>
        <w:br/>
        <w:t>vt 0.137200 0.507100</w:t>
        <w:br/>
        <w:t>vt 0.131100 0.514000</w:t>
        <w:br/>
        <w:t>vt 0.129900 0.509600</w:t>
        <w:br/>
        <w:t>vt 0.144900 0.504600</w:t>
        <w:br/>
        <w:t>vt 0.125700 0.512500</w:t>
        <w:br/>
        <w:t>vt 0.124700 0.508700</w:t>
        <w:br/>
        <w:t>vt 0.763639 0.976455</w:t>
        <w:br/>
        <w:t>vt 0.763567 0.972122</w:t>
        <w:br/>
        <w:t>vt 0.012000 0.615500</w:t>
        <w:br/>
        <w:t>vt 0.013100 0.622800</w:t>
        <w:br/>
        <w:t>vt 0.008500 0.587200</w:t>
        <w:br/>
        <w:t>vt 0.730125 0.959554</w:t>
        <w:br/>
        <w:t>vt 0.729548 0.955076</w:t>
        <w:br/>
        <w:t>vt 0.735542 0.955798</w:t>
        <w:br/>
        <w:t>vt 0.103400 0.507200</w:t>
        <w:br/>
        <w:t>vt 0.095400 0.507200</w:t>
        <w:br/>
        <w:t>vt 0.085400 0.500500</w:t>
        <w:br/>
        <w:t>vt 0.092900 0.501700</w:t>
        <w:br/>
        <w:t>vt 0.087700 0.506800</w:t>
        <w:br/>
        <w:t>vt 0.631000 0.379900</w:t>
        <w:br/>
        <w:t>vt 0.627700 0.371200</w:t>
        <w:br/>
        <w:t>vt 0.634000 0.370100</w:t>
        <w:br/>
        <w:t>vt 0.743415 0.996174</w:t>
        <w:br/>
        <w:t>vt 0.741104 0.997618</w:t>
        <w:br/>
        <w:t>vt 0.741032 0.995307</w:t>
        <w:br/>
        <w:t>vt 0.564500 0.300300</w:t>
        <w:br/>
        <w:t>vt 0.567600 0.302900</w:t>
        <w:br/>
        <w:t>vt 0.558600 0.310800</w:t>
        <w:br/>
        <w:t>vt 0.552300 0.305600</w:t>
        <w:br/>
        <w:t>vt 0.022800 0.531400</w:t>
        <w:br/>
        <w:t>vt 0.029400 0.533600</w:t>
        <w:br/>
        <w:t>vt 0.026800 0.527900</w:t>
        <w:br/>
        <w:t>vt 0.011700 0.545400</w:t>
        <w:br/>
        <w:t>vt 0.019300 0.540400</w:t>
        <w:br/>
        <w:t>vt 0.017900 0.545200</w:t>
        <w:br/>
        <w:t>vt 0.015200 0.551400</w:t>
        <w:br/>
        <w:t>vt 0.007800 0.554600</w:t>
        <w:br/>
        <w:t>vt 0.008700 0.548900</w:t>
        <w:br/>
        <w:t>vt 0.031600 0.530700</w:t>
        <w:br/>
        <w:t>vt 0.727453 0.986639</w:t>
        <w:br/>
        <w:t>vt 0.730992 0.988879</w:t>
        <w:br/>
        <w:t>vt 0.728536 0.991768</w:t>
        <w:br/>
        <w:t>vt 0.733087 0.990973</w:t>
        <w:br/>
        <w:t>vt 0.741538 0.991623</w:t>
        <w:br/>
        <w:t>vt 0.738865 0.994007</w:t>
        <w:br/>
        <w:t>vt 0.732798 0.986567</w:t>
        <w:br/>
        <w:t>vt 0.743415 0.996174</w:t>
        <w:br/>
        <w:t>vt 0.020300 0.534600</w:t>
        <w:br/>
        <w:t>vt 0.019500 0.537600</w:t>
        <w:br/>
        <w:t>vt 0.026900 0.535200</w:t>
        <w:br/>
        <w:t>vt 0.722180 0.981583</w:t>
        <w:br/>
        <w:t>vt 0.720591 0.981439</w:t>
        <w:br/>
        <w:t>vt 0.722325 0.976528</w:t>
        <w:br/>
        <w:t>vt 0.723625 0.982667</w:t>
        <w:br/>
        <w:t>vt 0.724203 0.981728</w:t>
        <w:br/>
        <w:t>vt 0.725286 0.984328</w:t>
        <w:br/>
        <w:t>vt 0.727381 0.983750</w:t>
        <w:br/>
        <w:t>vt 0.153900 0.501900</w:t>
        <w:br/>
        <w:t>vt 0.549300 0.294100</w:t>
        <w:br/>
        <w:t>vt 0.562900 0.294600</w:t>
        <w:br/>
        <w:t>vt 0.564500 0.300300</w:t>
        <w:br/>
        <w:t>vt 0.552300 0.305600</w:t>
        <w:br/>
        <w:t>vt 0.077300 0.634000</w:t>
        <w:br/>
        <w:t>vt 0.098300 0.636500</w:t>
        <w:br/>
        <w:t>vt 0.077100 0.529900</w:t>
        <w:br/>
        <w:t>vt 0.620600 0.393000</w:t>
        <w:br/>
        <w:t>vt 0.612800 0.392600</w:t>
        <w:br/>
        <w:t>vt 0.614400 0.389500</w:t>
        <w:br/>
        <w:t>vt 0.623600 0.387900</w:t>
        <w:br/>
        <w:t>vt 0.614700 0.386000</w:t>
        <w:br/>
        <w:t>vt 0.623400 0.382900</w:t>
        <w:br/>
        <w:t>vt 0.384200 0.562000</w:t>
        <w:br/>
        <w:t>vt 0.373000 0.562000</w:t>
        <w:br/>
        <w:t>vt 0.378700 0.553300</w:t>
        <w:br/>
        <w:t>vt 0.388200 0.553300</w:t>
        <w:br/>
        <w:t>vt 0.401100 0.555600</w:t>
        <w:br/>
        <w:t>vt 0.403100 0.566800</w:t>
        <w:br/>
        <w:t>vt 0.384200 0.562000</w:t>
        <w:br/>
        <w:t>vt 0.388200 0.553300</w:t>
        <w:br/>
        <w:t>vt 0.613000 0.381300</w:t>
        <w:br/>
        <w:t>vt 0.620300 0.375600</w:t>
        <w:br/>
        <w:t>vt 0.369200 0.568100</w:t>
        <w:br/>
        <w:t>vt 0.407700 0.575000</w:t>
        <w:br/>
        <w:t>vt 0.382700 0.567100</w:t>
        <w:br/>
        <w:t>vt 0.073700 0.523700</w:t>
        <w:br/>
        <w:t>vt 0.904900 0.290600</w:t>
        <w:br/>
        <w:t>vt 0.898200 0.296300</w:t>
        <w:br/>
        <w:t>vt 0.896400 0.292800</w:t>
        <w:br/>
        <w:t>vt 0.895400 0.307600</w:t>
        <w:br/>
        <w:t>vt 0.895400 0.323500</w:t>
        <w:br/>
        <w:t>vt 0.889500 0.307700</w:t>
        <w:br/>
        <w:t>vt 0.540000 0.311800</w:t>
        <w:br/>
        <w:t>vt 0.549500 0.320700</w:t>
        <w:br/>
        <w:t>vt 0.887900 0.294900</w:t>
        <w:br/>
        <w:t>vt 0.891500 0.302100</w:t>
        <w:br/>
        <w:t>vt 0.881300 0.300900</w:t>
        <w:br/>
        <w:t>vt 0.880100 0.294900</w:t>
        <w:br/>
        <w:t>vt 0.056600 0.521600</w:t>
        <w:br/>
        <w:t>vt 0.871100 0.299300</w:t>
        <w:br/>
        <w:t>vt 0.871100 0.299300</w:t>
        <w:br/>
        <w:t>vt 0.887400 0.346200</w:t>
        <w:br/>
        <w:t>vt 0.889500 0.307700</w:t>
        <w:br/>
        <w:t>vt 0.891500 0.302100</w:t>
        <w:br/>
        <w:t>vt 0.895400 0.307600</w:t>
        <w:br/>
        <w:t>vt 0.551500 0.289000</w:t>
        <w:br/>
        <w:t>vt 0.564000 0.292000</w:t>
        <w:br/>
        <w:t>vt 0.356900 0.560700</w:t>
        <w:br/>
        <w:t>vt 0.871700 0.293900</w:t>
        <w:br/>
        <w:t>vt 0.859800 0.291700</w:t>
        <w:br/>
        <w:t>vt 0.369000 0.551500</w:t>
        <w:br/>
        <w:t>vt 0.382500 0.541900</w:t>
        <w:br/>
        <w:t>vt 0.387900 0.542900</w:t>
        <w:br/>
        <w:t>vt 0.554600 0.339700</w:t>
        <w:br/>
        <w:t>vt 0.549600 0.355000</w:t>
        <w:br/>
        <w:t>vt 0.559000 0.328400</w:t>
        <w:br/>
        <w:t>vt 0.571000 0.306200</w:t>
        <w:br/>
        <w:t>vt 0.565400 0.317300</w:t>
        <w:br/>
        <w:t>vt 0.900100 0.299100</w:t>
        <w:br/>
        <w:t>vt 0.895400 0.307600</w:t>
        <w:br/>
        <w:t>vt 0.356300 0.569600</w:t>
        <w:br/>
        <w:t>vt 0.070900 0.507600</w:t>
        <w:br/>
        <w:t>vt 0.078000 0.501400</w:t>
        <w:br/>
        <w:t>vt 0.655800 0.390300</w:t>
        <w:br/>
        <w:t>vt 0.394800 0.542600</w:t>
        <w:br/>
        <w:t>vt 0.394800 0.542600</w:t>
        <w:br/>
        <w:t>vt 0.402600 0.543900</w:t>
        <w:br/>
        <w:t>vt 0.608100 0.391200</w:t>
        <w:br/>
        <w:t>vt 0.607300 0.392700</w:t>
        <w:br/>
        <w:t>vt 0.608300 0.389400</w:t>
        <w:br/>
        <w:t>vt 0.607400 0.387100</w:t>
        <w:br/>
        <w:t>vt 0.395000 0.534900</w:t>
        <w:br/>
        <w:t>vt 0.164000 0.577700</w:t>
        <w:br/>
        <w:t>vt 0.165100 0.604600</w:t>
        <w:br/>
        <w:t>vt 0.164500 0.627900</w:t>
        <w:br/>
        <w:t>vt 0.160300 0.640900</w:t>
        <w:br/>
        <w:t>vt 0.160000 0.639800</w:t>
        <w:br/>
        <w:t>vt 0.160000 0.639500</w:t>
        <w:br/>
        <w:t>vt 0.160000 0.640300</w:t>
        <w:br/>
        <w:t>vt 0.159800 0.640400</w:t>
        <w:br/>
        <w:t>vt 0.159200 0.639700</w:t>
        <w:br/>
        <w:t>vt 0.159100 0.639400</w:t>
        <w:br/>
        <w:t>vt 0.159400 0.639100</w:t>
        <w:br/>
        <w:t>vt 0.159100 0.639400</w:t>
        <w:br/>
        <w:t>vt 0.159700 0.639700</w:t>
        <w:br/>
        <w:t>vt 0.601900 0.392800</w:t>
        <w:br/>
        <w:t>vt 0.601900 0.392800</w:t>
        <w:br/>
        <w:t>vt 0.576600 0.295100</w:t>
        <w:br/>
        <w:t>vt 0.576600 0.295100</w:t>
        <w:br/>
        <w:t>vt 0.160100 0.638800</w:t>
        <w:br/>
        <w:t>vt 0.159100 0.630700</w:t>
        <w:br/>
        <w:t>vt 0.156400 0.632200</w:t>
        <w:br/>
        <w:t>vt 0.159500 0.638500</w:t>
        <w:br/>
        <w:t>vt 0.155600 0.632400</w:t>
        <w:br/>
        <w:t>vt 0.159400 0.638500</w:t>
        <w:br/>
        <w:t>vt 0.160300 0.639300</w:t>
        <w:br/>
        <w:t>vt 0.160400 0.629600</w:t>
        <w:br/>
        <w:t>vt 0.150000 0.636100</w:t>
        <w:br/>
        <w:t>vt 0.148700 0.639800</w:t>
        <w:br/>
        <w:t>vt 0.160300 0.640900</w:t>
        <w:br/>
        <w:t>vt 0.158900 0.639700</w:t>
        <w:br/>
        <w:t>vt 0.151800 0.633500</w:t>
        <w:br/>
        <w:t>vt 0.158900 0.638700</w:t>
        <w:br/>
        <w:t>vt 0.062400 0.575800</w:t>
        <w:br/>
        <w:t>vt 0.085200 0.558900</w:t>
        <w:br/>
        <w:t>vt 0.067000 0.544700</w:t>
        <w:br/>
        <w:t>vt 0.051300 0.567400</w:t>
        <w:br/>
        <w:t>vt 0.053800 0.535400</w:t>
        <w:br/>
        <w:t>vt 0.045000 0.552400</w:t>
        <w:br/>
        <w:t>vt 0.029700 0.546900</w:t>
        <w:br/>
        <w:t>vt 0.026900 0.535200</w:t>
        <w:br/>
        <w:t>vt 0.019300 0.540400</w:t>
        <w:br/>
        <w:t>vt 0.044500 0.627700</w:t>
        <w:br/>
        <w:t>vt 0.034400 0.615400</w:t>
        <w:br/>
        <w:t>vt 0.032300 0.622100</w:t>
        <w:br/>
        <w:t>vt 0.039100 0.588500</w:t>
        <w:br/>
        <w:t>vt 0.046800 0.611000</w:t>
        <w:br/>
        <w:t>vt 0.054800 0.588700</w:t>
        <w:br/>
        <w:t>vt 0.044700 0.578100</w:t>
        <w:br/>
        <w:t>vt 0.034100 0.603300</w:t>
        <w:br/>
        <w:t>vt 0.051300 0.567400</w:t>
        <w:br/>
        <w:t>vt 0.067600 0.600400</w:t>
        <w:br/>
        <w:t>vt 0.074600 0.585400</w:t>
        <w:br/>
        <w:t>vt 0.062400 0.575800</w:t>
        <w:br/>
        <w:t>vt 0.107700 0.606300</w:t>
        <w:br/>
        <w:t>vt 0.123400 0.597700</w:t>
        <w:br/>
        <w:t>vt 0.110900 0.585400</w:t>
        <w:br/>
        <w:t>vt 0.091000 0.596700</w:t>
        <w:br/>
        <w:t>vt 0.074600 0.585400</w:t>
        <w:br/>
        <w:t>vt 0.097400 0.571400</w:t>
        <w:br/>
        <w:t>vt 0.084200 0.610300</w:t>
        <w:br/>
        <w:t>vt 0.103000 0.617900</w:t>
        <w:br/>
        <w:t>vt 0.107700 0.606300</w:t>
        <w:br/>
        <w:t>vt 0.091000 0.596700</w:t>
        <w:br/>
        <w:t>vt 0.100000 0.627300</w:t>
        <w:br/>
        <w:t>vt 0.128000 0.629100</w:t>
        <w:br/>
        <w:t>vt 0.126100 0.638800</w:t>
        <w:br/>
        <w:t>vt 0.162600 0.628400</w:t>
        <w:br/>
        <w:t>vt 0.159200 0.606500</w:t>
        <w:br/>
        <w:t>vt 0.153700 0.609800</w:t>
        <w:br/>
        <w:t>vt 0.160400 0.640100</w:t>
        <w:br/>
        <w:t>vt 0.146500 0.587800</w:t>
        <w:br/>
        <w:t>vt 0.155300 0.582300</w:t>
        <w:br/>
        <w:t>vt 0.140400 0.591700</w:t>
        <w:br/>
        <w:t>vt 0.150200 0.612000</w:t>
        <w:br/>
        <w:t>vt 0.130100 0.595600</w:t>
        <w:br/>
        <w:t>vt 0.143800 0.614000</w:t>
        <w:br/>
        <w:t>vt 0.130100 0.595600</w:t>
        <w:br/>
        <w:t>vt 0.140800 0.614900</w:t>
        <w:br/>
        <w:t>vt 0.143800 0.614000</w:t>
        <w:br/>
        <w:t>vt 0.128600 0.617800</w:t>
        <w:br/>
        <w:t>vt 0.128600 0.617800</w:t>
        <w:br/>
        <w:t>vt 0.151800 0.633500</w:t>
        <w:br/>
        <w:t>vt 0.158900 0.638700</w:t>
        <w:br/>
        <w:t>vt 0.097400 0.571400</w:t>
        <w:br/>
        <w:t>vt 0.107400 0.565700</w:t>
        <w:br/>
        <w:t>vt 0.093800 0.550700</w:t>
        <w:br/>
        <w:t>vt 0.085200 0.558900</w:t>
        <w:br/>
        <w:t>vt 0.084400 0.540700</w:t>
        <w:br/>
        <w:t>vt 0.067000 0.544700</w:t>
        <w:br/>
        <w:t>vt 0.099000 0.532800</w:t>
        <w:br/>
        <w:t>vt 0.084400 0.540700</w:t>
        <w:br/>
        <w:t>vt 0.093800 0.550700</w:t>
        <w:br/>
        <w:t>vt 0.106000 0.544500</w:t>
        <w:br/>
        <w:t>vt 0.084600 0.525900</w:t>
        <w:br/>
        <w:t>vt 0.077100 0.529900</w:t>
        <w:br/>
        <w:t>vt 0.073700 0.523700</w:t>
        <w:br/>
        <w:t>vt 0.631900 0.400300</w:t>
        <w:br/>
        <w:t>vt 0.640600 0.388300</w:t>
        <w:br/>
        <w:t>vt 0.631500 0.387900</w:t>
        <w:br/>
        <w:t>vt 0.627300 0.396300</w:t>
        <w:br/>
        <w:t>vt 0.067400 0.525200</w:t>
        <w:br/>
        <w:t>vt 0.056600 0.521600</w:t>
        <w:br/>
        <w:t>vt 0.045200 0.526000</w:t>
        <w:br/>
        <w:t>vt 0.646500 0.378900</w:t>
        <w:br/>
        <w:t>vt 0.638400 0.377400</w:t>
        <w:br/>
        <w:t>vt 0.096500 0.510400</w:t>
        <w:br/>
        <w:t>vt 0.089100 0.510000</w:t>
        <w:br/>
        <w:t>vt 0.092100 0.519600</w:t>
        <w:br/>
        <w:t>vt 0.073700 0.514600</w:t>
        <w:br/>
        <w:t>vt 0.082900 0.510700</w:t>
        <w:br/>
        <w:t>vt 0.109600 0.527600</w:t>
        <w:br/>
        <w:t>vt 0.105800 0.518800</w:t>
        <w:br/>
        <w:t>vt 0.124800 0.558000</w:t>
        <w:br/>
        <w:t>vt 0.116400 0.539900</w:t>
        <w:br/>
        <w:t>vt 0.107400 0.565700</w:t>
        <w:br/>
        <w:t>vt 0.118400 0.580600</w:t>
        <w:br/>
        <w:t>vt 0.110900 0.585400</w:t>
        <w:br/>
        <w:t>vt 0.146400 0.547700</w:t>
        <w:br/>
        <w:t>vt 0.127100 0.536100</w:t>
        <w:br/>
        <w:t>vt 0.133900 0.553000</w:t>
        <w:br/>
        <w:t>vt 0.140900 0.530700</w:t>
        <w:br/>
        <w:t>vt 0.128800 0.521700</w:t>
        <w:br/>
        <w:t>vt 0.160200 0.530900</w:t>
        <w:br/>
        <w:t>vt 0.160700 0.543400</w:t>
        <w:br/>
        <w:t>vt 0.058800 0.631400</w:t>
        <w:br/>
        <w:t>vt 0.061700 0.617200</w:t>
        <w:br/>
        <w:t>vt 0.039200 0.539700</w:t>
        <w:br/>
        <w:t>vt 0.034800 0.564500</w:t>
        <w:br/>
        <w:t>vt 0.041200 0.557200</w:t>
        <w:br/>
        <w:t>vt 0.041200 0.557200</w:t>
        <w:br/>
        <w:t>vt 0.014000 0.568400</w:t>
        <w:br/>
        <w:t>vt 0.014500 0.579400</w:t>
        <w:br/>
        <w:t>vt 0.104100 0.510700</w:t>
        <w:br/>
        <w:t>vt 0.044100 0.532600</w:t>
        <w:br/>
        <w:t>vt 0.031600 0.530700</w:t>
        <w:br/>
        <w:t>vt 0.073700 0.514600</w:t>
        <w:br/>
        <w:t>vt 0.067400 0.525200</w:t>
        <w:br/>
        <w:t>vt 0.011000 0.571400</w:t>
        <w:br/>
        <w:t>vt 0.014800 0.585500</w:t>
        <w:br/>
        <w:t>vt 0.026700 0.596300</w:t>
        <w:br/>
        <w:t>vt 0.407400 0.527900</w:t>
        <w:br/>
        <w:t>vt 0.397700 0.535400</w:t>
        <w:br/>
        <w:t>vt 0.401100 0.535200</w:t>
        <w:br/>
        <w:t>vt 0.526700 0.321600</w:t>
        <w:br/>
        <w:t>vt 0.515100 0.329900</w:t>
        <w:br/>
        <w:t>vt 0.532700 0.343500</w:t>
        <w:br/>
        <w:t>vt 0.540700 0.331300</w:t>
        <w:br/>
        <w:t>vt 0.081000 0.521000</w:t>
        <w:br/>
        <w:t>vt 0.053000 0.521800</w:t>
        <w:br/>
        <w:t>vt 0.048400 0.521500</w:t>
        <w:br/>
        <w:t>vt 0.407400 0.527900</w:t>
        <w:br/>
        <w:t>vt 0.401100 0.535200</w:t>
        <w:br/>
        <w:t>vt 0.405000 0.535900</w:t>
        <w:br/>
        <w:t>vt 0.080500 0.507000</w:t>
        <w:br/>
        <w:t>vt 0.111900 0.508800</w:t>
        <w:br/>
        <w:t>vt 0.521700 0.315900</w:t>
        <w:br/>
        <w:t>vt 0.526700 0.321600</w:t>
        <w:br/>
        <w:t>vt 0.540000 0.311800</w:t>
        <w:br/>
        <w:t>vt 0.535300 0.303100</w:t>
        <w:br/>
        <w:t>vt 0.044100 0.532600</w:t>
        <w:br/>
        <w:t>vt 0.039900 0.525300</w:t>
        <w:br/>
        <w:t>vt 0.044800 0.520200</w:t>
        <w:br/>
        <w:t>vt 0.036000 0.526200</w:t>
        <w:br/>
        <w:t>vt 0.039900 0.525300</w:t>
        <w:br/>
        <w:t>vt 0.038300 0.518200</w:t>
        <w:br/>
        <w:t>vt 0.044000 0.519100</w:t>
        <w:br/>
        <w:t>vt 0.036000 0.526200</w:t>
        <w:br/>
        <w:t>vt 0.029400 0.533600</w:t>
        <w:br/>
        <w:t>vt 0.022400 0.553900</w:t>
        <w:br/>
        <w:t>vt 0.013600 0.560600</w:t>
        <w:br/>
        <w:t>vt 0.015200 0.551400</w:t>
        <w:br/>
        <w:t>vt 0.014200 0.555800</w:t>
        <w:br/>
        <w:t>vt 0.017900 0.545200</w:t>
        <w:br/>
        <w:t>vt 0.013600 0.560600</w:t>
        <w:br/>
        <w:t>vt 0.010700 0.560400</w:t>
        <w:br/>
        <w:t>vt 0.009900 0.580200</w:t>
        <w:br/>
        <w:t>vt 0.132300 0.574400</w:t>
        <w:br/>
        <w:t>vt 0.118400 0.580600</w:t>
        <w:br/>
        <w:t>vt 0.151600 0.563100</w:t>
        <w:br/>
        <w:t>vt 0.140100 0.569700</w:t>
        <w:br/>
        <w:t>vt 0.162500 0.559000</w:t>
        <w:br/>
        <w:t>vt 0.078700 0.622200</w:t>
        <w:br/>
        <w:t>vt 0.014900 0.592500</w:t>
        <w:br/>
        <w:t>vt 0.016800 0.603800</w:t>
        <w:br/>
        <w:t>vt 0.032600 0.628500</w:t>
        <w:br/>
        <w:t>vt 0.149300 0.522900</w:t>
        <w:br/>
        <w:t>vt 0.156000 0.521500</w:t>
        <w:br/>
        <w:t>vt 0.148000 0.514100</w:t>
        <w:br/>
        <w:t>vt 0.138900 0.514500</w:t>
        <w:br/>
        <w:t>vt 0.156300 0.509700</w:t>
        <w:br/>
        <w:t>vt 0.021100 0.625000</w:t>
        <w:br/>
        <w:t>vt 0.019800 0.614500</w:t>
        <w:br/>
        <w:t>vt 0.010400 0.607300</w:t>
        <w:br/>
        <w:t>vt 0.009600 0.601700</w:t>
        <w:br/>
        <w:t>vt 0.122000 0.523100</w:t>
        <w:br/>
        <w:t>vt 0.698793 0.957513</w:t>
        <w:br/>
        <w:t>vt 0.694942 0.956775</w:t>
        <w:br/>
        <w:t>vt 0.696168 0.955042</w:t>
        <w:br/>
        <w:t>vt 0.699632 0.955250</w:t>
        <w:br/>
        <w:t>vt 0.118600 0.509900</w:t>
        <w:br/>
        <w:t>vt 0.137200 0.507100</w:t>
        <w:br/>
        <w:t>vt 0.129900 0.509600</w:t>
        <w:br/>
        <w:t>vt 0.131100 0.514000</w:t>
        <w:br/>
        <w:t>vt 0.144900 0.504600</w:t>
        <w:br/>
        <w:t>vt 0.125700 0.512500</w:t>
        <w:br/>
        <w:t>vt 0.124700 0.508700</w:t>
        <w:br/>
        <w:t>vt 0.687963 0.955840</w:t>
        <w:br/>
        <w:t>vt 0.691739 0.954992</w:t>
        <w:br/>
        <w:t>vt 0.012000 0.615500</w:t>
        <w:br/>
        <w:t>vt 0.013100 0.622800</w:t>
        <w:br/>
        <w:t>vt 0.008500 0.587200</w:t>
        <w:br/>
        <w:t>vt 0.710162 0.981425</w:t>
        <w:br/>
        <w:t>vt 0.712253 0.975892</w:t>
        <w:br/>
        <w:t>vt 0.714273 0.980945</w:t>
        <w:br/>
        <w:t>vt 0.103400 0.507200</w:t>
        <w:br/>
        <w:t>vt 0.095400 0.507200</w:t>
        <w:br/>
        <w:t>vt 0.085400 0.500500</w:t>
        <w:br/>
        <w:t>vt 0.087700 0.506800</w:t>
        <w:br/>
        <w:t>vt 0.092900 0.501700</w:t>
        <w:br/>
        <w:t>vt 0.631000 0.379900</w:t>
        <w:br/>
        <w:t>vt 0.634000 0.370100</w:t>
        <w:br/>
        <w:t>vt 0.627700 0.371200</w:t>
        <w:br/>
        <w:t>vt 0.675140 0.977926</w:t>
        <w:br/>
        <w:t>vt 0.676467 0.979845</w:t>
        <w:br/>
        <w:t>vt 0.674426 0.980243</w:t>
        <w:br/>
        <w:t>vt 0.564500 0.300300</w:t>
        <w:br/>
        <w:t>vt 0.552300 0.305600</w:t>
        <w:br/>
        <w:t>vt 0.558600 0.310800</w:t>
        <w:br/>
        <w:t>vt 0.567600 0.302900</w:t>
        <w:br/>
        <w:t>vt 0.022800 0.531400</w:t>
        <w:br/>
        <w:t>vt 0.029400 0.533600</w:t>
        <w:br/>
        <w:t>vt 0.026800 0.527900</w:t>
        <w:br/>
        <w:t>vt 0.011700 0.545400</w:t>
        <w:br/>
        <w:t>vt 0.017900 0.545200</w:t>
        <w:br/>
        <w:t>vt 0.019300 0.540400</w:t>
        <w:br/>
        <w:t>vt 0.015200 0.551400</w:t>
        <w:br/>
        <w:t>vt 0.007800 0.554600</w:t>
        <w:br/>
        <w:t>vt 0.008700 0.548900</w:t>
        <w:br/>
        <w:t>vt 0.031600 0.530700</w:t>
        <w:br/>
        <w:t>vt 0.687049 0.989849</w:t>
        <w:br/>
        <w:t>vt 0.682335 0.990094</w:t>
        <w:br/>
        <w:t>vt 0.684329 0.987297</w:t>
        <w:br/>
        <w:t>vt 0.681958 0.985971</w:t>
        <w:br/>
        <w:t>vt 0.679576 0.978589</w:t>
        <w:br/>
        <w:t>vt 0.678063 0.981460</w:t>
        <w:br/>
        <w:t>vt 0.685938 0.985169</w:t>
        <w:br/>
        <w:t>vt 0.675140 0.977926</w:t>
        <w:br/>
        <w:t>vt 0.020300 0.534600</w:t>
        <w:br/>
        <w:t>vt 0.019500 0.537600</w:t>
        <w:br/>
        <w:t>vt 0.026900 0.535200</w:t>
        <w:br/>
        <w:t>vt 0.692682 0.993334</w:t>
        <w:br/>
        <w:t>vt 0.697070 0.992091</w:t>
        <w:br/>
        <w:t>vt 0.693154 0.994674</w:t>
        <w:br/>
        <w:t>vt 0.691416 0.992277</w:t>
        <w:br/>
        <w:t>vt 0.689582 0.991224</w:t>
        <w:br/>
        <w:t>vt 0.692077 0.991588</w:t>
        <w:br/>
        <w:t>vt 0.689614 0.989222</w:t>
        <w:br/>
        <w:t>vt 0.153900 0.501900</w:t>
        <w:br/>
        <w:t>vt 0.564500 0.300300</w:t>
        <w:br/>
        <w:t>vt 0.562900 0.294600</w:t>
        <w:br/>
        <w:t>vt 0.549300 0.294100</w:t>
        <w:br/>
        <w:t>vt 0.552300 0.305600</w:t>
        <w:br/>
        <w:t>vt 0.077300 0.634000</w:t>
        <w:br/>
        <w:t>vt 0.098300 0.636500</w:t>
        <w:br/>
        <w:t>vt 0.077100 0.529900</w:t>
        <w:br/>
        <w:t>vt 0.620600 0.393000</w:t>
        <w:br/>
        <w:t>vt 0.623600 0.387900</w:t>
        <w:br/>
        <w:t>vt 0.614400 0.389500</w:t>
        <w:br/>
        <w:t>vt 0.612800 0.392600</w:t>
        <w:br/>
        <w:t>vt 0.623400 0.382900</w:t>
        <w:br/>
        <w:t>vt 0.614700 0.386000</w:t>
        <w:br/>
        <w:t>vt 0.384200 0.562000</w:t>
        <w:br/>
        <w:t>vt 0.388200 0.553300</w:t>
        <w:br/>
        <w:t>vt 0.378700 0.553300</w:t>
        <w:br/>
        <w:t>vt 0.373000 0.562000</w:t>
        <w:br/>
        <w:t>vt 0.401100 0.555600</w:t>
        <w:br/>
        <w:t>vt 0.388200 0.553300</w:t>
        <w:br/>
        <w:t>vt 0.384200 0.562000</w:t>
        <w:br/>
        <w:t>vt 0.403100 0.566800</w:t>
        <w:br/>
        <w:t>vt 0.620300 0.375600</w:t>
        <w:br/>
        <w:t>vt 0.613000 0.381300</w:t>
        <w:br/>
        <w:t>vt 0.369200 0.568100</w:t>
        <w:br/>
        <w:t>vt 0.382700 0.567100</w:t>
        <w:br/>
        <w:t>vt 0.407700 0.575000</w:t>
        <w:br/>
        <w:t>vt 0.073700 0.523700</w:t>
        <w:br/>
        <w:t>vt 0.904900 0.290600</w:t>
        <w:br/>
        <w:t>vt 0.896400 0.292800</w:t>
        <w:br/>
        <w:t>vt 0.898200 0.296300</w:t>
        <w:br/>
        <w:t>vt 0.895400 0.307600</w:t>
        <w:br/>
        <w:t>vt 0.889500 0.307700</w:t>
        <w:br/>
        <w:t>vt 0.895400 0.323500</w:t>
        <w:br/>
        <w:t>vt 0.540000 0.311800</w:t>
        <w:br/>
        <w:t>vt 0.549500 0.320700</w:t>
        <w:br/>
        <w:t>vt 0.887900 0.294900</w:t>
        <w:br/>
        <w:t>vt 0.880100 0.294900</w:t>
        <w:br/>
        <w:t>vt 0.881300 0.300900</w:t>
        <w:br/>
        <w:t>vt 0.891500 0.302100</w:t>
        <w:br/>
        <w:t>vt 0.056600 0.521600</w:t>
        <w:br/>
        <w:t>vt 0.871100 0.299300</w:t>
        <w:br/>
        <w:t>vt 0.871100 0.299300</w:t>
        <w:br/>
        <w:t>vt 0.887400 0.346200</w:t>
        <w:br/>
        <w:t>vt 0.889500 0.307700</w:t>
        <w:br/>
        <w:t>vt 0.895400 0.307600</w:t>
        <w:br/>
        <w:t>vt 0.891500 0.302100</w:t>
        <w:br/>
        <w:t>vt 0.564000 0.292000</w:t>
        <w:br/>
        <w:t>vt 0.551500 0.289000</w:t>
        <w:br/>
        <w:t>vt 0.356900 0.560700</w:t>
        <w:br/>
        <w:t>vt 0.871700 0.293900</w:t>
        <w:br/>
        <w:t>vt 0.859800 0.291700</w:t>
        <w:br/>
        <w:t>vt 0.369000 0.551500</w:t>
        <w:br/>
        <w:t>vt 0.387900 0.542900</w:t>
        <w:br/>
        <w:t>vt 0.382500 0.541900</w:t>
        <w:br/>
        <w:t>vt 0.549600 0.355000</w:t>
        <w:br/>
        <w:t>vt 0.554600 0.339700</w:t>
        <w:br/>
        <w:t>vt 0.559000 0.328400</w:t>
        <w:br/>
        <w:t>vt 0.565400 0.317300</w:t>
        <w:br/>
        <w:t>vt 0.571000 0.306200</w:t>
        <w:br/>
        <w:t>vt 0.900100 0.299100</w:t>
        <w:br/>
        <w:t>vt 0.895400 0.307600</w:t>
        <w:br/>
        <w:t>vt 0.356300 0.569600</w:t>
        <w:br/>
        <w:t>vt 0.078000 0.501400</w:t>
        <w:br/>
        <w:t>vt 0.070900 0.507600</w:t>
        <w:br/>
        <w:t>vt 0.655800 0.390300</w:t>
        <w:br/>
        <w:t>vt 0.394800 0.542600</w:t>
        <w:br/>
        <w:t>vt 0.402600 0.543900</w:t>
        <w:br/>
        <w:t>vt 0.394800 0.542600</w:t>
        <w:br/>
        <w:t>vt 0.608100 0.391200</w:t>
        <w:br/>
        <w:t>vt 0.607300 0.392700</w:t>
        <w:br/>
        <w:t>vt 0.608300 0.389400</w:t>
        <w:br/>
        <w:t>vt 0.607400 0.387100</w:t>
        <w:br/>
        <w:t>vt 0.395000 0.534900</w:t>
        <w:br/>
        <w:t>vt 0.164000 0.577700</w:t>
        <w:br/>
        <w:t>vt 0.165100 0.604600</w:t>
        <w:br/>
        <w:t>vt 0.164500 0.627900</w:t>
        <w:br/>
        <w:t>vt 0.160300 0.640900</w:t>
        <w:br/>
        <w:t>vt 0.160000 0.639500</w:t>
        <w:br/>
        <w:t>vt 0.160000 0.639800</w:t>
        <w:br/>
        <w:t>vt 0.160000 0.640300</w:t>
        <w:br/>
        <w:t>vt 0.159800 0.640400</w:t>
        <w:br/>
        <w:t>vt 0.159200 0.639700</w:t>
        <w:br/>
        <w:t>vt 0.159100 0.639400</w:t>
        <w:br/>
        <w:t>vt 0.159100 0.639400</w:t>
        <w:br/>
        <w:t>vt 0.159400 0.639100</w:t>
        <w:br/>
        <w:t>vt 0.159700 0.639700</w:t>
        <w:br/>
        <w:t>vt 0.601900 0.392800</w:t>
        <w:br/>
        <w:t>vt 0.601900 0.392800</w:t>
        <w:br/>
        <w:t>vt 0.576600 0.295100</w:t>
        <w:br/>
        <w:t>vt 0.576600 0.295100</w:t>
        <w:br/>
        <w:t>vt 0.869800 0.561500</w:t>
        <w:br/>
        <w:t>vt 0.870900 0.554200</w:t>
        <w:br/>
        <w:t>vt 0.878000 0.559000</w:t>
        <w:br/>
        <w:t>vt 0.876500 0.565400</w:t>
        <w:br/>
        <w:t>vt 0.863300 0.559800</w:t>
        <w:br/>
        <w:t>vt 0.863300 0.552600</w:t>
        <w:br/>
        <w:t>vt 0.855200 0.562200</w:t>
        <w:br/>
        <w:t>vt 0.855400 0.554700</w:t>
        <w:br/>
        <w:t>vt 0.843600 0.560300</w:t>
        <w:br/>
        <w:t>vt 0.843900 0.567200</w:t>
        <w:br/>
        <w:t>vt 0.805800 0.587100</w:t>
        <w:br/>
        <w:t>vt 0.783700 0.600200</w:t>
        <w:br/>
        <w:t>vt 0.782100 0.596400</w:t>
        <w:br/>
        <w:t>vt 0.804100 0.582600</w:t>
        <w:br/>
        <w:t>vt 0.772900 0.604300</w:t>
        <w:br/>
        <w:t>vt 0.774700 0.599700</w:t>
        <w:br/>
        <w:t>vt 0.778400 0.602600</w:t>
        <w:br/>
        <w:t>vt 0.767600 0.601300</w:t>
        <w:br/>
        <w:t>vt 0.767600 0.605000</w:t>
        <w:br/>
        <w:t>vt 0.829600 0.573900</w:t>
        <w:br/>
        <w:t>vt 0.827700 0.568800</w:t>
        <w:br/>
        <w:t>vt 0.912700 0.591300</w:t>
        <w:br/>
        <w:t>vt 0.911100 0.597100</w:t>
        <w:br/>
        <w:t>vt 0.899400 0.584800</w:t>
        <w:br/>
        <w:t>vt 0.901600 0.579100</w:t>
        <w:br/>
        <w:t>vt 0.649300 0.593400</w:t>
        <w:br/>
        <w:t>vt 0.636100 0.605400</w:t>
        <w:br/>
        <w:t>vt 0.634200 0.598200</w:t>
        <w:br/>
        <w:t>vt 0.647500 0.586200</w:t>
        <w:br/>
        <w:t>vt 0.671500 0.580300</w:t>
        <w:br/>
        <w:t>vt 0.665000 0.582000</w:t>
        <w:br/>
        <w:t>vt 0.663900 0.573300</w:t>
        <w:br/>
        <w:t>vt 0.671500 0.571700</w:t>
        <w:br/>
        <w:t>vt 0.679500 0.573800</w:t>
        <w:br/>
        <w:t>vt 0.679900 0.582600</w:t>
        <w:br/>
        <w:t>vt 0.707000 0.587800</w:t>
        <w:br/>
        <w:t>vt 0.705300 0.594500</w:t>
        <w:br/>
        <w:t>vt 0.691100 0.587600</w:t>
        <w:br/>
        <w:t>vt 0.691200 0.579400</w:t>
        <w:br/>
        <w:t>vt 0.752900 0.615500</w:t>
        <w:br/>
        <w:t>vt 0.751500 0.621000</w:t>
        <w:br/>
        <w:t>vt 0.729000 0.607700</w:t>
        <w:br/>
        <w:t>vt 0.730600 0.601500</w:t>
        <w:br/>
        <w:t>vt 0.760500 0.618700</w:t>
        <w:br/>
        <w:t>vt 0.762300 0.625200</w:t>
        <w:br/>
        <w:t>vt 0.756800 0.623500</w:t>
        <w:br/>
        <w:t>vt 0.767200 0.620100</w:t>
        <w:br/>
        <w:t>vt 0.767200 0.625900</w:t>
        <w:br/>
        <w:t>vt 0.619900 0.612700</w:t>
        <w:br/>
        <w:t>vt 0.623000 0.612300</w:t>
        <w:br/>
        <w:t>vt 0.623700 0.618300</w:t>
        <w:br/>
        <w:t>vt 0.619000 0.617400</w:t>
        <w:br/>
        <w:t>vt 0.966700 0.686700</w:t>
        <w:br/>
        <w:t>vt 0.970400 0.686200</w:t>
        <w:br/>
        <w:t>vt 0.970400 0.694000</w:t>
        <w:br/>
        <w:t>vt 0.966700 0.694500</w:t>
        <w:br/>
        <w:t>vt 0.948000 0.395400</w:t>
        <w:br/>
        <w:t>vt 0.951500 0.394500</w:t>
        <w:br/>
        <w:t>vt 0.951500 0.412900</w:t>
        <w:br/>
        <w:t>vt 0.948000 0.413600</w:t>
        <w:br/>
        <w:t>vt 0.966700 0.679600</w:t>
        <w:br/>
        <w:t>vt 0.970400 0.679600</w:t>
        <w:br/>
        <w:t>vt 0.951500 0.442800</w:t>
        <w:br/>
        <w:t>vt 0.948000 0.442800</w:t>
        <w:br/>
        <w:t>vt 0.948000 0.434900</w:t>
        <w:br/>
        <w:t>vt 0.951500 0.434800</w:t>
        <w:br/>
        <w:t>vt 0.970400 0.671200</w:t>
        <w:br/>
        <w:t>vt 0.966700 0.670500</w:t>
        <w:br/>
        <w:t>vt 0.951500 0.451100</w:t>
        <w:br/>
        <w:t>vt 0.948000 0.451200</w:t>
        <w:br/>
        <w:t>vt 0.966700 0.658000</w:t>
        <w:br/>
        <w:t>vt 0.966700 0.641800</w:t>
        <w:br/>
        <w:t>vt 0.970400 0.642600</w:t>
        <w:br/>
        <w:t>vt 0.970400 0.658700</w:t>
        <w:br/>
        <w:t>vt 0.951500 0.464400</w:t>
        <w:br/>
        <w:t>vt 0.948000 0.464400</w:t>
        <w:br/>
        <w:t>vt 0.966700 0.614200</w:t>
        <w:br/>
        <w:t>vt 0.966700 0.587600</w:t>
        <w:br/>
        <w:t>vt 0.970400 0.588700</w:t>
        <w:br/>
        <w:t>vt 0.970400 0.614900</w:t>
        <w:br/>
        <w:t>vt 0.951500 0.510700</w:t>
        <w:br/>
        <w:t>vt 0.951500 0.537100</w:t>
        <w:br/>
        <w:t>vt 0.948000 0.537300</w:t>
        <w:br/>
        <w:t>vt 0.948000 0.510500</w:t>
        <w:br/>
        <w:t>vt 0.970400 0.576700</w:t>
        <w:br/>
        <w:t>vt 0.970400 0.582700</w:t>
        <w:br/>
        <w:t>vt 0.966700 0.581700</w:t>
        <w:br/>
        <w:t>vt 0.966700 0.575900</w:t>
        <w:br/>
        <w:t>vt 0.970400 0.571100</w:t>
        <w:br/>
        <w:t>vt 0.966700 0.571100</w:t>
        <w:br/>
        <w:t>vt 0.951500 0.552700</w:t>
        <w:br/>
        <w:t>vt 0.948000 0.552700</w:t>
        <w:br/>
        <w:t>vt 0.948000 0.545700</w:t>
        <w:br/>
        <w:t>vt 0.951500 0.545300</w:t>
        <w:br/>
        <w:t>vt 0.951500 0.482800</w:t>
        <w:br/>
        <w:t>vt 0.948000 0.482700</w:t>
        <w:br/>
        <w:t>vt 0.934300 0.673600</w:t>
        <w:br/>
        <w:t>vt 0.934100 0.679200</w:t>
        <w:br/>
        <w:t>vt 0.924800 0.679000</w:t>
        <w:br/>
        <w:t>vt 0.924200 0.673600</w:t>
        <w:br/>
        <w:t>vt 0.970400 0.724500</w:t>
        <w:br/>
        <w:t>vt 0.970400 0.741700</w:t>
        <w:br/>
        <w:t>vt 0.966700 0.740100</w:t>
        <w:br/>
        <w:t>vt 0.966700 0.724800</w:t>
        <w:br/>
        <w:t>vt 0.943500 0.374000</w:t>
        <w:br/>
        <w:t>vt 0.948100 0.374500</w:t>
        <w:br/>
        <w:t>vt 0.946600 0.377400</w:t>
        <w:br/>
        <w:t>vt 0.943500 0.376600</w:t>
        <w:br/>
        <w:t>vt 0.886100 0.572900</w:t>
        <w:br/>
        <w:t>vt 0.888100 0.567100</w:t>
        <w:br/>
        <w:t>vt 0.966700 0.706700</w:t>
        <w:br/>
        <w:t>vt 0.970400 0.706300</w:t>
        <w:br/>
        <w:t>vt 0.915900 0.594700</w:t>
        <w:br/>
        <w:t>vt 0.914300 0.600200</w:t>
        <w:br/>
        <w:t>vt 0.625700 0.616100</w:t>
        <w:br/>
        <w:t>vt 0.624400 0.610600</w:t>
        <w:br/>
        <w:t>vt 0.966700 0.744900</w:t>
        <w:br/>
        <w:t>vt 0.965100 0.742500</w:t>
        <w:br/>
        <w:t>vt 0.948000 0.379300</w:t>
        <w:br/>
        <w:t>vt 0.951500 0.377700</w:t>
        <w:br/>
        <w:t>vt 0.920400 0.599500</w:t>
        <w:br/>
        <w:t>vt 0.920400 0.595200</w:t>
        <w:br/>
        <w:t>vt 0.960300 0.745800</w:t>
        <w:br/>
        <w:t>vt 0.960300 0.743100</w:t>
        <w:br/>
        <w:t>vt 0.658500 0.586000</w:t>
        <w:br/>
        <w:t>vt 0.657100 0.578100</w:t>
        <w:br/>
        <w:t>vt 0.948000 0.426400</w:t>
        <w:br/>
        <w:t>vt 0.951500 0.426100</w:t>
        <w:br/>
        <w:t>vt 0.665400 0.561500</w:t>
        <w:br/>
        <w:t>vt 0.658700 0.565400</w:t>
        <w:br/>
        <w:t>vt 0.657100 0.559000</w:t>
        <w:br/>
        <w:t>vt 0.664300 0.554200</w:t>
        <w:br/>
        <w:t>vt 0.671900 0.552600</w:t>
        <w:br/>
        <w:t>vt 0.671900 0.559800</w:t>
        <w:br/>
        <w:t>vt 0.679800 0.554700</w:t>
        <w:br/>
        <w:t>vt 0.680000 0.562200</w:t>
        <w:br/>
        <w:t>vt 0.691600 0.560300</w:t>
        <w:br/>
        <w:t>vt 0.691200 0.567200</w:t>
        <w:br/>
        <w:t>vt 0.753100 0.596400</w:t>
        <w:br/>
        <w:t>vt 0.751500 0.600200</w:t>
        <w:br/>
        <w:t>vt 0.729400 0.587100</w:t>
        <w:br/>
        <w:t>vt 0.731100 0.582600</w:t>
        <w:br/>
        <w:t>vt 0.762300 0.604300</w:t>
        <w:br/>
        <w:t>vt 0.756800 0.602600</w:t>
        <w:br/>
        <w:t>vt 0.760500 0.599700</w:t>
        <w:br/>
        <w:t>vt 0.705600 0.573900</w:t>
        <w:br/>
        <w:t>vt 0.707500 0.568800</w:t>
        <w:br/>
        <w:t>vt 0.622500 0.591300</w:t>
        <w:br/>
        <w:t>vt 0.633600 0.579100</w:t>
        <w:br/>
        <w:t>vt 0.635800 0.584800</w:t>
        <w:br/>
        <w:t>vt 0.624100 0.597100</w:t>
        <w:br/>
        <w:t>vt 0.900100 0.598200</w:t>
        <w:br/>
        <w:t>vt 0.898200 0.605400</w:t>
        <w:br/>
        <w:t>vt 0.885000 0.593400</w:t>
        <w:br/>
        <w:t>vt 0.886900 0.586200</w:t>
        <w:br/>
        <w:t>vt 0.862800 0.580300</w:t>
        <w:br/>
        <w:t>vt 0.862800 0.571700</w:t>
        <w:br/>
        <w:t>vt 0.870500 0.573300</w:t>
        <w:br/>
        <w:t>vt 0.869300 0.582000</w:t>
        <w:br/>
        <w:t>vt 0.854800 0.573800</w:t>
        <w:br/>
        <w:t>vt 0.854500 0.582600</w:t>
        <w:br/>
        <w:t>vt 0.827300 0.587800</w:t>
        <w:br/>
        <w:t>vt 0.843100 0.579400</w:t>
        <w:br/>
        <w:t>vt 0.843300 0.587600</w:t>
        <w:br/>
        <w:t>vt 0.829000 0.594500</w:t>
        <w:br/>
        <w:t>vt 0.781400 0.615500</w:t>
        <w:br/>
        <w:t>vt 0.803800 0.601500</w:t>
        <w:br/>
        <w:t>vt 0.805300 0.607700</w:t>
        <w:br/>
        <w:t>vt 0.782900 0.621000</w:t>
        <w:br/>
        <w:t>vt 0.773900 0.618700</w:t>
        <w:br/>
        <w:t>vt 0.777600 0.623500</w:t>
        <w:br/>
        <w:t>vt 0.772000 0.625200</w:t>
        <w:br/>
        <w:t>vt 0.910600 0.618300</w:t>
        <w:br/>
        <w:t>vt 0.911400 0.612300</w:t>
        <w:br/>
        <w:t>vt 0.914500 0.612700</w:t>
        <w:br/>
        <w:t>vt 0.915300 0.617400</w:t>
        <w:br/>
        <w:t>vt 0.966700 0.455500</w:t>
        <w:br/>
        <w:t>vt 0.966700 0.447700</w:t>
        <w:br/>
        <w:t>vt 0.970400 0.448200</w:t>
        <w:br/>
        <w:t>vt 0.970400 0.456000</w:t>
        <w:br/>
        <w:t>vt 0.951500 0.692600</w:t>
        <w:br/>
        <w:t>vt 0.951500 0.710900</w:t>
        <w:br/>
        <w:t>vt 0.948000 0.710000</w:t>
        <w:br/>
        <w:t>vt 0.948000 0.691900</w:t>
        <w:br/>
        <w:t>vt 0.966700 0.462600</w:t>
        <w:br/>
        <w:t>vt 0.970400 0.462600</w:t>
        <w:br/>
        <w:t>vt 0.948000 0.670600</w:t>
        <w:br/>
        <w:t>vt 0.948000 0.662700</w:t>
        <w:br/>
        <w:t>vt 0.951500 0.662600</w:t>
        <w:br/>
        <w:t>vt 0.951500 0.670600</w:t>
        <w:br/>
        <w:t>vt 0.970400 0.471000</w:t>
        <w:br/>
        <w:t>vt 0.966700 0.471700</w:t>
        <w:br/>
        <w:t>vt 0.948000 0.654200</w:t>
        <w:br/>
        <w:t>vt 0.951500 0.654300</w:t>
        <w:br/>
        <w:t>vt 0.966700 0.484200</w:t>
        <w:br/>
        <w:t>vt 0.970400 0.483500</w:t>
        <w:br/>
        <w:t>vt 0.970400 0.499600</w:t>
        <w:br/>
        <w:t>vt 0.966700 0.500400</w:t>
        <w:br/>
        <w:t>vt 0.948000 0.641000</w:t>
        <w:br/>
        <w:t>vt 0.951500 0.641000</w:t>
        <w:br/>
        <w:t>vt 0.966700 0.528000</w:t>
        <w:br/>
        <w:t>vt 0.970400 0.527300</w:t>
        <w:br/>
        <w:t>vt 0.970400 0.553500</w:t>
        <w:br/>
        <w:t>vt 0.966700 0.554600</w:t>
        <w:br/>
        <w:t>vt 0.948000 0.568200</w:t>
        <w:br/>
        <w:t>vt 0.951500 0.568300</w:t>
        <w:br/>
        <w:t>vt 0.951500 0.594800</w:t>
        <w:br/>
        <w:t>vt 0.948000 0.595000</w:t>
        <w:br/>
        <w:t>vt 0.970400 0.565500</w:t>
        <w:br/>
        <w:t>vt 0.966700 0.566300</w:t>
        <w:br/>
        <w:t>vt 0.966700 0.560500</w:t>
        <w:br/>
        <w:t>vt 0.970400 0.559500</w:t>
        <w:br/>
        <w:t>vt 0.948000 0.559700</w:t>
        <w:br/>
        <w:t>vt 0.951500 0.560100</w:t>
        <w:br/>
        <w:t>vt 0.951500 0.622700</w:t>
        <w:br/>
        <w:t>vt 0.948000 0.622800</w:t>
        <w:br/>
        <w:t>vt 0.933900 0.693800</w:t>
        <w:br/>
        <w:t>vt 0.924600 0.694100</w:t>
        <w:br/>
        <w:t>vt 0.924400 0.688500</w:t>
        <w:br/>
        <w:t>vt 0.934500 0.688500</w:t>
        <w:br/>
        <w:t>vt 0.966700 0.402100</w:t>
        <w:br/>
        <w:t>vt 0.970400 0.400500</w:t>
        <w:br/>
        <w:t>vt 0.970400 0.417700</w:t>
        <w:br/>
        <w:t>vt 0.966700 0.417400</w:t>
        <w:br/>
        <w:t>vt 0.946600 0.728000</w:t>
        <w:br/>
        <w:t>vt 0.948100 0.730900</w:t>
        <w:br/>
        <w:t>vt 0.943500 0.731400</w:t>
        <w:br/>
        <w:t>vt 0.943500 0.728900</w:t>
        <w:br/>
        <w:t>vt 0.647100 0.567100</w:t>
        <w:br/>
        <w:t>vt 0.649100 0.572900</w:t>
        <w:br/>
        <w:t>vt 0.966700 0.435500</w:t>
        <w:br/>
        <w:t>vt 0.970400 0.435900</w:t>
        <w:br/>
        <w:t>vt 0.619200 0.594700</w:t>
        <w:br/>
        <w:t>vt 0.620900 0.600200</w:t>
        <w:br/>
        <w:t>vt 0.910000 0.610600</w:t>
        <w:br/>
        <w:t>vt 0.908600 0.616100</w:t>
        <w:br/>
        <w:t>vt 0.965100 0.399700</w:t>
        <w:br/>
        <w:t>vt 0.966700 0.397300</w:t>
        <w:br/>
        <w:t>vt 0.951500 0.727800</w:t>
        <w:br/>
        <w:t>vt 0.948000 0.726200</w:t>
        <w:br/>
        <w:t>vt 0.614800 0.599500</w:t>
        <w:br/>
        <w:t>vt 0.614800 0.595200</w:t>
        <w:br/>
        <w:t>vt 0.960300 0.399100</w:t>
        <w:br/>
        <w:t>vt 0.960300 0.396400</w:t>
        <w:br/>
        <w:t>vt 0.877300 0.578100</w:t>
        <w:br/>
        <w:t>vt 0.875800 0.586000</w:t>
        <w:br/>
        <w:t>vt 0.948000 0.679000</w:t>
        <w:br/>
        <w:t>vt 0.951500 0.679400</w:t>
        <w:br/>
        <w:t>vt 0.840300 0.599300</w:t>
        <w:br/>
        <w:t>vt 0.852300 0.594100</w:t>
        <w:br/>
        <w:t>vt 0.860000 0.612900</w:t>
        <w:br/>
        <w:t>vt 0.824700 0.606600</w:t>
        <w:br/>
        <w:t>vt 0.861000 0.591500</w:t>
        <w:br/>
        <w:t>vt 0.867800 0.593100</w:t>
        <w:br/>
        <w:t>vt 0.875100 0.597400</w:t>
        <w:br/>
        <w:t>vt 0.672700 0.592000</w:t>
        <w:br/>
        <w:t>vt 0.681300 0.594400</w:t>
        <w:br/>
        <w:t>vt 0.673400 0.614700</w:t>
        <w:br/>
        <w:t>vt 0.647000 0.606400</w:t>
        <w:br/>
        <w:t>vt 0.658900 0.598000</w:t>
        <w:br/>
        <w:t>vt 0.666000 0.593700</w:t>
        <w:br/>
        <w:t>vt 0.849700 0.635700</w:t>
        <w:br/>
        <w:t>vt 0.849700 0.639500</w:t>
        <w:br/>
        <w:t>vt 0.836800 0.639500</w:t>
        <w:br/>
        <w:t>vt 0.836800 0.635700</w:t>
        <w:br/>
        <w:t>vt 0.807000 0.639500</w:t>
        <w:br/>
        <w:t>vt 0.807000 0.635700</w:t>
        <w:br/>
        <w:t>vt 0.819800 0.635700</w:t>
        <w:br/>
        <w:t>vt 0.819800 0.639500</w:t>
        <w:br/>
        <w:t>vt 0.858600 0.635700</w:t>
        <w:br/>
        <w:t>vt 0.858600 0.639500</w:t>
        <w:br/>
        <w:t>vt 0.887400 0.635700</w:t>
        <w:br/>
        <w:t>vt 0.887400 0.639500</w:t>
        <w:br/>
        <w:t>vt 0.873700 0.639500</w:t>
        <w:br/>
        <w:t>vt 0.873700 0.635700</w:t>
        <w:br/>
        <w:t>vt 0.898300 0.635700</w:t>
        <w:br/>
        <w:t>vt 0.898300 0.639500</w:t>
        <w:br/>
        <w:t>vt 0.865500 0.635700</w:t>
        <w:br/>
        <w:t>vt 0.865500 0.639500</w:t>
        <w:br/>
        <w:t>vt 0.885300 0.605600</w:t>
        <w:br/>
        <w:t>vt 0.893100 0.612900</w:t>
        <w:br/>
        <w:t>vt 0.639400 0.614800</w:t>
        <w:br/>
        <w:t>vt 0.860800 0.623100</w:t>
        <w:br/>
        <w:t>vt 0.894000 0.623100</w:t>
        <w:br/>
        <w:t>vt 0.894300 0.627000</w:t>
        <w:br/>
        <w:t>vt 0.860300 0.627000</w:t>
        <w:br/>
        <w:t>vt 0.720400 0.614800</w:t>
        <w:br/>
        <w:t>vt 0.708900 0.606800</w:t>
        <w:br/>
        <w:t>vt 0.813300 0.627000</w:t>
        <w:br/>
        <w:t>vt 0.815500 0.623100</w:t>
        <w:br/>
        <w:t>vt 0.814600 0.612900</w:t>
        <w:br/>
        <w:t>vt 0.693300 0.599400</w:t>
        <w:br/>
        <w:t>vt 0.840300 0.599300</w:t>
        <w:br/>
        <w:t>vt 0.824700 0.606600</w:t>
        <w:br/>
        <w:t>vt 0.860000 0.612900</w:t>
        <w:br/>
        <w:t>vt 0.852300 0.594100</w:t>
        <w:br/>
        <w:t>vt 0.861000 0.591500</w:t>
        <w:br/>
        <w:t>vt 0.867800 0.593100</w:t>
        <w:br/>
        <w:t>vt 0.875100 0.597400</w:t>
        <w:br/>
        <w:t>vt 0.672700 0.592000</w:t>
        <w:br/>
        <w:t>vt 0.673400 0.614700</w:t>
        <w:br/>
        <w:t>vt 0.681300 0.594400</w:t>
        <w:br/>
        <w:t>vt 0.647000 0.606400</w:t>
        <w:br/>
        <w:t>vt 0.658900 0.598000</w:t>
        <w:br/>
        <w:t>vt 0.666000 0.593700</w:t>
        <w:br/>
        <w:t>vt 0.849700 0.635700</w:t>
        <w:br/>
        <w:t>vt 0.836800 0.635700</w:t>
        <w:br/>
        <w:t>vt 0.836800 0.639500</w:t>
        <w:br/>
        <w:t>vt 0.849700 0.639500</w:t>
        <w:br/>
        <w:t>vt 0.819800 0.635700</w:t>
        <w:br/>
        <w:t>vt 0.807000 0.635700</w:t>
        <w:br/>
        <w:t>vt 0.807000 0.639500</w:t>
        <w:br/>
        <w:t>vt 0.819800 0.639500</w:t>
        <w:br/>
        <w:t>vt 0.858600 0.635700</w:t>
        <w:br/>
        <w:t>vt 0.858600 0.639500</w:t>
        <w:br/>
        <w:t>vt 0.887400 0.635700</w:t>
        <w:br/>
        <w:t>vt 0.873700 0.635700</w:t>
        <w:br/>
        <w:t>vt 0.873700 0.639500</w:t>
        <w:br/>
        <w:t>vt 0.887400 0.639500</w:t>
        <w:br/>
        <w:t>vt 0.898300 0.639500</w:t>
        <w:br/>
        <w:t>vt 0.898300 0.635700</w:t>
        <w:br/>
        <w:t>vt 0.865500 0.635700</w:t>
        <w:br/>
        <w:t>vt 0.865500 0.639500</w:t>
        <w:br/>
        <w:t>vt 0.885300 0.605600</w:t>
        <w:br/>
        <w:t>vt 0.893100 0.612900</w:t>
        <w:br/>
        <w:t>vt 0.639400 0.614800</w:t>
        <w:br/>
        <w:t>vt 0.894300 0.627000</w:t>
        <w:br/>
        <w:t>vt 0.894000 0.623100</w:t>
        <w:br/>
        <w:t>vt 0.860800 0.623100</w:t>
        <w:br/>
        <w:t>vt 0.860300 0.627000</w:t>
        <w:br/>
        <w:t>vt 0.720400 0.614800</w:t>
        <w:br/>
        <w:t>vt 0.708900 0.606800</w:t>
        <w:br/>
        <w:t>vt 0.815500 0.623100</w:t>
        <w:br/>
        <w:t>vt 0.813300 0.627000</w:t>
        <w:br/>
        <w:t>vt 0.814600 0.612900</w:t>
        <w:br/>
        <w:t>vt 0.693300 0.599400</w:t>
        <w:br/>
        <w:t>vt 0.761300 0.079700</w:t>
        <w:br/>
        <w:t>vt 0.761300 0.084800</w:t>
        <w:br/>
        <w:t>vt 0.734700 0.084800</w:t>
        <w:br/>
        <w:t>vt 0.734700 0.079700</w:t>
        <w:br/>
        <w:t>vt 0.761300 0.089900</w:t>
        <w:br/>
        <w:t>vt 0.734700 0.089900</w:t>
        <w:br/>
        <w:t>vt 0.761300 0.095000</w:t>
        <w:br/>
        <w:t>vt 0.734700 0.095100</w:t>
        <w:br/>
        <w:t>vt 0.959100 0.146900</w:t>
        <w:br/>
        <w:t>vt 0.955500 0.150500</w:t>
        <w:br/>
        <w:t>vt 0.959100 0.141700</w:t>
        <w:br/>
        <w:t>vt 0.946700 0.141700</w:t>
        <w:br/>
        <w:t>vt 0.950400 0.138100</w:t>
        <w:br/>
        <w:t>vt 0.946700 0.146900</w:t>
        <w:br/>
        <w:t>vt 0.950400 0.150500</w:t>
        <w:br/>
        <w:t>vt 0.955500 0.138100</w:t>
        <w:br/>
        <w:t>vt 0.946500 0.227500</w:t>
        <w:br/>
        <w:t>vt 0.959500 0.227500</w:t>
        <w:br/>
        <w:t>vt 0.959500 0.257500</w:t>
        <w:br/>
        <w:t>vt 0.946500 0.257500</w:t>
        <w:br/>
        <w:t>vt 0.945400 0.183900</w:t>
        <w:br/>
        <w:t>vt 0.945400 0.153900</w:t>
        <w:br/>
        <w:t>vt 0.959500 0.153900</w:t>
        <w:br/>
        <w:t>vt 0.959500 0.183900</w:t>
        <w:br/>
        <w:t>vt 0.958800 0.262400</w:t>
        <w:br/>
        <w:t>vt 0.958800 0.276500</w:t>
        <w:br/>
        <w:t>vt 0.945800 0.276500</w:t>
        <w:br/>
        <w:t>vt 0.945800 0.262400</w:t>
        <w:br/>
        <w:t>vt 0.761300 0.105300</w:t>
        <w:br/>
        <w:t>vt 0.734700 0.105300</w:t>
        <w:br/>
        <w:t>vt 0.734700 0.100100</w:t>
        <w:br/>
        <w:t>vt 0.761300 0.100200</w:t>
        <w:br/>
        <w:t>vt 0.761300 0.110400</w:t>
        <w:br/>
        <w:t>vt 0.734700 0.110400</w:t>
        <w:br/>
        <w:t>vt 0.761300 0.074600</w:t>
        <w:br/>
        <w:t>vt 0.734700 0.074600</w:t>
        <w:br/>
        <w:t>vt 0.734700 0.069500</w:t>
        <w:br/>
        <w:t>vt 0.761300 0.069500</w:t>
        <w:br/>
        <w:t>vt 0.981000 0.177200</w:t>
        <w:br/>
        <w:t>vt 0.978600 0.168100</w:t>
        <w:br/>
        <w:t>vt 0.982600 0.164900</w:t>
        <w:br/>
        <w:t>vt 0.986100 0.177900</w:t>
        <w:br/>
        <w:t>vt 0.987700 0.165600</w:t>
        <w:br/>
        <w:t>vt 0.990100 0.174700</w:t>
        <w:br/>
        <w:t>vt 0.959300 0.221600</w:t>
        <w:br/>
        <w:t>vt 0.946300 0.221600</w:t>
        <w:br/>
        <w:t>vt 0.946300 0.191600</w:t>
        <w:br/>
        <w:t>vt 0.959300 0.191600</w:t>
        <w:br/>
        <w:t>vt 0.945600 0.297300</w:t>
        <w:br/>
        <w:t>vt 0.945600 0.283200</w:t>
        <w:br/>
        <w:t>vt 0.958600 0.283200</w:t>
        <w:br/>
        <w:t>vt 0.958600 0.297300</w:t>
        <w:br/>
        <w:t>vt 0.976900 0.157300</w:t>
        <w:br/>
        <w:t>vt 0.976900 0.127300</w:t>
        <w:br/>
        <w:t>vt 0.991000 0.127300</w:t>
        <w:br/>
        <w:t>vt 0.991000 0.157300</w:t>
        <w:br/>
        <w:t>vt 0.977900 0.173100</w:t>
        <w:br/>
        <w:t>vt 0.990800 0.169700</w:t>
        <w:br/>
        <w:t>vt 0.787200 0.543300</w:t>
        <w:br/>
        <w:t>vt 0.785600 0.537000</w:t>
        <w:br/>
        <w:t>vt 0.830600 0.537000</w:t>
        <w:br/>
        <w:t>vt 0.832000 0.543300</w:t>
        <w:br/>
        <w:t>vt 0.653100 0.545600</w:t>
        <w:br/>
        <w:t>vt 0.650400 0.539500</w:t>
        <w:br/>
        <w:t>vt 0.658700 0.537000</w:t>
        <w:br/>
        <w:t>vt 0.661400 0.543300</w:t>
        <w:br/>
        <w:t>vt 0.619200 0.573500</w:t>
        <w:br/>
        <w:t>vt 0.616200 0.567200</w:t>
        <w:br/>
        <w:t>vt 0.740500 0.537000</w:t>
        <w:br/>
        <w:t>vt 0.742300 0.543300</w:t>
        <w:br/>
        <w:t>vt 0.701200 0.543300</w:t>
        <w:br/>
        <w:t>vt 0.699200 0.537000</w:t>
        <w:br/>
        <w:t>vt 0.918500 0.537000</w:t>
        <w:br/>
        <w:t>vt 0.919200 0.543300</w:t>
        <w:br/>
        <w:t>vt 0.915600 0.543300</w:t>
        <w:br/>
        <w:t>vt 0.915400 0.537000</w:t>
        <w:br/>
        <w:t>vt 0.593700 0.594100</w:t>
        <w:br/>
        <w:t>vt 0.590700 0.587800</w:t>
        <w:br/>
        <w:t>vt 0.590700 0.587800</w:t>
        <w:br/>
        <w:t>vt 0.593700 0.594100</w:t>
        <w:br/>
        <w:t>vt 0.590700 0.594100</w:t>
        <w:br/>
        <w:t>vt 0.589200 0.591100</w:t>
        <w:br/>
        <w:t>vt 0.928900 0.512100</w:t>
        <w:br/>
        <w:t>vt 0.928900 0.467300</w:t>
        <w:br/>
        <w:t>vt 0.935200 0.468600</w:t>
        <w:br/>
        <w:t>vt 0.935200 0.513600</w:t>
        <w:br/>
        <w:t>vt 0.927000 0.645200</w:t>
        <w:br/>
        <w:t>vt 0.928900 0.637500</w:t>
        <w:br/>
        <w:t>vt 0.935200 0.640200</w:t>
        <w:br/>
        <w:t>vt 0.933100 0.647900</w:t>
        <w:br/>
        <w:t>vt 0.905700 0.681600</w:t>
        <w:br/>
        <w:t>vt 0.899500 0.678500</w:t>
        <w:br/>
        <w:t>vt 0.928900 0.556800</w:t>
        <w:br/>
        <w:t>vt 0.935200 0.558600</w:t>
        <w:br/>
        <w:t>vt 0.935200 0.599800</w:t>
        <w:br/>
        <w:t>vt 0.928900 0.597900</w:t>
        <w:br/>
        <w:t>vt 0.935200 0.417000</w:t>
        <w:br/>
        <w:t>vt 0.928900 0.416400</w:t>
        <w:br/>
        <w:t>vt 0.879000 0.703600</w:t>
        <w:br/>
        <w:t>vt 0.885100 0.706700</w:t>
        <w:br/>
        <w:t>vt 0.885100 0.706700</w:t>
        <w:br/>
        <w:t>vt 0.881900 0.708200</w:t>
        <w:br/>
        <w:t>vt 0.878800 0.706700</w:t>
        <w:br/>
        <w:t>vt 0.879000 0.703600</w:t>
        <w:br/>
        <w:t>vt 0.991200 0.692500</w:t>
        <w:br/>
        <w:t>vt 0.991200 0.648000</w:t>
        <w:br/>
        <w:t>vt 0.994100 0.648000</w:t>
        <w:br/>
        <w:t>vt 0.994100 0.692600</w:t>
        <w:br/>
        <w:t>vt 0.979700 0.642500</w:t>
        <w:br/>
        <w:t>vt 0.982700 0.642600</w:t>
        <w:br/>
        <w:t>vt 0.982700 0.687800</w:t>
        <w:br/>
        <w:t>vt 0.979700 0.687900</w:t>
        <w:br/>
        <w:t>vt 0.992600 0.523100</w:t>
        <w:br/>
        <w:t>vt 0.991200 0.515000</w:t>
        <w:br/>
        <w:t>vt 0.994100 0.515000</w:t>
        <w:br/>
        <w:t>vt 0.979700 0.515200</w:t>
        <w:br/>
        <w:t>vt 0.979700 0.507000</w:t>
        <w:br/>
        <w:t>vt 0.982700 0.507000</w:t>
        <w:br/>
        <w:t>vt 0.982700 0.515400</w:t>
        <w:br/>
        <w:t>vt 0.991200 0.471900</w:t>
        <w:br/>
        <w:t>vt 0.994100 0.471600</w:t>
        <w:br/>
        <w:t>vt 0.979700 0.463500</w:t>
        <w:br/>
        <w:t>vt 0.982700 0.463800</w:t>
        <w:br/>
        <w:t>vt 0.979700 0.597200</w:t>
        <w:br/>
        <w:t>vt 0.982700 0.597300</w:t>
        <w:br/>
        <w:t>vt 0.992600 0.562600</w:t>
        <w:br/>
        <w:t>vt 0.994100 0.603400</w:t>
        <w:br/>
        <w:t>vt 0.991200 0.603500</w:t>
        <w:br/>
        <w:t>vt 0.979700 0.555600</w:t>
        <w:br/>
        <w:t>vt 0.982700 0.555800</w:t>
        <w:br/>
        <w:t>vt 0.991200 0.743400</w:t>
        <w:br/>
        <w:t>vt 0.994100 0.743600</w:t>
        <w:br/>
        <w:t>vt 0.979700 0.772900</w:t>
        <w:br/>
        <w:t>vt 0.982700 0.772600</w:t>
        <w:br/>
        <w:t>vt 0.982700 0.775900</w:t>
        <w:br/>
        <w:t>vt 0.979700 0.776000</w:t>
        <w:br/>
        <w:t>vt 0.991200 0.439400</w:t>
        <w:br/>
        <w:t>vt 0.994100 0.439100</w:t>
        <w:br/>
        <w:t>vt 0.979700 0.430900</w:t>
        <w:br/>
        <w:t>vt 0.982700 0.431200</w:t>
        <w:br/>
        <w:t>vt 0.979700 0.424100</w:t>
        <w:br/>
        <w:t>vt 0.979700 0.421000</w:t>
        <w:br/>
        <w:t>vt 0.982700 0.421100</w:t>
        <w:br/>
        <w:t>vt 0.982700 0.424100</w:t>
        <w:br/>
        <w:t>vt 0.979700 0.427400</w:t>
        <w:br/>
        <w:t>vt 0.982700 0.424100</w:t>
        <w:br/>
        <w:t>vt 0.982700 0.427500</w:t>
        <w:br/>
        <w:t>vt 0.982700 0.431200</w:t>
        <w:br/>
        <w:t>vt 0.979700 0.430900</w:t>
        <w:br/>
        <w:t>vt 0.883000 0.543300</w:t>
        <w:br/>
        <w:t>vt 0.882400 0.537000</w:t>
        <w:br/>
        <w:t>vt 0.935200 0.381000</w:t>
        <w:br/>
        <w:t>vt 0.935200 0.384100</w:t>
        <w:br/>
        <w:t>vt 0.928900 0.383800</w:t>
        <w:br/>
        <w:t>vt 0.928900 0.380200</w:t>
        <w:br/>
        <w:t>vt 0.991200 0.779500</w:t>
        <w:br/>
        <w:t>vt 0.991200 0.775900</w:t>
        <w:br/>
        <w:t>vt 0.994100 0.776100</w:t>
        <w:br/>
        <w:t>vt 0.994100 0.779700</w:t>
        <w:br/>
        <w:t>vt 0.979700 0.739800</w:t>
        <w:br/>
        <w:t>vt 0.982700 0.739600</w:t>
        <w:br/>
        <w:t>vt 0.761300 0.079700</w:t>
        <w:br/>
        <w:t>vt 0.734700 0.079700</w:t>
        <w:br/>
        <w:t>vt 0.734700 0.084800</w:t>
        <w:br/>
        <w:t>vt 0.761300 0.084800</w:t>
        <w:br/>
        <w:t>vt 0.761300 0.089900</w:t>
        <w:br/>
        <w:t>vt 0.734700 0.089900</w:t>
        <w:br/>
        <w:t>vt 0.761300 0.095000</w:t>
        <w:br/>
        <w:t>vt 0.734700 0.095100</w:t>
        <w:br/>
        <w:t>vt 0.959100 0.146900</w:t>
        <w:br/>
        <w:t>vt 0.959100 0.141700</w:t>
        <w:br/>
        <w:t>vt 0.955500 0.150500</w:t>
        <w:br/>
        <w:t>vt 0.946700 0.141700</w:t>
        <w:br/>
        <w:t>vt 0.946700 0.146900</w:t>
        <w:br/>
        <w:t>vt 0.950400 0.138100</w:t>
        <w:br/>
        <w:t>vt 0.950400 0.150500</w:t>
        <w:br/>
        <w:t>vt 0.955500 0.138100</w:t>
        <w:br/>
        <w:t>vt 0.946500 0.227500</w:t>
        <w:br/>
        <w:t>vt 0.946500 0.257500</w:t>
        <w:br/>
        <w:t>vt 0.959500 0.257500</w:t>
        <w:br/>
        <w:t>vt 0.959500 0.227500</w:t>
        <w:br/>
        <w:t>vt 0.959500 0.153900</w:t>
        <w:br/>
        <w:t>vt 0.945400 0.153900</w:t>
        <w:br/>
        <w:t>vt 0.945400 0.183900</w:t>
        <w:br/>
        <w:t>vt 0.959500 0.183900</w:t>
        <w:br/>
        <w:t>vt 0.958800 0.262400</w:t>
        <w:br/>
        <w:t>vt 0.945800 0.262400</w:t>
        <w:br/>
        <w:t>vt 0.945800 0.276500</w:t>
        <w:br/>
        <w:t>vt 0.958800 0.276500</w:t>
        <w:br/>
        <w:t>vt 0.761300 0.105300</w:t>
        <w:br/>
        <w:t>vt 0.761300 0.100200</w:t>
        <w:br/>
        <w:t>vt 0.734700 0.100100</w:t>
        <w:br/>
        <w:t>vt 0.734700 0.105300</w:t>
        <w:br/>
        <w:t>vt 0.734700 0.110400</w:t>
        <w:br/>
        <w:t>vt 0.761300 0.110400</w:t>
        <w:br/>
        <w:t>vt 0.761300 0.074600</w:t>
        <w:br/>
        <w:t>vt 0.761300 0.069500</w:t>
        <w:br/>
        <w:t>vt 0.734700 0.069500</w:t>
        <w:br/>
        <w:t>vt 0.734700 0.074600</w:t>
        <w:br/>
        <w:t>vt 0.981000 0.177200</w:t>
        <w:br/>
        <w:t>vt 0.986100 0.177900</w:t>
        <w:br/>
        <w:t>vt 0.982600 0.164900</w:t>
        <w:br/>
        <w:t>vt 0.978600 0.168100</w:t>
        <w:br/>
        <w:t>vt 0.990100 0.174700</w:t>
        <w:br/>
        <w:t>vt 0.987700 0.165600</w:t>
        <w:br/>
        <w:t>vt 0.946300 0.191600</w:t>
        <w:br/>
        <w:t>vt 0.946300 0.221600</w:t>
        <w:br/>
        <w:t>vt 0.959300 0.221600</w:t>
        <w:br/>
        <w:t>vt 0.959300 0.191600</w:t>
        <w:br/>
        <w:t>vt 0.958600 0.283200</w:t>
        <w:br/>
        <w:t>vt 0.945600 0.283200</w:t>
        <w:br/>
        <w:t>vt 0.945600 0.297300</w:t>
        <w:br/>
        <w:t>vt 0.958600 0.297300</w:t>
        <w:br/>
        <w:t>vt 0.991000 0.127300</w:t>
        <w:br/>
        <w:t>vt 0.976900 0.127300</w:t>
        <w:br/>
        <w:t>vt 0.976900 0.157300</w:t>
        <w:br/>
        <w:t>vt 0.991000 0.157300</w:t>
        <w:br/>
        <w:t>vt 0.977900 0.173100</w:t>
        <w:br/>
        <w:t>vt 0.990800 0.169700</w:t>
        <w:br/>
        <w:t>vt 0.787200 0.543300</w:t>
        <w:br/>
        <w:t>vt 0.832000 0.543300</w:t>
        <w:br/>
        <w:t>vt 0.830600 0.537000</w:t>
        <w:br/>
        <w:t>vt 0.785600 0.537000</w:t>
        <w:br/>
        <w:t>vt 0.653100 0.545600</w:t>
        <w:br/>
        <w:t>vt 0.661400 0.543300</w:t>
        <w:br/>
        <w:t>vt 0.658700 0.537000</w:t>
        <w:br/>
        <w:t>vt 0.650400 0.539500</w:t>
        <w:br/>
        <w:t>vt 0.616200 0.567200</w:t>
        <w:br/>
        <w:t>vt 0.619200 0.573500</w:t>
        <w:br/>
        <w:t>vt 0.740500 0.537000</w:t>
        <w:br/>
        <w:t>vt 0.699200 0.537000</w:t>
        <w:br/>
        <w:t>vt 0.701200 0.543300</w:t>
        <w:br/>
        <w:t>vt 0.742300 0.543300</w:t>
        <w:br/>
        <w:t>vt 0.918500 0.537000</w:t>
        <w:br/>
        <w:t>vt 0.915400 0.537000</w:t>
        <w:br/>
        <w:t>vt 0.915600 0.543300</w:t>
        <w:br/>
        <w:t>vt 0.919200 0.543300</w:t>
        <w:br/>
        <w:t>vt 0.593700 0.594100</w:t>
        <w:br/>
        <w:t>vt 0.590700 0.587800</w:t>
        <w:br/>
        <w:t>vt 0.590700 0.594100</w:t>
        <w:br/>
        <w:t>vt 0.593700 0.594100</w:t>
        <w:br/>
        <w:t>vt 0.590700 0.587800</w:t>
        <w:br/>
        <w:t>vt 0.589200 0.591100</w:t>
        <w:br/>
        <w:t>vt 0.928900 0.512100</w:t>
        <w:br/>
        <w:t>vt 0.935200 0.513600</w:t>
        <w:br/>
        <w:t>vt 0.935200 0.468600</w:t>
        <w:br/>
        <w:t>vt 0.928900 0.467300</w:t>
        <w:br/>
        <w:t>vt 0.927000 0.645200</w:t>
        <w:br/>
        <w:t>vt 0.933100 0.647900</w:t>
        <w:br/>
        <w:t>vt 0.935200 0.640200</w:t>
        <w:br/>
        <w:t>vt 0.928900 0.637500</w:t>
        <w:br/>
        <w:t>vt 0.905700 0.681600</w:t>
        <w:br/>
        <w:t>vt 0.899500 0.678500</w:t>
        <w:br/>
        <w:t>vt 0.928900 0.556800</w:t>
        <w:br/>
        <w:t>vt 0.935200 0.558600</w:t>
        <w:br/>
        <w:t>vt 0.935200 0.599800</w:t>
        <w:br/>
        <w:t>vt 0.928900 0.597900</w:t>
        <w:br/>
        <w:t>vt 0.935200 0.417000</w:t>
        <w:br/>
        <w:t>vt 0.928900 0.416400</w:t>
        <w:br/>
        <w:t>vt 0.879000 0.703600</w:t>
        <w:br/>
        <w:t>vt 0.885100 0.706700</w:t>
        <w:br/>
        <w:t>vt 0.878800 0.706700</w:t>
        <w:br/>
        <w:t>vt 0.881900 0.708200</w:t>
        <w:br/>
        <w:t>vt 0.885100 0.706700</w:t>
        <w:br/>
        <w:t>vt 0.879000 0.703600</w:t>
        <w:br/>
        <w:t>vt 0.991200 0.692500</w:t>
        <w:br/>
        <w:t>vt 0.994100 0.692600</w:t>
        <w:br/>
        <w:t>vt 0.994100 0.648000</w:t>
        <w:br/>
        <w:t>vt 0.991200 0.648000</w:t>
        <w:br/>
        <w:t>vt 0.982700 0.687800</w:t>
        <w:br/>
        <w:t>vt 0.982700 0.642600</w:t>
        <w:br/>
        <w:t>vt 0.979700 0.642500</w:t>
        <w:br/>
        <w:t>vt 0.979700 0.687900</w:t>
        <w:br/>
        <w:t>vt 0.992600 0.523100</w:t>
        <w:br/>
        <w:t>vt 0.994100 0.515000</w:t>
        <w:br/>
        <w:t>vt 0.991200 0.515000</w:t>
        <w:br/>
        <w:t>vt 0.979700 0.515200</w:t>
        <w:br/>
        <w:t>vt 0.982700 0.515400</w:t>
        <w:br/>
        <w:t>vt 0.982700 0.507000</w:t>
        <w:br/>
        <w:t>vt 0.979700 0.507000</w:t>
        <w:br/>
        <w:t>vt 0.994100 0.471600</w:t>
        <w:br/>
        <w:t>vt 0.991200 0.471900</w:t>
        <w:br/>
        <w:t>vt 0.982700 0.463800</w:t>
        <w:br/>
        <w:t>vt 0.979700 0.463500</w:t>
        <w:br/>
        <w:t>vt 0.982700 0.597300</w:t>
        <w:br/>
        <w:t>vt 0.979700 0.597200</w:t>
        <w:br/>
        <w:t>vt 0.992600 0.562600</w:t>
        <w:br/>
        <w:t>vt 0.991200 0.603500</w:t>
        <w:br/>
        <w:t>vt 0.994100 0.603400</w:t>
        <w:br/>
        <w:t>vt 0.979700 0.555600</w:t>
        <w:br/>
        <w:t>vt 0.982700 0.555800</w:t>
        <w:br/>
        <w:t>vt 0.991200 0.743400</w:t>
        <w:br/>
        <w:t>vt 0.994100 0.743600</w:t>
        <w:br/>
        <w:t>vt 0.979700 0.772900</w:t>
        <w:br/>
        <w:t>vt 0.979700 0.776000</w:t>
        <w:br/>
        <w:t>vt 0.982700 0.775900</w:t>
        <w:br/>
        <w:t>vt 0.982700 0.772600</w:t>
        <w:br/>
        <w:t>vt 0.991200 0.439400</w:t>
        <w:br/>
        <w:t>vt 0.994100 0.439100</w:t>
        <w:br/>
        <w:t>vt 0.982700 0.431200</w:t>
        <w:br/>
        <w:t>vt 0.979700 0.430900</w:t>
        <w:br/>
        <w:t>vt 0.979700 0.424100</w:t>
        <w:br/>
        <w:t>vt 0.982700 0.424100</w:t>
        <w:br/>
        <w:t>vt 0.982700 0.421100</w:t>
        <w:br/>
        <w:t>vt 0.979700 0.421000</w:t>
        <w:br/>
        <w:t>vt 0.979700 0.427400</w:t>
        <w:br/>
        <w:t>vt 0.982700 0.427500</w:t>
        <w:br/>
        <w:t>vt 0.982700 0.424100</w:t>
        <w:br/>
        <w:t>vt 0.979700 0.430900</w:t>
        <w:br/>
        <w:t>vt 0.982700 0.431200</w:t>
        <w:br/>
        <w:t>vt 0.882400 0.537000</w:t>
        <w:br/>
        <w:t>vt 0.883000 0.543300</w:t>
        <w:br/>
        <w:t>vt 0.935200 0.381000</w:t>
        <w:br/>
        <w:t>vt 0.928900 0.380200</w:t>
        <w:br/>
        <w:t>vt 0.928900 0.383800</w:t>
        <w:br/>
        <w:t>vt 0.935200 0.384100</w:t>
        <w:br/>
        <w:t>vt 0.991200 0.779500</w:t>
        <w:br/>
        <w:t>vt 0.994100 0.779700</w:t>
        <w:br/>
        <w:t>vt 0.994100 0.776100</w:t>
        <w:br/>
        <w:t>vt 0.991200 0.775900</w:t>
        <w:br/>
        <w:t>vt 0.982700 0.739600</w:t>
        <w:br/>
        <w:t>vt 0.979700 0.739800</w:t>
        <w:br/>
        <w:t>vt 0.595150 0.588410</w:t>
        <w:br/>
        <w:t>vt 0.591650 0.580700</w:t>
        <w:br/>
        <w:t>vt 0.600580 0.583850</w:t>
        <w:br/>
        <w:t>vt 0.599230 0.561550</w:t>
        <w:br/>
        <w:t>vt 0.588570 0.560320</w:t>
        <w:br/>
        <w:t>vt 0.597100 0.558700</w:t>
        <w:br/>
        <w:t>vt 0.605710 0.557360</w:t>
        <w:br/>
        <w:t>vt 0.619200 0.559920</w:t>
        <w:br/>
        <w:t>vt 0.578760 0.562530</w:t>
        <w:br/>
        <w:t>vt 0.586300 0.565510</w:t>
        <w:br/>
        <w:t>vt 0.621770 0.556570</w:t>
        <w:br/>
        <w:t>vt 0.629720 0.556910</w:t>
        <w:br/>
        <w:t>vt 0.573340 0.565590</w:t>
        <w:br/>
        <w:t>vt 0.583640 0.568770</w:t>
        <w:br/>
        <w:t>vt 0.570470 0.569200</w:t>
        <w:br/>
        <w:t>vt 0.606340 0.564240</w:t>
        <w:br/>
        <w:t>vt 0.599230 0.561550</w:t>
        <w:br/>
        <w:t>vt 0.619200 0.559920</w:t>
        <w:br/>
        <w:t>vt 0.622290 0.562910</w:t>
        <w:br/>
        <w:t>vt 0.586300 0.565510</w:t>
        <w:br/>
        <w:t>vt 0.594220 0.567820</w:t>
        <w:br/>
        <w:t>vt 0.571490 0.573170</w:t>
        <w:br/>
        <w:t>vt 0.589060 0.573730</w:t>
        <w:br/>
        <w:t>vt 0.583640 0.568770</w:t>
        <w:br/>
        <w:t>vt 0.589060 0.573730</w:t>
        <w:br/>
        <w:t>vt 0.601190 0.572780</w:t>
        <w:br/>
        <w:t>vt 0.577910 0.579210</w:t>
        <w:br/>
        <w:t>vt 0.639090 0.575510</w:t>
        <w:br/>
        <w:t>vt 0.639420 0.571710</w:t>
        <w:br/>
        <w:t>vt 0.645710 0.572610</w:t>
        <w:br/>
        <w:t>vt 0.613350 0.572030</w:t>
        <w:br/>
        <w:t>vt 0.607370 0.584720</w:t>
        <w:br/>
        <w:t>vt 0.606970 0.590490</w:t>
        <w:br/>
        <w:t>vt 0.607370 0.584720</w:t>
        <w:br/>
        <w:t>vt 0.600580 0.583850</w:t>
        <w:br/>
        <w:t>vt 0.601820 0.577070</w:t>
        <w:br/>
        <w:t>vt 0.614640 0.576520</w:t>
        <w:br/>
        <w:t>vt 0.601820 0.577070</w:t>
        <w:br/>
        <w:t>vt 0.616060 0.584890</w:t>
        <w:br/>
        <w:t>vt 0.617420 0.590860</w:t>
        <w:br/>
        <w:t>vt 0.616060 0.584890</w:t>
        <w:br/>
        <w:t>vt 0.642960 0.579800</w:t>
        <w:br/>
        <w:t>vt 0.652580 0.584660</w:t>
        <w:br/>
        <w:t>vt 0.644040 0.587380</w:t>
        <w:br/>
        <w:t>vt 0.635000 0.582980</w:t>
        <w:br/>
        <w:t>vt 0.625340 0.584810</w:t>
        <w:br/>
        <w:t>vt 0.625970 0.576030</w:t>
        <w:br/>
        <w:t>vt 0.625980 0.571760</w:t>
        <w:br/>
        <w:t>vt 0.635000 0.582980</w:t>
        <w:br/>
        <w:t>vt 0.625340 0.584810</w:t>
        <w:br/>
        <w:t>vt 0.627080 0.590220</w:t>
        <w:br/>
        <w:t>vt 0.635790 0.589260</w:t>
        <w:br/>
        <w:t>vt 0.642960 0.579800</w:t>
        <w:br/>
        <w:t>vt 0.659390 0.579210</w:t>
        <w:br/>
        <w:t>vt 0.661610 0.572580</w:t>
        <w:br/>
        <w:t>vt 0.649660 0.570240</w:t>
        <w:br/>
        <w:t>vt 0.659740 0.569040</w:t>
        <w:br/>
        <w:t>vt 0.649660 0.570240</w:t>
        <w:br/>
        <w:t>vt 0.645650 0.565360</w:t>
        <w:br/>
        <w:t>vt 0.637230 0.563800</w:t>
        <w:br/>
        <w:t>vt 0.645650 0.565360</w:t>
        <w:br/>
        <w:t>vt 0.653230 0.563860</w:t>
        <w:br/>
        <w:t>vt 0.635520 0.561530</w:t>
        <w:br/>
        <w:t>vt 0.645120 0.560890</w:t>
        <w:br/>
        <w:t>vt 0.638020 0.558370</w:t>
        <w:br/>
        <w:t>vt 0.596050 0.576320</w:t>
        <w:br/>
        <w:t>vt 0.645710 0.572610</w:t>
        <w:br/>
        <w:t>vt 0.613700 0.556850</w:t>
        <w:br/>
        <w:t>vt 0.596050 0.576320</w:t>
        <w:br/>
        <w:t>vt 0.600580 0.583850</w:t>
        <w:br/>
        <w:t>vt 0.591650 0.580700</w:t>
        <w:br/>
        <w:t>vt 0.595150 0.588410</w:t>
        <w:br/>
        <w:t>vt 0.597100 0.558700</w:t>
        <w:br/>
        <w:t>vt 0.588570 0.560320</w:t>
        <w:br/>
        <w:t>vt 0.599230 0.561550</w:t>
        <w:br/>
        <w:t>vt 0.619200 0.559920</w:t>
        <w:br/>
        <w:t>vt 0.605710 0.557360</w:t>
        <w:br/>
        <w:t>vt 0.586300 0.565510</w:t>
        <w:br/>
        <w:t>vt 0.578760 0.562530</w:t>
        <w:br/>
        <w:t>vt 0.629720 0.556910</w:t>
        <w:br/>
        <w:t>vt 0.621770 0.556570</w:t>
        <w:br/>
        <w:t>vt 0.573340 0.565590</w:t>
        <w:br/>
        <w:t>vt 0.570470 0.569200</w:t>
        <w:br/>
        <w:t>vt 0.583640 0.568770</w:t>
        <w:br/>
        <w:t>vt 0.619200 0.559920</w:t>
        <w:br/>
        <w:t>vt 0.599230 0.561550</w:t>
        <w:br/>
        <w:t>vt 0.606340 0.564240</w:t>
        <w:br/>
        <w:t>vt 0.622290 0.562910</w:t>
        <w:br/>
        <w:t>vt 0.586300 0.565510</w:t>
        <w:br/>
        <w:t>vt 0.594220 0.567820</w:t>
        <w:br/>
        <w:t>vt 0.571490 0.573170</w:t>
        <w:br/>
        <w:t>vt 0.589060 0.573730</w:t>
        <w:br/>
        <w:t>vt 0.583640 0.568770</w:t>
        <w:br/>
        <w:t>vt 0.589060 0.573730</w:t>
        <w:br/>
        <w:t>vt 0.601190 0.572780</w:t>
        <w:br/>
        <w:t>vt 0.577910 0.579210</w:t>
        <w:br/>
        <w:t>vt 0.645710 0.572610</w:t>
        <w:br/>
        <w:t>vt 0.639420 0.571710</w:t>
        <w:br/>
        <w:t>vt 0.639090 0.575510</w:t>
        <w:br/>
        <w:t>vt 0.613350 0.572030</w:t>
        <w:br/>
        <w:t>vt 0.606970 0.590490</w:t>
        <w:br/>
        <w:t>vt 0.607370 0.584720</w:t>
        <w:br/>
        <w:t>vt 0.601820 0.577070</w:t>
        <w:br/>
        <w:t>vt 0.600580 0.583850</w:t>
        <w:br/>
        <w:t>vt 0.607370 0.584720</w:t>
        <w:br/>
        <w:t>vt 0.601820 0.577070</w:t>
        <w:br/>
        <w:t>vt 0.614640 0.576520</w:t>
        <w:br/>
        <w:t>vt 0.617420 0.590860</w:t>
        <w:br/>
        <w:t>vt 0.616060 0.584890</w:t>
        <w:br/>
        <w:t>vt 0.616060 0.584890</w:t>
        <w:br/>
        <w:t>vt 0.644040 0.587380</w:t>
        <w:br/>
        <w:t>vt 0.652580 0.584660</w:t>
        <w:br/>
        <w:t>vt 0.642960 0.579800</w:t>
        <w:br/>
        <w:t>vt 0.635000 0.582980</w:t>
        <w:br/>
        <w:t>vt 0.625340 0.584810</w:t>
        <w:br/>
        <w:t>vt 0.625970 0.576030</w:t>
        <w:br/>
        <w:t>vt 0.625980 0.571760</w:t>
        <w:br/>
        <w:t>vt 0.635000 0.582980</w:t>
        <w:br/>
        <w:t>vt 0.627080 0.590220</w:t>
        <w:br/>
        <w:t>vt 0.625340 0.584810</w:t>
        <w:br/>
        <w:t>vt 0.635790 0.589260</w:t>
        <w:br/>
        <w:t>vt 0.642960 0.579800</w:t>
        <w:br/>
        <w:t>vt 0.661610 0.572580</w:t>
        <w:br/>
        <w:t>vt 0.659390 0.579210</w:t>
        <w:br/>
        <w:t>vt 0.649660 0.570240</w:t>
        <w:br/>
        <w:t>vt 0.645650 0.565360</w:t>
        <w:br/>
        <w:t>vt 0.649660 0.570240</w:t>
        <w:br/>
        <w:t>vt 0.659740 0.569040</w:t>
        <w:br/>
        <w:t>vt 0.645650 0.565360</w:t>
        <w:br/>
        <w:t>vt 0.637230 0.563800</w:t>
        <w:br/>
        <w:t>vt 0.653230 0.563860</w:t>
        <w:br/>
        <w:t>vt 0.635520 0.561530</w:t>
        <w:br/>
        <w:t>vt 0.645120 0.560890</w:t>
        <w:br/>
        <w:t>vt 0.638020 0.558370</w:t>
        <w:br/>
        <w:t>vt 0.596050 0.576320</w:t>
        <w:br/>
        <w:t>vt 0.645710 0.572610</w:t>
        <w:br/>
        <w:t>vt 0.613700 0.556850</w:t>
        <w:br/>
        <w:t>vt 0.596050 0.576320</w:t>
        <w:br/>
        <w:t>vt 0.288000 0.217600</w:t>
        <w:br/>
        <w:t>vt 0.261400 0.254600</w:t>
        <w:br/>
        <w:t>vt 0.268700 0.258800</w:t>
        <w:br/>
        <w:t>vt 0.296400 0.219700</w:t>
        <w:br/>
        <w:t>vt 0.178000 0.302100</w:t>
        <w:br/>
        <w:t>vt 0.226500 0.288000</w:t>
        <w:br/>
        <w:t>vt 0.221400 0.281500</w:t>
        <w:br/>
        <w:t>vt 0.176000 0.294200</w:t>
        <w:br/>
        <w:t>vt 0.298900 0.178200</w:t>
        <w:br/>
        <w:t>vt 0.307800 0.178400</w:t>
        <w:br/>
        <w:t>vt 0.255200 0.249900</w:t>
        <w:br/>
        <w:t>vt 0.217200 0.274600</w:t>
        <w:br/>
        <w:t>vt 0.280300 0.214400</w:t>
        <w:br/>
        <w:t>vt 0.174600 0.286300</w:t>
        <w:br/>
        <w:t>vt 0.129900 0.301600</w:t>
        <w:br/>
        <w:t>vt 0.131000 0.293600</w:t>
        <w:br/>
        <w:t>vt 0.289400 0.176800</w:t>
        <w:br/>
        <w:t>vt 0.087100 0.286800</w:t>
        <w:br/>
        <w:t>vt 0.091400 0.279800</w:t>
        <w:br/>
        <w:t>vt 0.132200 0.285600</w:t>
        <w:br/>
        <w:t>vt 0.095000 0.272600</w:t>
        <w:br/>
        <w:t>vt 0.057500 0.255000</w:t>
        <w:br/>
        <w:t>vt 0.050900 0.259900</w:t>
        <w:br/>
        <w:t>vt 0.063400 0.249100</w:t>
        <w:br/>
        <w:t>vt 0.032200 0.221900</w:t>
        <w:br/>
        <w:t>vt 0.024400 0.225100</w:t>
        <w:br/>
        <w:t>vt 0.039700 0.217700</w:t>
        <w:br/>
        <w:t>vt 0.099700 0.260700</w:t>
        <w:br/>
        <w:t>vt 0.070100 0.238900</w:t>
        <w:br/>
        <w:t>vt 0.063400 0.249100</w:t>
        <w:br/>
        <w:t>vt 0.095000 0.272600</w:t>
        <w:br/>
        <w:t>vt 0.134900 0.272800</w:t>
        <w:br/>
        <w:t>vt 0.132200 0.285600</w:t>
        <w:br/>
        <w:t>vt 0.174600 0.286300</w:t>
        <w:br/>
        <w:t>vt 0.174200 0.273400</w:t>
        <w:br/>
        <w:t>vt 0.289200 0.136600</w:t>
        <w:br/>
        <w:t>vt 0.299300 0.135400</w:t>
        <w:br/>
        <w:t>vt 0.217200 0.274600</w:t>
        <w:br/>
        <w:t>vt 0.213700 0.262700</w:t>
        <w:br/>
        <w:t>vt 0.125700 0.238000</w:t>
        <w:br/>
        <w:t>vt 0.188600 0.238700</w:t>
        <w:br/>
        <w:t>vt 0.249400 0.240500</w:t>
        <w:br/>
        <w:t>vt 0.255200 0.249900</w:t>
        <w:br/>
        <w:t>vt 0.280300 0.214400</w:t>
        <w:br/>
        <w:t>vt 0.272000 0.208100</w:t>
        <w:br/>
        <w:t>vt 0.108400 0.202600</w:t>
        <w:br/>
        <w:t>vt 0.048600 0.210600</w:t>
        <w:br/>
        <w:t>vt 0.202600 0.202500</w:t>
        <w:br/>
        <w:t>vt 0.213000 0.168300</w:t>
        <w:br/>
        <w:t>vt 0.098500 0.170500</w:t>
        <w:br/>
        <w:t>vt 0.289400 0.176800</w:t>
        <w:br/>
        <w:t>vt 0.279000 0.173500</w:t>
        <w:br/>
        <w:t>vt 0.289200 0.136600</w:t>
        <w:br/>
        <w:t>vt 0.278300 0.137000</w:t>
        <w:br/>
        <w:t>vt 0.036600 0.178600</w:t>
        <w:br/>
        <w:t>vt 0.308300 0.134000</w:t>
        <w:br/>
        <w:t>vt 0.296900 0.091200</w:t>
        <w:br/>
        <w:t>vt 0.288500 0.094200</w:t>
        <w:br/>
        <w:t>vt 0.279900 0.097300</w:t>
        <w:br/>
        <w:t>vt 0.273300 0.053400</w:t>
        <w:br/>
        <w:t>vt 0.265900 0.058200</w:t>
        <w:br/>
        <w:t>vt 0.211700 0.134700</w:t>
        <w:br/>
        <w:t>vt 0.098600 0.138200</w:t>
        <w:br/>
        <w:t>vt 0.232300 0.021700</w:t>
        <w:br/>
        <w:t>vt 0.226600 0.028100</w:t>
        <w:br/>
        <w:t>vt 0.186900 0.006300</w:t>
        <w:br/>
        <w:t>vt 0.183900 0.014100</w:t>
        <w:br/>
        <w:t>vt 0.259000 0.063200</w:t>
        <w:br/>
        <w:t>vt 0.220900 0.033900</w:t>
        <w:br/>
        <w:t>vt 0.180500 0.020200</w:t>
        <w:br/>
        <w:t>vt 0.095500 0.043800</w:t>
        <w:br/>
        <w:t>vt 0.090700 0.035500</w:t>
        <w:br/>
        <w:t>vt 0.057500 0.064700</w:t>
        <w:br/>
        <w:t>vt 0.064800 0.072100</w:t>
        <w:br/>
        <w:t>vt 0.215700 0.043100</w:t>
        <w:br/>
        <w:t>vt 0.252200 0.070400</w:t>
        <w:br/>
        <w:t>vt 0.259000 0.063200</w:t>
        <w:br/>
        <w:t>vt 0.220900 0.033900</w:t>
        <w:br/>
        <w:t>vt 0.271000 0.101300</w:t>
        <w:br/>
        <w:t>vt 0.279900 0.097300</w:t>
        <w:br/>
        <w:t>vt 0.180500 0.020200</w:t>
        <w:br/>
        <w:t>vt 0.178300 0.030000</w:t>
        <w:br/>
        <w:t>vt 0.202500 0.102300</w:t>
        <w:br/>
        <w:t>vt 0.191300 0.064200</w:t>
        <w:br/>
        <w:t>vt 0.105100 0.106000</w:t>
        <w:br/>
        <w:t>vt 0.036600 0.144900</w:t>
        <w:br/>
        <w:t>vt 0.115700 0.065400</w:t>
        <w:br/>
        <w:t>vt 0.135000 0.031300</w:t>
        <w:br/>
        <w:t>vt 0.046200 0.104900</w:t>
        <w:br/>
        <w:t>vt 0.133600 0.021900</w:t>
        <w:br/>
        <w:t>vt 0.134100 0.016100</w:t>
        <w:br/>
        <w:t>vt 0.133600 0.021900</w:t>
        <w:br/>
        <w:t>vt 0.084100 0.023100</w:t>
        <w:br/>
        <w:t>vt 0.087800 0.030400</w:t>
        <w:br/>
        <w:t>vt 0.134000 0.007900</w:t>
        <w:br/>
        <w:t>vt 0.090700 0.035500</w:t>
        <w:br/>
        <w:t>vt 0.057500 0.064700</w:t>
        <w:br/>
        <w:t>vt 0.052300 0.059900</w:t>
        <w:br/>
        <w:t>vt 0.045900 0.054600</w:t>
        <w:br/>
        <w:t>vt 0.029400 0.098400</w:t>
        <w:br/>
        <w:t>vt 0.021600 0.095400</w:t>
        <w:br/>
        <w:t>vt 0.036700 0.101100</w:t>
        <w:br/>
        <w:t>vt 0.036700 0.101100</w:t>
        <w:br/>
        <w:t>vt 0.016700 0.144800</w:t>
        <w:br/>
        <w:t>vt 0.008200 0.144200</w:t>
        <w:br/>
        <w:t>vt 0.025400 0.144900</w:t>
        <w:br/>
        <w:t>vt 0.025400 0.144900</w:t>
        <w:br/>
        <w:t>vt 0.018400 0.184300</w:t>
        <w:br/>
        <w:t>vt 0.010000 0.185700</w:t>
        <w:br/>
        <w:t>vt 0.026500 0.182100</w:t>
        <w:br/>
        <w:t>vt 0.026500 0.182100</w:t>
        <w:br/>
        <w:t>vt 0.039700 0.217700</w:t>
        <w:br/>
        <w:t>vt 0.268700 0.258800</w:t>
        <w:br/>
        <w:t>vt 0.261400 0.254600</w:t>
        <w:br/>
        <w:t>vt 0.288000 0.217600</w:t>
        <w:br/>
        <w:t>vt 0.296400 0.219700</w:t>
        <w:br/>
        <w:t>vt 0.221400 0.281500</w:t>
        <w:br/>
        <w:t>vt 0.226500 0.288000</w:t>
        <w:br/>
        <w:t>vt 0.178000 0.302100</w:t>
        <w:br/>
        <w:t>vt 0.176000 0.294200</w:t>
        <w:br/>
        <w:t>vt 0.298900 0.178200</w:t>
        <w:br/>
        <w:t>vt 0.307800 0.178400</w:t>
        <w:br/>
        <w:t>vt 0.255200 0.249900</w:t>
        <w:br/>
        <w:t>vt 0.217200 0.274600</w:t>
        <w:br/>
        <w:t>vt 0.280300 0.214400</w:t>
        <w:br/>
        <w:t>vt 0.174600 0.286300</w:t>
        <w:br/>
        <w:t>vt 0.129900 0.301600</w:t>
        <w:br/>
        <w:t>vt 0.131000 0.293600</w:t>
        <w:br/>
        <w:t>vt 0.289400 0.176800</w:t>
        <w:br/>
        <w:t>vt 0.087100 0.286800</w:t>
        <w:br/>
        <w:t>vt 0.091400 0.279800</w:t>
        <w:br/>
        <w:t>vt 0.132200 0.285600</w:t>
        <w:br/>
        <w:t>vt 0.095000 0.272600</w:t>
        <w:br/>
        <w:t>vt 0.057500 0.255000</w:t>
        <w:br/>
        <w:t>vt 0.050900 0.259900</w:t>
        <w:br/>
        <w:t>vt 0.063400 0.249100</w:t>
        <w:br/>
        <w:t>vt 0.032200 0.221900</w:t>
        <w:br/>
        <w:t>vt 0.024400 0.225100</w:t>
        <w:br/>
        <w:t>vt 0.039700 0.217700</w:t>
        <w:br/>
        <w:t>vt 0.063400 0.249100</w:t>
        <w:br/>
        <w:t>vt 0.070100 0.238900</w:t>
        <w:br/>
        <w:t>vt 0.099700 0.260700</w:t>
        <w:br/>
        <w:t>vt 0.095000 0.272600</w:t>
        <w:br/>
        <w:t>vt 0.174600 0.286300</w:t>
        <w:br/>
        <w:t>vt 0.132200 0.285600</w:t>
        <w:br/>
        <w:t>vt 0.134900 0.272800</w:t>
        <w:br/>
        <w:t>vt 0.174200 0.273400</w:t>
        <w:br/>
        <w:t>vt 0.289200 0.136600</w:t>
        <w:br/>
        <w:t>vt 0.299300 0.135400</w:t>
        <w:br/>
        <w:t>vt 0.213700 0.262700</w:t>
        <w:br/>
        <w:t>vt 0.217200 0.274600</w:t>
        <w:br/>
        <w:t>vt 0.125700 0.238000</w:t>
        <w:br/>
        <w:t>vt 0.188600 0.238700</w:t>
        <w:br/>
        <w:t>vt 0.249400 0.240500</w:t>
        <w:br/>
        <w:t>vt 0.255200 0.249900</w:t>
        <w:br/>
        <w:t>vt 0.272000 0.208100</w:t>
        <w:br/>
        <w:t>vt 0.280300 0.214400</w:t>
        <w:br/>
        <w:t>vt 0.108400 0.202600</w:t>
        <w:br/>
        <w:t>vt 0.048600 0.210600</w:t>
        <w:br/>
        <w:t>vt 0.202600 0.202500</w:t>
        <w:br/>
        <w:t>vt 0.098500 0.170500</w:t>
        <w:br/>
        <w:t>vt 0.213000 0.168300</w:t>
        <w:br/>
        <w:t>vt 0.289400 0.176800</w:t>
        <w:br/>
        <w:t>vt 0.279000 0.173500</w:t>
        <w:br/>
        <w:t>vt 0.289200 0.136600</w:t>
        <w:br/>
        <w:t>vt 0.278300 0.137000</w:t>
        <w:br/>
        <w:t>vt 0.036600 0.178600</w:t>
        <w:br/>
        <w:t>vt 0.308300 0.134000</w:t>
        <w:br/>
        <w:t>vt 0.288500 0.094200</w:t>
        <w:br/>
        <w:t>vt 0.296900 0.091200</w:t>
        <w:br/>
        <w:t>vt 0.279900 0.097300</w:t>
        <w:br/>
        <w:t>vt 0.265900 0.058200</w:t>
        <w:br/>
        <w:t>vt 0.273300 0.053400</w:t>
        <w:br/>
        <w:t>vt 0.211700 0.134700</w:t>
        <w:br/>
        <w:t>vt 0.098600 0.138200</w:t>
        <w:br/>
        <w:t>vt 0.226600 0.028100</w:t>
        <w:br/>
        <w:t>vt 0.232300 0.021700</w:t>
        <w:br/>
        <w:t>vt 0.186900 0.006300</w:t>
        <w:br/>
        <w:t>vt 0.183900 0.014100</w:t>
        <w:br/>
        <w:t>vt 0.259000 0.063200</w:t>
        <w:br/>
        <w:t>vt 0.220900 0.033900</w:t>
        <w:br/>
        <w:t>vt 0.180500 0.020200</w:t>
        <w:br/>
        <w:t>vt 0.057500 0.064700</w:t>
        <w:br/>
        <w:t>vt 0.090700 0.035500</w:t>
        <w:br/>
        <w:t>vt 0.095500 0.043800</w:t>
        <w:br/>
        <w:t>vt 0.064800 0.072100</w:t>
        <w:br/>
        <w:t>vt 0.259000 0.063200</w:t>
        <w:br/>
        <w:t>vt 0.252200 0.070400</w:t>
        <w:br/>
        <w:t>vt 0.215700 0.043100</w:t>
        <w:br/>
        <w:t>vt 0.220900 0.033900</w:t>
        <w:br/>
        <w:t>vt 0.279900 0.097300</w:t>
        <w:br/>
        <w:t>vt 0.271000 0.101300</w:t>
        <w:br/>
        <w:t>vt 0.178300 0.030000</w:t>
        <w:br/>
        <w:t>vt 0.180500 0.020200</w:t>
        <w:br/>
        <w:t>vt 0.202500 0.102300</w:t>
        <w:br/>
        <w:t>vt 0.191300 0.064200</w:t>
        <w:br/>
        <w:t>vt 0.105100 0.106000</w:t>
        <w:br/>
        <w:t>vt 0.036600 0.144900</w:t>
        <w:br/>
        <w:t>vt 0.115700 0.065400</w:t>
        <w:br/>
        <w:t>vt 0.135000 0.031300</w:t>
        <w:br/>
        <w:t>vt 0.046200 0.104900</w:t>
        <w:br/>
        <w:t>vt 0.133600 0.021900</w:t>
        <w:br/>
        <w:t>vt 0.134100 0.016100</w:t>
        <w:br/>
        <w:t>vt 0.133600 0.021900</w:t>
        <w:br/>
        <w:t>vt 0.087800 0.030400</w:t>
        <w:br/>
        <w:t>vt 0.084100 0.023100</w:t>
        <w:br/>
        <w:t>vt 0.134000 0.007900</w:t>
        <w:br/>
        <w:t>vt 0.090700 0.035500</w:t>
        <w:br/>
        <w:t>vt 0.057500 0.064700</w:t>
        <w:br/>
        <w:t>vt 0.052300 0.059900</w:t>
        <w:br/>
        <w:t>vt 0.045900 0.054600</w:t>
        <w:br/>
        <w:t>vt 0.029400 0.098400</w:t>
        <w:br/>
        <w:t>vt 0.021600 0.095400</w:t>
        <w:br/>
        <w:t>vt 0.036700 0.101100</w:t>
        <w:br/>
        <w:t>vt 0.036700 0.101100</w:t>
        <w:br/>
        <w:t>vt 0.016700 0.144800</w:t>
        <w:br/>
        <w:t>vt 0.008200 0.144200</w:t>
        <w:br/>
        <w:t>vt 0.025400 0.144900</w:t>
        <w:br/>
        <w:t>vt 0.025400 0.144900</w:t>
        <w:br/>
        <w:t>vt 0.018400 0.184300</w:t>
        <w:br/>
        <w:t>vt 0.010000 0.185700</w:t>
        <w:br/>
        <w:t>vt 0.026500 0.182100</w:t>
        <w:br/>
        <w:t>vt 0.026500 0.182100</w:t>
        <w:br/>
        <w:t>vt 0.039700 0.217700</w:t>
        <w:br/>
        <w:t>vt 0.953500 0.825000</w:t>
        <w:br/>
        <w:t>vt 0.963700 0.799600</w:t>
        <w:br/>
        <w:t>vt 0.957300 0.797500</w:t>
        <w:br/>
        <w:t>vt 0.969200 0.775300</w:t>
        <w:br/>
        <w:t>vt 0.960000 0.773100</w:t>
        <w:br/>
        <w:t>vt 0.918900 0.852400</w:t>
        <w:br/>
        <w:t>vt 0.932600 0.833200</w:t>
        <w:br/>
        <w:t>vt 0.929100 0.831700</w:t>
        <w:br/>
        <w:t>vt 0.940800 0.804600</w:t>
        <w:br/>
        <w:t>vt 0.947800 0.807500</w:t>
        <w:br/>
        <w:t>vt 0.951200 0.770800</w:t>
        <w:br/>
        <w:t>vt 0.965700 0.705700</w:t>
        <w:br/>
        <w:t>vt 0.972600 0.647300</w:t>
        <w:br/>
        <w:t>vt 0.977100 0.707100</w:t>
        <w:br/>
        <w:t>vt 0.980500 0.646300</w:t>
        <w:br/>
        <w:t>vt 0.980200 0.591000</w:t>
        <w:br/>
        <w:t>vt 0.953500 0.825000</w:t>
        <w:br/>
        <w:t>vt 0.957300 0.797500</w:t>
        <w:br/>
        <w:t>vt 0.963700 0.799600</w:t>
        <w:br/>
        <w:t>vt 0.969200 0.775300</w:t>
        <w:br/>
        <w:t>vt 0.960000 0.773100</w:t>
        <w:br/>
        <w:t>vt 0.918900 0.852400</w:t>
        <w:br/>
        <w:t>vt 0.929100 0.831700</w:t>
        <w:br/>
        <w:t>vt 0.932600 0.833200</w:t>
        <w:br/>
        <w:t>vt 0.940800 0.804600</w:t>
        <w:br/>
        <w:t>vt 0.947800 0.807500</w:t>
        <w:br/>
        <w:t>vt 0.951200 0.770800</w:t>
        <w:br/>
        <w:t>vt 0.965700 0.705700</w:t>
        <w:br/>
        <w:t>vt 0.972600 0.647300</w:t>
        <w:br/>
        <w:t>vt 0.980500 0.646300</w:t>
        <w:br/>
        <w:t>vt 0.977100 0.707100</w:t>
        <w:br/>
        <w:t>vt 0.980200 0.591000</w:t>
        <w:br/>
        <w:t>vt 0.064700 0.819500</w:t>
        <w:br/>
        <w:t>vt 0.061900 0.839600</w:t>
        <w:br/>
        <w:t>vt 0.041600 0.835000</w:t>
        <w:br/>
        <w:t>vt 0.043500 0.814700</w:t>
        <w:br/>
        <w:t>vt 0.038100 0.922900</w:t>
        <w:br/>
        <w:t>vt 0.016000 0.956500</w:t>
        <w:br/>
        <w:t>vt 0.025900 0.919400</w:t>
        <w:br/>
        <w:t>vt 0.056100 0.755700</w:t>
        <w:br/>
        <w:t>vt 0.039300 0.755900</w:t>
        <w:br/>
        <w:t>vt 0.059000 0.859800</w:t>
        <w:br/>
        <w:t>vt 0.039700 0.855400</w:t>
        <w:br/>
        <w:t>vt 0.033000 0.887700</w:t>
        <w:br/>
        <w:t>vt 0.050600 0.893500</w:t>
        <w:br/>
        <w:t>vt 0.025500 0.723200</w:t>
        <w:br/>
        <w:t>vt 0.064700 0.819500</w:t>
        <w:br/>
        <w:t>vt 0.043500 0.814700</w:t>
        <w:br/>
        <w:t>vt 0.041600 0.835000</w:t>
        <w:br/>
        <w:t>vt 0.061900 0.839600</w:t>
        <w:br/>
        <w:t>vt 0.038100 0.922900</w:t>
        <w:br/>
        <w:t>vt 0.025900 0.919400</w:t>
        <w:br/>
        <w:t>vt 0.016000 0.956500</w:t>
        <w:br/>
        <w:t>vt 0.056100 0.755700</w:t>
        <w:br/>
        <w:t>vt 0.039300 0.755900</w:t>
        <w:br/>
        <w:t>vt 0.059000 0.859800</w:t>
        <w:br/>
        <w:t>vt 0.039700 0.855400</w:t>
        <w:br/>
        <w:t>vt 0.033000 0.887700</w:t>
        <w:br/>
        <w:t>vt 0.050600 0.893500</w:t>
        <w:br/>
        <w:t>vt 0.025500 0.723200</w:t>
        <w:br/>
        <w:t>vt 0.127000 0.898200</w:t>
        <w:br/>
        <w:t>vt 0.137500 0.887600</w:t>
        <w:br/>
        <w:t>vt 0.120800 0.885100</w:t>
        <w:br/>
        <w:t>vt 0.108200 0.893800</w:t>
        <w:br/>
        <w:t>vt 0.907200 0.318900</w:t>
        <w:br/>
        <w:t>vt 0.915400 0.299400</w:t>
        <w:br/>
        <w:t>vt 0.908900 0.299300</w:t>
        <w:br/>
        <w:t>vt 0.911700 0.340000</w:t>
        <w:br/>
        <w:t>vt 0.916300 0.361000</w:t>
        <w:br/>
        <w:t>vt 0.919800 0.335300</w:t>
        <w:br/>
        <w:t>vt 0.916300 0.361000</w:t>
        <w:br/>
        <w:t>vt 0.911700 0.340000</w:t>
        <w:br/>
        <w:t>vt 0.903500 0.343800</w:t>
        <w:br/>
        <w:t>vt 0.893700 0.325100</w:t>
        <w:br/>
        <w:t>vt 0.907200 0.318900</w:t>
        <w:br/>
        <w:t>vt 0.887900 0.314300</w:t>
        <w:br/>
        <w:t>vt 0.920200 0.319000</w:t>
        <w:br/>
        <w:t>vt 0.908900 0.299300</w:t>
        <w:br/>
        <w:t>vt 0.952900 0.286300</w:t>
        <w:br/>
        <w:t>vt 0.932900 0.279100</w:t>
        <w:br/>
        <w:t>vt 0.936200 0.301000</w:t>
        <w:br/>
        <w:t>vt 0.987900 0.276600</w:t>
        <w:br/>
        <w:t>vt 0.943000 0.270800</w:t>
        <w:br/>
        <w:t>vt 0.932900 0.279100</w:t>
        <w:br/>
        <w:t>vt 0.908600 0.262900</w:t>
        <w:br/>
        <w:t>vt 0.908500 0.277800</w:t>
        <w:br/>
        <w:t>vt 0.882700 0.238300</w:t>
        <w:br/>
        <w:t>vt 0.857700 0.233700</w:t>
        <w:br/>
        <w:t>vt 0.856300 0.248500</w:t>
        <w:br/>
        <w:t>vt 0.883300 0.253600</w:t>
        <w:br/>
        <w:t>vt 0.908500 0.277800</w:t>
        <w:br/>
        <w:t>vt 0.622200 0.237200</w:t>
        <w:br/>
        <w:t>vt 0.622500 0.240800</w:t>
        <w:br/>
        <w:t>vt 0.630700 0.240400</w:t>
        <w:br/>
        <w:t>vt 0.630300 0.234800</w:t>
        <w:br/>
        <w:t>vt 0.987900 0.276600</w:t>
        <w:br/>
        <w:t>vt 0.691600 0.246100</w:t>
        <w:br/>
        <w:t>vt 0.660800 0.247900</w:t>
        <w:br/>
        <w:t>vt 0.660900 0.256400</w:t>
        <w:br/>
        <w:t>vt 0.694200 0.259100</w:t>
        <w:br/>
        <w:t>vt 0.642300 0.248100</w:t>
        <w:br/>
        <w:t>vt 0.660800 0.247900</w:t>
        <w:br/>
        <w:t>vt 0.661100 0.239300</w:t>
        <w:br/>
        <w:t>vt 0.640100 0.240900</w:t>
        <w:br/>
        <w:t>vt 0.729500 0.223400</w:t>
        <w:br/>
        <w:t>vt 0.727200 0.235400</w:t>
        <w:br/>
        <w:t>vt 0.755200 0.235500</w:t>
        <w:br/>
        <w:t>vt 0.757600 0.222300</w:t>
        <w:br/>
        <w:t>vt 0.835200 0.230400</w:t>
        <w:br/>
        <w:t>vt 0.832300 0.244200</w:t>
        <w:br/>
        <w:t>vt 0.691600 0.246100</w:t>
        <w:br/>
        <w:t>vt 0.692600 0.236500</w:t>
        <w:br/>
        <w:t>vt 0.629700 0.242300</w:t>
        <w:br/>
        <w:t>vt 0.621600 0.244100</w:t>
        <w:br/>
        <w:t>vt 0.623400 0.247900</w:t>
        <w:br/>
        <w:t>vt 0.630800 0.248100</w:t>
        <w:br/>
        <w:t>vt 0.642300 0.248100</w:t>
        <w:br/>
        <w:t>vt 0.640100 0.253700</w:t>
        <w:br/>
        <w:t>vt 0.629200 0.252200</w:t>
        <w:br/>
        <w:t>vt 0.630800 0.248100</w:t>
        <w:br/>
        <w:t>vt 0.623400 0.247900</w:t>
        <w:br/>
        <w:t>vt 0.622400 0.250700</w:t>
        <w:br/>
        <w:t>vt 0.853700 0.262200</w:t>
        <w:br/>
        <w:t>vt 0.842000 0.291100</w:t>
        <w:br/>
        <w:t>vt 0.866300 0.298200</w:t>
        <w:br/>
        <w:t>vt 0.880100 0.270200</w:t>
        <w:br/>
        <w:t>vt 0.725300 0.246100</w:t>
        <w:br/>
        <w:t>vt 0.887900 0.314300</w:t>
        <w:br/>
        <w:t>vt 0.906900 0.248000</w:t>
        <w:br/>
        <w:t>vt 0.723400 0.263500</w:t>
        <w:br/>
        <w:t>vt 0.725300 0.246100</w:t>
        <w:br/>
        <w:t>vt 0.829200 0.256600</w:t>
        <w:br/>
        <w:t>vt 0.819000 0.284900</w:t>
        <w:br/>
        <w:t>vt 0.829200 0.256600</w:t>
        <w:br/>
        <w:t>vt 0.809000 0.240300</w:t>
        <w:br/>
        <w:t>vt 0.805300 0.252300</w:t>
        <w:br/>
        <w:t>vt 0.753500 0.246900</w:t>
        <w:br/>
        <w:t>vt 0.749600 0.269300</w:t>
        <w:br/>
        <w:t>vt 0.773900 0.274800</w:t>
        <w:br/>
        <w:t>vt 0.779700 0.249200</w:t>
        <w:br/>
        <w:t>vt 0.610300 0.247500</w:t>
        <w:br/>
        <w:t>vt 0.610300 0.247500</w:t>
        <w:br/>
        <w:t>vt 0.612500 0.241900</w:t>
        <w:br/>
        <w:t>vt 0.641400 0.231800</w:t>
        <w:br/>
        <w:t>vt 0.785800 0.223700</w:t>
        <w:br/>
        <w:t>vt 0.782400 0.237300</w:t>
        <w:br/>
        <w:t>vt 0.813000 0.227000</w:t>
        <w:br/>
        <w:t>vt 0.805300 0.252300</w:t>
        <w:br/>
        <w:t>vt 0.796600 0.279600</w:t>
        <w:br/>
        <w:t>vt 0.779700 0.249200</w:t>
        <w:br/>
        <w:t>vt 0.753500 0.246900</w:t>
        <w:br/>
        <w:t>vt 0.880100 0.270200</w:t>
        <w:br/>
        <w:t>vt 0.694100 0.225300</w:t>
        <w:br/>
        <w:t>vt 0.661400 0.229600</w:t>
        <w:br/>
        <w:t>vt 0.853700 0.262200</w:t>
        <w:br/>
        <w:t>vt 0.939600 0.263800</w:t>
        <w:br/>
        <w:t>vt 0.143500 0.903400</w:t>
        <w:br/>
        <w:t>vt 0.152600 0.877400</w:t>
        <w:br/>
        <w:t>vt 0.152600 0.918700</w:t>
        <w:br/>
        <w:t>vt 0.141900 0.910100</w:t>
        <w:br/>
        <w:t>vt 0.076900 0.887700</w:t>
        <w:br/>
        <w:t>vt 0.120800 0.885100</w:t>
        <w:br/>
        <w:t>vt 0.137500 0.887600</w:t>
        <w:br/>
        <w:t>vt 0.127000 0.898200</w:t>
        <w:br/>
        <w:t>vt 0.108200 0.893800</w:t>
        <w:br/>
        <w:t>vt 0.908900 0.299300</w:t>
        <w:br/>
        <w:t>vt 0.915400 0.299400</w:t>
        <w:br/>
        <w:t>vt 0.907200 0.318900</w:t>
        <w:br/>
        <w:t>vt 0.919800 0.335300</w:t>
        <w:br/>
        <w:t>vt 0.916300 0.361000</w:t>
        <w:br/>
        <w:t>vt 0.911700 0.340000</w:t>
        <w:br/>
        <w:t>vt 0.903500 0.343800</w:t>
        <w:br/>
        <w:t>vt 0.911700 0.340000</w:t>
        <w:br/>
        <w:t>vt 0.916300 0.361000</w:t>
        <w:br/>
        <w:t>vt 0.893700 0.325100</w:t>
        <w:br/>
        <w:t>vt 0.907200 0.318900</w:t>
        <w:br/>
        <w:t>vt 0.887900 0.314300</w:t>
        <w:br/>
        <w:t>vt 0.920200 0.319000</w:t>
        <w:br/>
        <w:t>vt 0.908900 0.299300</w:t>
        <w:br/>
        <w:t>vt 0.936200 0.301000</w:t>
        <w:br/>
        <w:t>vt 0.932900 0.279100</w:t>
        <w:br/>
        <w:t>vt 0.952900 0.286300</w:t>
        <w:br/>
        <w:t>vt 0.932900 0.279100</w:t>
        <w:br/>
        <w:t>vt 0.943000 0.270800</w:t>
        <w:br/>
        <w:t>vt 0.987900 0.276600</w:t>
        <w:br/>
        <w:t>vt 0.908500 0.277800</w:t>
        <w:br/>
        <w:t>vt 0.908600 0.262900</w:t>
        <w:br/>
        <w:t>vt 0.856300 0.248500</w:t>
        <w:br/>
        <w:t>vt 0.857700 0.233700</w:t>
        <w:br/>
        <w:t>vt 0.882700 0.238300</w:t>
        <w:br/>
        <w:t>vt 0.883300 0.253600</w:t>
        <w:br/>
        <w:t>vt 0.908500 0.277800</w:t>
        <w:br/>
        <w:t>vt 0.630700 0.240400</w:t>
        <w:br/>
        <w:t>vt 0.622500 0.240800</w:t>
        <w:br/>
        <w:t>vt 0.622200 0.237200</w:t>
        <w:br/>
        <w:t>vt 0.630300 0.234800</w:t>
        <w:br/>
        <w:t>vt 0.987900 0.276600</w:t>
        <w:br/>
        <w:t>vt 0.660900 0.256400</w:t>
        <w:br/>
        <w:t>vt 0.660800 0.247900</w:t>
        <w:br/>
        <w:t>vt 0.691600 0.246100</w:t>
        <w:br/>
        <w:t>vt 0.694200 0.259100</w:t>
        <w:br/>
        <w:t>vt 0.661100 0.239300</w:t>
        <w:br/>
        <w:t>vt 0.660800 0.247900</w:t>
        <w:br/>
        <w:t>vt 0.642300 0.248100</w:t>
        <w:br/>
        <w:t>vt 0.640100 0.240900</w:t>
        <w:br/>
        <w:t>vt 0.755200 0.235500</w:t>
        <w:br/>
        <w:t>vt 0.727200 0.235400</w:t>
        <w:br/>
        <w:t>vt 0.729500 0.223400</w:t>
        <w:br/>
        <w:t>vt 0.757600 0.222300</w:t>
        <w:br/>
        <w:t>vt 0.832300 0.244200</w:t>
        <w:br/>
        <w:t>vt 0.835200 0.230400</w:t>
        <w:br/>
        <w:t>vt 0.692600 0.236500</w:t>
        <w:br/>
        <w:t>vt 0.691600 0.246100</w:t>
        <w:br/>
        <w:t>vt 0.623400 0.247900</w:t>
        <w:br/>
        <w:t>vt 0.621600 0.244100</w:t>
        <w:br/>
        <w:t>vt 0.629700 0.242300</w:t>
        <w:br/>
        <w:t>vt 0.630800 0.248100</w:t>
        <w:br/>
        <w:t>vt 0.642300 0.248100</w:t>
        <w:br/>
        <w:t>vt 0.640100 0.253700</w:t>
        <w:br/>
        <w:t>vt 0.623400 0.247900</w:t>
        <w:br/>
        <w:t>vt 0.630800 0.248100</w:t>
        <w:br/>
        <w:t>vt 0.629200 0.252200</w:t>
        <w:br/>
        <w:t>vt 0.622400 0.250700</w:t>
        <w:br/>
        <w:t>vt 0.866300 0.298200</w:t>
        <w:br/>
        <w:t>vt 0.842000 0.291100</w:t>
        <w:br/>
        <w:t>vt 0.853700 0.262200</w:t>
        <w:br/>
        <w:t>vt 0.880100 0.270200</w:t>
        <w:br/>
        <w:t>vt 0.725300 0.246100</w:t>
        <w:br/>
        <w:t>vt 0.887900 0.314300</w:t>
        <w:br/>
        <w:t>vt 0.906900 0.248000</w:t>
        <w:br/>
        <w:t>vt 0.725300 0.246100</w:t>
        <w:br/>
        <w:t>vt 0.723400 0.263500</w:t>
        <w:br/>
        <w:t>vt 0.829200 0.256600</w:t>
        <w:br/>
        <w:t>vt 0.819000 0.284900</w:t>
        <w:br/>
        <w:t>vt 0.809000 0.240300</w:t>
        <w:br/>
        <w:t>vt 0.829200 0.256600</w:t>
        <w:br/>
        <w:t>vt 0.805300 0.252300</w:t>
        <w:br/>
        <w:t>vt 0.773900 0.274800</w:t>
        <w:br/>
        <w:t>vt 0.749600 0.269300</w:t>
        <w:br/>
        <w:t>vt 0.753500 0.246900</w:t>
        <w:br/>
        <w:t>vt 0.779700 0.249200</w:t>
        <w:br/>
        <w:t>vt 0.610300 0.247500</w:t>
        <w:br/>
        <w:t>vt 0.610300 0.247500</w:t>
        <w:br/>
        <w:t>vt 0.612500 0.241900</w:t>
        <w:br/>
        <w:t>vt 0.641400 0.231800</w:t>
        <w:br/>
        <w:t>vt 0.782400 0.237300</w:t>
        <w:br/>
        <w:t>vt 0.785800 0.223700</w:t>
        <w:br/>
        <w:t>vt 0.813000 0.227000</w:t>
        <w:br/>
        <w:t>vt 0.796600 0.279600</w:t>
        <w:br/>
        <w:t>vt 0.805300 0.252300</w:t>
        <w:br/>
        <w:t>vt 0.779700 0.249200</w:t>
        <w:br/>
        <w:t>vt 0.753500 0.246900</w:t>
        <w:br/>
        <w:t>vt 0.880100 0.270200</w:t>
        <w:br/>
        <w:t>vt 0.694100 0.225300</w:t>
        <w:br/>
        <w:t>vt 0.661400 0.229600</w:t>
        <w:br/>
        <w:t>vt 0.853700 0.262200</w:t>
        <w:br/>
        <w:t>vt 0.939600 0.263800</w:t>
        <w:br/>
        <w:t>vt 0.143500 0.903400</w:t>
        <w:br/>
        <w:t>vt 0.152600 0.877400</w:t>
        <w:br/>
        <w:t>vt 0.141900 0.910100</w:t>
        <w:br/>
        <w:t>vt 0.152600 0.918700</w:t>
        <w:br/>
        <w:t>vt 0.076900 0.887700</w:t>
        <w:br/>
        <w:t>vt 0.497000 0.207300</w:t>
        <w:br/>
        <w:t>vt 0.500000 0.189200</w:t>
        <w:br/>
        <w:t>vt 0.492900 0.190000</w:t>
        <w:br/>
        <w:t>vt 0.494700 0.207500</w:t>
        <w:br/>
        <w:t>vt 0.515800 0.054300</w:t>
        <w:br/>
        <w:t>vt 0.546100 0.075600</w:t>
        <w:br/>
        <w:t>vt 0.577400 0.042200</w:t>
        <w:br/>
        <w:t>vt 0.523500 0.010800</w:t>
        <w:br/>
        <w:t>vt 0.509900 0.081400</w:t>
        <w:br/>
        <w:t>vt 0.527500 0.098100</w:t>
        <w:br/>
        <w:t>vt 0.503400 0.093000</w:t>
        <w:br/>
        <w:t>vt 0.513500 0.110400</w:t>
        <w:br/>
        <w:t>vt 0.493800 0.085700</w:t>
        <w:br/>
        <w:t>vt 0.496100 0.097300</w:t>
        <w:br/>
        <w:t>vt 0.499700 0.116000</w:t>
        <w:br/>
        <w:t>vt 0.488300 0.096800</w:t>
        <w:br/>
        <w:t>vt 0.477800 0.090700</w:t>
        <w:br/>
        <w:t>vt 0.485800 0.115700</w:t>
        <w:br/>
        <w:t>vt 0.468500 0.111500</w:t>
        <w:br/>
        <w:t>vt 0.459500 0.071000</w:t>
        <w:br/>
        <w:t>vt 0.441300 0.100500</w:t>
        <w:br/>
        <w:t>vt 0.429500 0.035900</w:t>
        <w:br/>
        <w:t>vt 0.396100 0.080900</w:t>
        <w:br/>
        <w:t>vt 0.553700 0.276800</w:t>
        <w:br/>
        <w:t>vt 0.546300 0.268900</w:t>
        <w:br/>
        <w:t>vt 0.529300 0.286800</w:t>
        <w:br/>
        <w:t>vt 0.537000 0.294800</w:t>
        <w:br/>
        <w:t>vt 0.581800 0.245200</w:t>
        <w:br/>
        <w:t>vt 0.559800 0.236500</w:t>
        <w:br/>
        <w:t>vt 0.510900 0.259900</w:t>
        <w:br/>
        <w:t>vt 0.518400 0.274600</w:t>
        <w:br/>
        <w:t>vt 0.536000 0.257800</w:t>
        <w:br/>
        <w:t>vt 0.525400 0.245500</w:t>
        <w:br/>
        <w:t>vt 0.601700 0.210000</w:t>
        <w:br/>
        <w:t>vt 0.565700 0.202500</w:t>
        <w:br/>
        <w:t>vt 0.495300 0.222800</w:t>
        <w:br/>
        <w:t>vt 0.497600 0.227800</w:t>
        <w:br/>
        <w:t>vt 0.501800 0.212400</w:t>
        <w:br/>
        <w:t>vt 0.541100 0.220400</w:t>
        <w:br/>
        <w:t>vt 0.613800 0.163600</w:t>
        <w:br/>
        <w:t>vt 0.568900 0.165400</w:t>
        <w:br/>
        <w:t>vt 0.609500 0.100700</w:t>
        <w:br/>
        <w:t>vt 0.567300 0.115400</w:t>
        <w:br/>
        <w:t>vt 0.546700 0.186500</w:t>
        <w:br/>
        <w:t>vt 0.525000 0.198600</w:t>
        <w:br/>
        <w:t>vt 0.539400 0.125300</w:t>
        <w:br/>
        <w:t>vt 0.541700 0.161300</w:t>
        <w:br/>
        <w:t>vt 0.519700 0.133200</w:t>
        <w:br/>
        <w:t>vt 0.520300 0.160500</w:t>
        <w:br/>
        <w:t>vt 0.517900 0.177000</w:t>
        <w:br/>
        <w:t>vt 0.530600 0.175600</w:t>
        <w:br/>
        <w:t>vt 0.501700 0.140100</w:t>
        <w:br/>
        <w:t>vt 0.503800 0.170700</w:t>
        <w:br/>
        <w:t>vt 0.505000 0.156600</w:t>
        <w:br/>
        <w:t>vt 0.509700 0.193500</w:t>
        <w:br/>
        <w:t>vt 0.487500 0.138000</w:t>
        <w:br/>
        <w:t>vt 0.492300 0.157900</w:t>
        <w:br/>
        <w:t>vt 0.466300 0.138000</w:t>
        <w:br/>
        <w:t>vt 0.465800 0.166700</w:t>
        <w:br/>
        <w:t>vt 0.431900 0.136500</w:t>
        <w:br/>
        <w:t>vt 0.433500 0.175800</w:t>
        <w:br/>
        <w:t>vt 0.386300 0.133700</w:t>
        <w:br/>
        <w:t>vt 0.391900 0.182700</w:t>
        <w:br/>
        <w:t>vt 0.454700 0.195400</w:t>
        <w:br/>
        <w:t>vt 0.431800 0.206300</w:t>
        <w:br/>
        <w:t>vt 0.403500 0.217600</w:t>
        <w:br/>
        <w:t>vt 0.475200 0.203600</w:t>
        <w:br/>
        <w:t>vt 0.478600 0.231100</w:t>
        <w:br/>
        <w:t>vt 0.485300 0.221100</w:t>
        <w:br/>
        <w:t>vt 0.493100 0.235700</w:t>
        <w:br/>
        <w:t>vt 0.488600 0.247300</w:t>
        <w:br/>
        <w:t>vt 0.451000 0.265600</w:t>
        <w:br/>
        <w:t>vt 0.465600 0.286500</w:t>
        <w:br/>
        <w:t>vt 0.476500 0.274600</w:t>
        <w:br/>
        <w:t>vt 0.460500 0.254000</w:t>
        <w:br/>
        <w:t>vt 0.442300 0.276600</w:t>
        <w:br/>
        <w:t>vt 0.457600 0.293900</w:t>
        <w:br/>
        <w:t>vt 0.483400 0.260400</w:t>
        <w:br/>
        <w:t>vt 0.470600 0.241800</w:t>
        <w:br/>
        <w:t>vt 0.486600 0.054800</w:t>
        <w:br/>
        <w:t>vt 0.475700 0.011400</w:t>
        <w:br/>
        <w:t>vt 0.499900 0.235600</w:t>
        <w:br/>
        <w:t>vt 0.504900 0.247000</w:t>
        <w:br/>
        <w:t>vt 0.515700 0.233700</w:t>
        <w:br/>
        <w:t>vt 0.507700 0.221600</w:t>
        <w:br/>
        <w:t>vt 0.490200 0.178700</w:t>
        <w:br/>
        <w:t>vt 0.461500 0.214900</w:t>
        <w:br/>
        <w:t>vt 0.439100 0.232100</w:t>
        <w:br/>
        <w:t>vt 0.774100 0.068300</w:t>
        <w:br/>
        <w:t>vt 0.774100 0.103900</w:t>
        <w:br/>
        <w:t>vt 0.728200 0.103900</w:t>
        <w:br/>
        <w:t>vt 0.728200 0.068300</w:t>
        <w:br/>
        <w:t>vt 0.705100 0.103900</w:t>
        <w:br/>
        <w:t>vt 0.705100 0.068300</w:t>
        <w:br/>
        <w:t>vt 0.689800 0.068300</w:t>
        <w:br/>
        <w:t>vt 0.689800 0.103900</w:t>
        <w:br/>
        <w:t>vt 0.672700 0.068300</w:t>
        <w:br/>
        <w:t>vt 0.672700 0.103900</w:t>
        <w:br/>
        <w:t>vt 0.656700 0.103900</w:t>
        <w:br/>
        <w:t>vt 0.656700 0.068300</w:t>
        <w:br/>
        <w:t>vt 0.639100 0.103900</w:t>
        <w:br/>
        <w:t>vt 0.625600 0.103900</w:t>
        <w:br/>
        <w:t>vt 0.625600 0.068300</w:t>
        <w:br/>
        <w:t>vt 0.639100 0.068300</w:t>
        <w:br/>
        <w:t>vt 0.625600 0.068300</w:t>
        <w:br/>
        <w:t>vt 0.625600 0.048200</w:t>
        <w:br/>
        <w:t>vt 0.639100 0.048200</w:t>
        <w:br/>
        <w:t>vt 0.639100 0.068300</w:t>
        <w:br/>
        <w:t>vt 0.656700 0.048200</w:t>
        <w:br/>
        <w:t>vt 0.656700 0.068300</w:t>
        <w:br/>
        <w:t>vt 0.672700 0.048200</w:t>
        <w:br/>
        <w:t>vt 0.672700 0.068300</w:t>
        <w:br/>
        <w:t>vt 0.689800 0.048200</w:t>
        <w:br/>
        <w:t>vt 0.689800 0.068300</w:t>
        <w:br/>
        <w:t>vt 0.705100 0.048200</w:t>
        <w:br/>
        <w:t>vt 0.705100 0.068300</w:t>
        <w:br/>
        <w:t>vt 0.728200 0.048200</w:t>
        <w:br/>
        <w:t>vt 0.728200 0.068300</w:t>
        <w:br/>
        <w:t>vt 0.774100 0.048200</w:t>
        <w:br/>
        <w:t>vt 0.774100 0.068300</w:t>
        <w:br/>
        <w:t>vt 0.728200 0.048200</w:t>
        <w:br/>
        <w:t>vt 0.728200 0.011000</w:t>
        <w:br/>
        <w:t>vt 0.774100 0.011000</w:t>
        <w:br/>
        <w:t>vt 0.774100 0.048200</w:t>
        <w:br/>
        <w:t>vt 0.705100 0.048200</w:t>
        <w:br/>
        <w:t>vt 0.705100 0.011000</w:t>
        <w:br/>
        <w:t>vt 0.689800 0.048200</w:t>
        <w:br/>
        <w:t>vt 0.689800 0.011000</w:t>
        <w:br/>
        <w:t>vt 0.672700 0.048200</w:t>
        <w:br/>
        <w:t>vt 0.672700 0.011000</w:t>
        <w:br/>
        <w:t>vt 0.656700 0.048200</w:t>
        <w:br/>
        <w:t>vt 0.656700 0.011000</w:t>
        <w:br/>
        <w:t>vt 0.625600 0.048200</w:t>
        <w:br/>
        <w:t>vt 0.625600 0.011000</w:t>
        <w:br/>
        <w:t>vt 0.639100 0.011000</w:t>
        <w:br/>
        <w:t>vt 0.639100 0.048200</w:t>
        <w:br/>
        <w:t>vt 0.625500 0.169700</w:t>
        <w:br/>
        <w:t>vt 0.639800 0.169700</w:t>
        <w:br/>
        <w:t>vt 0.639800 0.206200</w:t>
        <w:br/>
        <w:t>vt 0.625500 0.206200</w:t>
        <w:br/>
        <w:t>vt 0.774700 0.114000</w:t>
        <w:br/>
        <w:t>vt 0.774700 0.150400</w:t>
        <w:br/>
        <w:t>vt 0.730400 0.150400</w:t>
        <w:br/>
        <w:t>vt 0.730400 0.114000</w:t>
        <w:br/>
        <w:t>vt 0.708800 0.150400</w:t>
        <w:br/>
        <w:t>vt 0.708800 0.114000</w:t>
        <w:br/>
        <w:t>vt 0.692500 0.150400</w:t>
        <w:br/>
        <w:t>vt 0.692500 0.114000</w:t>
        <w:br/>
        <w:t>vt 0.675000 0.150400</w:t>
        <w:br/>
        <w:t>vt 0.675000 0.114000</w:t>
        <w:br/>
        <w:t>vt 0.658000 0.150400</w:t>
        <w:br/>
        <w:t>vt 0.658000 0.114000</w:t>
        <w:br/>
        <w:t>vt 0.625500 0.150400</w:t>
        <w:br/>
        <w:t>vt 0.625500 0.114000</w:t>
        <w:br/>
        <w:t>vt 0.639800 0.114000</w:t>
        <w:br/>
        <w:t>vt 0.639800 0.150400</w:t>
        <w:br/>
        <w:t>vt 0.730400 0.169700</w:t>
        <w:br/>
        <w:t>vt 0.774700 0.169700</w:t>
        <w:br/>
        <w:t>vt 0.774700 0.206200</w:t>
        <w:br/>
        <w:t>vt 0.730400 0.206200</w:t>
        <w:br/>
        <w:t>vt 0.708800 0.206200</w:t>
        <w:br/>
        <w:t>vt 0.708800 0.169700</w:t>
        <w:br/>
        <w:t>vt 0.692500 0.206200</w:t>
        <w:br/>
        <w:t>vt 0.692500 0.169700</w:t>
        <w:br/>
        <w:t>vt 0.675000 0.206200</w:t>
        <w:br/>
        <w:t>vt 0.675000 0.169700</w:t>
        <w:br/>
        <w:t>vt 0.658000 0.206200</w:t>
        <w:br/>
        <w:t>vt 0.658000 0.169700</w:t>
        <w:br/>
        <w:t>vt 0.730400 0.150400</w:t>
        <w:br/>
        <w:t>vt 0.774700 0.150400</w:t>
        <w:br/>
        <w:t>vt 0.774700 0.169700</w:t>
        <w:br/>
        <w:t>vt 0.730400 0.169700</w:t>
        <w:br/>
        <w:t>vt 0.708800 0.169700</w:t>
        <w:br/>
        <w:t>vt 0.708800 0.150400</w:t>
        <w:br/>
        <w:t>vt 0.692500 0.169700</w:t>
        <w:br/>
        <w:t>vt 0.692500 0.150400</w:t>
        <w:br/>
        <w:t>vt 0.675000 0.150400</w:t>
        <w:br/>
        <w:t>vt 0.675000 0.169700</w:t>
        <w:br/>
        <w:t>vt 0.658000 0.150400</w:t>
        <w:br/>
        <w:t>vt 0.658000 0.169700</w:t>
        <w:br/>
        <w:t>vt 0.639800 0.169700</w:t>
        <w:br/>
        <w:t>vt 0.639800 0.150400</w:t>
        <w:br/>
        <w:t>vt 0.625500 0.150400</w:t>
        <w:br/>
        <w:t>vt 0.625500 0.169700</w:t>
        <w:br/>
        <w:t>vt 0.949500 0.110900</w:t>
        <w:br/>
        <w:t>vt 0.950600 0.130200</w:t>
        <w:br/>
        <w:t>vt 0.979100 0.132900</w:t>
        <w:br/>
        <w:t>vt 0.979100 0.110100</w:t>
        <w:br/>
        <w:t>vt 0.930100 0.110700</w:t>
        <w:br/>
        <w:t>vt 0.930800 0.129500</w:t>
        <w:br/>
        <w:t>vt 0.911200 0.111600</w:t>
        <w:br/>
        <w:t>vt 0.913700 0.129400</w:t>
        <w:br/>
        <w:t>vt 0.897100 0.130200</w:t>
        <w:br/>
        <w:t>vt 0.897500 0.111700</w:t>
        <w:br/>
        <w:t>vt 0.881700 0.113100</w:t>
        <w:br/>
        <w:t>vt 0.880100 0.131200</w:t>
        <w:br/>
        <w:t>vt 0.863800 0.116200</w:t>
        <w:br/>
        <w:t>vt 0.860600 0.133400</w:t>
        <w:br/>
        <w:t>vt 0.848600 0.121300</w:t>
        <w:br/>
        <w:t>vt 0.845400 0.135200</w:t>
        <w:br/>
        <w:t>vt 0.837400 0.126200</w:t>
        <w:br/>
        <w:t>vt 0.834700 0.136800</w:t>
        <w:br/>
        <w:t>vt 0.826400 0.129300</w:t>
        <w:br/>
        <w:t>vt 0.825400 0.138300</w:t>
        <w:br/>
        <w:t>vt 0.816200 0.129000</w:t>
        <w:br/>
        <w:t>vt 0.814900 0.140600</w:t>
        <w:br/>
        <w:t>vt 0.798200 0.128500</w:t>
        <w:br/>
        <w:t>vt 0.783100 0.130400</w:t>
        <w:br/>
        <w:t>vt 0.788000 0.152800</w:t>
        <w:br/>
        <w:t>vt 0.786300 0.107000</w:t>
        <w:br/>
        <w:t>vt 0.783100 0.130400</w:t>
        <w:br/>
        <w:t>vt 0.798200 0.128500</w:t>
        <w:br/>
        <w:t>vt 0.802200 0.111300</w:t>
        <w:br/>
        <w:t>vt 0.812000 0.094500</w:t>
        <w:br/>
        <w:t>vt 0.796200 0.086000</w:t>
        <w:br/>
        <w:t>vt 0.820400 0.122500</w:t>
        <w:br/>
        <w:t>vt 0.828600 0.112700</w:t>
        <w:br/>
        <w:t>vt 0.823900 0.082100</w:t>
        <w:br/>
        <w:t>vt 0.808600 0.070200</w:t>
        <w:br/>
        <w:t>vt 0.819500 0.143500</w:t>
        <w:br/>
        <w:t>vt 0.793800 0.162500</w:t>
        <w:br/>
        <w:t>vt 0.800400 0.171200</w:t>
        <w:br/>
        <w:t>vt 0.826300 0.147300</w:t>
        <w:br/>
        <w:t>vt 0.816200 0.129000</w:t>
        <w:br/>
        <w:t>vt 0.842100 0.069000</w:t>
        <w:br/>
        <w:t>vt 0.827500 0.053700</w:t>
        <w:br/>
        <w:t>vt 0.839500 0.103800</w:t>
        <w:br/>
        <w:t>vt 0.862300 0.059000</w:t>
        <w:br/>
        <w:t>vt 0.849400 0.040200</w:t>
        <w:br/>
        <w:t>vt 0.855000 0.094200</w:t>
        <w:br/>
        <w:t>vt 0.873600 0.085700</w:t>
        <w:br/>
        <w:t>vt 0.874400 0.030000</w:t>
        <w:br/>
        <w:t>vt 0.883200 0.050800</w:t>
        <w:br/>
        <w:t>vt 0.891700 0.079600</w:t>
        <w:br/>
        <w:t>vt 0.897500 0.111700</w:t>
        <w:br/>
        <w:t>vt 0.901400 0.045500</w:t>
        <w:br/>
        <w:t>vt 0.896200 0.024100</w:t>
        <w:br/>
        <w:t>vt 0.907500 0.076000</w:t>
        <w:br/>
        <w:t>vt 0.911200 0.111600</w:t>
        <w:br/>
        <w:t>vt 0.930100 0.110700</w:t>
        <w:br/>
        <w:t>vt 0.929800 0.072500</w:t>
        <w:br/>
        <w:t>vt 0.927000 0.040500</w:t>
        <w:br/>
        <w:t>vt 0.949500 0.110900</w:t>
        <w:br/>
        <w:t>vt 0.950900 0.071000</w:t>
        <w:br/>
        <w:t>vt 0.924000 0.019600</w:t>
        <w:br/>
        <w:t>vt 0.951100 0.036900</w:t>
        <w:br/>
        <w:t>vt 0.979100 0.072600</w:t>
        <w:br/>
        <w:t>vt 0.951000 0.016900</w:t>
        <w:br/>
        <w:t>vt 0.979100 0.016800</w:t>
        <w:br/>
        <w:t>vt 0.950900 0.234300</w:t>
        <w:br/>
        <w:t>vt 0.979100 0.239900</w:t>
        <w:br/>
        <w:t>vt 0.979100 0.175100</w:t>
        <w:br/>
        <w:t>vt 0.952800 0.170700</w:t>
        <w:br/>
        <w:t>vt 0.950600 0.130200</w:t>
        <w:br/>
        <w:t>vt 0.930800 0.129500</w:t>
        <w:br/>
        <w:t>vt 0.931500 0.166900</w:t>
        <w:br/>
        <w:t>vt 0.924500 0.229100</w:t>
        <w:br/>
        <w:t>vt 0.898100 0.223500</w:t>
        <w:br/>
        <w:t>vt 0.910800 0.163000</w:t>
        <w:br/>
        <w:t>vt 0.913700 0.129400</w:t>
        <w:br/>
        <w:t>vt 0.897100 0.130200</w:t>
        <w:br/>
        <w:t>vt 0.892800 0.160900</w:t>
        <w:br/>
        <w:t>vt 0.876100 0.217100</w:t>
        <w:br/>
        <w:t>vt 0.880100 0.131200</w:t>
        <w:br/>
        <w:t>vt 0.873000 0.159200</w:t>
        <w:br/>
        <w:t>vt 0.853300 0.208600</w:t>
        <w:br/>
        <w:t>vt 0.860600 0.133400</w:t>
        <w:br/>
        <w:t>vt 0.853300 0.155800</w:t>
        <w:br/>
        <w:t>vt 0.830500 0.196900</w:t>
        <w:br/>
        <w:t>vt 0.834700 0.136800</w:t>
        <w:br/>
        <w:t>vt 0.836900 0.151300</w:t>
        <w:br/>
        <w:t>vt 0.845400 0.135200</w:t>
        <w:br/>
        <w:t>vt 0.825400 0.138300</w:t>
        <w:br/>
        <w:t>vt 0.814900 0.140600</w:t>
        <w:br/>
        <w:t>vt 0.979100 0.132900</w:t>
        <w:br/>
        <w:t>vt 0.788000 0.152800</w:t>
        <w:br/>
        <w:t>vt 0.811100 0.182400</w:t>
        <w:br/>
        <w:t>vt 0.421100 0.248600</w:t>
        <w:br/>
        <w:t>vt 0.494300 0.226800</w:t>
        <w:br/>
        <w:t>vt 0.490800 0.212300</w:t>
        <w:br/>
        <w:t>vt 0.471300 0.188000</w:t>
        <w:br/>
        <w:t>vt 0.485400 0.194400</w:t>
        <w:br/>
        <w:t>vt 0.495000 0.223100</w:t>
        <w:br/>
        <w:t>vt 0.914100 0.922400</w:t>
        <w:br/>
        <w:t>vt 0.939000 0.942400</w:t>
        <w:br/>
        <w:t>vt 0.947000 0.908100</w:t>
        <w:br/>
        <w:t>vt 0.973700 0.897800</w:t>
        <w:br/>
        <w:t>vt 0.957700 0.877600</w:t>
        <w:br/>
        <w:t>vt 0.955700 0.930300</w:t>
        <w:br/>
        <w:t>vt 0.922300 0.950100</w:t>
        <w:br/>
        <w:t>vt 0.854400 0.940700</w:t>
        <w:br/>
        <w:t>vt 0.874400 0.899500</w:t>
        <w:br/>
        <w:t>vt 0.824100 0.898400</w:t>
        <w:br/>
        <w:t>vt 0.819600 0.940300</w:t>
        <w:br/>
        <w:t>vt 0.898300 0.962000</w:t>
        <w:br/>
        <w:t>vt 0.874600 0.974700</w:t>
        <w:br/>
        <w:t>vt 0.836100 0.981900</w:t>
        <w:br/>
        <w:t>vt 0.803900 0.968600</w:t>
        <w:br/>
        <w:t>vt 0.802700 0.931300</w:t>
        <w:br/>
        <w:t>vt 0.784400 0.954100</w:t>
        <w:br/>
        <w:t>vt 0.776200 0.936900</w:t>
        <w:br/>
        <w:t>vt 0.799000 0.919200</w:t>
        <w:br/>
        <w:t>vt 0.782700 0.914200</w:t>
        <w:br/>
        <w:t>vt 0.805700 0.884500</w:t>
        <w:br/>
        <w:t>vt 0.915800 0.889000</w:t>
        <w:br/>
        <w:t>vt 0.529900 0.466600</w:t>
        <w:br/>
        <w:t>vt 0.522600 0.463800</w:t>
        <w:br/>
        <w:t>vt 0.526100 0.460000</w:t>
        <w:br/>
        <w:t>vt 0.534000 0.461600</w:t>
        <w:br/>
        <w:t>vt 0.512400 0.455100</w:t>
        <w:br/>
        <w:t>vt 0.512400 0.455100</w:t>
        <w:br/>
        <w:t>vt 0.513800 0.454900</w:t>
        <w:br/>
        <w:t>vt 0.514100 0.455000</w:t>
        <w:br/>
        <w:t>vt 0.500000 0.786200</w:t>
        <w:br/>
        <w:t>vt 0.500000 0.730600</w:t>
        <w:br/>
        <w:t>vt 0.527100 0.731400</w:t>
        <w:br/>
        <w:t>vt 0.529600 0.788400</w:t>
        <w:br/>
        <w:t>vt 0.500000 0.683900</w:t>
        <w:br/>
        <w:t>vt 0.525200 0.684000</w:t>
        <w:br/>
        <w:t>vt 0.500000 0.650400</w:t>
        <w:br/>
        <w:t>vt 0.523800 0.650900</w:t>
        <w:br/>
        <w:t>vt 0.520500 0.632200</w:t>
        <w:br/>
        <w:t>vt 0.500000 0.632600</w:t>
        <w:br/>
        <w:t>vt 0.546100 0.650400</w:t>
        <w:br/>
        <w:t>vt 0.547900 0.683600</w:t>
        <w:br/>
        <w:t>vt 0.541200 0.630000</w:t>
        <w:br/>
        <w:t>vt 0.517400 0.614600</w:t>
        <w:br/>
        <w:t>vt 0.500000 0.616000</w:t>
        <w:br/>
        <w:t>vt 0.551300 0.731300</w:t>
        <w:br/>
        <w:t>vt 0.515200 0.596000</w:t>
        <w:br/>
        <w:t>vt 0.500000 0.596700</w:t>
        <w:br/>
        <w:t>vt 0.500000 0.581300</w:t>
        <w:br/>
        <w:t>vt 0.513700 0.580700</w:t>
        <w:br/>
        <w:t>vt 0.528200 0.592900</w:t>
        <w:br/>
        <w:t>vt 0.533800 0.610900</w:t>
        <w:br/>
        <w:t>vt 0.526000 0.578300</w:t>
        <w:br/>
        <w:t>vt 0.548800 0.603000</w:t>
        <w:br/>
        <w:t>vt 0.542000 0.586900</w:t>
        <w:br/>
        <w:t>vt 0.564400 0.623600</w:t>
        <w:br/>
        <w:t>vt 0.539500 0.574400</w:t>
        <w:br/>
        <w:t>vt 0.560800 0.592700</w:t>
        <w:br/>
        <w:t>vt 0.553300 0.580900</w:t>
        <w:br/>
        <w:t>vt 0.570400 0.649500</w:t>
        <w:br/>
        <w:t>vt 0.574500 0.602400</w:t>
        <w:br/>
        <w:t>vt 0.538500 0.563400</w:t>
        <w:br/>
        <w:t>vt 0.553800 0.559900</w:t>
        <w:br/>
        <w:t>vt 0.551500 0.570200</w:t>
        <w:br/>
        <w:t>vt 0.572100 0.683000</w:t>
        <w:br/>
        <w:t>vt 0.567500 0.582800</w:t>
        <w:br/>
        <w:t>vt 0.559700 0.574900</w:t>
        <w:br/>
        <w:t>vt 0.575500 0.731800</w:t>
        <w:br/>
        <w:t>vt 0.580000 0.588200</w:t>
        <w:br/>
        <w:t>vt 0.555400 0.788900</w:t>
        <w:br/>
        <w:t>vt 0.500000 0.853500</w:t>
        <w:br/>
        <w:t>vt 0.533000 0.853900</w:t>
        <w:br/>
        <w:t>vt 0.500000 0.921100</w:t>
        <w:br/>
        <w:t>vt 0.539900 0.920600</w:t>
        <w:br/>
        <w:t>vt 0.562800 0.850800</w:t>
        <w:br/>
        <w:t>vt 0.576000 0.918700</w:t>
        <w:br/>
        <w:t>vt 0.621400 0.844400</w:t>
        <w:br/>
        <w:t>vt 0.641300 0.908400</w:t>
        <w:br/>
        <w:t>vt 0.608900 0.914600</w:t>
        <w:br/>
        <w:t>vt 0.592000 0.848600</w:t>
        <w:br/>
        <w:t>vt 0.581400 0.790200</w:t>
        <w:br/>
        <w:t>vt 0.660000 0.840900</w:t>
        <w:br/>
        <w:t>vt 0.683900 0.904200</w:t>
        <w:br/>
        <w:t>vt 0.602600 0.732000</w:t>
        <w:br/>
        <w:t>vt 0.610200 0.789000</w:t>
        <w:br/>
        <w:t>vt 0.639800 0.784900</w:t>
        <w:br/>
        <w:t>vt 0.698900 0.835200</w:t>
        <w:br/>
        <w:t>vt 0.737400 0.893800</w:t>
        <w:br/>
        <w:t>vt 0.671900 0.777700</w:t>
        <w:br/>
        <w:t>vt 0.627200 0.729500</w:t>
        <w:br/>
        <w:t>vt 0.653400 0.725600</w:t>
        <w:br/>
        <w:t>vt 0.745800 0.815400</w:t>
        <w:br/>
        <w:t>vt 0.794600 0.868200</w:t>
        <w:br/>
        <w:t>vt 0.708600 0.764800</w:t>
        <w:br/>
        <w:t>vt 0.806200 0.786200</w:t>
        <w:br/>
        <w:t>vt 0.863900 0.832900</w:t>
        <w:br/>
        <w:t>vt 0.751200 0.739500</w:t>
        <w:br/>
        <w:t>vt 0.858700 0.743200</w:t>
        <w:br/>
        <w:t>vt 0.913500 0.773700</w:t>
        <w:br/>
        <w:t>vt 0.794100 0.705300</w:t>
        <w:br/>
        <w:t>vt 0.945700 0.678900</w:t>
        <w:br/>
        <w:t>vt 0.892800 0.664900</w:t>
        <w:br/>
        <w:t>vt 0.822300 0.648100</w:t>
        <w:br/>
        <w:t>vt 0.957400 0.591600</w:t>
        <w:br/>
        <w:t>vt 0.903000 0.583200</w:t>
        <w:br/>
        <w:t>vt 0.763500 0.632600</w:t>
        <w:br/>
        <w:t>vt 0.769100 0.588500</w:t>
        <w:br/>
        <w:t>vt 0.828200 0.587100</w:t>
        <w:br/>
        <w:t>vt 0.940700 0.517100</w:t>
        <w:br/>
        <w:t>vt 0.959600 0.502500</w:t>
        <w:br/>
        <w:t>vt 0.909500 0.512900</w:t>
        <w:br/>
        <w:t>vt 0.739200 0.674200</w:t>
        <w:br/>
        <w:t>vt 0.822900 0.542600</w:t>
        <w:br/>
        <w:t>vt 0.742900 0.510800</w:t>
        <w:br/>
        <w:t>vt 0.752700 0.529900</w:t>
        <w:br/>
        <w:t>vt 0.716300 0.544900</w:t>
        <w:br/>
        <w:t>vt 0.706400 0.529600</w:t>
        <w:br/>
        <w:t>vt 0.709600 0.699700</w:t>
        <w:br/>
        <w:t>vt 0.722500 0.620400</w:t>
        <w:br/>
        <w:t>vt 0.703000 0.646900</w:t>
        <w:br/>
        <w:t>vt 0.680400 0.717300</w:t>
        <w:br/>
        <w:t>vt 0.681400 0.663900</w:t>
        <w:br/>
        <w:t>vt 0.659900 0.674200</w:t>
        <w:br/>
        <w:t>vt 0.640000 0.680100</w:t>
        <w:br/>
        <w:t>vt 0.619200 0.682900</w:t>
        <w:br/>
        <w:t>vt 0.596500 0.683100</w:t>
        <w:br/>
        <w:t>vt 0.649000 0.649400</w:t>
        <w:br/>
        <w:t>vt 0.632700 0.652500</w:t>
        <w:br/>
        <w:t>vt 0.614900 0.654600</w:t>
        <w:br/>
        <w:t>vt 0.664900 0.642100</w:t>
        <w:br/>
        <w:t>vt 0.682200 0.629700</w:t>
        <w:br/>
        <w:t>vt 0.594300 0.653200</w:t>
        <w:br/>
        <w:t>vt 0.627200 0.634100</w:t>
        <w:br/>
        <w:t>vt 0.611900 0.634800</w:t>
        <w:br/>
        <w:t>vt 0.591400 0.632300</w:t>
        <w:br/>
        <w:t>vt 0.592400 0.608700</w:t>
        <w:br/>
        <w:t>vt 0.607100 0.610500</w:t>
        <w:br/>
        <w:t>vt 0.620100 0.610600</w:t>
        <w:br/>
        <w:t>vt 0.640600 0.631300</w:t>
        <w:br/>
        <w:t>vt 0.632900 0.609700</w:t>
        <w:br/>
        <w:t>vt 0.653700 0.627500</w:t>
        <w:br/>
        <w:t>vt 0.643200 0.607300</w:t>
        <w:br/>
        <w:t>vt 0.628400 0.592800</w:t>
        <w:br/>
        <w:t>vt 0.617100 0.593300</w:t>
        <w:br/>
        <w:t>vt 0.667400 0.616700</w:t>
        <w:br/>
        <w:t>vt 0.637700 0.591500</w:t>
        <w:br/>
        <w:t>vt 0.605400 0.592800</w:t>
        <w:br/>
        <w:t>vt 0.594000 0.591300</w:t>
        <w:br/>
        <w:t>vt 0.562200 0.572300</w:t>
        <w:br/>
        <w:t>vt 0.558800 0.567400</w:t>
        <w:br/>
        <w:t>vt 0.562200 0.567200</w:t>
        <w:br/>
        <w:t>vt 0.561500 0.562000</w:t>
        <w:br/>
        <w:t>vt 0.565600 0.563200</w:t>
        <w:br/>
        <w:t>vt 0.570300 0.558000</w:t>
        <w:br/>
        <w:t>vt 0.572300 0.560600</w:t>
        <w:br/>
        <w:t>vt 0.566800 0.552600</w:t>
        <w:br/>
        <w:t>vt 0.582000 0.554700</w:t>
        <w:br/>
        <w:t>vt 0.583600 0.558500</w:t>
        <w:br/>
        <w:t>vt 0.592300 0.552500</w:t>
        <w:br/>
        <w:t>vt 0.593500 0.556500</w:t>
        <w:br/>
        <w:t>vt 0.603000 0.550700</w:t>
        <w:br/>
        <w:t>vt 0.603500 0.555000</w:t>
        <w:br/>
        <w:t>vt 0.589800 0.545800</w:t>
        <w:br/>
        <w:t>vt 0.578300 0.548700</w:t>
        <w:br/>
        <w:t>vt 0.600700 0.543600</w:t>
        <w:br/>
        <w:t>vt 0.621900 0.553600</w:t>
        <w:br/>
        <w:t>vt 0.612600 0.553900</w:t>
        <w:br/>
        <w:t>vt 0.612200 0.549700</w:t>
        <w:br/>
        <w:t>vt 0.621800 0.549500</w:t>
        <w:br/>
        <w:t>vt 0.630300 0.549300</w:t>
        <w:br/>
        <w:t>vt 0.630900 0.554100</w:t>
        <w:br/>
        <w:t>vt 0.610900 0.541900</w:t>
        <w:br/>
        <w:t>vt 0.641400 0.552600</w:t>
        <w:br/>
        <w:t>vt 0.640400 0.555300</w:t>
        <w:br/>
        <w:t>vt 0.620900 0.541100</w:t>
        <w:br/>
        <w:t>vt 0.632100 0.541600</w:t>
        <w:br/>
        <w:t>vt 0.643400 0.544600</w:t>
        <w:br/>
        <w:t>vt 0.654300 0.550700</w:t>
        <w:br/>
        <w:t>vt 0.649500 0.556500</w:t>
        <w:br/>
        <w:t>vt 0.662600 0.556300</w:t>
        <w:br/>
        <w:t>vt 0.658300 0.562300</w:t>
        <w:br/>
        <w:t>vt 0.665100 0.567600</w:t>
        <w:br/>
        <w:t>vt 0.670800 0.564400</w:t>
        <w:br/>
        <w:t>vt 0.671000 0.573000</w:t>
        <w:br/>
        <w:t>vt 0.675900 0.572900</w:t>
        <w:br/>
        <w:t>vt 0.657400 0.586300</w:t>
        <w:br/>
        <w:t>vt 0.666400 0.580000</w:t>
        <w:br/>
        <w:t>vt 0.675200 0.582600</w:t>
        <w:br/>
        <w:t>vt 0.667700 0.593800</w:t>
        <w:br/>
        <w:t>vt 0.687300 0.570200</w:t>
        <w:br/>
        <w:t>vt 0.688600 0.584500</w:t>
        <w:br/>
        <w:t>vt 0.695300 0.553600</w:t>
        <w:br/>
        <w:t>vt 0.702500 0.567900</w:t>
        <w:br/>
        <w:t>vt 0.681600 0.559200</w:t>
        <w:br/>
        <w:t>vt 0.685800 0.540300</w:t>
        <w:br/>
        <w:t>vt 0.673000 0.548500</w:t>
        <w:br/>
        <w:t>vt 0.647100 0.589500</w:t>
        <w:br/>
        <w:t>vt 0.655200 0.602400</w:t>
        <w:br/>
        <w:t>vt 0.681000 0.601700</w:t>
        <w:br/>
        <w:t>vt 0.699600 0.610700</w:t>
        <w:br/>
        <w:t>vt 0.705100 0.586100</w:t>
        <w:br/>
        <w:t>vt 0.500000 0.569300</w:t>
        <w:br/>
        <w:t>vt 0.513100 0.568600</w:t>
        <w:br/>
        <w:t>vt 0.525000 0.566500</w:t>
        <w:br/>
        <w:t>vt 0.729000 0.588500</w:t>
        <w:br/>
        <w:t>vt 0.725300 0.564000</w:t>
        <w:br/>
        <w:t>vt 0.763000 0.555800</w:t>
        <w:br/>
        <w:t>vt 0.807000 0.505600</w:t>
        <w:br/>
        <w:t>vt 0.885500 0.471500</w:t>
        <w:br/>
        <w:t>vt 0.662500 0.538400</w:t>
        <w:br/>
        <w:t>vt 0.673400 0.527000</w:t>
        <w:br/>
        <w:t>vt 0.728400 0.490200</w:t>
        <w:br/>
        <w:t>vt 0.692800 0.512000</w:t>
        <w:br/>
        <w:t>vt 0.659100 0.514600</w:t>
        <w:br/>
        <w:t>vt 0.775400 0.461100</w:t>
        <w:br/>
        <w:t>vt 0.793000 0.483700</w:t>
        <w:br/>
        <w:t>vt 0.754800 0.440300</w:t>
        <w:br/>
        <w:t>vt 0.822700 0.396700</w:t>
        <w:br/>
        <w:t>vt 0.845000 0.420700</w:t>
        <w:br/>
        <w:t>vt 0.648500 0.530500</w:t>
        <w:br/>
        <w:t>vt 0.863600 0.444500</w:t>
        <w:br/>
        <w:t>vt 0.678800 0.496300</w:t>
        <w:br/>
        <w:t>vt 0.605700 0.525000</w:t>
        <w:br/>
        <w:t>vt 0.617900 0.524000</w:t>
        <w:br/>
        <w:t>vt 0.617000 0.495600</w:t>
        <w:br/>
        <w:t>vt 0.643700 0.505300</w:t>
        <w:br/>
        <w:t>vt 0.634700 0.525600</w:t>
        <w:br/>
        <w:t>vt 0.592800 0.528800</w:t>
        <w:br/>
        <w:t>vt 0.581100 0.532800</w:t>
        <w:br/>
        <w:t>vt 0.599800 0.505200</w:t>
        <w:br/>
        <w:t>vt 0.570100 0.537100</w:t>
        <w:br/>
        <w:t>vt 0.584200 0.512900</w:t>
        <w:br/>
        <w:t>vt 0.571900 0.518600</w:t>
        <w:br/>
        <w:t>vt 0.651800 0.430100</w:t>
        <w:br/>
        <w:t>vt 0.671200 0.441700</w:t>
        <w:br/>
        <w:t>vt 0.644100 0.470800</w:t>
        <w:br/>
        <w:t>vt 0.626400 0.455600</w:t>
        <w:br/>
        <w:t>vt 0.561100 0.523900</w:t>
        <w:br/>
        <w:t>vt 0.559700 0.541700</w:t>
        <w:br/>
        <w:t>vt 0.711600 0.471700</w:t>
        <w:br/>
        <w:t>vt 0.548100 0.547400</w:t>
        <w:br/>
        <w:t>vt 0.535300 0.551500</w:t>
        <w:br/>
        <w:t>vt 0.731500 0.423600</w:t>
        <w:br/>
        <w:t>vt 0.692900 0.456300</w:t>
        <w:br/>
        <w:t>vt 0.780900 0.384000</w:t>
        <w:br/>
        <w:t>vt 0.631200 0.418600</w:t>
        <w:br/>
        <w:t>vt 0.609100 0.442200</w:t>
        <w:br/>
        <w:t>vt 0.684000 0.401700</w:t>
        <w:br/>
        <w:t>vt 0.706300 0.410800</w:t>
        <w:br/>
        <w:t>vt 0.754300 0.348000</w:t>
        <w:br/>
        <w:t>vt 0.794500 0.360900</w:t>
        <w:br/>
        <w:t>vt 0.740500 0.373100</w:t>
        <w:br/>
        <w:t>vt 0.821900 0.372400</w:t>
        <w:br/>
        <w:t>vt 0.797800 0.342100</w:t>
        <w:br/>
        <w:t>vt 0.760200 0.327000</w:t>
        <w:br/>
        <w:t>vt 0.725900 0.336000</w:t>
        <w:br/>
        <w:t>vt 0.711300 0.364900</w:t>
        <w:br/>
        <w:t>vt 0.701400 0.325000</w:t>
        <w:br/>
        <w:t>vt 0.723900 0.311900</w:t>
        <w:br/>
        <w:t>vt 0.688300 0.357700</w:t>
        <w:br/>
        <w:t>vt 0.689300 0.298100</w:t>
        <w:br/>
        <w:t>vt 0.650800 0.309700</w:t>
        <w:br/>
        <w:t>vt 0.658100 0.285600</w:t>
        <w:br/>
        <w:t>vt 0.671100 0.316200</w:t>
        <w:br/>
        <w:t>vt 0.651100 0.343600</w:t>
        <w:br/>
        <w:t>vt 0.631200 0.336400</w:t>
        <w:br/>
        <w:t>vt 0.631100 0.304400</w:t>
        <w:br/>
        <w:t>vt 0.546800 0.351200</w:t>
        <w:br/>
        <w:t>vt 0.565600 0.355400</w:t>
        <w:br/>
        <w:t>vt 0.545000 0.381600</w:t>
        <w:br/>
        <w:t>vt 0.528400 0.377000</w:t>
        <w:br/>
        <w:t>vt 0.660800 0.390900</w:t>
        <w:br/>
        <w:t>vt 0.669900 0.351000</w:t>
        <w:br/>
        <w:t>vt 0.642900 0.382700</w:t>
        <w:br/>
        <w:t>vt 0.622800 0.374000</w:t>
        <w:br/>
        <w:t>vt 0.583100 0.290600</w:t>
        <w:br/>
        <w:t>vt 0.598500 0.294800</w:t>
        <w:br/>
        <w:t>vt 0.575000 0.319800</w:t>
        <w:br/>
        <w:t>vt 0.558700 0.315500</w:t>
        <w:br/>
        <w:t>vt 0.571800 0.288400</w:t>
        <w:br/>
        <w:t>vt 0.550800 0.309600</w:t>
        <w:br/>
        <w:t>vt 0.530500 0.347600</w:t>
        <w:br/>
        <w:t>vt 0.521800 0.343100</w:t>
        <w:br/>
        <w:t>vt 0.583300 0.359800</w:t>
        <w:br/>
        <w:t>vt 0.604000 0.366700</w:t>
        <w:br/>
        <w:t>vt 0.580500 0.394300</w:t>
        <w:br/>
        <w:t>vt 0.561500 0.387300</w:t>
        <w:br/>
        <w:t>vt 0.614800 0.409700</w:t>
        <w:br/>
        <w:t>vt 0.594000 0.430700</w:t>
        <w:br/>
        <w:t>vt 0.566000 0.411900</w:t>
        <w:br/>
        <w:t>vt 0.550300 0.403700</w:t>
        <w:br/>
        <w:t>vt 0.571900 0.496000</w:t>
        <w:br/>
        <w:t>vt 0.560300 0.503500</w:t>
        <w:br/>
        <w:t>vt 0.550200 0.510100</w:t>
        <w:br/>
        <w:t>vt 0.551100 0.528900</w:t>
        <w:br/>
        <w:t>vt 0.540800 0.515200</w:t>
        <w:br/>
        <w:t>vt 0.540700 0.534100</w:t>
        <w:br/>
        <w:t>vt 0.531400 0.520600</w:t>
        <w:br/>
        <w:t>vt 0.549300 0.492000</w:t>
        <w:br/>
        <w:t>vt 0.540600 0.499200</w:t>
        <w:br/>
        <w:t>vt 0.532000 0.505600</w:t>
        <w:br/>
        <w:t>vt 0.557500 0.467400</w:t>
        <w:br/>
        <w:t>vt 0.574100 0.473500</w:t>
        <w:br/>
        <w:t>vt 0.559800 0.483900</w:t>
        <w:br/>
        <w:t>vt 0.548100 0.475900</w:t>
        <w:br/>
        <w:t>vt 0.562900 0.458500</w:t>
        <w:br/>
        <w:t>vt 0.588800 0.459900</w:t>
        <w:br/>
        <w:t>vt 0.539900 0.482200</w:t>
        <w:br/>
        <w:t>vt 0.576500 0.445400</w:t>
        <w:br/>
        <w:t>vt 0.558700 0.448500</w:t>
        <w:br/>
        <w:t>vt 0.524100 0.510500</w:t>
        <w:br/>
        <w:t>vt 0.500000 0.531000</w:t>
        <w:br/>
        <w:t>vt 0.500000 0.519300</w:t>
        <w:br/>
        <w:t>vt 0.503500 0.519300</w:t>
        <w:br/>
        <w:t>vt 0.507400 0.530400</w:t>
        <w:br/>
        <w:t>vt 0.530300 0.538400</w:t>
        <w:br/>
        <w:t>vt 0.523300 0.525400</w:t>
        <w:br/>
        <w:t>vt 0.531900 0.488500</w:t>
        <w:br/>
        <w:t>vt 0.519900 0.541500</w:t>
        <w:br/>
        <w:t>vt 0.515300 0.528600</w:t>
        <w:br/>
        <w:t>vt 0.523100 0.554700</w:t>
        <w:br/>
        <w:t>vt 0.510400 0.543100</w:t>
        <w:br/>
        <w:t>vt 0.512100 0.556900</w:t>
        <w:br/>
        <w:t>vt 0.500000 0.557800</w:t>
        <w:br/>
        <w:t>vt 0.500000 0.543700</w:t>
        <w:br/>
        <w:t>vt 0.510400 0.518100</w:t>
        <w:br/>
        <w:t>vt 0.517100 0.515300</w:t>
        <w:br/>
        <w:t>vt 0.602300 0.475800</w:t>
        <w:br/>
        <w:t>vt 0.522400 0.496500</w:t>
        <w:br/>
        <w:t>vt 0.516200 0.502900</w:t>
        <w:br/>
        <w:t>vt 0.510500 0.508000</w:t>
        <w:br/>
        <w:t>vt 0.517700 0.485300</w:t>
        <w:br/>
        <w:t>vt 0.524700 0.480600</w:t>
        <w:br/>
        <w:t>vt 0.509900 0.491000</w:t>
        <w:br/>
        <w:t>vt 0.506600 0.499000</w:t>
        <w:br/>
        <w:t>vt 0.506700 0.480400</w:t>
        <w:br/>
        <w:t>vt 0.513400 0.477300</w:t>
        <w:br/>
        <w:t>vt 0.524600 0.470300</w:t>
        <w:br/>
        <w:t>vt 0.531500 0.475600</w:t>
        <w:br/>
        <w:t>vt 0.519200 0.474000</w:t>
        <w:br/>
        <w:t>vt 0.504400 0.504600</w:t>
        <w:br/>
        <w:t>vt 0.505800 0.511400</w:t>
        <w:br/>
        <w:t>vt 0.502300 0.509400</w:t>
        <w:br/>
        <w:t>vt 0.501300 0.513200</w:t>
        <w:br/>
        <w:t>vt 0.500000 0.499200</w:t>
        <w:br/>
        <w:t>vt 0.500000 0.504500</w:t>
        <w:br/>
        <w:t>vt 0.500000 0.489800</w:t>
        <w:br/>
        <w:t>vt 0.500800 0.512400</w:t>
        <w:br/>
        <w:t>vt 0.500000 0.513000</w:t>
        <w:br/>
        <w:t>vt 0.500000 0.512400</w:t>
        <w:br/>
        <w:t>vt 0.500000 0.509300</w:t>
        <w:br/>
        <w:t>vt 0.507000 0.467100</w:t>
        <w:br/>
        <w:t>vt 0.505400 0.463400</w:t>
        <w:br/>
        <w:t>vt 0.508500 0.462200</w:t>
        <w:br/>
        <w:t>vt 0.511100 0.465500</w:t>
        <w:br/>
        <w:t>vt 0.509800 0.471800</w:t>
        <w:br/>
        <w:t>vt 0.504400 0.473600</w:t>
        <w:br/>
        <w:t>vt 0.502300 0.464200</w:t>
        <w:br/>
        <w:t>vt 0.503000 0.467800</w:t>
        <w:br/>
        <w:t>vt 0.500000 0.468000</w:t>
        <w:br/>
        <w:t>vt 0.500000 0.464300</w:t>
        <w:br/>
        <w:t>vt 0.518900 0.466600</w:t>
        <w:br/>
        <w:t>vt 0.514800 0.469200</w:t>
        <w:br/>
        <w:t>vt 0.500000 0.481300</w:t>
        <w:br/>
        <w:t>vt 0.500000 0.474200</w:t>
        <w:br/>
        <w:t>vt 0.500000 0.459300</w:t>
        <w:br/>
        <w:t>vt 0.502100 0.459200</w:t>
        <w:br/>
        <w:t>vt 0.505000 0.458800</w:t>
        <w:br/>
        <w:t>vt 0.501600 0.455100</w:t>
        <w:br/>
        <w:t>vt 0.500000 0.455100</w:t>
        <w:br/>
        <w:t>vt 0.504600 0.455100</w:t>
        <w:br/>
        <w:t>vt 0.507600 0.458000</w:t>
        <w:br/>
        <w:t>vt 0.510100 0.457300</w:t>
        <w:br/>
        <w:t>vt 0.507400 0.455100</w:t>
        <w:br/>
        <w:t>vt 0.509800 0.455100</w:t>
        <w:br/>
        <w:t>vt 0.512000 0.456600</w:t>
        <w:br/>
        <w:t>vt 0.511600 0.455100</w:t>
        <w:br/>
        <w:t>vt 0.513500 0.455900</w:t>
        <w:br/>
        <w:t>vt 0.512600 0.455100</w:t>
        <w:br/>
        <w:t>vt 0.513000 0.459000</w:t>
        <w:br/>
        <w:t>vt 0.511100 0.460700</w:t>
        <w:br/>
        <w:t>vt 0.514600 0.457000</w:t>
        <w:br/>
        <w:t>vt 0.514500 0.463500</w:t>
        <w:br/>
        <w:t>vt 0.517100 0.461300</w:t>
        <w:br/>
        <w:t>vt 0.519800 0.452500</w:t>
        <w:br/>
        <w:t>vt 0.520700 0.454200</w:t>
        <w:br/>
        <w:t>vt 0.515100 0.454600</w:t>
        <w:br/>
        <w:t>vt 0.514900 0.454200</w:t>
        <w:br/>
        <w:t>vt 0.538700 0.470500</w:t>
        <w:br/>
        <w:t>vt 0.544300 0.464200</w:t>
        <w:br/>
        <w:t>vt 0.519600 0.458400</w:t>
        <w:br/>
        <w:t>vt 0.515200 0.455300</w:t>
        <w:br/>
        <w:t>vt 0.520700 0.456200</w:t>
        <w:br/>
        <w:t>vt 0.536100 0.457400</w:t>
        <w:br/>
        <w:t>vt 0.547400 0.457700</w:t>
        <w:br/>
        <w:t>vt 0.527800 0.456800</w:t>
        <w:br/>
        <w:t>vt 0.527600 0.453800</w:t>
        <w:br/>
        <w:t>vt 0.535600 0.453100</w:t>
        <w:br/>
        <w:t>vt 0.533000 0.448300</w:t>
        <w:br/>
        <w:t>vt 0.525900 0.450700</w:t>
        <w:br/>
        <w:t>vt 0.517500 0.450900</w:t>
        <w:br/>
        <w:t>vt 0.513200 0.453100</w:t>
        <w:br/>
        <w:t>vt 0.542500 0.444800</w:t>
        <w:br/>
        <w:t>vt 0.546300 0.451500</w:t>
        <w:br/>
        <w:t>vt 0.552800 0.439700</w:t>
        <w:br/>
        <w:t>vt 0.565600 0.433700</w:t>
        <w:br/>
        <w:t>vt 0.512500 0.374500</w:t>
        <w:br/>
        <w:t>vt 0.535800 0.397400</w:t>
        <w:br/>
        <w:t>vt 0.520700 0.392700</w:t>
        <w:br/>
        <w:t>vt 0.500000 0.372800</w:t>
        <w:br/>
        <w:t>vt 0.542200 0.415800</w:t>
        <w:br/>
        <w:t>vt 0.530800 0.409100</w:t>
        <w:br/>
        <w:t>vt 0.517900 0.403400</w:t>
        <w:br/>
        <w:t>vt 0.506600 0.389300</w:t>
        <w:br/>
        <w:t>vt 0.500000 0.388700</w:t>
        <w:br/>
        <w:t>vt 0.535700 0.425100</w:t>
        <w:br/>
        <w:t>vt 0.525700 0.419000</w:t>
        <w:br/>
        <w:t>vt 0.515600 0.414300</w:t>
        <w:br/>
        <w:t>vt 0.528800 0.432500</w:t>
        <w:br/>
        <w:t>vt 0.521300 0.427200</w:t>
        <w:br/>
        <w:t>vt 0.509600 0.447100</w:t>
        <w:br/>
        <w:t>vt 0.513700 0.448600</w:t>
        <w:br/>
        <w:t>vt 0.510400 0.451400</w:t>
        <w:br/>
        <w:t>vt 0.507500 0.450600</w:t>
        <w:br/>
        <w:t>vt 0.512200 0.455100</w:t>
        <w:br/>
        <w:t>vt 0.513100 0.454700</w:t>
        <w:br/>
        <w:t>vt 0.513800 0.454900</w:t>
        <w:br/>
        <w:t>vt 0.512400 0.455100</w:t>
        <w:br/>
        <w:t>vt 0.511700 0.454200</w:t>
        <w:br/>
        <w:t>vt 0.508900 0.453400</w:t>
        <w:br/>
        <w:t>vt 0.508700 0.455100</w:t>
        <w:br/>
        <w:t>vt 0.511200 0.455100</w:t>
        <w:br/>
        <w:t>vt 0.506300 0.453300</w:t>
        <w:br/>
        <w:t>vt 0.506100 0.455100</w:t>
        <w:br/>
        <w:t>vt 0.503600 0.455100</w:t>
        <w:br/>
        <w:t>vt 0.503700 0.453100</w:t>
        <w:br/>
        <w:t>vt 0.504500 0.450000</w:t>
        <w:br/>
        <w:t>vt 0.501400 0.452900</w:t>
        <w:br/>
        <w:t>vt 0.501100 0.455100</w:t>
        <w:br/>
        <w:t>vt 0.501800 0.449700</w:t>
        <w:br/>
        <w:t>vt 0.500000 0.452800</w:t>
        <w:br/>
        <w:t>vt 0.500000 0.455100</w:t>
        <w:br/>
        <w:t>vt 0.505700 0.446400</w:t>
        <w:br/>
        <w:t>vt 0.500000 0.446600</w:t>
        <w:br/>
        <w:t>vt 0.502400 0.446300</w:t>
        <w:br/>
        <w:t>vt 0.500000 0.449700</w:t>
        <w:br/>
        <w:t>vt 0.510400 0.432100</w:t>
        <w:br/>
        <w:t>vt 0.512900 0.422900</w:t>
        <w:br/>
        <w:t>vt 0.516900 0.435000</w:t>
        <w:br/>
        <w:t>vt 0.505700 0.421000</w:t>
        <w:br/>
        <w:t>vt 0.506000 0.411000</w:t>
        <w:br/>
        <w:t>vt 0.506200 0.399000</w:t>
        <w:br/>
        <w:t>vt 0.500000 0.430300</w:t>
        <w:br/>
        <w:t>vt 0.504900 0.430700</w:t>
        <w:br/>
        <w:t>vt 0.503500 0.440200</w:t>
        <w:br/>
        <w:t>vt 0.500000 0.440200</w:t>
        <w:br/>
        <w:t>vt 0.500000 0.420800</w:t>
        <w:br/>
        <w:t>vt 0.500000 0.410300</w:t>
        <w:br/>
        <w:t>vt 0.500000 0.398400</w:t>
        <w:br/>
        <w:t>vt 0.845000 0.378900</w:t>
        <w:br/>
        <w:t>vt 0.846400 0.393000</w:t>
        <w:br/>
        <w:t>vt 0.868100 0.381600</w:t>
        <w:br/>
        <w:t>vt 0.871400 0.395300</w:t>
        <w:br/>
        <w:t>vt 0.891200 0.422200</w:t>
        <w:br/>
        <w:t>vt 0.917500 0.435900</w:t>
        <w:br/>
        <w:t>vt 0.893500 0.383400</w:t>
        <w:br/>
        <w:t>vt 0.894800 0.396600</w:t>
        <w:br/>
        <w:t>vt 0.917500 0.399700</w:t>
        <w:br/>
        <w:t>vt 0.918100 0.388100</w:t>
        <w:br/>
        <w:t>vt 0.942700 0.396300</w:t>
        <w:br/>
        <w:t>vt 0.943500 0.408300</w:t>
        <w:br/>
        <w:t>vt 0.972500 0.415300</w:t>
        <w:br/>
        <w:t>vt 0.965600 0.421800</w:t>
        <w:br/>
        <w:t>vt 0.925400 0.476600</w:t>
        <w:br/>
        <w:t>vt 0.942200 0.445600</w:t>
        <w:br/>
        <w:t>vt 0.986100 0.440900</w:t>
        <w:br/>
        <w:t>vt 0.977900 0.443900</w:t>
        <w:br/>
        <w:t>vt 0.977900 0.443900</w:t>
        <w:br/>
        <w:t>vt 0.986300 0.462600</w:t>
        <w:br/>
        <w:t>vt 0.976900 0.462100</w:t>
        <w:br/>
        <w:t>vt 0.976900 0.462100</w:t>
        <w:br/>
        <w:t>vt 0.977600 0.478500</w:t>
        <w:br/>
        <w:t>vt 0.970100 0.474100</w:t>
        <w:br/>
        <w:t>vt 0.963900 0.492600</w:t>
        <w:br/>
        <w:t>vt 0.957500 0.482000</w:t>
        <w:br/>
        <w:t>vt 0.957500 0.482000</w:t>
        <w:br/>
        <w:t>vt 0.970100 0.474100</w:t>
        <w:br/>
        <w:t>vt 0.941500 0.492300</w:t>
        <w:br/>
        <w:t>vt 0.944900 0.500100</w:t>
        <w:br/>
        <w:t>vt 0.940700 0.517100</w:t>
        <w:br/>
        <w:t>vt 0.909500 0.512900</w:t>
        <w:br/>
        <w:t>vt 0.944900 0.500100</w:t>
        <w:br/>
        <w:t>vt 0.909500 0.512900</w:t>
        <w:br/>
        <w:t>vt 0.593800 0.268000</w:t>
        <w:br/>
        <w:t>vt 0.662100 0.482400</w:t>
        <w:br/>
        <w:t>vt 0.507900 0.440700</w:t>
        <w:br/>
        <w:t>vt 0.554800 0.424100</w:t>
        <w:br/>
        <w:t>vt 0.545000 0.432700</w:t>
        <w:br/>
        <w:t>vt 0.536300 0.438900</w:t>
        <w:br/>
        <w:t>vt 0.522700 0.438900</w:t>
        <w:br/>
        <w:t>vt 0.528600 0.443800</w:t>
        <w:br/>
        <w:t>vt 0.522200 0.447900</w:t>
        <w:br/>
        <w:t>vt 0.517700 0.444400</w:t>
        <w:br/>
        <w:t>vt 0.512900 0.442000</w:t>
        <w:br/>
        <w:t>vt 0.648200 0.558600</w:t>
        <w:br/>
        <w:t>vt 0.586700 0.486200</w:t>
        <w:br/>
        <w:t>vt 0.894800 0.396600</w:t>
        <w:br/>
        <w:t>vt 0.917500 0.399700</w:t>
        <w:br/>
        <w:t>vt 0.868800 0.407900</w:t>
        <w:br/>
        <w:t>vt 0.610000 0.329400</w:t>
        <w:br/>
        <w:t>vt 0.593000 0.324800</w:t>
        <w:br/>
        <w:t>vt 0.614500 0.299100</w:t>
        <w:br/>
        <w:t>vt 0.627300 0.274700</w:t>
        <w:br/>
        <w:t>vt 0.835100 0.356400</w:t>
        <w:br/>
        <w:t>vt 0.580200 0.420500</w:t>
        <w:br/>
        <w:t>vt 0.597800 0.402000</w:t>
        <w:br/>
        <w:t>vt 0.685900 0.320200</w:t>
        <w:br/>
        <w:t>vt 0.492900 0.190000</w:t>
        <w:br/>
        <w:t>vt 0.500000 0.189200</w:t>
        <w:br/>
        <w:t>vt 0.497000 0.207300</w:t>
        <w:br/>
        <w:t>vt 0.494700 0.207500</w:t>
        <w:br/>
        <w:t>vt 0.546100 0.075600</w:t>
        <w:br/>
        <w:t>vt 0.515800 0.054300</w:t>
        <w:br/>
        <w:t>vt 0.509900 0.081400</w:t>
        <w:br/>
        <w:t>vt 0.527500 0.098100</w:t>
        <w:br/>
        <w:t>vt 0.513500 0.110400</w:t>
        <w:br/>
        <w:t>vt 0.503400 0.093000</w:t>
        <w:br/>
        <w:t>vt 0.496100 0.097300</w:t>
        <w:br/>
        <w:t>vt 0.493800 0.085700</w:t>
        <w:br/>
        <w:t>vt 0.499700 0.116000</w:t>
        <w:br/>
        <w:t>vt 0.477800 0.090700</w:t>
        <w:br/>
        <w:t>vt 0.488300 0.096800</w:t>
        <w:br/>
        <w:t>vt 0.485800 0.115700</w:t>
        <w:br/>
        <w:t>vt 0.468500 0.111500</w:t>
        <w:br/>
        <w:t>vt 0.441300 0.100500</w:t>
        <w:br/>
        <w:t>vt 0.459500 0.071000</w:t>
        <w:br/>
        <w:t>vt 0.396100 0.080900</w:t>
        <w:br/>
        <w:t>vt 0.429500 0.035900</w:t>
        <w:br/>
        <w:t>vt 0.529300 0.286800</w:t>
        <w:br/>
        <w:t>vt 0.546300 0.268900</w:t>
        <w:br/>
        <w:t>vt 0.559800 0.236500</w:t>
        <w:br/>
        <w:t>vt 0.536000 0.257800</w:t>
        <w:br/>
        <w:t>vt 0.518400 0.274600</w:t>
        <w:br/>
        <w:t>vt 0.510900 0.259900</w:t>
        <w:br/>
        <w:t>vt 0.525400 0.245500</w:t>
        <w:br/>
        <w:t>vt 0.565700 0.202500</w:t>
        <w:br/>
        <w:t>vt 0.501800 0.212400</w:t>
        <w:br/>
        <w:t>vt 0.497600 0.227800</w:t>
        <w:br/>
        <w:t>vt 0.495300 0.222800</w:t>
        <w:br/>
        <w:t>vt 0.541100 0.220400</w:t>
        <w:br/>
        <w:t>vt 0.568900 0.165400</w:t>
        <w:br/>
        <w:t>vt 0.567300 0.115400</w:t>
        <w:br/>
        <w:t>vt 0.546700 0.186500</w:t>
        <w:br/>
        <w:t>vt 0.525000 0.198600</w:t>
        <w:br/>
        <w:t>vt 0.541700 0.161300</w:t>
        <w:br/>
        <w:t>vt 0.539400 0.125300</w:t>
        <w:br/>
        <w:t>vt 0.519700 0.133200</w:t>
        <w:br/>
        <w:t>vt 0.530600 0.175600</w:t>
        <w:br/>
        <w:t>vt 0.517900 0.177000</w:t>
        <w:br/>
        <w:t>vt 0.520300 0.160500</w:t>
        <w:br/>
        <w:t>vt 0.501700 0.140100</w:t>
        <w:br/>
        <w:t>vt 0.503800 0.170700</w:t>
        <w:br/>
        <w:t>vt 0.505000 0.156600</w:t>
        <w:br/>
        <w:t>vt 0.509700 0.193500</w:t>
        <w:br/>
        <w:t>vt 0.487500 0.138000</w:t>
        <w:br/>
        <w:t>vt 0.492300 0.157900</w:t>
        <w:br/>
        <w:t>vt 0.466300 0.138000</w:t>
        <w:br/>
        <w:t>vt 0.465800 0.166700</w:t>
        <w:br/>
        <w:t>vt 0.431900 0.136500</w:t>
        <w:br/>
        <w:t>vt 0.433500 0.175800</w:t>
        <w:br/>
        <w:t>vt 0.386300 0.133700</w:t>
        <w:br/>
        <w:t>vt 0.431800 0.206300</w:t>
        <w:br/>
        <w:t>vt 0.454700 0.195400</w:t>
        <w:br/>
        <w:t>vt 0.485300 0.221100</w:t>
        <w:br/>
        <w:t>vt 0.478600 0.231100</w:t>
        <w:br/>
        <w:t>vt 0.475200 0.203600</w:t>
        <w:br/>
        <w:t>vt 0.493100 0.235700</w:t>
        <w:br/>
        <w:t>vt 0.488600 0.247300</w:t>
        <w:br/>
        <w:t>vt 0.476500 0.274600</w:t>
        <w:br/>
        <w:t>vt 0.465600 0.286500</w:t>
        <w:br/>
        <w:t>vt 0.451000 0.265600</w:t>
        <w:br/>
        <w:t>vt 0.460500 0.254000</w:t>
        <w:br/>
        <w:t>vt 0.470600 0.241800</w:t>
        <w:br/>
        <w:t>vt 0.483400 0.260400</w:t>
        <w:br/>
        <w:t>vt 0.486600 0.054800</w:t>
        <w:br/>
        <w:t>vt 0.515700 0.233700</w:t>
        <w:br/>
        <w:t>vt 0.504900 0.247000</w:t>
        <w:br/>
        <w:t>vt 0.499900 0.235600</w:t>
        <w:br/>
        <w:t>vt 0.507700 0.221600</w:t>
        <w:br/>
        <w:t>vt 0.490200 0.178700</w:t>
        <w:br/>
        <w:t>vt 0.461500 0.214900</w:t>
        <w:br/>
        <w:t>vt 0.439100 0.232100</w:t>
        <w:br/>
        <w:t>vt 0.728200 0.103900</w:t>
        <w:br/>
        <w:t>vt 0.774100 0.103900</w:t>
        <w:br/>
        <w:t>vt 0.774100 0.068300</w:t>
        <w:br/>
        <w:t>vt 0.728200 0.068300</w:t>
        <w:br/>
        <w:t>vt 0.705100 0.068300</w:t>
        <w:br/>
        <w:t>vt 0.705100 0.103900</w:t>
        <w:br/>
        <w:t>vt 0.689800 0.068300</w:t>
        <w:br/>
        <w:t>vt 0.689800 0.103900</w:t>
        <w:br/>
        <w:t>vt 0.672700 0.068300</w:t>
        <w:br/>
        <w:t>vt 0.672700 0.103900</w:t>
        <w:br/>
        <w:t>vt 0.656700 0.068300</w:t>
        <w:br/>
        <w:t>vt 0.656700 0.103900</w:t>
        <w:br/>
        <w:t>vt 0.639100 0.103900</w:t>
        <w:br/>
        <w:t>vt 0.639100 0.068300</w:t>
        <w:br/>
        <w:t>vt 0.639100 0.048200</w:t>
        <w:br/>
        <w:t>vt 0.639100 0.068300</w:t>
        <w:br/>
        <w:t>vt 0.656700 0.048200</w:t>
        <w:br/>
        <w:t>vt 0.656700 0.068300</w:t>
        <w:br/>
        <w:t>vt 0.672700 0.068300</w:t>
        <w:br/>
        <w:t>vt 0.672700 0.048200</w:t>
        <w:br/>
        <w:t>vt 0.689800 0.068300</w:t>
        <w:br/>
        <w:t>vt 0.689800 0.048200</w:t>
        <w:br/>
        <w:t>vt 0.705100 0.068300</w:t>
        <w:br/>
        <w:t>vt 0.705100 0.048200</w:t>
        <w:br/>
        <w:t>vt 0.728200 0.068300</w:t>
        <w:br/>
        <w:t>vt 0.728200 0.048200</w:t>
        <w:br/>
        <w:t>vt 0.774100 0.068300</w:t>
        <w:br/>
        <w:t>vt 0.774100 0.048200</w:t>
        <w:br/>
        <w:t>vt 0.774100 0.011000</w:t>
        <w:br/>
        <w:t>vt 0.728200 0.011000</w:t>
        <w:br/>
        <w:t>vt 0.728200 0.048200</w:t>
        <w:br/>
        <w:t>vt 0.774100 0.048200</w:t>
        <w:br/>
        <w:t>vt 0.705100 0.011000</w:t>
        <w:br/>
        <w:t>vt 0.705100 0.048200</w:t>
        <w:br/>
        <w:t>vt 0.689800 0.048200</w:t>
        <w:br/>
        <w:t>vt 0.689800 0.011000</w:t>
        <w:br/>
        <w:t>vt 0.672700 0.048200</w:t>
        <w:br/>
        <w:t>vt 0.672700 0.011000</w:t>
        <w:br/>
        <w:t>vt 0.656700 0.048200</w:t>
        <w:br/>
        <w:t>vt 0.656700 0.011000</w:t>
        <w:br/>
        <w:t>vt 0.639100 0.011000</w:t>
        <w:br/>
        <w:t>vt 0.639100 0.048200</w:t>
        <w:br/>
        <w:t>vt 0.639800 0.206200</w:t>
        <w:br/>
        <w:t>vt 0.639800 0.169700</w:t>
        <w:br/>
        <w:t>vt 0.730400 0.150400</w:t>
        <w:br/>
        <w:t>vt 0.774700 0.150400</w:t>
        <w:br/>
        <w:t>vt 0.774700 0.114000</w:t>
        <w:br/>
        <w:t>vt 0.730400 0.114000</w:t>
        <w:br/>
        <w:t>vt 0.708800 0.114000</w:t>
        <w:br/>
        <w:t>vt 0.708800 0.150400</w:t>
        <w:br/>
        <w:t>vt 0.692500 0.150400</w:t>
        <w:br/>
        <w:t>vt 0.692500 0.114000</w:t>
        <w:br/>
        <w:t>vt 0.675000 0.150400</w:t>
        <w:br/>
        <w:t>vt 0.675000 0.114000</w:t>
        <w:br/>
        <w:t>vt 0.658000 0.114000</w:t>
        <w:br/>
        <w:t>vt 0.658000 0.150400</w:t>
        <w:br/>
        <w:t>vt 0.639800 0.114000</w:t>
        <w:br/>
        <w:t>vt 0.639800 0.150400</w:t>
        <w:br/>
        <w:t>vt 0.774700 0.206200</w:t>
        <w:br/>
        <w:t>vt 0.774700 0.169700</w:t>
        <w:br/>
        <w:t>vt 0.730400 0.169700</w:t>
        <w:br/>
        <w:t>vt 0.730400 0.206200</w:t>
        <w:br/>
        <w:t>vt 0.708800 0.169700</w:t>
        <w:br/>
        <w:t>vt 0.708800 0.206200</w:t>
        <w:br/>
        <w:t>vt 0.692500 0.169700</w:t>
        <w:br/>
        <w:t>vt 0.692500 0.206200</w:t>
        <w:br/>
        <w:t>vt 0.675000 0.169700</w:t>
        <w:br/>
        <w:t>vt 0.675000 0.206200</w:t>
        <w:br/>
        <w:t>vt 0.658000 0.169700</w:t>
        <w:br/>
        <w:t>vt 0.658000 0.206200</w:t>
        <w:br/>
        <w:t>vt 0.774700 0.169700</w:t>
        <w:br/>
        <w:t>vt 0.774700 0.150400</w:t>
        <w:br/>
        <w:t>vt 0.730400 0.150400</w:t>
        <w:br/>
        <w:t>vt 0.730400 0.169700</w:t>
        <w:br/>
        <w:t>vt 0.708800 0.150400</w:t>
        <w:br/>
        <w:t>vt 0.708800 0.169700</w:t>
        <w:br/>
        <w:t>vt 0.692500 0.150400</w:t>
        <w:br/>
        <w:t>vt 0.692500 0.169700</w:t>
        <w:br/>
        <w:t>vt 0.675000 0.150400</w:t>
        <w:br/>
        <w:t>vt 0.675000 0.169700</w:t>
        <w:br/>
        <w:t>vt 0.658000 0.150400</w:t>
        <w:br/>
        <w:t>vt 0.658000 0.169700</w:t>
        <w:br/>
        <w:t>vt 0.639800 0.150400</w:t>
        <w:br/>
        <w:t>vt 0.639800 0.169700</w:t>
        <w:br/>
        <w:t>vt 0.979100 0.132900</w:t>
        <w:br/>
        <w:t>vt 0.950600 0.130200</w:t>
        <w:br/>
        <w:t>vt 0.949500 0.110900</w:t>
        <w:br/>
        <w:t>vt 0.979100 0.110100</w:t>
        <w:br/>
        <w:t>vt 0.930800 0.129500</w:t>
        <w:br/>
        <w:t>vt 0.930100 0.110700</w:t>
        <w:br/>
        <w:t>vt 0.913700 0.129400</w:t>
        <w:br/>
        <w:t>vt 0.911200 0.111600</w:t>
        <w:br/>
        <w:t>vt 0.897100 0.130200</w:t>
        <w:br/>
        <w:t>vt 0.897500 0.111700</w:t>
        <w:br/>
        <w:t>vt 0.881700 0.113100</w:t>
        <w:br/>
        <w:t>vt 0.880100 0.131200</w:t>
        <w:br/>
        <w:t>vt 0.860600 0.133400</w:t>
        <w:br/>
        <w:t>vt 0.863800 0.116200</w:t>
        <w:br/>
        <w:t>vt 0.845400 0.135200</w:t>
        <w:br/>
        <w:t>vt 0.848600 0.121300</w:t>
        <w:br/>
        <w:t>vt 0.834700 0.136800</w:t>
        <w:br/>
        <w:t>vt 0.837400 0.126200</w:t>
        <w:br/>
        <w:t>vt 0.826400 0.129300</w:t>
        <w:br/>
        <w:t>vt 0.825400 0.138300</w:t>
        <w:br/>
        <w:t>vt 0.814900 0.140600</w:t>
        <w:br/>
        <w:t>vt 0.816200 0.129000</w:t>
        <w:br/>
        <w:t>vt 0.798200 0.128500</w:t>
        <w:br/>
        <w:t>vt 0.798200 0.128500</w:t>
        <w:br/>
        <w:t>vt 0.802200 0.111300</w:t>
        <w:br/>
        <w:t>vt 0.812000 0.094500</w:t>
        <w:br/>
        <w:t>vt 0.828600 0.112700</w:t>
        <w:br/>
        <w:t>vt 0.820400 0.122500</w:t>
        <w:br/>
        <w:t>vt 0.823900 0.082100</w:t>
        <w:br/>
        <w:t>vt 0.819500 0.143500</w:t>
        <w:br/>
        <w:t>vt 0.826300 0.147300</w:t>
        <w:br/>
        <w:t>vt 0.816200 0.129000</w:t>
        <w:br/>
        <w:t>vt 0.842100 0.069000</w:t>
        <w:br/>
        <w:t>vt 0.839500 0.103800</w:t>
        <w:br/>
        <w:t>vt 0.862300 0.059000</w:t>
        <w:br/>
        <w:t>vt 0.855000 0.094200</w:t>
        <w:br/>
        <w:t>vt 0.873600 0.085700</w:t>
        <w:br/>
        <w:t>vt 0.883200 0.050800</w:t>
        <w:br/>
        <w:t>vt 0.891700 0.079600</w:t>
        <w:br/>
        <w:t>vt 0.897500 0.111700</w:t>
        <w:br/>
        <w:t>vt 0.901400 0.045500</w:t>
        <w:br/>
        <w:t>vt 0.907500 0.076000</w:t>
        <w:br/>
        <w:t>vt 0.911200 0.111600</w:t>
        <w:br/>
        <w:t>vt 0.929800 0.072500</w:t>
        <w:br/>
        <w:t>vt 0.930100 0.110700</w:t>
        <w:br/>
        <w:t>vt 0.927000 0.040500</w:t>
        <w:br/>
        <w:t>vt 0.949500 0.110900</w:t>
        <w:br/>
        <w:t>vt 0.950900 0.071000</w:t>
        <w:br/>
        <w:t>vt 0.951100 0.036900</w:t>
        <w:br/>
        <w:t>vt 0.979100 0.072600</w:t>
        <w:br/>
        <w:t>vt 0.979100 0.175100</w:t>
        <w:br/>
        <w:t>vt 0.952800 0.170700</w:t>
        <w:br/>
        <w:t>vt 0.931500 0.166900</w:t>
        <w:br/>
        <w:t>vt 0.930800 0.129500</w:t>
        <w:br/>
        <w:t>vt 0.950600 0.130200</w:t>
        <w:br/>
        <w:t>vt 0.910800 0.163000</w:t>
        <w:br/>
        <w:t>vt 0.913700 0.129400</w:t>
        <w:br/>
        <w:t>vt 0.892800 0.160900</w:t>
        <w:br/>
        <w:t>vt 0.897100 0.130200</w:t>
        <w:br/>
        <w:t>vt 0.880100 0.131200</w:t>
        <w:br/>
        <w:t>vt 0.873000 0.159200</w:t>
        <w:br/>
        <w:t>vt 0.860600 0.133400</w:t>
        <w:br/>
        <w:t>vt 0.853300 0.155800</w:t>
        <w:br/>
        <w:t>vt 0.836900 0.151300</w:t>
        <w:br/>
        <w:t>vt 0.834700 0.136800</w:t>
        <w:br/>
        <w:t>vt 0.845400 0.135200</w:t>
        <w:br/>
        <w:t>vt 0.825400 0.138300</w:t>
        <w:br/>
        <w:t>vt 0.814900 0.140600</w:t>
        <w:br/>
        <w:t>vt 0.979100 0.132900</w:t>
        <w:br/>
        <w:t>vt 0.490800 0.212300</w:t>
        <w:br/>
        <w:t>vt 0.494300 0.226800</w:t>
        <w:br/>
        <w:t>vt 0.471300 0.188000</w:t>
        <w:br/>
        <w:t>vt 0.485400 0.194400</w:t>
        <w:br/>
        <w:t>vt 0.495000 0.223100</w:t>
        <w:br/>
        <w:t>vt 0.947000 0.908100</w:t>
        <w:br/>
        <w:t>vt 0.939000 0.942400</w:t>
        <w:br/>
        <w:t>vt 0.914100 0.922400</w:t>
        <w:br/>
        <w:t>vt 0.957700 0.877600</w:t>
        <w:br/>
        <w:t>vt 0.973700 0.897800</w:t>
        <w:br/>
        <w:t>vt 0.955700 0.930300</w:t>
        <w:br/>
        <w:t>vt 0.922300 0.950100</w:t>
        <w:br/>
        <w:t>vt 0.824100 0.898400</w:t>
        <w:br/>
        <w:t>vt 0.874400 0.899500</w:t>
        <w:br/>
        <w:t>vt 0.854400 0.940700</w:t>
        <w:br/>
        <w:t>vt 0.819600 0.940300</w:t>
        <w:br/>
        <w:t>vt 0.898300 0.962000</w:t>
        <w:br/>
        <w:t>vt 0.874600 0.974700</w:t>
        <w:br/>
        <w:t>vt 0.836100 0.981900</w:t>
        <w:br/>
        <w:t>vt 0.803900 0.968600</w:t>
        <w:br/>
        <w:t>vt 0.802700 0.931300</w:t>
        <w:br/>
        <w:t>vt 0.784400 0.954100</w:t>
        <w:br/>
        <w:t>vt 0.776200 0.936900</w:t>
        <w:br/>
        <w:t>vt 0.799000 0.919200</w:t>
        <w:br/>
        <w:t>vt 0.782700 0.914200</w:t>
        <w:br/>
        <w:t>vt 0.805700 0.884500</w:t>
        <w:br/>
        <w:t>vt 0.915800 0.889000</w:t>
        <w:br/>
        <w:t>vt 0.526100 0.460000</w:t>
        <w:br/>
        <w:t>vt 0.522600 0.463800</w:t>
        <w:br/>
        <w:t>vt 0.529900 0.466600</w:t>
        <w:br/>
        <w:t>vt 0.534000 0.461600</w:t>
        <w:br/>
        <w:t>vt 0.513800 0.454900</w:t>
        <w:br/>
        <w:t>vt 0.512400 0.455100</w:t>
        <w:br/>
        <w:t>vt 0.512400 0.455100</w:t>
        <w:br/>
        <w:t>vt 0.514100 0.455000</w:t>
        <w:br/>
        <w:t>vt 0.527100 0.731400</w:t>
        <w:br/>
        <w:t>vt 0.529600 0.788400</w:t>
        <w:br/>
        <w:t>vt 0.525200 0.684000</w:t>
        <w:br/>
        <w:t>vt 0.523800 0.650900</w:t>
        <w:br/>
        <w:t>vt 0.520500 0.632200</w:t>
        <w:br/>
        <w:t>vt 0.546100 0.650400</w:t>
        <w:br/>
        <w:t>vt 0.547900 0.683600</w:t>
        <w:br/>
        <w:t>vt 0.541200 0.630000</w:t>
        <w:br/>
        <w:t>vt 0.517400 0.614600</w:t>
        <w:br/>
        <w:t>vt 0.551300 0.731300</w:t>
        <w:br/>
        <w:t>vt 0.515200 0.596000</w:t>
        <w:br/>
        <w:t>vt 0.513700 0.580700</w:t>
        <w:br/>
        <w:t>vt 0.528200 0.592900</w:t>
        <w:br/>
        <w:t>vt 0.533800 0.610900</w:t>
        <w:br/>
        <w:t>vt 0.526000 0.578300</w:t>
        <w:br/>
        <w:t>vt 0.548800 0.603000</w:t>
        <w:br/>
        <w:t>vt 0.542000 0.586900</w:t>
        <w:br/>
        <w:t>vt 0.564400 0.623600</w:t>
        <w:br/>
        <w:t>vt 0.539500 0.574400</w:t>
        <w:br/>
        <w:t>vt 0.560800 0.592700</w:t>
        <w:br/>
        <w:t>vt 0.553300 0.580900</w:t>
        <w:br/>
        <w:t>vt 0.570400 0.649500</w:t>
        <w:br/>
        <w:t>vt 0.574500 0.602400</w:t>
        <w:br/>
        <w:t>vt 0.551500 0.570200</w:t>
        <w:br/>
        <w:t>vt 0.553800 0.559900</w:t>
        <w:br/>
        <w:t>vt 0.538500 0.563400</w:t>
        <w:br/>
        <w:t>vt 0.572100 0.683000</w:t>
        <w:br/>
        <w:t>vt 0.567500 0.582800</w:t>
        <w:br/>
        <w:t>vt 0.559700 0.574900</w:t>
        <w:br/>
        <w:t>vt 0.575500 0.731800</w:t>
        <w:br/>
        <w:t>vt 0.580000 0.588200</w:t>
        <w:br/>
        <w:t>vt 0.555400 0.788900</w:t>
        <w:br/>
        <w:t>vt 0.533000 0.853900</w:t>
        <w:br/>
        <w:t>vt 0.539900 0.920600</w:t>
        <w:br/>
        <w:t>vt 0.576000 0.918700</w:t>
        <w:br/>
        <w:t>vt 0.562800 0.850800</w:t>
        <w:br/>
        <w:t>vt 0.608900 0.914600</w:t>
        <w:br/>
        <w:t>vt 0.641300 0.908400</w:t>
        <w:br/>
        <w:t>vt 0.621400 0.844400</w:t>
        <w:br/>
        <w:t>vt 0.592000 0.848600</w:t>
        <w:br/>
        <w:t>vt 0.581400 0.790200</w:t>
        <w:br/>
        <w:t>vt 0.683900 0.904200</w:t>
        <w:br/>
        <w:t>vt 0.660000 0.840900</w:t>
        <w:br/>
        <w:t>vt 0.602600 0.732000</w:t>
        <w:br/>
        <w:t>vt 0.610200 0.789000</w:t>
        <w:br/>
        <w:t>vt 0.639800 0.784900</w:t>
        <w:br/>
        <w:t>vt 0.698900 0.835200</w:t>
        <w:br/>
        <w:t>vt 0.737400 0.893800</w:t>
        <w:br/>
        <w:t>vt 0.671900 0.777700</w:t>
        <w:br/>
        <w:t>vt 0.627200 0.729500</w:t>
        <w:br/>
        <w:t>vt 0.653400 0.725600</w:t>
        <w:br/>
        <w:t>vt 0.745800 0.815400</w:t>
        <w:br/>
        <w:t>vt 0.794600 0.868200</w:t>
        <w:br/>
        <w:t>vt 0.708600 0.764800</w:t>
        <w:br/>
        <w:t>vt 0.806200 0.786200</w:t>
        <w:br/>
        <w:t>vt 0.863900 0.832900</w:t>
        <w:br/>
        <w:t>vt 0.751200 0.739500</w:t>
        <w:br/>
        <w:t>vt 0.858700 0.743200</w:t>
        <w:br/>
        <w:t>vt 0.913500 0.773700</w:t>
        <w:br/>
        <w:t>vt 0.794100 0.705300</w:t>
        <w:br/>
        <w:t>vt 0.945700 0.678900</w:t>
        <w:br/>
        <w:t>vt 0.892800 0.664900</w:t>
        <w:br/>
        <w:t>vt 0.822300 0.648100</w:t>
        <w:br/>
        <w:t>vt 0.957400 0.591600</w:t>
        <w:br/>
        <w:t>vt 0.903000 0.583200</w:t>
        <w:br/>
        <w:t>vt 0.828200 0.587100</w:t>
        <w:br/>
        <w:t>vt 0.769100 0.588500</w:t>
        <w:br/>
        <w:t>vt 0.763500 0.632600</w:t>
        <w:br/>
        <w:t>vt 0.959600 0.502500</w:t>
        <w:br/>
        <w:t>vt 0.940700 0.517100</w:t>
        <w:br/>
        <w:t>vt 0.909500 0.512900</w:t>
        <w:br/>
        <w:t>vt 0.739200 0.674200</w:t>
        <w:br/>
        <w:t>vt 0.822900 0.542600</w:t>
        <w:br/>
        <w:t>vt 0.716300 0.544900</w:t>
        <w:br/>
        <w:t>vt 0.752700 0.529900</w:t>
        <w:br/>
        <w:t>vt 0.742900 0.510800</w:t>
        <w:br/>
        <w:t>vt 0.706400 0.529600</w:t>
        <w:br/>
        <w:t>vt 0.709600 0.699700</w:t>
        <w:br/>
        <w:t>vt 0.722500 0.620400</w:t>
        <w:br/>
        <w:t>vt 0.703000 0.646900</w:t>
        <w:br/>
        <w:t>vt 0.680400 0.717300</w:t>
        <w:br/>
        <w:t>vt 0.681400 0.663900</w:t>
        <w:br/>
        <w:t>vt 0.659900 0.674200</w:t>
        <w:br/>
        <w:t>vt 0.640000 0.680100</w:t>
        <w:br/>
        <w:t>vt 0.619200 0.682900</w:t>
        <w:br/>
        <w:t>vt 0.596500 0.683100</w:t>
        <w:br/>
        <w:t>vt 0.649000 0.649400</w:t>
        <w:br/>
        <w:t>vt 0.632700 0.652500</w:t>
        <w:br/>
        <w:t>vt 0.614900 0.654600</w:t>
        <w:br/>
        <w:t>vt 0.664900 0.642100</w:t>
        <w:br/>
        <w:t>vt 0.682200 0.629700</w:t>
        <w:br/>
        <w:t>vt 0.594300 0.653200</w:t>
        <w:br/>
        <w:t>vt 0.627200 0.634100</w:t>
        <w:br/>
        <w:t>vt 0.611900 0.634800</w:t>
        <w:br/>
        <w:t>vt 0.591400 0.632300</w:t>
        <w:br/>
        <w:t>vt 0.592400 0.608700</w:t>
        <w:br/>
        <w:t>vt 0.607100 0.610500</w:t>
        <w:br/>
        <w:t>vt 0.620100 0.610600</w:t>
        <w:br/>
        <w:t>vt 0.640600 0.631300</w:t>
        <w:br/>
        <w:t>vt 0.632900 0.609700</w:t>
        <w:br/>
        <w:t>vt 0.653700 0.627500</w:t>
        <w:br/>
        <w:t>vt 0.643200 0.607300</w:t>
        <w:br/>
        <w:t>vt 0.628400 0.592800</w:t>
        <w:br/>
        <w:t>vt 0.617100 0.593300</w:t>
        <w:br/>
        <w:t>vt 0.667400 0.616700</w:t>
        <w:br/>
        <w:t>vt 0.637700 0.591500</w:t>
        <w:br/>
        <w:t>vt 0.605400 0.592800</w:t>
        <w:br/>
        <w:t>vt 0.594000 0.591300</w:t>
        <w:br/>
        <w:t>vt 0.558800 0.567400</w:t>
        <w:br/>
        <w:t>vt 0.562200 0.572300</w:t>
        <w:br/>
        <w:t>vt 0.562200 0.567200</w:t>
        <w:br/>
        <w:t>vt 0.565600 0.563200</w:t>
        <w:br/>
        <w:t>vt 0.561500 0.562000</w:t>
        <w:br/>
        <w:t>vt 0.572300 0.560600</w:t>
        <w:br/>
        <w:t>vt 0.570300 0.558000</w:t>
        <w:br/>
        <w:t>vt 0.566800 0.552600</w:t>
        <w:br/>
        <w:t>vt 0.582000 0.554700</w:t>
        <w:br/>
        <w:t>vt 0.583600 0.558500</w:t>
        <w:br/>
        <w:t>vt 0.592300 0.552500</w:t>
        <w:br/>
        <w:t>vt 0.593500 0.556500</w:t>
        <w:br/>
        <w:t>vt 0.603000 0.550700</w:t>
        <w:br/>
        <w:t>vt 0.603500 0.555000</w:t>
        <w:br/>
        <w:t>vt 0.589800 0.545800</w:t>
        <w:br/>
        <w:t>vt 0.578300 0.548700</w:t>
        <w:br/>
        <w:t>vt 0.600700 0.543600</w:t>
        <w:br/>
        <w:t>vt 0.612200 0.549700</w:t>
        <w:br/>
        <w:t>vt 0.612600 0.553900</w:t>
        <w:br/>
        <w:t>vt 0.621900 0.553600</w:t>
        <w:br/>
        <w:t>vt 0.621800 0.549500</w:t>
        <w:br/>
        <w:t>vt 0.630900 0.554100</w:t>
        <w:br/>
        <w:t>vt 0.630300 0.549300</w:t>
        <w:br/>
        <w:t>vt 0.610900 0.541900</w:t>
        <w:br/>
        <w:t>vt 0.640400 0.555300</w:t>
        <w:br/>
        <w:t>vt 0.641400 0.552600</w:t>
        <w:br/>
        <w:t>vt 0.620900 0.541100</w:t>
        <w:br/>
        <w:t>vt 0.632100 0.541600</w:t>
        <w:br/>
        <w:t>vt 0.654300 0.550700</w:t>
        <w:br/>
        <w:t>vt 0.643400 0.544600</w:t>
        <w:br/>
        <w:t>vt 0.649500 0.556500</w:t>
        <w:br/>
        <w:t>vt 0.662600 0.556300</w:t>
        <w:br/>
        <w:t>vt 0.658300 0.562300</w:t>
        <w:br/>
        <w:t>vt 0.665100 0.567600</w:t>
        <w:br/>
        <w:t>vt 0.670800 0.564400</w:t>
        <w:br/>
        <w:t>vt 0.671000 0.573000</w:t>
        <w:br/>
        <w:t>vt 0.675900 0.572900</w:t>
        <w:br/>
        <w:t>vt 0.675200 0.582600</w:t>
        <w:br/>
        <w:t>vt 0.666400 0.580000</w:t>
        <w:br/>
        <w:t>vt 0.657400 0.586300</w:t>
        <w:br/>
        <w:t>vt 0.667700 0.593800</w:t>
        <w:br/>
        <w:t>vt 0.688600 0.584500</w:t>
        <w:br/>
        <w:t>vt 0.687300 0.570200</w:t>
        <w:br/>
        <w:t>vt 0.702500 0.567900</w:t>
        <w:br/>
        <w:t>vt 0.695300 0.553600</w:t>
        <w:br/>
        <w:t>vt 0.681600 0.559200</w:t>
        <w:br/>
        <w:t>vt 0.685800 0.540300</w:t>
        <w:br/>
        <w:t>vt 0.673000 0.548500</w:t>
        <w:br/>
        <w:t>vt 0.647100 0.589500</w:t>
        <w:br/>
        <w:t>vt 0.655200 0.602400</w:t>
        <w:br/>
        <w:t>vt 0.681000 0.601700</w:t>
        <w:br/>
        <w:t>vt 0.699600 0.610700</w:t>
        <w:br/>
        <w:t>vt 0.705100 0.586100</w:t>
        <w:br/>
        <w:t>vt 0.513100 0.568600</w:t>
        <w:br/>
        <w:t>vt 0.525000 0.566500</w:t>
        <w:br/>
        <w:t>vt 0.729000 0.588500</w:t>
        <w:br/>
        <w:t>vt 0.725300 0.564000</w:t>
        <w:br/>
        <w:t>vt 0.763000 0.555800</w:t>
        <w:br/>
        <w:t>vt 0.885500 0.471500</w:t>
        <w:br/>
        <w:t>vt 0.807000 0.505600</w:t>
        <w:br/>
        <w:t>vt 0.673400 0.527000</w:t>
        <w:br/>
        <w:t>vt 0.662500 0.538400</w:t>
        <w:br/>
        <w:t>vt 0.728400 0.490200</w:t>
        <w:br/>
        <w:t>vt 0.692800 0.512000</w:t>
        <w:br/>
        <w:t>vt 0.659100 0.514600</w:t>
        <w:br/>
        <w:t>vt 0.793000 0.483700</w:t>
        <w:br/>
        <w:t>vt 0.775400 0.461100</w:t>
        <w:br/>
        <w:t>vt 0.822700 0.396700</w:t>
        <w:br/>
        <w:t>vt 0.754800 0.440300</w:t>
        <w:br/>
        <w:t>vt 0.845000 0.420700</w:t>
        <w:br/>
        <w:t>vt 0.648500 0.530500</w:t>
        <w:br/>
        <w:t>vt 0.863600 0.444500</w:t>
        <w:br/>
        <w:t>vt 0.678800 0.496300</w:t>
        <w:br/>
        <w:t>vt 0.617900 0.524000</w:t>
        <w:br/>
        <w:t>vt 0.605700 0.525000</w:t>
        <w:br/>
        <w:t>vt 0.634700 0.525600</w:t>
        <w:br/>
        <w:t>vt 0.643700 0.505300</w:t>
        <w:br/>
        <w:t>vt 0.617000 0.495600</w:t>
        <w:br/>
        <w:t>vt 0.592800 0.528800</w:t>
        <w:br/>
        <w:t>vt 0.581100 0.532800</w:t>
        <w:br/>
        <w:t>vt 0.599800 0.505200</w:t>
        <w:br/>
        <w:t>vt 0.570100 0.537100</w:t>
        <w:br/>
        <w:t>vt 0.584200 0.512900</w:t>
        <w:br/>
        <w:t>vt 0.571900 0.518600</w:t>
        <w:br/>
        <w:t>vt 0.644100 0.470800</w:t>
        <w:br/>
        <w:t>vt 0.671200 0.441700</w:t>
        <w:br/>
        <w:t>vt 0.651800 0.430100</w:t>
        <w:br/>
        <w:t>vt 0.626400 0.455600</w:t>
        <w:br/>
        <w:t>vt 0.561100 0.523900</w:t>
        <w:br/>
        <w:t>vt 0.559700 0.541700</w:t>
        <w:br/>
        <w:t>vt 0.711600 0.471700</w:t>
        <w:br/>
        <w:t>vt 0.548100 0.547400</w:t>
        <w:br/>
        <w:t>vt 0.535300 0.551500</w:t>
        <w:br/>
        <w:t>vt 0.731500 0.423600</w:t>
        <w:br/>
        <w:t>vt 0.692900 0.456300</w:t>
        <w:br/>
        <w:t>vt 0.780900 0.384000</w:t>
        <w:br/>
        <w:t>vt 0.631200 0.418600</w:t>
        <w:br/>
        <w:t>vt 0.609100 0.442200</w:t>
        <w:br/>
        <w:t>vt 0.706300 0.410800</w:t>
        <w:br/>
        <w:t>vt 0.684000 0.401700</w:t>
        <w:br/>
        <w:t>vt 0.794500 0.360900</w:t>
        <w:br/>
        <w:t>vt 0.754300 0.348000</w:t>
        <w:br/>
        <w:t>vt 0.740500 0.373100</w:t>
        <w:br/>
        <w:t>vt 0.821900 0.372400</w:t>
        <w:br/>
        <w:t>vt 0.797800 0.342100</w:t>
        <w:br/>
        <w:t>vt 0.760200 0.327000</w:t>
        <w:br/>
        <w:t>vt 0.725900 0.336000</w:t>
        <w:br/>
        <w:t>vt 0.711300 0.364900</w:t>
        <w:br/>
        <w:t>vt 0.723900 0.311900</w:t>
        <w:br/>
        <w:t>vt 0.701400 0.325000</w:t>
        <w:br/>
        <w:t>vt 0.688300 0.357700</w:t>
        <w:br/>
        <w:t>vt 0.658100 0.285600</w:t>
        <w:br/>
        <w:t>vt 0.650800 0.309700</w:t>
        <w:br/>
        <w:t>vt 0.689300 0.298100</w:t>
        <w:br/>
        <w:t>vt 0.651100 0.343600</w:t>
        <w:br/>
        <w:t>vt 0.671100 0.316200</w:t>
        <w:br/>
        <w:t>vt 0.631200 0.336400</w:t>
        <w:br/>
        <w:t>vt 0.631100 0.304400</w:t>
        <w:br/>
        <w:t>vt 0.545000 0.381600</w:t>
        <w:br/>
        <w:t>vt 0.565600 0.355400</w:t>
        <w:br/>
        <w:t>vt 0.546800 0.351200</w:t>
        <w:br/>
        <w:t>vt 0.528400 0.377000</w:t>
        <w:br/>
        <w:t>vt 0.660800 0.390900</w:t>
        <w:br/>
        <w:t>vt 0.669900 0.351000</w:t>
        <w:br/>
        <w:t>vt 0.642900 0.382700</w:t>
        <w:br/>
        <w:t>vt 0.622800 0.374000</w:t>
        <w:br/>
        <w:t>vt 0.575000 0.319800</w:t>
        <w:br/>
        <w:t>vt 0.598500 0.294800</w:t>
        <w:br/>
        <w:t>vt 0.583100 0.290600</w:t>
        <w:br/>
        <w:t>vt 0.558700 0.315500</w:t>
        <w:br/>
        <w:t>vt 0.530500 0.347600</w:t>
        <w:br/>
        <w:t>vt 0.580500 0.394300</w:t>
        <w:br/>
        <w:t>vt 0.604000 0.366700</w:t>
        <w:br/>
        <w:t>vt 0.583300 0.359800</w:t>
        <w:br/>
        <w:t>vt 0.561500 0.387300</w:t>
        <w:br/>
        <w:t>vt 0.614800 0.409700</w:t>
        <w:br/>
        <w:t>vt 0.594000 0.430700</w:t>
        <w:br/>
        <w:t>vt 0.566000 0.411900</w:t>
        <w:br/>
        <w:t>vt 0.550300 0.403700</w:t>
        <w:br/>
        <w:t>vt 0.571900 0.496000</w:t>
        <w:br/>
        <w:t>vt 0.560300 0.503500</w:t>
        <w:br/>
        <w:t>vt 0.550200 0.510100</w:t>
        <w:br/>
        <w:t>vt 0.551100 0.528900</w:t>
        <w:br/>
        <w:t>vt 0.540800 0.515200</w:t>
        <w:br/>
        <w:t>vt 0.540700 0.534100</w:t>
        <w:br/>
        <w:t>vt 0.531400 0.520600</w:t>
        <w:br/>
        <w:t>vt 0.549300 0.492000</w:t>
        <w:br/>
        <w:t>vt 0.540600 0.499200</w:t>
        <w:br/>
        <w:t>vt 0.532000 0.505600</w:t>
        <w:br/>
        <w:t>vt 0.559800 0.483900</w:t>
        <w:br/>
        <w:t>vt 0.574100 0.473500</w:t>
        <w:br/>
        <w:t>vt 0.557500 0.467400</w:t>
        <w:br/>
        <w:t>vt 0.548100 0.475900</w:t>
        <w:br/>
        <w:t>vt 0.588800 0.459900</w:t>
        <w:br/>
        <w:t>vt 0.562900 0.458500</w:t>
        <w:br/>
        <w:t>vt 0.539900 0.482200</w:t>
        <w:br/>
        <w:t>vt 0.576500 0.445400</w:t>
        <w:br/>
        <w:t>vt 0.558700 0.448500</w:t>
        <w:br/>
        <w:t>vt 0.524100 0.510500</w:t>
        <w:br/>
        <w:t>vt 0.503500 0.519300</w:t>
        <w:br/>
        <w:t>vt 0.507400 0.530400</w:t>
        <w:br/>
        <w:t>vt 0.523300 0.525400</w:t>
        <w:br/>
        <w:t>vt 0.530300 0.538400</w:t>
        <w:br/>
        <w:t>vt 0.531900 0.488500</w:t>
        <w:br/>
        <w:t>vt 0.515300 0.528600</w:t>
        <w:br/>
        <w:t>vt 0.519900 0.541500</w:t>
        <w:br/>
        <w:t>vt 0.523100 0.554700</w:t>
        <w:br/>
        <w:t>vt 0.510400 0.543100</w:t>
        <w:br/>
        <w:t>vt 0.512100 0.556900</w:t>
        <w:br/>
        <w:t>vt 0.510400 0.518100</w:t>
        <w:br/>
        <w:t>vt 0.517100 0.515300</w:t>
        <w:br/>
        <w:t>vt 0.602300 0.475800</w:t>
        <w:br/>
        <w:t>vt 0.522400 0.496500</w:t>
        <w:br/>
        <w:t>vt 0.516200 0.502900</w:t>
        <w:br/>
        <w:t>vt 0.510500 0.508000</w:t>
        <w:br/>
        <w:t>vt 0.517700 0.485300</w:t>
        <w:br/>
        <w:t>vt 0.524700 0.480600</w:t>
        <w:br/>
        <w:t>vt 0.509900 0.491000</w:t>
        <w:br/>
        <w:t>vt 0.506600 0.499000</w:t>
        <w:br/>
        <w:t>vt 0.506700 0.480400</w:t>
        <w:br/>
        <w:t>vt 0.513400 0.477300</w:t>
        <w:br/>
        <w:t>vt 0.531500 0.475600</w:t>
        <w:br/>
        <w:t>vt 0.524600 0.470300</w:t>
        <w:br/>
        <w:t>vt 0.519200 0.474000</w:t>
        <w:br/>
        <w:t>vt 0.504400 0.504600</w:t>
        <w:br/>
        <w:t>vt 0.505800 0.511400</w:t>
        <w:br/>
        <w:t>vt 0.502300 0.509400</w:t>
        <w:br/>
        <w:t>vt 0.501300 0.513200</w:t>
        <w:br/>
        <w:t>vt 0.500800 0.512400</w:t>
        <w:br/>
        <w:t>vt 0.500000 0.513000</w:t>
        <w:br/>
        <w:t>vt 0.500000 0.512400</w:t>
        <w:br/>
        <w:t>vt 0.508500 0.462200</w:t>
        <w:br/>
        <w:t>vt 0.505400 0.463400</w:t>
        <w:br/>
        <w:t>vt 0.507000 0.467100</w:t>
        <w:br/>
        <w:t>vt 0.511100 0.465500</w:t>
        <w:br/>
        <w:t>vt 0.509800 0.471800</w:t>
        <w:br/>
        <w:t>vt 0.504400 0.473600</w:t>
        <w:br/>
        <w:t>vt 0.503000 0.467800</w:t>
        <w:br/>
        <w:t>vt 0.502300 0.464200</w:t>
        <w:br/>
        <w:t>vt 0.518900 0.466600</w:t>
        <w:br/>
        <w:t>vt 0.514800 0.469200</w:t>
        <w:br/>
        <w:t>vt 0.502100 0.459200</w:t>
        <w:br/>
        <w:t>vt 0.505000 0.458800</w:t>
        <w:br/>
        <w:t>vt 0.501600 0.455100</w:t>
        <w:br/>
        <w:t>vt 0.504600 0.455100</w:t>
        <w:br/>
        <w:t>vt 0.507600 0.458000</w:t>
        <w:br/>
        <w:t>vt 0.507400 0.455100</w:t>
        <w:br/>
        <w:t>vt 0.510100 0.457300</w:t>
        <w:br/>
        <w:t>vt 0.509800 0.455100</w:t>
        <w:br/>
        <w:t>vt 0.512000 0.456600</w:t>
        <w:br/>
        <w:t>vt 0.511600 0.455100</w:t>
        <w:br/>
        <w:t>vt 0.513500 0.455900</w:t>
        <w:br/>
        <w:t>vt 0.512600 0.455100</w:t>
        <w:br/>
        <w:t>vt 0.511100 0.460700</w:t>
        <w:br/>
        <w:t>vt 0.513000 0.459000</w:t>
        <w:br/>
        <w:t>vt 0.514600 0.457000</w:t>
        <w:br/>
        <w:t>vt 0.514500 0.463500</w:t>
        <w:br/>
        <w:t>vt 0.517100 0.461300</w:t>
        <w:br/>
        <w:t>vt 0.515100 0.454600</w:t>
        <w:br/>
        <w:t>vt 0.520700 0.454200</w:t>
        <w:br/>
        <w:t>vt 0.519800 0.452500</w:t>
        <w:br/>
        <w:t>vt 0.514900 0.454200</w:t>
        <w:br/>
        <w:t>vt 0.538700 0.470500</w:t>
        <w:br/>
        <w:t>vt 0.544300 0.464200</w:t>
        <w:br/>
        <w:t>vt 0.515200 0.455300</w:t>
        <w:br/>
        <w:t>vt 0.519600 0.458400</w:t>
        <w:br/>
        <w:t>vt 0.520700 0.456200</w:t>
        <w:br/>
        <w:t>vt 0.547400 0.457700</w:t>
        <w:br/>
        <w:t>vt 0.536100 0.457400</w:t>
        <w:br/>
        <w:t>vt 0.527800 0.456800</w:t>
        <w:br/>
        <w:t>vt 0.535600 0.453100</w:t>
        <w:br/>
        <w:t>vt 0.527600 0.453800</w:t>
        <w:br/>
        <w:t>vt 0.533000 0.448300</w:t>
        <w:br/>
        <w:t>vt 0.525900 0.450700</w:t>
        <w:br/>
        <w:t>vt 0.517500 0.450900</w:t>
        <w:br/>
        <w:t>vt 0.513200 0.453100</w:t>
        <w:br/>
        <w:t>vt 0.542500 0.444800</w:t>
        <w:br/>
        <w:t>vt 0.546300 0.451500</w:t>
        <w:br/>
        <w:t>vt 0.565600 0.433700</w:t>
        <w:br/>
        <w:t>vt 0.552800 0.439700</w:t>
        <w:br/>
        <w:t>vt 0.512500 0.374500</w:t>
        <w:br/>
        <w:t>vt 0.520700 0.392700</w:t>
        <w:br/>
        <w:t>vt 0.535800 0.397400</w:t>
        <w:br/>
        <w:t>vt 0.530800 0.409100</w:t>
        <w:br/>
        <w:t>vt 0.542200 0.415800</w:t>
        <w:br/>
        <w:t>vt 0.517900 0.403400</w:t>
        <w:br/>
        <w:t>vt 0.506600 0.389300</w:t>
        <w:br/>
        <w:t>vt 0.535700 0.425100</w:t>
        <w:br/>
        <w:t>vt 0.525700 0.419000</w:t>
        <w:br/>
        <w:t>vt 0.515600 0.414300</w:t>
        <w:br/>
        <w:t>vt 0.528800 0.432500</w:t>
        <w:br/>
        <w:t>vt 0.521300 0.427200</w:t>
        <w:br/>
        <w:t>vt 0.510400 0.451400</w:t>
        <w:br/>
        <w:t>vt 0.513700 0.448600</w:t>
        <w:br/>
        <w:t>vt 0.509600 0.447100</w:t>
        <w:br/>
        <w:t>vt 0.507500 0.450600</w:t>
        <w:br/>
        <w:t>vt 0.513800 0.454900</w:t>
        <w:br/>
        <w:t>vt 0.513100 0.454700</w:t>
        <w:br/>
        <w:t>vt 0.512200 0.455100</w:t>
        <w:br/>
        <w:t>vt 0.512400 0.455100</w:t>
        <w:br/>
        <w:t>vt 0.511700 0.454200</w:t>
        <w:br/>
        <w:t>vt 0.508900 0.453400</w:t>
        <w:br/>
        <w:t>vt 0.508700 0.455100</w:t>
        <w:br/>
        <w:t>vt 0.511200 0.455100</w:t>
        <w:br/>
        <w:t>vt 0.506300 0.453300</w:t>
        <w:br/>
        <w:t>vt 0.506100 0.455100</w:t>
        <w:br/>
        <w:t>vt 0.503700 0.453100</w:t>
        <w:br/>
        <w:t>vt 0.503600 0.455100</w:t>
        <w:br/>
        <w:t>vt 0.504500 0.450000</w:t>
        <w:br/>
        <w:t>vt 0.501400 0.452900</w:t>
        <w:br/>
        <w:t>vt 0.501100 0.455100</w:t>
        <w:br/>
        <w:t>vt 0.501800 0.449700</w:t>
        <w:br/>
        <w:t>vt 0.505700 0.446400</w:t>
        <w:br/>
        <w:t>vt 0.502400 0.446300</w:t>
        <w:br/>
        <w:t>vt 0.512900 0.422900</w:t>
        <w:br/>
        <w:t>vt 0.510400 0.432100</w:t>
        <w:br/>
        <w:t>vt 0.516900 0.435000</w:t>
        <w:br/>
        <w:t>vt 0.505700 0.421000</w:t>
        <w:br/>
        <w:t>vt 0.506000 0.411000</w:t>
        <w:br/>
        <w:t>vt 0.506200 0.399000</w:t>
        <w:br/>
        <w:t>vt 0.503500 0.440200</w:t>
        <w:br/>
        <w:t>vt 0.504900 0.430700</w:t>
        <w:br/>
        <w:t>vt 0.845000 0.378900</w:t>
        <w:br/>
        <w:t>vt 0.846400 0.393000</w:t>
        <w:br/>
        <w:t>vt 0.871400 0.395300</w:t>
        <w:br/>
        <w:t>vt 0.868100 0.381600</w:t>
        <w:br/>
        <w:t>vt 0.891200 0.422200</w:t>
        <w:br/>
        <w:t>vt 0.917500 0.435900</w:t>
        <w:br/>
        <w:t>vt 0.893500 0.383400</w:t>
        <w:br/>
        <w:t>vt 0.894800 0.396600</w:t>
        <w:br/>
        <w:t>vt 0.942700 0.396300</w:t>
        <w:br/>
        <w:t>vt 0.918100 0.388100</w:t>
        <w:br/>
        <w:t>vt 0.917500 0.399700</w:t>
        <w:br/>
        <w:t>vt 0.943500 0.408300</w:t>
        <w:br/>
        <w:t>vt 0.972500 0.415300</w:t>
        <w:br/>
        <w:t>vt 0.965600 0.421800</w:t>
        <w:br/>
        <w:t>vt 0.925400 0.476600</w:t>
        <w:br/>
        <w:t>vt 0.942200 0.445600</w:t>
        <w:br/>
        <w:t>vt 0.986100 0.440900</w:t>
        <w:br/>
        <w:t>vt 0.977900 0.443900</w:t>
        <w:br/>
        <w:t>vt 0.977900 0.443900</w:t>
        <w:br/>
        <w:t>vt 0.986300 0.462600</w:t>
        <w:br/>
        <w:t>vt 0.976900 0.462100</w:t>
        <w:br/>
        <w:t>vt 0.976900 0.462100</w:t>
        <w:br/>
        <w:t>vt 0.977600 0.478500</w:t>
        <w:br/>
        <w:t>vt 0.970100 0.474100</w:t>
        <w:br/>
        <w:t>vt 0.963900 0.492600</w:t>
        <w:br/>
        <w:t>vt 0.957500 0.482000</w:t>
        <w:br/>
        <w:t>vt 0.957500 0.482000</w:t>
        <w:br/>
        <w:t>vt 0.970100 0.474100</w:t>
        <w:br/>
        <w:t>vt 0.941500 0.492300</w:t>
        <w:br/>
        <w:t>vt 0.909500 0.512900</w:t>
        <w:br/>
        <w:t>vt 0.940700 0.517100</w:t>
        <w:br/>
        <w:t>vt 0.944900 0.500100</w:t>
        <w:br/>
        <w:t>vt 0.944900 0.500100</w:t>
        <w:br/>
        <w:t>vt 0.909500 0.512900</w:t>
        <w:br/>
        <w:t>vt 0.662100 0.482400</w:t>
        <w:br/>
        <w:t>vt 0.507900 0.440700</w:t>
        <w:br/>
        <w:t>vt 0.554800 0.424100</w:t>
        <w:br/>
        <w:t>vt 0.545000 0.432700</w:t>
        <w:br/>
        <w:t>vt 0.536300 0.438900</w:t>
        <w:br/>
        <w:t>vt 0.522200 0.447900</w:t>
        <w:br/>
        <w:t>vt 0.528600 0.443800</w:t>
        <w:br/>
        <w:t>vt 0.522700 0.438900</w:t>
        <w:br/>
        <w:t>vt 0.517700 0.444400</w:t>
        <w:br/>
        <w:t>vt 0.512900 0.442000</w:t>
        <w:br/>
        <w:t>vt 0.648200 0.558600</w:t>
        <w:br/>
        <w:t>vt 0.586700 0.486200</w:t>
        <w:br/>
        <w:t>vt 0.917500 0.399700</w:t>
        <w:br/>
        <w:t>vt 0.894800 0.396600</w:t>
        <w:br/>
        <w:t>vt 0.868800 0.407900</w:t>
        <w:br/>
        <w:t>vt 0.614500 0.299100</w:t>
        <w:br/>
        <w:t>vt 0.593000 0.324800</w:t>
        <w:br/>
        <w:t>vt 0.610000 0.329400</w:t>
        <w:br/>
        <w:t>vt 0.627300 0.274700</w:t>
        <w:br/>
        <w:t>vt 0.835100 0.356400</w:t>
        <w:br/>
        <w:t>vt 0.580200 0.420500</w:t>
        <w:br/>
        <w:t>vt 0.597800 0.402000</w:t>
        <w:br/>
        <w:t>vt 0.685900 0.320200</w:t>
        <w:br/>
        <w:t>vt 0.119400 0.961200</w:t>
        <w:br/>
        <w:t>vt 0.118200 0.949000</w:t>
        <w:br/>
        <w:t>vt 0.104900 0.950200</w:t>
        <w:br/>
        <w:t>vt 0.103500 0.959200</w:t>
        <w:br/>
        <w:t>vt 0.134600 0.920400</w:t>
        <w:br/>
        <w:t>vt 0.116200 0.923700</w:t>
        <w:br/>
        <w:t>vt 0.120600 0.930300</w:t>
        <w:br/>
        <w:t>vt 0.140900 0.930000</w:t>
        <w:br/>
        <w:t>vt 0.081000 0.954400</w:t>
        <w:br/>
        <w:t>vt 0.080900 0.926700</w:t>
        <w:br/>
        <w:t>vt 0.105900 0.929800</w:t>
        <w:br/>
        <w:t>vt 0.101000 0.925200</w:t>
        <w:br/>
        <w:t>vt 0.139800 0.947800</w:t>
        <w:br/>
        <w:t>vt 0.139800 0.963300</w:t>
        <w:br/>
        <w:t>vt 0.100400 0.936600</w:t>
        <w:br/>
        <w:t>vt 0.105900 0.929800</w:t>
        <w:br/>
        <w:t>vt 0.080900 0.926700</w:t>
        <w:br/>
        <w:t>vt 0.116600 0.940100</w:t>
        <w:br/>
        <w:t>vt 0.120600 0.930300</w:t>
        <w:br/>
        <w:t>vt 0.139700 0.942700</w:t>
        <w:br/>
        <w:t>vt 0.140900 0.930000</w:t>
        <w:br/>
        <w:t>vt 0.104900 0.950200</w:t>
        <w:br/>
        <w:t>vt 0.118200 0.949000</w:t>
        <w:br/>
        <w:t>vt 0.119400 0.961200</w:t>
        <w:br/>
        <w:t>vt 0.103500 0.959200</w:t>
        <w:br/>
        <w:t>vt 0.120600 0.930300</w:t>
        <w:br/>
        <w:t>vt 0.116200 0.923700</w:t>
        <w:br/>
        <w:t>vt 0.134600 0.920400</w:t>
        <w:br/>
        <w:t>vt 0.140900 0.930000</w:t>
        <w:br/>
        <w:t>vt 0.081000 0.954400</w:t>
        <w:br/>
        <w:t>vt 0.101000 0.925200</w:t>
        <w:br/>
        <w:t>vt 0.105900 0.929800</w:t>
        <w:br/>
        <w:t>vt 0.080900 0.926700</w:t>
        <w:br/>
        <w:t>vt 0.139800 0.947800</w:t>
        <w:br/>
        <w:t>vt 0.139800 0.963300</w:t>
        <w:br/>
        <w:t>vt 0.080900 0.926700</w:t>
        <w:br/>
        <w:t>vt 0.105900 0.929800</w:t>
        <w:br/>
        <w:t>vt 0.100400 0.936600</w:t>
        <w:br/>
        <w:t>vt 0.116600 0.940100</w:t>
        <w:br/>
        <w:t>vt 0.120600 0.930300</w:t>
        <w:br/>
        <w:t>vt 0.139700 0.942700</w:t>
        <w:br/>
        <w:t>vt 0.140900 0.930000</w:t>
        <w:br/>
        <w:t>vt 0.344700 0.178300</w:t>
        <w:br/>
        <w:t>vt 0.358500 0.178300</w:t>
        <w:br/>
        <w:t>vt 0.348300 0.189500</w:t>
        <w:br/>
        <w:t>vt 0.337500 0.179600</w:t>
        <w:br/>
        <w:t>vt 0.323000 0.152000</w:t>
        <w:br/>
        <w:t>vt 0.341500 0.154500</w:t>
        <w:br/>
        <w:t>vt 0.344700 0.178300</w:t>
        <w:br/>
        <w:t>vt 0.341500 0.154500</w:t>
        <w:br/>
        <w:t>vt 0.366700 0.148000</w:t>
        <w:br/>
        <w:t>vt 0.314200 0.123500</w:t>
        <w:br/>
        <w:t>vt 0.337500 0.126800</w:t>
        <w:br/>
        <w:t>vt 0.337500 0.126800</w:t>
        <w:br/>
        <w:t>vt 0.375800 0.119900</w:t>
        <w:br/>
        <w:t>vt 0.337500 0.107900</w:t>
        <w:br/>
        <w:t>vt 0.316400 0.106500</w:t>
        <w:br/>
        <w:t>vt 0.337500 0.107900</w:t>
        <w:br/>
        <w:t>vt 0.370500 0.100000</w:t>
        <w:br/>
        <w:t>vt 0.320300 0.084400</w:t>
        <w:br/>
        <w:t>vt 0.338000 0.084000</w:t>
        <w:br/>
        <w:t>vt 0.363500 0.077700</w:t>
        <w:br/>
        <w:t>vt 0.338000 0.084000</w:t>
        <w:br/>
        <w:t>vt 0.339100 0.060100</w:t>
        <w:br/>
        <w:t>vt 0.356300 0.055500</w:t>
        <w:br/>
        <w:t>vt 0.326300 0.060200</w:t>
        <w:br/>
        <w:t>vt 0.339100 0.060100</w:t>
        <w:br/>
        <w:t>vt 0.341500 0.016600</w:t>
        <w:br/>
        <w:t>vt 0.341500 0.016600</w:t>
        <w:br/>
        <w:t>vt 0.348300 0.189500</w:t>
        <w:br/>
        <w:t>vt 0.344700 0.178300</w:t>
        <w:br/>
        <w:t>vt 0.348300 0.189500</w:t>
        <w:br/>
        <w:t>vt 0.358500 0.178300</w:t>
        <w:br/>
        <w:t>vt 0.337500 0.179600</w:t>
        <w:br/>
        <w:t>vt 0.344700 0.178300</w:t>
        <w:br/>
        <w:t>vt 0.341500 0.154500</w:t>
        <w:br/>
        <w:t>vt 0.323000 0.152000</w:t>
        <w:br/>
        <w:t>vt 0.366700 0.148000</w:t>
        <w:br/>
        <w:t>vt 0.341500 0.154500</w:t>
        <w:br/>
        <w:t>vt 0.337500 0.126800</w:t>
        <w:br/>
        <w:t>vt 0.314200 0.123500</w:t>
        <w:br/>
        <w:t>vt 0.375800 0.119900</w:t>
        <w:br/>
        <w:t>vt 0.337500 0.126800</w:t>
        <w:br/>
        <w:t>vt 0.337500 0.107900</w:t>
        <w:br/>
        <w:t>vt 0.316400 0.106500</w:t>
        <w:br/>
        <w:t>vt 0.370500 0.100000</w:t>
        <w:br/>
        <w:t>vt 0.337500 0.107900</w:t>
        <w:br/>
        <w:t>vt 0.320300 0.084400</w:t>
        <w:br/>
        <w:t>vt 0.338000 0.084000</w:t>
        <w:br/>
        <w:t>vt 0.363500 0.077700</w:t>
        <w:br/>
        <w:t>vt 0.356300 0.055500</w:t>
        <w:br/>
        <w:t>vt 0.339100 0.060100</w:t>
        <w:br/>
        <w:t>vt 0.338000 0.084000</w:t>
        <w:br/>
        <w:t>vt 0.326300 0.060200</w:t>
        <w:br/>
        <w:t>vt 0.339100 0.060100</w:t>
        <w:br/>
        <w:t>vt 0.341500 0.016600</w:t>
        <w:br/>
        <w:t>vt 0.341500 0.016600</w:t>
        <w:br/>
        <w:t>vt 0.348300 0.189500</w:t>
        <w:br/>
        <w:t>vt 0.315300 0.224000</w:t>
        <w:br/>
        <w:t>vt 0.317600 0.220100</w:t>
        <w:br/>
        <w:t>vt 0.330100 0.232100</w:t>
        <w:br/>
        <w:t>vt 0.321500 0.217300</w:t>
        <w:br/>
        <w:t>vt 0.314800 0.228700</w:t>
        <w:br/>
        <w:t>vt 0.326700 0.216100</w:t>
        <w:br/>
        <w:t>vt 0.332600 0.216600</w:t>
        <w:br/>
        <w:t>vt 0.316100 0.234100</w:t>
        <w:br/>
        <w:t>vt 0.319900 0.240100</w:t>
        <w:br/>
        <w:t>vt 0.338300 0.218900</w:t>
        <w:br/>
        <w:t>vt 0.343200 0.224100</w:t>
        <w:br/>
        <w:t>vt 0.324100 0.243900</w:t>
        <w:br/>
        <w:t>vt 0.346100 0.229500</w:t>
        <w:br/>
        <w:t>vt 0.347400 0.233800</w:t>
        <w:br/>
        <w:t>vt 0.329200 0.245700</w:t>
        <w:br/>
        <w:t>vt 0.346900 0.237800</w:t>
        <w:br/>
        <w:t>vt 0.344300 0.241900</w:t>
        <w:br/>
        <w:t>vt 0.334900 0.246200</w:t>
        <w:br/>
        <w:t>vt 0.340100 0.244800</w:t>
        <w:br/>
        <w:t>vt 0.330100 0.232100</w:t>
        <w:br/>
        <w:t>vt 0.317600 0.220100</w:t>
        <w:br/>
        <w:t>vt 0.315300 0.224000</w:t>
        <w:br/>
        <w:t>vt 0.321500 0.217300</w:t>
        <w:br/>
        <w:t>vt 0.314800 0.228700</w:t>
        <w:br/>
        <w:t>vt 0.326700 0.216100</w:t>
        <w:br/>
        <w:t>vt 0.332600 0.216600</w:t>
        <w:br/>
        <w:t>vt 0.316100 0.234100</w:t>
        <w:br/>
        <w:t>vt 0.319900 0.240100</w:t>
        <w:br/>
        <w:t>vt 0.338300 0.218900</w:t>
        <w:br/>
        <w:t>vt 0.343200 0.224100</w:t>
        <w:br/>
        <w:t>vt 0.324100 0.243900</w:t>
        <w:br/>
        <w:t>vt 0.346100 0.229500</w:t>
        <w:br/>
        <w:t>vt 0.347400 0.233800</w:t>
        <w:br/>
        <w:t>vt 0.329200 0.245700</w:t>
        <w:br/>
        <w:t>vt 0.346900 0.237800</w:t>
        <w:br/>
        <w:t>vt 0.344300 0.241900</w:t>
        <w:br/>
        <w:t>vt 0.334900 0.246200</w:t>
        <w:br/>
        <w:t>vt 0.340100 0.244800</w:t>
        <w:br/>
        <w:t>vn 0.5477 0.3514 -0.7593</w:t>
        <w:br/>
        <w:t>vn 0.1461 0.3088 -0.9398</w:t>
        <w:br/>
        <w:t>vn 0.0657 0.7118 -0.6993</w:t>
        <w:br/>
        <w:t>vn 0.5009 0.1485 -0.8526</w:t>
        <w:br/>
        <w:t>vn 0.4293 0.1995 -0.8808</w:t>
        <w:br/>
        <w:t>vn 0.6136 0.1713 -0.7708</w:t>
        <w:br/>
        <w:t>vn 0.6057 0.1499 -0.7815</w:t>
        <w:br/>
        <w:t>vn 0.3025 0.2725 -0.9134</w:t>
        <w:br/>
        <w:t>vn 0.3461 0.2556 -0.9027</w:t>
        <w:br/>
        <w:t>vn 0.2678 0.3492 -0.8979</w:t>
        <w:br/>
        <w:t>vn 0.2246 0.2967 -0.9282</w:t>
        <w:br/>
        <w:t>vn 0.5198 0.5096 -0.6856</w:t>
        <w:br/>
        <w:t>vn 0.6496 0.4179 -0.6351</w:t>
        <w:br/>
        <w:t>vn 0.1730 0.3449 -0.9226</w:t>
        <w:br/>
        <w:t>vn 0.1641 0.3228 -0.9321</w:t>
        <w:br/>
        <w:t>vn 0.5959 0.0971 -0.7972</w:t>
        <w:br/>
        <w:t>vn 0.0833 0.1932 -0.9776</w:t>
        <w:br/>
        <w:t>vn 0.0650 0.1896 -0.9797</w:t>
        <w:br/>
        <w:t>vn 0.5898 0.1218 -0.7983</w:t>
        <w:br/>
        <w:t>vn 0.6331 0.1288 -0.7633</w:t>
        <w:br/>
        <w:t>vn 0.1383 0.2436 -0.9600</w:t>
        <w:br/>
        <w:t>vn 0.6354 0.1364 -0.7600</w:t>
        <w:br/>
        <w:t>vn 0.0749 0.2614 -0.9623</w:t>
        <w:br/>
        <w:t>vn 0.4556 0.1140 -0.8828</w:t>
        <w:br/>
        <w:t>vn 0.1623 0.2074 -0.9647</w:t>
        <w:br/>
        <w:t>vn -0.1103 -0.0480 -0.9927</w:t>
        <w:br/>
        <w:t>vn 0.0375 0.2256 -0.9735</w:t>
        <w:br/>
        <w:t>vn -0.0367 0.2160 -0.9757</w:t>
        <w:br/>
        <w:t>vn -0.0945 0.2078 -0.9736</w:t>
        <w:br/>
        <w:t>vn -0.5797 0.1365 -0.8033</w:t>
        <w:br/>
        <w:t>vn -0.5800 0.1545 -0.7999</w:t>
        <w:br/>
        <w:t>vn -0.0297 0.2647 -0.9639</w:t>
        <w:br/>
        <w:t>vn -0.0179 0.2294 -0.9732</w:t>
        <w:br/>
        <w:t>vn -0.0488 0.2448 -0.9683</w:t>
        <w:br/>
        <w:t>vn -0.0782 0.2696 -0.9598</w:t>
        <w:br/>
        <w:t>vn -0.1208 0.1802 -0.9762</w:t>
        <w:br/>
        <w:t>vn -0.1294 0.1904 -0.9731</w:t>
        <w:br/>
        <w:t>vn -0.6598 0.0998 -0.7448</w:t>
        <w:br/>
        <w:t>vn -0.6037 0.1150 -0.7889</w:t>
        <w:br/>
        <w:t>vn -0.1505 0.2429 -0.9583</w:t>
        <w:br/>
        <w:t>vn -0.6995 0.1305 -0.7026</w:t>
        <w:br/>
        <w:t>vn -0.1615 0.3057 -0.9383</w:t>
        <w:br/>
        <w:t>vn -0.6905 0.1822 -0.7000</w:t>
        <w:br/>
        <w:t>vn -0.6373 0.2475 -0.7298</w:t>
        <w:br/>
        <w:t>vn -0.6670 0.2290 -0.7090</w:t>
        <w:br/>
        <w:t>vn -0.1394 0.3420 -0.9293</w:t>
        <w:br/>
        <w:t>vn -0.0861 0.3517 -0.9322</w:t>
        <w:br/>
        <w:t>vn -0.0052 0.2396 -0.9709</w:t>
        <w:br/>
        <w:t>vn -0.0243 0.2276 -0.9734</w:t>
        <w:br/>
        <w:t>vn 0.0345 0.2563 -0.9660</w:t>
        <w:br/>
        <w:t>vn -0.0168 0.7376 -0.6751</w:t>
        <w:br/>
        <w:t>vn 0.3772 0.1784 -0.9088</w:t>
        <w:br/>
        <w:t>vn 0.3998 0.1904 -0.8966</w:t>
        <w:br/>
        <w:t>vn -0.0019 0.2009 -0.9796</w:t>
        <w:br/>
        <w:t>vn -0.0192 0.1838 -0.9828</w:t>
        <w:br/>
        <w:t>vn 0.5216 0.2356 -0.8200</w:t>
        <w:br/>
        <w:t>vn 0.4800 0.2570 -0.8388</w:t>
        <w:br/>
        <w:t>vn 0.4262 0.2249 -0.8762</w:t>
        <w:br/>
        <w:t>vn 0.5747 0.2123 -0.7903</w:t>
        <w:br/>
        <w:t>vn 0.4536 0.2393 -0.8585</w:t>
        <w:br/>
        <w:t>vn 0.5902 0.2645 -0.7627</w:t>
        <w:br/>
        <w:t>vn 0.5443 0.2606 -0.7974</w:t>
        <w:br/>
        <w:t>vn 0.4825 0.2352 -0.8437</w:t>
        <w:br/>
        <w:t>vn 0.6618 0.0976 -0.7433</w:t>
        <w:br/>
        <w:t>vn 0.8275 0.1081 -0.5510</w:t>
        <w:br/>
        <w:t>vn 0.5335 0.1430 -0.8336</w:t>
        <w:br/>
        <w:t>vn 0.0477 0.2765 -0.9598</w:t>
        <w:br/>
        <w:t>vn 0.5466 0.2087 -0.8110</w:t>
        <w:br/>
        <w:t>vn 0.5835 0.1728 -0.7935</w:t>
        <w:br/>
        <w:t>vn 0.0598 0.2330 -0.9706</w:t>
        <w:br/>
        <w:t>vn -0.1482 0.2606 -0.9540</w:t>
        <w:br/>
        <w:t>vn -0.2016 0.1886 -0.9611</w:t>
        <w:br/>
        <w:t>vn -0.3705 -0.1154 -0.9216</w:t>
        <w:br/>
        <w:t>vn -0.4591 -0.0770 -0.8850</w:t>
        <w:br/>
        <w:t>vn -0.1301 0.2658 -0.9552</w:t>
        <w:br/>
        <w:t>vn 0.0698 0.2137 -0.9744</w:t>
        <w:br/>
        <w:t>vn 0.6055 0.1581 -0.7800</w:t>
        <w:br/>
        <w:t>vn -0.1655 0.2651 -0.9499</w:t>
        <w:br/>
        <w:t>vn -0.0611 0.2907 -0.9549</w:t>
        <w:br/>
        <w:t>vn -0.0809 0.2364 -0.9683</w:t>
        <w:br/>
        <w:t>vn -0.2106 0.2073 -0.9553</w:t>
        <w:br/>
        <w:t>vn -0.3004 0.1841 -0.9359</w:t>
        <w:br/>
        <w:t>vn -0.1170 0.2149 -0.9696</w:t>
        <w:br/>
        <w:t>vn -0.3949 0.1936 -0.8981</w:t>
        <w:br/>
        <w:t>vn -0.4121 0.1760 -0.8940</w:t>
        <w:br/>
        <w:t>vn -0.7966 0.2837 -0.5338</w:t>
        <w:br/>
        <w:t>vn -0.8635 0.1923 -0.4664</w:t>
        <w:br/>
        <w:t>vn -0.3924 0.2425 -0.8872</w:t>
        <w:br/>
        <w:t>vn -0.4613 0.3193 -0.8278</w:t>
        <w:br/>
        <w:t>vn -0.2363 0.2684 -0.9339</w:t>
        <w:br/>
        <w:t>vn -0.4596 0.4063 -0.7897</w:t>
        <w:br/>
        <w:t>vn -0.7188 0.0289 -0.6946</w:t>
        <w:br/>
        <w:t>vn -0.8671 0.2623 -0.4235</w:t>
        <w:br/>
        <w:t>vn -0.7487 0.5290 -0.3997</w:t>
        <w:br/>
        <w:t>vn -0.2977 0.3264 -0.8971</w:t>
        <w:br/>
        <w:t>vn -0.6163 0.2289 -0.7535</w:t>
        <w:br/>
        <w:t>vn -0.0458 0.3471 -0.9367</w:t>
        <w:br/>
        <w:t>vn 0.0933 -0.1213 -0.9882</w:t>
        <w:br/>
        <w:t>vn -0.4523 -0.0689 -0.8892</w:t>
        <w:br/>
        <w:t>vn 0.0307 0.2506 -0.9676</w:t>
        <w:br/>
        <w:t>vn 0.0912 0.3032 -0.9486</w:t>
        <w:br/>
        <w:t>vn 0.2794 0.3244 -0.9037</w:t>
        <w:br/>
        <w:t>vn 0.1807 0.3202 -0.9300</w:t>
        <w:br/>
        <w:t>vn 0.1892 0.2481 -0.9501</w:t>
        <w:br/>
        <w:t>vn 0.3008 0.2093 -0.9304</w:t>
        <w:br/>
        <w:t>vn 0.6033 0.0690 -0.7945</w:t>
        <w:br/>
        <w:t>vn 0.0606 0.2347 -0.9702</w:t>
        <w:br/>
        <w:t>vn 0.0414 0.1239 -0.9914</w:t>
        <w:br/>
        <w:t>vn -0.2652 0.3046 -0.9148</w:t>
        <w:br/>
        <w:t>vn -0.0123 0.1411 -0.9899</w:t>
        <w:br/>
        <w:t>vn -0.7553 0.5451 -0.3638</w:t>
        <w:br/>
        <w:t>vn -0.1398 0.2019 -0.9694</w:t>
        <w:br/>
        <w:t>vn -0.3927 0.2676 -0.8798</w:t>
        <w:br/>
        <w:t>vn -0.3389 0.1935 -0.9207</w:t>
        <w:br/>
        <w:t>vn -0.3293 0.3740 -0.8670</w:t>
        <w:br/>
        <w:t>vn -0.5710 0.3853 -0.7249</w:t>
        <w:br/>
        <w:t>vn -0.8511 0.4301 -0.3011</w:t>
        <w:br/>
        <w:t>vn -0.9405 0.3222 -0.1077</w:t>
        <w:br/>
        <w:t>vn -0.9261 0.3710 -0.0685</w:t>
        <w:br/>
        <w:t>vn -0.8369 0.3999 -0.3737</w:t>
        <w:br/>
        <w:t>vn -0.1271 0.3168 -0.9399</w:t>
        <w:br/>
        <w:t>vn -0.4101 0.3982 -0.8205</w:t>
        <w:br/>
        <w:t>vn -0.1765 0.3073 -0.9351</w:t>
        <w:br/>
        <w:t>vn -0.4305 0.2715 -0.8608</w:t>
        <w:br/>
        <w:t>vn -0.1398 -0.2223 -0.9649</w:t>
        <w:br/>
        <w:t>vn -0.4783 -0.1439 -0.8663</w:t>
        <w:br/>
        <w:t>vn -0.3010 -0.1539 -0.9411</w:t>
        <w:br/>
        <w:t>vn 0.3705 0.3285 -0.8688</w:t>
        <w:br/>
        <w:t>vn 0.5944 0.2800 -0.7538</w:t>
        <w:br/>
        <w:t>vn 0.6417 -0.1608 -0.7499</w:t>
        <w:br/>
        <w:t>vn 0.5083 -0.1184 -0.8530</w:t>
        <w:br/>
        <w:t>vn 0.8527 -0.0597 -0.5189</w:t>
        <w:br/>
        <w:t>vn 0.6801 -0.1432 -0.7190</w:t>
        <w:br/>
        <w:t>vn 0.5228 0.2450 -0.8165</w:t>
        <w:br/>
        <w:t>vn 0.7551 -0.1533 -0.6375</w:t>
        <w:br/>
        <w:t>vn 0.0199 0.1708 -0.9851</w:t>
        <w:br/>
        <w:t>vn 0.3152 -0.2958 -0.9017</w:t>
        <w:br/>
        <w:t>vn 0.0742 0.2192 -0.9728</w:t>
        <w:br/>
        <w:t>vn 0.1045 0.2453 -0.9638</w:t>
        <w:br/>
        <w:t>vn 0.5921 0.1773 -0.7861</w:t>
        <w:br/>
        <w:t>vn 0.2514 0.0463 -0.9668</w:t>
        <w:br/>
        <w:t>vn 0.2425 -0.2483 -0.9378</w:t>
        <w:br/>
        <w:t>vn 0.3993 0.0691 -0.9142</w:t>
        <w:br/>
        <w:t>vn -0.8869 0.2460 -0.3910</w:t>
        <w:br/>
        <w:t>vn -0.9916 -0.1093 -0.0694</w:t>
        <w:br/>
        <w:t>vn -0.1745 -0.3598 -0.9166</w:t>
        <w:br/>
        <w:t>vn 0.1179 0.0748 -0.9902</w:t>
        <w:br/>
        <w:t>vn 0.6135 0.1004 -0.7833</w:t>
        <w:br/>
        <w:t>vn 0.0725 0.2501 -0.9655</w:t>
        <w:br/>
        <w:t>vn -0.1166 0.2850 -0.9514</w:t>
        <w:br/>
        <w:t>vn -0.8964 0.3739 -0.2379</w:t>
        <w:br/>
        <w:t>vn -0.7807 0.4025 -0.4780</w:t>
        <w:br/>
        <w:t>vn -0.6432 -0.0072 -0.7657</w:t>
        <w:br/>
        <w:t>vn -0.4695 0.4000 -0.7871</w:t>
        <w:br/>
        <w:t>vn -0.4437 0.3618 -0.8199</w:t>
        <w:br/>
        <w:t>vn 0.0704 0.0930 -0.9932</w:t>
        <w:br/>
        <w:t>vn 0.0090 0.1227 -0.9924</w:t>
        <w:br/>
        <w:t>vn -0.9796 -0.1596 -0.1220</w:t>
        <w:br/>
        <w:t>vn -0.8348 -0.3661 -0.4112</w:t>
        <w:br/>
        <w:t>vn -0.8170 0.0722 -0.5721</w:t>
        <w:br/>
        <w:t>vn -0.6485 0.1164 -0.7523</w:t>
        <w:br/>
        <w:t>vn -0.6927 0.0730 -0.7175</w:t>
        <w:br/>
        <w:t>vn 0.1011 0.0797 -0.9917</w:t>
        <w:br/>
        <w:t>vn 0.1042 0.0745 -0.9918</w:t>
        <w:br/>
        <w:t>vn 0.7132 0.5911 -0.3767</w:t>
        <w:br/>
        <w:t>vn 0.1175 0.9167 -0.3819</w:t>
        <w:br/>
        <w:t>vn 0.1862 0.9823 0.0191</w:t>
        <w:br/>
        <w:t>vn 0.3566 0.8161 0.4549</w:t>
        <w:br/>
        <w:t>vn 0.7107 0.3729 0.5965</w:t>
        <w:br/>
        <w:t>vn 0.8074 0.5804 0.1058</w:t>
        <w:br/>
        <w:t>vn 0.5372 0.2214 0.8139</w:t>
        <w:br/>
        <w:t>vn 0.1301 0.6957 0.7064</w:t>
        <w:br/>
        <w:t>vn 0.0049 0.9730 -0.2310</w:t>
        <w:br/>
        <w:t>vn -0.5217 0.3347 -0.7847</w:t>
        <w:br/>
        <w:t>vn -0.2729 0.5982 -0.7534</w:t>
        <w:br/>
        <w:t>vn -0.1276 0.9918 0.0006</w:t>
        <w:br/>
        <w:t>vn -0.7868 0.6052 0.1213</w:t>
        <w:br/>
        <w:t>vn -0.6807 0.4120 0.6057</w:t>
        <w:br/>
        <w:t>vn -0.1663 0.9098 0.3803</w:t>
        <w:br/>
        <w:t>vn -0.5410 0.2494 0.8032</w:t>
        <w:br/>
        <w:t>vn -0.1171 0.6920 0.7123</w:t>
        <w:br/>
        <w:t>vn -0.2170 0.2588 0.9412</w:t>
        <w:br/>
        <w:t>vn -0.1540 -0.2645 0.9520</w:t>
        <w:br/>
        <w:t>vn -0.4052 -0.1573 0.9006</w:t>
        <w:br/>
        <w:t>vn -0.1915 -0.3097 0.9313</w:t>
        <w:br/>
        <w:t>vn -0.1058 -0.3067 0.9459</w:t>
        <w:br/>
        <w:t>vn -0.6204 -0.1690 0.7659</w:t>
        <w:br/>
        <w:t>vn -0.4174 -0.2015 0.8861</w:t>
        <w:br/>
        <w:t>vn -0.4803 -0.1451 0.8650</w:t>
        <w:br/>
        <w:t>vn -0.6065 -0.1464 0.7815</w:t>
        <w:br/>
        <w:t>vn -0.3364 -0.2579 0.9057</w:t>
        <w:br/>
        <w:t>vn -0.2781 -0.2763 0.9200</w:t>
        <w:br/>
        <w:t>vn -0.2207 -0.2924 0.9305</w:t>
        <w:br/>
        <w:t>vn -0.2522 -0.3403 0.9059</w:t>
        <w:br/>
        <w:t>vn -0.2822 -0.3688 0.8857</w:t>
        <w:br/>
        <w:t>vn -0.1608 -0.3162 0.9350</w:t>
        <w:br/>
        <w:t>vn -0.1490 -0.3662 0.9185</w:t>
        <w:br/>
        <w:t>vn -0.2689 -0.5278 0.8057</w:t>
        <w:br/>
        <w:t>vn -0.0752 -0.1952 0.9779</w:t>
        <w:br/>
        <w:t>vn -0.1493 -0.1816 0.9720</w:t>
        <w:br/>
        <w:t>vn -0.1220 -0.1859 0.9750</w:t>
        <w:br/>
        <w:t>vn -0.0606 -0.1903 0.9799</w:t>
        <w:br/>
        <w:t>vn 0.2162 -0.3690 0.9039</w:t>
        <w:br/>
        <w:t>vn 0.1615 -0.2121 0.9638</w:t>
        <w:br/>
        <w:t>vn 0.1402 -0.2517 0.9576</w:t>
        <w:br/>
        <w:t>vn 0.1488 -0.2950 0.9438</w:t>
        <w:br/>
        <w:t>vn -0.1217 -0.2479 0.9611</w:t>
        <w:br/>
        <w:t>vn -0.2181 -0.2299 0.9485</w:t>
        <w:br/>
        <w:t>vn -0.0574 -0.2640 0.9628</w:t>
        <w:br/>
        <w:t>vn -0.2198 -0.2411 0.9453</w:t>
        <w:br/>
        <w:t>vn -0.0905 -0.2195 0.9714</w:t>
        <w:br/>
        <w:t>vn -0.1631 -0.2020 0.9657</w:t>
        <w:br/>
        <w:t>vn -0.1497 -0.2051 0.9672</w:t>
        <w:br/>
        <w:t>vn -0.0416 -0.2348 0.9711</w:t>
        <w:br/>
        <w:t>vn 0.1318 -0.1932 0.9723</w:t>
        <w:br/>
        <w:t>vn 0.0858 -0.2126 0.9734</w:t>
        <w:br/>
        <w:t>vn 0.0312 -0.2242 0.9740</w:t>
        <w:br/>
        <w:t>vn 0.0432 -0.2201 0.9745</w:t>
        <w:br/>
        <w:t>vn 0.0200 -0.2287 0.9733</w:t>
        <w:br/>
        <w:t>vn 0.0226 -0.2508 0.9678</w:t>
        <w:br/>
        <w:t>vn 0.2519 -0.1695 0.9528</w:t>
        <w:br/>
        <w:t>vn 0.1275 -0.1898 0.9735</w:t>
        <w:br/>
        <w:t>vn 0.1166 -0.1785 0.9770</w:t>
        <w:br/>
        <w:t>vn 0.1975 -0.1694 0.9656</w:t>
        <w:br/>
        <w:t>vn 0.1499 -0.2427 0.9585</w:t>
        <w:br/>
        <w:t>vn 0.3054 -0.2173 0.9271</w:t>
        <w:br/>
        <w:t>vn 0.1644 -0.3053 0.9380</w:t>
        <w:br/>
        <w:t>vn 0.3284 -0.2817 0.9015</w:t>
        <w:br/>
        <w:t>vn 0.2952 -0.3425 0.8919</w:t>
        <w:br/>
        <w:t>vn 0.0881 -0.3546 0.9308</w:t>
        <w:br/>
        <w:t>vn 0.1438 -0.3390 0.9297</w:t>
        <w:br/>
        <w:t>vn 0.3246 -0.3249 0.8883</w:t>
        <w:br/>
        <w:t>vn 0.0464 -0.2505 0.9670</w:t>
        <w:br/>
        <w:t>vn 0.0474 -0.2275 0.9726</w:t>
        <w:br/>
        <w:t>vn -0.0027 -0.2504 0.9681</w:t>
        <w:br/>
        <w:t>vn 0.0106 -0.2009 0.9796</w:t>
        <w:br/>
        <w:t>vn -0.4013 -0.1906 0.8959</w:t>
        <w:br/>
        <w:t>vn -0.3811 -0.1774 0.9074</w:t>
        <w:br/>
        <w:t>vn 0.0274 -0.1836 0.9826</w:t>
        <w:br/>
        <w:t>vn -0.5264 -0.2348 0.8171</w:t>
        <w:br/>
        <w:t>vn -0.5831 -0.2121 0.7842</w:t>
        <w:br/>
        <w:t>vn -0.4256 -0.2257 0.8763</w:t>
        <w:br/>
        <w:t>vn -0.4771 -0.2577 0.8402</w:t>
        <w:br/>
        <w:t>vn -0.5403 -0.2608 0.8000</w:t>
        <w:br/>
        <w:t>vn -0.5869 -0.2642 0.7654</w:t>
        <w:br/>
        <w:t>vn -0.4555 -0.2398 0.8573</w:t>
        <w:br/>
        <w:t>vn -0.4852 -0.2350 0.8422</w:t>
        <w:br/>
        <w:t>vn -0.5353 -0.1210 0.8360</w:t>
        <w:br/>
        <w:t>vn -0.4577 -0.1005 0.8834</w:t>
        <w:br/>
        <w:t>vn -0.0207 -0.2919 0.9562</w:t>
        <w:br/>
        <w:t>vn -0.0323 -0.2656 0.9635</w:t>
        <w:br/>
        <w:t>vn -0.0446 -0.2548 0.9660</w:t>
        <w:br/>
        <w:t>vn -0.0398 -0.2829 0.9583</w:t>
        <w:br/>
        <w:t>vn 0.1500 -0.2609 0.9537</w:t>
        <w:br/>
        <w:t>vn 0.2060 -0.1910 0.9597</w:t>
        <w:br/>
        <w:t>vn 0.1181 -0.2808 0.9525</w:t>
        <w:br/>
        <w:t>vn 0.1435 -0.3001 0.9430</w:t>
        <w:br/>
        <w:t>vn 0.0754 -0.2697 0.9600</w:t>
        <w:br/>
        <w:t>vn -0.0853 -0.2258 0.9704</w:t>
        <w:br/>
        <w:t>vn -0.0526 -0.2350 0.9706</w:t>
        <w:br/>
        <w:t>vn -0.0650 -0.2201 0.9733</w:t>
        <w:br/>
        <w:t>vn -0.1285 -0.2141 0.9683</w:t>
        <w:br/>
        <w:t>vn 0.0483 -0.2837 0.9577</w:t>
        <w:br/>
        <w:t>vn 0.0465 -0.2983 0.9533</w:t>
        <w:br/>
        <w:t>vn 0.2999 -0.1797 0.9369</w:t>
        <w:br/>
        <w:t>vn 0.1268 -0.2203 0.9672</w:t>
        <w:br/>
        <w:t>vn 0.0785 -0.2392 0.9678</w:t>
        <w:br/>
        <w:t>vn 0.1988 -0.1967 0.9601</w:t>
        <w:br/>
        <w:t>vn 0.4082 -0.1825 0.8944</w:t>
        <w:br/>
        <w:t>vn 0.3933 -0.1992 0.8976</w:t>
        <w:br/>
        <w:t>vn 0.4841 -0.1851 0.8552</w:t>
        <w:br/>
        <w:t>vn 0.5129 -0.2374 0.8250</w:t>
        <w:br/>
        <w:t>vn 0.3866 -0.2415 0.8901</w:t>
        <w:br/>
        <w:t>vn 0.2392 -0.2686 0.9331</w:t>
        <w:br/>
        <w:t>vn 0.4491 -0.3179 0.8350</w:t>
        <w:br/>
        <w:t>vn 0.4537 -0.4027 0.7950</w:t>
        <w:br/>
        <w:t>vn 0.3085 -0.3618 0.8797</w:t>
        <w:br/>
        <w:t>vn 0.4524 -0.4802 0.7515</w:t>
        <w:br/>
        <w:t>vn 0.4168 -0.4520 0.7887</w:t>
        <w:br/>
        <w:t>vn 0.0208 -0.3725 0.9278</w:t>
        <w:br/>
        <w:t>vn 0.0375 -0.3628 0.9311</w:t>
        <w:br/>
        <w:t>vn 0.2773 -0.3383 0.8992</w:t>
        <w:br/>
        <w:t>vn 0.2800 -0.3391 0.8981</w:t>
        <w:br/>
        <w:t>vn -0.0234 -0.2509 0.9677</w:t>
        <w:br/>
        <w:t>vn -0.0863 -0.3038 0.9488</w:t>
        <w:br/>
        <w:t>vn -0.2743 -0.3241 0.9054</w:t>
        <w:br/>
        <w:t>vn -0.1757 -0.3187 0.9314</w:t>
        <w:br/>
        <w:t>vn -0.2944 -0.1943 0.9357</w:t>
        <w:br/>
        <w:t>vn -0.1492 -0.2115 0.9659</w:t>
        <w:br/>
        <w:t>vn -0.0533 -0.2378 0.9699</w:t>
        <w:br/>
        <w:t>vn 0.2563 -0.3004 0.9188</w:t>
        <w:br/>
        <w:t>vn -0.0279 -0.1308 0.9910</w:t>
        <w:br/>
        <w:t>vn 0.0307 -0.1480 0.9885</w:t>
        <w:br/>
        <w:t>vn 0.4691 -0.4228 0.7754</w:t>
        <w:br/>
        <w:t>vn 0.4637 -0.4281 0.7757</w:t>
        <w:br/>
        <w:t>vn 0.1515 -0.2049 0.9670</w:t>
        <w:br/>
        <w:t>vn 0.3383 -0.1928 0.9211</w:t>
        <w:br/>
        <w:t>vn 0.3932 -0.2670 0.8799</w:t>
        <w:br/>
        <w:t>vn 0.5633 -0.3820 0.7327</w:t>
        <w:br/>
        <w:t>vn 0.3280 -0.3737 0.8676</w:t>
        <w:br/>
        <w:t>vn 0.9147 -0.3778 0.1439</w:t>
        <w:br/>
        <w:t>vn 0.9217 -0.3585 0.1483</w:t>
        <w:br/>
        <w:t>vn 0.8295 -0.4575 0.3203</w:t>
        <w:br/>
        <w:t>vn 0.8201 -0.3995 0.4096</w:t>
        <w:br/>
        <w:t>vn 0.4055 -0.3989 0.8225</w:t>
        <w:br/>
        <w:t>vn 0.1256 -0.3166 0.9402</w:t>
        <w:br/>
        <w:t>vn 0.1782 -0.3077 0.9346</w:t>
        <w:br/>
        <w:t>vn 0.4315 -0.2696 0.8609</w:t>
        <w:br/>
        <w:t>vn 0.1944 -0.2963 0.9351</w:t>
        <w:br/>
        <w:t>vn -0.1097 -0.1461 0.9832</w:t>
        <w:br/>
        <w:t>vn 0.0233 -0.2561 0.9664</w:t>
        <w:br/>
        <w:t>vn -0.5677 -0.2858 0.7721</w:t>
        <w:br/>
        <w:t>vn -0.5915 -0.2846 0.7544</w:t>
        <w:br/>
        <w:t>vn -0.3751 -0.3364 0.8638</w:t>
        <w:br/>
        <w:t>vn -0.4254 -0.3470 0.8358</w:t>
        <w:br/>
        <w:t>vn -0.5767 -0.2937 0.7623</w:t>
        <w:br/>
        <w:t>vn -0.7360 -0.3096 0.6020</w:t>
        <w:br/>
        <w:t>vn -0.4580 -0.2166 0.8622</w:t>
        <w:br/>
        <w:t>vn -0.5768 -0.2101 0.7894</w:t>
        <w:br/>
        <w:t>vn 0.0232 -0.1083 0.9938</w:t>
        <w:br/>
        <w:t>vn -0.0107 -0.1838 0.9829</w:t>
        <w:br/>
        <w:t>vn -0.1284 -0.0715 0.9891</w:t>
        <w:br/>
        <w:t>vn -0.1091 -0.2449 0.9634</w:t>
        <w:br/>
        <w:t>vn -0.0760 -0.2217 0.9721</w:t>
        <w:br/>
        <w:t>vn -0.1815 -0.4983 0.8478</w:t>
        <w:br/>
        <w:t>vn 0.0606 -0.2240 0.9727</w:t>
        <w:br/>
        <w:t>vn -0.0435 -0.2646 0.9634</w:t>
        <w:br/>
        <w:t>vn 0.8945 -0.4343 0.1063</w:t>
        <w:br/>
        <w:t>vn 0.7229 -0.5589 0.4062</w:t>
        <w:br/>
        <w:t>vn -0.0992 -0.1255 0.9871</w:t>
        <w:br/>
        <w:t>vn -0.1054 -0.1559 0.9821</w:t>
        <w:br/>
        <w:t>vn -0.1782 -0.2160 0.9600</w:t>
        <w:br/>
        <w:t>vn -0.0590 -0.2512 0.9661</w:t>
        <w:br/>
        <w:t>vn 0.1128 -0.2840 0.9522</w:t>
        <w:br/>
        <w:t>vn 0.8818 -0.3700 0.2925</w:t>
        <w:br/>
        <w:t>vn 0.7657 -0.3993 0.5042</w:t>
        <w:br/>
        <w:t>vn 0.3665 -0.3876 0.8459</w:t>
        <w:br/>
        <w:t>vn 0.4580 -0.4138 0.7868</w:t>
        <w:br/>
        <w:t>vn 0.4387 -0.3617 0.8226</w:t>
        <w:br/>
        <w:t>vn -0.0019 -0.1132 0.9936</w:t>
        <w:br/>
        <w:t>vn 0.0387 -0.1423 0.9891</w:t>
        <w:br/>
        <w:t>vn 0.8817 -0.3478 0.3187</w:t>
        <w:br/>
        <w:t>vn 0.9259 -0.3464 0.1509</w:t>
        <w:br/>
        <w:t>vn 0.5613 -0.5030 0.6572</w:t>
        <w:br/>
        <w:t>vn 0.3460 -0.1468 0.9267</w:t>
        <w:br/>
        <w:t>vn 0.2211 -0.1572 0.9625</w:t>
        <w:br/>
        <w:t>vn -0.0325 -0.1264 0.9915</w:t>
        <w:br/>
        <w:t>vn -0.0436 -0.1503 0.9877</w:t>
        <w:br/>
        <w:t>vn -0.2189 -0.4551 0.8631</w:t>
        <w:br/>
        <w:t>vn -0.4531 -0.7305 0.5109</w:t>
        <w:br/>
        <w:t>vn -0.4492 -0.7329 0.5110</w:t>
        <w:br/>
        <w:t>vn -0.1723 -0.4118 0.8948</w:t>
        <w:br/>
        <w:t>vn -0.6356 -0.7703 -0.0518</w:t>
        <w:br/>
        <w:t>vn -0.6111 -0.7899 -0.0519</w:t>
        <w:br/>
        <w:t>vn -0.5697 -0.5441 -0.6160</w:t>
        <w:br/>
        <w:t>vn -0.5244 -0.5249 -0.6704</w:t>
        <w:br/>
        <w:t>vn -0.5368 -0.5125 -0.6703</w:t>
        <w:br/>
        <w:t>vn 0.2276 -0.4557 0.8605</w:t>
        <w:br/>
        <w:t>vn 0.4185 -0.7029 0.5752</w:t>
        <w:br/>
        <w:t>vn 0.4222 -0.7007 0.5751</w:t>
        <w:br/>
        <w:t>vn 0.5344 -0.8446 -0.0311</w:t>
        <w:br/>
        <w:t>vn 0.5608 -0.8274 -0.0311</w:t>
        <w:br/>
        <w:t>vn 0.5162 -0.5144 -0.6848</w:t>
        <w:br/>
        <w:t>vn 0.5225 -0.6445 -0.5582</w:t>
        <w:br/>
        <w:t>vn 0.5208 -0.6459 -0.5582</w:t>
        <w:br/>
        <w:t>vn 0.5107 -0.5197 -0.6849</w:t>
        <w:br/>
        <w:t>vn 0.5587 -0.5468 -0.6236</w:t>
        <w:br/>
        <w:t>vn 0.6167 0.1277 -0.7767</w:t>
        <w:br/>
        <w:t>vn 0.8808 -0.0139 -0.4733</w:t>
        <w:br/>
        <w:t>vn 0.9245 -0.0206 -0.3807</w:t>
        <w:br/>
        <w:t>vn 0.9862 0.1586 0.0475</w:t>
        <w:br/>
        <w:t>vn 0.9507 0.3033 0.0642</w:t>
        <w:br/>
        <w:t>vn 0.9507 0.3033 0.0641</w:t>
        <w:br/>
        <w:t>vn 0.9862 0.1586 0.0474</w:t>
        <w:br/>
        <w:t>vn 0.8746 0.4839 0.0294</w:t>
        <w:br/>
        <w:t>vn 0.8165 0.5759 -0.0400</w:t>
        <w:br/>
        <w:t>vn 0.8145 0.5787 -0.0414</w:t>
        <w:br/>
        <w:t>vn 0.9166 0.2734 -0.2917</w:t>
        <w:br/>
        <w:t>vn 0.8249 0.5649 -0.0226</w:t>
        <w:br/>
        <w:t>vn 0.9033 0.0295 -0.4280</w:t>
        <w:br/>
        <w:t>vn 0.8932 -0.0049 -0.4496</w:t>
        <w:br/>
        <w:t>vn -0.9103 -0.0427 -0.4118</w:t>
        <w:br/>
        <w:t>vn -0.6299 0.0976 -0.7706</w:t>
        <w:br/>
        <w:t>vn -0.9530 -0.0522 -0.2983</w:t>
        <w:br/>
        <w:t>vn 0.8962 0.0140 -0.4434</w:t>
        <w:br/>
        <w:t>vn 0.8953 0.0152 -0.4452</w:t>
        <w:br/>
        <w:t>vn 0.9175 -0.1589 -0.3645</w:t>
        <w:br/>
        <w:t>vn 0.9282 -0.2125 -0.3054</w:t>
        <w:br/>
        <w:t>vn -0.3604 -0.6263 -0.6912</w:t>
        <w:br/>
        <w:t>vn -0.2668 -0.6923 -0.6704</w:t>
        <w:br/>
        <w:t>vn -0.2668 -0.6924 -0.6704</w:t>
        <w:br/>
        <w:t>vn -0.9224 0.0512 -0.3827</w:t>
        <w:br/>
        <w:t>vn -0.8848 0.0521 -0.4630</w:t>
        <w:br/>
        <w:t>vn -0.9370 0.0686 -0.3424</w:t>
        <w:br/>
        <w:t>vn 0.0512 0.9966 -0.0651</w:t>
        <w:br/>
        <w:t>vn 0.0512 0.9966 -0.0650</w:t>
        <w:br/>
        <w:t>vn 0.1533 0.9881 0.0077</w:t>
        <w:br/>
        <w:t>vn 0.1533 0.9881 0.0076</w:t>
        <w:br/>
        <w:t>vn -0.8861 0.0350 -0.4621</w:t>
        <w:br/>
        <w:t>vn -0.9256 0.0070 -0.3784</w:t>
        <w:br/>
        <w:t>vn -0.9449 0.0145 -0.3269</w:t>
        <w:br/>
        <w:t>vn -0.9299 0.0467 -0.3648</w:t>
        <w:br/>
        <w:t>vn -0.9054 0.0935 -0.4141</w:t>
        <w:br/>
        <w:t>vn -0.8801 0.1230 -0.4586</w:t>
        <w:br/>
        <w:t>vn -0.1477 0.9239 -0.3531</w:t>
        <w:br/>
        <w:t>vn -0.0852 0.9705 -0.2257</w:t>
        <w:br/>
        <w:t>vn 0.9916 0.0724 -0.1071</w:t>
        <w:br/>
        <w:t>vn 0.8729 0.0977 -0.4781</w:t>
        <w:br/>
        <w:t>vn 0.5315 0.2352 -0.8137</w:t>
        <w:br/>
        <w:t>vn 0.8526 0.1195 -0.5086</w:t>
        <w:br/>
        <w:t>vn -0.0883 0.9923 -0.0868</w:t>
        <w:br/>
        <w:t>vn -0.0848 0.9908 -0.1056</w:t>
        <w:br/>
        <w:t>vn -0.0832 0.9928 -0.0867</w:t>
        <w:br/>
        <w:t>vn -0.6560 -0.4115 -0.6327</w:t>
        <w:br/>
        <w:t>vn -0.5708 -0.4510 -0.6862</w:t>
        <w:br/>
        <w:t>vn 0.9034 0.0757 -0.4220</w:t>
        <w:br/>
        <w:t>vn 0.9144 0.0692 -0.3988</w:t>
        <w:br/>
        <w:t>vn 0.1243 0.9887 0.0833</w:t>
        <w:br/>
        <w:t>vn 0.0143 0.9998 -0.0157</w:t>
        <w:br/>
        <w:t>vn 0.0049 0.9730 -0.2309</w:t>
        <w:br/>
        <w:t>vn -0.9873 0.1554 0.0326</w:t>
        <w:br/>
        <w:t>vn -0.9576 0.2829 0.0550</w:t>
        <w:br/>
        <w:t>vn -0.8828 0.4388 0.1678</w:t>
        <w:br/>
        <w:t>vn -0.8309 0.5117 0.2184</w:t>
        <w:br/>
        <w:t>vn -0.8584 0.5115 0.0395</w:t>
        <w:br/>
        <w:t>vn -0.9735 0.1193 -0.1951</w:t>
        <w:br/>
        <w:t>vn -0.8284 -0.3624 -0.4271</w:t>
        <w:br/>
        <w:t>vn 0.1992 -0.5570 -0.8063</w:t>
        <w:br/>
        <w:t>vn 0.0124 -0.5759 -0.8174</w:t>
        <w:br/>
        <w:t>vn -0.8588 0.1072 -0.5009</w:t>
        <w:br/>
        <w:t>vn -0.8546 0.0875 -0.5119</w:t>
        <w:br/>
        <w:t>vn 0.8979 -0.0838 -0.4321</w:t>
        <w:br/>
        <w:t>vn -0.8404 0.5242 0.1374</w:t>
        <w:br/>
        <w:t>vn -0.6169 -0.5295 -0.5823</w:t>
        <w:br/>
        <w:t>vn -0.4204 -0.6500 -0.6331</w:t>
        <w:br/>
        <w:t>vn -0.4955 -0.5082 -0.7045</w:t>
        <w:br/>
        <w:t>vn 0.4958 -0.5421 -0.6785</w:t>
        <w:br/>
        <w:t>vn 0.5886 -0.5665 -0.5767</w:t>
        <w:br/>
        <w:t>vn 0.8449 -0.4292 -0.3192</w:t>
        <w:br/>
        <w:t>vn 0.6425 -0.5448 -0.5390</w:t>
        <w:br/>
        <w:t>vn 0.8078 -0.4777 -0.3454</w:t>
        <w:br/>
        <w:t>vn 0.5209 -0.6173 -0.5896</w:t>
        <w:br/>
        <w:t>vn 0.8278 -0.1237 -0.5472</w:t>
        <w:br/>
        <w:t>vn 0.6841 -0.3825 -0.6210</w:t>
        <w:br/>
        <w:t>vn 0.5302 -0.5620 -0.6348</w:t>
        <w:br/>
        <w:t>vn 0.6233 -0.4728 -0.6228</w:t>
        <w:br/>
        <w:t>vn 0.7672 -0.2360 -0.5964</w:t>
        <w:br/>
        <w:t>vn 0.6842 -0.3825 -0.6210</w:t>
        <w:br/>
        <w:t>vn 0.5198 0.5096 -0.6857</w:t>
        <w:br/>
        <w:t>vn -0.8317 -0.5552 -0.0041</w:t>
        <w:br/>
        <w:t>vn -0.8469 -0.5291 -0.0527</w:t>
        <w:br/>
        <w:t>vn -0.8736 -0.4565 -0.1688</w:t>
        <w:br/>
        <w:t>vn -0.4181 -0.6850 -0.5966</w:t>
        <w:br/>
        <w:t>vn 0.8946 -0.0335 -0.4456</w:t>
        <w:br/>
        <w:t>vn -0.7801 -0.3558 -0.5147</w:t>
        <w:br/>
        <w:t>vn -0.8088 -0.5815 -0.0880</w:t>
        <w:br/>
        <w:t>vn -0.6388 -0.6484 -0.4142</w:t>
        <w:br/>
        <w:t>vn -0.8659 -0.3511 -0.3564</w:t>
        <w:br/>
        <w:t>vn -0.9961 0.0618 -0.0625</w:t>
        <w:br/>
        <w:t>vn -0.9901 0.1275 0.0584</w:t>
        <w:br/>
        <w:t>vn -0.2535 0.9475 -0.1948</w:t>
        <w:br/>
        <w:t>vn 0.8850 0.4113 -0.2182</w:t>
        <w:br/>
        <w:t>vn 0.8974 0.1317 -0.4211</w:t>
        <w:br/>
        <w:t>vn 0.0800 0.0450 0.9958</w:t>
        <w:br/>
        <w:t>vn 0.5374 -0.2116 0.8163</w:t>
        <w:br/>
        <w:t>vn 0.2323 0.2603 0.9372</w:t>
        <w:br/>
        <w:t>vn 0.7897 0.0311 0.6127</w:t>
        <w:br/>
        <w:t>vn 0.9041 0.3870 0.1811</w:t>
        <w:br/>
        <w:t>vn -0.2783 0.9604 0.0148</w:t>
        <w:br/>
        <w:t>vn -0.2939 0.9558 0.0098</w:t>
        <w:br/>
        <w:t>vn -0.1857 0.9729 0.1380</w:t>
        <w:br/>
        <w:t>vn -0.1857 0.9729 0.1381</w:t>
        <w:br/>
        <w:t>vn -0.2549 0.7136 0.6525</w:t>
        <w:br/>
        <w:t>vn -0.9214 0.3149 -0.2275</w:t>
        <w:br/>
        <w:t>vn -0.7265 0.5566 -0.4030</w:t>
        <w:br/>
        <w:t>vn -0.9170 0.0821 -0.3904</w:t>
        <w:br/>
        <w:t>vn 0.3343 0.9424 0.0134</w:t>
        <w:br/>
        <w:t>vn 0.3342 0.9424 0.0134</w:t>
        <w:br/>
        <w:t>vn 0.2704 0.9620 -0.0391</w:t>
        <w:br/>
        <w:t>vn 0.3324 0.9369 -0.1082</w:t>
        <w:br/>
        <w:t>vn -0.0463 0.9347 -0.3524</w:t>
        <w:br/>
        <w:t>vn -0.9315 0.3127 0.1859</w:t>
        <w:br/>
        <w:t>vn -0.7927 0.0814 0.6041</w:t>
        <w:br/>
        <w:t>vn 0.1801 0.9703 0.1615</w:t>
        <w:br/>
        <w:t>vn 0.2541 0.7075 0.6594</w:t>
        <w:br/>
        <w:t>vn -0.5690 -0.1632 0.8060</w:t>
        <w:br/>
        <w:t>vn -0.0640 0.0385 0.9972</w:t>
        <w:br/>
        <w:t>vn 0.6892 0.1548 0.7079</w:t>
        <w:br/>
        <w:t>vn 0.6608 0.3454 0.6664</w:t>
        <w:br/>
        <w:t>vn 0.7131 0.2628 0.6499</w:t>
        <w:br/>
        <w:t>vn 0.6846 0.1101 0.7205</w:t>
        <w:br/>
        <w:t>vn -0.6547 0.3205 0.6846</w:t>
        <w:br/>
        <w:t>vn -0.5579 0.4427 0.7020</w:t>
        <w:br/>
        <w:t>vn -0.0487 0.5347 0.8437</w:t>
        <w:br/>
        <w:t>vn -0.3025 0.7079 0.6383</w:t>
        <w:br/>
        <w:t>vn 0.1250 0.1655 0.9783</w:t>
        <w:br/>
        <w:t>vn 0.3153 0.2474 0.9162</w:t>
        <w:br/>
        <w:t>vn 0.3248 0.2200 0.9199</w:t>
        <w:br/>
        <w:t>vn 0.2239 0.1909 0.9557</w:t>
        <w:br/>
        <w:t>vn -0.5715 0.2458 0.7829</w:t>
        <w:br/>
        <w:t>vn -0.4952 0.2331 0.8369</w:t>
        <w:br/>
        <w:t>vn -0.7187 0.4080 0.5630</w:t>
        <w:br/>
        <w:t>vn 0.7036 0.0744 0.7067</w:t>
        <w:br/>
        <w:t>vn 0.7793 0.0637 0.6234</w:t>
        <w:br/>
        <w:t>vn 0.8198 0.0387 0.5714</w:t>
        <w:br/>
        <w:t>vn 0.7666 0.0057 0.6421</w:t>
        <w:br/>
        <w:t>vn 0.7712 0.1089 0.6272</w:t>
        <w:br/>
        <w:t>vn 0.6841 0.1512 0.7136</w:t>
        <w:br/>
        <w:t>vn 0.7316 0.1944 0.6534</w:t>
        <w:br/>
        <w:t>vn 0.8120 0.1314 0.5687</w:t>
        <w:br/>
        <w:t>vn 0.4687 0.1365 0.8727</w:t>
        <w:br/>
        <w:t>vn 0.1821 0.1223 0.9756</w:t>
        <w:br/>
        <w:t>vn 0.3725 0.2401 0.8965</w:t>
        <w:br/>
        <w:t>vn 0.8819 0.3293 0.3374</w:t>
        <w:br/>
        <w:t>vn 0.3616 0.2256 0.9046</w:t>
        <w:br/>
        <w:t>vn 0.2671 0.1757 0.9475</w:t>
        <w:br/>
        <w:t>vn 0.3264 0.1259 0.9368</w:t>
        <w:br/>
        <w:t>vn 0.7255 0.4231 0.5428</w:t>
        <w:br/>
        <w:t>vn 0.4034 0.1965 0.8937</w:t>
        <w:br/>
        <w:t>vn 0.2927 0.1334 0.9469</w:t>
        <w:br/>
        <w:t>vn -0.7219 -0.0164 0.6918</w:t>
        <w:br/>
        <w:t>vn -0.7868 -0.0246 0.6167</w:t>
        <w:br/>
        <w:t>vn -0.8177 0.0305 0.5749</w:t>
        <w:br/>
        <w:t>vn -0.7557 0.0533 0.6528</w:t>
        <w:br/>
        <w:t>vn -0.6426 0.0916 0.7607</w:t>
        <w:br/>
        <w:t>vn -0.6765 0.0879 0.7312</w:t>
        <w:br/>
        <w:t>vn -0.7451 0.0275 0.6663</w:t>
        <w:br/>
        <w:t>vn -0.6783 0.0318 0.7341</w:t>
        <w:br/>
        <w:t>vn -0.3027 0.1558 0.9403</w:t>
        <w:br/>
        <w:t>vn -0.3478 0.1716 0.9217</w:t>
        <w:br/>
        <w:t>vn -0.5831 0.2184 0.7825</w:t>
        <w:br/>
        <w:t>vn -0.5701 0.2169 0.7924</w:t>
        <w:br/>
        <w:t>vn 0.6632 0.1647 0.7301</w:t>
        <w:br/>
        <w:t>vn 0.5797 0.3367 0.7420</w:t>
        <w:br/>
        <w:t>vn 0.6006 0.3432 0.7222</w:t>
        <w:br/>
        <w:t>vn 0.7256 0.3249 0.6066</w:t>
        <w:br/>
        <w:t>vn 0.6316 0.0350 0.7745</w:t>
        <w:br/>
        <w:t>vn 0.5877 -0.0028 0.8091</w:t>
        <w:br/>
        <w:t>vn 0.5633 -0.0023 0.8263</w:t>
        <w:br/>
        <w:t>vn 0.5224 -0.0232 0.8524</w:t>
        <w:br/>
        <w:t>vn 0.4580 0.0763 0.8857</w:t>
        <w:br/>
        <w:t>vn 0.5088 0.0276 0.8605</w:t>
        <w:br/>
        <w:t>vn 0.4985 0.0154 0.8667</w:t>
        <w:br/>
        <w:t>vn 0.4867 0.0682 0.8709</w:t>
        <w:br/>
        <w:t>vn 0.3664 0.2154 0.9052</w:t>
        <w:br/>
        <w:t>vn 0.4100 0.1446 0.9006</w:t>
        <w:br/>
        <w:t>vn 0.4801 0.1438 0.8654</w:t>
        <w:br/>
        <w:t>vn 0.4400 0.2194 0.8708</w:t>
        <w:br/>
        <w:t>vn 0.3211 0.2383 0.9166</w:t>
        <w:br/>
        <w:t>vn 0.3331 0.2449 0.9105</w:t>
        <w:br/>
        <w:t>vn 0.3529 0.2419 0.9038</w:t>
        <w:br/>
        <w:t>vn 0.2704 0.2248 0.9362</w:t>
        <w:br/>
        <w:t>vn 0.7045 0.0801 0.7052</w:t>
        <w:br/>
        <w:t>vn 0.6670 0.0525 0.7432</w:t>
        <w:br/>
        <w:t>vn 0.5765 0.1107 0.8095</w:t>
        <w:br/>
        <w:t>vn 0.5769 0.0735 0.8135</w:t>
        <w:br/>
        <w:t>vn 0.6129 0.2805 0.7387</w:t>
        <w:br/>
        <w:t>vn 0.6272 0.2065 0.7510</w:t>
        <w:br/>
        <w:t>vn 0.6435 0.3109 0.6995</w:t>
        <w:br/>
        <w:t>vn 0.6191 0.3201 0.7171</w:t>
        <w:br/>
        <w:t>vn 0.5614 0.2989 0.7716</w:t>
        <w:br/>
        <w:t>vn 0.8687 -0.3662 0.3335</w:t>
        <w:br/>
        <w:t>vn 0.8270 0.3088 0.4698</w:t>
        <w:br/>
        <w:t>vn 0.9832 -0.0028 0.1823</w:t>
        <w:br/>
        <w:t>vn 0.0159 0.0185 0.9997</w:t>
        <w:br/>
        <w:t>vn 0.3794 0.0847 0.9214</w:t>
        <w:br/>
        <w:t>vn -0.1061 -0.0481 0.9932</w:t>
        <w:br/>
        <w:t>vn 0.0090 -0.0154 0.9998</w:t>
        <w:br/>
        <w:t>vn -0.1586 -0.0981 0.9825</w:t>
        <w:br/>
        <w:t>vn -0.1580 -0.1205 0.9801</w:t>
        <w:br/>
        <w:t>vn 0.0334 -0.0389 0.9987</w:t>
        <w:br/>
        <w:t>vn 0.1138 -0.0276 0.9931</w:t>
        <w:br/>
        <w:t>vn 0.3384 0.1317 0.9317</w:t>
        <w:br/>
        <w:t>vn 0.5374 0.3103 0.7842</w:t>
        <w:br/>
        <w:t>vn 0.8694 0.1010 0.4837</w:t>
        <w:br/>
        <w:t>vn -0.5769 0.3060 0.7573</w:t>
        <w:br/>
        <w:t>vn -0.2719 0.7494 0.6037</w:t>
        <w:br/>
        <w:t>vn -0.1658 0.1664 0.9720</w:t>
        <w:br/>
        <w:t>vn 0.4277 0.1001 0.8984</w:t>
        <w:br/>
        <w:t>vn 0.2018 0.1025 0.9740</w:t>
        <w:br/>
        <w:t>vn -0.2481 0.1546 0.9563</w:t>
        <w:br/>
        <w:t>vn -0.5902 0.0985 0.8012</w:t>
        <w:br/>
        <w:t>vn -0.5327 0.0140 0.8462</w:t>
        <w:br/>
        <w:t>vn -0.4437 0.0390 0.8953</w:t>
        <w:br/>
        <w:t>vn -0.5094 0.2118 0.8341</w:t>
        <w:br/>
        <w:t>vn -0.3774 0.1988 0.9045</w:t>
        <w:br/>
        <w:t>vn -0.3052 0.2007 0.9309</w:t>
        <w:br/>
        <w:t>vn -0.5486 0.2331 0.8029</w:t>
        <w:br/>
        <w:t>vn -0.5470 0.2175 0.8084</w:t>
        <w:br/>
        <w:t>vn -0.5320 0.2559 0.8072</w:t>
        <w:br/>
        <w:t>vn -0.0897 0.7081 0.7004</w:t>
        <w:br/>
        <w:t>vn -0.6521 0.0801 0.7539</w:t>
        <w:br/>
        <w:t>vn -0.6585 0.0644 0.7499</w:t>
        <w:br/>
        <w:t>vn -0.5945 0.1097 0.7966</w:t>
        <w:br/>
        <w:t>vn -0.4237 0.2007 0.8833</w:t>
        <w:br/>
        <w:t>vn -0.3642 0.2103 0.9073</w:t>
        <w:br/>
        <w:t>vn -0.9310 0.3621 0.0466</w:t>
        <w:br/>
        <w:t>vn -0.9326 0.3233 0.1604</w:t>
        <w:br/>
        <w:t>vn -0.9497 0.2854 -0.1286</w:t>
        <w:br/>
        <w:t>vn -0.9311 0.3012 -0.2056</w:t>
        <w:br/>
        <w:t>vn -0.0555 0.0175 0.9983</w:t>
        <w:br/>
        <w:t>vn -0.4668 0.2275 0.8546</w:t>
        <w:br/>
        <w:t>vn -0.1051 0.0617 0.9926</w:t>
        <w:br/>
        <w:t>vn -0.4263 0.1805 0.8864</w:t>
        <w:br/>
        <w:t>vn -0.4908 0.1835 0.8518</w:t>
        <w:br/>
        <w:t>vn -0.5229 0.2343 0.8196</w:t>
        <w:br/>
        <w:t>vn -0.7080 0.3944 0.5858</w:t>
        <w:br/>
        <w:t>vn 0.8391 0.3480 0.4180</w:t>
        <w:br/>
        <w:t>vn 0.8453 0.3098 0.4352</w:t>
        <w:br/>
        <w:t>vn -0.0564 -0.1180 0.9914</w:t>
        <w:br/>
        <w:t>vn -0.1653 -0.1623 0.9728</w:t>
        <w:br/>
        <w:t>vn 0.8426 0.2787 0.4607</w:t>
        <w:br/>
        <w:t>vn 0.8415 0.3345 0.4241</w:t>
        <w:br/>
        <w:t>vn 0.9916 0.0452 0.1212</w:t>
        <w:br/>
        <w:t>vn -0.1702 -0.2021 0.9645</w:t>
        <w:br/>
        <w:t>vn -0.0565 -0.1458 0.9877</w:t>
        <w:br/>
        <w:t>vn 0.0827 0.1621 0.9833</w:t>
        <w:br/>
        <w:t>vn 0.2451 0.2179 0.9447</w:t>
        <w:br/>
        <w:t>vn 0.3730 0.2908 0.8811</w:t>
        <w:br/>
        <w:t>vn 0.5949 0.4769 0.6470</w:t>
        <w:br/>
        <w:t>vn 0.6481 0.4069 0.6438</w:t>
        <w:br/>
        <w:t>vn 0.5939 0.4501 0.6669</w:t>
        <w:br/>
        <w:t>vn 0.5336 0.4465 0.7183</w:t>
        <w:br/>
        <w:t>vn 0.4400 0.5141 0.7363</w:t>
        <w:br/>
        <w:t>vn 0.3771 0.5020 0.7783</w:t>
        <w:br/>
        <w:t>vn -0.2979 0.1803 0.9374</w:t>
        <w:br/>
        <w:t>vn -0.3419 0.1966 0.9189</w:t>
        <w:br/>
        <w:t>vn -0.0750 0.1594 0.9844</w:t>
        <w:br/>
        <w:t>vn 0.0306 0.1460 0.9888</w:t>
        <w:br/>
        <w:t>vn -0.4400 0.1354 0.8877</w:t>
        <w:br/>
        <w:t>vn -0.6932 0.2121 0.6888</w:t>
        <w:br/>
        <w:t>vn 0.1646 -0.1110 0.9801</w:t>
        <w:br/>
        <w:t>vn 0.1970 -0.1216 0.9728</w:t>
        <w:br/>
        <w:t>vn 0.2345 -0.1463 0.9610</w:t>
        <w:br/>
        <w:t>vn -0.4746 0.2156 0.8534</w:t>
        <w:br/>
        <w:t>vn -0.7767 0.4714 0.4177</w:t>
        <w:br/>
        <w:t>vn -0.1830 0.1249 0.9751</w:t>
        <w:br/>
        <w:t>vn -0.9121 0.3221 0.2536</w:t>
        <w:br/>
        <w:t>vn -0.6020 0.2890 0.7444</w:t>
        <w:br/>
        <w:t>vn -0.5447 0.2582 0.7979</w:t>
        <w:br/>
        <w:t>vn -0.1974 0.0709 0.9778</w:t>
        <w:br/>
        <w:t>vn -0.0697 0.1485 0.9865</w:t>
        <w:br/>
        <w:t>vn -0.3723 0.2074 0.9046</w:t>
        <w:br/>
        <w:t>vn 0.0527 -0.0812 0.9953</w:t>
        <w:br/>
        <w:t>vn -0.8626 0.3059 0.4028</w:t>
        <w:br/>
        <w:t>vn -0.9511 0.3070 0.0348</w:t>
        <w:br/>
        <w:t>vn -0.9522 0.3054 -0.0071</w:t>
        <w:br/>
        <w:t>vn -0.7234 0.2726 0.6344</w:t>
        <w:br/>
        <w:t>vn -0.3789 0.0856 0.9215</w:t>
        <w:br/>
        <w:t>vn -0.6071 0.1468 0.7810</w:t>
        <w:br/>
        <w:t>vn -0.8572 0.1696 0.4863</w:t>
        <w:br/>
        <w:t>vn -0.8108 0.1820 0.5563</w:t>
        <w:br/>
        <w:t>vn -0.4871 0.1295 0.8637</w:t>
        <w:br/>
        <w:t>vn -0.3578 0.1021 0.9282</w:t>
        <w:br/>
        <w:t>vn -0.6112 0.1098 0.7838</w:t>
        <w:br/>
        <w:t>vn -0.5810 0.1005 0.8077</w:t>
        <w:br/>
        <w:t>vn -0.9591 0.1275 -0.2527</w:t>
        <w:br/>
        <w:t>vn -0.9357 0.0254 -0.3518</w:t>
        <w:br/>
        <w:t>vn -0.5775 0.3317 0.7460</w:t>
        <w:br/>
        <w:t>vn -0.3332 0.2959 0.8952</w:t>
        <w:br/>
        <w:t>vn 0.0471 0.1865 0.9813</w:t>
        <w:br/>
        <w:t>vn -0.1827 0.1949 0.9637</w:t>
        <w:br/>
        <w:t>vn -0.0365 0.1364 0.9900</w:t>
        <w:br/>
        <w:t>vn 0.4588 0.0998 0.8829</w:t>
        <w:br/>
        <w:t>vn -0.6927 -0.2026 0.6922</w:t>
        <w:br/>
        <w:t>vn -0.8876 -0.1244 0.4434</w:t>
        <w:br/>
        <w:t>vn 0.4224 0.5086 0.7503</w:t>
        <w:br/>
        <w:t>vn 0.4086 0.5191 0.7507</w:t>
        <w:br/>
        <w:t>vn 0.5430 0.6984 0.4663</w:t>
        <w:br/>
        <w:t>vn 0.5448 0.6970 0.4663</w:t>
        <w:br/>
        <w:t>vn 0.5344 0.7448 0.3997</w:t>
        <w:br/>
        <w:t>vn 0.5953 0.6985 0.3971</w:t>
        <w:br/>
        <w:t>vn 0.5662 0.6193 0.5440</w:t>
        <w:br/>
        <w:t>vn -0.9961 -0.0495 -0.0724</w:t>
        <w:br/>
        <w:t>vn -0.9294 -0.0250 -0.3682</w:t>
        <w:br/>
        <w:t>vn 0.2098 0.0621 0.9758</w:t>
        <w:br/>
        <w:t>vn -0.2755 0.1738 0.9454</w:t>
        <w:br/>
        <w:t>vn -0.9010 0.3123 0.3010</w:t>
        <w:br/>
        <w:t>vn -0.7159 0.1846 0.6734</w:t>
        <w:br/>
        <w:t>vn -0.4630 0.1550 0.8727</w:t>
        <w:br/>
        <w:t>vn -0.8052 -0.1910 0.5614</w:t>
        <w:br/>
        <w:t>vn -0.6772 0.2244 0.7007</w:t>
        <w:br/>
        <w:t>vn -0.5627 0.2219 0.7963</w:t>
        <w:br/>
        <w:t>vn -0.5821 0.2003 0.7880</w:t>
        <w:br/>
        <w:t>vn -0.3649 0.1419 0.9202</w:t>
        <w:br/>
        <w:t>vn -0.5691 0.1597 0.8066</w:t>
        <w:br/>
        <w:t>vn -0.4555 0.1404 0.8791</w:t>
        <w:br/>
        <w:t>vn -0.2400 0.1592 0.9576</w:t>
        <w:br/>
        <w:t>vn -0.3264 0.1865 0.9266</w:t>
        <w:br/>
        <w:t>vn -0.8392 0.1630 0.5188</w:t>
        <w:br/>
        <w:t>vn -0.8345 0.2144 0.5076</w:t>
        <w:br/>
        <w:t>vn -0.8525 0.0811 0.5164</w:t>
        <w:br/>
        <w:t>vn -0.7909 0.0357 0.6109</w:t>
        <w:br/>
        <w:t>vn -0.6680 0.0691 0.7409</w:t>
        <w:br/>
        <w:t>vn -0.4357 0.4081 0.8023</w:t>
        <w:br/>
        <w:t>vn -0.4529 0.7087 0.5410</w:t>
        <w:br/>
        <w:t>vn -0.4585 0.7052 0.5408</w:t>
        <w:br/>
        <w:t>vn -0.5799 0.7837 0.2226</w:t>
        <w:br/>
        <w:t>vn -0.5382 0.8126 0.2237</w:t>
        <w:br/>
        <w:t>vn -0.6380 0.7292 0.2475</w:t>
        <w:br/>
        <w:t>vn -0.6089 0.7533 0.2486</w:t>
        <w:br/>
        <w:t>vn -0.6568 0.6234 0.4243</w:t>
        <w:br/>
        <w:t>vn -0.7217 -0.3798 -0.5787</w:t>
        <w:br/>
        <w:t>vn -0.7170 -0.3160 -0.6213</w:t>
        <w:br/>
        <w:t>vn -0.7778 -0.2523 -0.5756</w:t>
        <w:br/>
        <w:t>vn 0.6061 -0.3522 -0.7132</w:t>
        <w:br/>
        <w:t>vn 0.6136 -0.4029 -0.6791</w:t>
        <w:br/>
        <w:t>vn 0.7035 -0.2789 -0.6537</w:t>
        <w:br/>
        <w:t>vn 0.6460 -0.3168 -0.6945</w:t>
        <w:br/>
        <w:t>vn -0.1410 -0.1718 -0.9750</w:t>
        <w:br/>
        <w:t>vn -0.2564 -0.1900 -0.9477</w:t>
        <w:br/>
        <w:t>vn -0.3346 -0.2195 -0.9164</w:t>
        <w:br/>
        <w:t>vn -0.3082 -0.2614 -0.9147</w:t>
        <w:br/>
        <w:t>vn 0.5169 -0.3522 -0.7803</w:t>
        <w:br/>
        <w:t>vn 0.4456 -0.3093 -0.8401</w:t>
        <w:br/>
        <w:t>vn 0.4734 -0.4075 -0.7809</w:t>
        <w:br/>
        <w:t>vn -0.7790 -0.0373 -0.6259</w:t>
        <w:br/>
        <w:t>vn -0.7604 -0.0618 -0.6465</w:t>
        <w:br/>
        <w:t>vn -0.6818 -0.0947 -0.7254</w:t>
        <w:br/>
        <w:t>vn -0.7145 -0.0308 -0.6989</w:t>
        <w:br/>
        <w:t>vn -0.6825 -0.1863 -0.7068</w:t>
        <w:br/>
        <w:t>vn -0.6582 -0.1462 -0.7386</w:t>
        <w:br/>
        <w:t>vn -0.7499 -0.1019 -0.6536</w:t>
        <w:br/>
        <w:t>vn -0.7697 -0.1211 -0.6269</w:t>
        <w:br/>
        <w:t>vn -0.1792 -0.1111 -0.9775</w:t>
        <w:br/>
        <w:t>vn -0.4494 -0.1287 -0.8840</w:t>
        <w:br/>
        <w:t>vn -0.4987 -0.2005 -0.8433</w:t>
        <w:br/>
        <w:t>vn -0.3205 -0.2027 -0.9253</w:t>
        <w:br/>
        <w:t>vn -0.2408 -0.1531 -0.9584</w:t>
        <w:br/>
        <w:t>vn -0.3215 -0.1905 -0.9275</w:t>
        <w:br/>
        <w:t>vn -0.2991 -0.1307 -0.9452</w:t>
        <w:br/>
        <w:t>vn -0.2718 -0.1196 -0.9549</w:t>
        <w:br/>
        <w:t>vn -0.3614 -0.1684 -0.9171</w:t>
        <w:br/>
        <w:t>vn -0.3891 -0.1897 -0.9014</w:t>
        <w:br/>
        <w:t>vn 0.8621 -0.0272 -0.5061</w:t>
        <w:br/>
        <w:t>vn 0.8407 0.0299 -0.5407</w:t>
        <w:br/>
        <w:t>vn 0.7544 0.0230 -0.6560</w:t>
        <w:br/>
        <w:t>vn 0.7867 -0.0482 -0.6155</w:t>
        <w:br/>
        <w:t>vn 0.7364 -0.0879 -0.6709</w:t>
        <w:br/>
        <w:t>vn 0.6709 -0.0916 -0.7359</w:t>
        <w:br/>
        <w:t>vn 0.7079 -0.0309 -0.7056</w:t>
        <w:br/>
        <w:t>vn 0.8000 -0.0280 -0.5993</w:t>
        <w:br/>
        <w:t>vn 0.5745 -0.2171 -0.7892</w:t>
        <w:br/>
        <w:t>vn 0.3848 -0.1664 -0.9079</w:t>
        <w:br/>
        <w:t>vn 0.3358 -0.1579 -0.9286</w:t>
        <w:br/>
        <w:t>vn 0.5591 -0.2154 -0.8006</w:t>
        <w:br/>
        <w:t>vn -0.6761 -0.1712 -0.7166</w:t>
        <w:br/>
        <w:t>vn -0.7277 -0.1493 -0.6694</w:t>
        <w:br/>
        <w:t>vn -0.6265 -0.2943 -0.7217</w:t>
        <w:br/>
        <w:t>vn -0.7459 -0.3465 -0.5688</w:t>
        <w:br/>
        <w:t>vn -0.5865 -0.3679 -0.7215</w:t>
        <w:br/>
        <w:t>vn -0.7486 -0.1035 -0.6549</w:t>
        <w:br/>
        <w:t>vn -0.6735 -0.0313 -0.7386</w:t>
        <w:br/>
        <w:t>vn -0.6694 0.0022 -0.7429</w:t>
        <w:br/>
        <w:t>vn -0.6032 0.0046 -0.7976</w:t>
        <w:br/>
        <w:t>vn -0.6050 0.0236 -0.7959</w:t>
        <w:br/>
        <w:t>vn -0.5658 -0.0165 -0.8244</w:t>
        <w:br/>
        <w:t>vn -0.5419 -0.0274 -0.8400</w:t>
        <w:br/>
        <w:t>vn -0.4881 -0.0804 -0.8691</w:t>
        <w:br/>
        <w:t>vn -0.5500 -0.0758 -0.8317</w:t>
        <w:br/>
        <w:t>vn -0.5467 -0.1515 -0.8235</w:t>
        <w:br/>
        <w:t>vn -0.4390 -0.1487 -0.8861</w:t>
        <w:br/>
        <w:t>vn -0.3934 -0.2177 -0.8932</w:t>
        <w:br/>
        <w:t>vn -0.5059 -0.2248 -0.8328</w:t>
        <w:br/>
        <w:t>vn -0.4140 -0.2468 -0.8762</w:t>
        <w:br/>
        <w:t>vn -0.3574 -0.2463 -0.9009</w:t>
        <w:br/>
        <w:t>vn -0.3404 -0.2370 -0.9099</w:t>
        <w:br/>
        <w:t>vn -0.3200 -0.2243 -0.9205</w:t>
        <w:br/>
        <w:t>vn -0.7095 -0.0754 -0.7007</w:t>
        <w:br/>
        <w:t>vn -0.6681 -0.0487 -0.7425</w:t>
        <w:br/>
        <w:t>vn -0.5765 -0.0722 -0.8139</w:t>
        <w:br/>
        <w:t>vn -0.5704 -0.1087 -0.8141</w:t>
        <w:br/>
        <w:t>vn -0.6107 -0.2026 -0.7655</w:t>
        <w:br/>
        <w:t>vn -0.5932 -0.2760 -0.7563</w:t>
        <w:br/>
        <w:t>vn -0.6291 -0.3062 -0.7145</w:t>
        <w:br/>
        <w:t>vn -0.6013 -0.3153 -0.7342</w:t>
        <w:br/>
        <w:t>vn -0.5771 -0.2876 -0.7643</w:t>
        <w:br/>
        <w:t>vn -0.8138 -0.3471 -0.4661</w:t>
        <w:br/>
        <w:t>vn -0.8432 -0.4492 -0.2953</w:t>
        <w:br/>
        <w:t>vn -0.0483 -0.0315 -0.9983</w:t>
        <w:br/>
        <w:t>vn 0.0431 0.0242 -0.9988</w:t>
        <w:br/>
        <w:t>vn -0.3999 -0.0855 -0.9126</w:t>
        <w:br/>
        <w:t>vn -0.0401 0.0014 -0.9992</w:t>
        <w:br/>
        <w:t>vn -0.0341 0.0292 -0.9990</w:t>
        <w:br/>
        <w:t>vn 0.1010 0.0992 -0.9899</w:t>
        <w:br/>
        <w:t>vn 0.0999 0.0721 -0.9924</w:t>
        <w:br/>
        <w:t>vn -0.3044 -0.1556 -0.9397</w:t>
        <w:br/>
        <w:t>vn -0.0370 -0.0161 -0.9992</w:t>
        <w:br/>
        <w:t>vn -0.5374 -0.2774 -0.7964</w:t>
        <w:br/>
        <w:t>vn -0.3963 -0.2162 -0.8923</w:t>
        <w:br/>
        <w:t>vn 0.6315 -0.2501 -0.7340</w:t>
        <w:br/>
        <w:t>vn 0.6469 -0.3083 -0.6975</w:t>
        <w:br/>
        <w:t>vn 0.1680 -0.1892 -0.9675</w:t>
        <w:br/>
        <w:t>vn 0.2794 -0.1557 -0.9475</w:t>
        <w:br/>
        <w:t>vn 0.1955 -0.1258 -0.9726</w:t>
        <w:br/>
        <w:t>vn 0.1106 -0.1336 -0.9848</w:t>
        <w:br/>
        <w:t>vn 0.6002 -0.0986 -0.7937</w:t>
        <w:br/>
        <w:t>vn 0.5288 -0.0073 -0.8487</w:t>
        <w:br/>
        <w:t>vn 0.4328 -0.0346 -0.9008</w:t>
        <w:br/>
        <w:t>vn 0.3041 -0.1957 -0.9323</w:t>
        <w:br/>
        <w:t>vn 0.3673 -0.1960 -0.9092</w:t>
        <w:br/>
        <w:t>vn 0.5343 -0.2069 -0.8196</w:t>
        <w:br/>
        <w:t>vn 0.5285 -0.2678 -0.8056</w:t>
        <w:br/>
        <w:t>vn 0.5340 -0.2165 -0.8173</w:t>
        <w:br/>
        <w:t>vn 0.5128 -0.2501 -0.8213</w:t>
        <w:br/>
        <w:t>vn 0.4626 -0.4524 -0.7624</w:t>
        <w:br/>
        <w:t>vn 0.6276 -0.0937 -0.7729</w:t>
        <w:br/>
        <w:t>vn 0.6339 -0.0628 -0.7709</w:t>
        <w:br/>
        <w:t>vn 0.5638 -0.1037 -0.8194</w:t>
        <w:br/>
        <w:t>vn 0.3641 -0.2097 -0.9074</w:t>
        <w:br/>
        <w:t>vn 0.4359 -0.2046 -0.8765</w:t>
        <w:br/>
        <w:t>vn 0.9388 -0.3396 -0.0580</w:t>
        <w:br/>
        <w:t>vn 0.9658 -0.2563 -0.0404</w:t>
        <w:br/>
        <w:t>vn 0.9842 -0.1444 -0.1027</w:t>
        <w:br/>
        <w:t>vn 0.3929 -0.3210 -0.8618</w:t>
        <w:br/>
        <w:t>vn 0.0729 -0.0493 -0.9961</w:t>
        <w:br/>
        <w:t>vn 0.0823 -0.1294 -0.9882</w:t>
        <w:br/>
        <w:t>vn 0.4255 -0.1767 -0.8876</w:t>
        <w:br/>
        <w:t>vn 0.5048 -0.2292 -0.8322</w:t>
        <w:br/>
        <w:t>vn 0.5014 -0.2233 -0.8359</w:t>
        <w:br/>
        <w:t>vn 0.4847 -0.1806 -0.8558</w:t>
        <w:br/>
        <w:t>vn -0.8290 -0.3064 -0.4678</w:t>
        <w:br/>
        <w:t>vn -0.8240 -0.3443 -0.4500</w:t>
        <w:br/>
        <w:t>vn 0.0895 0.0602 -0.9942</w:t>
        <w:br/>
        <w:t>vn -0.3765 -0.0958 -0.9215</w:t>
        <w:br/>
        <w:t>vn -0.8256 -0.2770 -0.4915</w:t>
        <w:br/>
        <w:t>vn -0.8288 -0.3294 -0.4523</w:t>
        <w:br/>
        <w:t>vn 0.1090 0.0268 -0.9937</w:t>
        <w:br/>
        <w:t>vn -0.2810 -0.0918 -0.9553</w:t>
        <w:br/>
        <w:t>vn -0.2329 -0.2380 -0.9429</w:t>
        <w:br/>
        <w:t>vn -0.0949 -0.1690 -0.9810</w:t>
        <w:br/>
        <w:t>vn -0.3472 -0.3195 -0.8817</w:t>
        <w:br/>
        <w:t>vn -0.8403 -0.3055 -0.4479</w:t>
        <w:br/>
        <w:t>vn -0.6694 -0.4339 -0.6030</w:t>
        <w:br/>
        <w:t>vn -0.6634 -0.3877 -0.6400</w:t>
        <w:br/>
        <w:t>vn -0.6148 -0.3477 -0.7079</w:t>
        <w:br/>
        <w:t>vn -0.5307 -0.4252 -0.7332</w:t>
        <w:br/>
        <w:t>vn -0.4456 -0.4252 -0.7878</w:t>
        <w:br/>
        <w:t>vn 0.2898 -0.2116 -0.9334</w:t>
        <w:br/>
        <w:t>vn -0.0493 -0.1854 -0.9814</w:t>
        <w:br/>
        <w:t>vn 0.0759 -0.1596 -0.9843</w:t>
        <w:br/>
        <w:t>vn 0.3435 -0.1978 -0.9181</w:t>
        <w:br/>
        <w:t>vn 0.4703 -0.1349 -0.8722</w:t>
        <w:br/>
        <w:t>vn 0.7057 -0.2106 -0.6765</w:t>
        <w:br/>
        <w:t>vn -0.1900 0.0951 -0.9772</w:t>
        <w:br/>
        <w:t>vn -0.1050 0.1037 -0.9890</w:t>
        <w:br/>
        <w:t>vn -0.2077 0.1613 -0.9648</w:t>
        <w:br/>
        <w:t>vn 0.5281 -0.2423 -0.8138</w:t>
        <w:br/>
        <w:t>vn 0.4632 -0.2096 -0.8611</w:t>
        <w:br/>
        <w:t>vn 0.2547 -0.1318 -0.9580</w:t>
        <w:br/>
        <w:t>vn 0.6057 -0.2914 -0.7404</w:t>
        <w:br/>
        <w:t>vn 0.9257 -0.3308 -0.1833</w:t>
        <w:br/>
        <w:t>vn 0.9042 -0.3165 -0.2868</w:t>
        <w:br/>
        <w:t>vn 0.5448 -0.2616 -0.7967</w:t>
        <w:br/>
        <w:t>vn 0.2420 -0.0815 -0.9668</w:t>
        <w:br/>
        <w:t>vn 0.0674 -0.1466 -0.9869</w:t>
        <w:br/>
        <w:t>vn 0.3754 -0.2083 -0.9032</w:t>
        <w:br/>
        <w:t>vn 0.0424 0.0575 -0.9974</w:t>
        <w:br/>
        <w:t>vn 0.9435 -0.3026 -0.1351</w:t>
        <w:br/>
        <w:t>vn 0.8579 -0.2993 -0.4177</w:t>
        <w:br/>
        <w:t>vn 0.9473 -0.3038 -0.1012</w:t>
        <w:br/>
        <w:t>vn 0.7612 -0.2838 -0.5831</w:t>
        <w:br/>
        <w:t>vn 0.3646 -0.0831 -0.9274</w:t>
        <w:br/>
        <w:t>vn 0.6027 -0.1394 -0.7857</w:t>
        <w:br/>
        <w:t>vn 0.8235 -0.1771 -0.5390</w:t>
        <w:br/>
        <w:t>vn 0.8432 -0.1515 -0.5158</w:t>
        <w:br/>
        <w:t>vn 0.3379 -0.1097 -0.9348</w:t>
        <w:br/>
        <w:t>vn 0.3441 -0.1003 -0.9336</w:t>
        <w:br/>
        <w:t>vn 0.6395 -0.1106 -0.7608</w:t>
        <w:br/>
        <w:t>vn 0.6484 -0.1026 -0.7543</w:t>
        <w:br/>
        <w:t>vn 0.9225 -0.3714 0.1056</w:t>
        <w:br/>
        <w:t>vn 0.9938 -0.1111 -0.0062</w:t>
        <w:br/>
        <w:t>vn 0.9181 -0.3811 -0.1089</w:t>
        <w:br/>
        <w:t>vn 0.3101 -0.3696 -0.8759</w:t>
        <w:br/>
        <w:t>vn 0.5652 -0.3787 -0.7329</w:t>
        <w:br/>
        <w:t>vn -0.1075 -0.2477 -0.9629</w:t>
        <w:br/>
        <w:t>vn 0.0239 -0.1686 -0.9854</w:t>
        <w:br/>
        <w:t>vn 0.1412 -0.2428 -0.9598</w:t>
        <w:br/>
        <w:t>vn 0.0562 -0.1446 -0.9879</w:t>
        <w:br/>
        <w:t>vn 0.4759 -0.2962 -0.8282</w:t>
        <w:br/>
        <w:t>vn 0.6966 -0.4348 -0.5707</w:t>
        <w:br/>
        <w:t>vn -0.4091 -0.4718 -0.7811</w:t>
        <w:br/>
        <w:t>vn -0.3846 -0.4910 -0.7817</w:t>
        <w:br/>
        <w:t>vn -0.5342 -0.7095 -0.4596</w:t>
        <w:br/>
        <w:t>vn -0.4704 -0.7520 -0.4618</w:t>
        <w:br/>
        <w:t>vn -0.4748 -0.7071 -0.5241</w:t>
        <w:br/>
        <w:t>vn -0.4841 -0.7011 -0.5236</w:t>
        <w:br/>
        <w:t>vn -0.3761 -0.4550 -0.8072</w:t>
        <w:br/>
        <w:t>vn 0.8777 -0.4642 -0.1188</w:t>
        <w:br/>
        <w:t>vn -0.2356 -0.1267 -0.9636</w:t>
        <w:br/>
        <w:t>vn 0.2579 -0.2355 -0.9370</w:t>
        <w:br/>
        <w:t>vn 0.9004 -0.2948 -0.3200</w:t>
        <w:br/>
        <w:t>vn 0.7402 -0.1870 -0.6459</w:t>
        <w:br/>
        <w:t>vn 0.4873 -0.1596 -0.8585</w:t>
        <w:br/>
        <w:t>vn 0.6416 -0.2999 -0.7060</w:t>
        <w:br/>
        <w:t>vn 0.5708 -0.1957 -0.7974</w:t>
        <w:br/>
        <w:t>vn 0.5354 -0.2124 -0.8175</w:t>
        <w:br/>
        <w:t>vn 0.6683 -0.2246 -0.7092</w:t>
        <w:br/>
        <w:t>vn 0.3532 -0.1410 -0.9249</w:t>
        <w:br/>
        <w:t>vn 0.5987 -0.1615 -0.7845</w:t>
        <w:br/>
        <w:t>vn 0.5308 -0.1467 -0.8347</w:t>
        <w:br/>
        <w:t>vn 0.8826 -0.1676 -0.4393</w:t>
        <w:br/>
        <w:t>vn 0.3188 -0.1498 -0.9359</w:t>
        <w:br/>
        <w:t>vn 0.4088 -0.1797 -0.8948</w:t>
        <w:br/>
        <w:t>vn 0.8085 -0.1594 -0.5665</w:t>
        <w:br/>
        <w:t>vn 0.8316 -0.2059 -0.5158</w:t>
        <w:br/>
        <w:t>vn 0.8242 -0.0848 -0.5599</w:t>
        <w:br/>
        <w:t>vn 0.7446 -0.0579 -0.6649</w:t>
        <w:br/>
        <w:t>vn 0.5672 -0.1077 -0.8165</w:t>
        <w:br/>
        <w:t>vn 0.4366 -0.3857 -0.8128</w:t>
        <w:br/>
        <w:t>vn 0.4905 -0.7061 -0.5108</w:t>
        <w:br/>
        <w:t>vn 0.4961 -0.7023 -0.5105</w:t>
        <w:br/>
        <w:t>vn 0.5203 -0.8117 -0.2654</w:t>
        <w:br/>
        <w:t>vn 0.5621 -0.7838 -0.2640</w:t>
        <w:br/>
        <w:t>vn 0.5634 -0.7368 -0.3738</w:t>
        <w:br/>
        <w:t>vn 0.5920 -0.7147 -0.3725</w:t>
        <w:br/>
        <w:t>vn 0.5873 -0.5668 -0.5778</w:t>
        <w:br/>
        <w:t>vn -0.3622 0.0103 0.9321</w:t>
        <w:br/>
        <w:t>vn -0.4501 -0.0173 0.8928</w:t>
        <w:br/>
        <w:t>vn 0.0071 0.8810 0.4730</w:t>
        <w:br/>
        <w:t>vn 0.0256 0.8656 0.5000</w:t>
        <w:br/>
        <w:t>vn 0.4054 0.0398 0.9133</w:t>
        <w:br/>
        <w:t>vn 0.3845 0.0368 0.9224</w:t>
        <w:br/>
        <w:t>vn -0.8432 -0.0886 0.5302</w:t>
        <w:br/>
        <w:t>vn -0.8440 -0.1124 0.5244</w:t>
        <w:br/>
        <w:t>vn -0.8433 -0.0886 0.5302</w:t>
        <w:br/>
        <w:t>vn -0.6648 -0.6557 0.3579</w:t>
        <w:br/>
        <w:t>vn -0.6648 -0.6534 0.3620</w:t>
        <w:br/>
        <w:t>vn 0.8148 -0.0665 -0.5759</w:t>
        <w:br/>
        <w:t>vn 0.8153 0.0265 -0.5784</w:t>
        <w:br/>
        <w:t>vn 0.8352 0.1137 -0.5381</w:t>
        <w:br/>
        <w:t>vn 0.8721 0.2107 -0.4416</w:t>
        <w:br/>
        <w:t>vn 0.8721 0.2106 -0.4416</w:t>
        <w:br/>
        <w:t>vn 0.9128 0.3335 -0.2355</w:t>
        <w:br/>
        <w:t>vn 0.8774 0.4746 -0.0707</w:t>
        <w:br/>
        <w:t>vn 0.8325 0.5540 -0.0068</w:t>
        <w:br/>
        <w:t>vn 0.8317 0.5537 0.0411</w:t>
        <w:br/>
        <w:t>vn 0.8369 0.5432 0.0672</w:t>
        <w:br/>
        <w:t>vn 0.4531 -0.0718 0.8886</w:t>
        <w:br/>
        <w:t>vn 0.4531 -0.0718 0.8885</w:t>
        <w:br/>
        <w:t>vn 0.5183 -0.0472 0.8539</w:t>
        <w:br/>
        <w:t>vn 0.5744 -0.0320 0.8179</w:t>
        <w:br/>
        <w:t>vn 0.6248 -0.0085 0.7807</w:t>
        <w:br/>
        <w:t>vn -0.5618 -0.0539 0.8255</w:t>
        <w:br/>
        <w:t>vn -0.6158 -0.0864 0.7831</w:t>
        <w:br/>
        <w:t>vn -0.6170 -0.0650 0.7843</w:t>
        <w:br/>
        <w:t>vn -0.6338 -0.0107 0.7734</w:t>
        <w:br/>
        <w:t>vn -0.6527 0.0152 0.7575</w:t>
        <w:br/>
        <w:t>vn -0.6783 0.0159 0.7346</w:t>
        <w:br/>
        <w:t>vn -0.7487 -0.0107 0.6629</w:t>
        <w:br/>
        <w:t>vn -0.8107 -0.0507 0.5833</w:t>
        <w:br/>
        <w:t>vn 0.9376 -0.3066 -0.1643</w:t>
        <w:br/>
        <w:t>vn 0.7801 -0.6175 0.1009</w:t>
        <w:br/>
        <w:t>vn 0.7229 -0.5928 0.3550</w:t>
        <w:br/>
        <w:t>vn 0.8138 -0.5164 0.2667</w:t>
        <w:br/>
        <w:t>vn 0.8658 -0.3217 -0.3833</w:t>
        <w:br/>
        <w:t>vn 0.8422 0.5340 0.0742</w:t>
        <w:br/>
        <w:t>vn 0.8425 -0.4871 0.2301</w:t>
        <w:br/>
        <w:t>vn 0.8694 0.1009 0.4837</w:t>
        <w:br/>
        <w:t>vn 0.0616 0.9267 0.3707</w:t>
        <w:br/>
        <w:t>vn 0.7899 0.0402 0.6119</w:t>
        <w:br/>
        <w:t>vn 0.7910 0.0495 0.6098</w:t>
        <w:br/>
        <w:t>vn 0.8103 0.0519 0.5837</w:t>
        <w:br/>
        <w:t>vn 0.3801 0.8297 0.4088</w:t>
        <w:br/>
        <w:t>vn -0.6431 -0.6712 0.3686</w:t>
        <w:br/>
        <w:t>vn -0.4850 -0.7648 0.4241</w:t>
        <w:br/>
        <w:t>vn -0.8024 0.5505 -0.2304</w:t>
        <w:br/>
        <w:t>vn -0.8150 0.5668 -0.1208</w:t>
        <w:br/>
        <w:t>vn -0.8027 0.5728 -0.1662</w:t>
        <w:br/>
        <w:t>vn 0.8943 -0.4319 0.1174</w:t>
        <w:br/>
        <w:t>vn 0.9509 -0.2822 -0.1272</w:t>
        <w:br/>
        <w:t>vn 0.6015 -0.7175 0.3512</w:t>
        <w:br/>
        <w:t>vn 0.6016 -0.7175 0.3512</w:t>
        <w:br/>
        <w:t>vn -0.8312 -0.1136 0.5442</w:t>
        <w:br/>
        <w:t>vn -0.4781 -0.0093 0.8783</w:t>
        <w:br/>
        <w:t>vn 0.5564 -0.6747 0.4849</w:t>
        <w:br/>
        <w:t>vn 0.6644 -0.6185 0.4197</w:t>
        <w:br/>
        <w:t>vn 0.7623 -0.5544 0.3341</w:t>
        <w:br/>
        <w:t>vn -0.2747 0.9364 0.2184</w:t>
        <w:br/>
        <w:t>vn -0.2191 0.9607 0.1704</w:t>
        <w:br/>
        <w:t>vn -0.2191 0.9607 0.1703</w:t>
        <w:br/>
        <w:t>vn -0.3076 0.0477 0.9503</w:t>
        <w:br/>
        <w:t>vn -0.3077 0.0477 0.9503</w:t>
        <w:br/>
        <w:t>vn -0.2818 0.0709 0.9569</w:t>
        <w:br/>
        <w:t>vn -0.2818 0.0708 0.9569</w:t>
        <w:br/>
        <w:t>vn -0.2860 0.9359 0.2056</w:t>
        <w:br/>
        <w:t>vn -0.3390 0.9281 0.1541</w:t>
        <w:br/>
        <w:t>vn -0.3560 0.9217 0.1539</w:t>
        <w:br/>
        <w:t>vn -0.5240 0.7896 0.3194</w:t>
        <w:br/>
        <w:t>vn -0.4925 0.8097 0.3192</w:t>
        <w:br/>
        <w:t>vn -0.2594 -0.8733 0.4123</w:t>
        <w:br/>
        <w:t>vn -0.1796 -0.9127 0.3670</w:t>
        <w:br/>
        <w:t>vn -0.1801 -0.9126 0.3669</w:t>
        <w:br/>
        <w:t>vn -0.8172 0.5738 -0.0538</w:t>
        <w:br/>
        <w:t>vn -0.8086 0.5875 -0.0325</w:t>
        <w:br/>
        <w:t>vn 0.7908 0.0281 0.6115</w:t>
        <w:br/>
        <w:t>vn 0.7908 0.0281 0.6114</w:t>
        <w:br/>
        <w:t>vn 0.4219 -0.0181 0.9065</w:t>
        <w:br/>
        <w:t>vn 0.6516 0.0182 0.7584</w:t>
        <w:br/>
        <w:t>vn -0.8600 -0.2816 -0.4256</w:t>
        <w:br/>
        <w:t>vn -0.7750 -0.4018 -0.4878</w:t>
        <w:br/>
        <w:t>vn -0.5858 -0.6885 0.4276</w:t>
        <w:br/>
        <w:t>vn -0.3135 -0.8040 0.5053</w:t>
        <w:br/>
        <w:t>vn -0.6028 -0.6296 0.4901</w:t>
        <w:br/>
        <w:t>vn -0.4870 -0.6833 0.5439</w:t>
        <w:br/>
        <w:t>vn -0.4871 -0.6833 0.5439</w:t>
        <w:br/>
        <w:t>vn -0.6028 -0.6296 0.4902</w:t>
        <w:br/>
        <w:t>vn -0.4394 -0.6918 0.5730</w:t>
        <w:br/>
        <w:t>vn -0.4395 -0.6917 0.5730</w:t>
        <w:br/>
        <w:t>vn 0.8288 0.0543 0.5569</w:t>
        <w:br/>
        <w:t>vn -0.7210 -0.5822 0.3757</w:t>
        <w:br/>
        <w:t>vn -0.8068 -0.5684 0.1616</w:t>
        <w:br/>
        <w:t>vn -0.5918 0.6241 0.5101</w:t>
        <w:br/>
        <w:t>vn -0.5770 0.6380 0.5099</w:t>
        <w:br/>
        <w:t>vn 0.9406 -0.2030 -0.2722</w:t>
        <w:br/>
        <w:t>vn -0.6335 0.6793 0.3706</w:t>
        <w:br/>
        <w:t>vn -0.5954 0.7134 0.3696</w:t>
        <w:br/>
        <w:t>vn 0.9192 -0.0322 -0.3925</w:t>
        <w:br/>
        <w:t>vn 0.9193 -0.0010 -0.3936</w:t>
        <w:br/>
        <w:t>vn -0.5259 0.8468 -0.0801</w:t>
        <w:br/>
        <w:t>vn -0.5477 0.8328 -0.0803</w:t>
        <w:br/>
        <w:t>vn 0.8143 0.2145 -0.5394</w:t>
        <w:br/>
        <w:t>vn 0.8032 0.2503 -0.5406</w:t>
        <w:br/>
        <w:t>vn 0.6967 0.4155 -0.5848</w:t>
        <w:br/>
        <w:t>vn -0.4273 0.8456 -0.3199</w:t>
        <w:br/>
        <w:t>vn -0.4273 0.8456 -0.3198</w:t>
        <w:br/>
        <w:t>vn -0.8413 -0.4729 -0.2618</w:t>
        <w:br/>
        <w:t>vn -0.1718 -0.8119 0.5580</w:t>
        <w:br/>
        <w:t>vn -0.4931 -0.7311 0.4716</w:t>
        <w:br/>
        <w:t>vn -0.7617 -0.5800 0.2889</w:t>
        <w:br/>
        <w:t>vn -0.7700 0.4624 -0.4397</w:t>
        <w:br/>
        <w:t>vn -0.7032 0.3232 -0.6332</w:t>
        <w:br/>
        <w:t>vn 0.6732 0.0297 0.7388</w:t>
        <w:br/>
        <w:t>vn 0.7704 0.0373 0.6364</w:t>
        <w:br/>
        <w:t>vn 0.7191 0.0447 0.6934</w:t>
        <w:br/>
        <w:t>vn 0.7191 0.0448 0.6934</w:t>
        <w:br/>
        <w:t>vn -0.8150 0.1211 -0.5667</w:t>
        <w:br/>
        <w:t>vn -0.7980 0.1313 -0.5881</w:t>
        <w:br/>
        <w:t>vn -0.7355 0.2003 -0.6473</w:t>
        <w:br/>
        <w:t>vn -0.8298 0.0443 -0.5564</w:t>
        <w:br/>
        <w:t>vn -0.8360 -0.0876 -0.5417</w:t>
        <w:br/>
        <w:t>vn -0.8531 -0.2500 -0.4579</w:t>
        <w:br/>
        <w:t>vn -0.9184 -0.3696 -0.1411</w:t>
        <w:br/>
        <w:t>vn -0.9184 -0.3695 -0.1411</w:t>
        <w:br/>
        <w:t>vn -0.9658 -0.2073 -0.1560</w:t>
        <w:br/>
        <w:t>vn 0.7096 0.6139 0.3459</w:t>
        <w:br/>
        <w:t>vn -0.8866 0.0817 -0.4553</w:t>
        <w:br/>
        <w:t>vn 0.7876 0.5406 0.2956</w:t>
        <w:br/>
        <w:t>vn 0.7876 0.5406 0.2957</w:t>
        <w:br/>
        <w:t>vn -0.5782 0.3126 -0.7536</w:t>
        <w:br/>
        <w:t>vn 0.7857 0.4789 0.3916</w:t>
        <w:br/>
        <w:t>vn 0.5397 0.6185 -0.5711</w:t>
        <w:br/>
        <w:t>vn 0.1724 0.5763 -0.7988</w:t>
        <w:br/>
        <w:t>vn 0.1724 0.5763 -0.7989</w:t>
        <w:br/>
        <w:t>vn 0.4939 -0.6862 0.5340</w:t>
        <w:br/>
        <w:t>vn -0.0083 -0.1043 -0.9945</w:t>
        <w:br/>
        <w:t>vn -0.9308 -0.1704 -0.3232</w:t>
        <w:br/>
        <w:t>vn -0.3320 0.8898 0.3130</w:t>
        <w:br/>
        <w:t>vn -0.8383 0.4143 0.3543</w:t>
        <w:br/>
        <w:t>vn -0.8590 -0.2769 0.4306</w:t>
        <w:br/>
        <w:t>vn 0.8404 0.3687 0.3973</w:t>
        <w:br/>
        <w:t>vn 0.3634 0.8709 0.3308</w:t>
        <w:br/>
        <w:t>vn 0.3634 0.8709 0.3309</w:t>
        <w:br/>
        <w:t>vn 0.8404 0.3686 0.3973</w:t>
        <w:br/>
        <w:t>vn -0.0225 0.1103 0.9936</w:t>
        <w:br/>
        <w:t>vn -0.0224 0.1102 0.9937</w:t>
        <w:br/>
        <w:t>vn -0.0225 0.1102 0.9936</w:t>
        <w:br/>
        <w:t>vn -0.0227 0.1102 0.9936</w:t>
        <w:br/>
        <w:t>vn -0.0225 0.1101 0.9937</w:t>
        <w:br/>
        <w:t>vn -0.0226 0.1101 0.9937</w:t>
        <w:br/>
        <w:t>vn -0.0224 0.1101 0.9937</w:t>
        <w:br/>
        <w:t>vn -0.1807 -0.9165 0.3568</w:t>
        <w:br/>
        <w:t>vn -0.1807 -0.9166 0.3568</w:t>
        <w:br/>
        <w:t>vn 0.3104 -0.8955 0.3190</w:t>
        <w:br/>
        <w:t>vn 0.3103 -0.8955 0.3190</w:t>
        <w:br/>
        <w:t>vn 0.9632 -0.1427 0.2279</w:t>
        <w:br/>
        <w:t>vn -0.9049 -0.3112 0.2903</w:t>
        <w:br/>
        <w:t>vn -0.9050 -0.3112 0.2901</w:t>
        <w:br/>
        <w:t>vn -0.3821 -0.7791 0.4970</w:t>
        <w:br/>
        <w:t>vn 0.3134 -0.7980 0.5147</w:t>
        <w:br/>
        <w:t>vn 0.3133 -0.7981 0.5147</w:t>
        <w:br/>
        <w:t>vn 0.8198 -0.3225 0.4733</w:t>
        <w:br/>
        <w:t>vn 0.8197 -0.3226 0.4733</w:t>
        <w:br/>
        <w:t>vn -0.0222 0.1103 0.9936</w:t>
        <w:br/>
        <w:t>vn -0.0223 0.1103 0.9936</w:t>
        <w:br/>
        <w:t>vn -0.0224 0.1103 0.9936</w:t>
        <w:br/>
        <w:t>vn -0.0226 0.1103 0.9936</w:t>
        <w:br/>
        <w:t>vn -0.3830 0.9181 0.1022</w:t>
        <w:br/>
        <w:t>vn -0.7671 0.6176 0.1735</w:t>
        <w:br/>
        <w:t>vn 0.6087 0.7847 0.1171</w:t>
        <w:br/>
        <w:t>vn 0.6087 0.7847 0.1170</w:t>
        <w:br/>
        <w:t>vn -0.9161 0.3691 0.1565</w:t>
        <w:br/>
        <w:t>vn -0.4475 0.8830 0.1419</w:t>
        <w:br/>
        <w:t>vn -0.4474 0.8830 0.1419</w:t>
        <w:br/>
        <w:t>vn -0.9162 0.3690 0.1562</w:t>
        <w:br/>
        <w:t>vn -0.8985 -0.3086 0.3123</w:t>
        <w:br/>
        <w:t>vn -0.8985 -0.3087 0.3122</w:t>
        <w:br/>
        <w:t>vn 0.7271 0.4872 0.4837</w:t>
        <w:br/>
        <w:t>vn 0.2334 0.9319 0.2776</w:t>
        <w:br/>
        <w:t>vn 0.2334 0.9320 0.2774</w:t>
        <w:br/>
        <w:t>vn 0.7271 0.4872 0.4838</w:t>
        <w:br/>
        <w:t>vn -0.2057 0.2142 0.9549</w:t>
        <w:br/>
        <w:t>vn -0.2055 0.2141 0.9549</w:t>
        <w:br/>
        <w:t>vn -0.2056 0.2141 0.9549</w:t>
        <w:br/>
        <w:t>vn -0.2057 0.2143 0.9549</w:t>
        <w:br/>
        <w:t>vn -0.2056 0.2142 0.9549</w:t>
        <w:br/>
        <w:t>vn -0.1718 -0.8856 0.4316</w:t>
        <w:br/>
        <w:t>vn 0.3150 -0.8223 0.4739</w:t>
        <w:br/>
        <w:t>vn 0.3149 -0.8223 0.4739</w:t>
        <w:br/>
        <w:t>vn 0.9158 -0.0256 0.4009</w:t>
        <w:br/>
        <w:t>vn -0.9162 -0.3624 0.1712</w:t>
        <w:br/>
        <w:t>vn -0.9162 -0.3624 0.1713</w:t>
        <w:br/>
        <w:t>vn -0.4046 -0.7535 0.5182</w:t>
        <w:br/>
        <w:t>vn -0.4047 -0.7535 0.5181</w:t>
        <w:br/>
        <w:t>vn 0.2761 -0.7046 0.6537</w:t>
        <w:br/>
        <w:t>vn 0.2762 -0.7045 0.6537</w:t>
        <w:br/>
        <w:t>vn 0.7448 -0.1905 0.6394</w:t>
        <w:br/>
        <w:t>vn 0.7448 -0.1905 0.6395</w:t>
        <w:br/>
        <w:t>vn -0.2058 0.2142 0.9549</w:t>
        <w:br/>
        <w:t>vn -0.2058 0.2143 0.9548</w:t>
        <w:br/>
        <w:t>vn -0.4624 0.8834 -0.0762</w:t>
        <w:br/>
        <w:t>vn -0.8295 0.5575 -0.0338</w:t>
        <w:br/>
        <w:t>vn 0.5181 0.8470 0.1195</w:t>
        <w:br/>
        <w:t>vn 0.5181 0.8469 0.1195</w:t>
        <w:br/>
        <w:t>vn -0.2788 0.8913 0.3576</w:t>
        <w:br/>
        <w:t>vn -0.2787 0.8913 0.3577</w:t>
        <w:br/>
        <w:t>vn -0.7048 0.3929 0.5906</w:t>
        <w:br/>
        <w:t>vn -0.7049 0.3930 0.5905</w:t>
        <w:br/>
        <w:t>vn -0.6454 -0.2905 0.7064</w:t>
        <w:br/>
        <w:t>vn -0.6455 -0.2906 0.7064</w:t>
        <w:br/>
        <w:t>vn 0.8928 0.4442 0.0744</w:t>
        <w:br/>
        <w:t>vn 0.3830 0.9125 0.1437</w:t>
        <w:br/>
        <w:t>vn 0.3829 0.9126 0.1437</w:t>
        <w:br/>
        <w:t>vn 0.2969 0.1843 0.9370</w:t>
        <w:br/>
        <w:t>vn 0.2967 0.1841 0.9370</w:t>
        <w:br/>
        <w:t>vn 0.2968 0.1843 0.9370</w:t>
        <w:br/>
        <w:t>vn 0.2969 0.1842 0.9370</w:t>
        <w:br/>
        <w:t>vn 0.2965 0.1841 0.9371</w:t>
        <w:br/>
        <w:t>vn 0.2966 0.1840 0.9371</w:t>
        <w:br/>
        <w:t>vn 0.0188 -0.8953 0.4451</w:t>
        <w:br/>
        <w:t>vn 0.4667 -0.8498 0.2450</w:t>
        <w:br/>
        <w:t>vn 0.9926 -0.0710 -0.0984</w:t>
        <w:br/>
        <w:t>vn 0.9926 -0.0710 -0.0983</w:t>
        <w:br/>
        <w:t>vn -0.7322 -0.3380 0.5913</w:t>
        <w:br/>
        <w:t>vn -0.7323 -0.3382 0.5911</w:t>
        <w:br/>
        <w:t>vn -0.1358 -0.7590 0.6368</w:t>
        <w:br/>
        <w:t>vn -0.1358 -0.7589 0.6368</w:t>
        <w:br/>
        <w:t>vn 0.5259 -0.7379 0.4230</w:t>
        <w:br/>
        <w:t>vn 0.5262 -0.7377 0.4230</w:t>
        <w:br/>
        <w:t>vn 0.9522 -0.2392 0.1900</w:t>
        <w:br/>
        <w:t>vn 0.9521 -0.2395 0.1900</w:t>
        <w:br/>
        <w:t>vn 0.2967 0.1843 0.9370</w:t>
        <w:br/>
        <w:t>vn 0.2966 0.1843 0.9371</w:t>
        <w:br/>
        <w:t>vn 0.2965 0.1843 0.9371</w:t>
        <w:br/>
        <w:t>vn -0.3980 0.9005 0.1749</w:t>
        <w:br/>
        <w:t>vn -0.7129 0.5856 0.3858</w:t>
        <w:br/>
        <w:t>vn -0.3981 0.9005 0.1749</w:t>
        <w:br/>
        <w:t>vn 0.5506 0.8239 -0.1343</w:t>
        <w:br/>
        <w:t>vn 0.5505 0.8239 -0.1342</w:t>
        <w:br/>
        <w:t>vn 0.5506 0.8239 -0.1342</w:t>
        <w:br/>
        <w:t>vn -0.7702 0.4353 0.4662</w:t>
        <w:br/>
        <w:t>vn -0.2927 0.9104 0.2924</w:t>
        <w:br/>
        <w:t>vn -0.2926 0.9104 0.2925</w:t>
        <w:br/>
        <w:t>vn -0.7703 0.4354 0.4658</w:t>
        <w:br/>
        <w:t>vn -0.7586 -0.2468 0.6030</w:t>
        <w:br/>
        <w:t>vn -0.7586 -0.2469 0.6030</w:t>
        <w:br/>
        <w:t>vn 0.8887 0.4108 0.2036</w:t>
        <w:br/>
        <w:t>vn 0.3946 0.9003 0.1837</w:t>
        <w:br/>
        <w:t>vn 0.3947 0.9002 0.1838</w:t>
        <w:br/>
        <w:t>vn 0.8888 0.4108 0.2033</w:t>
        <w:br/>
        <w:t>vn 0.1559 0.1966 0.9680</w:t>
        <w:br/>
        <w:t>vn 0.1561 0.1967 0.9680</w:t>
        <w:br/>
        <w:t>vn 0.1560 0.1967 0.9680</w:t>
        <w:br/>
        <w:t>vn 0.1559 0.1967 0.9680</w:t>
        <w:br/>
        <w:t>vn 0.1561 0.1968 0.9679</w:t>
        <w:br/>
        <w:t>vn 0.1562 0.1968 0.9679</w:t>
        <w:br/>
        <w:t>vn 0.1562 0.1966 0.9680</w:t>
        <w:br/>
        <w:t>vn 0.1559 0.1965 0.9680</w:t>
        <w:br/>
        <w:t>vn -0.0883 -0.8834 0.4602</w:t>
        <w:br/>
        <w:t>vn 0.3868 -0.8606 0.3312</w:t>
        <w:br/>
        <w:t>vn 0.3868 -0.8606 0.3313</w:t>
        <w:br/>
        <w:t>vn 0.9919 -0.1126 0.0584</w:t>
        <w:br/>
        <w:t>vn 0.9919 -0.1126 0.0585</w:t>
        <w:br/>
        <w:t>vn -0.8282 -0.2940 0.4771</w:t>
        <w:br/>
        <w:t>vn -0.8284 -0.2940 0.4768</w:t>
        <w:br/>
        <w:t>vn -0.2645 -0.7365 0.6226</w:t>
        <w:br/>
        <w:t>vn -0.2643 -0.7364 0.6227</w:t>
        <w:br/>
        <w:t>vn 0.4225 -0.7466 0.5139</w:t>
        <w:br/>
        <w:t>vn 0.4227 -0.7465 0.5139</w:t>
        <w:br/>
        <w:t>vn 0.9003 -0.2715 0.3402</w:t>
        <w:br/>
        <w:t>vn 0.1561 0.1969 0.9679</w:t>
        <w:br/>
        <w:t>vn 0.1562 0.1969 0.9679</w:t>
        <w:br/>
        <w:t>vn 0.1560 0.1969 0.9679</w:t>
        <w:br/>
        <w:t>vn 0.1561 0.1966 0.9680</w:t>
        <w:br/>
        <w:t>vn -0.3816 0.9196 0.0934</w:t>
        <w:br/>
        <w:t>vn -0.7384 0.6226 0.2591</w:t>
        <w:br/>
        <w:t>vn 0.5987 0.7985 -0.0631</w:t>
        <w:br/>
        <w:t>vn 0.5987 0.7985 -0.0632</w:t>
        <w:br/>
        <w:t>vn 0.5988 0.7984 -0.0632</w:t>
        <w:br/>
        <w:t>vn -0.5776 -0.6121 -0.5402</w:t>
        <w:br/>
        <w:t>vn -0.5792 -0.6105 -0.5401</w:t>
        <w:br/>
        <w:t>vn -0.1562 0.2841 -0.9460</w:t>
        <w:br/>
        <w:t>vn 0.0433 0.3048 -0.9514</w:t>
        <w:br/>
        <w:t>vn -0.0632 0.3071 -0.9496</w:t>
        <w:br/>
        <w:t>vn 0.0332 -0.2602 0.9650</w:t>
        <w:br/>
        <w:t>vn 0.0440 -0.2745 0.9606</w:t>
        <w:br/>
        <w:t>vn -0.0360 -0.2802 0.9593</w:t>
        <w:br/>
        <w:t>vn -0.9326 0.0794 -0.3521</w:t>
        <w:br/>
        <w:t>vn -0.9326 0.0794 -0.3522</w:t>
        <w:br/>
        <w:t>vn 0.2069 0.1940 0.9589</w:t>
        <w:br/>
        <w:t>vn 0.1715 0.1782 0.9689</w:t>
        <w:br/>
        <w:t>vn 0.1539 0.1760 0.9723</w:t>
        <w:br/>
        <w:t>vn 0.1920 0.1854 0.9637</w:t>
        <w:br/>
        <w:t>vn 0.5688 -0.1878 0.8007</w:t>
        <w:br/>
        <w:t>vn 0.1260 0.1519 0.9803</w:t>
        <w:br/>
        <w:t>vn -0.8951 -0.1718 0.4115</w:t>
        <w:br/>
        <w:t>vn -0.8992 -0.1468 0.4122</w:t>
        <w:br/>
        <w:t>vn -0.9027 -0.1217 0.4127</w:t>
        <w:br/>
        <w:t>vn -0.9027 -0.1218 0.4126</w:t>
        <w:br/>
        <w:t>vn 0.6334 -0.6038 0.4840</w:t>
        <w:br/>
        <w:t>vn 0.7091 -0.5329 0.4617</w:t>
        <w:br/>
        <w:t>vn 0.4669 0.8839 0.0291</w:t>
        <w:br/>
        <w:t>vn 0.4736 0.8806 0.0117</w:t>
        <w:br/>
        <w:t>vn 0.4736 0.8807 0.0117</w:t>
        <w:br/>
        <w:t>vn 0.4802 0.8771 -0.0056</w:t>
        <w:br/>
        <w:t>vn 0.5505 -0.6679 0.5008</w:t>
        <w:br/>
        <w:t>vn -0.2359 -0.1747 -0.9559</w:t>
        <w:br/>
        <w:t>vn -0.2345 -0.2347 -0.9434</w:t>
        <w:br/>
        <w:t>vn -0.1746 -0.1893 -0.9663</w:t>
        <w:br/>
        <w:t>vn -0.1869 -0.2214 -0.9571</w:t>
        <w:br/>
        <w:t>vn -0.0913 -0.1326 -0.9870</w:t>
        <w:br/>
        <w:t>vn -0.2716 -0.2697 -0.9239</w:t>
        <w:br/>
        <w:t>vn 0.4895 0.0824 0.8681</w:t>
        <w:br/>
        <w:t>vn 0.4862 0.0942 0.8688</w:t>
        <w:br/>
        <w:t>vn -0.0461 0.1326 0.9901</w:t>
        <w:br/>
        <w:t>vn -0.2440 0.2275 0.9427</w:t>
        <w:br/>
        <w:t>vn -0.0930 0.1675 0.9815</w:t>
        <w:br/>
        <w:t>vn 0.0340 0.0978 0.9946</w:t>
        <w:br/>
        <w:t>vn 0.4928 0.0706 0.8673</w:t>
        <w:br/>
        <w:t>vn 0.0771 -0.1418 -0.9869</w:t>
        <w:br/>
        <w:t>vn 0.0681 -0.0413 -0.9968</w:t>
        <w:br/>
        <w:t>vn 0.0389 -0.0705 -0.9968</w:t>
        <w:br/>
        <w:t>vn 0.1156 -0.2136 -0.9700</w:t>
        <w:br/>
        <w:t>vn 0.3003 -0.2912 -0.9083</w:t>
        <w:br/>
        <w:t>vn -0.0323 -0.1132 -0.9930</w:t>
        <w:br/>
        <w:t>vn 0.0096 -0.0996 -0.9950</w:t>
        <w:br/>
        <w:t>vn 0.8536 0.0460 0.5189</w:t>
        <w:br/>
        <w:t>vn 0.8533 0.0614 0.5178</w:t>
        <w:br/>
        <w:t>vn -0.5007 0.8597 0.1009</w:t>
        <w:br/>
        <w:t>vn -0.5008 0.8597 0.1009</w:t>
        <w:br/>
        <w:t>vn -0.4452 0.8784 0.1739</w:t>
        <w:br/>
        <w:t>vn -0.5871 -0.6376 0.4987</w:t>
        <w:br/>
        <w:t>vn -0.5871 -0.6376 0.4988</w:t>
        <w:br/>
        <w:t>vn -0.6799 -0.5782 0.4511</w:t>
        <w:br/>
        <w:t>vn -0.6799 -0.5781 0.4511</w:t>
        <w:br/>
        <w:t>vn -0.5519 0.8335 0.0270</w:t>
        <w:br/>
        <w:t>vn -0.4532 -0.7228 0.5217</w:t>
        <w:br/>
        <w:t>vn -0.4192 -0.7559 0.5029</w:t>
        <w:br/>
        <w:t>vn -0.4532 -0.7228 0.5218</w:t>
        <w:br/>
        <w:t>vn 0.8537 0.0306 0.5199</w:t>
        <w:br/>
        <w:t>vn -0.0616 0.2745 -0.9596</w:t>
        <w:br/>
        <w:t>vn -0.0382 -0.2004 -0.9790</w:t>
        <w:br/>
        <w:t>vn -0.0058 -0.2087 -0.9780</w:t>
        <w:br/>
        <w:t>vn -0.0000 0.2659 -0.9640</w:t>
        <w:br/>
        <w:t>vn 0.6161 0.1854 -0.7655</w:t>
        <w:br/>
        <w:t>vn -0.0452 0.8186 -0.5725</w:t>
        <w:br/>
        <w:t>vn 0.2146 0.9116 -0.3507</w:t>
        <w:br/>
        <w:t>vn 0.5225 0.7796 -0.3452</w:t>
        <w:br/>
        <w:t>vn -0.0627 0.5800 -0.8122</w:t>
        <w:br/>
        <w:t>vn -0.0084 -0.1809 -0.9835</w:t>
        <w:br/>
        <w:t>vn 0.0539 -0.1494 -0.9873</w:t>
        <w:br/>
        <w:t>vn -0.0687 0.7264 -0.6838</w:t>
        <w:br/>
        <w:t>vn -0.0258 0.7530 -0.6575</w:t>
        <w:br/>
        <w:t>vn 0.2190 -0.0779 -0.9726</w:t>
        <w:br/>
        <w:t>vn -0.0076 0.7960 -0.6052</w:t>
        <w:br/>
        <w:t>vn 0.4263 0.0353 -0.9039</w:t>
        <w:br/>
        <w:t>vn -0.0237 0.8197 -0.5724</w:t>
        <w:br/>
        <w:t>vn 0.5541 0.1325 -0.8218</w:t>
        <w:br/>
        <w:t>vn -0.3197 -0.5648 0.7608</w:t>
        <w:br/>
        <w:t>vn -0.3230 -0.5699 0.7555</w:t>
        <w:br/>
        <w:t>vn -0.3261 -0.5683 0.7555</w:t>
        <w:br/>
        <w:t>vn -0.3227 -0.5631 0.7608</w:t>
        <w:br/>
        <w:t>vn 0.0619 -0.2761 0.9591</w:t>
        <w:br/>
        <w:t>vn -0.0000 -0.2684 0.9633</w:t>
        <w:br/>
        <w:t>vn 0.0001 -0.2685 0.9633</w:t>
        <w:br/>
        <w:t>vn 0.0620 -0.2761 0.9591</w:t>
        <w:br/>
        <w:t>vn 0.0149 -0.3151 0.9490</w:t>
        <w:br/>
        <w:t>vn 0.0473 -0.2943 0.9546</w:t>
        <w:br/>
        <w:t>vn 0.0480 -0.2943 0.9545</w:t>
        <w:br/>
        <w:t>vn 0.0149 -0.3150 0.9490</w:t>
        <w:br/>
        <w:t>vn -0.1013 -0.3636 0.9260</w:t>
        <w:br/>
        <w:t>vn -0.1003 -0.3640 0.9260</w:t>
        <w:br/>
        <w:t>vn -0.2399 -0.4493 0.8606</w:t>
        <w:br/>
        <w:t>vn -0.2387 -0.4500 0.8605</w:t>
        <w:br/>
        <w:t>vn -0.3108 -0.5263 0.7915</w:t>
        <w:br/>
        <w:t>vn 0.5950 0.7880 0.1579</w:t>
        <w:br/>
        <w:t>vn 0.5908 0.7912 0.1579</w:t>
        <w:br/>
        <w:t>vn 0.8037 -0.2295 -0.5490</w:t>
        <w:br/>
        <w:t>vn 0.7712 -0.2383 -0.5902</w:t>
        <w:br/>
        <w:t>vn 0.0115 0.9757 -0.2188</w:t>
        <w:br/>
        <w:t>vn 0.0115 0.9757 -0.2189</w:t>
        <w:br/>
        <w:t>vn -0.0270 0.9734 -0.2277</w:t>
        <w:br/>
        <w:t>vn -0.0532 0.9668 -0.2501</w:t>
        <w:br/>
        <w:t>vn -0.0319 0.9712 -0.2360</w:t>
        <w:br/>
        <w:t>vn -0.1066 0.9611 -0.2547</w:t>
        <w:br/>
        <w:t>vn -0.1477 0.9615 -0.2317</w:t>
        <w:br/>
        <w:t>vn -0.2515 0.9470 -0.1999</w:t>
        <w:br/>
        <w:t>vn -0.3527 0.9121 -0.2091</w:t>
        <w:br/>
        <w:t>vn -0.4025 0.8816 -0.2464</w:t>
        <w:br/>
        <w:t>vn -0.3927 0.8825 -0.2586</w:t>
        <w:br/>
        <w:t>vn -0.0061 -0.6302 -0.7764</w:t>
        <w:br/>
        <w:t>vn -0.0102 -0.6354 -0.7721</w:t>
        <w:br/>
        <w:t>vn 0.1101 -0.5832 -0.8048</w:t>
        <w:br/>
        <w:t>vn 0.0325 -0.6154 -0.7876</w:t>
        <w:br/>
        <w:t>vn 0.5252 -0.3887 -0.7570</w:t>
        <w:br/>
        <w:t>vn 0.2908 -0.5084 -0.8105</w:t>
        <w:br/>
        <w:t>vn 0.6799 -0.2915 -0.6729</w:t>
        <w:br/>
        <w:t>vn -0.0532 0.9667 -0.2501</w:t>
        <w:br/>
        <w:t>vn 0.0306 -0.1993 -0.9795</w:t>
        <w:br/>
        <w:t>vn 0.0611 0.2738 -0.9598</w:t>
        <w:br/>
        <w:t>vn -0.6171 0.1849 -0.7649</w:t>
        <w:br/>
        <w:t>vn -0.5277 0.7768 -0.3437</w:t>
        <w:br/>
        <w:t>vn -0.2215 0.9114 -0.3469</w:t>
        <w:br/>
        <w:t>vn 0.0393 0.8216 -0.5687</w:t>
        <w:br/>
        <w:t>vn 0.0065 -0.1782 -0.9840</w:t>
        <w:br/>
        <w:t>vn 0.0617 0.5825 -0.8105</w:t>
        <w:br/>
        <w:t>vn 0.0226 0.7553 -0.6550</w:t>
        <w:br/>
        <w:t>vn 0.0663 0.7295 -0.6808</w:t>
        <w:br/>
        <w:t>vn -0.0517 -0.1454 -0.9880</w:t>
        <w:br/>
        <w:t>vn -0.2144 -0.0744 -0.9739</w:t>
        <w:br/>
        <w:t>vn 0.0015 0.7986 -0.6018</w:t>
        <w:br/>
        <w:t>vn -0.4237 0.0372 -0.9051</w:t>
        <w:br/>
        <w:t>vn 0.0177 0.8221 -0.5691</w:t>
        <w:br/>
        <w:t>vn -0.5535 0.1327 -0.8222</w:t>
        <w:br/>
        <w:t>vn 0.3240 -0.5647 0.7590</w:t>
        <w:br/>
        <w:t>vn 0.3270 -0.5630 0.7590</w:t>
        <w:br/>
        <w:t>vn 0.3303 -0.5683 0.7536</w:t>
        <w:br/>
        <w:t>vn 0.3272 -0.5700 0.7537</w:t>
        <w:br/>
        <w:t>vn -0.0614 -0.2755 0.9593</w:t>
        <w:br/>
        <w:t>vn -0.0614 -0.2756 0.9593</w:t>
        <w:br/>
        <w:t>vn -0.0153 -0.3161 0.9486</w:t>
        <w:br/>
        <w:t>vn -0.0153 -0.3160 0.9486</w:t>
        <w:br/>
        <w:t>vn -0.0473 -0.2943 0.9546</w:t>
        <w:br/>
        <w:t>vn -0.0472 -0.2941 0.9546</w:t>
        <w:br/>
        <w:t>vn 0.1012 -0.3652 0.9254</w:t>
        <w:br/>
        <w:t>vn 0.1003 -0.3656 0.9254</w:t>
        <w:br/>
        <w:t>vn 0.2413 -0.4511 0.8592</w:t>
        <w:br/>
        <w:t>vn 0.2424 -0.4504 0.8593</w:t>
        <w:br/>
        <w:t>vn 0.3149 -0.5264 0.7898</w:t>
        <w:br/>
        <w:t>vn -0.6001 0.7843 0.1574</w:t>
        <w:br/>
        <w:t>vn -0.5959 0.7874 0.1576</w:t>
        <w:br/>
        <w:t>vn -0.7694 -0.2387 -0.5925</w:t>
        <w:br/>
        <w:t>vn -0.8037 -0.2295 -0.5490</w:t>
        <w:br/>
        <w:t>vn 0.0431 0.9740 -0.2224</w:t>
        <w:br/>
        <w:t>vn 0.0437 0.9729 -0.2270</w:t>
        <w:br/>
        <w:t>vn 0.0577 0.9689 -0.2405</w:t>
        <w:br/>
        <w:t>vn 0.1420 0.9633 -0.2278</w:t>
        <w:br/>
        <w:t>vn 0.1021 0.9634 -0.2479</w:t>
        <w:br/>
        <w:t>vn 0.2431 0.9502 -0.1952</w:t>
        <w:br/>
        <w:t>vn 0.3462 0.9156 -0.2042</w:t>
        <w:br/>
        <w:t>vn 0.3968 0.8858 -0.2408</w:t>
        <w:br/>
        <w:t>vn 0.3851 0.8878 -0.2519</w:t>
        <w:br/>
        <w:t>vn -0.0068 -0.6277 -0.7784</w:t>
        <w:br/>
        <w:t>vn -0.0351 -0.6108 -0.7910</w:t>
        <w:br/>
        <w:t>vn -0.1063 -0.5777 -0.8093</w:t>
        <w:br/>
        <w:t>vn -0.2829 -0.5041 -0.8160</w:t>
        <w:br/>
        <w:t>vn -0.5192 -0.3864 -0.7623</w:t>
        <w:br/>
        <w:t>vn -0.6761 -0.2907 -0.6770</w:t>
        <w:br/>
        <w:t>vn 0.0029 0.4727 0.8812</w:t>
        <w:br/>
        <w:t>vn -0.5403 0.3701 0.7557</w:t>
        <w:br/>
        <w:t>vn -0.7408 0.1100 0.6627</w:t>
        <w:br/>
        <w:t>vn -0.3437 0.1320 0.9298</w:t>
        <w:br/>
        <w:t>vn -0.6986 -0.1962 0.6881</w:t>
        <w:br/>
        <w:t>vn -0.5353 -0.2321 0.8121</w:t>
        <w:br/>
        <w:t>vn -0.3994 0.2059 0.8934</w:t>
        <w:br/>
        <w:t>vn -0.5715 0.2363 0.7858</w:t>
        <w:br/>
        <w:t>vn -0.7332 -0.3771 0.5659</w:t>
        <w:br/>
        <w:t>vn -0.0894 0.4176 0.9042</w:t>
        <w:br/>
        <w:t>vn -0.8062 -0.2309 0.5447</w:t>
        <w:br/>
        <w:t>vn -0.5202 0.4816 0.7053</w:t>
        <w:br/>
        <w:t>vn -0.4841 0.8548 0.1871</w:t>
        <w:br/>
        <w:t>vn -0.7452 0.6419 0.1808</w:t>
        <w:br/>
        <w:t>vn -0.9578 0.2220 -0.1828</w:t>
        <w:br/>
        <w:t>vn -0.3198 0.9475 -0.0027</w:t>
        <w:br/>
        <w:t>vn -0.6081 -0.0920 0.7885</w:t>
        <w:br/>
        <w:t>vn -0.0339 0.1372 0.9900</w:t>
        <w:br/>
        <w:t>vn 0.1755 0.4272 0.8870</w:t>
        <w:br/>
        <w:t>vn -0.2510 0.5801 0.7749</w:t>
        <w:br/>
        <w:t>vn -0.8867 0.2903 0.3598</w:t>
        <w:br/>
        <w:t>vn -0.9517 0.3022 0.0538</w:t>
        <w:br/>
        <w:t>vn -0.9337 -0.3345 0.1274</w:t>
        <w:br/>
        <w:t>vn -0.9517 -0.1693 0.2560</w:t>
        <w:br/>
        <w:t>vn 0.0488 0.3939 0.9179</w:t>
        <w:br/>
        <w:t>vn -0.2021 0.3523 0.9138</w:t>
        <w:br/>
        <w:t>vn -0.5792 -0.1083 0.8079</w:t>
        <w:br/>
        <w:t>vn -0.2900 0.0234 0.9567</w:t>
        <w:br/>
        <w:t>vn -0.2738 0.6975 0.6622</w:t>
        <w:br/>
        <w:t>vn -0.8403 -0.0572 0.5391</w:t>
        <w:br/>
        <w:t>vn -0.1297 0.5947 0.7934</w:t>
        <w:br/>
        <w:t>vn -0.5907 0.1899 0.7842</w:t>
        <w:br/>
        <w:t>vn -0.7146 -0.2813 0.6405</w:t>
        <w:br/>
        <w:t>vn -0.3694 0.1746 0.9127</w:t>
        <w:br/>
        <w:t>vn -0.9926 0.0957 0.0749</w:t>
        <w:br/>
        <w:t>vn -0.4054 0.9035 0.1389</w:t>
        <w:br/>
        <w:t>vn -0.3892 0.9047 -0.1733</w:t>
        <w:br/>
        <w:t>vn -0.7646 0.6035 -0.2261</w:t>
        <w:br/>
        <w:t>vn -0.6658 -0.2647 0.6976</w:t>
        <w:br/>
        <w:t>vn -0.1579 0.5826 0.7973</w:t>
        <w:br/>
        <w:t>vn -0.4607 0.1505 0.8747</w:t>
        <w:br/>
        <w:t>vn -0.5242 -0.1840 0.8315</w:t>
        <w:br/>
        <w:t>vn 0.1663 0.4708 0.8664</w:t>
        <w:br/>
        <w:t>vn -0.1215 0.0984 0.9877</w:t>
        <w:br/>
        <w:t>vn 0.5229 -0.3507 -0.7769</w:t>
        <w:br/>
        <w:t>vn 0.3589 -0.1277 -0.9246</w:t>
        <w:br/>
        <w:t>vn 0.5536 -0.2596 -0.7913</w:t>
        <w:br/>
        <w:t>vn 0.5535 -0.2596 -0.7913</w:t>
        <w:br/>
        <w:t>vn 0.3581 -0.2100 -0.9098</w:t>
        <w:br/>
        <w:t>vn 0.3581 -0.2100 -0.9097</w:t>
        <w:br/>
        <w:t>vn 0.6778 -0.1861 -0.7113</w:t>
        <w:br/>
        <w:t>vn 0.7430 -0.6373 -0.2044</w:t>
        <w:br/>
        <w:t>vn 0.7265 -0.6718 0.1443</w:t>
        <w:br/>
        <w:t>vn 0.7265 -0.6718 0.1442</w:t>
        <w:br/>
        <w:t>vn 0.0206 -0.1075 -0.9940</w:t>
        <w:br/>
        <w:t>vn 0.5685 -0.2011 -0.7977</w:t>
        <w:br/>
        <w:t>vn 0.5685 -0.2011 -0.7978</w:t>
        <w:br/>
        <w:t>vn 0.9463 -0.3104 -0.0900</w:t>
        <w:br/>
        <w:t>vn 0.8813 -0.2965 -0.3680</w:t>
        <w:br/>
        <w:t>vn 0.3907 -0.1032 -0.9147</w:t>
        <w:br/>
        <w:t>vn 0.2914 -0.0305 -0.9561</w:t>
        <w:br/>
        <w:t>vn 0.6509 -0.3713 -0.6622</w:t>
        <w:br/>
        <w:t>vn 0.6509 -0.3713 -0.6621</w:t>
        <w:br/>
        <w:t>vn 0.7973 -0.5972 -0.0879</w:t>
        <w:br/>
        <w:t>vn 0.7973 -0.5972 -0.0880</w:t>
        <w:br/>
        <w:t>vn 0.7632 -0.6040 0.2297</w:t>
        <w:br/>
        <w:t>vn 0.4695 -0.1902 -0.8622</w:t>
        <w:br/>
        <w:t>vn 0.0982 -0.0923 -0.9909</w:t>
        <w:br/>
        <w:t>vn 0.4549 -0.1589 -0.8763</w:t>
        <w:br/>
        <w:t>vn 0.4549 -0.1588 -0.8763</w:t>
        <w:br/>
        <w:t>vn 0.5849 -0.1909 -0.7883</w:t>
        <w:br/>
        <w:t>vn -0.8130 -0.4933 0.3095</w:t>
        <w:br/>
        <w:t>vn -0.7063 -0.6211 0.3396</w:t>
        <w:br/>
        <w:t>vn -0.7468 -0.5667 0.3480</w:t>
        <w:br/>
        <w:t>vn 0.3200 0.8207 0.4734</w:t>
        <w:br/>
        <w:t>vn 0.0028 0.4727 0.8812</w:t>
        <w:br/>
        <w:t>vn 0.3494 0.7010 0.6217</w:t>
        <w:br/>
        <w:t>vn 0.1937 0.8815 0.4306</w:t>
        <w:br/>
        <w:t>vn 0.1475 0.9003 0.4096</w:t>
        <w:br/>
        <w:t>vn 0.2692 0.8150 0.5132</w:t>
        <w:br/>
        <w:t>vn 0.1010 0.9164 0.3873</w:t>
        <w:br/>
        <w:t>vn -0.6777 -0.5844 0.4462</w:t>
        <w:br/>
        <w:t>vn -0.6273 -0.6439 0.4381</w:t>
        <w:br/>
        <w:t>vn 0.2860 0.7295 0.6213</w:t>
        <w:br/>
        <w:t>vn 0.0701 0.8391 0.5394</w:t>
        <w:br/>
        <w:t>vn -0.9318 -0.3599 0.0469</w:t>
        <w:br/>
        <w:t>vn -0.8129 -0.4933 0.3095</w:t>
        <w:br/>
        <w:t>vn -0.7407 0.1100 0.6627</w:t>
        <w:br/>
        <w:t>vn 0.1920 0.9562 0.2210</w:t>
        <w:br/>
        <w:t>vn 0.2123 0.9291 0.3030</w:t>
        <w:br/>
        <w:t>vn 0.1920 0.9562 0.2209</w:t>
        <w:br/>
        <w:t>vn 0.1705 0.9757 0.1373</w:t>
        <w:br/>
        <w:t>vn -0.9578 0.2219 -0.1828</w:t>
        <w:br/>
        <w:t>vn -0.9420 -0.2855 -0.1763</w:t>
        <w:br/>
        <w:t>vn -0.5002 -0.6818 0.5338</w:t>
        <w:br/>
        <w:t>vn -0.5002 -0.6818 0.5339</w:t>
        <w:br/>
        <w:t>vn 0.3601 0.6574 0.6620</w:t>
        <w:br/>
        <w:t>vn 0.0756 0.8029 0.5913</w:t>
        <w:br/>
        <w:t>vn -0.8062 -0.2308 0.5447</w:t>
        <w:br/>
        <w:t>vn -0.7827 -0.5804 0.2247</w:t>
        <w:br/>
        <w:t>vn -0.7452 -0.5753 0.3372</w:t>
        <w:br/>
        <w:t>vn -0.8763 -0.4685 0.1122</w:t>
        <w:br/>
        <w:t>vn -0.8123 -0.5743 0.1021</w:t>
        <w:br/>
        <w:t>vn -0.7813 -0.6070 0.1453</w:t>
        <w:br/>
        <w:t>vn -0.1004 0.9408 0.3239</w:t>
        <w:br/>
        <w:t>vn 0.1014 0.8927 0.4391</w:t>
        <w:br/>
        <w:t>vn -0.1896 0.9692 0.1573</w:t>
        <w:br/>
        <w:t>vn -0.7464 -0.5665 0.3493</w:t>
        <w:br/>
        <w:t>vn -0.7064 -0.6359 0.3109</w:t>
        <w:br/>
        <w:t>vn 0.3144 0.7032 0.6377</w:t>
        <w:br/>
        <w:t>vn 0.3752 0.6644 0.6463</w:t>
        <w:br/>
        <w:t>vn 0.1015 0.8927 0.4391</w:t>
        <w:br/>
        <w:t>vn -0.8487 -0.4453 0.2853</w:t>
        <w:br/>
        <w:t>vn 0.3143 0.7032 0.6377</w:t>
        <w:br/>
        <w:t>vn 0.1535 0.8616 0.4838</w:t>
        <w:br/>
        <w:t>vn 0.1422 0.8673 0.4771</w:t>
        <w:br/>
        <w:t>vn 0.0694 0.8977 0.4352</w:t>
        <w:br/>
        <w:t>vn 0.0641 0.9904 0.1227</w:t>
        <w:br/>
        <w:t>vn -0.9151 -0.4032 0.0103</w:t>
        <w:br/>
        <w:t>vn -0.9005 -0.4041 -0.1606</w:t>
        <w:br/>
        <w:t>vn -0.9005 -0.4040 -0.1606</w:t>
        <w:br/>
        <w:t>vn 0.0773 0.9938 -0.0799</w:t>
        <w:br/>
        <w:t>vn -0.6745 -0.6375 0.3725</w:t>
        <w:br/>
        <w:t>vn -0.5084 -0.7044 0.4952</w:t>
        <w:br/>
        <w:t>vn -0.5084 -0.7044 0.4953</w:t>
        <w:br/>
        <w:t>vn 0.1944 0.8148 0.5461</w:t>
        <w:br/>
        <w:t>vn -0.6580 -0.6714 0.3411</w:t>
        <w:br/>
        <w:t>vn -0.7146 -0.2814 0.6405</w:t>
        <w:br/>
        <w:t>vn -0.7385 -0.6288 0.2434</w:t>
        <w:br/>
        <w:t>vn -0.6161 -0.6948 0.3710</w:t>
        <w:br/>
        <w:t>vn 0.2258 0.8614 0.4549</w:t>
        <w:br/>
        <w:t>vn -0.5242 -0.1839 0.8315</w:t>
        <w:br/>
        <w:t>vn 0.4149 0.7319 0.5405</w:t>
        <w:br/>
        <w:t>vn 0.3669 -0.1680 -0.9150</w:t>
        <w:br/>
        <w:t>vn 0.3669 -0.1679 -0.9150</w:t>
        <w:br/>
        <w:t>vn -0.5657 -0.7020 0.4326</w:t>
        <w:br/>
        <w:t>vn 0.3488 -0.2207 -0.9109</w:t>
        <w:br/>
        <w:t>vn 0.3488 -0.2207 -0.9108</w:t>
        <w:br/>
        <w:t>vn -0.5552 -0.6197 0.5547</w:t>
        <w:br/>
        <w:t>vn 0.0749 0.1115 0.9909</w:t>
        <w:br/>
        <w:t>vn 0.5036 0.4570 -0.7332</w:t>
        <w:br/>
        <w:t>vn 0.3382 0.3997 -0.8519</w:t>
        <w:br/>
        <w:t>vn -0.1786 0.6583 -0.7312</w:t>
        <w:br/>
        <w:t>vn 0.1010 0.2867 -0.9527</w:t>
        <w:br/>
        <w:t>vn 0.2087 0.0369 -0.9773</w:t>
        <w:br/>
        <w:t>vn 0.4980 0.2657 -0.8255</w:t>
        <w:br/>
        <w:t>vn 0.1317 0.2544 -0.9581</w:t>
        <w:br/>
        <w:t>vn 0.0080 0.6929 -0.7210</w:t>
        <w:br/>
        <w:t>vn 0.2607 0.7195 -0.6437</w:t>
        <w:br/>
        <w:t>vn 0.6124 -0.2030 -0.7640</w:t>
        <w:br/>
        <w:t>vn 0.2794 -0.1620 -0.9464</w:t>
        <w:br/>
        <w:t>vn -0.1998 0.7075 -0.6779</w:t>
        <w:br/>
        <w:t>vn -0.0123 -0.1805 -0.9835</w:t>
        <w:br/>
        <w:t>vn 0.2553 0.3553 -0.8992</w:t>
        <w:br/>
        <w:t>vn 0.3322 0.3395 -0.8800</w:t>
        <w:br/>
        <w:t>vn 0.1832 0.6114 -0.7698</w:t>
        <w:br/>
        <w:t>vn 0.0923 0.6951 -0.7130</w:t>
        <w:br/>
        <w:t>vn 0.6423 -0.2064 -0.7381</w:t>
        <w:br/>
        <w:t>vn 0.5031 -0.2314 -0.8327</w:t>
        <w:br/>
        <w:t>vn 0.3863 0.3009 -0.8719</w:t>
        <w:br/>
        <w:t>vn 0.5330 0.2960 -0.7927</w:t>
        <w:br/>
        <w:t>vn 0.0606 0.3246 -0.9439</w:t>
        <w:br/>
        <w:t>vn -0.1789 0.2993 -0.9372</w:t>
        <w:br/>
        <w:t>vn -0.2277 0.7230 -0.6522</w:t>
        <w:br/>
        <w:t>vn -0.0708 0.7189 -0.6914</w:t>
        <w:br/>
        <w:t>vn -0.3804 0.2540 -0.8893</w:t>
        <w:br/>
        <w:t>vn 0.0913 0.8018 -0.5906</w:t>
        <w:br/>
        <w:t>vn 0.4203 0.4661 -0.7785</w:t>
        <w:br/>
        <w:t>vn 0.3412 0.4177 -0.8421</w:t>
        <w:br/>
        <w:t>vn 0.0507 0.2450 -0.9682</w:t>
        <w:br/>
        <w:t>vn -0.8807 0.4018 -0.2509</w:t>
        <w:br/>
        <w:t>vn -0.5939 0.7838 -0.1815</w:t>
        <w:br/>
        <w:t>vn -0.4701 0.7883 -0.3970</w:t>
        <w:br/>
        <w:t>vn -0.7586 0.4089 -0.5073</w:t>
        <w:br/>
        <w:t>vn 0.0311 0.7157 -0.6977</w:t>
        <w:br/>
        <w:t>vn -0.1404 0.3041 -0.9422</w:t>
        <w:br/>
        <w:t>vn -0.4367 0.3656 -0.8220</w:t>
        <w:br/>
        <w:t>vn -0.2029 0.7427 -0.6381</w:t>
        <w:br/>
        <w:t>vn 0.2191 0.6879 -0.6919</w:t>
        <w:br/>
        <w:t>vn 0.1212 0.2516 -0.9602</w:t>
        <w:br/>
        <w:t>vn 0.2330 0.2365 -0.9433</w:t>
        <w:br/>
        <w:t>vn -0.2377 0.2618 -0.9354</w:t>
        <w:br/>
        <w:t>vn -0.3425 0.2190 -0.9136</w:t>
        <w:br/>
        <w:t>vn -0.2385 0.5596 -0.7937</w:t>
        <w:br/>
        <w:t>vn -0.1899 0.2855 -0.9394</w:t>
        <w:br/>
        <w:t>vn -0.2188 -0.0365 -0.9751</w:t>
        <w:br/>
        <w:t>vn -0.4946 -0.2228 -0.8400</w:t>
        <w:br/>
        <w:t>vn 0.0866 -0.0562 -0.9947</w:t>
        <w:br/>
        <w:t>vn 0.1040 0.2720 -0.9567</w:t>
        <w:br/>
        <w:t>vn 0.6066 0.4918 -0.6247</w:t>
        <w:br/>
        <w:t>vn 0.1704 -0.2469 -0.9540</w:t>
        <w:br/>
        <w:t>vn -0.3557 0.3498 -0.8667</w:t>
        <w:br/>
        <w:t>vn -0.6273 -0.2291 -0.7444</w:t>
        <w:br/>
        <w:t>vn -0.4966 0.2634 -0.8270</w:t>
        <w:br/>
        <w:t>vn 0.1271 0.4537 -0.8820</w:t>
        <w:br/>
        <w:t>vn -0.2916 -0.2185 -0.9313</w:t>
        <w:br/>
        <w:t>vn -0.3412 -0.1915 -0.9203</w:t>
        <w:br/>
        <w:t>vn -0.0874 0.2466 -0.9652</w:t>
        <w:br/>
        <w:t>vn 0.2416 0.5506 -0.7991</w:t>
        <w:br/>
        <w:t>vn -0.2409 -0.2448 -0.9392</w:t>
        <w:br/>
        <w:t>vn -0.3123 0.2719 -0.9102</w:t>
        <w:br/>
        <w:t>vn -0.2060 -0.2124 -0.9552</w:t>
        <w:br/>
        <w:t>vn -0.5066 -0.4588 0.7300</w:t>
        <w:br/>
        <w:t>vn 0.3878 -0.2520 0.8866</w:t>
        <w:br/>
        <w:t>vn -0.4267 -0.4655 0.7754</w:t>
        <w:br/>
        <w:t>vn -0.2363 -0.2372 0.9423</w:t>
        <w:br/>
        <w:t>vn -0.2362 -0.2372 0.9423</w:t>
        <w:br/>
        <w:t>vn -0.2362 -0.2371 0.9423</w:t>
        <w:br/>
        <w:t>vn -0.2686 -0.2551 0.9289</w:t>
        <w:br/>
        <w:t>vn -0.2685 -0.2551 0.9289</w:t>
        <w:br/>
        <w:t>vn 0.3399 -0.2793 0.8980</w:t>
        <w:br/>
        <w:t>vn 0.3398 -0.2794 0.8980</w:t>
        <w:br/>
        <w:t>vn -0.3284 0.9015 -0.2817</w:t>
        <w:br/>
        <w:t>vn -0.2461 0.9395 -0.2382</w:t>
        <w:br/>
        <w:t>vn -0.2461 0.9395 -0.2383</w:t>
        <w:br/>
        <w:t>vn 0.8327 0.5062 0.2243</w:t>
        <w:br/>
        <w:t>vn 0.6585 -0.5146 -0.5492</w:t>
        <w:br/>
        <w:t>vn 0.7416 -0.4726 -0.4761</w:t>
        <w:br/>
        <w:t>vn 0.5073 -0.5877 -0.6303</w:t>
        <w:br/>
        <w:t>vn 0.5073 -0.5876 -0.6304</w:t>
        <w:br/>
        <w:t>vn -0.1786 0.6583 -0.7313</w:t>
        <w:br/>
        <w:t>vn -0.4104 0.8548 -0.3177</w:t>
        <w:br/>
        <w:t>vn 0.4854 -0.6321 -0.6040</w:t>
        <w:br/>
        <w:t>vn 0.6066 -0.6327 -0.4814</w:t>
        <w:br/>
        <w:t>vn 0.5234 -0.6393 -0.5633</w:t>
        <w:br/>
        <w:t>vn -0.3685 0.8762 -0.3107</w:t>
        <w:br/>
        <w:t>vn -0.1598 0.9435 -0.2904</w:t>
        <w:br/>
        <w:t>vn -0.1599 0.9435 -0.2904</w:t>
        <w:br/>
        <w:t>vn 0.5627 -0.6240 -0.5422</w:t>
        <w:br/>
        <w:t>vn 0.3313 -0.5784 -0.7454</w:t>
        <w:br/>
        <w:t>vn -0.1530 0.9322 -0.3280</w:t>
        <w:br/>
        <w:t>vn -0.0569 0.9492 -0.3096</w:t>
        <w:br/>
        <w:t>vn 0.0939 -0.5993 -0.7950</w:t>
        <w:br/>
        <w:t>vn -0.2306 0.9443 -0.2349</w:t>
        <w:br/>
        <w:t>vn 0.5419 -0.5763 -0.6117</w:t>
        <w:br/>
        <w:t>vn 0.5358 -0.6203 -0.5729</w:t>
        <w:br/>
        <w:t>vn -0.2674 0.9218 -0.2805</w:t>
        <w:br/>
        <w:t>vn -0.2224 0.9330 -0.2828</w:t>
        <w:br/>
        <w:t>vn -0.2643 0.9271 -0.2659</w:t>
        <w:br/>
        <w:t>vn 0.4733 -0.6819 -0.5577</w:t>
        <w:br/>
        <w:t>vn 0.5812 -0.6503 -0.4893</w:t>
        <w:br/>
        <w:t>vn -0.0942 0.9548 -0.2818</w:t>
        <w:br/>
        <w:t>vn -0.1088 0.9490 -0.2960</w:t>
        <w:br/>
        <w:t>vn 0.2670 -0.6691 -0.6935</w:t>
        <w:br/>
        <w:t>vn -0.1855 0.9433 -0.2752</w:t>
        <w:br/>
        <w:t>vn 0.0652 -0.6795 -0.7307</w:t>
        <w:br/>
        <w:t>vn 0.0652 -0.6796 -0.7307</w:t>
        <w:br/>
        <w:t>vn -0.2176 0.9538 -0.2071</w:t>
        <w:br/>
        <w:t>vn -0.0872 -0.6924 -0.7162</w:t>
        <w:br/>
        <w:t>vn -0.2693 0.9470 -0.1751</w:t>
        <w:br/>
        <w:t>vn -0.2611 0.9320 -0.2513</w:t>
        <w:br/>
        <w:t>vn 0.8249 0.5392 0.1697</w:t>
        <w:br/>
        <w:t>vn 0.6434 -0.5152 -0.5662</w:t>
        <w:br/>
        <w:t>vn 0.7200 -0.4694 -0.5111</w:t>
        <w:br/>
        <w:t>vn 0.7200 -0.4693 -0.5112</w:t>
        <w:br/>
        <w:t>vn 0.4853 -0.6321 -0.6041</w:t>
        <w:br/>
        <w:t>vn -0.4135 0.8550 -0.3130</w:t>
        <w:br/>
        <w:t>vn -0.4134 0.8550 -0.3131</w:t>
        <w:br/>
        <w:t>vn -0.7003 -0.6158 -0.3611</w:t>
        <w:br/>
        <w:t>vn -0.6192 -0.6258 -0.4743</w:t>
        <w:br/>
        <w:t>vn -0.7560 -0.5966 -0.2691</w:t>
        <w:br/>
        <w:t>vn -0.0823 0.9765 -0.1990</w:t>
        <w:br/>
        <w:t>vn 0.1276 0.9520 -0.2783</w:t>
        <w:br/>
        <w:t>vn -0.3468 -0.6578 -0.6686</w:t>
        <w:br/>
        <w:t>vn -0.5499 -0.6421 -0.5341</w:t>
        <w:br/>
        <w:t>vn -0.5499 -0.6421 -0.5342</w:t>
        <w:br/>
        <w:t>vn 0.1929 0.9410 -0.2781</w:t>
        <w:br/>
        <w:t>vn 0.0739 0.9471 -0.3122</w:t>
        <w:br/>
        <w:t>vn 0.2574 0.9363 -0.2390</w:t>
        <w:br/>
        <w:t>vn -0.1558 -0.6774 -0.7189</w:t>
        <w:br/>
        <w:t>vn 0.2710 0.9366 -0.2219</w:t>
        <w:br/>
        <w:t>vn 0.9555 -0.0933 -0.2799</w:t>
        <w:br/>
        <w:t>vn -0.4970 -0.6719 -0.5491</w:t>
        <w:br/>
        <w:t>vn -0.5450 -0.6875 -0.4799</w:t>
        <w:br/>
        <w:t>vn 0.2243 0.9011 -0.3711</w:t>
        <w:br/>
        <w:t>vn 0.2682 0.9058 -0.3279</w:t>
        <w:br/>
        <w:t>vn -0.3130 -0.6625 -0.6805</w:t>
        <w:br/>
        <w:t>vn -0.4821 -0.6641 -0.5715</w:t>
        <w:br/>
        <w:t>vn -0.4188 -0.6527 -0.6314</w:t>
        <w:br/>
        <w:t>vn 0.0941 0.9486 -0.3023</w:t>
        <w:br/>
        <w:t>vn 0.0925 0.9646 -0.2470</w:t>
        <w:br/>
        <w:t>vn 0.0724 0.9625 -0.2613</w:t>
        <w:br/>
        <w:t>vn 0.1884 0.9543 -0.2320</w:t>
        <w:br/>
        <w:t>vn -0.0907 -0.6778 -0.7297</w:t>
        <w:br/>
        <w:t>vn -0.3130 -0.6625 -0.6806</w:t>
        <w:br/>
        <w:t>vn -0.2188 -0.0364 -0.9751</w:t>
        <w:br/>
        <w:t>vn -0.2030 -0.6632 -0.7204</w:t>
        <w:br/>
        <w:t>vn 0.0228 -0.6836 -0.7295</w:t>
        <w:br/>
        <w:t>vn 0.2632 0.9369 -0.2302</w:t>
        <w:br/>
        <w:t>vn 0.6067 0.4917 -0.6246</w:t>
        <w:br/>
        <w:t>vn -0.8764 0.4816 0.0026</w:t>
        <w:br/>
        <w:t>vn 0.2032 0.9407 -0.2715</w:t>
        <w:br/>
        <w:t>vn 0.2032 0.9407 -0.2716</w:t>
        <w:br/>
        <w:t>vn -0.5463 -0.6230 -0.5598</w:t>
        <w:br/>
        <w:t>vn -0.5465 -0.6231 -0.5596</w:t>
        <w:br/>
        <w:t>vn 0.0941 0.9485 -0.3023</w:t>
        <w:br/>
        <w:t>vn 0.1153 0.9299 -0.3493</w:t>
        <w:br/>
        <w:t>vn -0.5907 -0.6606 -0.4633</w:t>
        <w:br/>
        <w:t>vn -0.8350 0.5114 -0.2030</w:t>
        <w:br/>
        <w:t>vn -0.8350 0.5114 -0.2031</w:t>
        <w:br/>
        <w:t>vn 0.4142 0.8251 -0.3843</w:t>
        <w:br/>
        <w:t>vn 0.4192 0.8509 -0.3166</w:t>
        <w:br/>
        <w:t>vn 0.4192 0.8509 -0.3165</w:t>
        <w:br/>
        <w:t>vn -0.4758 -0.5987 -0.6443</w:t>
        <w:br/>
        <w:t>vn -0.5068 -0.5802 -0.6376</w:t>
        <w:br/>
        <w:t>vn -0.6191 -0.6259 -0.4743</w:t>
        <w:br/>
        <w:t>vn 0.1276 0.9520 -0.2782</w:t>
        <w:br/>
        <w:t>vn -0.0486 -0.6441 -0.7634</w:t>
        <w:br/>
        <w:t>vn -0.9978 -0.0668 0.0024</w:t>
        <w:br/>
        <w:t>vn -0.9978 -0.0668 0.0023</w:t>
        <w:br/>
        <w:t>vn -0.2750 0.9471 -0.1653</w:t>
        <w:br/>
        <w:t>vn -0.9986 -0.0453 -0.0285</w:t>
        <w:br/>
        <w:t>vn 0.9343 0.0004 -0.3566</w:t>
        <w:br/>
        <w:t>vn 0.9343 0.0004 -0.3565</w:t>
        <w:br/>
        <w:t>vn 0.6066 0.4917 -0.6247</w:t>
        <w:br/>
        <w:t>vn -0.0778 -0.6917 -0.7180</w:t>
        <w:br/>
        <w:t>vn -0.0778 -0.6918 -0.7179</w:t>
        <w:br/>
        <w:t>vn -0.6816 -0.0537 -0.7297</w:t>
        <w:br/>
        <w:t>vn -0.9431 0.2282 -0.2418</w:t>
        <w:br/>
        <w:t>vn -0.5162 0.8553 0.0445</w:t>
        <w:br/>
        <w:t>vn -0.5222 0.4420 -0.7293</w:t>
        <w:br/>
        <w:t>vn -0.1629 -0.3151 -0.9350</w:t>
        <w:br/>
        <w:t>vn 0.1697 0.0617 -0.9836</w:t>
        <w:br/>
        <w:t>vn 0.9344 0.0528 -0.3524</w:t>
        <w:br/>
        <w:t>vn 0.5104 -0.5833 -0.6319</w:t>
        <w:br/>
        <w:t>vn 0.9726 -0.1259 0.1955</w:t>
        <w:br/>
        <w:t>vn 0.4832 -0.8538 -0.1937</w:t>
        <w:br/>
        <w:t>vn 0.9137 -0.0614 0.4017</w:t>
        <w:br/>
        <w:t>vn 0.7987 -0.5486 0.2471</w:t>
        <w:br/>
        <w:t>vn 0.7866 -0.5442 0.2918</w:t>
        <w:br/>
        <w:t>vn 0.8999 -0.1039 0.4235</w:t>
        <w:br/>
        <w:t>vn 0.8058 -0.5850 -0.0921</w:t>
        <w:br/>
        <w:t>vn 0.4073 -0.8900 -0.2052</w:t>
        <w:br/>
        <w:t>vn 0.8287 -0.5590 0.0282</w:t>
        <w:br/>
        <w:t>vn 0.8286 -0.5591 0.0282</w:t>
        <w:br/>
        <w:t>vn -0.4520 0.8639 0.2220</w:t>
        <w:br/>
        <w:t>vn -0.6438 0.7489 0.1572</w:t>
        <w:br/>
        <w:t>vn -0.9870 0.0706 -0.1442</w:t>
        <w:br/>
        <w:t>vn -0.8178 0.5700 0.0795</w:t>
        <w:br/>
        <w:t>vn -0.5877 0.1622 -0.7926</w:t>
        <w:br/>
        <w:t>vn -0.9196 0.0787 -0.3849</w:t>
        <w:br/>
        <w:t>vn -0.3990 0.8995 -0.1781</w:t>
        <w:br/>
        <w:t>vn -0.4777 0.4733 -0.7401</w:t>
        <w:br/>
        <w:t>vn -0.1313 -0.3419 -0.9305</w:t>
        <w:br/>
        <w:t>vn 0.2215 0.0631 -0.9731</w:t>
        <w:br/>
        <w:t>vn 0.9433 -0.0038 -0.3320</w:t>
        <w:br/>
        <w:t>vn 0.5425 -0.6549 -0.5262</w:t>
        <w:br/>
        <w:t>vn 0.9605 -0.1565 0.2302</w:t>
        <w:br/>
        <w:t>vn 0.5664 -0.8087 0.1590</w:t>
        <w:br/>
        <w:t>vn 0.8467 -0.1298 0.5161</w:t>
        <w:br/>
        <w:t>vn 0.3349 -0.8767 0.3454</w:t>
        <w:br/>
        <w:t>vn 0.3347 -0.8983 0.2848</w:t>
        <w:br/>
        <w:t>vn 0.8769 -0.0831 0.4735</w:t>
        <w:br/>
        <w:t>vn -0.4371 0.8992 -0.0214</w:t>
        <w:br/>
        <w:t>vn -0.8054 0.5692 -0.1657</w:t>
        <w:br/>
        <w:t>vn -0.8162 0.5777 -0.0093</w:t>
        <w:br/>
        <w:t>vn -0.4318 0.8966 0.0985</w:t>
        <w:br/>
        <w:t>vn 0.8016 -0.5842 0.1272</w:t>
        <w:br/>
        <w:t>vn 0.8015 -0.5843 0.1272</w:t>
        <w:br/>
        <w:t>vn -0.9811 0.0526 -0.1862</w:t>
        <w:br/>
        <w:t>vn -0.6631 0.7362 0.1357</w:t>
        <w:br/>
        <w:t>vn 0.7853 -0.6155 -0.0666</w:t>
        <w:br/>
        <w:t>vn 0.3794 -0.9108 -0.1631</w:t>
        <w:br/>
        <w:t>vn -0.9496 0.3092 0.0524</w:t>
        <w:br/>
        <w:t>vn -0.4063 0.8954 0.1821</w:t>
        <w:br/>
        <w:t>vn 0.8069 -0.5820 -0.1006</w:t>
        <w:br/>
        <w:t>vn 0.7927 -0.6040 -0.0825</w:t>
        <w:br/>
        <w:t>vn 0.7205 -0.2291 0.6546</w:t>
        <w:br/>
        <w:t>vn 0.8238 0.4516 0.3427</w:t>
        <w:br/>
        <w:t>vn 0.4764 0.8343 0.2776</w:t>
        <w:br/>
        <w:t>vn 0.5475 0.2266 0.8055</w:t>
        <w:br/>
        <w:t>vn 0.8694 0.4918 0.0481</w:t>
        <w:br/>
        <w:t>vn 0.5115 0.8582 0.0439</w:t>
        <w:br/>
        <w:t>vn -0.9807 -0.0452 -0.1902</w:t>
        <w:br/>
        <w:t>vn -0.6538 -0.7365 -0.1735</w:t>
        <w:br/>
        <w:t>vn -0.5679 -0.7756 0.2755</w:t>
        <w:br/>
        <w:t>vn -0.9898 0.0678 0.1253</w:t>
        <w:br/>
        <w:t>vn -0.9659 0.0467 -0.2547</w:t>
        <w:br/>
        <w:t>vn -0.8346 -0.4629 -0.2986</w:t>
        <w:br/>
        <w:t>vn -0.8589 -0.5110 0.0324</w:t>
        <w:br/>
        <w:t>vn -0.8678 -0.4880 -0.0934</w:t>
        <w:br/>
        <w:t>vn -0.8679 -0.4879 -0.0934</w:t>
        <w:br/>
        <w:t>vn 0.5245 0.8496 -0.0555</w:t>
        <w:br/>
        <w:t>vn 0.5251 0.8503 -0.0350</w:t>
        <w:br/>
        <w:t>vn 0.9851 0.1693 -0.0293</w:t>
        <w:br/>
        <w:t>vn 0.9817 0.1897 -0.0171</w:t>
        <w:br/>
        <w:t>vn -0.0915 -0.1870 0.9781</w:t>
        <w:br/>
        <w:t>vn 0.2426 -0.5418 0.8048</w:t>
        <w:br/>
        <w:t>vn -0.8510 -0.5252 0.0026</w:t>
        <w:br/>
        <w:t>vn -0.4849 -0.8746 0.0030</w:t>
        <w:br/>
        <w:t>vn 0.9312 0.0348 0.3630</w:t>
        <w:br/>
        <w:t>vn 0.7522 0.5124 0.4143</w:t>
        <w:br/>
        <w:t>vn 0.4512 0.2889 0.8444</w:t>
        <w:br/>
        <w:t>vn 0.6120 0.0183 0.7906</w:t>
        <w:br/>
        <w:t>vn 0.4292 0.8989 0.0875</w:t>
        <w:br/>
        <w:t>vn 0.8019 0.5817 0.1362</w:t>
        <w:br/>
        <w:t>vn -0.8695 0.1110 0.4814</w:t>
        <w:br/>
        <w:t>vn -0.0017 -0.8454 0.5342</w:t>
        <w:br/>
        <w:t>vn 0.2622 -0.4546 0.8512</w:t>
        <w:br/>
        <w:t>vn -0.4532 0.2501 0.8556</w:t>
        <w:br/>
        <w:t>vn -0.4839 -0.7648 -0.4253</w:t>
        <w:br/>
        <w:t>vn -0.3808 -0.8997 -0.2134</w:t>
        <w:br/>
        <w:t>vn -0.9647 -0.1485 -0.2177</w:t>
        <w:br/>
        <w:t>vn -0.9203 -0.0649 -0.3858</w:t>
        <w:br/>
        <w:t>vn -0.7317 -0.5404 -0.4155</w:t>
        <w:br/>
        <w:t>vn -0.7317 -0.5404 -0.4154</w:t>
        <w:br/>
        <w:t>vn 0.4322 0.9012 -0.0342</w:t>
        <w:br/>
        <w:t>vn 0.7902 0.6122 -0.0269</w:t>
        <w:br/>
        <w:t>vn -0.7924 -0.6028 -0.0928</w:t>
        <w:br/>
        <w:t>vn 0.4031 0.9085 -0.1107</w:t>
        <w:br/>
        <w:t>vn 0.7823 0.6065 -0.1417</w:t>
        <w:br/>
        <w:t>vn -0.7847 -0.6036 0.1409</w:t>
        <w:br/>
        <w:t>vn -0.7892 -0.5980 0.1395</w:t>
        <w:br/>
        <w:t>vn 0.1444 0.9811 -0.1286</w:t>
        <w:br/>
        <w:t>vn -0.0793 0.9685 0.2361</w:t>
        <w:br/>
        <w:t>vn -0.6681 -0.4875 -0.5621</w:t>
        <w:br/>
        <w:t>vn -0.8015 -0.4457 -0.3988</w:t>
        <w:br/>
        <w:t>vn -0.7594 -0.4434 -0.4761</w:t>
        <w:br/>
        <w:t>vn -0.1540 -0.7776 -0.6097</w:t>
        <w:br/>
        <w:t>vn -0.4370 -0.5956 -0.6740</w:t>
        <w:br/>
        <w:t>vn -0.2991 -0.6546 -0.6943</w:t>
        <w:br/>
        <w:t>vn 0.6171 0.7191 -0.3195</w:t>
        <w:br/>
        <w:t>vn 0.9087 0.4171 -0.0162</w:t>
        <w:br/>
        <w:t>vn 0.6171 0.7191 -0.3194</w:t>
        <w:br/>
        <w:t>vn -0.0001 -0.9412 -0.3379</w:t>
        <w:br/>
        <w:t>vn 0.8923 0.2979 0.3391</w:t>
        <w:br/>
        <w:t>vn -0.0070 -0.9876 -0.1568</w:t>
        <w:br/>
        <w:t>vn -0.0069 -0.9876 -0.1566</w:t>
        <w:br/>
        <w:t>vn 0.8114 0.3601 0.4603</w:t>
        <w:br/>
        <w:t>vn 0.7785 0.4417 0.4459</w:t>
        <w:br/>
        <w:t>vn 0.4808 0.8229 0.3027</w:t>
        <w:br/>
        <w:t>vn 0.8302 0.5096 0.2257</w:t>
        <w:br/>
        <w:t>vn 0.7978 0.5032 0.3320</w:t>
        <w:br/>
        <w:t>vn 0.4449 0.8119 0.3780</w:t>
        <w:br/>
        <w:t>vn -0.5609 -0.7791 -0.2801</w:t>
        <w:br/>
        <w:t>vn -0.5347 -0.7807 -0.3233</w:t>
        <w:br/>
        <w:t>vn -0.0636 -0.9601 -0.2725</w:t>
        <w:br/>
        <w:t>vn -0.5347 -0.7808 -0.3233</w:t>
        <w:br/>
        <w:t>vn -0.5608 -0.7791 -0.2801</w:t>
        <w:br/>
        <w:t>vn -0.8842 -0.4079 -0.2275</w:t>
        <w:br/>
        <w:t>vn 0.4448 0.8119 0.3780</w:t>
        <w:br/>
        <w:t>vn 0.0009 0.9392 0.3435</w:t>
        <w:br/>
        <w:t>vn 0.2529 0.9425 -0.2185</w:t>
        <w:br/>
        <w:t>vn 0.2529 0.9425 -0.2186</w:t>
        <w:br/>
        <w:t>vn 0.0675 0.9975 0.0205</w:t>
        <w:br/>
        <w:t>vn -0.7262 -0.4447 -0.5243</w:t>
        <w:br/>
        <w:t>vn -0.8420 -0.4180 -0.3412</w:t>
        <w:br/>
        <w:t>vn -0.9196 0.0786 -0.3849</w:t>
        <w:br/>
        <w:t>vn -0.8241 -0.4081 -0.3929</w:t>
        <w:br/>
        <w:t>vn -0.4179 -0.6234 -0.6609</w:t>
        <w:br/>
        <w:t>vn -0.2028 -0.7403 -0.6410</w:t>
        <w:br/>
        <w:t>vn -0.1055 -0.8545 -0.5087</w:t>
        <w:br/>
        <w:t>vn 0.6628 0.6847 -0.3031</w:t>
        <w:br/>
        <w:t>vn 0.9242 0.3759 -0.0678</w:t>
        <w:br/>
        <w:t>vn 0.5425 -0.6548 -0.5262</w:t>
        <w:br/>
        <w:t>vn -0.0040 -0.9345 -0.3560</w:t>
        <w:br/>
        <w:t>vn -0.0272 -0.9939 -0.1068</w:t>
        <w:br/>
        <w:t>vn 0.9209 0.2788 0.2723</w:t>
        <w:br/>
        <w:t>vn -0.0270 -0.9939 -0.1068</w:t>
        <w:br/>
        <w:t>vn -0.0835 -0.9881 0.1291</w:t>
        <w:br/>
        <w:t>vn 0.8355 0.3296 0.4396</w:t>
        <w:br/>
        <w:t>vn 0.8170 0.4220 0.3931</w:t>
        <w:br/>
        <w:t>vn -0.1231 -0.9902 0.0658</w:t>
        <w:br/>
        <w:t>vn -0.8608 -0.4341 -0.2655</w:t>
        <w:br/>
        <w:t>vn 0.0470 0.9906 0.1286</w:t>
        <w:br/>
        <w:t>vn 0.5238 0.8200 0.2309</w:t>
        <w:br/>
        <w:t>vn -0.5620 -0.8132 -0.1515</w:t>
        <w:br/>
        <w:t>vn -0.8757 -0.4490 -0.1775</w:t>
        <w:br/>
        <w:t>vn -0.7262 -0.4448 -0.5243</w:t>
        <w:br/>
        <w:t>vn 0.5237 0.8200 0.2309</w:t>
        <w:br/>
        <w:t>vn 0.8612 0.4555 0.2254</w:t>
        <w:br/>
        <w:t>vn -0.1158 -0.9892 -0.0901</w:t>
        <w:br/>
        <w:t>vn -0.0310 0.9386 0.3435</w:t>
        <w:br/>
        <w:t>vn -0.0099 0.9413 0.3373</w:t>
        <w:br/>
        <w:t>vn -0.6438 0.7489 0.1573</w:t>
        <w:br/>
        <w:t>vn -0.8445 -0.4223 -0.3292</w:t>
        <w:br/>
        <w:t>vn -0.0309 0.9386 0.3435</w:t>
        <w:br/>
        <w:t>vn -0.8015 -0.4457 -0.3987</w:t>
        <w:br/>
        <w:t>vn -0.0353 -0.9810 -0.1906</w:t>
        <w:br/>
        <w:t>vn -0.4233 0.8859 0.1897</w:t>
        <w:br/>
        <w:t>vn 0.4982 0.8218 0.2765</w:t>
        <w:br/>
        <w:t>vn -0.5719 -0.7833 -0.2436</w:t>
        <w:br/>
        <w:t>vn 0.5691 0.8028 0.1780</w:t>
        <w:br/>
        <w:t>vn -0.5935 -0.7894 -0.1565</w:t>
        <w:br/>
        <w:t>vn -0.8837 -0.4545 -0.1118</w:t>
        <w:br/>
        <w:t>vn 0.5692 0.8027 0.1780</w:t>
        <w:br/>
        <w:t>vn 0.8955 0.4332 0.1024</w:t>
        <w:br/>
        <w:t>vn -0.5935 -0.7895 -0.1565</w:t>
        <w:br/>
        <w:t>vn -0.1179 -0.9767 -0.1795</w:t>
        <w:br/>
        <w:t>vn 0.1324 0.9708 0.1999</w:t>
        <w:br/>
        <w:t>vn 0.5895 0.7884 0.1758</w:t>
        <w:br/>
        <w:t>vn -0.1334 -0.9786 -0.1567</w:t>
        <w:br/>
        <w:t>vn -0.1333 -0.9786 -0.1567</w:t>
        <w:br/>
        <w:t>vn -0.1864 0.8965 0.4019</w:t>
        <w:br/>
        <w:t>vn 0.0151 0.9897 0.1424</w:t>
        <w:br/>
        <w:t>vn 0.7121 -0.6052 0.3558</w:t>
        <w:br/>
        <w:t>vn 0.8159 -0.5486 0.1827</w:t>
        <w:br/>
        <w:t>vn 0.0199 0.9994 0.0283</w:t>
        <w:br/>
        <w:t>vn 0.8611 -0.5079 0.0238</w:t>
        <w:br/>
        <w:t>vn 0.2974 -0.8147 0.4978</w:t>
        <w:br/>
        <w:t>vn 0.1067 -0.9645 0.2416</w:t>
        <w:br/>
        <w:t>vn 0.4919 -0.7402 0.4583</w:t>
        <w:br/>
        <w:t>vn -0.9059 0.3689 0.2080</w:t>
        <w:br/>
        <w:t>vn -0.9004 0.4170 -0.1244</w:t>
        <w:br/>
        <w:t>vn -0.0331 -0.9935 -0.1093</w:t>
        <w:br/>
        <w:t>vn 0.0314 -0.9844 -0.1730</w:t>
        <w:br/>
        <w:t>vn 0.0249 -0.9878 -0.1536</w:t>
        <w:br/>
        <w:t>vn 0.0250 -0.9878 -0.1536</w:t>
        <w:br/>
        <w:t>vn -0.8277 0.5435 -0.1398</w:t>
        <w:br/>
        <w:t>vn -0.4067 0.9129 -0.0352</w:t>
        <w:br/>
        <w:t>vn -0.7784 0.6277 -0.0081</w:t>
        <w:br/>
        <w:t>vn -0.7906 0.6109 -0.0408</w:t>
        <w:br/>
        <w:t>vn -0.4245 0.9047 -0.0358</w:t>
        <w:br/>
        <w:t>vn 0.5013 -0.8640 -0.0464</w:t>
        <w:br/>
        <w:t>vn 0.0151 -0.9980 -0.0616</w:t>
        <w:br/>
        <w:t>vn 0.0085 -0.9999 0.0070</w:t>
        <w:br/>
        <w:t>vn 0.5021 -0.8648 0.0052</w:t>
        <w:br/>
        <w:t>vn 0.8546 -0.5179 -0.0367</w:t>
        <w:br/>
        <w:t>vn 0.8546 -0.5180 -0.0369</w:t>
        <w:br/>
        <w:t>vn -0.4246 0.9047 -0.0358</w:t>
        <w:br/>
        <w:t>vn -0.6067 0.5937 0.5286</w:t>
        <w:br/>
        <w:t>vn 0.9851 0.1694 -0.0292</w:t>
        <w:br/>
        <w:t>vn -0.4103 0.9104 -0.0531</w:t>
        <w:br/>
        <w:t>vn 0.5158 0.8558 -0.0396</w:t>
        <w:br/>
        <w:t>vn 0.0053 -1.0000 0.0026</w:t>
        <w:br/>
        <w:t>vn -0.3410 0.8191 0.4614</w:t>
        <w:br/>
        <w:t>vn -0.3410 0.8191 0.4613</w:t>
        <w:br/>
        <w:t>vn -0.1375 0.9714 0.1934</w:t>
        <w:br/>
        <w:t>vn -0.1376 0.9714 0.1934</w:t>
        <w:br/>
        <w:t>vn 0.7897 -0.4802 0.3817</w:t>
        <w:br/>
        <w:t>vn 0.8702 -0.4403 0.2210</w:t>
        <w:br/>
        <w:t>vn 0.8356 -0.4594 0.3012</w:t>
        <w:br/>
        <w:t>vn -0.0468 0.9987 0.0177</w:t>
        <w:br/>
        <w:t>vn 0.8773 -0.4708 0.0935</w:t>
        <w:br/>
        <w:t>vn 0.2210 -0.9392 0.2628</w:t>
        <w:br/>
        <w:t>vn 0.5625 -0.6508 0.5099</w:t>
        <w:br/>
        <w:t>vn -0.9249 0.3276 0.1929</w:t>
        <w:br/>
        <w:t>vn -0.6536 0.5455 0.5246</w:t>
        <w:br/>
        <w:t>vn 0.1045 -0.9853 -0.1352</w:t>
        <w:br/>
        <w:t>vn -0.9360 0.3194 -0.1478</w:t>
        <w:br/>
        <w:t>vn -0.8801 0.4205 -0.2206</w:t>
        <w:br/>
        <w:t>vn 0.1615 -0.9556 -0.2462</w:t>
        <w:br/>
        <w:t>vn 0.1743 -0.9493 -0.2616</w:t>
        <w:br/>
        <w:t>vn 0.1885 -0.9589 -0.2123</w:t>
        <w:br/>
        <w:t>vn 0.1884 -0.9589 -0.2123</w:t>
        <w:br/>
        <w:t>vn -0.8648 0.4542 -0.2140</w:t>
        <w:br/>
        <w:t>vn 0.2755 0.9561 0.1003</w:t>
        <w:br/>
        <w:t>vn 0.5849 -0.8101 -0.0396</w:t>
        <w:br/>
        <w:t>vn 0.8576 -0.5142 -0.0123</w:t>
        <w:br/>
        <w:t>vn 0.7897 -0.4802 0.3818</w:t>
        <w:br/>
        <w:t>vn -0.8932 0.4469 -0.0495</w:t>
        <w:br/>
        <w:t>vn 0.2157 -0.9746 -0.0604</w:t>
        <w:br/>
        <w:t>vn 0.5849 -0.8102 -0.0396</w:t>
        <w:br/>
        <w:t>vn -0.0721 0.9960 -0.0534</w:t>
        <w:br/>
        <w:t>vn 0.5893 -0.8072 -0.0331</w:t>
        <w:br/>
        <w:t>vn 0.8788 -0.4672 -0.0968</w:t>
        <w:br/>
        <w:t>vn -0.9019 0.4239 0.0829</w:t>
        <w:br/>
        <w:t>vn 0.1799 -0.9830 0.0374</w:t>
        <w:br/>
        <w:t>vn -0.5891 0.8074 0.0337</w:t>
        <w:br/>
        <w:t>vn -0.1259 0.9916 -0.0303</w:t>
        <w:br/>
        <w:t>vn 0.1324 -0.9907 0.0324</w:t>
        <w:br/>
        <w:t>vn 0.5860 -0.8087 -0.0506</w:t>
        <w:br/>
        <w:t>vn -0.4610 -0.3893 0.7975</w:t>
        <w:br/>
        <w:t>vn -0.0332 -0.9934 -0.1094</w:t>
        <w:br/>
        <w:t>vn -0.5638 -0.2364 -0.7913</w:t>
        <w:br/>
        <w:t>vn 0.0361 0.1521 -0.9877</w:t>
        <w:br/>
        <w:t>vn 0.3781 0.3449 -0.8591</w:t>
        <w:br/>
        <w:t>vn -0.8680 -0.4950 -0.0398</w:t>
        <w:br/>
        <w:t>vn -0.8680 -0.4950 -0.0399</w:t>
        <w:br/>
        <w:t>vn -0.8723 -0.4887 0.0121</w:t>
        <w:br/>
        <w:t>vn -0.8724 -0.4887 0.0121</w:t>
        <w:br/>
        <w:t>vn 0.8346 0.4601 0.3029</w:t>
        <w:br/>
        <w:t>vn 0.8521 0.4575 0.2541</w:t>
        <w:br/>
        <w:t>vn 0.8346 0.4601 0.3030</w:t>
        <w:br/>
        <w:t>vn 0.8299 0.5057 0.2355</w:t>
        <w:br/>
        <w:t>vn 0.8240 0.4845 0.2938</w:t>
        <w:br/>
        <w:t>vn 0.8239 0.4845 0.2938</w:t>
        <w:br/>
        <w:t>vn -0.7916 -0.6059 -0.0788</w:t>
        <w:br/>
        <w:t>vn 0.1615 -0.9557 -0.2462</w:t>
        <w:br/>
        <w:t>vn -0.8054 -0.5775 -0.1337</w:t>
        <w:br/>
        <w:t>vn -0.8048 -0.5882 -0.0801</w:t>
        <w:br/>
        <w:t>vn -0.8047 -0.5882 -0.0802</w:t>
        <w:br/>
        <w:t>vn 0.7338 0.5348 0.4190</w:t>
        <w:br/>
        <w:t>vn 0.7639 0.5511 0.3357</w:t>
        <w:br/>
        <w:t>vn -0.7522 -0.5158 -0.4100</w:t>
        <w:br/>
        <w:t>vn -0.4500 -0.2929 -0.8436</w:t>
        <w:br/>
        <w:t>vn -0.4501 -0.2929 -0.8436</w:t>
        <w:br/>
        <w:t>vn 0.0767 0.0912 -0.9929</w:t>
        <w:br/>
        <w:t>vn 0.3320 0.2849 -0.8992</w:t>
        <w:br/>
        <w:t>vn 0.7753 0.6029 0.1883</w:t>
        <w:br/>
        <w:t>vn 0.7536 0.5777 0.3136</w:t>
        <w:br/>
        <w:t>vn 0.7753 0.6029 0.1882</w:t>
        <w:br/>
        <w:t>vn 0.7090 0.5288 0.4666</w:t>
        <w:br/>
        <w:t>vn 0.7908 0.5937 -0.1485</w:t>
        <w:br/>
        <w:t>vn 0.8956 -0.4280 -0.1212</w:t>
        <w:br/>
        <w:t>vn -0.5890 0.8074 0.0337</w:t>
        <w:br/>
        <w:t>vn -0.9033 0.4195 0.0892</w:t>
        <w:br/>
        <w:t>vn 0.8564 0.5162 -0.0121</w:t>
        <w:br/>
        <w:t>vn 0.5021 -0.8648 0.0051</w:t>
        <w:br/>
        <w:t>vn 0.8727 -0.4866 0.0407</w:t>
        <w:br/>
        <w:t>vn -0.4103 0.9104 -0.0532</w:t>
        <w:br/>
        <w:t>vn -0.7840 0.6197 -0.0364</w:t>
        <w:br/>
        <w:t>vn 0.8564 -0.5160 -0.0151</w:t>
        <w:br/>
        <w:t>vn 0.8564 -0.5160 -0.0152</w:t>
        <w:br/>
        <w:t>vn 0.8521 -0.5233 0.0064</w:t>
        <w:br/>
        <w:t>vn -0.7961 0.5465 -0.2599</w:t>
        <w:br/>
        <w:t>vn -0.8152 0.5457 -0.1941</w:t>
        <w:br/>
        <w:t>vn -0.8152 0.5456 -0.1941</w:t>
        <w:br/>
        <w:t>vn -0.7778 0.5490 -0.3060</w:t>
        <w:br/>
        <w:t>vn -0.8385 0.5433 -0.0421</w:t>
        <w:br/>
        <w:t>vn -0.7143 0.3399 0.6117</w:t>
        <w:br/>
        <w:t>vn -0.1564 -0.0803 0.9844</w:t>
        <w:br/>
        <w:t>vn -0.1564 -0.0802 0.9844</w:t>
        <w:br/>
        <w:t>vn 0.5232 -0.4461 0.7261</w:t>
        <w:br/>
        <w:t>vn 0.8355 -0.5285 0.1504</w:t>
        <w:br/>
        <w:t>vn 0.8077 -0.5678 0.1587</w:t>
        <w:br/>
        <w:t>vn 0.8103 -0.5729 0.1237</w:t>
        <w:br/>
        <w:t>vn 0.8103 -0.5728 0.1236</w:t>
        <w:br/>
        <w:t>vn -0.6955 0.5668 -0.4416</w:t>
        <w:br/>
        <w:t>vn -0.7255 0.5737 -0.3802</w:t>
        <w:br/>
        <w:t>vn -0.7256 0.5737 -0.3801</w:t>
        <w:br/>
        <w:t>vn -0.6956 0.5668 -0.4415</w:t>
        <w:br/>
        <w:t>vn 0.7636 -0.5608 0.3200</w:t>
        <w:br/>
        <w:t>vn 0.4858 -0.4815 0.7295</w:t>
        <w:br/>
        <w:t>vn -0.2024 -0.0790 0.9761</w:t>
        <w:br/>
        <w:t>vn -0.7357 0.3950 0.5502</w:t>
        <w:br/>
        <w:t>vn -0.7938 0.5881 -0.1546</w:t>
        <w:br/>
        <w:t>vn -0.7939 0.5881 -0.1546</w:t>
        <w:br/>
        <w:t>vn -0.6582 0.5598 -0.5034</w:t>
        <w:br/>
        <w:t>vn -0.7923 0.6075 0.0572</w:t>
        <w:br/>
        <w:t>vn -0.8843 -0.4152 -0.2134</w:t>
        <w:br/>
        <w:t>vn -0.5720 -0.7832 -0.2437</w:t>
        <w:br/>
        <w:t>vn 0.4981 0.8218 0.2765</w:t>
        <w:br/>
        <w:t>vn 0.8403 0.4987 0.2124</w:t>
        <w:br/>
        <w:t>vn -0.7990 0.5937 0.0960</w:t>
        <w:br/>
        <w:t>vn -0.9889 0.1482 0.0134</w:t>
        <w:br/>
        <w:t>vn -0.9402 -0.3327 -0.0726</w:t>
        <w:br/>
        <w:t>vn 0.9034 0.4146 0.1091</w:t>
        <w:br/>
        <w:t>vn -0.8298 -0.4524 -0.3267</w:t>
        <w:br/>
        <w:t>vn 0.4317 0.1262 0.8931</w:t>
        <w:br/>
        <w:t>vn 0.2446 0.5718 0.7831</w:t>
        <w:br/>
        <w:t>vn 0.0130 0.7274 0.6861</w:t>
        <w:br/>
        <w:t>vn 0.2286 0.0064 0.9735</w:t>
        <w:br/>
        <w:t>vn 0.4153 0.6346 0.6518</w:t>
        <w:br/>
        <w:t>vn 0.6685 0.2238 0.7092</w:t>
        <w:br/>
        <w:t>vn 0.5990 0.3950 0.6965</w:t>
        <w:br/>
        <w:t>vn 0.4084 0.6262 0.6642</w:t>
        <w:br/>
        <w:t>vn 0.6120 0.2066 0.7634</w:t>
        <w:br/>
        <w:t>vn 0.3869 0.6223 0.6805</w:t>
        <w:br/>
        <w:t>vn 0.4150 0.6432 0.6435</w:t>
        <w:br/>
        <w:t>vn 0.6980 0.2630 0.6660</w:t>
        <w:br/>
        <w:t>vn 0.4243 0.6574 0.6227</w:t>
        <w:br/>
        <w:t>vn 0.7421 0.3025 0.5982</w:t>
        <w:br/>
        <w:t>vn 0.4348 0.6599 0.6128</w:t>
        <w:br/>
        <w:t>vn 0.7823 0.3029 0.5443</w:t>
        <w:br/>
        <w:t>vn -0.7800 0.4011 0.4803</w:t>
        <w:br/>
        <w:t>vn -0.9297 0.3668 -0.0341</w:t>
        <w:br/>
        <w:t>vn -0.9013 -0.2388 0.3615</w:t>
        <w:br/>
        <w:t>vn -0.5547 -0.3409 0.7590</w:t>
        <w:br/>
        <w:t>vn 0.0676 -0.8016 -0.5940</w:t>
        <w:br/>
        <w:t>vn -0.5220 -0.4554 -0.7212</w:t>
        <w:br/>
        <w:t>vn -0.1272 -0.0881 -0.9880</w:t>
        <w:br/>
        <w:t>vn -0.0856 0.0505 -0.9950</w:t>
        <w:br/>
        <w:t>vn 0.0654 -0.4026 -0.9131</w:t>
        <w:br/>
        <w:t>vn -0.0768 -0.5037 -0.8604</w:t>
        <w:br/>
        <w:t>vn -0.0768 -0.5037 -0.8605</w:t>
        <w:br/>
        <w:t>vn -0.0931 -0.0017 0.9957</w:t>
        <w:br/>
        <w:t>vn -0.3289 0.7016 0.6322</w:t>
        <w:br/>
        <w:t>vn -0.0867 -0.4739 -0.8763</w:t>
        <w:br/>
        <w:t>vn -0.2406 -0.5742 -0.7826</w:t>
        <w:br/>
        <w:t>vn -0.4174 -0.6345 -0.6505</w:t>
        <w:br/>
        <w:t>vn -0.4054 -0.6275 -0.6647</w:t>
        <w:br/>
        <w:t>vn -0.3989 -0.6320 -0.6645</w:t>
        <w:br/>
        <w:t>vn -0.4158 -0.6357 -0.6504</w:t>
        <w:br/>
        <w:t>vn -0.3875 -0.6235 -0.6790</w:t>
        <w:br/>
        <w:t>vn -0.3875 -0.6235 -0.6791</w:t>
        <w:br/>
        <w:t>vn -0.4083 -0.6498 -0.6411</w:t>
        <w:br/>
        <w:t>vn -0.4032 -0.6531 -0.6410</w:t>
        <w:br/>
        <w:t>vn -0.4221 -0.6624 -0.6189</w:t>
        <w:br/>
        <w:t>vn -0.4133 -0.6678 -0.6191</w:t>
        <w:br/>
        <w:t>vn -0.4367 -0.6588 -0.6126</w:t>
        <w:br/>
        <w:t>vn -0.4332 -0.6610 -0.6127</w:t>
        <w:br/>
        <w:t>vn 0.6739 0.0232 -0.7384</w:t>
        <w:br/>
        <w:t>vn 0.8277 0.1549 -0.5393</w:t>
        <w:br/>
        <w:t>vn 0.8277 0.1549 -0.5394</w:t>
        <w:br/>
        <w:t>vn 0.0710 0.3766 0.9236</w:t>
        <w:br/>
        <w:t>vn 0.0710 0.3767 0.9236</w:t>
        <w:br/>
        <w:t>vn 0.3707 0.4263 0.8251</w:t>
        <w:br/>
        <w:t>vn 0.3708 0.4263 0.8251</w:t>
        <w:br/>
        <w:t>vn -0.0809 0.4042 0.9111</w:t>
        <w:br/>
        <w:t>vn 0.0771 0.5046 0.8599</w:t>
        <w:br/>
        <w:t>vn 0.2316 -0.2700 -0.9346</w:t>
        <w:br/>
        <w:t>vn -0.2807 0.9598 0.0069</w:t>
        <w:br/>
        <w:t>vn -0.2804 0.9598 -0.0095</w:t>
        <w:br/>
        <w:t>vn -0.2803 0.9599 -0.0095</w:t>
        <w:br/>
        <w:t>vn -0.2144 0.9759 0.0413</w:t>
        <w:br/>
        <w:t>vn 0.3096 -0.4621 0.8310</w:t>
        <w:br/>
        <w:t>vn 0.5128 -0.3526 0.7828</w:t>
        <w:br/>
        <w:t>vn 0.7643 -0.2412 0.5980</w:t>
        <w:br/>
        <w:t>vn 0.7855 -0.2457 0.5680</w:t>
        <w:br/>
        <w:t>vn 0.7567 -0.2943 0.5837</w:t>
        <w:br/>
        <w:t>vn -0.4120 0.9072 0.0857</w:t>
        <w:br/>
        <w:t>vn -0.3666 0.9291 0.0484</w:t>
        <w:br/>
        <w:t>vn -0.3118 0.9502 -0.0024</w:t>
        <w:br/>
        <w:t>vn -0.3118 0.9502 -0.0023</w:t>
        <w:br/>
        <w:t>vn 0.6962 -0.2574 0.6702</w:t>
        <w:br/>
        <w:t>vn 0.8252 -0.1823 0.5346</w:t>
        <w:br/>
        <w:t>vn -0.4938 0.8563 0.1517</w:t>
        <w:br/>
        <w:t>vn 0.8931 -0.1332 0.4296</w:t>
        <w:br/>
        <w:t>vn -0.5171 0.8154 0.2603</w:t>
        <w:br/>
        <w:t>vn 0.4247 0.8230 -0.3773</w:t>
        <w:br/>
        <w:t>vn 0.4225 0.8241 -0.3773</w:t>
        <w:br/>
        <w:t>vn 0.4204 0.8251 -0.3774</w:t>
        <w:br/>
        <w:t>vn 0.4204 0.8252 -0.3774</w:t>
        <w:br/>
        <w:t>vn 0.9322 -0.1330 0.3367</w:t>
        <w:br/>
        <w:t>vn -0.5035 0.8057 0.3120</w:t>
        <w:br/>
        <w:t>vn -0.5014 0.8070 0.3119</w:t>
        <w:br/>
        <w:t>vn -0.1433 -0.9199 0.3651</w:t>
        <w:br/>
        <w:t>vn 0.0360 -0.9950 0.0934</w:t>
        <w:br/>
        <w:t>vn -0.0745 -0.8395 0.5382</w:t>
        <w:br/>
        <w:t>vn -0.6250 0.7548 0.1994</w:t>
        <w:br/>
        <w:t>vn -0.7503 0.6160 -0.2399</w:t>
        <w:br/>
        <w:t>vn -0.6422 0.4991 -0.5818</w:t>
        <w:br/>
        <w:t>vn -0.3457 0.5429 -0.7654</w:t>
        <w:br/>
        <w:t>vn 0.2703 -0.9509 -0.1505</w:t>
        <w:br/>
        <w:t>vn 0.3226 -0.9438 -0.0725</w:t>
        <w:br/>
        <w:t>vn 0.3226 -0.9438 -0.0726</w:t>
        <w:br/>
        <w:t>vn -0.3458 0.5429 -0.7653</w:t>
        <w:br/>
        <w:t>vn -0.2172 0.4944 -0.8416</w:t>
        <w:br/>
        <w:t>vn 0.7770 0.0060 -0.6295</w:t>
        <w:br/>
        <w:t>vn 0.7769 0.0060 -0.6295</w:t>
        <w:br/>
        <w:t>vn -0.4179 0.4471 -0.7909</w:t>
        <w:br/>
        <w:t>vn -0.4179 0.4470 -0.7909</w:t>
        <w:br/>
        <w:t>vn 0.3167 -0.9479 -0.0335</w:t>
        <w:br/>
        <w:t>vn -0.0746 -0.8395 0.5383</w:t>
        <w:br/>
        <w:t>vn 0.1143 -0.6297 0.7684</w:t>
        <w:br/>
        <w:t>vn -0.0028 -0.7245 0.6893</w:t>
        <w:br/>
        <w:t>vn -0.3191 0.9325 0.1693</w:t>
        <w:br/>
        <w:t>vn -0.2145 0.9759 0.0414</w:t>
        <w:br/>
        <w:t>vn -0.4317 0.1262 0.8931</w:t>
        <w:br/>
        <w:t>vn -0.2286 0.0064 0.9735</w:t>
        <w:br/>
        <w:t>vn -0.0130 0.7274 0.6861</w:t>
        <w:br/>
        <w:t>vn -0.2446 0.5718 0.7831</w:t>
        <w:br/>
        <w:t>vn -0.4184 0.6323 0.6520</w:t>
        <w:br/>
        <w:t>vn -0.4084 0.6262 0.6642</w:t>
        <w:br/>
        <w:t>vn -0.6010 0.3918 0.6966</w:t>
        <w:br/>
        <w:t>vn -0.6695 0.2203 0.7094</w:t>
        <w:br/>
        <w:t>vn -0.6120 0.2067 0.7634</w:t>
        <w:br/>
        <w:t>vn -0.3869 0.6223 0.6805</w:t>
        <w:br/>
        <w:t>vn -0.4099 0.6465 0.6434</w:t>
        <w:br/>
        <w:t>vn -0.6980 0.2630 0.6661</w:t>
        <w:br/>
        <w:t>vn -0.4243 0.6574 0.6227</w:t>
        <w:br/>
        <w:t>vn -0.7421 0.3025 0.5981</w:t>
        <w:br/>
        <w:t>vn -0.4348 0.6599 0.6128</w:t>
        <w:br/>
        <w:t>vn -0.7823 0.3029 0.5443</w:t>
        <w:br/>
        <w:t>vn 0.9013 -0.2389 0.3613</w:t>
        <w:br/>
        <w:t>vn 0.9297 0.3668 -0.0341</w:t>
        <w:br/>
        <w:t>vn 0.7800 0.4011 0.4803</w:t>
        <w:br/>
        <w:t>vn 0.5547 -0.3410 0.7590</w:t>
        <w:br/>
        <w:t>vn 0.5219 -0.4554 -0.7213</w:t>
        <w:br/>
        <w:t>vn 0.5219 -0.4553 -0.7213</w:t>
        <w:br/>
        <w:t>vn -0.0676 -0.8016 -0.5941</w:t>
        <w:br/>
        <w:t>vn 0.1271 -0.0881 -0.9880</w:t>
        <w:br/>
        <w:t>vn -0.0654 -0.4026 -0.9131</w:t>
        <w:br/>
        <w:t>vn 0.0856 0.0506 -0.9950</w:t>
        <w:br/>
        <w:t>vn 0.0768 -0.5037 -0.8605</w:t>
        <w:br/>
        <w:t>vn 0.3288 0.7016 0.6321</w:t>
        <w:br/>
        <w:t>vn 0.0931 -0.0017 0.9957</w:t>
        <w:br/>
        <w:t>vn 0.0867 -0.4739 -0.8763</w:t>
        <w:br/>
        <w:t>vn 0.2406 -0.5742 -0.7826</w:t>
        <w:br/>
        <w:t>vn 0.4023 -0.6296 -0.6647</w:t>
        <w:br/>
        <w:t>vn 0.4054 -0.6275 -0.6647</w:t>
        <w:br/>
        <w:t>vn 0.4206 -0.6322 -0.6507</w:t>
        <w:br/>
        <w:t>vn 0.4190 -0.6333 -0.6506</w:t>
        <w:br/>
        <w:t>vn 0.3875 -0.6235 -0.6790</w:t>
        <w:br/>
        <w:t>vn 0.3874 -0.6235 -0.6791</w:t>
        <w:br/>
        <w:t>vn 0.4032 -0.6531 -0.6410</w:t>
        <w:br/>
        <w:t>vn 0.4133 -0.6678 -0.6191</w:t>
        <w:br/>
        <w:t>vn 0.4221 -0.6624 -0.6189</w:t>
        <w:br/>
        <w:t>vn 0.4332 -0.6610 -0.6127</w:t>
        <w:br/>
        <w:t>vn 0.4367 -0.6588 -0.6126</w:t>
        <w:br/>
        <w:t>vn -0.6740 0.0232 -0.7383</w:t>
        <w:br/>
        <w:t>vn -0.8277 0.1548 -0.5393</w:t>
        <w:br/>
        <w:t>vn -0.8277 0.1548 -0.5394</w:t>
        <w:br/>
        <w:t>vn -0.6740 0.0232 -0.7384</w:t>
        <w:br/>
        <w:t>vn -0.3710 0.4263 0.8250</w:t>
        <w:br/>
        <w:t>vn -0.0711 0.3766 0.9236</w:t>
        <w:br/>
        <w:t>vn 0.0809 0.4042 0.9111</w:t>
        <w:br/>
        <w:t>vn 0.0810 0.4042 0.9111</w:t>
        <w:br/>
        <w:t>vn -0.0771 0.5046 0.8599</w:t>
        <w:br/>
        <w:t>vn -0.0772 0.5046 0.8599</w:t>
        <w:br/>
        <w:t>vn -0.2317 -0.2700 -0.9346</w:t>
        <w:br/>
        <w:t>vn 0.2806 0.9598 -0.0096</w:t>
        <w:br/>
        <w:t>vn 0.2805 0.9598 -0.0095</w:t>
        <w:br/>
        <w:t>vn 0.2807 0.9598 0.0069</w:t>
        <w:br/>
        <w:t>vn 0.2144 0.9759 0.0413</w:t>
        <w:br/>
        <w:t>vn -0.5128 -0.3526 0.7828</w:t>
        <w:br/>
        <w:t>vn -0.3096 -0.4621 0.8310</w:t>
        <w:br/>
        <w:t>vn -0.7551 -0.2981 0.5839</w:t>
        <w:br/>
        <w:t>vn -0.7841 -0.2498 0.5682</w:t>
        <w:br/>
        <w:t>vn -0.7629 -0.2451 0.5983</w:t>
        <w:br/>
        <w:t>vn 0.4119 0.9072 0.0857</w:t>
        <w:br/>
        <w:t>vn 0.3617 0.9310 0.0485</w:t>
        <w:br/>
        <w:t>vn 0.3118 0.9502 -0.0023</w:t>
        <w:br/>
        <w:t>vn 0.3118 0.9502 -0.0024</w:t>
        <w:br/>
        <w:t>vn -0.6961 -0.2574 0.6702</w:t>
        <w:br/>
        <w:t>vn -0.7841 -0.2498 0.5681</w:t>
        <w:br/>
        <w:t>vn -0.8252 -0.1824 0.5346</w:t>
        <w:br/>
        <w:t>vn 0.5006 0.8523 0.1517</w:t>
        <w:br/>
        <w:t>vn -0.8931 -0.1333 0.4296</w:t>
        <w:br/>
        <w:t>vn 0.5171 0.8154 0.2602</w:t>
        <w:br/>
        <w:t>vn -0.4247 0.8230 -0.3773</w:t>
        <w:br/>
        <w:t>vn -0.4204 0.8252 -0.3773</w:t>
        <w:br/>
        <w:t>vn -0.4225 0.8241 -0.3773</w:t>
        <w:br/>
        <w:t>vn -0.9322 -0.1330 0.3367</w:t>
        <w:br/>
        <w:t>vn 0.5036 0.8057 0.3119</w:t>
        <w:br/>
        <w:t>vn 0.5015 0.8070 0.3119</w:t>
        <w:br/>
        <w:t>vn -0.0360 -0.9950 0.0934</w:t>
        <w:br/>
        <w:t>vn -0.0359 -0.9950 0.0934</w:t>
        <w:br/>
        <w:t>vn 0.1433 -0.9199 0.3651</w:t>
        <w:br/>
        <w:t>vn 0.0745 -0.8395 0.5382</w:t>
        <w:br/>
        <w:t>vn 0.7503 0.6160 -0.2398</w:t>
        <w:br/>
        <w:t>vn 0.6250 0.7547 0.1994</w:t>
        <w:br/>
        <w:t>vn 0.6420 0.4993 -0.5818</w:t>
        <w:br/>
        <w:t>vn 0.3457 0.5429 -0.7653</w:t>
        <w:br/>
        <w:t>vn -0.2703 -0.9509 -0.1505</w:t>
        <w:br/>
        <w:t>vn -0.3226 -0.9438 -0.0725</w:t>
        <w:br/>
        <w:t>vn -0.3226 -0.9438 -0.0726</w:t>
        <w:br/>
        <w:t>vn 0.2172 0.4944 -0.8417</w:t>
        <w:br/>
        <w:t>vn -0.7770 0.0061 -0.6295</w:t>
        <w:br/>
        <w:t>vn 0.4179 0.4470 -0.7909</w:t>
        <w:br/>
        <w:t>vn -0.3166 -0.9480 -0.0335</w:t>
        <w:br/>
        <w:t>vn 0.5547 -0.3409 0.7590</w:t>
        <w:br/>
        <w:t>vn 0.0028 -0.7245 0.6892</w:t>
        <w:br/>
        <w:t>vn -0.1143 -0.6297 0.7684</w:t>
        <w:br/>
        <w:t>vn 0.0746 -0.8395 0.5383</w:t>
        <w:br/>
        <w:t>vn 0.3190 0.9325 0.1693</w:t>
        <w:br/>
        <w:t>vn 0.2145 0.9759 0.0413</w:t>
        <w:br/>
        <w:t>vn 0.0328 -0.9559 0.2919</w:t>
        <w:br/>
        <w:t>vn 0.0225 -0.9576 0.2871</w:t>
        <w:br/>
        <w:t>vn 0.0249 -0.9520 0.3051</w:t>
        <w:br/>
        <w:t>vn -0.0077 -0.9506 0.3102</w:t>
        <w:br/>
        <w:t>vn -0.0275 -0.9409 0.3377</w:t>
        <w:br/>
        <w:t>vn 0.0010 -0.9428 0.3333</w:t>
        <w:br/>
        <w:t>vn 0.0126 -0.9893 0.1456</w:t>
        <w:br/>
        <w:t>vn 0.0075 -0.9901 0.1402</w:t>
        <w:br/>
        <w:t>vn 0.0111 -0.9860 0.1666</w:t>
        <w:br/>
        <w:t>vn -0.0051 -0.9897 0.1428</w:t>
        <w:br/>
        <w:t>vn -0.0126 -0.9885 0.1509</w:t>
        <w:br/>
        <w:t>vn -0.0067 -0.9843 0.1763</w:t>
        <w:br/>
        <w:t>vn 0.0013 -0.9933 0.1157</w:t>
        <w:br/>
        <w:t>vn -0.0003 -0.9934 0.1143</w:t>
        <w:br/>
        <w:t>vn -0.0010 -0.9933 0.1157</w:t>
        <w:br/>
        <w:t>vn -0.0015 -0.9930 0.1180</w:t>
        <w:br/>
        <w:t>vn -0.0023 -0.9932 0.1161</w:t>
        <w:br/>
        <w:t>vn -0.0018 -0.9931 0.1171</w:t>
        <w:br/>
        <w:t>vn 0.0051 -0.9936 0.1129</w:t>
        <w:br/>
        <w:t>vn 0.0051 -0.9938 0.1108</w:t>
        <w:br/>
        <w:t>vn 0.0051 -0.9936 0.1128</w:t>
        <w:br/>
        <w:t>vn 0.0046 -0.9989 0.0470</w:t>
        <w:br/>
        <w:t>vn 0.0020 -0.9991 0.0424</w:t>
        <w:br/>
        <w:t>vn 0.0021 -0.9986 0.0524</w:t>
        <w:br/>
        <w:t>vn -0.0055 -0.9991 0.0419</w:t>
        <w:br/>
        <w:t>vn -0.0105 -0.9989 0.0459</w:t>
        <w:br/>
        <w:t>vn -0.0051 -0.9986 0.0528</w:t>
        <w:br/>
        <w:t>vn -0.1742 -0.4163 -0.8924</w:t>
        <w:br/>
        <w:t>vn -0.6597 -0.4073 -0.6316</w:t>
        <w:br/>
        <w:t>vn -0.9558 -0.2790 0.0926</w:t>
        <w:br/>
        <w:t>vn -0.5853 -0.0977 0.8049</w:t>
        <w:br/>
        <w:t>vn -0.0937 0.0178 0.9954</w:t>
        <w:br/>
        <w:t>vn 0.1317 0.0317 0.9908</w:t>
        <w:br/>
        <w:t>vn 0.5893 -0.0649 0.8053</w:t>
        <w:br/>
        <w:t>vn 0.1316 0.0317 0.9908</w:t>
        <w:br/>
        <w:t>vn 0.9573 -0.2656 0.1146</w:t>
        <w:br/>
        <w:t>vn 0.9572 -0.2656 0.1146</w:t>
        <w:br/>
        <w:t>vn 0.6539 -0.4223 -0.6278</w:t>
        <w:br/>
        <w:t>vn 0.1519 -0.4264 -0.8917</w:t>
        <w:br/>
        <w:t>vn -0.1699 -0.3388 -0.9254</w:t>
        <w:br/>
        <w:t>vn -0.6492 -0.3524 -0.6741</w:t>
        <w:br/>
        <w:t>vn -0.9579 -0.2822 0.0535</w:t>
        <w:br/>
        <w:t>vn -0.5989 -0.1491 0.7869</w:t>
        <w:br/>
        <w:t>vn -0.5988 -0.1491 0.7869</w:t>
        <w:br/>
        <w:t>vn -0.1086 -0.0496 0.9928</w:t>
        <w:br/>
        <w:t>vn -0.1085 -0.0496 0.9929</w:t>
        <w:br/>
        <w:t>vn 0.1253 -0.0430 0.9912</w:t>
        <w:br/>
        <w:t>vn 0.5958 -0.1372 0.7913</w:t>
        <w:br/>
        <w:t>vn 0.5959 -0.1372 0.7913</w:t>
        <w:br/>
        <w:t>vn 0.1254 -0.0431 0.9912</w:t>
        <w:br/>
        <w:t>vn 0.9572 -0.2833 0.0590</w:t>
        <w:br/>
        <w:t>vn 0.9572 -0.2833 0.0589</w:t>
        <w:br/>
        <w:t>vn 0.6413 -0.3597 -0.6778</w:t>
        <w:br/>
        <w:t>vn 0.1555 -0.3425 -0.9266</w:t>
        <w:br/>
        <w:t>vn 0.1555 -0.3424 -0.9266</w:t>
        <w:br/>
        <w:t>vn -0.1324 -0.3101 -0.9414</w:t>
        <w:br/>
        <w:t>vn -0.6274 -0.3381 -0.7015</w:t>
        <w:br/>
        <w:t>vn -0.1323 -0.3101 -0.9414</w:t>
        <w:br/>
        <w:t>vn -0.9605 -0.2763 0.0335</w:t>
        <w:br/>
        <w:t>vn -0.9604 -0.2766 0.0335</w:t>
        <w:br/>
        <w:t>vn -0.6286 -0.1608 0.7609</w:t>
        <w:br/>
        <w:t>vn -0.1491 -0.0757 0.9859</w:t>
        <w:br/>
        <w:t>vn 0.1182 -0.0763 0.9901</w:t>
        <w:br/>
        <w:t>vn 0.6143 -0.1636 0.7720</w:t>
        <w:br/>
        <w:t>vn 0.6142 -0.1636 0.7720</w:t>
        <w:br/>
        <w:t>vn 0.9603 -0.2763 0.0394</w:t>
        <w:br/>
        <w:t>vn 0.6405 -0.3339 -0.6916</w:t>
        <w:br/>
        <w:t>vn 0.9603 -0.2762 0.0394</w:t>
        <w:br/>
        <w:t>vn 0.1597 -0.3091 -0.9375</w:t>
        <w:br/>
        <w:t>vn 0.1596 -0.3091 -0.9375</w:t>
        <w:br/>
        <w:t>vn 0.0415 -0.0928 0.9948</w:t>
        <w:br/>
        <w:t>vn 0.6416 -0.1560 0.7511</w:t>
        <w:br/>
        <w:t>vn 0.6416 -0.1559 0.7511</w:t>
        <w:br/>
        <w:t>vn 0.9605 -0.2769 0.0281</w:t>
        <w:br/>
        <w:t>vn 0.9605 -0.2768 0.0281</w:t>
        <w:br/>
        <w:t>vn 0.6078 -0.3421 -0.7166</w:t>
        <w:br/>
        <w:t>vn -0.0370 -0.3254 -0.9448</w:t>
        <w:br/>
        <w:t>vn -0.6431 -0.3292 -0.6914</w:t>
        <w:br/>
        <w:t>vn -0.6430 -0.3292 -0.6915</w:t>
        <w:br/>
        <w:t>vn -0.9602 -0.2763 0.0414</w:t>
        <w:br/>
        <w:t>vn -0.6022 -0.1643 0.7812</w:t>
        <w:br/>
        <w:t>vn -0.6022 -0.1643 0.7813</w:t>
        <w:br/>
        <w:t>vn -0.1592 -0.2725 -0.9489</w:t>
        <w:br/>
        <w:t>vn -0.6402 -0.3067 -0.7043</w:t>
        <w:br/>
        <w:t>vn -0.9596 -0.2803 0.0240</w:t>
        <w:br/>
        <w:t>vn -0.6118 -0.1939 0.7669</w:t>
        <w:br/>
        <w:t>vn -0.1193 -0.1123 0.9865</w:t>
        <w:br/>
        <w:t>vn 0.1321 -0.1118 0.9849</w:t>
        <w:br/>
        <w:t>vn 0.6162 -0.1934 0.7635</w:t>
        <w:br/>
        <w:t>vn 0.1322 -0.1118 0.9849</w:t>
        <w:br/>
        <w:t>vn 0.9586 -0.2837 0.0227</w:t>
        <w:br/>
        <w:t>vn 0.9586 -0.2838 0.0228</w:t>
        <w:br/>
        <w:t>vn 0.6330 -0.3106 -0.7091</w:t>
        <w:br/>
        <w:t>vn 0.1469 -0.2734 -0.9506</w:t>
        <w:br/>
        <w:t>vn 0.0049 -0.9983 0.0578</w:t>
        <w:br/>
        <w:t>vn 0.0022 -0.9980 0.0624</w:t>
        <w:br/>
        <w:t>vn -0.0048 -0.9980 0.0637</w:t>
        <w:br/>
        <w:t>vn -0.0092 -0.9981 0.0604</w:t>
        <w:br/>
        <w:t>vn 0.0048 -0.9934 0.1142</w:t>
        <w:br/>
        <w:t>vn 0.0050 -0.9935 0.1137</w:t>
        <w:br/>
        <w:t>vn 0.0045 -0.9940 0.1095</w:t>
        <w:br/>
        <w:t>vn 0.0042 -0.9944 0.1057</w:t>
        <w:br/>
        <w:t>vn -0.0036 -0.9934 0.1149</w:t>
        <w:br/>
        <w:t>vn -0.0019 -0.9932 0.1167</w:t>
        <w:br/>
        <w:t>vn -0.0052 -0.9931 0.1169</w:t>
        <w:br/>
        <w:t>vn 0.0238 -0.9848 0.1723</w:t>
        <w:br/>
        <w:t>vn 0.0146 -0.9811 0.1929</w:t>
        <w:br/>
        <w:t>vn -0.0082 -0.9778 0.2095</w:t>
        <w:br/>
        <w:t>vn -0.0218 -0.9784 0.2056</w:t>
        <w:br/>
        <w:t>vn 0.0363 -0.9538 0.2981</w:t>
        <w:br/>
        <w:t>vn 0.0272 -0.9460 0.3231</w:t>
        <w:br/>
        <w:t>vn 0.0097 -0.9344 0.3562</w:t>
        <w:br/>
        <w:t>vn 0.0014 -0.9311 0.3647</w:t>
        <w:br/>
        <w:t>vn 0.0000 -1.0000 0.0000</w:t>
        <w:br/>
        <w:t>vn 0.8925 -0.1623 0.4207</w:t>
        <w:br/>
        <w:t>vn 0.9150 -0.1529 0.3733</w:t>
        <w:br/>
        <w:t>vn -0.0265 -0.1234 -0.9920</w:t>
        <w:br/>
        <w:t>vn 0.9349 -0.1430 0.3249</w:t>
        <w:br/>
        <w:t>vn -0.4791 -0.3027 0.8239</w:t>
        <w:br/>
        <w:t>vn -0.4790 -0.3027 0.8240</w:t>
        <w:br/>
        <w:t>vn -0.8693 -0.1722 0.4634</w:t>
        <w:br/>
        <w:t>vn -0.0216 -0.1584 -0.9871</w:t>
        <w:br/>
        <w:t>vn -0.0215 -0.1585 -0.9871</w:t>
        <w:br/>
        <w:t>vn -0.0065 -0.3384 0.9410</w:t>
        <w:br/>
        <w:t>vn -0.9785 -0.2064 0.0053</w:t>
        <w:br/>
        <w:t>vn -0.9785 -0.2064 0.0052</w:t>
        <w:br/>
        <w:t>vn -0.9022 -0.2000 -0.3821</w:t>
        <w:br/>
        <w:t>vn -0.9030 -0.1571 0.3998</w:t>
        <w:br/>
        <w:t>vn -0.9030 -0.1572 0.3999</w:t>
        <w:br/>
        <w:t>vn 0.8691 -0.0430 -0.4928</w:t>
        <w:br/>
        <w:t>vn 0.8677 -0.0575 -0.4938</w:t>
        <w:br/>
        <w:t>vn -0.9266 -0.1808 0.3299</w:t>
        <w:br/>
        <w:t>vn -0.9280 -0.1872 0.3221</w:t>
        <w:br/>
        <w:t>vn -0.9280 -0.1872 0.3222</w:t>
        <w:br/>
        <w:t>vn 0.9197 -0.1112 -0.3766</w:t>
        <w:br/>
        <w:t>vn 0.9104 -0.1172 -0.3968</w:t>
        <w:br/>
        <w:t>vn 0.9104 -0.1171 -0.3967</w:t>
        <w:br/>
        <w:t>vn -0.0719 -0.2552 -0.9642</w:t>
        <w:br/>
        <w:t>vn -0.2979 -0.2363 -0.9249</w:t>
        <w:br/>
        <w:t>vn 0.1593 -0.0886 0.9832</w:t>
        <w:br/>
        <w:t>vn 0.1594 -0.0886 0.9832</w:t>
        <w:br/>
        <w:t>vn -0.5082 -0.2048 -0.8366</w:t>
        <w:br/>
        <w:t>vn -0.5081 -0.2048 -0.8366</w:t>
        <w:br/>
        <w:t>vn 0.9111 -0.1414 -0.3872</w:t>
        <w:br/>
        <w:t>vn 0.9090 -0.1312 -0.3955</w:t>
        <w:br/>
        <w:t>vn 0.9090 -0.1313 -0.3955</w:t>
        <w:br/>
        <w:t>vn -0.8395 -0.1111 0.5318</w:t>
        <w:br/>
        <w:t>vn -0.8577 -0.1152 0.5010</w:t>
        <w:br/>
        <w:t>vn -0.9641 -0.0715 0.2558</w:t>
        <w:br/>
        <w:t>vn -0.9641 -0.0715 0.2559</w:t>
        <w:br/>
        <w:t>vn -0.9222 0.0055 -0.3867</w:t>
        <w:br/>
        <w:t>vn -0.3783 0.0745 -0.9227</w:t>
        <w:br/>
        <w:t>vn 0.3181 0.0758 -0.9450</w:t>
        <w:br/>
        <w:t>vn 0.3179 0.0758 -0.9451</w:t>
        <w:br/>
        <w:t>vn 0.7752 0.0357 -0.6307</w:t>
        <w:br/>
        <w:t>vn 0.9170 -0.0811 0.3906</w:t>
        <w:br/>
        <w:t>vn 0.9664 -0.0141 -0.2567</w:t>
        <w:br/>
        <w:t>vn 0.9664 -0.0141 -0.2568</w:t>
        <w:br/>
        <w:t>vn 0.3562 -0.1284 0.9256</w:t>
        <w:br/>
        <w:t>vn -0.3309 -0.1278 0.9350</w:t>
        <w:br/>
        <w:t>vn -0.7714 -0.1009 0.6284</w:t>
        <w:br/>
        <w:t>vn -0.7714 -0.1008 0.6284</w:t>
        <w:br/>
        <w:t>vn 0.8862 0.0115 -0.4631</w:t>
        <w:br/>
        <w:t>vn 0.8862 0.0115 -0.4632</w:t>
        <w:br/>
        <w:t>vn -0.8815 -0.0912 0.4633</w:t>
        <w:br/>
        <w:t>vn -0.8815 -0.0913 0.4633</w:t>
        <w:br/>
        <w:t>vn -0.9635 -0.0735 0.2575</w:t>
        <w:br/>
        <w:t>vn -0.9212 0.0044 -0.3891</w:t>
        <w:br/>
        <w:t>vn -0.9212 0.0044 -0.3890</w:t>
        <w:br/>
        <w:t>vn -0.3590 0.0742 -0.9304</w:t>
        <w:br/>
        <w:t>vn 0.3353 0.0772 -0.9389</w:t>
        <w:br/>
        <w:t>vn 0.7716 0.0395 -0.6349</w:t>
        <w:br/>
        <w:t>vn 0.9231 -0.0796 0.3763</w:t>
        <w:br/>
        <w:t>vn 0.9643 -0.0128 -0.2645</w:t>
        <w:br/>
        <w:t>vn 0.3876 -0.1286 0.9128</w:t>
        <w:br/>
        <w:t>vn 0.3877 -0.1286 0.9128</w:t>
        <w:br/>
        <w:t>vn -0.2960 -0.1327 0.9459</w:t>
        <w:br/>
        <w:t>vn -0.7571 -0.1074 0.6444</w:t>
        <w:br/>
        <w:t>vn -0.7572 -0.1074 0.6443</w:t>
        <w:br/>
        <w:t>vn 0.8802 0.0147 -0.4745</w:t>
        <w:br/>
        <w:t>vn -0.8784 -0.0962 0.4682</w:t>
        <w:br/>
        <w:t>vn -0.8784 -0.0962 0.4681</w:t>
        <w:br/>
        <w:t>vn -0.9052 -0.1673 -0.3906</w:t>
        <w:br/>
        <w:t>vn 0.8686 -0.0934 -0.4867</w:t>
        <w:br/>
        <w:t>vn 0.8705 -0.1146 -0.4786</w:t>
        <w:br/>
        <w:t>vn 0.8706 -0.1147 -0.4785</w:t>
        <w:br/>
        <w:t>vn -0.9250 -0.1743 0.3378</w:t>
        <w:br/>
        <w:t>vn -0.9250 -0.1744 0.3376</w:t>
        <w:br/>
        <w:t>vn 0.9252 -0.1092 -0.3633</w:t>
        <w:br/>
        <w:t>vn 0.9251 -0.1094 -0.3636</w:t>
        <w:br/>
        <w:t>vn -0.9635 -0.0736 0.2575</w:t>
        <w:br/>
        <w:t>vn -0.9089 -0.1202 0.3993</w:t>
        <w:br/>
        <w:t>vn -0.9073 -0.1508 -0.3925</w:t>
        <w:br/>
        <w:t>vn -0.9374 -0.1204 0.3267</w:t>
        <w:br/>
        <w:t>vn -0.0328 -0.9559 0.2919</w:t>
        <w:br/>
        <w:t>vn -0.0249 -0.9520 0.3051</w:t>
        <w:br/>
        <w:t>vn -0.0225 -0.9576 0.2871</w:t>
        <w:br/>
        <w:t>vn 0.0077 -0.9506 0.3102</w:t>
        <w:br/>
        <w:t>vn -0.0011 -0.9428 0.3333</w:t>
        <w:br/>
        <w:t>vn 0.0275 -0.9409 0.3377</w:t>
        <w:br/>
        <w:t>vn -0.0126 -0.9893 0.1457</w:t>
        <w:br/>
        <w:t>vn -0.0110 -0.9860 0.1666</w:t>
        <w:br/>
        <w:t>vn -0.0075 -0.9901 0.1402</w:t>
        <w:br/>
        <w:t>vn 0.0051 -0.9897 0.1428</w:t>
        <w:br/>
        <w:t>vn 0.0067 -0.9843 0.1763</w:t>
        <w:br/>
        <w:t>vn 0.0126 -0.9885 0.1509</w:t>
        <w:br/>
        <w:t>vn -0.0013 -0.9933 0.1157</w:t>
        <w:br/>
        <w:t>vn 0.0011 -0.9933 0.1155</w:t>
        <w:br/>
        <w:t>vn 0.0004 -0.9935 0.1143</w:t>
        <w:br/>
        <w:t>vn 0.0015 -0.9930 0.1180</w:t>
        <w:br/>
        <w:t>vn 0.0023 -0.9932 0.1161</w:t>
        <w:br/>
        <w:t>vn 0.0016 -0.9931 0.1176</w:t>
        <w:br/>
        <w:t>vn 0.0018 -0.9931 0.1171</w:t>
        <w:br/>
        <w:t>vn -0.0051 -0.9936 0.1128</w:t>
        <w:br/>
        <w:t>vn -0.0051 -0.9936 0.1127</w:t>
        <w:br/>
        <w:t>vn -0.0051 -0.9938 0.1108</w:t>
        <w:br/>
        <w:t>vn -0.0046 -0.9989 0.0470</w:t>
        <w:br/>
        <w:t>vn -0.0021 -0.9986 0.0524</w:t>
        <w:br/>
        <w:t>vn -0.0020 -0.9991 0.0424</w:t>
        <w:br/>
        <w:t>vn 0.0055 -0.9991 0.0419</w:t>
        <w:br/>
        <w:t>vn 0.0051 -0.9986 0.0528</w:t>
        <w:br/>
        <w:t>vn 0.0105 -0.9989 0.0459</w:t>
        <w:br/>
        <w:t>vn 0.6597 -0.4073 -0.6316</w:t>
        <w:br/>
        <w:t>vn 0.1742 -0.4163 -0.8924</w:t>
        <w:br/>
        <w:t>vn 0.9558 -0.2790 0.0926</w:t>
        <w:br/>
        <w:t>vn 0.5853 -0.0977 0.8049</w:t>
        <w:br/>
        <w:t>vn 0.0937 0.0178 0.9954</w:t>
        <w:br/>
        <w:t>vn -0.5893 -0.0649 0.8053</w:t>
        <w:br/>
        <w:t>vn -0.1317 0.0317 0.9908</w:t>
        <w:br/>
        <w:t>vn -0.1316 0.0317 0.9908</w:t>
        <w:br/>
        <w:t>vn -0.9572 -0.2656 0.1146</w:t>
        <w:br/>
        <w:t>vn -0.9573 -0.2656 0.1146</w:t>
        <w:br/>
        <w:t>vn -0.6539 -0.4223 -0.6278</w:t>
        <w:br/>
        <w:t>vn -0.1519 -0.4264 -0.8917</w:t>
        <w:br/>
        <w:t>vn 0.6492 -0.3524 -0.6741</w:t>
        <w:br/>
        <w:t>vn 0.1699 -0.3388 -0.9254</w:t>
        <w:br/>
        <w:t>vn 0.9579 -0.2822 0.0535</w:t>
        <w:br/>
        <w:t>vn 0.5989 -0.1491 0.7869</w:t>
        <w:br/>
        <w:t>vn 0.1085 -0.0496 0.9929</w:t>
        <w:br/>
        <w:t>vn 0.1086 -0.0496 0.9928</w:t>
        <w:br/>
        <w:t>vn 0.5988 -0.1491 0.7869</w:t>
        <w:br/>
        <w:t>vn -0.5959 -0.1372 0.7913</w:t>
        <w:br/>
        <w:t>vn -0.5958 -0.1372 0.7913</w:t>
        <w:br/>
        <w:t>vn -0.1253 -0.0430 0.9912</w:t>
        <w:br/>
        <w:t>vn -0.1254 -0.0431 0.9912</w:t>
        <w:br/>
        <w:t>vn -0.9572 -0.2833 0.0589</w:t>
        <w:br/>
        <w:t>vn -0.9572 -0.2833 0.0590</w:t>
        <w:br/>
        <w:t>vn -0.6413 -0.3597 -0.6778</w:t>
        <w:br/>
        <w:t>vn -0.1555 -0.3425 -0.9266</w:t>
        <w:br/>
        <w:t>vn 0.6274 -0.3381 -0.7015</w:t>
        <w:br/>
        <w:t>vn 0.1324 -0.3101 -0.9414</w:t>
        <w:br/>
        <w:t>vn 0.1323 -0.3101 -0.9414</w:t>
        <w:br/>
        <w:t>vn 0.9604 -0.2766 0.0335</w:t>
        <w:br/>
        <w:t>vn 0.6286 -0.1608 0.7609</w:t>
        <w:br/>
        <w:t>vn 0.1491 -0.0757 0.9859</w:t>
        <w:br/>
        <w:t>vn -0.6142 -0.1636 0.7720</w:t>
        <w:br/>
        <w:t>vn -0.1182 -0.0763 0.9901</w:t>
        <w:br/>
        <w:t>vn -0.9603 -0.2763 0.0394</w:t>
        <w:br/>
        <w:t>vn -0.6405 -0.3339 -0.6916</w:t>
        <w:br/>
        <w:t>vn -0.1597 -0.3091 -0.9375</w:t>
        <w:br/>
        <w:t>vn -0.6416 -0.1559 0.7511</w:t>
        <w:br/>
        <w:t>vn -0.6416 -0.1560 0.7511</w:t>
        <w:br/>
        <w:t>vn -0.0415 -0.0928 0.9948</w:t>
        <w:br/>
        <w:t>vn -0.9605 -0.2769 0.0281</w:t>
        <w:br/>
        <w:t>vn -0.6078 -0.3421 -0.7166</w:t>
        <w:br/>
        <w:t>vn 0.0370 -0.3254 -0.9448</w:t>
        <w:br/>
        <w:t>vn 0.0370 -0.3254 -0.9449</w:t>
        <w:br/>
        <w:t>vn 0.6430 -0.3292 -0.6915</w:t>
        <w:br/>
        <w:t>vn 0.6431 -0.3292 -0.6914</w:t>
        <w:br/>
        <w:t>vn 0.9602 -0.2763 0.0414</w:t>
        <w:br/>
        <w:t>vn 0.6022 -0.1643 0.7812</w:t>
        <w:br/>
        <w:t>vn 0.6022 -0.1643 0.7813</w:t>
        <w:br/>
        <w:t>vn 0.6403 -0.3065 -0.7043</w:t>
        <w:br/>
        <w:t>vn 0.6403 -0.3065 -0.7044</w:t>
        <w:br/>
        <w:t>vn 0.1592 -0.2725 -0.9489</w:t>
        <w:br/>
        <w:t>vn 0.9597 -0.2801 0.0239</w:t>
        <w:br/>
        <w:t>vn 0.9597 -0.2801 0.0240</w:t>
        <w:br/>
        <w:t>vn 0.6118 -0.1939 0.7669</w:t>
        <w:br/>
        <w:t>vn 0.1192 -0.1123 0.9865</w:t>
        <w:br/>
        <w:t>vn 0.1193 -0.1123 0.9865</w:t>
        <w:br/>
        <w:t>vn -0.6162 -0.1934 0.7635</w:t>
        <w:br/>
        <w:t>vn -0.1321 -0.1118 0.9849</w:t>
        <w:br/>
        <w:t>vn -0.9586 -0.2838 0.0228</w:t>
        <w:br/>
        <w:t>vn -0.9586 -0.2837 0.0228</w:t>
        <w:br/>
        <w:t>vn -0.6330 -0.3106 -0.7091</w:t>
        <w:br/>
        <w:t>vn -0.1469 -0.2734 -0.9506</w:t>
        <w:br/>
        <w:t>vn -0.0049 -0.9983 0.0578</w:t>
        <w:br/>
        <w:t>vn -0.0022 -0.9980 0.0624</w:t>
        <w:br/>
        <w:t>vn 0.0048 -0.9980 0.0637</w:t>
        <w:br/>
        <w:t>vn 0.0092 -0.9981 0.0604</w:t>
        <w:br/>
        <w:t>vn -0.0045 -0.9940 0.1095</w:t>
        <w:br/>
        <w:t>vn -0.0049 -0.9935 0.1141</w:t>
        <w:br/>
        <w:t>vn -0.0049 -0.9935 0.1139</w:t>
        <w:br/>
        <w:t>vn -0.0042 -0.9944 0.1057</w:t>
        <w:br/>
        <w:t>vn 0.0036 -0.9934 0.1149</w:t>
        <w:br/>
        <w:t>vn 0.0019 -0.9932 0.1167</w:t>
        <w:br/>
        <w:t>vn 0.0052 -0.9931 0.1169</w:t>
        <w:br/>
        <w:t>vn -0.0238 -0.9848 0.1723</w:t>
        <w:br/>
        <w:t>vn -0.0146 -0.9811 0.1929</w:t>
        <w:br/>
        <w:t>vn 0.0082 -0.9778 0.2095</w:t>
        <w:br/>
        <w:t>vn 0.0218 -0.9784 0.2056</w:t>
        <w:br/>
        <w:t>vn -0.0363 -0.9538 0.2981</w:t>
        <w:br/>
        <w:t>vn -0.0272 -0.9460 0.3231</w:t>
        <w:br/>
        <w:t>vn -0.0097 -0.9344 0.3562</w:t>
        <w:br/>
        <w:t>vn -0.0014 -0.9311 0.3647</w:t>
        <w:br/>
        <w:t>vn -0.8925 -0.1623 0.4207</w:t>
        <w:br/>
        <w:t>vn -0.9150 -0.1529 0.3733</w:t>
        <w:br/>
        <w:t>vn 0.0265 -0.1234 -0.9920</w:t>
        <w:br/>
        <w:t>vn -0.9349 -0.1430 0.3249</w:t>
        <w:br/>
        <w:t>vn 0.4791 -0.3027 0.8239</w:t>
        <w:br/>
        <w:t>vn 0.8693 -0.1722 0.4634</w:t>
        <w:br/>
        <w:t>vn 0.8693 -0.1721 0.4634</w:t>
        <w:br/>
        <w:t>vn 0.4790 -0.3027 0.8240</w:t>
        <w:br/>
        <w:t>vn 0.0216 -0.1584 -0.9871</w:t>
        <w:br/>
        <w:t>vn 0.0215 -0.1585 -0.9871</w:t>
        <w:br/>
        <w:t>vn 0.0065 -0.3384 0.9410</w:t>
        <w:br/>
        <w:t>vn 0.9785 -0.2064 0.0053</w:t>
        <w:br/>
        <w:t>vn 0.9022 -0.2000 -0.3821</w:t>
        <w:br/>
        <w:t>vn 0.9785 -0.2064 0.0052</w:t>
        <w:br/>
        <w:t>vn 0.9030 -0.1572 0.3999</w:t>
        <w:br/>
        <w:t>vn 0.9030 -0.1571 0.3998</w:t>
        <w:br/>
        <w:t>vn -0.8691 -0.0430 -0.4928</w:t>
        <w:br/>
        <w:t>vn -0.8677 -0.0575 -0.4938</w:t>
        <w:br/>
        <w:t>vn 0.9266 -0.1808 0.3299</w:t>
        <w:br/>
        <w:t>vn 0.9280 -0.1872 0.3221</w:t>
        <w:br/>
        <w:t>vn 0.9280 -0.1871 0.3221</w:t>
        <w:br/>
        <w:t>vn -0.9197 -0.1112 -0.3766</w:t>
        <w:br/>
        <w:t>vn -0.9105 -0.1171 -0.3967</w:t>
        <w:br/>
        <w:t>vn -0.9104 -0.1171 -0.3967</w:t>
        <w:br/>
        <w:t>vn 0.0719 -0.2552 -0.9642</w:t>
        <w:br/>
        <w:t>vn 0.2979 -0.2363 -0.9249</w:t>
        <w:br/>
        <w:t>vn -0.1593 -0.0886 0.9832</w:t>
        <w:br/>
        <w:t>vn -0.1594 -0.0886 0.9832</w:t>
        <w:br/>
        <w:t>vn 0.5081 -0.2048 -0.8366</w:t>
        <w:br/>
        <w:t>vn -0.9090 -0.1312 -0.3956</w:t>
        <w:br/>
        <w:t>vn -0.9111 -0.1414 -0.3872</w:t>
        <w:br/>
        <w:t>vn -0.9090 -0.1313 -0.3955</w:t>
        <w:br/>
        <w:t>vn 0.8577 -0.1152 0.5010</w:t>
        <w:br/>
        <w:t>vn 0.8395 -0.1111 0.5318</w:t>
        <w:br/>
        <w:t>vn 0.9222 0.0055 -0.3867</w:t>
        <w:br/>
        <w:t>vn 0.9641 -0.0715 0.2559</w:t>
        <w:br/>
        <w:t>vn 0.9641 -0.0715 0.2558</w:t>
        <w:br/>
        <w:t>vn 0.3783 0.0745 -0.9227</w:t>
        <w:br/>
        <w:t>vn -0.3181 0.0758 -0.9450</w:t>
        <w:br/>
        <w:t>vn -0.3180 0.0758 -0.9451</w:t>
        <w:br/>
        <w:t>vn -0.7752 0.0357 -0.6307</w:t>
        <w:br/>
        <w:t>vn -0.9170 -0.0808 0.3907</w:t>
        <w:br/>
        <w:t>vn -0.9170 -0.0811 0.3906</w:t>
        <w:br/>
        <w:t>vn -0.9664 -0.0141 -0.2568</w:t>
        <w:br/>
        <w:t>vn -0.9664 -0.0141 -0.2567</w:t>
        <w:br/>
        <w:t>vn -0.3562 -0.1284 0.9256</w:t>
        <w:br/>
        <w:t>vn 0.3309 -0.1278 0.9350</w:t>
        <w:br/>
        <w:t>vn 0.7714 -0.1009 0.6284</w:t>
        <w:br/>
        <w:t>vn 0.7713 -0.1009 0.6284</w:t>
        <w:br/>
        <w:t>vn -0.8862 0.0115 -0.4631</w:t>
        <w:br/>
        <w:t>vn -0.8862 0.0115 -0.4632</w:t>
        <w:br/>
        <w:t>vn 0.8815 -0.0912 0.4633</w:t>
        <w:br/>
        <w:t>vn 0.9212 0.0044 -0.3891</w:t>
        <w:br/>
        <w:t>vn 0.9635 -0.0735 0.2575</w:t>
        <w:br/>
        <w:t>vn 0.9212 0.0044 -0.3890</w:t>
        <w:br/>
        <w:t>vn 0.3590 0.0742 -0.9304</w:t>
        <w:br/>
        <w:t>vn -0.3353 0.0772 -0.9389</w:t>
        <w:br/>
        <w:t>vn -0.7716 0.0395 -0.6349</w:t>
        <w:br/>
        <w:t>vn -0.9231 -0.0796 0.3763</w:t>
        <w:br/>
        <w:t>vn -0.9643 -0.0128 -0.2645</w:t>
        <w:br/>
        <w:t>vn -0.3876 -0.1286 0.9128</w:t>
        <w:br/>
        <w:t>vn -0.3877 -0.1286 0.9128</w:t>
        <w:br/>
        <w:t>vn 0.2960 -0.1327 0.9459</w:t>
        <w:br/>
        <w:t>vn 0.7571 -0.1074 0.6444</w:t>
        <w:br/>
        <w:t>vn 0.7572 -0.1074 0.6443</w:t>
        <w:br/>
        <w:t>vn -0.8802 0.0147 -0.4745</w:t>
        <w:br/>
        <w:t>vn 0.8784 -0.0962 0.4682</w:t>
        <w:br/>
        <w:t>vn 0.8784 -0.0962 0.4681</w:t>
        <w:br/>
        <w:t>vn 0.9052 -0.1673 -0.3906</w:t>
        <w:br/>
        <w:t>vn -0.8686 -0.0934 -0.4867</w:t>
        <w:br/>
        <w:t>vn -0.8706 -0.1147 -0.4785</w:t>
        <w:br/>
        <w:t>vn -0.8706 -0.1148 -0.4784</w:t>
        <w:br/>
        <w:t>vn 0.9250 -0.1743 0.3377</w:t>
        <w:br/>
        <w:t>vn 0.9250 -0.1744 0.3376</w:t>
        <w:br/>
        <w:t>vn -0.9251 -0.1094 -0.3636</w:t>
        <w:br/>
        <w:t>vn -0.9252 -0.1092 -0.3633</w:t>
        <w:br/>
        <w:t>vn 0.9635 -0.0736 0.2575</w:t>
        <w:br/>
        <w:t>vn 0.9089 -0.1202 0.3993</w:t>
        <w:br/>
        <w:t>vn 0.9073 -0.1508 -0.3925</w:t>
        <w:br/>
        <w:t>vn 0.9374 -0.1204 0.3267</w:t>
        <w:br/>
        <w:t>vn 0.0526 -0.3510 0.9349</w:t>
        <w:br/>
        <w:t>vn 0.2670 -0.0627 0.9616</w:t>
        <w:br/>
        <w:t>vn -0.0447 0.6311 0.7744</w:t>
        <w:br/>
        <w:t>vn -0.3679 -0.1099 0.9234</w:t>
        <w:br/>
        <w:t>vn -0.3695 -0.2433 0.8968</w:t>
        <w:br/>
        <w:t>vn 0.2252 0.0547 0.9728</w:t>
        <w:br/>
        <w:t>vn 0.0025 0.6705 0.7420</w:t>
        <w:br/>
        <w:t>vn -0.1097 0.5327 0.8391</w:t>
        <w:br/>
        <w:t>vn -0.6816 0.3609 0.6365</w:t>
        <w:br/>
        <w:t>vn -0.1770 0.2164 0.9601</w:t>
        <w:br/>
        <w:t>vn -0.2957 -0.2768 0.9143</w:t>
        <w:br/>
        <w:t>vn 0.1958 -0.1595 -0.9676</w:t>
        <w:br/>
        <w:t>vn 0.2416 -0.1912 -0.9514</w:t>
        <w:br/>
        <w:t>vn 0.2414 -0.2654 -0.9334</w:t>
        <w:br/>
        <w:t>vn 0.2094 -0.2410 -0.9477</w:t>
        <w:br/>
        <w:t>vn 0.2095 -0.2407 -0.9477</w:t>
        <w:br/>
        <w:t>vn 0.2867 -0.2222 -0.9319</w:t>
        <w:br/>
        <w:t>vn 0.1769 -0.2162 -0.9602</w:t>
        <w:br/>
        <w:t>vn -0.4169 -0.7082 0.5697</w:t>
        <w:br/>
        <w:t>vn -0.3368 -0.7378 0.5850</w:t>
        <w:br/>
        <w:t>vn -0.3369 -0.7378 0.5849</w:t>
        <w:br/>
        <w:t>vn 0.6588 -0.2692 0.7026</w:t>
        <w:br/>
        <w:t>vn 0.6588 -0.2692 0.7025</w:t>
        <w:br/>
        <w:t>vn 0.1638 0.9044 0.3941</w:t>
        <w:br/>
        <w:t>vn 0.1827 0.8948 0.4074</w:t>
        <w:br/>
        <w:t>vn 0.1863 0.9195 0.3462</w:t>
        <w:br/>
        <w:t>vn 0.2452 0.9015 0.3566</w:t>
        <w:br/>
        <w:t>vn 0.0024 0.6704 0.7420</w:t>
        <w:br/>
        <w:t>vn -0.4329 -0.6650 0.6086</w:t>
        <w:br/>
        <w:t>vn -0.5234 -0.6248 0.5794</w:t>
        <w:br/>
        <w:t>vn 0.6321 -0.1694 0.7561</w:t>
        <w:br/>
        <w:t>vn 0.6322 -0.1695 0.7561</w:t>
        <w:br/>
        <w:t>vn 0.2252 0.0548 0.9728</w:t>
        <w:br/>
        <w:t>vn -0.8973 0.4055 0.1742</w:t>
        <w:br/>
        <w:t>vn -0.4169 -0.7082 0.5698</w:t>
        <w:br/>
        <w:t>vn -0.3679 -0.1098 0.9234</w:t>
        <w:br/>
        <w:t>vn -0.4938 -0.6733 0.5503</w:t>
        <w:br/>
        <w:t>vn -0.4938 -0.6732 0.5504</w:t>
        <w:br/>
        <w:t>vn 0.1444 0.9135 0.3803</w:t>
        <w:br/>
        <w:t>vn 0.1862 0.9195 0.3462</w:t>
        <w:br/>
        <w:t>vn 0.1265 0.9338 0.3345</w:t>
        <w:br/>
        <w:t>vn 0.1265 0.9338 0.3346</w:t>
        <w:br/>
        <w:t>vn -0.1097 0.5327 0.8392</w:t>
        <w:br/>
        <w:t>vn -0.9096 0.2932 0.2944</w:t>
        <w:br/>
        <w:t>vn -0.9096 0.2932 0.2945</w:t>
        <w:br/>
        <w:t>vn -0.3378 -0.6981 0.6313</w:t>
        <w:br/>
        <w:t>vn -0.4504 0.8926 0.0179</w:t>
        <w:br/>
        <w:t>vn -0.5433 0.8329 -0.1053</w:t>
        <w:br/>
        <w:t>vn -0.8823 0.4370 -0.1750</w:t>
        <w:br/>
        <w:t>vn -0.9421 0.3275 -0.0721</w:t>
        <w:br/>
        <w:t>vn -0.9024 0.4276 0.0531</w:t>
        <w:br/>
        <w:t>vn -0.5582 0.8226 0.1083</w:t>
        <w:br/>
        <w:t>vn -0.5015 0.8651 -0.0120</w:t>
        <w:br/>
        <w:t>vn -0.5976 0.7930 -0.1182</w:t>
        <w:br/>
        <w:t>vn -0.9138 0.3737 -0.1590</w:t>
        <w:br/>
        <w:t>vn -0.9619 0.2665 -0.0605</w:t>
        <w:br/>
        <w:t>vn -0.9254 0.3756 0.0499</w:t>
        <w:br/>
        <w:t>vn -0.6045 0.7930 0.0759</w:t>
        <w:br/>
        <w:t>vn 0.5459 0.8332 -0.0879</w:t>
        <w:br/>
        <w:t>vn 0.6584 0.7527 0.0033</w:t>
        <w:br/>
        <w:t>vn 0.9481 0.3157 -0.0391</w:t>
        <w:br/>
        <w:t>vn 0.9648 0.2091 -0.1592</w:t>
        <w:br/>
        <w:t>vn 0.9085 0.3238 -0.2640</w:t>
        <w:br/>
        <w:t>vn 0.6171 0.7592 -0.2069</w:t>
        <w:br/>
        <w:t>vn 0.5190 0.8513 -0.0775</w:t>
        <w:br/>
        <w:t>vn 0.6359 0.7718 -0.0013</w:t>
        <w:br/>
        <w:t>vn 0.9375 0.3430 -0.0592</w:t>
        <w:br/>
        <w:t>vn 0.9556 0.2398 -0.1714</w:t>
        <w:br/>
        <w:t>vn 0.8966 0.3551 -0.2645</w:t>
        <w:br/>
        <w:t>vn 0.5945 0.7809 -0.1918</w:t>
        <w:br/>
        <w:t>vn 0.9425 -0.3255 0.0754</w:t>
        <w:br/>
        <w:t>vn 0.4463 -0.8949 -0.0045</w:t>
        <w:br/>
        <w:t>vn 0.5209 -0.7544 -0.3995</w:t>
        <w:br/>
        <w:t>vn 0.8693 -0.3550 -0.3439</w:t>
        <w:br/>
        <w:t>vn 0.7897 -0.4021 0.4633</w:t>
        <w:br/>
        <w:t>vn 0.4421 -0.7990 0.4075</w:t>
        <w:br/>
        <w:t>vn 0.9625 -0.2650 0.0580</w:t>
        <w:br/>
        <w:t>vn 0.4998 -0.8660 0.0152</w:t>
        <w:br/>
        <w:t>vn 0.5491 -0.7347 -0.3984</w:t>
        <w:br/>
        <w:t>vn 0.8752 -0.3172 -0.3652</w:t>
        <w:br/>
        <w:t>vn 0.8216 -0.3323 0.4632</w:t>
        <w:br/>
        <w:t>vn 0.4957 -0.7503 0.4373</w:t>
        <w:br/>
        <w:t>vn -0.9658 -0.2071 0.1562</w:t>
        <w:br/>
        <w:t>vn -0.5467 -0.8341 0.0735</w:t>
        <w:br/>
        <w:t>vn -0.4992 -0.7204 0.4815</w:t>
        <w:br/>
        <w:t>vn -0.7936 -0.2807 0.5398</w:t>
        <w:br/>
        <w:t>vn -0.9275 -0.2673 -0.2614</w:t>
        <w:br/>
        <w:t>vn -0.6339 -0.7043 -0.3196</w:t>
        <w:br/>
        <w:t>vn -0.9555 -0.2382 0.1740</w:t>
        <w:br/>
        <w:t>vn -0.5186 -0.8518 0.0741</w:t>
        <w:br/>
        <w:t>vn -0.4586 -0.7402 0.4918</w:t>
        <w:br/>
        <w:t>vn -0.7675 -0.3136 0.5591</w:t>
        <w:br/>
        <w:t>vn -0.9226 -0.2888 -0.2557</w:t>
        <w:br/>
        <w:t>vn -0.6159 -0.7155 -0.3298</w:t>
        <w:br/>
        <w:t>vn -0.8937 -0.4355 -0.1080</w:t>
        <w:br/>
        <w:t>vn -0.8971 -0.4382 -0.0559</w:t>
        <w:br/>
        <w:t>vn -0.3056 -0.9417 -0.1407</w:t>
        <w:br/>
        <w:t>vn -0.3137 -0.9464 -0.0767</w:t>
        <w:br/>
        <w:t>vn -0.8972 -0.4382 -0.0559</w:t>
        <w:br/>
        <w:t>vn -0.3055 -0.9418 -0.1406</w:t>
        <w:br/>
        <w:t>vn -0.8878 -0.4316 -0.1599</w:t>
        <w:br/>
        <w:t>vn -0.3206 -0.9471 -0.0125</w:t>
        <w:br/>
        <w:t>vn -0.8674 -0.4926 -0.0709</w:t>
        <w:br/>
        <w:t>vn -0.8696 -0.4933 -0.0224</w:t>
        <w:br/>
        <w:t>vn -0.2506 -0.9609 -0.1177</w:t>
        <w:br/>
        <w:t>vn -0.2576 -0.9655 -0.0376</w:t>
        <w:br/>
        <w:t>vn -0.8696 -0.4933 -0.0225</w:t>
        <w:br/>
        <w:t>vn -0.2507 -0.9609 -0.1177</w:t>
        <w:br/>
        <w:t>vn -0.8631 -0.4908 -0.1192</w:t>
        <w:br/>
        <w:t>vn -0.2629 -0.9639 0.0427</w:t>
        <w:br/>
        <w:t>vn -0.2630 -0.9639 0.0428</w:t>
        <w:br/>
        <w:t>vn 0.8254 -0.5436 -0.1523</w:t>
        <w:br/>
        <w:t>vn 0.8153 -0.5423 -0.2032</w:t>
        <w:br/>
        <w:t>vn 0.2019 -0.9794 0.0069</w:t>
        <w:br/>
        <w:t>vn 0.1927 -0.9795 -0.0580</w:t>
        <w:br/>
        <w:t>vn 0.8254 -0.5436 -0.1524</w:t>
        <w:br/>
        <w:t>vn 0.1928 -0.9795 -0.0581</w:t>
        <w:br/>
        <w:t>vn 0.2018 -0.9794 0.0070</w:t>
        <w:br/>
        <w:t>vn 0.8333 -0.5435 -0.1011</w:t>
        <w:br/>
        <w:t>vn 0.1827 -0.9755 -0.1228</w:t>
        <w:br/>
        <w:t>vn 0.8333 -0.5434 -0.1011</w:t>
        <w:br/>
        <w:t>vn 0.1825 -0.9755 -0.1228</w:t>
        <w:br/>
        <w:t>vn 0.8394 -0.5164 -0.1696</w:t>
        <w:br/>
        <w:t>vn 0.8294 -0.5147 -0.2172</w:t>
        <w:br/>
        <w:t>vn 0.2373 -0.9714 0.0102</w:t>
        <w:br/>
        <w:t>vn 0.2239 -0.9722 -0.0688</w:t>
        <w:br/>
        <w:t>vn 0.2374 -0.9714 0.0102</w:t>
        <w:br/>
        <w:t>vn 0.8474 -0.5169 -0.1215</w:t>
        <w:br/>
        <w:t>vn 0.2092 -0.9667 -0.1474</w:t>
        <w:br/>
        <w:t>vn 0.2091 -0.9667 -0.1475</w:t>
        <w:br/>
        <w:t>vn -0.3284 0.3917 -0.8595</w:t>
        <w:br/>
        <w:t>vn 0.2625 -0.1058 -0.9591</w:t>
        <w:br/>
        <w:t>vn -0.3284 0.3916 -0.8595</w:t>
        <w:br/>
        <w:t>vn -0.4824 0.3020 0.8222</w:t>
        <w:br/>
        <w:t>vn -0.4824 0.3019 0.8223</w:t>
        <w:br/>
        <w:t>vn 0.0826 -0.2129 0.9736</w:t>
        <w:br/>
        <w:t>vn -0.4824 0.3019 0.8222</w:t>
        <w:br/>
        <w:t>vn -0.4824 0.3020 0.8223</w:t>
        <w:br/>
        <w:t>vn 0.0825 -0.2129 0.9736</w:t>
        <w:br/>
        <w:t>vn 0.0826 -0.2130 0.9736</w:t>
        <w:br/>
        <w:t>vn 0.3099 0.9450 0.1044</w:t>
        <w:br/>
        <w:t>vn 0.3021 0.9372 0.1746</w:t>
        <w:br/>
        <w:t>vn 0.8957 0.4393 0.0683</w:t>
        <w:br/>
        <w:t>vn 0.3021 0.9372 0.1745</w:t>
        <w:br/>
        <w:t>vn 0.3100 0.9450 0.1044</w:t>
        <w:br/>
        <w:t>vn 0.8914 0.4356 0.1250</w:t>
        <w:br/>
        <w:t>vn 0.3164 0.9480 0.0337</w:t>
        <w:br/>
        <w:t>vn 0.8843 0.4304 0.1812</w:t>
        <w:br/>
        <w:t>vn 0.3163 0.9481 0.0337</w:t>
        <w:br/>
        <w:t>vn -0.3876 0.3328 -0.8597</w:t>
        <w:br/>
        <w:t>vn 0.2289 -0.1323 -0.9644</w:t>
        <w:br/>
        <w:t>vn 0.2290 -0.1323 -0.9644</w:t>
        <w:br/>
        <w:t>vn -0.4869 0.3128 0.8155</w:t>
        <w:br/>
        <w:t>vn -0.4870 0.3128 0.8155</w:t>
        <w:br/>
        <w:t>vn 0.1103 -0.1600 0.9809</w:t>
        <w:br/>
        <w:t>vn 0.2569 0.9655 0.0434</w:t>
        <w:br/>
        <w:t>vn 0.2510 0.9610 0.1161</w:t>
        <w:br/>
        <w:t>vn 0.8692 0.4943 0.0107</w:t>
        <w:br/>
        <w:t>vn 0.8671 0.4931 0.0708</w:t>
        <w:br/>
        <w:t>vn 0.2615 0.9647 -0.0296</w:t>
        <w:br/>
        <w:t>vn 0.8618 0.4902 0.1306</w:t>
        <w:br/>
        <w:t>vn 0.2614 0.9648 -0.0296</w:t>
        <w:br/>
        <w:t>vn 0.5846 0.2765 0.7627</w:t>
        <w:br/>
        <w:t>vn 0.5847 0.2765 0.7627</w:t>
        <w:br/>
        <w:t>vn -0.0235 -0.1566 0.9874</w:t>
        <w:br/>
        <w:t>vn 0.5847 0.2764 0.7627</w:t>
        <w:br/>
        <w:t>vn 0.2953 0.3141 -0.9023</w:t>
        <w:br/>
        <w:t>vn -0.3537 -0.1178 -0.9279</w:t>
        <w:br/>
        <w:t>vn 0.2954 0.3141 -0.9023</w:t>
        <w:br/>
        <w:t>vn -0.3538 -0.1178 -0.9279</w:t>
        <w:br/>
        <w:t>vn -0.1978 0.9798 0.0300</w:t>
        <w:br/>
        <w:t>vn -0.2088 0.9771 -0.0395</w:t>
        <w:br/>
        <w:t>vn -0.8172 0.5437 0.1913</w:t>
        <w:br/>
        <w:t>vn -0.2088 0.9772 -0.0396</w:t>
        <w:br/>
        <w:t>vn -0.1977 0.9798 0.0300</w:t>
        <w:br/>
        <w:t>vn -0.8278 0.5444 0.1353</w:t>
        <w:br/>
        <w:t>vn -0.1856 0.9776 0.0995</w:t>
        <w:br/>
        <w:t>vn -0.8358 0.5433 0.0788</w:t>
        <w:br/>
        <w:t>vn -0.1856 0.9776 0.0994</w:t>
        <w:br/>
        <w:t>vn 0.6010 0.2798 0.7487</w:t>
        <w:br/>
        <w:t>vn 0.6009 0.2798 0.7487</w:t>
        <w:br/>
        <w:t>vn 0.0138 -0.1746 0.9845</w:t>
        <w:br/>
        <w:t>vn 0.0139 -0.1747 0.9845</w:t>
        <w:br/>
        <w:t>vn 0.6010 0.2799 0.7487</w:t>
        <w:br/>
        <w:t>vn 0.2790 0.3409 -0.8978</w:t>
        <w:br/>
        <w:t>vn 0.2789 0.3410 -0.8977</w:t>
        <w:br/>
        <w:t>vn -0.3574 -0.1086 -0.9276</w:t>
        <w:br/>
        <w:t>vn 0.2790 0.3409 -0.8977</w:t>
        <w:br/>
        <w:t>vn -0.3575 -0.1086 -0.9276</w:t>
        <w:br/>
        <w:t>vn -0.2251 0.9723 0.0633</w:t>
        <w:br/>
        <w:t>vn -0.2378 0.9713 -0.0082</w:t>
        <w:br/>
        <w:t>vn -0.8259 0.5154 0.2285</w:t>
        <w:br/>
        <w:t>vn -0.2252 0.9723 0.0633</w:t>
        <w:br/>
        <w:t>vn -0.8390 0.5170 0.1697</w:t>
        <w:br/>
        <w:t>vn -0.8259 0.5153 0.2285</w:t>
        <w:br/>
        <w:t>vn -0.2112 0.9681 0.1345</w:t>
        <w:br/>
        <w:t>vn -0.8490 0.5168 0.1101</w:t>
        <w:br/>
        <w:t>vn -0.2113 0.9681 0.1345</w:t>
        <w:br/>
        <w:t>vn -0.8490 0.5168 0.1102</w:t>
        <w:br/>
        <w:t>vn -0.0627 0.1865 -0.9805</w:t>
        <w:br/>
        <w:t>vn 0.0234 0.2549 -0.9667</w:t>
        <w:br/>
        <w:t>vn 0.5756 -0.0424 -0.8166</w:t>
        <w:br/>
        <w:t>vn 0.9536 0.0233 -0.3003</w:t>
        <w:br/>
        <w:t>vn 0.4169 0.4092 -0.8117</w:t>
        <w:br/>
        <w:t>vn 0.0423 0.7768 -0.6283</w:t>
        <w:br/>
        <w:t>vn 0.8117 0.5016 -0.2992</w:t>
        <w:br/>
        <w:t>vn -0.1690 0.1438 -0.9751</w:t>
        <w:br/>
        <w:t>vn -0.4160 0.5123 -0.7513</w:t>
        <w:br/>
        <w:t>vn 0.6988 0.4853 -0.5255</w:t>
        <w:br/>
        <w:t>vn 0.0931 0.7316 -0.6753</w:t>
        <w:br/>
        <w:t>vn 0.4135 0.3859 -0.8247</w:t>
        <w:br/>
        <w:t>vn -0.0409 0.3059 -0.9512</w:t>
        <w:br/>
        <w:t>vn -0.2615 -0.1465 -0.9540</w:t>
        <w:br/>
        <w:t>vn 0.3924 0.0608 -0.9178</w:t>
        <w:br/>
        <w:t>vn -0.8762 0.0129 -0.4818</w:t>
        <w:br/>
        <w:t>vn -0.7337 0.5071 -0.4521</w:t>
        <w:br/>
        <w:t>vn 0.1687 0.7160 -0.6774</w:t>
        <w:br/>
        <w:t>vn -0.1301 0.3288 -0.9354</w:t>
        <w:br/>
        <w:t>vn 0.7054 0.3823 -0.5969</w:t>
        <w:br/>
        <w:t>vn 0.5403 -0.0416 -0.8405</w:t>
        <w:br/>
        <w:t>vn 0.0735 0.8727 -0.4826</w:t>
        <w:br/>
        <w:t>vn -0.1505 0.3187 -0.9358</w:t>
        <w:br/>
        <w:t>vn -0.1506 0.3187 -0.9358</w:t>
        <w:br/>
        <w:t>vn 0.1205 0.6766 -0.7264</w:t>
        <w:br/>
        <w:t>vn -0.9725 0.0254 -0.2315</w:t>
        <w:br/>
        <w:t>vn -0.8555 0.4971 -0.1450</w:t>
        <w:br/>
        <w:t>vn -0.4465 0.6199 -0.6453</w:t>
        <w:br/>
        <w:t>vn -0.7346 0.0726 -0.6746</w:t>
        <w:br/>
        <w:t>vn -0.2664 -0.3013 -0.9156</w:t>
        <w:br/>
        <w:t>vn 0.0920 -0.4733 -0.8761</w:t>
        <w:br/>
        <w:t>vn 0.2272 0.2479 -0.9418</w:t>
        <w:br/>
        <w:t>vn 0.2886 0.7173 -0.6342</w:t>
        <w:br/>
        <w:t>vn 0.3863 -0.2419 -0.8901</w:t>
        <w:br/>
        <w:t>vn -0.6578 -0.4628 -0.5943</w:t>
        <w:br/>
        <w:t>vn -0.8237 0.4745 -0.3105</w:t>
        <w:br/>
        <w:t>vn -0.3481 0.6308 -0.6935</w:t>
        <w:br/>
        <w:t>vn -0.1727 -0.3005 -0.9380</w:t>
        <w:br/>
        <w:t>vn 0.1360 0.2684 -0.9537</w:t>
        <w:br/>
        <w:t>vn -0.7409 0.0651 -0.6684</w:t>
        <w:br/>
        <w:t>vn -0.7211 0.5173 -0.4609</w:t>
        <w:br/>
        <w:t>vn 0.1167 0.3169 -0.9413</w:t>
        <w:br/>
        <w:t>vn -0.2026 -0.3460 -0.9161</w:t>
        <w:br/>
        <w:t>vn 0.0417 -0.1570 -0.9867</w:t>
        <w:br/>
        <w:t>vn 0.2984 -0.5056 -0.8095</w:t>
        <w:br/>
        <w:t>vn 0.7733 0.4736 -0.4215</w:t>
        <w:br/>
        <w:t>vn 0.8914 0.3840 -0.2406</w:t>
        <w:br/>
        <w:t>vn 0.6195 -0.4918 -0.6118</w:t>
        <w:br/>
        <w:t>vn -0.8153 0.3454 -0.4647</w:t>
        <w:br/>
        <w:t>vn -0.6149 0.7444 -0.2605</w:t>
        <w:br/>
        <w:t>vn -0.4378 0.6553 -0.6156</w:t>
        <w:br/>
        <w:t>vn -0.5443 -0.1489 -0.8256</w:t>
        <w:br/>
        <w:t>vn 0.7386 0.0276 -0.6735</w:t>
        <w:br/>
        <w:t>vn 0.3870 0.6253 -0.6776</w:t>
        <w:br/>
        <w:t>vn 0.7411 0.0354 -0.6705</w:t>
        <w:br/>
        <w:t>vn 0.7386 0.0276 -0.6736</w:t>
        <w:br/>
        <w:t>vn -0.2249 0.3457 -0.9110</w:t>
        <w:br/>
        <w:t>vn -0.1715 0.7568 -0.6308</w:t>
        <w:br/>
        <w:t>vn -0.4711 0.8267 -0.3076</w:t>
        <w:br/>
        <w:t>vn -0.3219 0.9022 -0.2869</w:t>
        <w:br/>
        <w:t>vn 0.4728 -0.5991 -0.6462</w:t>
        <w:br/>
        <w:t>vn 0.6368 -0.4898 -0.5954</w:t>
        <w:br/>
        <w:t>vn -0.4780 -0.0915 -0.8736</w:t>
        <w:br/>
        <w:t>vn -0.0627 0.1864 -0.9805</w:t>
        <w:br/>
        <w:t>vn -0.4779 -0.0915 -0.8736</w:t>
        <w:br/>
        <w:t>vn -0.3101 0.9042 -0.2937</w:t>
        <w:br/>
        <w:t>vn -0.0443 0.9954 -0.0853</w:t>
        <w:br/>
        <w:t>vn 0.7091 -0.5214 -0.4747</w:t>
        <w:br/>
        <w:t>vn 0.8613 -0.4538 -0.2284</w:t>
        <w:br/>
        <w:t>vn -0.5591 0.7517 -0.3497</w:t>
        <w:br/>
        <w:t>vn 0.3953 -0.6321 -0.6665</w:t>
        <w:br/>
        <w:t>vn -0.1271 0.9763 -0.1751</w:t>
        <w:br/>
        <w:t>vn -0.2502 0.8984 -0.3609</w:t>
        <w:br/>
        <w:t>vn 0.0930 0.7316 -0.6754</w:t>
        <w:br/>
        <w:t>vn 0.7187 -0.5146 -0.4676</w:t>
        <w:br/>
        <w:t>vn 0.7965 -0.5019 -0.3371</w:t>
        <w:br/>
        <w:t>vn 0.8558 0.5117 0.0756</w:t>
        <w:br/>
        <w:t>vn 0.7404 -0.2604 -0.6197</w:t>
        <w:br/>
        <w:t>vn -0.2120 -0.7244 -0.6560</w:t>
        <w:br/>
        <w:t>vn -0.2120 -0.7244 -0.6559</w:t>
        <w:br/>
        <w:t>vn -0.4158 -0.5617 -0.7152</w:t>
        <w:br/>
        <w:t>vn 0.6338 0.7447 -0.2092</w:t>
        <w:br/>
        <w:t>vn 0.4866 0.8328 -0.2638</w:t>
        <w:br/>
        <w:t>vn 0.4866 0.8328 -0.2637</w:t>
        <w:br/>
        <w:t>vn -0.5100 -0.5806 -0.6346</w:t>
        <w:br/>
        <w:t>vn -0.7957 -0.4624 -0.3912</w:t>
        <w:br/>
        <w:t>vn -0.5101 -0.5806 -0.6346</w:t>
        <w:br/>
        <w:t>vn 0.3967 0.8798 -0.2620</w:t>
        <w:br/>
        <w:t>vn 0.0689 0.9942 -0.0830</w:t>
        <w:br/>
        <w:t>vn -0.1283 -0.7576 -0.6399</w:t>
        <w:br/>
        <w:t>vn -0.1283 -0.7577 -0.6399</w:t>
        <w:br/>
        <w:t>vn 0.6878 0.6936 -0.2144</w:t>
        <w:br/>
        <w:t>vn -0.5730 -0.5351 -0.6207</w:t>
        <w:br/>
        <w:t>vn -0.5730 -0.5352 -0.6207</w:t>
        <w:br/>
        <w:t>vn -0.7326 -0.5076 -0.4535</w:t>
        <w:br/>
        <w:t>vn 0.3619 0.8685 -0.3388</w:t>
        <w:br/>
        <w:t>vn 0.1747 0.9743 -0.1423</w:t>
        <w:br/>
        <w:t>vn -0.7327 -0.5075 -0.4534</w:t>
        <w:br/>
        <w:t>vn -0.8113 0.5461 -0.2088</w:t>
        <w:br/>
        <w:t>vn -0.5144 0.8541 -0.0769</w:t>
        <w:br/>
        <w:t>vn -0.3758 0.8998 -0.2218</w:t>
        <w:br/>
        <w:t>vn -0.2119 -0.7860 -0.5808</w:t>
        <w:br/>
        <w:t>vn -0.0672 -0.7054 -0.7056</w:t>
        <w:br/>
        <w:t>vn -0.9880 -0.0807 -0.1320</w:t>
        <w:br/>
        <w:t>vn -0.2372 0.9481 -0.2120</w:t>
        <w:br/>
        <w:t>vn 0.1114 0.9670 -0.2293</w:t>
        <w:br/>
        <w:t>vn 0.0714 0.9619 -0.2640</w:t>
        <w:br/>
        <w:t>vn 0.0037 -0.7476 -0.6641</w:t>
        <w:br/>
        <w:t>vn 0.2797 -0.6880 -0.6697</w:t>
        <w:br/>
        <w:t>vn -0.5813 0.8130 -0.0342</w:t>
        <w:br/>
        <w:t>vn -0.2849 -0.8062 -0.5185</w:t>
        <w:br/>
        <w:t>vn -0.0810 0.9669 -0.2419</w:t>
        <w:br/>
        <w:t>vn -0.3087 0.9101 -0.2763</w:t>
        <w:br/>
        <w:t>vn -0.1727 -0.3006 -0.9380</w:t>
        <w:br/>
        <w:t>vn -0.0016 -0.7150 -0.6991</w:t>
        <w:br/>
        <w:t>vn 0.1680 -0.7121 -0.6817</w:t>
        <w:br/>
        <w:t>vn 0.1679 -0.7121 -0.6817</w:t>
        <w:br/>
        <w:t>vn -0.2372 0.9481 -0.2119</w:t>
        <w:br/>
        <w:t>vn 0.6633 0.3289 -0.6722</w:t>
        <w:br/>
        <w:t>vn 0.6632 0.3289 -0.6723</w:t>
        <w:br/>
        <w:t>vn 0.1378 0.9723 -0.1886</w:t>
        <w:br/>
        <w:t>vn -0.0659 0.9934 -0.0935</w:t>
        <w:br/>
        <w:t>vn 0.1378 0.9723 -0.1887</w:t>
        <w:br/>
        <w:t>vn 0.1377 0.9724 -0.1886</w:t>
        <w:br/>
        <w:t>vn -0.3276 -0.6210 -0.7121</w:t>
        <w:br/>
        <w:t>vn -0.0430 -0.5945 -0.8029</w:t>
        <w:br/>
        <w:t>vn -0.7771 0.3939 -0.4909</w:t>
        <w:br/>
        <w:t>vn 0.2863 0.9477 -0.1412</w:t>
        <w:br/>
        <w:t>vn 0.6870 0.7246 0.0547</w:t>
        <w:br/>
        <w:t>vn 0.0126 -0.6871 -0.7265</w:t>
        <w:br/>
        <w:t>vn 0.2122 -0.7851 -0.5819</w:t>
        <w:br/>
        <w:t>vn -0.1723 0.9805 -0.0940</w:t>
        <w:br/>
        <w:t>vn -0.2662 0.9639 0.0064</w:t>
        <w:br/>
        <w:t>vn -0.6149 0.7443 -0.2605</w:t>
        <w:br/>
        <w:t>vn -0.3880 -0.6081 -0.6926</w:t>
        <w:br/>
        <w:t>vn -0.5442 -0.1489 -0.8256</w:t>
        <w:br/>
        <w:t>vn 0.5752 0.8163 -0.0524</w:t>
        <w:br/>
        <w:t>vn 0.3381 0.8992 -0.2776</w:t>
        <w:br/>
        <w:t>vn 0.0653 -0.7228 -0.6880</w:t>
        <w:br/>
        <w:t>vn 0.1478 -0.7751 -0.6143</w:t>
        <w:br/>
        <w:t>vn 0.1477 -0.7751 -0.6143</w:t>
        <w:br/>
        <w:t>vn 0.9555 -0.1411 -0.2591</w:t>
        <w:br/>
        <w:t>vn 0.7411 0.0353 -0.6705</w:t>
        <w:br/>
        <w:t>vn -0.1482 0.1641 0.9752</w:t>
        <w:br/>
        <w:t>vn -0.1482 0.1640 0.9753</w:t>
        <w:br/>
        <w:t>vn -0.0447 0.1263 0.9910</w:t>
        <w:br/>
        <w:t>vn 0.1482 -0.1640 -0.9753</w:t>
        <w:br/>
        <w:t>vn 0.1483 -0.1639 -0.9753</w:t>
        <w:br/>
        <w:t>vn 0.1482 -0.1639 -0.9753</w:t>
        <w:br/>
        <w:t>vn -0.9094 0.3674 0.1951</w:t>
        <w:br/>
        <w:t>vn -0.9095 0.3672 0.1951</w:t>
        <w:br/>
        <w:t>vn -0.9094 0.3672 0.1951</w:t>
        <w:br/>
        <w:t>vn -0.9095 0.3670 0.1951</w:t>
        <w:br/>
        <w:t>vn 0.4054 -0.0535 0.9126</w:t>
        <w:br/>
        <w:t>vn 0.3061 0.9415 0.1407</w:t>
        <w:br/>
        <w:t>vn 0.3060 0.9386 0.1591</w:t>
        <w:br/>
        <w:t>vn 0.3061 0.9416 0.1404</w:t>
        <w:br/>
        <w:t>vn 0.6170 -0.1493 0.7727</w:t>
        <w:br/>
        <w:t>vn 0.6169 -0.1493 0.7727</w:t>
        <w:br/>
        <w:t>vn 0.3058 0.9354 0.1777</w:t>
        <w:br/>
        <w:t>vn -0.3535 -0.9298 0.1025</w:t>
        <w:br/>
        <w:t>vn -0.9236 0.3295 -0.1959</w:t>
        <w:br/>
        <w:t>vn 0.1483 -0.1638 -0.9753</w:t>
        <w:br/>
        <w:t>vn -0.9094 0.3673 0.1951</w:t>
        <w:br/>
        <w:t>vn -0.3790 -0.8608 0.3396</w:t>
        <w:br/>
        <w:t>vn -0.3791 -0.8609 0.3392</w:t>
        <w:br/>
        <w:t>vn -0.3759 -0.8551 0.3571</w:t>
        <w:br/>
        <w:t>vn -0.3725 -0.8490 0.3747</w:t>
        <w:br/>
        <w:t>vn 0.3535 0.9298 -0.1025</w:t>
        <w:br/>
        <w:t>vn -0.3585 -0.8983 0.2541</w:t>
        <w:br/>
        <w:t>vn -0.3342 -0.9122 0.2370</w:t>
        <w:br/>
        <w:t>vn -0.3343 -0.9122 0.2370</w:t>
        <w:br/>
        <w:t>vn -0.3507 -0.8955 0.2741</w:t>
        <w:br/>
        <w:t>vn 0.2051 -0.0996 -0.9737</w:t>
        <w:br/>
        <w:t>vn 0.1505 -0.0810 -0.9853</w:t>
        <w:br/>
        <w:t>vn 0.1506 -0.0810 -0.9853</w:t>
        <w:br/>
        <w:t>vn 0.2050 -0.0996 -0.9737</w:t>
        <w:br/>
        <w:t>vn -0.8626 0.3114 0.3988</w:t>
        <w:br/>
        <w:t>vn -0.8626 0.3114 0.3987</w:t>
        <w:br/>
        <w:t>vn -0.4902 0.1950 0.8495</w:t>
        <w:br/>
        <w:t>vn -0.4901 0.1950 0.8496</w:t>
        <w:br/>
        <w:t>vn -0.3586 -0.8865 0.2924</w:t>
        <w:br/>
        <w:t>vn -0.0990 0.0633 0.9931</w:t>
        <w:br/>
        <w:t>vn -0.3346 -0.8886 0.3136</w:t>
        <w:br/>
        <w:t>vn 0.2588 -0.1178 -0.9587</w:t>
        <w:br/>
        <w:t>vn 0.2589 -0.1179 -0.9587</w:t>
        <w:br/>
        <w:t>vn 0.3074 0.9339 0.1827</w:t>
        <w:br/>
        <w:t>vn 0.3073 0.9339 0.1827</w:t>
        <w:br/>
        <w:t>vn 0.2801 0.9388 0.2004</w:t>
        <w:br/>
        <w:t>vn 0.2849 0.9328 0.2207</w:t>
        <w:br/>
        <w:t>vn -0.9411 0.3293 0.0771</w:t>
        <w:br/>
        <w:t>vn -0.9411 0.3293 0.0772</w:t>
        <w:br/>
        <w:t>vn 0.4717 -0.1386 0.8708</w:t>
        <w:br/>
        <w:t>vn 0.7857 -0.2567 0.5629</w:t>
        <w:br/>
        <w:t>vn 0.7859 -0.2568 0.5625</w:t>
        <w:br/>
        <w:t>vn 0.2734 0.9316 0.2396</w:t>
        <w:br/>
        <w:t>vn 0.2939 0.9195 0.2610</w:t>
        <w:br/>
        <w:t>vn -0.3934 -0.8468 0.3580</w:t>
        <w:br/>
        <w:t>vn -0.3684 -0.8633 0.3449</w:t>
        <w:br/>
        <w:t>vn -0.3684 -0.8634 0.3448</w:t>
        <w:br/>
        <w:t>vn -0.3869 -0.8412 0.3777</w:t>
        <w:br/>
        <w:t>vn 0.2699 -0.2455 -0.9311</w:t>
        <w:br/>
        <w:t>vn 0.2701 -0.2455 -0.9310</w:t>
        <w:br/>
        <w:t>vn 0.2170 -0.2284 -0.9491</w:t>
        <w:br/>
        <w:t>vn -0.5440 0.3242 0.7739</w:t>
        <w:br/>
        <w:t>vn -0.8817 0.3756 0.2856</w:t>
        <w:br/>
        <w:t>vn -0.8816 0.3756 0.2857</w:t>
        <w:br/>
        <w:t>vn -0.5440 0.3242 0.7740</w:t>
        <w:br/>
        <w:t>vn -0.3959 -0.8295 0.3939</w:t>
        <w:br/>
        <w:t>vn -0.1665 0.2115 0.9631</w:t>
        <w:br/>
        <w:t>vn -0.1664 0.2115 0.9631</w:t>
        <w:br/>
        <w:t>vn -0.3734 -0.8288 0.4167</w:t>
        <w:br/>
        <w:t>vn -0.3734 -0.8288 0.4168</w:t>
        <w:br/>
        <w:t>vn 0.3225 -0.2619 -0.9096</w:t>
        <w:br/>
        <w:t>vn 0.3125 0.9477 0.0648</w:t>
        <w:br/>
        <w:t>vn 0.3126 0.9477 0.0648</w:t>
        <w:br/>
        <w:t>vn 0.2842 0.9555 0.0793</w:t>
        <w:br/>
        <w:t>vn 0.2874 0.9525 0.1004</w:t>
        <w:br/>
        <w:t>vn -0.9373 0.3462 -0.0396</w:t>
        <w:br/>
        <w:t>vn -0.9373 0.3463 -0.0393</w:t>
        <w:br/>
        <w:t>vn 0.4071 -0.0118 0.9133</w:t>
        <w:br/>
        <w:t>vn 0.7393 -0.1775 0.6495</w:t>
        <w:br/>
        <w:t>vn 0.7394 -0.1775 0.6495</w:t>
        <w:br/>
        <w:t>vn 0.2747 0.9543 0.1181</w:t>
        <w:br/>
        <w:t>vn 0.2935 0.9453 0.1425</w:t>
        <w:br/>
        <w:t>vn 0.2934 0.9453 0.1425</w:t>
        <w:br/>
        <w:t>vn -0.2397 0.1573 0.9580</w:t>
        <w:br/>
        <w:t>vn -0.2396 0.1575 0.9580</w:t>
        <w:br/>
        <w:t>vn -0.1366 0.1237 0.9829</w:t>
        <w:br/>
        <w:t>vn -0.1366 0.1236 0.9829</w:t>
        <w:br/>
        <w:t>vn 0.2396 -0.1575 -0.9580</w:t>
        <w:br/>
        <w:t>vn 0.2397 -0.1574 -0.9580</w:t>
        <w:br/>
        <w:t>vn -0.9360 0.3334 0.1131</w:t>
        <w:br/>
        <w:t>vn -0.9360 0.3334 0.1132</w:t>
        <w:br/>
        <w:t>vn -0.9360 0.3334 0.1133</w:t>
        <w:br/>
        <w:t>vn -0.9361 0.3329 0.1134</w:t>
        <w:br/>
        <w:t>vn 0.3250 -0.0393 0.9449</w:t>
        <w:br/>
        <w:t>vn 0.2577 0.9521 0.1647</w:t>
        <w:br/>
        <w:t>vn 0.2560 0.9491 0.1833</w:t>
        <w:br/>
        <w:t>vn 0.5515 -0.1272 0.8244</w:t>
        <w:br/>
        <w:t>vn 0.2543 0.9459 0.2017</w:t>
        <w:br/>
        <w:t>vn -0.3267 -0.9423 0.0731</w:t>
        <w:br/>
        <w:t>vn -0.3267 -0.9423 0.0732</w:t>
        <w:br/>
        <w:t>vn -0.9142 0.2954 -0.2774</w:t>
        <w:br/>
        <w:t>vn -0.9359 0.3335 0.1133</w:t>
        <w:br/>
        <w:t>vn -0.9359 0.3336 0.1134</w:t>
        <w:br/>
        <w:t>vn -0.9360 0.3332 0.1133</w:t>
        <w:br/>
        <w:t>vn 0.2396 -0.1574 -0.9580</w:t>
        <w:br/>
        <w:t>vn -0.3756 -0.8746 0.3066</w:t>
        <w:br/>
        <w:t>vn -0.3742 -0.8687 0.3245</w:t>
        <w:br/>
        <w:t>vn -0.3727 -0.8626 0.3421</w:t>
        <w:br/>
        <w:t>vn -0.3727 -0.8626 0.3422</w:t>
        <w:br/>
        <w:t>vn 0.3267 0.9423 -0.0731</w:t>
        <w:br/>
        <w:t>vn 0.3266 0.9423 -0.0733</w:t>
        <w:br/>
        <w:t>vn 0.3267 0.9423 -0.0732</w:t>
        <w:br/>
        <w:t>vn 0.2214 0.6225 0.7506</w:t>
        <w:br/>
        <w:t>vn 0.2213 0.6226 0.7506</w:t>
        <w:br/>
        <w:t>vn 0.0488 0.8803 0.4718</w:t>
        <w:br/>
        <w:t>vn 0.0488 0.8803 0.4719</w:t>
        <w:br/>
        <w:t>vn 0.4318 -0.2082 0.8776</w:t>
        <w:br/>
        <w:t>vn 0.1999 0.6644 0.7201</w:t>
        <w:br/>
        <w:t>vn 0.4317 -0.2082 0.8776</w:t>
        <w:br/>
        <w:t>vn 0.9621 0.2289 -0.1482</w:t>
        <w:br/>
        <w:t>vn 0.9621 0.2289 -0.1481</w:t>
        <w:br/>
        <w:t>vn 0.9623 0.2292 -0.1465</w:t>
        <w:br/>
        <w:t>vn 0.2000 0.6644 0.7202</w:t>
        <w:br/>
        <w:t>vn 0.9621 0.2288 -0.1482</w:t>
        <w:br/>
        <w:t>vn 0.9626 0.2299 -0.1431</w:t>
        <w:br/>
        <w:t>vn 0.9626 0.2299 -0.1430</w:t>
        <w:br/>
        <w:t>vn 0.4276 -0.1539 0.8908</w:t>
        <w:br/>
        <w:t>vn 0.4255 -0.5378 0.7278</w:t>
        <w:br/>
        <w:t>vn 0.4255 -0.5377 0.7279</w:t>
        <w:br/>
        <w:t>vn 0.4318 -0.2081 0.8776</w:t>
        <w:br/>
        <w:t>vn 0.9621 0.2288 -0.1481</w:t>
        <w:br/>
        <w:t>vn -0.7708 -0.0909 0.6305</w:t>
        <w:br/>
        <w:t>vn -0.7720 -0.0915 0.6290</w:t>
        <w:br/>
        <w:t>vn -0.7720 -0.0916 0.6290</w:t>
        <w:br/>
        <w:t>vn -0.7710 -0.0911 0.6303</w:t>
        <w:br/>
        <w:t>vn -0.7719 -0.0915 0.6291</w:t>
        <w:br/>
        <w:t>vn -0.7689 -0.0900 0.6330</w:t>
        <w:br/>
        <w:t>vn -0.7688 -0.0899 0.6331</w:t>
        <w:br/>
        <w:t>vn -0.7719 -0.0916 0.6291</w:t>
        <w:br/>
        <w:t>vn 0.2841 0.6063 0.7428</w:t>
        <w:br/>
        <w:t>vn 0.1000 0.8719 0.4793</w:t>
        <w:br/>
        <w:t>vn 0.1001 0.8718 0.4795</w:t>
        <w:br/>
        <w:t>vn 0.4826 -0.2308 0.8449</w:t>
        <w:br/>
        <w:t>vn 0.2617 0.6491 0.7143</w:t>
        <w:br/>
        <w:t>vn 0.9557 0.2091 -0.2071</w:t>
        <w:br/>
        <w:t>vn 0.9557 0.2090 -0.2071</w:t>
        <w:br/>
        <w:t>vn 0.9559 0.2094 -0.2059</w:t>
        <w:br/>
        <w:t>vn 0.9560 0.2094 -0.2056</w:t>
        <w:br/>
        <w:t>vn 0.9557 0.2089 -0.2073</w:t>
        <w:br/>
        <w:t>vn 0.9566 0.2102 -0.2020</w:t>
        <w:br/>
        <w:t>vn 0.9566 0.2102 -0.2021</w:t>
        <w:br/>
        <w:t>vn 0.4806 -0.1767 0.8590</w:t>
        <w:br/>
        <w:t>vn 0.4590 -0.5577 0.6916</w:t>
        <w:br/>
        <w:t>vn 0.4589 -0.5578 0.6915</w:t>
        <w:br/>
        <w:t>vn 0.4826 -0.2309 0.8449</w:t>
        <w:br/>
        <w:t>vn 0.9557 0.2090 -0.2073</w:t>
        <w:br/>
        <w:t>vn -0.7315 -0.0833 0.6767</w:t>
        <w:br/>
        <w:t>vn -0.7316 -0.0832 0.6766</w:t>
        <w:br/>
        <w:t>vn -0.7304 -0.0827 0.6780</w:t>
        <w:br/>
        <w:t>vn -0.7307 -0.0828 0.6777</w:t>
        <w:br/>
        <w:t>vn -0.7316 -0.0834 0.6766</w:t>
        <w:br/>
        <w:t>vn -0.7283 -0.0818 0.6804</w:t>
        <w:br/>
        <w:t>vn -0.7283 -0.0818 0.6803</w:t>
        <w:br/>
        <w:t>vn -0.7317 -0.0831 0.6765</w:t>
        <w:br/>
        <w:t>vn 0.6724 -0.7183 0.1786</w:t>
        <w:br/>
        <w:t>vn 0.5803 -0.8123 -0.0588</w:t>
        <w:br/>
        <w:t>vn 0.5803 -0.8123 -0.0589</w:t>
        <w:br/>
        <w:t>vn 0.5862 -0.0357 0.8094</w:t>
        <w:br/>
        <w:t>vn 0.5861 -0.0357 0.8094</w:t>
        <w:br/>
        <w:t>vn 0.6724 -0.7184 0.1786</w:t>
        <w:br/>
        <w:t>vn -0.6960 -0.5321 0.4821</w:t>
        <w:br/>
        <w:t>vn -0.6962 -0.5322 0.4818</w:t>
        <w:br/>
        <w:t>vn -0.5573 -0.4486 0.6987</w:t>
        <w:br/>
        <w:t>vn -0.5572 -0.4486 0.6988</w:t>
        <w:br/>
        <w:t>vn 0.1752 0.0542 0.9830</w:t>
        <w:br/>
        <w:t>vn -0.5572 -0.4486 0.6987</w:t>
        <w:br/>
        <w:t>vn -0.3775 -0.3322 0.8644</w:t>
        <w:br/>
        <w:t>vn 0.1753 0.0542 0.9830</w:t>
        <w:br/>
        <w:t>vn 0.4219 0.2383 0.8748</w:t>
        <w:br/>
        <w:t>vn 0.4218 0.2381 0.8749</w:t>
        <w:br/>
        <w:t>vn 0.4219 0.2382 0.8748</w:t>
        <w:br/>
        <w:t>vn 0.8087 0.5833 -0.0765</w:t>
        <w:br/>
        <w:t>vn 0.8087 0.5833 -0.0766</w:t>
        <w:br/>
        <w:t>vn 0.7700 0.5707 -0.2852</w:t>
        <w:br/>
        <w:t>vn 0.6966 0.5324 -0.4808</w:t>
        <w:br/>
        <w:t>vn 0.7844 0.5769 -0.2279</w:t>
        <w:br/>
        <w:t>vn 0.7844 0.5768 -0.2279</w:t>
        <w:br/>
        <w:t>vn 0.6235 0.3968 0.6736</w:t>
        <w:br/>
        <w:t>vn 0.8144 0.5788 0.0414</w:t>
        <w:br/>
        <w:t>vn 0.7844 0.5769 -0.2280</w:t>
        <w:br/>
        <w:t>vn -0.4599 -0.3863 0.7995</w:t>
        <w:br/>
        <w:t>vn -0.4597 -0.3862 0.7997</w:t>
        <w:br/>
        <w:t>vn -0.5916 -0.4700 0.6551</w:t>
        <w:br/>
        <w:t>vn -0.3545 0.8382 0.4144</w:t>
        <w:br/>
        <w:t>vn -0.4782 0.8443 0.2420</w:t>
        <w:br/>
        <w:t>vn -0.6966 -0.5325 0.4808</w:t>
        <w:br/>
        <w:t>vn -0.6965 -0.5324 0.4810</w:t>
        <w:br/>
        <w:t>vn -0.5915 -0.4700 0.6551</w:t>
        <w:br/>
        <w:t>vn -0.5802 0.8123 0.0588</w:t>
        <w:br/>
        <w:t>vn -0.5804 0.8123 0.0586</w:t>
        <w:br/>
        <w:t>vn -0.5804 0.8122 0.0584</w:t>
        <w:br/>
        <w:t>vn -0.4453 0.8464 0.2921</w:t>
        <w:br/>
        <w:t>vn -0.2773 0.8179 0.5041</w:t>
        <w:br/>
        <w:t>vn -0.2772 0.8179 0.5042</w:t>
        <w:br/>
        <w:t>vn 0.7700 0.5707 -0.2851</w:t>
        <w:br/>
        <w:t>vn 0.7701 0.5707 -0.2851</w:t>
        <w:br/>
        <w:t>vn 0.6967 0.5324 -0.4808</w:t>
        <w:br/>
        <w:t>vn 0.6966 0.5324 -0.4809</w:t>
        <w:br/>
        <w:t>vn 0.6562 -0.7437 0.1275</w:t>
        <w:br/>
        <w:t>vn 0.7028 -0.6412 0.3081</w:t>
        <w:br/>
        <w:t>vn 0.7028 -0.6412 0.3080</w:t>
        <w:br/>
        <w:t>vn 0.6562 -0.7437 0.1274</w:t>
        <w:br/>
        <w:t>vn 0.5799 -0.8126 -0.0590</w:t>
        <w:br/>
        <w:t>vn 0.6719 -0.7009 0.2396</w:t>
        <w:br/>
        <w:t>vn 0.6719 -0.7008 0.2396</w:t>
        <w:br/>
        <w:t>vn 0.5889 -0.8082 0.0038</w:t>
        <w:br/>
        <w:t>vn 0.5888 -0.8082 0.0035</w:t>
        <w:br/>
        <w:t>vn 0.5569 0.0126 0.8305</w:t>
        <w:br/>
        <w:t>vn 0.6719 -0.7008 0.2395</w:t>
        <w:br/>
        <w:t>vn 0.5569 0.0127 0.8305</w:t>
        <w:br/>
        <w:t>vn -0.5785 -0.4180 0.7005</w:t>
        <w:br/>
        <w:t>vn -0.7089 -0.5144 0.4825</w:t>
        <w:br/>
        <w:t>vn -0.7091 -0.5144 0.4823</w:t>
        <w:br/>
        <w:t>vn -0.5784 -0.4180 0.7005</w:t>
        <w:br/>
        <w:t>vn -0.4051 -0.2906 0.8669</w:t>
        <w:br/>
        <w:t>vn 0.1394 0.1070 0.9844</w:t>
        <w:br/>
        <w:t>vn 0.3881 0.2876 0.8756</w:t>
        <w:br/>
        <w:t>vn 0.3881 0.2877 0.8755</w:t>
        <w:br/>
        <w:t>vn 0.3883 0.2877 0.8755</w:t>
        <w:br/>
        <w:t>vn 0.8056 0.5872 -0.0783</w:t>
        <w:br/>
        <w:t>vn 0.8057 0.5872 -0.0782</w:t>
        <w:br/>
        <w:t>vn 0.7747 0.5634 -0.2871</w:t>
        <w:br/>
        <w:t>vn 0.7089 0.5144 -0.4825</w:t>
        <w:br/>
        <w:t>vn 0.7089 0.5144 -0.4826</w:t>
        <w:br/>
        <w:t>vn 0.7870 0.5727 -0.2296</w:t>
        <w:br/>
        <w:t>vn 0.7870 0.5727 -0.2295</w:t>
        <w:br/>
        <w:t>vn 0.5954 0.4378 0.6736</w:t>
        <w:br/>
        <w:t>vn 0.8072 0.5889 0.0402</w:t>
        <w:br/>
        <w:t>vn 0.5954 0.4377 0.6737</w:t>
        <w:br/>
        <w:t>vn 0.3880 0.2875 0.8757</w:t>
        <w:br/>
        <w:t>vn -0.4858 -0.3499 0.8010</w:t>
        <w:br/>
        <w:t>vn -0.6108 -0.4419 0.6570</w:t>
        <w:br/>
        <w:t>vn -0.6109 -0.4419 0.6569</w:t>
        <w:br/>
        <w:t>vn -0.3762 0.8546 0.3579</w:t>
        <w:br/>
        <w:t>vn -0.3764 0.8546 0.3578</w:t>
        <w:br/>
        <w:t>vn -0.4942 0.8503 0.1807</w:t>
        <w:br/>
        <w:t>vn -0.4942 0.8504 0.1807</w:t>
        <w:br/>
        <w:t>vn -0.6109 -0.4418 0.6570</w:t>
        <w:br/>
        <w:t>vn -0.7085 -0.5141 0.4835</w:t>
        <w:br/>
        <w:t>vn -0.4943 0.8503 0.1807</w:t>
        <w:br/>
        <w:t>vn -0.5898 0.8076 -0.0046</w:t>
        <w:br/>
        <w:t>vn -0.5899 0.8075 -0.0047</w:t>
        <w:br/>
        <w:t>vn -0.4629 0.8556 0.2315</w:t>
        <w:br/>
        <w:t>vn -0.5889 0.8082 -0.0035</w:t>
        <w:br/>
        <w:t>vn -0.4630 0.8556 0.2315</w:t>
        <w:br/>
        <w:t>vn -0.4629 0.8556 0.2316</w:t>
        <w:br/>
        <w:t>vn -0.3030 0.8402 0.4496</w:t>
        <w:br/>
        <w:t>vn -0.3032 0.8402 0.4495</w:t>
        <w:br/>
        <w:t>vn 0.7746 0.5635 -0.2871</w:t>
        <w:br/>
        <w:t>vn 0.7087 0.5143 -0.4829</w:t>
        <w:br/>
        <w:t>vn 0.7087 0.5142 -0.4831</w:t>
        <w:br/>
        <w:t>vn 0.7747 0.5634 -0.2872</w:t>
        <w:br/>
        <w:t>vn 0.6582 -0.7288 0.1888</w:t>
        <w:br/>
        <w:t>vn 0.6970 -0.6175 0.3646</w:t>
        <w:br/>
        <w:t>vn 0.6970 -0.6176 0.3644</w:t>
        <w:br/>
        <w:t>vn 0.5898 -0.8075 0.0046</w:t>
        <w:br/>
        <w:t>vn 0.5901 -0.8073 0.0049</w:t>
        <w:br/>
        <w:t>vn -0.5783 0.8065 0.1231</w:t>
        <w:br/>
        <w:t>vn -0.5784 0.8064 0.1233</w:t>
        <w:br/>
        <w:t>vn -0.5782 0.8067 0.1223</w:t>
        <w:br/>
        <w:t>vn -0.4905 -0.4651 0.7370</w:t>
        <w:br/>
        <w:t>vn -0.4902 -0.4649 0.7373</w:t>
        <w:br/>
        <w:t>vn -0.8078 -0.5872 0.0512</w:t>
        <w:br/>
        <w:t>vn -0.8079 -0.5872 0.0510</w:t>
        <w:br/>
        <w:t>vn 0.1142 -0.0705 0.9910</w:t>
        <w:br/>
        <w:t>vn 0.1141 -0.0706 0.9910</w:t>
        <w:br/>
        <w:t>vn 0.6519 0.3652 0.6646</w:t>
        <w:br/>
        <w:t>vn 0.5783 -0.8064 -0.1237</w:t>
        <w:br/>
        <w:t>vn 0.5782 -0.8064 -0.1240</w:t>
        <w:br/>
        <w:t>vn 0.5783 -0.8064 -0.1241</w:t>
        <w:br/>
        <w:t>vn 0.8079 0.5872 -0.0510</w:t>
        <w:br/>
        <w:t>vn 0.4906 0.4652 -0.7368</w:t>
        <w:br/>
        <w:t>vn 0.4905 0.4651 -0.7370</w:t>
        <w:br/>
        <w:t>vn 0.8078 0.5872 -0.0513</w:t>
        <w:br/>
        <w:t>vn -0.1142 0.0704 -0.9910</w:t>
        <w:br/>
        <w:t>vn -0.1143 0.0705 -0.9909</w:t>
        <w:br/>
        <w:t>vn -0.6520 -0.3653 -0.6645</w:t>
        <w:br/>
        <w:t>vn -0.6519 -0.3653 -0.6645</w:t>
        <w:br/>
        <w:t>vn -0.1142 0.0705 -0.9910</w:t>
        <w:br/>
        <w:t>vn -0.5784 0.8063 0.1236</w:t>
        <w:br/>
        <w:t>vn -0.5784 0.8064 0.1232</w:t>
        <w:br/>
        <w:t>vn -0.5782 0.8066 0.1227</w:t>
        <w:br/>
        <w:t>vn 0.5783 -0.8064 -0.1240</w:t>
        <w:br/>
        <w:t>vn 0.5783 -0.8064 -0.1239</w:t>
        <w:br/>
        <w:t>vn 0.5782 -0.8064 -0.1241</w:t>
        <w:br/>
        <w:t>vn 0.5783 -0.8064 -0.1238</w:t>
        <w:br/>
        <w:t>vn -0.5668 0.8146 0.1235</w:t>
        <w:br/>
        <w:t>vn -0.5671 0.8144 0.1231</w:t>
        <w:br/>
        <w:t>vn -0.5666 0.8147 0.1231</w:t>
        <w:br/>
        <w:t>vn -0.5123 -0.4665 0.7211</w:t>
        <w:br/>
        <w:t>vn -0.5120 -0.4663 0.7214</w:t>
        <w:br/>
        <w:t>vn -0.8183 -0.5741 0.0279</w:t>
        <w:br/>
        <w:t>vn -0.8183 -0.5741 0.0277</w:t>
        <w:br/>
        <w:t>vn 0.0935 -0.0858 0.9919</w:t>
        <w:br/>
        <w:t>vn 0.0937 -0.0857 0.9919</w:t>
        <w:br/>
        <w:t>vn 0.6447 0.3452 0.6821</w:t>
        <w:br/>
        <w:t>vn 0.6448 0.3452 0.6820</w:t>
        <w:br/>
        <w:t>vn 0.5672 -0.8143 -0.1233</w:t>
        <w:br/>
        <w:t>vn 0.5669 -0.8145 -0.1231</w:t>
        <w:br/>
        <w:t>vn 0.5668 -0.8146 -0.1232</w:t>
        <w:br/>
        <w:t>vn 0.5670 -0.8144 -0.1238</w:t>
        <w:br/>
        <w:t>vn 0.8184 0.5740 -0.0274</w:t>
        <w:br/>
        <w:t>vn 0.5125 0.4664 -0.7210</w:t>
        <w:br/>
        <w:t>vn 0.5124 0.4664 -0.7211</w:t>
        <w:br/>
        <w:t>vn 0.8184 0.5740 -0.0272</w:t>
        <w:br/>
        <w:t>vn -0.0936 0.0857 -0.9919</w:t>
        <w:br/>
        <w:t>vn -0.0936 0.0858 -0.9919</w:t>
        <w:br/>
        <w:t>vn -0.6447 -0.3452 -0.6821</w:t>
        <w:br/>
        <w:t>vn -0.6447 -0.3452 -0.6820</w:t>
        <w:br/>
        <w:t>vn -0.5671 0.8142 0.1246</w:t>
        <w:br/>
        <w:t>vn -0.5675 0.8137 0.1257</w:t>
        <w:br/>
        <w:t>vn -0.5674 0.8138 0.1255</w:t>
        <w:br/>
        <w:t>vn -0.5672 0.8142 0.1242</w:t>
        <w:br/>
        <w:t>vn -0.5674 0.8137 0.1263</w:t>
        <w:br/>
        <w:t>vn 0.5669 -0.8145 -0.1234</w:t>
        <w:br/>
        <w:t>vn 0.5668 -0.8145 -0.1235</w:t>
        <w:br/>
        <w:t>vn 0.5667 -0.8146 -0.1234</w:t>
        <w:br/>
        <w:t>vn 0.5668 -0.8147 -0.1225</w:t>
        <w:br/>
        <w:t>vn 0.6087 0.7902 0.0707</w:t>
        <w:br/>
        <w:t>vn 0.6087 0.7902 0.0708</w:t>
        <w:br/>
        <w:t>vn -0.5947 0.3954 0.7000</w:t>
        <w:br/>
        <w:t>vn -0.5948 0.3954 0.6999</w:t>
        <w:br/>
        <w:t>vn -0.7919 0.6106 -0.0078</w:t>
        <w:br/>
        <w:t>vn -0.7919 0.6106 -0.0076</w:t>
        <w:br/>
        <w:t>vn -0.0492 -0.0514 0.9975</w:t>
        <w:br/>
        <w:t>vn -0.0491 -0.0515 0.9975</w:t>
        <w:br/>
        <w:t>vn 0.5251 -0.4681 0.7107</w:t>
        <w:br/>
        <w:t>vn 0.5252 -0.4682 0.7107</w:t>
        <w:br/>
        <w:t>vn -0.6087 -0.7902 -0.0709</w:t>
        <w:br/>
        <w:t>vn -0.6088 -0.7902 -0.0707</w:t>
        <w:br/>
        <w:t>vn -0.6088 -0.7902 -0.0705</w:t>
        <w:br/>
        <w:t>vn -0.6087 -0.7902 -0.0711</w:t>
        <w:br/>
        <w:t>vn 0.5948 -0.3954 -0.6999</w:t>
        <w:br/>
        <w:t>vn 0.5947 -0.3953 -0.7001</w:t>
        <w:br/>
        <w:t>vn 0.7919 -0.6106 0.0076</w:t>
        <w:br/>
        <w:t>vn 0.7919 -0.6106 0.0077</w:t>
        <w:br/>
        <w:t>vn 0.0491 0.0515 -0.9975</w:t>
        <w:br/>
        <w:t>vn 0.0492 0.0516 -0.9975</w:t>
        <w:br/>
        <w:t>vn -0.5252 0.4681 -0.7107</w:t>
        <w:br/>
        <w:t>vn -0.5252 0.4682 -0.7107</w:t>
        <w:br/>
        <w:t>vn 0.6088 0.7902 0.0706</w:t>
        <w:br/>
        <w:t>vn 0.6087 0.7902 0.0710</w:t>
        <w:br/>
        <w:t>vn 0.6088 0.7902 0.0713</w:t>
        <w:br/>
        <w:t>vn -0.6086 -0.7903 -0.0712</w:t>
        <w:br/>
        <w:t>vn -0.6086 -0.7903 -0.0709</w:t>
        <w:br/>
        <w:t>vn -0.6085 -0.7903 -0.0711</w:t>
        <w:br/>
        <w:t>vn -0.6088 -0.7902 -0.0704</w:t>
        <w:br/>
        <w:t>vn 0.6463 0.7557 0.1055</w:t>
        <w:br/>
        <w:t>vn 0.6463 0.7558 0.1054</w:t>
        <w:br/>
        <w:t>vn 0.6462 0.7558 0.1055</w:t>
        <w:br/>
        <w:t>vn -0.5874 0.4029 0.7019</w:t>
        <w:br/>
        <w:t>vn -0.7597 0.6503 -0.0014</w:t>
        <w:br/>
        <w:t>vn -0.7598 0.6501 -0.0015</w:t>
        <w:br/>
        <w:t>vn -0.5872 0.4027 0.7021</w:t>
        <w:br/>
        <w:t>vn -0.0708 -0.0805 0.9942</w:t>
        <w:br/>
        <w:t>vn -0.0707 -0.0806 0.9942</w:t>
        <w:br/>
        <w:t>vn 0.4872 -0.5167 0.7040</w:t>
        <w:br/>
        <w:t>vn 0.4874 -0.5169 0.7037</w:t>
        <w:br/>
        <w:t>vn -0.6462 -0.7556 -0.1071</w:t>
        <w:br/>
        <w:t>vn -0.6462 -0.7555 -0.1074</w:t>
        <w:br/>
        <w:t>vn -0.6463 -0.7556 -0.1070</w:t>
        <w:br/>
        <w:t>vn 0.5874 -0.4029 -0.7019</w:t>
        <w:br/>
        <w:t>vn 0.5873 -0.4028 -0.7020</w:t>
        <w:br/>
        <w:t>vn 0.7598 -0.6502 0.0016</w:t>
        <w:br/>
        <w:t>vn 0.7597 -0.6503 0.0014</w:t>
        <w:br/>
        <w:t>vn 0.0708 0.0806 -0.9942</w:t>
        <w:br/>
        <w:t>vn -0.4871 0.5167 -0.7041</w:t>
        <w:br/>
        <w:t>vn 0.6462 0.7556 0.1072</w:t>
        <w:br/>
        <w:t>vn 0.6463 0.7556 0.1072</w:t>
        <w:br/>
        <w:t>vn 0.6461 0.7556 0.1072</w:t>
        <w:br/>
        <w:t>vn 0.6462 0.7557 0.1071</w:t>
        <w:br/>
        <w:t>vn -0.6463 -0.7557 -0.1054</w:t>
        <w:br/>
        <w:t>vn -0.6463 -0.7558 -0.1052</w:t>
        <w:br/>
        <w:t>vn -0.6462 -0.7558 -0.1054</w:t>
        <w:br/>
        <w:t>vn -0.6463 -0.7557 -0.1059</w:t>
        <w:br/>
        <w:t>vn -0.5931 -0.7178 -0.3647</w:t>
        <w:br/>
        <w:t>vn -0.5116 -0.8477 -0.1405</w:t>
        <w:br/>
        <w:t>vn -0.5116 -0.8477 -0.1406</w:t>
        <w:br/>
        <w:t>vn -0.5930 -0.7178 -0.3648</w:t>
        <w:br/>
        <w:t>vn -0.5174 0.0743 -0.8525</w:t>
        <w:br/>
        <w:t>vn -0.5930 -0.7178 -0.3647</w:t>
        <w:br/>
        <w:t>vn -0.5176 0.0745 -0.8523</w:t>
        <w:br/>
        <w:t>vn 0.7740 -0.3835 -0.5038</w:t>
        <w:br/>
        <w:t>vn 0.7741 -0.3836 -0.5036</w:t>
        <w:br/>
        <w:t>vn 0.6453 -0.2709 -0.7143</w:t>
        <w:br/>
        <w:t>vn 0.6453 -0.2708 -0.7143</w:t>
        <w:br/>
        <w:t>vn -0.1037 0.2238 -0.9691</w:t>
        <w:br/>
        <w:t>vn 0.4691 -0.1383 -0.8722</w:t>
        <w:br/>
        <w:t>vn -0.3729 0.3667 -0.8524</w:t>
        <w:br/>
        <w:t>vn -0.3724 0.3667 -0.8526</w:t>
        <w:br/>
        <w:t>vn -0.3730 0.3665 -0.8524</w:t>
        <w:br/>
        <w:t>vn -0.8590 0.5006 0.1076</w:t>
        <w:br/>
        <w:t>vn -0.8354 0.4523 0.3124</w:t>
        <w:br/>
        <w:t>vn -0.8354 0.4524 0.3123</w:t>
        <w:br/>
        <w:t>vn -0.7741 0.3836 0.5035</w:t>
        <w:br/>
        <w:t>vn -0.8459 0.4680 0.2558</w:t>
        <w:br/>
        <w:t>vn -0.7741 0.3836 0.5036</w:t>
        <w:br/>
        <w:t>vn -0.8459 0.4681 0.2558</w:t>
        <w:br/>
        <w:t>vn -0.6019 0.4707 -0.6451</w:t>
        <w:br/>
        <w:t>vn -0.8553 0.5180 -0.0109</w:t>
        <w:br/>
        <w:t>vn -0.3729 0.3666 -0.8524</w:t>
        <w:br/>
        <w:t>vn 0.5510 -0.1980 -0.8107</w:t>
        <w:br/>
        <w:t>vn 0.5509 -0.1979 -0.8108</w:t>
        <w:br/>
        <w:t>vn 0.6778 -0.2975 -0.6724</w:t>
        <w:br/>
        <w:t>vn 0.3120 0.9233 -0.2240</w:t>
        <w:br/>
        <w:t>vn 0.3122 0.9233 -0.2238</w:t>
        <w:br/>
        <w:t>vn 0.4213 0.9059 -0.0425</w:t>
        <w:br/>
        <w:t>vn 0.4214 0.9059 -0.0425</w:t>
        <w:br/>
        <w:t>vn 0.7741 -0.3835 -0.5037</w:t>
        <w:br/>
        <w:t>vn 0.6778 -0.2975 -0.6723</w:t>
        <w:br/>
        <w:t>vn 0.4213 0.9059 -0.0424</w:t>
        <w:br/>
        <w:t>vn 0.5116 0.8476 0.1408</w:t>
        <w:br/>
        <w:t>vn 0.5116 0.8477 0.1407</w:t>
        <w:br/>
        <w:t>vn 0.5119 0.8474 0.1411</w:t>
        <w:br/>
        <w:t>vn 0.5118 0.8475 0.1409</w:t>
        <w:br/>
        <w:t>vn 0.3926 0.9149 -0.0939</w:t>
        <w:br/>
        <w:t>vn 0.3927 0.9149 -0.0939</w:t>
        <w:br/>
        <w:t>vn 0.2444 0.9148 -0.3215</w:t>
        <w:br/>
        <w:t>vn 0.2441 0.9146 -0.3222</w:t>
        <w:br/>
        <w:t>vn -0.8354 0.4523 0.3123</w:t>
        <w:br/>
        <w:t>vn -0.7742 0.3838 0.5033</w:t>
        <w:br/>
        <w:t>vn -0.7744 0.3839 0.5029</w:t>
        <w:br/>
        <w:t>vn -0.5791 -0.7509 -0.3174</w:t>
        <w:br/>
        <w:t>vn -0.6201 -0.6200 -0.4806</w:t>
        <w:br/>
        <w:t>vn -0.6202 -0.6200 -0.4806</w:t>
        <w:br/>
        <w:t>vn -0.5791 -0.7510 -0.3174</w:t>
        <w:br/>
        <w:t>vn -0.5117 -0.8478 -0.1395</w:t>
        <w:br/>
        <w:t>vn -0.5117 -0.8477 -0.1398</w:t>
        <w:br/>
        <w:t>vn -0.6123 -0.7037 -0.3604</w:t>
        <w:br/>
        <w:t>vn -0.5173 -0.8430 -0.1477</w:t>
        <w:br/>
        <w:t>vn -0.5173 -0.8429 -0.1477</w:t>
        <w:br/>
        <w:t>vn -0.5680 0.1102 -0.8156</w:t>
        <w:br/>
        <w:t>vn -0.6124 -0.7037 -0.3603</w:t>
        <w:br/>
        <w:t>vn -0.5679 0.1102 -0.8157</w:t>
        <w:br/>
        <w:t>vn 0.7435 -0.3571 -0.5654</w:t>
        <w:br/>
        <w:t>vn 0.6021 -0.2356 -0.7629</w:t>
        <w:br/>
        <w:t>vn 0.6020 -0.2357 -0.7629</w:t>
        <w:br/>
        <w:t>vn -0.1624 0.2664 -0.9501</w:t>
        <w:br/>
        <w:t>vn 0.6020 -0.2356 -0.7629</w:t>
        <w:br/>
        <w:t>vn 0.4163 -0.0968 -0.9041</w:t>
        <w:br/>
        <w:t>vn -0.4238 0.4027 -0.8113</w:t>
        <w:br/>
        <w:t>vn -0.4238 0.4028 -0.8113</w:t>
        <w:br/>
        <w:t>vn -0.4236 0.4026 -0.8115</w:t>
        <w:br/>
        <w:t>vn -0.8522 0.4917 0.1788</w:t>
        <w:br/>
        <w:t>vn -0.8522 0.4916 0.1791</w:t>
        <w:br/>
        <w:t>vn -0.8162 0.4341 0.3813</w:t>
        <w:br/>
        <w:t>vn -0.8163 0.4341 0.3812</w:t>
        <w:br/>
        <w:t>vn -0.7435 0.3572 0.5653</w:t>
        <w:br/>
        <w:t>vn -0.7435 0.3571 0.5654</w:t>
        <w:br/>
        <w:t>vn -0.8300 0.4522 0.3265</w:t>
        <w:br/>
        <w:t>vn -0.6404 0.4960 -0.5864</w:t>
        <w:br/>
        <w:t>vn -0.8554 0.5140 0.0635</w:t>
        <w:br/>
        <w:t>vn -0.6404 0.4961 -0.5863</w:t>
        <w:br/>
        <w:t>vn -0.4239 0.4027 -0.8113</w:t>
        <w:br/>
        <w:t>vn 0.5024 -0.1591 -0.8499</w:t>
        <w:br/>
        <w:t>vn 0.6371 -0.2639 -0.7242</w:t>
        <w:br/>
        <w:t>vn 0.6370 -0.2639 -0.7243</w:t>
        <w:br/>
        <w:t>vn 0.4160 0.9089 -0.0277</w:t>
        <w:br/>
        <w:t>vn 0.2962 0.9338 -0.2007</w:t>
        <w:br/>
        <w:t>vn 0.2963 0.9338 -0.2008</w:t>
        <w:br/>
        <w:t>vn 0.4161 0.9089 -0.0276</w:t>
        <w:br/>
        <w:t>vn 0.7432 -0.3569 -0.5660</w:t>
        <w:br/>
        <w:t>vn 0.7432 -0.3568 -0.5660</w:t>
        <w:br/>
        <w:t>vn 0.4160 0.9089 -0.0276</w:t>
        <w:br/>
        <w:t>vn 0.5172 0.8432 0.1469</w:t>
        <w:br/>
        <w:t>vn 0.3839 0.9202 -0.0763</w:t>
        <w:br/>
        <w:t>vn 0.5173 0.8430 0.1476</w:t>
        <w:br/>
        <w:t>vn 0.5173 0.8430 0.1477</w:t>
        <w:br/>
        <w:t>vn 0.2221 0.9294 -0.2948</w:t>
        <w:br/>
        <w:t>vn 0.2223 0.9295 -0.2945</w:t>
        <w:br/>
        <w:t>vn -0.8162 0.4341 0.3812</w:t>
        <w:br/>
        <w:t>vn -0.7432 0.3569 0.5659</w:t>
        <w:br/>
        <w:t>vn -0.7432 0.3569 0.5660</w:t>
        <w:br/>
        <w:t>vn -0.5957 -0.7384 -0.3161</w:t>
        <w:br/>
        <w:t>vn -0.5956 -0.7384 -0.3162</w:t>
        <w:br/>
        <w:t>vn -0.6462 -0.6022 -0.4688</w:t>
        <w:br/>
        <w:t>vn -0.6463 -0.6022 -0.4686</w:t>
        <w:br/>
        <w:t>vn -0.5186 -0.8419 -0.1495</w:t>
        <w:br/>
        <w:t>vn -0.5956 -0.7385 -0.3161</w:t>
        <w:br/>
        <w:t>vn -0.5186 -0.8418 -0.1496</w:t>
        <w:br/>
        <w:t>vn 0.6489 -0.4845 -0.5867</w:t>
        <w:br/>
        <w:t>vn 0.6488 -0.4847 -0.5866</w:t>
        <w:br/>
        <w:t>vn 0.8703 0.1963 -0.4517</w:t>
        <w:br/>
        <w:t>vn 0.8703 0.1965 -0.4516</w:t>
        <w:br/>
        <w:t>vn 0.0121 -0.8365 -0.5478</w:t>
        <w:br/>
        <w:t>vn 0.0120 -0.8367 -0.5475</w:t>
        <w:br/>
        <w:t>vn -0.6671 -0.6537 -0.3572</w:t>
        <w:br/>
        <w:t>vn -0.6671 -0.6537 -0.3573</w:t>
        <w:br/>
        <w:t>vn -0.9909 -0.0426 -0.1276</w:t>
        <w:br/>
        <w:t>vn -0.9909 -0.0423 -0.1274</w:t>
        <w:br/>
        <w:t>vn -0.7695 0.6386 0.0072</w:t>
        <w:br/>
        <w:t>vn -0.7697 0.6384 0.0072</w:t>
        <w:br/>
        <w:t>vn -0.1328 0.9906 -0.0322</w:t>
        <w:br/>
        <w:t>vn -0.1328 0.9906 -0.0318</w:t>
        <w:br/>
        <w:t>vn 0.5465 0.8075 -0.2221</w:t>
        <w:br/>
        <w:t>vn 0.5465 0.8074 -0.2223</w:t>
        <w:br/>
        <w:t>vn -0.1973 0.2517 -0.9475</w:t>
        <w:br/>
        <w:t>vn -0.1973 0.2518 -0.9475</w:t>
        <w:br/>
        <w:t>vn -0.1972 0.2520 -0.9474</w:t>
        <w:br/>
        <w:t>vn -0.1972 0.2517 -0.9475</w:t>
        <w:br/>
        <w:t>vn -0.1972 0.2519 -0.9474</w:t>
        <w:br/>
        <w:t>vn 0.8702 0.1964 -0.4519</w:t>
        <w:br/>
        <w:t>vn 0.6488 -0.4845 -0.5869</w:t>
        <w:br/>
        <w:t>vn 0.0119 -0.8362 -0.5484</w:t>
        <w:br/>
        <w:t>vn -0.6672 -0.6534 -0.3577</w:t>
        <w:br/>
        <w:t>vn -0.9910 -0.0423 -0.1273</w:t>
        <w:br/>
        <w:t>vn -0.7695 0.6386 0.0079</w:t>
        <w:br/>
        <w:t>vn -0.1328 0.9906 -0.0326</w:t>
        <w:br/>
        <w:t>vn 0.5464 0.8076 -0.2218</w:t>
        <w:br/>
        <w:t>vn 0.6484 -0.4840 -0.5877</w:t>
        <w:br/>
        <w:t>vn 0.8701 0.1965 -0.4520</w:t>
        <w:br/>
        <w:t>vn 0.0116 -0.8354 -0.5495</w:t>
        <w:br/>
        <w:t>vn -0.6673 -0.6531 -0.3581</w:t>
        <w:br/>
        <w:t>vn -0.9910 -0.0429 -0.1266</w:t>
        <w:br/>
        <w:t>vn -0.7696 0.6385 0.0078</w:t>
        <w:br/>
        <w:t>vn -0.1330 0.9906 -0.0326</w:t>
        <w:br/>
        <w:t>vn 0.5463 0.8076 -0.2223</w:t>
        <w:br/>
        <w:t>vn 0.6261 -0.7335 -0.2646</w:t>
        <w:br/>
        <w:t>vn 0.6260 -0.7335 -0.2648</w:t>
        <w:br/>
        <w:t>vn 0.9889 -0.1431 -0.0392</w:t>
        <w:br/>
        <w:t>vn 0.9889 -0.1430 -0.0391</w:t>
        <w:br/>
        <w:t>vn -0.0503 -0.8626 -0.5034</w:t>
        <w:br/>
        <w:t>vn -0.0504 -0.8626 -0.5035</w:t>
        <w:br/>
        <w:t>vn -0.6440 -0.4550 -0.6150</w:t>
        <w:br/>
        <w:t>vn -0.6441 -0.4550 -0.6150</w:t>
        <w:br/>
        <w:t>vn -0.8072 0.2507 -0.5345</w:t>
        <w:br/>
        <w:t>vn -0.8072 0.2506 -0.5344</w:t>
        <w:br/>
        <w:t>vn -0.4444 0.8410 -0.3087</w:t>
        <w:br/>
        <w:t>vn -0.4442 0.8410 -0.3088</w:t>
        <w:br/>
        <w:t>vn 0.2322 0.9701 -0.0707</w:t>
        <w:br/>
        <w:t>vn 0.2322 0.9701 -0.0705</w:t>
        <w:br/>
        <w:t>vn 0.8257 0.5625 0.0415</w:t>
        <w:br/>
        <w:t>vn 0.8257 0.5626 0.0415</w:t>
        <w:br/>
        <w:t>vn 0.2973 0.1756 -0.9385</w:t>
        <w:br/>
        <w:t>vn 0.2973 0.1755 -0.9385</w:t>
        <w:br/>
        <w:t>vn 0.2973 0.1760 -0.9384</w:t>
        <w:br/>
        <w:t>vn 0.2974 0.1760 -0.9384</w:t>
        <w:br/>
        <w:t>vn 0.2975 0.1762 -0.9383</w:t>
        <w:br/>
        <w:t>vn 0.2973 0.1754 -0.9385</w:t>
        <w:br/>
        <w:t>vn 0.6261 -0.7332 -0.2654</w:t>
        <w:br/>
        <w:t>vn 0.9890 -0.1429 -0.0389</w:t>
        <w:br/>
        <w:t>vn -0.0502 -0.8623 -0.5040</w:t>
        <w:br/>
        <w:t>vn -0.6439 -0.4549 -0.6152</w:t>
        <w:br/>
        <w:t>vn -0.8073 0.2505 -0.5344</w:t>
        <w:br/>
        <w:t>vn -0.4445 0.8412 -0.3081</w:t>
        <w:br/>
        <w:t>vn 0.2321 0.9702 -0.0703</w:t>
        <w:br/>
        <w:t>vn 0.9889 -0.1432 -0.0390</w:t>
        <w:br/>
        <w:t>vn 0.6261 -0.7331 -0.2657</w:t>
        <w:br/>
        <w:t>vn -0.0497 -0.8620 -0.5044</w:t>
        <w:br/>
        <w:t>vn -0.8073 0.2511 -0.5340</w:t>
        <w:br/>
        <w:t>vn -0.4448 0.8411 -0.3077</w:t>
        <w:br/>
        <w:t>vn 0.2320 0.9702 -0.0701</w:t>
        <w:br/>
        <w:t>vn 0.8257 0.5627 0.0410</w:t>
        <w:br/>
        <w:t>vn 0.5665 -0.3404 -0.7505</w:t>
        <w:br/>
        <w:t>vn 0.5664 -0.3405 -0.7505</w:t>
        <w:br/>
        <w:t>vn 0.7335 0.3489 -0.5833</w:t>
        <w:br/>
        <w:t>vn 0.7333 0.3488 -0.5836</w:t>
        <w:br/>
        <w:t>vn -0.0063 -0.7750 -0.6319</w:t>
        <w:br/>
        <w:t>vn -0.0064 -0.7750 -0.6320</w:t>
        <w:br/>
        <w:t>vn -0.6491 -0.7004 -0.2968</w:t>
        <w:br/>
        <w:t>vn -0.6492 -0.7004 -0.2966</w:t>
        <w:br/>
        <w:t>vn -0.9853 -0.1605 0.0593</w:t>
        <w:br/>
        <w:t>vn -0.9853 -0.1604 0.0587</w:t>
        <w:br/>
        <w:t>vn -0.8181 0.5287 0.2262</w:t>
        <w:br/>
        <w:t>vn -0.8181 0.5288 0.2262</w:t>
        <w:br/>
        <w:t>vn -0.2454 0.9635 0.1072</w:t>
        <w:br/>
        <w:t>vn -0.2453 0.9635 0.1073</w:t>
        <w:br/>
        <w:t>vn 0.3972 0.8890 -0.2280</w:t>
        <w:br/>
        <w:t>vn 0.3971 0.8889 -0.2283</w:t>
        <w:br/>
        <w:t>vn -0.4117 0.3080 -0.8577</w:t>
        <w:br/>
        <w:t>vn -0.4118 0.3084 -0.8575</w:t>
        <w:br/>
        <w:t>vn -0.4117 0.3081 -0.8576</w:t>
        <w:br/>
        <w:t>vn -0.4117 0.3082 -0.8576</w:t>
        <w:br/>
        <w:t>vn -0.4118 0.3085 -0.8575</w:t>
        <w:br/>
        <w:t>vn 0.5660 -0.3403 -0.7509</w:t>
        <w:br/>
        <w:t>vn 0.7328 0.3490 -0.5841</w:t>
        <w:br/>
        <w:t>vn -0.0062 -0.7755 -0.6313</w:t>
        <w:br/>
        <w:t>vn -0.6489 -0.7009 -0.2961</w:t>
        <w:br/>
        <w:t>vn -0.9853 -0.1603 0.0585</w:t>
        <w:br/>
        <w:t>vn -0.8180 0.5289 0.2261</w:t>
        <w:br/>
        <w:t>vn -0.2457 0.9635 0.1067</w:t>
        <w:br/>
        <w:t>vn 0.3963 0.8891 -0.2291</w:t>
        <w:br/>
        <w:t>vn 0.5656 -0.3401 -0.7513</w:t>
        <w:br/>
        <w:t>vn 0.7317 0.3492 -0.5853</w:t>
        <w:br/>
        <w:t>vn -0.0058 -0.7760 -0.6307</w:t>
        <w:br/>
        <w:t>vn -0.6487 -0.7012 -0.2959</w:t>
        <w:br/>
        <w:t>vn -0.9854 -0.1600 0.0582</w:t>
        <w:br/>
        <w:t>vn -0.8181 0.5289 0.2256</w:t>
        <w:br/>
        <w:t>vn -0.2462 0.9634 0.1059</w:t>
        <w:br/>
        <w:t>vn 0.3954 0.8892 -0.2302</w:t>
        <w:br/>
        <w:t>vn 0.8592 -0.4459 -0.2511</w:t>
        <w:br/>
        <w:t>vn 0.9756 0.2178 0.0262</w:t>
        <w:br/>
        <w:t>vn 0.8592 -0.4458 -0.2512</w:t>
        <w:br/>
        <w:t>vn 0.2865 -0.7891 -0.5434</w:t>
        <w:br/>
        <w:t>vn 0.2865 -0.7892 -0.5433</w:t>
        <w:br/>
        <w:t>vn -0.4066 -0.6104 -0.6797</w:t>
        <w:br/>
        <w:t>vn -0.4067 -0.6105 -0.6797</w:t>
        <w:br/>
        <w:t>vn -0.8145 -0.0149 -0.5800</w:t>
        <w:br/>
        <w:t>vn -0.8145 -0.0150 -0.5800</w:t>
        <w:br/>
        <w:t>vn -0.6980 0.6489 -0.3029</w:t>
        <w:br/>
        <w:t>vn -0.6981 0.6489 -0.3028</w:t>
        <w:br/>
        <w:t>vn -0.1256 0.9920 -0.0107</w:t>
        <w:br/>
        <w:t>vn -0.1255 0.9920 -0.0105</w:t>
        <w:br/>
        <w:t>vn 0.5678 0.8135 0.1257</w:t>
        <w:br/>
        <w:t>vn 0.5679 0.8134 0.1259</w:t>
        <w:br/>
        <w:t>vn 0.2635 0.3319 -0.9058</w:t>
        <w:br/>
        <w:t>vn 0.2634 0.3321 -0.9057</w:t>
        <w:br/>
        <w:t>vn 0.2636 0.3315 -0.9059</w:t>
        <w:br/>
        <w:t>vn 0.8591 -0.4462 -0.2507</w:t>
        <w:br/>
        <w:t>vn 0.9757 0.2174 0.0274</w:t>
        <w:br/>
        <w:t>vn 0.2864 -0.7895 -0.5429</w:t>
        <w:br/>
        <w:t>vn -0.4071 -0.6109 -0.6790</w:t>
        <w:br/>
        <w:t>vn -0.8148 -0.0151 -0.5795</w:t>
        <w:br/>
        <w:t>vn -0.6985 0.6487 -0.3023</w:t>
        <w:br/>
        <w:t>vn -0.1253 0.9921 -0.0114</w:t>
        <w:br/>
        <w:t>vn 0.5679 0.8135 0.1253</w:t>
        <w:br/>
        <w:t>vn 0.8591 -0.4464 -0.2504</w:t>
        <w:br/>
        <w:t>vn 0.9756 0.2176 0.0278</w:t>
        <w:br/>
        <w:t>vn 0.2862 -0.7900 -0.5422</w:t>
        <w:br/>
        <w:t>vn -0.4071 -0.6113 -0.6787</w:t>
        <w:br/>
        <w:t>vn -0.8151 -0.0152 -0.5791</w:t>
        <w:br/>
        <w:t>vn -0.6988 0.6485 -0.3017</w:t>
        <w:br/>
        <w:t>vn -0.1251 0.9921 -0.0123</w:t>
        <w:br/>
        <w:t>vn 0.5681 0.8134 0.1249</w:t>
        <w:br/>
        <w:t>vn 0.1322 -0.9699 0.2043</w:t>
        <w:br/>
        <w:t>vn 0.1323 -0.9699 0.2043</w:t>
        <w:br/>
        <w:t>vn 0.8888 -0.2988 0.3473</w:t>
        <w:br/>
        <w:t>vn -0.9160 0.3110 -0.2534</w:t>
        <w:br/>
        <w:t>vn 0.1483 -0.0228 0.9887</w:t>
        <w:br/>
        <w:t>vn 0.7086 0.6882 0.1561</w:t>
        <w:br/>
        <w:t>vn 0.7085 0.6882 0.1562</w:t>
        <w:br/>
        <w:t>vn 0.7086 0.6882 0.1562</w:t>
        <w:br/>
        <w:t>vn 0.2603 -0.1183 -0.9583</w:t>
        <w:br/>
        <w:t>vn 0.0981 -0.9299 0.3545</w:t>
        <w:br/>
        <w:t>vn 0.0981 -0.9299 0.3546</w:t>
        <w:br/>
        <w:t>vn 0.0982 -0.9299 0.3545</w:t>
        <w:br/>
        <w:t>vn 0.8563 -0.2522 0.4506</w:t>
        <w:br/>
        <w:t>vn -0.8897 0.2785 -0.3618</w:t>
        <w:br/>
        <w:t>vn 0.0787 0.1234 0.9892</w:t>
        <w:br/>
        <w:t>vn 0.7097 0.6969 0.1030</w:t>
        <w:br/>
        <w:t>vn 0.7097 0.6970 0.1030</w:t>
        <w:br/>
        <w:t>vn 0.3239 -0.2623 -0.9090</w:t>
        <w:br/>
        <w:t>vn 0.0000 -0.1358 0.9907</w:t>
        <w:br/>
        <w:t>vn 0.1859 0.2966 0.9367</w:t>
        <w:br/>
        <w:t>vn 0.0000 0.3812 0.9245</w:t>
        <w:br/>
        <w:t>vn -0.0000 0.5812 0.8138</w:t>
        <w:br/>
        <w:t>vn 0.2710 0.3870 0.8814</w:t>
        <w:br/>
        <w:t>vn -0.0896 -0.8565 0.5083</w:t>
        <w:br/>
        <w:t>vn 0.0238 -0.0526 0.9983</w:t>
        <w:br/>
        <w:t>vn 0.0000 -0.8600 0.5103</w:t>
        <w:br/>
        <w:t>vn 0.8703 -0.2788 0.4059</w:t>
        <w:br/>
        <w:t>vn 0.5339 -0.0047 0.8456</w:t>
        <w:br/>
        <w:t>vn 0.3220 -0.1965 0.9261</w:t>
        <w:br/>
        <w:t>vn 0.6912 -0.5738 0.4393</w:t>
        <w:br/>
        <w:t>vn -0.9819 -0.0099 0.1891</w:t>
        <w:br/>
        <w:t>vn -0.9480 0.0302 0.3167</w:t>
        <w:br/>
        <w:t>vn 0.3512 0.2562 0.9006</w:t>
        <w:br/>
        <w:t>vn 0.3611 0.2713 0.8922</w:t>
        <w:br/>
        <w:t>vn 0.3879 0.1110 0.9150</w:t>
        <w:br/>
        <w:t>vn 0.3522 0.2638 0.8980</w:t>
        <w:br/>
        <w:t>vn 0.4118 0.0674 0.9088</w:t>
        <w:br/>
        <w:t>vn 0.3621 0.2789 0.8894</w:t>
        <w:br/>
        <w:t>vn 0.4145 0.0258 0.9097</w:t>
        <w:br/>
        <w:t>vn 0.7287 0.0628 0.6819</w:t>
        <w:br/>
        <w:t>vn 0.5434 -0.6465 0.5355</w:t>
        <w:br/>
        <w:t>vn 0.5258 -0.4130 0.7436</w:t>
        <w:br/>
        <w:t>vn 0.9848 -0.1702 0.0354</w:t>
        <w:br/>
        <w:t>vn 0.9476 0.3127 -0.0652</w:t>
        <w:br/>
        <w:t>vn -0.1475 0.9692 -0.1972</w:t>
        <w:br/>
        <w:t>vn -0.1474 0.9692 -0.1972</w:t>
        <w:br/>
        <w:t>vn -0.1475 0.9692 -0.1970</w:t>
        <w:br/>
        <w:t>vn -0.9314 -0.3565 0.0738</w:t>
        <w:br/>
        <w:t>vn -0.9314 -0.3564 0.0739</w:t>
        <w:br/>
        <w:t>vn 0.9848 -0.1696 0.0385</w:t>
        <w:br/>
        <w:t>vn 0.7810 -0.6114 0.1273</w:t>
        <w:br/>
        <w:t>vn 0.7809 -0.6115 0.1274</w:t>
        <w:br/>
        <w:t>vn 0.9848 -0.1702 0.0353</w:t>
        <w:br/>
        <w:t>vn 0.0000 0.9924 -0.1234</w:t>
        <w:br/>
        <w:t>vn 0.0000 0.9924 -0.1233</w:t>
        <w:br/>
        <w:t>vn 0.0085 0.9923 -0.1233</w:t>
        <w:br/>
        <w:t>vn -0.0000 -0.9649 0.2627</w:t>
        <w:br/>
        <w:t>vn -0.1090 -0.9591 0.2612</w:t>
        <w:br/>
        <w:t>vn -0.0896 -0.8565 0.5084</w:t>
        <w:br/>
        <w:t>vn 0.0000 -0.8599 0.5104</w:t>
        <w:br/>
        <w:t>vn 0.9445 -0.3022 0.1290</w:t>
        <w:br/>
        <w:t>vn 0.6912 -0.5739 0.4393</w:t>
        <w:br/>
        <w:t>vn 0.8003 -0.5751 0.1695</w:t>
        <w:br/>
        <w:t>vn 0.9276 0.3735 0.0002</w:t>
        <w:br/>
        <w:t>vn 0.9901 -0.0904 0.1070</w:t>
        <w:br/>
        <w:t>vn 0.9901 -0.0904 0.1069</w:t>
        <w:br/>
        <w:t>vn 0.8770 0.4638 0.1255</w:t>
        <w:br/>
        <w:t>vn 0.9446 0.0465 0.3248</w:t>
        <w:br/>
        <w:t>vn -0.9971 -0.0498 0.0579</w:t>
        <w:br/>
        <w:t>vn 0.4202 0.9074 0.0055</w:t>
        <w:br/>
        <w:t>vn 0.2680 0.9539 -0.1351</w:t>
        <w:br/>
        <w:t>vn 0.2679 0.9539 -0.1352</w:t>
        <w:br/>
        <w:t>vn 0.4729 -0.8590 -0.1963</w:t>
        <w:br/>
        <w:t>vn 0.5757 -0.7815 -0.2406</w:t>
        <w:br/>
        <w:t>vn 0.7050 -0.6777 0.2090</w:t>
        <w:br/>
        <w:t>vn 0.6002 -0.7724 0.2079</w:t>
        <w:br/>
        <w:t>vn 0.4831 -0.8337 0.2673</w:t>
        <w:br/>
        <w:t>vn 0.5259 -0.4130 0.7436</w:t>
        <w:br/>
        <w:t>vn 0.5044 -0.8231 0.2610</w:t>
        <w:br/>
        <w:t>vn 0.5044 -0.8231 0.2609</w:t>
        <w:br/>
        <w:t>vn -0.0496 -0.1503 -0.9874</w:t>
        <w:br/>
        <w:t>vn -0.0477 -0.1492 -0.9877</w:t>
        <w:br/>
        <w:t>vn -0.1541 -0.2200 -0.9632</w:t>
        <w:br/>
        <w:t>vn -0.0871 -0.2634 -0.9608</w:t>
        <w:br/>
        <w:t>vn -0.0569 -0.1565 -0.9860</w:t>
        <w:br/>
        <w:t>vn -0.0239 -0.2222 -0.9747</w:t>
        <w:br/>
        <w:t>vn -0.0000 -0.1546 -0.9880</w:t>
        <w:br/>
        <w:t>vn 0.0895 -0.3971 -0.9134</w:t>
        <w:br/>
        <w:t>vn 0.0000 -0.1632 -0.9866</w:t>
        <w:br/>
        <w:t>vn -0.2610 -0.2832 -0.9229</w:t>
        <w:br/>
        <w:t>vn 0.0546 -0.4374 -0.8976</w:t>
        <w:br/>
        <w:t>vn -0.0560 -0.1722 -0.9835</w:t>
        <w:br/>
        <w:t>vn -0.0555 -0.1777 -0.9825</w:t>
        <w:br/>
        <w:t>vn -0.0552 -0.1709 -0.9837</w:t>
        <w:br/>
        <w:t>vn -0.0562 -0.1669 -0.9844</w:t>
        <w:br/>
        <w:t>vn 0.5535 0.8200 0.1459</w:t>
        <w:br/>
        <w:t>vn 0.0238 -0.0527 0.9983</w:t>
        <w:br/>
        <w:t>vn -0.3879 0.1110 0.9150</w:t>
        <w:br/>
        <w:t>vn -0.0238 -0.0527 0.9983</w:t>
        <w:br/>
        <w:t>vn -0.1859 0.2966 0.9367</w:t>
        <w:br/>
        <w:t>vn -0.2710 0.3870 0.8814</w:t>
        <w:br/>
        <w:t>vn 0.0896 -0.8565 0.5083</w:t>
        <w:br/>
        <w:t>vn -0.3220 -0.1965 0.9261</w:t>
        <w:br/>
        <w:t>vn -0.5339 -0.0047 0.8455</w:t>
        <w:br/>
        <w:t>vn -0.8703 -0.2788 0.4059</w:t>
        <w:br/>
        <w:t>vn -0.6912 -0.5738 0.4393</w:t>
        <w:br/>
        <w:t>vn 0.9819 -0.0099 0.1891</w:t>
        <w:br/>
        <w:t>vn 0.9480 0.0302 0.3167</w:t>
        <w:br/>
        <w:t>vn -0.3512 0.2562 0.9006</w:t>
        <w:br/>
        <w:t>vn -0.3611 0.2713 0.8922</w:t>
        <w:br/>
        <w:t>vn -0.3522 0.2638 0.8980</w:t>
        <w:br/>
        <w:t>vn -0.4118 0.0674 0.9088</w:t>
        <w:br/>
        <w:t>vn -0.3621 0.2789 0.8894</w:t>
        <w:br/>
        <w:t>vn -0.4145 0.0258 0.9097</w:t>
        <w:br/>
        <w:t>vn -0.7287 0.0628 0.6819</w:t>
        <w:br/>
        <w:t>vn -0.5434 -0.6464 0.5356</w:t>
        <w:br/>
        <w:t>vn -0.5258 -0.4130 0.7436</w:t>
        <w:br/>
        <w:t>vn -0.9476 0.3127 -0.0652</w:t>
        <w:br/>
        <w:t>vn -0.9848 -0.1702 0.0353</w:t>
        <w:br/>
        <w:t>vn 0.1475 0.9692 -0.1972</w:t>
        <w:br/>
        <w:t>vn 0.9314 -0.3564 0.0740</w:t>
        <w:br/>
        <w:t>vn 0.9314 -0.3565 0.0738</w:t>
        <w:br/>
        <w:t>vn -0.9848 -0.1702 0.0354</w:t>
        <w:br/>
        <w:t>vn -0.7809 -0.6115 0.1274</w:t>
        <w:br/>
        <w:t>vn -0.7809 -0.6115 0.1275</w:t>
        <w:br/>
        <w:t>vn -0.0085 0.9923 -0.1233</w:t>
        <w:br/>
        <w:t>vn 0.1090 -0.9591 0.2611</w:t>
        <w:br/>
        <w:t>vn -0.6912 -0.5739 0.4393</w:t>
        <w:br/>
        <w:t>vn -0.8703 -0.2788 0.4060</w:t>
        <w:br/>
        <w:t>vn -0.9445 -0.3022 0.1290</w:t>
        <w:br/>
        <w:t>vn -0.8003 -0.5752 0.1694</w:t>
        <w:br/>
        <w:t>vn -0.9902 -0.0904 0.1069</w:t>
        <w:br/>
        <w:t>vn -0.9276 0.3735 0.0002</w:t>
        <w:br/>
        <w:t>vn -0.9446 0.0466 0.3248</w:t>
        <w:br/>
        <w:t>vn -0.8770 0.4638 0.1255</w:t>
        <w:br/>
        <w:t>vn 0.9971 -0.0498 0.0579</w:t>
        <w:br/>
        <w:t>vn -0.2681 0.9539 -0.1351</w:t>
        <w:br/>
        <w:t>vn -0.2680 0.9539 -0.1350</w:t>
        <w:br/>
        <w:t>vn -0.4202 0.9074 0.0055</w:t>
        <w:br/>
        <w:t>vn -0.4728 -0.8590 -0.1963</w:t>
        <w:br/>
        <w:t>vn -0.6002 -0.7724 0.2078</w:t>
        <w:br/>
        <w:t>vn -0.7050 -0.6777 0.2089</w:t>
        <w:br/>
        <w:t>vn -0.5757 -0.7815 -0.2406</w:t>
        <w:br/>
        <w:t>vn -0.5259 -0.4130 0.7436</w:t>
        <w:br/>
        <w:t>vn -0.4831 -0.8337 0.2673</w:t>
        <w:br/>
        <w:t>vn -0.5434 -0.6465 0.5355</w:t>
        <w:br/>
        <w:t>vn -0.5044 -0.8231 0.2610</w:t>
        <w:br/>
        <w:t>vn -0.5044 -0.8231 0.2609</w:t>
        <w:br/>
        <w:t>vn 0.0496 -0.1503 -0.9874</w:t>
        <w:br/>
        <w:t>vn 0.0871 -0.2634 -0.9608</w:t>
        <w:br/>
        <w:t>vn 0.1542 -0.2200 -0.9632</w:t>
        <w:br/>
        <w:t>vn 0.0477 -0.1492 -0.9877</w:t>
        <w:br/>
        <w:t>vn 0.0569 -0.1565 -0.9860</w:t>
        <w:br/>
        <w:t>vn 0.0239 -0.2222 -0.9747</w:t>
        <w:br/>
        <w:t>vn -0.0895 -0.3971 -0.9134</w:t>
        <w:br/>
        <w:t>vn 0.2610 -0.2832 -0.9229</w:t>
        <w:br/>
        <w:t>vn -0.0546 -0.4374 -0.8976</w:t>
        <w:br/>
        <w:t>vn 0.0560 -0.1722 -0.9835</w:t>
        <w:br/>
        <w:t>vn 0.0552 -0.1706 -0.9838</w:t>
        <w:br/>
        <w:t>vn 0.0555 -0.1777 -0.9825</w:t>
        <w:br/>
        <w:t>vn 0.0562 -0.1669 -0.9844</w:t>
        <w:br/>
        <w:t>vn -0.8770 0.4639 0.1254</w:t>
        <w:br/>
        <w:t>vn -0.5534 0.8200 0.1459</w:t>
        <w:br/>
        <w:t>vn -0.4729 -0.8590 -0.1963</w:t>
        <w:br/>
        <w:t>vn -0.9446 0.0465 0.3248</w:t>
        <w:br/>
        <w:t>vn 0.5965 0.6716 0.4395</w:t>
        <w:br/>
        <w:t>vn 0.6507 0.3713 0.6624</w:t>
        <w:br/>
        <w:t>vn 0.8226 0.3170 0.4720</w:t>
        <w:br/>
        <w:t>vn 0.8571 0.4483 0.2539</w:t>
        <w:br/>
        <w:t>vn 0.8809 -0.1594 0.4456</w:t>
        <w:br/>
        <w:t>vn 0.9466 -0.2425 0.2124</w:t>
        <w:br/>
        <w:t>vn 0.6814 0.4482 0.5786</w:t>
        <w:br/>
        <w:t>vn 0.8279 0.2572 0.4984</w:t>
        <w:br/>
        <w:t>vn 0.8769 0.4706 0.0974</w:t>
        <w:br/>
        <w:t>vn 0.6482 0.6500 0.3966</w:t>
        <w:br/>
        <w:t>vn 0.2979 0.3462 0.8896</w:t>
        <w:br/>
        <w:t>vn 0.2677 0.1161 0.9565</w:t>
        <w:br/>
        <w:t>vn 0.0177 0.9488 0.3154</w:t>
        <w:br/>
        <w:t>vn 0.0177 0.9488 0.3153</w:t>
        <w:br/>
        <w:t>vn 0.4877 -0.3590 0.7958</w:t>
        <w:br/>
        <w:t>vn 0.3974 0.2965 0.8684</w:t>
        <w:br/>
        <w:t>vn 0.2323 0.1634 0.9588</w:t>
        <w:br/>
        <w:t>vn 0.2955 -0.2868 0.9113</w:t>
        <w:br/>
        <w:t>vn 0.1467 0.5646 0.8122</w:t>
        <w:br/>
        <w:t>vn 0.0204 0.2457 0.9691</w:t>
        <w:br/>
        <w:t>vn 0.1130 -0.4144 0.9030</w:t>
        <w:br/>
        <w:t>vn -0.1125 0.2239 0.9681</w:t>
        <w:br/>
        <w:t>vn 0.1044 0.5050 0.8568</w:t>
        <w:br/>
        <w:t>vn 0.9097 0.1675 -0.3800</w:t>
        <w:br/>
        <w:t>vn 0.7212 -0.3117 0.6187</w:t>
        <w:br/>
        <w:t>vn 0.7221 -0.5945 0.3537</w:t>
        <w:br/>
        <w:t>vn 0.9629 -0.2688 0.0238</w:t>
        <w:br/>
        <w:t>vn 0.8711 -0.1586 0.4647</w:t>
        <w:br/>
        <w:t>vn 0.7821 -0.3839 0.4909</w:t>
        <w:br/>
        <w:t>vn 0.7977 -0.5418 0.2648</w:t>
        <w:br/>
        <w:t>vn 0.3071 -0.2434 0.9200</w:t>
        <w:br/>
        <w:t>vn 0.3989 -0.4381 0.8056</w:t>
        <w:br/>
        <w:t>vn -0.4248 -0.1349 0.8952</w:t>
        <w:br/>
        <w:t>vn -0.4249 -0.1350 0.8951</w:t>
        <w:br/>
        <w:t>vn 0.2935 -0.9478 0.1247</w:t>
        <w:br/>
        <w:t>vn 0.5998 -0.0001 0.8001</w:t>
        <w:br/>
        <w:t>vn 0.5999 0.0000 0.8001</w:t>
        <w:br/>
        <w:t>vn 0.5999 0.0001 0.8001</w:t>
        <w:br/>
        <w:t>vn 0.3179 -0.6584 0.6822</w:t>
        <w:br/>
        <w:t>vn -0.0231 -0.4368 0.8993</w:t>
        <w:br/>
        <w:t>vn 0.2595 -0.6276 0.7341</w:t>
        <w:br/>
        <w:t>vn -0.3995 0.0811 0.9132</w:t>
        <w:br/>
        <w:t>vn -0.3819 0.1152 0.9170</w:t>
        <w:br/>
        <w:t>vn -0.3993 0.0814 0.9132</w:t>
        <w:br/>
        <w:t>vn -0.7586 0.4647 -0.4567</w:t>
        <w:br/>
        <w:t>vn -0.7587 0.4646 -0.4566</w:t>
        <w:br/>
        <w:t>vn -0.7693 0.4441 -0.4593</w:t>
        <w:br/>
        <w:t>vn -0.7692 0.4441 -0.4595</w:t>
        <w:br/>
        <w:t>vn 0.1851 0.0000 -0.9827</w:t>
        <w:br/>
        <w:t>vn 0.1992 0.0273 -0.9796</w:t>
        <w:br/>
        <w:t>vn 0.1992 0.0274 -0.9796</w:t>
        <w:br/>
        <w:t>vn 0.8553 -0.4593 0.2398</w:t>
        <w:br/>
        <w:t>vn 0.8404 -0.4877 0.2363</w:t>
        <w:br/>
        <w:t>vn -0.4478 -0.0301 0.8936</w:t>
        <w:br/>
        <w:t>vn -0.4478 -0.0302 0.8936</w:t>
        <w:br/>
        <w:t>vn -0.7983 0.3765 -0.4700</w:t>
        <w:br/>
        <w:t>vn 0.2395 0.1185 -0.9636</w:t>
        <w:br/>
        <w:t>vn 0.2395 0.1184 -0.9637</w:t>
        <w:br/>
        <w:t>vn 0.8955 -0.3651 0.2545</w:t>
        <w:br/>
        <w:t>vn 0.8956 -0.3650 0.2545</w:t>
        <w:br/>
        <w:t>vn -0.4970 -0.2631 0.8269</w:t>
        <w:br/>
        <w:t>vn -0.8276 0.2384 -0.5081</w:t>
        <w:br/>
        <w:t>vn -0.8276 0.2385 -0.5081</w:t>
        <w:br/>
        <w:t>vn 0.2801 0.3084 -0.9091</w:t>
        <w:br/>
        <w:t>vn 0.9357 -0.1731 0.3073</w:t>
        <w:br/>
        <w:t>vn -0.4632 -0.5591 0.6876</w:t>
        <w:br/>
        <w:t>vn -0.8067 0.0613 -0.5878</w:t>
        <w:br/>
        <w:t>vn 0.2525 0.5509 -0.7955</w:t>
        <w:br/>
        <w:t>vn 0.9051 0.0734 0.4189</w:t>
        <w:br/>
        <w:t>vn -0.2587 -0.8350 0.4856</w:t>
        <w:br/>
        <w:t>vn -0.2588 -0.8350 0.4856</w:t>
        <w:br/>
        <w:t>vn -0.6659 -0.1132 -0.7374</w:t>
        <w:br/>
        <w:t>vn 0.0901 0.7670 -0.6353</w:t>
        <w:br/>
        <w:t>vn 0.0902 0.7670 -0.6352</w:t>
        <w:br/>
        <w:t>vn 0.7236 0.3099 0.6167</w:t>
        <w:br/>
        <w:t>vn 0.0248 -0.9567 0.2900</w:t>
        <w:br/>
        <w:t>vn -0.4517 -0.2131 -0.8663</w:t>
        <w:br/>
        <w:t>vn -0.1306 0.8665 -0.4818</w:t>
        <w:br/>
        <w:t>vn -0.1306 0.8665 -0.4819</w:t>
        <w:br/>
        <w:t>vn 0.4402 0.4358 0.7850</w:t>
        <w:br/>
        <w:t>vn 0.3942 -0.9041 0.1648</w:t>
        <w:br/>
        <w:t>vn -0.2167 -0.1720 -0.9610</w:t>
        <w:br/>
        <w:t>vn -0.4270 0.8193 -0.3827</w:t>
        <w:br/>
        <w:t>vn 0.1212 0.3840 0.9154</w:t>
        <w:br/>
        <w:t>vn 0.1212 0.3840 0.9153</w:t>
        <w:br/>
        <w:t>vn 0.7594 -0.6437 0.0949</w:t>
        <w:br/>
        <w:t>vn 0.7594 -0.6437 0.0948</w:t>
        <w:br/>
        <w:t>vn 0.0050 -0.0204 -0.9998</w:t>
        <w:br/>
        <w:t>vn 0.0055 -0.0201 -0.9998</w:t>
        <w:br/>
        <w:t>vn -0.7201 0.6118 -0.3273</w:t>
        <w:br/>
        <w:t>vn -0.7201 0.6118 -0.3274</w:t>
        <w:br/>
        <w:t>vn -0.1824 0.1739 0.9677</w:t>
        <w:br/>
        <w:t>vn -0.1825 0.1736 0.9677</w:t>
        <w:br/>
        <w:t>vn 0.9007 -0.4205 0.1088</w:t>
        <w:br/>
        <w:t>vn 0.0929 0.1138 -0.9892</w:t>
        <w:br/>
        <w:t>vn 0.0929 0.1137 -0.9892</w:t>
        <w:br/>
        <w:t>vn -0.8374 0.4298 -0.3377</w:t>
        <w:br/>
        <w:t>vn -0.8374 0.4298 -0.3376</w:t>
        <w:br/>
        <w:t>vn -0.3040 -0.0120 0.9526</w:t>
        <w:br/>
        <w:t>vn 0.9339 -0.3342 0.1269</w:t>
        <w:br/>
        <w:t>vn 0.9339 -0.3342 0.1267</w:t>
        <w:br/>
        <w:t>vn 0.1091 0.1602 -0.9810</w:t>
        <w:br/>
        <w:t>vn 0.1094 0.1601 -0.9810</w:t>
        <w:br/>
        <w:t>vn -0.8652 0.3566 -0.3524</w:t>
        <w:br/>
        <w:t>vn -0.8652 0.3568 -0.3524</w:t>
        <w:br/>
        <w:t>vn -0.3286 -0.0796 0.9411</w:t>
        <w:br/>
        <w:t>vn 0.9502 -0.2796 0.1379</w:t>
        <w:br/>
        <w:t>vn 0.1078 0.1553 -0.9820</w:t>
        <w:br/>
        <w:t>vn 0.1077 0.1553 -0.9820</w:t>
        <w:br/>
        <w:t>vn -0.8808 0.3033 -0.3635</w:t>
        <w:br/>
        <w:t>vn -0.8808 0.3033 -0.3636</w:t>
        <w:br/>
        <w:t>vn -0.3313 -0.0876 0.9395</w:t>
        <w:br/>
        <w:t>vn -0.3312 -0.0877 0.9395</w:t>
        <w:br/>
        <w:t>vn 0.9633 -0.2244 0.1474</w:t>
        <w:br/>
        <w:t>vn 0.9633 -0.2245 0.1473</w:t>
        <w:br/>
        <w:t>vn 0.1036 0.1390 -0.9849</w:t>
        <w:br/>
        <w:t>vn 0.1035 0.1388 -0.9849</w:t>
        <w:br/>
        <w:t>vn -0.8943 0.2469 -0.3732</w:t>
        <w:br/>
        <w:t>vn -0.8943 0.2468 -0.3733</w:t>
        <w:br/>
        <w:t>vn -0.3300 -0.0845 0.9402</w:t>
        <w:br/>
        <w:t>vn 0.9580 -0.2483 0.1434</w:t>
        <w:br/>
        <w:t>vn 0.9581 -0.2481 0.1433</w:t>
        <w:br/>
        <w:t>vn 0.1049 0.1490 -0.9833</w:t>
        <w:br/>
        <w:t>vn 0.1049 0.1491 -0.9832</w:t>
        <w:br/>
        <w:t>vn -0.8892 0.2705 -0.3689</w:t>
        <w:br/>
        <w:t>vn -0.8893 0.2704 -0.3689</w:t>
        <w:br/>
        <w:t>vn -0.3307 -0.0889 0.9395</w:t>
        <w:br/>
        <w:t>vn 0.8695 -0.4858 0.0896</w:t>
        <w:br/>
        <w:t>vn 0.1291 0.2184 -0.9673</w:t>
        <w:br/>
        <w:t>vn -0.8035 0.5050 -0.3152</w:t>
        <w:br/>
        <w:t>vn -0.8035 0.5051 -0.3151</w:t>
        <w:br/>
        <w:t>vn -0.3350 -0.1011 0.9368</w:t>
        <w:br/>
        <w:t>vn -0.3349 -0.1007 0.9369</w:t>
        <w:br/>
        <w:t>vn 0.5218 -0.8485 -0.0882</w:t>
        <w:br/>
        <w:t>vn 0.2373 0.3195 -0.9174</w:t>
        <w:br/>
        <w:t>vn -0.4423 0.8864 -0.1365</w:t>
        <w:br/>
        <w:t>vn -0.4422 0.8865 -0.1364</w:t>
        <w:br/>
        <w:t>vn -0.3560 -0.1199 0.9268</w:t>
        <w:br/>
        <w:t>vn -0.3560 -0.1199 0.9267</w:t>
        <w:br/>
        <w:t>vn 0.1365 -0.9586 -0.2498</w:t>
        <w:br/>
        <w:t>vn 0.1366 -0.9586 -0.2498</w:t>
        <w:br/>
        <w:t>vn 0.3429 0.3612 -0.8671</w:t>
        <w:br/>
        <w:t>vn 0.3430 0.3611 -0.8672</w:t>
        <w:br/>
        <w:t>vn -0.0450 0.9983 0.0371</w:t>
        <w:br/>
        <w:t>vn -0.0446 0.9983 0.0373</w:t>
        <w:br/>
        <w:t>vn -0.3721 -0.1292 0.9191</w:t>
        <w:br/>
        <w:t>vn 0.2288 -0.9486 -0.2185</w:t>
        <w:br/>
        <w:t>vn 0.2845 0.3559 -0.8902</w:t>
        <w:br/>
        <w:t>vn 0.2844 0.3559 -0.8902</w:t>
        <w:br/>
        <w:t>vn -0.1572 0.9876 -0.0031</w:t>
        <w:br/>
        <w:t>vn -0.1572 0.9876 -0.0030</w:t>
        <w:br/>
        <w:t>vn -0.3376 -0.1280 0.9325</w:t>
        <w:br/>
        <w:t>vn -0.3378 -0.1281 0.9325</w:t>
        <w:br/>
        <w:t>vn 0.6738 -0.7367 -0.0563</w:t>
        <w:br/>
        <w:t>vn 0.6738 -0.7367 -0.0564</w:t>
        <w:br/>
        <w:t>vn 0.1128 0.2670 -0.9571</w:t>
        <w:br/>
        <w:t>vn -0.6155 0.7684 -0.1756</w:t>
        <w:br/>
        <w:t>vn -0.6155 0.7683 -0.1756</w:t>
        <w:br/>
        <w:t>vn -0.2678 -0.0921 0.9591</w:t>
        <w:br/>
        <w:t>vn 0.9216 -0.3857 0.0432</w:t>
        <w:br/>
        <w:t>vn -0.0139 0.0826 -0.9965</w:t>
        <w:br/>
        <w:t>vn -0.8780 0.3925 -0.2739</w:t>
        <w:br/>
        <w:t>vn -0.8780 0.3925 -0.2740</w:t>
        <w:br/>
        <w:t>vn -0.2055 0.0083 0.9786</w:t>
        <w:br/>
        <w:t>vn 0.9890 -0.1448 0.0301</w:t>
        <w:br/>
        <w:t>vn 0.9890 -0.1447 0.0302</w:t>
        <w:br/>
        <w:t>vn -0.0925 -0.2332 -0.9680</w:t>
        <w:br/>
        <w:t>vn -0.9634 0.0807 -0.2556</w:t>
        <w:br/>
        <w:t>vn -0.1431 0.2610 0.9547</w:t>
        <w:br/>
        <w:t>vn 0.9894 0.1048 -0.1003</w:t>
        <w:br/>
        <w:t>vn -0.0961 -0.6181 -0.7802</w:t>
        <w:br/>
        <w:t>vn -0.9647 -0.2477 -0.0894</w:t>
        <w:br/>
        <w:t>vn -0.1391 0.5876 0.7971</w:t>
        <w:br/>
        <w:t>vn 0.9538 0.2216 -0.2028</w:t>
        <w:br/>
        <w:t>vn 0.9538 0.2216 -0.2029</w:t>
        <w:br/>
        <w:t>vn -0.0561 -0.7690 -0.6368</w:t>
        <w:br/>
        <w:t>vn -0.9203 -0.3893 0.0384</w:t>
        <w:br/>
        <w:t>vn -0.1715 0.7173 0.6753</w:t>
        <w:br/>
        <w:t>vn -0.1716 0.7173 0.6753</w:t>
        <w:br/>
        <w:t>vn -0.9208 0.1950 0.3378</w:t>
        <w:br/>
        <w:t>vn -0.9398 0.1293 0.3164</w:t>
        <w:br/>
        <w:t>vn -0.1790 0.3697 -0.9118</w:t>
        <w:br/>
        <w:t>vn -0.1789 0.3697 -0.9118</w:t>
        <w:br/>
        <w:t>vn -0.1694 0.4092 -0.8966</w:t>
        <w:br/>
        <w:t>vn -0.1693 0.4093 -0.8966</w:t>
        <w:br/>
        <w:t>vn 0.8552 -0.0354 -0.5171</w:t>
        <w:br/>
        <w:t>vn 0.8552 -0.0354 -0.5170</w:t>
        <w:br/>
        <w:t>vn 0.8410 -0.0886 -0.5338</w:t>
        <w:br/>
        <w:t>vn 0.3853 -0.4488 0.8063</w:t>
        <w:br/>
        <w:t>vn 0.3989 -0.3957 0.8272</w:t>
        <w:br/>
        <w:t>vn -0.7856 0.4217 0.4529</w:t>
        <w:br/>
        <w:t>vn -0.7856 0.4217 0.4528</w:t>
        <w:br/>
        <w:t>vn -0.0761 0.5542 -0.8289</w:t>
        <w:br/>
        <w:t>vn -0.0761 0.5543 -0.8289</w:t>
        <w:br/>
        <w:t>vn 0.7307 -0.2701 -0.6270</w:t>
        <w:br/>
        <w:t>vn 0.7307 -0.2700 -0.6271</w:t>
        <w:br/>
        <w:t>vn 0.2613 -0.6476 0.7157</w:t>
        <w:br/>
        <w:t>vn 0.2613 -0.6476 0.7158</w:t>
        <w:br/>
        <w:t>vn -0.4966 0.6213 0.6061</w:t>
        <w:br/>
        <w:t>vn -0.4967 0.6214 0.6060</w:t>
        <w:br/>
        <w:t>vn 0.1041 0.6843 -0.7217</w:t>
        <w:br/>
        <w:t>vn 0.1040 0.6842 -0.7218</w:t>
        <w:br/>
        <w:t>vn 0.5003 -0.4334 -0.7496</w:t>
        <w:br/>
        <w:t>vn 0.0144 -0.8223 0.5689</w:t>
        <w:br/>
        <w:t>vn 0.0146 -0.8222 0.5690</w:t>
        <w:br/>
        <w:t>vn -0.1078 0.6385 0.7620</w:t>
        <w:br/>
        <w:t>vn 0.3167 0.6986 -0.6416</w:t>
        <w:br/>
        <w:t>vn 0.3166 0.6986 -0.6416</w:t>
        <w:br/>
        <w:t>vn 0.1777 -0.4443 -0.8781</w:t>
        <w:br/>
        <w:t>vn 0.1778 -0.4443 -0.8781</w:t>
        <w:br/>
        <w:t>vn -0.2886 -0.8426 0.4547</w:t>
        <w:br/>
        <w:t>vn 0.3185 0.4459 0.8365</w:t>
        <w:br/>
        <w:t>vn 0.3184 0.4459 0.8365</w:t>
        <w:br/>
        <w:t>vn 0.5174 0.6091 -0.6011</w:t>
        <w:br/>
        <w:t>vn 0.5173 0.6091 -0.6011</w:t>
        <w:br/>
        <w:t>vn -0.1853 -0.2812 -0.9416</w:t>
        <w:br/>
        <w:t>vn -0.5868 -0.7070 0.3948</w:t>
        <w:br/>
        <w:t>vn -0.5867 -0.7070 0.3948</w:t>
        <w:br/>
        <w:t>vn 0.5805 0.1125 0.8064</w:t>
        <w:br/>
        <w:t>vn 0.6659 0.3964 -0.6319</w:t>
        <w:br/>
        <w:t>vn 0.6659 0.3965 -0.6319</w:t>
        <w:br/>
        <w:t>vn -0.4003 -0.0107 -0.9163</w:t>
        <w:br/>
        <w:t>vn -0.7987 -0.4145 0.4362</w:t>
        <w:br/>
        <w:t>vn 0.6484 -0.2051 0.7332</w:t>
        <w:br/>
        <w:t>vn 0.7153 0.1296 -0.6867</w:t>
        <w:br/>
        <w:t>vn -0.4532 0.2284 -0.8617</w:t>
        <w:br/>
        <w:t>vn -0.8592 -0.0736 0.5062</w:t>
        <w:br/>
        <w:t>vn -0.8592 -0.0735 0.5063</w:t>
        <w:br/>
        <w:t>vn 0.6119 -0.3895 0.6884</w:t>
        <w:br/>
        <w:t>vn 0.6855 -0.0353 -0.7272</w:t>
        <w:br/>
        <w:t>vn 0.6854 -0.0352 -0.7273</w:t>
        <w:br/>
        <w:t>vn -0.4243 0.3650 -0.8287</w:t>
        <w:br/>
        <w:t>vn -0.8210 0.1285 0.5563</w:t>
        <w:br/>
        <w:t>vn 0.5859 -0.4447 0.6775</w:t>
        <w:br/>
        <w:t>vn 0.6660 -0.0809 -0.7415</w:t>
        <w:br/>
        <w:t>vn 0.6659 -0.0809 -0.7416</w:t>
        <w:br/>
        <w:t>vn -0.4029 0.4054 -0.8206</w:t>
        <w:br/>
        <w:t>vn -0.4028 0.4054 -0.8206</w:t>
        <w:br/>
        <w:t>vn -0.7978 0.1855 0.5736</w:t>
        <w:br/>
        <w:t>vn -0.7975 0.1854 0.5741</w:t>
        <w:br/>
        <w:t>vn 0.1557 0.7903 0.5926</w:t>
        <w:br/>
        <w:t>vn 0.2545 0.8302 0.4960</w:t>
        <w:br/>
        <w:t>vn 0.2544 0.8302 0.4960</w:t>
        <w:br/>
        <w:t>vn 0.1558 0.7902 0.5927</w:t>
        <w:br/>
        <w:t>vn -0.7227 0.3753 -0.5804</w:t>
        <w:br/>
        <w:t>vn -0.7227 0.3754 -0.5803</w:t>
        <w:br/>
        <w:t>vn -0.7190 0.3769 -0.5839</w:t>
        <w:br/>
        <w:t>vn -0.7191 0.3767 -0.5839</w:t>
        <w:br/>
        <w:t>vn 0.0172 -0.8866 -0.4623</w:t>
        <w:br/>
        <w:t>vn -0.0828 -0.9271 -0.3655</w:t>
        <w:br/>
        <w:t>vn 0.0169 -0.8865 -0.4624</w:t>
        <w:br/>
        <w:t>vn 0.6900 -0.5688 0.4477</w:t>
        <w:br/>
        <w:t>vn 0.6693 -0.5776 0.4673</w:t>
        <w:br/>
        <w:t>vn 0.6693 -0.5776 0.4674</w:t>
        <w:br/>
        <w:t>vn 0.6896 -0.5692 0.4478</w:t>
        <w:br/>
        <w:t>vn -0.1357 0.5749 0.8069</w:t>
        <w:br/>
        <w:t>vn -0.1356 0.5749 0.8069</w:t>
        <w:br/>
        <w:t>vn -0.7084 0.3849 -0.5916</w:t>
        <w:br/>
        <w:t>vn -0.7087 0.3847 -0.5914</w:t>
        <w:br/>
        <w:t>vn 0.3083 -0.6698 -0.6755</w:t>
        <w:br/>
        <w:t>vn 0.3083 -0.6699 -0.6754</w:t>
        <w:br/>
        <w:t>vn 0.7494 -0.5246 0.4039</w:t>
        <w:br/>
        <w:t>vn -0.4516 0.1280 0.8830</w:t>
        <w:br/>
        <w:t>vn -0.4515 0.1280 0.8830</w:t>
        <w:br/>
        <w:t>vn -0.6994 0.3962 -0.5949</w:t>
        <w:br/>
        <w:t>vn -0.6993 0.3965 -0.5948</w:t>
        <w:br/>
        <w:t>vn 0.6154 -0.2316 -0.7534</w:t>
        <w:br/>
        <w:t>vn 0.8146 -0.4327 0.3863</w:t>
        <w:br/>
        <w:t>vn -0.5793 -0.2496 0.7759</w:t>
        <w:br/>
        <w:t>vn -0.5793 -0.2496 0.7760</w:t>
        <w:br/>
        <w:t>vn -0.6975 0.3988 -0.5954</w:t>
        <w:br/>
        <w:t>vn -0.6976 0.3988 -0.5953</w:t>
        <w:br/>
        <w:t>vn 0.7456 0.1471 -0.6499</w:t>
        <w:br/>
        <w:t>vn 0.7457 0.1470 -0.6499</w:t>
        <w:br/>
        <w:t>vn 0.8443 -0.3437 0.4112</w:t>
        <w:br/>
        <w:t>vn -0.5879 -0.3198 0.7430</w:t>
        <w:br/>
        <w:t>vn -0.6955 0.4255 -0.5790</w:t>
        <w:br/>
        <w:t>vn -0.6954 0.4256 -0.5790</w:t>
        <w:br/>
        <w:t>vn 0.7579 0.2216 -0.6136</w:t>
        <w:br/>
        <w:t>vn 0.7579 0.2212 -0.6138</w:t>
        <w:br/>
        <w:t>vn 0.8431 -0.3527 0.4061</w:t>
        <w:br/>
        <w:t>vn 0.8431 -0.3526 0.4061</w:t>
        <w:br/>
        <w:t>vn -0.5430 -0.1650 0.8234</w:t>
        <w:br/>
        <w:t>vn -0.5429 -0.1650 0.8234</w:t>
        <w:br/>
        <w:t>vn -0.6749 0.4995 -0.5431</w:t>
        <w:br/>
        <w:t>vn -0.6750 0.4995 -0.5431</w:t>
        <w:br/>
        <w:t>vn 0.7103 0.0476 -0.7023</w:t>
        <w:br/>
        <w:t>vn 0.8116 -0.4655 0.3531</w:t>
        <w:br/>
        <w:t>vn -0.5013 -0.0662 0.8628</w:t>
        <w:br/>
        <w:t>vn -0.6604 0.5349 -0.5270</w:t>
        <w:br/>
        <w:t>vn 0.6631 -0.0608 -0.7461</w:t>
        <w:br/>
        <w:t>vn 0.6632 -0.0609 -0.7459</w:t>
        <w:br/>
        <w:t>vn 0.7864 -0.5245 0.3262</w:t>
        <w:br/>
        <w:t>vn 0.7864 -0.5245 0.3264</w:t>
        <w:br/>
        <w:t>vn -0.5057 -0.0775 0.8592</w:t>
        <w:br/>
        <w:t>vn -0.6807 0.4917 -0.5430</w:t>
        <w:br/>
        <w:t>vn 0.6732 -0.0389 -0.7384</w:t>
        <w:br/>
        <w:t>vn 0.6734 -0.0391 -0.7382</w:t>
        <w:br/>
        <w:t>vn 0.8083 -0.4779 0.3439</w:t>
        <w:br/>
        <w:t>vn -0.5109 -0.0917 0.8548</w:t>
        <w:br/>
        <w:t>vn -0.5108 -0.0918 0.8548</w:t>
        <w:br/>
        <w:t>vn -0.7319 0.3446 -0.5878</w:t>
        <w:br/>
        <w:t>vn -0.7318 0.3448 -0.5878</w:t>
        <w:br/>
        <w:t>vn 0.6906 0.0107 -0.7231</w:t>
        <w:br/>
        <w:t>vn 0.6907 0.0106 -0.7231</w:t>
        <w:br/>
        <w:t>vn 0.8611 -0.3251 0.3909</w:t>
        <w:br/>
        <w:t>vn 0.8611 -0.3250 0.3909</w:t>
        <w:br/>
        <w:t>vn -0.5132 -0.1212 0.8497</w:t>
        <w:br/>
        <w:t>vn -0.7612 0.0212 -0.6482</w:t>
        <w:br/>
        <w:t>vn -0.7612 0.0213 -0.6482</w:t>
        <w:br/>
        <w:t>vn 0.6996 0.1176 -0.7047</w:t>
        <w:br/>
        <w:t>vn 0.6996 0.1176 -0.7048</w:t>
        <w:br/>
        <w:t>vn 0.8925 0.0071 0.4511</w:t>
        <w:br/>
        <w:t>vn 0.8926 0.0072 0.4508</w:t>
        <w:br/>
        <w:t>vn -0.5093 -0.1482 0.8477</w:t>
        <w:br/>
        <w:t>vn -0.5094 -0.1482 0.8477</w:t>
        <w:br/>
        <w:t>vn -0.6922 -0.3033 -0.6549</w:t>
        <w:br/>
        <w:t>vn 0.6807 0.2223 -0.6980</w:t>
        <w:br/>
        <w:t>vn 0.8200 0.3407 0.4599</w:t>
        <w:br/>
        <w:t>vn 0.8201 0.3406 0.4599</w:t>
        <w:br/>
        <w:t>vn -0.4980 -0.1684 0.8506</w:t>
        <w:br/>
        <w:t>vn -0.4980 -0.1684 0.8507</w:t>
        <w:br/>
        <w:t>vn -0.5690 -0.5294 -0.6293</w:t>
        <w:br/>
        <w:t>vn 0.6399 0.2989 -0.7079</w:t>
        <w:br/>
        <w:t>vn 0.6401 0.2989 -0.7078</w:t>
        <w:br/>
        <w:t>vn 0.6885 0.5810 0.4340</w:t>
        <w:br/>
        <w:t>vn -0.5555 -0.1383 0.8199</w:t>
        <w:br/>
        <w:t>vn -0.2587 -0.8222 -0.5070</w:t>
        <w:br/>
        <w:t>vn 0.6197 0.3353 -0.7096</w:t>
        <w:br/>
        <w:t>vn 0.6198 0.3352 -0.7096</w:t>
        <w:br/>
        <w:t>vn 0.3828 0.8703 0.3098</w:t>
        <w:br/>
        <w:t>vn -0.7180 -0.1105 0.6872</w:t>
        <w:br/>
        <w:t>vn 0.2394 -0.9636 -0.1188</w:t>
        <w:br/>
        <w:t>vn 0.6677 0.3373 -0.6637</w:t>
        <w:br/>
        <w:t>vn 0.6677 0.3373 -0.6636</w:t>
        <w:br/>
        <w:t>vn -0.0685 0.9968 -0.0410</w:t>
        <w:br/>
        <w:t>vn -0.8313 -0.1634 0.5313</w:t>
        <w:br/>
        <w:t>vn -0.8313 -0.1634 0.5312</w:t>
        <w:br/>
        <w:t>vn 0.5407 -0.7863 0.2990</w:t>
        <w:br/>
        <w:t>vn 0.5404 -0.7864 0.2993</w:t>
        <w:br/>
        <w:t>vn 0.7125 0.3537 -0.6060</w:t>
        <w:br/>
        <w:t>vn 0.7125 0.3539 -0.6059</w:t>
        <w:br/>
        <w:t>vn -0.3449 0.8399 -0.4191</w:t>
        <w:br/>
        <w:t>vn -0.8576 -0.2218 0.4640</w:t>
        <w:br/>
        <w:t>vn 0.6165 -0.6069 0.5015</w:t>
        <w:br/>
        <w:t>vn 0.6166 -0.6069 0.5015</w:t>
        <w:br/>
        <w:t>vn 0.7191 0.3697 -0.5884</w:t>
        <w:br/>
        <w:t>vn 0.7192 0.3696 -0.5883</w:t>
        <w:br/>
        <w:t>vn -0.4201 0.6675 -0.6148</w:t>
        <w:br/>
        <w:t>vn -0.4199 0.6678 -0.6146</w:t>
        <w:br/>
        <w:t>vn -0.8610 -0.2407 0.4480</w:t>
        <w:br/>
        <w:t>vn -0.8610 -0.2408 0.4480</w:t>
        <w:br/>
        <w:t>vn 0.6283 -0.5474 0.5529</w:t>
        <w:br/>
        <w:t>vn 0.6280 -0.5474 0.5531</w:t>
        <w:br/>
        <w:t>vn 0.7196 0.3745 -0.5848</w:t>
        <w:br/>
        <w:t>vn 0.7197 0.3744 -0.5847</w:t>
        <w:br/>
        <w:t>vn -0.4299 0.6110 -0.6648</w:t>
        <w:br/>
        <w:t>vn -0.8434 0.1745 -0.5081</w:t>
        <w:br/>
        <w:t>vn -0.8435 0.1744 -0.5080</w:t>
        <w:br/>
        <w:t>vn -0.8433 0.1462 -0.5171</w:t>
        <w:br/>
        <w:t>vn -0.8434 0.1461 -0.5171</w:t>
        <w:br/>
        <w:t>vn 0.2504 0.3089 -0.9175</w:t>
        <w:br/>
        <w:t>vn 0.2505 0.3090 -0.9175</w:t>
        <w:br/>
        <w:t>vn 0.2505 0.3134 -0.9160</w:t>
        <w:br/>
        <w:t>vn 0.2505 0.3135 -0.9160</w:t>
        <w:br/>
        <w:t>vn 0.9457 -0.0738 0.3164</w:t>
        <w:br/>
        <w:t>vn 0.9463 -0.1057 0.3055</w:t>
        <w:br/>
        <w:t>vn 0.9463 -0.1058 0.3056</w:t>
        <w:br/>
        <w:t>vn 0.9458 -0.0735 0.3164</w:t>
        <w:br/>
        <w:t>vn -0.4707 -0.2926 0.8324</w:t>
        <w:br/>
        <w:t>vn -0.4712 -0.2808 0.8361</w:t>
        <w:br/>
        <w:t>vn -0.4713 -0.2809 0.8361</w:t>
        <w:br/>
        <w:t>vn -0.4705 -0.2926 0.8325</w:t>
        <w:br/>
        <w:t>vn -0.8262 0.0061 -0.5633</w:t>
        <w:br/>
        <w:t>vn 0.2493 0.3189 -0.9144</w:t>
        <w:br/>
        <w:t>vn 0.2492 0.3190 -0.9144</w:t>
        <w:br/>
        <w:t>vn 0.9280 0.0770 0.3644</w:t>
        <w:br/>
        <w:t>vn 0.9281 0.0769 0.3643</w:t>
        <w:br/>
        <w:t>vn -0.4645 -0.3336 0.8204</w:t>
        <w:br/>
        <w:t>vn -0.4645 -0.3337 0.8203</w:t>
        <w:br/>
        <w:t>vn -0.7165 -0.2928 -0.6331</w:t>
        <w:br/>
        <w:t>vn 0.2509 0.3202 -0.9135</w:t>
        <w:br/>
        <w:t>vn 0.8104 0.3881 0.4388</w:t>
        <w:br/>
        <w:t>vn 0.8104 0.3881 0.4389</w:t>
        <w:br/>
        <w:t>vn -0.4407 -0.4089 0.7991</w:t>
        <w:br/>
        <w:t>vn -0.3657 -0.6488 -0.6674</w:t>
        <w:br/>
        <w:t>vn -0.3657 -0.6488 -0.6673</w:t>
        <w:br/>
        <w:t>vn 0.2343 0.3347 -0.9127</w:t>
        <w:br/>
        <w:t>vn 0.2344 0.3347 -0.9127</w:t>
        <w:br/>
        <w:t>vn 0.4518 0.7546 0.4759</w:t>
        <w:br/>
        <w:t>vn 0.4518 0.7545 0.4759</w:t>
        <w:br/>
        <w:t>vn -0.3394 -0.5120 0.7891</w:t>
        <w:br/>
        <w:t>vn 0.1211 -0.7911 -0.5997</w:t>
        <w:br/>
        <w:t>vn 0.1211 -0.7911 -0.5996</w:t>
        <w:br/>
        <w:t>vn 0.1618 0.3508 -0.9223</w:t>
        <w:br/>
        <w:t>vn 0.1619 0.3509 -0.9223</w:t>
        <w:br/>
        <w:t>vn -0.0774 0.9089 0.4099</w:t>
        <w:br/>
        <w:t>vn -0.0773 0.9089 0.4099</w:t>
        <w:br/>
        <w:t>vn -0.1393 -0.5679 0.8112</w:t>
        <w:br/>
        <w:t>vn 0.5870 -0.6409 -0.4947</w:t>
        <w:br/>
        <w:t>vn 0.0819 0.3310 -0.9401</w:t>
        <w:br/>
        <w:t>vn -0.6019 0.7459 0.2850</w:t>
        <w:br/>
        <w:t>vn -0.6019 0.7460 0.2850</w:t>
        <w:br/>
        <w:t>vn 0.0623 -0.5050 0.8608</w:t>
        <w:br/>
        <w:t>vn 0.0623 -0.5050 0.8609</w:t>
        <w:br/>
        <w:t>vn 0.9040 -0.2456 -0.3501</w:t>
        <w:br/>
        <w:t>vn 0.0535 0.2998 -0.9525</w:t>
        <w:br/>
        <w:t>vn -0.9350 0.3297 0.1310</w:t>
        <w:br/>
        <w:t>vn 0.1679 -0.3757 0.9114</w:t>
        <w:br/>
        <w:t>vn 0.9653 0.1160 -0.2342</w:t>
        <w:br/>
        <w:t>vn 0.0516 0.2922 -0.9550</w:t>
        <w:br/>
        <w:t>vn -0.9990 -0.0429 0.0122</w:t>
        <w:br/>
        <w:t>vn -0.9990 -0.0431 0.0121</w:t>
        <w:br/>
        <w:t>vn 0.1855 -0.2781 0.9425</w:t>
        <w:br/>
        <w:t>vn 0.1855 -0.2780 0.9425</w:t>
        <w:br/>
        <w:t>vn 0.9311 0.3218 -0.1716</w:t>
        <w:br/>
        <w:t>vn 0.9311 0.3220 -0.1716</w:t>
        <w:br/>
        <w:t>vn 0.0530 0.2935 -0.9545</w:t>
        <w:br/>
        <w:t>vn -0.9636 -0.2617 -0.0540</w:t>
        <w:br/>
        <w:t>vn -0.9637 -0.2615 -0.0541</w:t>
        <w:br/>
        <w:t>vn 0.1761 -0.2282 0.9576</w:t>
        <w:br/>
        <w:t>vn 0.1760 -0.2281 0.9576</w:t>
        <w:br/>
        <w:t>vn 0.9076 0.3909 -0.1528</w:t>
        <w:br/>
        <w:t>vn 0.9076 0.3910 -0.1529</w:t>
        <w:br/>
        <w:t>vn 0.0535 0.2921 -0.9549</w:t>
        <w:br/>
        <w:t>vn -0.9386 -0.3366 -0.0754</w:t>
        <w:br/>
        <w:t>vn -0.9386 -0.3367 -0.0752</w:t>
        <w:br/>
        <w:t>vn 0.1690 -0.2095 0.9631</w:t>
        <w:br/>
        <w:t>vn 0.1694 -0.2095 0.9630</w:t>
        <w:br/>
        <w:t>vn 0.0634 0.3368 -0.9394</w:t>
        <w:br/>
        <w:t>vn 0.0450 0.3729 -0.9268</w:t>
        <w:br/>
        <w:t>vn 0.0451 0.3729 -0.9268</w:t>
        <w:br/>
        <w:t>vn 0.8567 0.5082 -0.0880</w:t>
        <w:br/>
        <w:t>vn 0.8786 0.4663 -0.1031</w:t>
        <w:br/>
        <w:t>vn 0.8787 0.4662 -0.1030</w:t>
        <w:br/>
        <w:t>vn 0.8568 0.5081 -0.0878</w:t>
        <w:br/>
        <w:t>vn 0.1697 -0.2756 0.9462</w:t>
        <w:br/>
        <w:t>vn 0.1694 -0.2756 0.9462</w:t>
        <w:br/>
        <w:t>vn 0.1456 -0.2272 0.9629</w:t>
        <w:br/>
        <w:t>vn -0.9101 -0.3966 -0.1206</w:t>
        <w:br/>
        <w:t>vn -0.9100 -0.3966 -0.1207</w:t>
        <w:br/>
        <w:t>vn -0.8824 -0.4491 -0.1401</w:t>
        <w:br/>
        <w:t>vn -0.8825 -0.4490 -0.1403</w:t>
        <w:br/>
        <w:t>vn 0.0042 0.4701 -0.8826</w:t>
        <w:br/>
        <w:t>vn 0.0041 0.4700 -0.8826</w:t>
        <w:br/>
        <w:t>vn 0.9238 0.3516 -0.1514</w:t>
        <w:br/>
        <w:t>vn 0.9238 0.3517 -0.1514</w:t>
        <w:br/>
        <w:t>vn 0.2227 -0.4038 0.8873</w:t>
        <w:br/>
        <w:t>vn -0.9663 -0.2507 -0.0577</w:t>
        <w:br/>
        <w:t>vn -0.0059 0.6716 -0.7409</w:t>
        <w:br/>
        <w:t>vn -0.0059 0.6715 -0.7410</w:t>
        <w:br/>
        <w:t>vn 0.9401 0.1177 -0.3199</w:t>
        <w:br/>
        <w:t>vn 0.9401 0.1178 -0.3199</w:t>
        <w:br/>
        <w:t>vn 0.2390 -0.6724 0.7006</w:t>
        <w:br/>
        <w:t>vn 0.2390 -0.6723 0.7006</w:t>
        <w:br/>
        <w:t>vn -0.9871 0.0445 0.1540</w:t>
        <w:br/>
        <w:t>vn -0.9871 0.0444 0.1540</w:t>
        <w:br/>
        <w:t>vn 0.1391 0.8614 -0.4886</w:t>
        <w:br/>
        <w:t>vn 0.7685 -0.1083 -0.6306</w:t>
        <w:br/>
        <w:t>vn 0.0427 -0.9336 0.3558</w:t>
        <w:br/>
        <w:t>vn -0.7731 0.3293 0.5421</w:t>
        <w:br/>
        <w:t>vn 0.3482 0.8871 -0.3029</w:t>
        <w:br/>
        <w:t>vn 0.3482 0.8872 -0.3029</w:t>
        <w:br/>
        <w:t>vn 0.5151 -0.1448 -0.8448</w:t>
        <w:br/>
        <w:t>vn -0.2382 -0.9655 0.1049</w:t>
        <w:br/>
        <w:t>vn -0.4563 0.3703 0.8091</w:t>
        <w:br/>
        <w:t>vn 0.4794 0.8478 -0.2269</w:t>
        <w:br/>
        <w:t>vn 0.3600 -0.1005 -0.9275</w:t>
        <w:br/>
        <w:t>vn 0.3601 -0.1005 -0.9275</w:t>
        <w:br/>
        <w:t>vn -0.4103 -0.9119 0.0075</w:t>
        <w:br/>
        <w:t>vn -0.2577 0.3137 0.9139</w:t>
        <w:br/>
        <w:t>vn 0.6460 0.7420 -0.1794</w:t>
        <w:br/>
        <w:t>vn 0.6460 0.7420 -0.1793</w:t>
        <w:br/>
        <w:t>vn 0.2020 0.0008 -0.9794</w:t>
        <w:br/>
        <w:t>vn -0.6255 -0.7783 -0.0557</w:t>
        <w:br/>
        <w:t>vn -0.6255 -0.7782 -0.0557</w:t>
        <w:br/>
        <w:t>vn -0.0516 0.1815 0.9820</w:t>
        <w:br/>
        <w:t>vn 0.8212 0.5432 -0.1748</w:t>
        <w:br/>
        <w:t>vn 0.8213 0.5431 -0.1748</w:t>
        <w:br/>
        <w:t>vn 0.0591 0.1578 -0.9857</w:t>
        <w:br/>
        <w:t>vn 0.0591 0.1579 -0.9857</w:t>
        <w:br/>
        <w:t>vn -0.8454 -0.5306 -0.0613</w:t>
        <w:br/>
        <w:t>vn 0.1413 -0.0315 0.9895</w:t>
        <w:br/>
        <w:t>vn 0.1414 -0.0316 0.9895</w:t>
        <w:br/>
        <w:t>vn 0.9224 0.3049 -0.2372</w:t>
        <w:br/>
        <w:t>vn -0.0088 0.3126 -0.9498</w:t>
        <w:br/>
        <w:t>vn -0.9701 -0.2423 0.0136</w:t>
        <w:br/>
        <w:t>vn 0.2372 -0.2525 0.9381</w:t>
        <w:br/>
        <w:t>vn 0.9452 0.1525 -0.2887</w:t>
        <w:br/>
        <w:t>vn 0.9452 0.1525 -0.2886</w:t>
        <w:br/>
        <w:t>vn -0.0247 0.3999 -0.9162</w:t>
        <w:br/>
        <w:t>vn -0.0247 0.3998 -0.9163</w:t>
        <w:br/>
        <w:t>vn -0.9952 -0.0605 0.0770</w:t>
        <w:br/>
        <w:t>vn -0.9952 -0.0605 0.0769</w:t>
        <w:br/>
        <w:t>vn 0.2592 -0.3805 0.8877</w:t>
        <w:br/>
        <w:t>vn 0.2593 -0.3805 0.8877</w:t>
        <w:br/>
        <w:t>vn 0.9404 0.2108 -0.2669</w:t>
        <w:br/>
        <w:t>vn 0.9404 0.2109 -0.2668</w:t>
        <w:br/>
        <w:t>vn -0.0200 0.3780 -0.9256</w:t>
        <w:br/>
        <w:t>vn -0.0202 0.3779 -0.9256</w:t>
        <w:br/>
        <w:t>vn -0.9904 -0.1284 0.0505</w:t>
        <w:br/>
        <w:t>vn -0.9905 -0.1281 0.0505</w:t>
        <w:br/>
        <w:t>vn 0.2526 -0.3442 0.9042</w:t>
        <w:br/>
        <w:t>vn 0.2526 -0.3443 0.9042</w:t>
        <w:br/>
        <w:t>vn 0.8915 0.4057 -0.2015</w:t>
        <w:br/>
        <w:t>vn -0.0167 0.3282 -0.9445</w:t>
        <w:br/>
        <w:t>vn -0.9392 -0.3425 -0.0246</w:t>
        <w:br/>
        <w:t>vn 0.2366 -0.2477 0.9395</w:t>
        <w:br/>
        <w:t>vn 0.8306 0.5312 -0.1669</w:t>
        <w:br/>
        <w:t>vn 0.8308 0.5310 -0.1669</w:t>
        <w:br/>
        <w:t>vn -0.0864 0.4386 -0.8945</w:t>
        <w:br/>
        <w:t>vn -0.8926 -0.4484 -0.0462</w:t>
        <w:br/>
        <w:t>vn 0.2965 -0.3281 0.8969</w:t>
        <w:br/>
        <w:t>vn 0.2965 -0.3280 0.8969</w:t>
        <w:br/>
        <w:t>vn 0.8482 0.4831 -0.2174</w:t>
        <w:br/>
        <w:t>vn 0.8482 0.4830 -0.2175</w:t>
        <w:br/>
        <w:t>vn -0.1526 0.5572 -0.8162</w:t>
        <w:br/>
        <w:t>vn -0.9282 -0.3715 0.0217</w:t>
        <w:br/>
        <w:t>vn 0.3675 -0.4650 0.8054</w:t>
        <w:br/>
        <w:t>vn 0.9033 0.2153 -0.3711</w:t>
        <w:br/>
        <w:t>vn -0.1320 0.3777 -0.9165</w:t>
        <w:br/>
        <w:t>vn -0.9781 -0.1321 0.1611</w:t>
        <w:br/>
        <w:t>vn 0.3616 -0.3410 0.8677</w:t>
        <w:br/>
        <w:t>vn 0.8654 -0.2025 -0.4583</w:t>
        <w:br/>
        <w:t>vn 0.8654 -0.2026 -0.4583</w:t>
        <w:br/>
        <w:t>vn -0.1484 0.0182 -0.9888</w:t>
        <w:br/>
        <w:t>vn -0.9463 0.2201 0.2370</w:t>
        <w:br/>
        <w:t>vn -0.9463 0.2200 0.2370</w:t>
        <w:br/>
        <w:t>vn 0.3721 -0.0676 0.9257</w:t>
        <w:br/>
        <w:t>vn 0.7601 -0.5130 -0.3988</w:t>
        <w:br/>
        <w:t>vn -0.2370 -0.2281 -0.9443</w:t>
        <w:br/>
        <w:t>vn -0.2371 -0.2281 -0.9443</w:t>
        <w:br/>
        <w:t>vn -0.8557 0.4835 0.1845</w:t>
        <w:br/>
        <w:t>vn 0.4380 0.1128 0.8919</w:t>
        <w:br/>
        <w:t>vn 0.4380 0.1127 0.8919</w:t>
        <w:br/>
        <w:t>vn 0.7013 -0.6217 -0.3489</w:t>
        <w:br/>
        <w:t>vn 0.7013 -0.6218 -0.3485</w:t>
        <w:br/>
        <w:t>vn -0.2858 -0.3132 -0.9057</w:t>
        <w:br/>
        <w:t>vn -0.8056 0.5753 0.1415</w:t>
        <w:br/>
        <w:t>vn -0.8056 0.5753 0.1416</w:t>
        <w:br/>
        <w:t>vn 0.4737 0.1748 0.8632</w:t>
        <w:br/>
        <w:t>vn 0.4737 0.1748 0.8631</w:t>
        <w:br/>
        <w:t>vn 0.0722 0.6667 0.7419</w:t>
        <w:br/>
        <w:t>vn 0.0648 0.8150 0.5758</w:t>
        <w:br/>
        <w:t>vn 0.0647 0.8150 0.5759</w:t>
        <w:br/>
        <w:t>vn 0.0722 0.6668 0.7418</w:t>
        <w:br/>
        <w:t>vn -1.0000 -0.0074 0.0013</w:t>
        <w:br/>
        <w:t>vn -1.0000 -0.0074 0.0014</w:t>
        <w:br/>
        <w:t>vn -0.9989 -0.0344 0.0313</w:t>
        <w:br/>
        <w:t>vn -0.9989 -0.0344 0.0314</w:t>
        <w:br/>
        <w:t>vn -0.2958 -0.7759 -0.5573</w:t>
        <w:br/>
        <w:t>vn -0.3045 -0.6398 -0.7057</w:t>
        <w:br/>
        <w:t>vn -0.3046 -0.6398 -0.7056</w:t>
        <w:br/>
        <w:t>vn 0.9705 -0.1215 -0.2082</w:t>
        <w:br/>
        <w:t>vn 0.9725 -0.1858 -0.1404</w:t>
        <w:br/>
        <w:t>vn 0.9705 -0.1215 -0.2083</w:t>
        <w:br/>
        <w:t>vn 0.1237 0.2034 0.9713</w:t>
        <w:br/>
        <w:t>vn 0.1237 0.2033 0.9713</w:t>
        <w:br/>
        <w:t>vn -0.9863 -0.1428 0.0822</w:t>
        <w:br/>
        <w:t>vn -0.3552 -0.2071 -0.9116</w:t>
        <w:br/>
        <w:t>vn -0.3551 -0.2071 -0.9116</w:t>
        <w:br/>
        <w:t>vn 0.9445 0.1018 -0.3124</w:t>
        <w:br/>
        <w:t>vn 0.9445 0.1017 -0.3125</w:t>
        <w:br/>
        <w:t>vn 0.3105 -0.4967 0.8105</w:t>
        <w:br/>
        <w:t>vn 0.3104 -0.4967 0.8105</w:t>
        <w:br/>
        <w:t>vn -0.9441 -0.3289 0.0237</w:t>
        <w:br/>
        <w:t>vn -0.5127 0.3876 -0.7661</w:t>
        <w:br/>
        <w:t>vn 0.8709 0.4423 -0.2143</w:t>
        <w:br/>
        <w:t>vn 0.4162 -0.8061 0.4207</w:t>
        <w:br/>
        <w:t>vn -0.9024 -0.4262 -0.0632</w:t>
        <w:br/>
        <w:t>vn -0.9024 -0.4263 -0.0631</w:t>
        <w:br/>
        <w:t>vn -0.6047 0.6643 -0.4393</w:t>
        <w:br/>
        <w:t>vn 0.7916 0.6093 -0.0458</w:t>
        <w:br/>
        <w:t>vn 0.7916 0.6093 -0.0459</w:t>
        <w:br/>
        <w:t>vn 0.4013 -0.7475 0.5293</w:t>
        <w:br/>
        <w:t>vn 0.4013 -0.7476 0.5293</w:t>
        <w:br/>
        <w:t>vn -0.9206 -0.3904 -0.0007</w:t>
        <w:br/>
        <w:t>vn -0.6005 0.6208 -0.5041</w:t>
        <w:br/>
        <w:t>vn 0.8170 0.5632 -0.1235</w:t>
        <w:br/>
        <w:t>vn 0.3306 -0.4981 0.8017</w:t>
        <w:br/>
        <w:t>vn 0.3306 -0.4980 0.8017</w:t>
        <w:br/>
        <w:t>vn -0.9525 -0.2803 0.1191</w:t>
        <w:br/>
        <w:t>vn -0.9525 -0.2802 0.1190</w:t>
        <w:br/>
        <w:t>vn -0.5401 0.4071 -0.7366</w:t>
        <w:br/>
        <w:t>vn 0.8661 0.3941 -0.3074</w:t>
        <w:br/>
        <w:t>vn 0.2885 -0.2599 0.9215</w:t>
        <w:br/>
        <w:t>vn 0.2885 -0.2600 0.9215</w:t>
        <w:br/>
        <w:t>vn -0.9692 -0.1729 0.1753</w:t>
        <w:br/>
        <w:t>vn -0.5035 0.2059 -0.8391</w:t>
        <w:br/>
        <w:t>vn 0.8905 0.2316 -0.3917</w:t>
        <w:br/>
        <w:t>vn 0.2811 -0.1766 0.9433</w:t>
        <w:br/>
        <w:t>vn 0.2812 -0.1768 0.9432</w:t>
        <w:br/>
        <w:t>vn -0.9728 -0.1429 0.1822</w:t>
        <w:br/>
        <w:t>vn -0.4978 0.1346 -0.8568</w:t>
        <w:br/>
        <w:t>vn -0.4979 0.1348 -0.8567</w:t>
        <w:br/>
        <w:t>vn 0.8967 0.1832 -0.4031</w:t>
        <w:br/>
        <w:t>vn 0.8967 0.1832 -0.4030</w:t>
        <w:br/>
        <w:t>vn 0.2786 -0.1519 0.9483</w:t>
        <w:br/>
        <w:t>vn -0.9696 -0.1688 0.1771</w:t>
        <w:br/>
        <w:t>vn -0.9696 -0.1688 0.1772</w:t>
        <w:br/>
        <w:t>vn -0.4942 0.1052 -0.8630</w:t>
        <w:br/>
        <w:t>vn -0.4946 0.1051 -0.8628</w:t>
        <w:br/>
        <w:t>vn 0.8942 0.2030 -0.3990</w:t>
        <w:br/>
        <w:t>vn 0.8941 0.2030 -0.3993</w:t>
        <w:br/>
        <w:t>vn 0.2757 -0.1367 0.9515</w:t>
        <w:br/>
        <w:t>vn 0.2757 -0.1369 0.9514</w:t>
        <w:br/>
        <w:t>vn -0.9669 -0.1872 0.1734</w:t>
        <w:br/>
        <w:t>vn -0.4913 0.0863 -0.8667</w:t>
        <w:br/>
        <w:t>vn -0.4913 0.0864 -0.8667</w:t>
        <w:br/>
        <w:t>vn 0.8922 0.2177 -0.3958</w:t>
        <w:br/>
        <w:t>vn 0.8920 0.2177 -0.3962</w:t>
        <w:br/>
        <w:t>vn 0.2711 -0.1008 0.9573</w:t>
        <w:br/>
        <w:t>vn 0.2709 -0.1008 0.9573</w:t>
        <w:br/>
        <w:t>vn -0.9770 -0.1049 0.1859</w:t>
        <w:br/>
        <w:t>vn -0.9770 -0.1047 0.1860</w:t>
        <w:br/>
        <w:t>vn -0.4892 0.0714 -0.8692</w:t>
        <w:br/>
        <w:t>vn -0.4891 0.0714 -0.8693</w:t>
        <w:br/>
        <w:t>vn 0.9031 0.1286 -0.4098</w:t>
        <w:br/>
        <w:t>vn 0.9030 0.1284 -0.4099</w:t>
        <w:br/>
        <w:t>vn 0.2698 -0.0254 0.9626</w:t>
        <w:br/>
        <w:t>vn -0.9737 0.1075 0.2008</w:t>
        <w:br/>
        <w:t>vn -0.9737 0.1076 0.2009</w:t>
        <w:br/>
        <w:t>vn -0.4889 0.0498 -0.8709</w:t>
        <w:br/>
        <w:t>vn -0.4888 0.0497 -0.8710</w:t>
        <w:br/>
        <w:t>vn 0.9004 -0.0946 -0.4247</w:t>
        <w:br/>
        <w:t>vn 0.9003 -0.0947 -0.4249</w:t>
        <w:br/>
        <w:t>vn 0.3031 0.0993 0.9478</w:t>
        <w:br/>
        <w:t>vn -0.8670 0.4738 0.1543</w:t>
        <w:br/>
        <w:t>vn -0.8668 0.4741 0.1543</w:t>
        <w:br/>
        <w:t>vn -0.4985 0.0183 -0.8667</w:t>
        <w:br/>
        <w:t>vn -0.4985 0.0184 -0.8667</w:t>
        <w:br/>
        <w:t>vn 0.7973 -0.4705 -0.3781</w:t>
        <w:br/>
        <w:t>vn 0.7973 -0.4706 -0.3781</w:t>
        <w:br/>
        <w:t>vn 0.4299 0.2052 0.8793</w:t>
        <w:br/>
        <w:t>vn 0.4299 0.2051 0.8793</w:t>
        <w:br/>
        <w:t>vn -0.3965 0.9092 -0.1273</w:t>
        <w:br/>
        <w:t>vn -0.3965 0.9091 -0.1273</w:t>
        <w:br/>
        <w:t>vn -0.4972 0.0079 -0.8676</w:t>
        <w:br/>
        <w:t>vn 0.6678 -0.6767 -0.3101</w:t>
        <w:br/>
        <w:t>vn 0.6677 -0.6767 -0.3102</w:t>
        <w:br/>
        <w:t>vn 0.5939 0.1798 0.7842</w:t>
        <w:br/>
        <w:t>vn 0.2109 0.8686 -0.4484</w:t>
        <w:br/>
        <w:t>vn -0.5139 0.0353 -0.8571</w:t>
        <w:br/>
        <w:t>vn -0.5139 0.0352 -0.8571</w:t>
        <w:br/>
        <w:t>vn -0.3786 -0.8823 0.2796</w:t>
        <w:br/>
        <w:t>vn -0.2039 -0.9623 0.1799</w:t>
        <w:br/>
        <w:t>vn -0.3786 -0.8823 0.2795</w:t>
        <w:br/>
        <w:t>vn 0.7289 0.0202 0.6843</w:t>
        <w:br/>
        <w:t>vn 0.7289 0.0201 0.6843</w:t>
        <w:br/>
        <w:t>vn 0.4603 0.6374 -0.6179</w:t>
        <w:br/>
        <w:t>vn 0.4603 0.6375 -0.6179</w:t>
        <w:br/>
        <w:t>vn -0.5877 0.1306 -0.7985</w:t>
        <w:br/>
        <w:t>vn -0.6284 -0.6345 0.4500</w:t>
        <w:br/>
        <w:t>vn 0.8024 -0.1841 0.5677</w:t>
        <w:br/>
        <w:t>vn 0.8024 -0.1840 0.5678</w:t>
        <w:br/>
        <w:t>vn 0.5255 0.4609 -0.7151</w:t>
        <w:br/>
        <w:t>vn 0.5255 0.4610 -0.7151</w:t>
        <w:br/>
        <w:t>vn -0.6427 0.2848 -0.7112</w:t>
        <w:br/>
        <w:t>vn -0.7089 -0.4099 0.5739</w:t>
        <w:br/>
        <w:t>vn 0.8110 -0.2818 0.5128</w:t>
        <w:br/>
        <w:t>vn 0.8110 -0.2818 0.5127</w:t>
        <w:br/>
        <w:t>vn 0.5246 0.4003 -0.7514</w:t>
        <w:br/>
        <w:t>vn -0.6503 0.3640 -0.6668</w:t>
        <w:br/>
        <w:t>vn -0.6505 0.3638 -0.6667</w:t>
        <w:br/>
        <w:t>vn -0.7099 -0.3281 0.6232</w:t>
        <w:br/>
        <w:t>vn -0.7101 -0.3281 0.6230</w:t>
        <w:br/>
        <w:t>vn -0.6824 -0.5359 0.4972</w:t>
        <w:br/>
        <w:t>vn -0.8186 -0.0435 0.5727</w:t>
        <w:br/>
        <w:t>vn -0.9920 0.0407 -0.1194</w:t>
        <w:br/>
        <w:t>vn -0.8644 -0.4474 -0.2294</w:t>
        <w:br/>
        <w:t>vn -0.2329 0.0838 0.9689</w:t>
        <w:br/>
        <w:t>vn -0.0675 -0.4022 0.9131</w:t>
        <w:br/>
        <w:t>vn 0.4221 0.3482 0.8370</w:t>
        <w:br/>
        <w:t>vn 0.6200 -0.1247 0.7746</w:t>
        <w:br/>
        <w:t>vn 0.7626 0.5947 0.2544</w:t>
        <w:br/>
        <w:t>vn 0.9775 0.1342 0.1630</w:t>
        <w:br/>
        <w:t>vn 0.7955 0.2226 -0.5636</w:t>
        <w:br/>
        <w:t>vn 0.5892 0.6791 -0.4378</w:t>
        <w:br/>
        <w:t>vn 0.1806 0.0889 -0.9795</w:t>
        <w:br/>
        <w:t>vn 0.0035 0.5518 -0.8340</w:t>
        <w:br/>
        <w:t>vn -0.6515 0.2873 -0.7022</w:t>
        <w:br/>
        <w:t>vn -0.5069 -0.1886 -0.8411</w:t>
        <w:br/>
        <w:t>vn -0.3820 -0.4124 -0.8271</w:t>
        <w:br/>
        <w:t>vn -0.7121 -0.6512 -0.2624</w:t>
        <w:br/>
        <w:t>vn 0.2527 -0.1561 -0.9549</w:t>
        <w:br/>
        <w:t>vn 0.8204 -0.0326 -0.5709</w:t>
        <w:br/>
        <w:t>vn 0.9884 -0.1143 0.0999</w:t>
        <w:br/>
        <w:t>vn 0.6584 -0.3533 0.6646</w:t>
        <w:br/>
        <w:t>vn 0.0236 -0.6095 0.7924</w:t>
        <w:br/>
        <w:t>vn -0.5440 -0.7329 0.4085</w:t>
        <w:br/>
        <w:t>vn -0.3334 -0.4828 -0.8098</w:t>
        <w:br/>
        <w:t>vn -0.6492 -0.7112 -0.2697</w:t>
        <w:br/>
        <w:t>vn 0.2736 -0.2376 -0.9320</w:t>
        <w:br/>
        <w:t>vn 0.8165 -0.1196 -0.5648</w:t>
        <w:br/>
        <w:t>vn 0.9772 -0.1977 0.0768</w:t>
        <w:br/>
        <w:t>vn 0.6616 -0.4262 0.6170</w:t>
        <w:br/>
        <w:t>vn 0.0545 -0.6713 0.7392</w:t>
        <w:br/>
        <w:t>vn -0.4884 -0.7894 0.3719</w:t>
        <w:br/>
        <w:t>vn 0.3330 -0.9224 -0.1957</w:t>
        <w:br/>
        <w:t>vn 0.3329 -0.9224 -0.1957</w:t>
        <w:br/>
        <w:t>vn -0.7607 0.3953 0.5149</w:t>
        <w:br/>
        <w:t>vn -0.8891 0.4578 0.0022</w:t>
        <w:br/>
        <w:t>vn -0.9920 0.0407 -0.1195</w:t>
        <w:br/>
        <w:t>vn -0.2329 0.0839 0.9689</w:t>
        <w:br/>
        <w:t>vn -0.3268 0.4896 0.8084</w:t>
        <w:br/>
        <w:t>vn 0.1584 0.6854 0.7107</w:t>
        <w:br/>
        <w:t>vn 0.4106 0.8681 0.2791</w:t>
        <w:br/>
        <w:t>vn 0.2819 0.9306 -0.2335</w:t>
        <w:br/>
        <w:t>vn -0.1518 0.8362 -0.5269</w:t>
        <w:br/>
        <w:t>vn 0.0034 0.5517 -0.8340</w:t>
        <w:br/>
        <w:t>vn -0.6368 0.6404 -0.4293</w:t>
        <w:br/>
        <w:t>vn -0.8194 0.0711 0.5687</w:t>
        <w:br/>
        <w:t>vn -0.7498 -0.3847 0.5383</w:t>
        <w:br/>
        <w:t>vn -0.9345 -0.2950 -0.1991</w:t>
        <w:br/>
        <w:t>vn -0.9844 0.1514 -0.0897</w:t>
        <w:br/>
        <w:t>vn -0.1259 -0.2492 0.9602</w:t>
        <w:br/>
        <w:t>vn -0.7498 -0.3848 0.5383</w:t>
        <w:br/>
        <w:t>vn -0.8195 0.0711 0.5687</w:t>
        <w:br/>
        <w:t>vn -0.2622 0.1923 0.9457</w:t>
        <w:br/>
        <w:t>vn 0.3610 0.4438 0.8202</w:t>
        <w:br/>
        <w:t>vn 0.5718 0.0325 0.8198</w:t>
        <w:br/>
        <w:t>vn 0.9345 0.2951 0.1991</w:t>
        <w:br/>
        <w:t>vn 0.6849 0.6784 0.2658</w:t>
        <w:br/>
        <w:t>vn 0.7498 0.3849 -0.5382</w:t>
        <w:br/>
        <w:t>vn 0.5198 0.7587 -0.3927</w:t>
        <w:br/>
        <w:t>vn 0.1259 0.2492 -0.9602</w:t>
        <w:br/>
        <w:t>vn -0.0373 0.6375 -0.7695</w:t>
        <w:br/>
        <w:t>vn -0.6604 0.3860 -0.6441</w:t>
        <w:br/>
        <w:t>vn -0.5717 -0.0324 -0.8198</w:t>
        <w:br/>
        <w:t>vn -0.9844 0.1514 -0.0898</w:t>
        <w:br/>
        <w:t>vn 0.6849 0.6785 0.2658</w:t>
        <w:br/>
        <w:t>vn -0.9949 0.0996 0.0147</w:t>
        <w:br/>
        <w:t>vn -0.9605 0.1715 -0.2190</w:t>
        <w:br/>
        <w:t>vn -0.6835 -0.6177 -0.3889</w:t>
        <w:br/>
        <w:t>vn -0.7157 -0.6808 -0.1557</w:t>
        <w:br/>
        <w:t>vn -0.5429 -0.7347 0.4069</w:t>
        <w:br/>
        <w:t>vn -0.8204 0.0317 0.5709</w:t>
        <w:br/>
        <w:t>vn 0.0213 -0.6047 0.7962</w:t>
        <w:br/>
        <w:t>vn -0.2511 0.1499 0.9563</w:t>
        <w:br/>
        <w:t>vn 0.6579 -0.3477 0.6680</w:t>
        <w:br/>
        <w:t>vn 0.3856 0.4069 0.8281</w:t>
        <w:br/>
        <w:t>vn 0.9889 -0.1080 0.1016</w:t>
        <w:br/>
        <w:t>vn 0.7166 0.6465 0.2617</w:t>
        <w:br/>
        <w:t>vn 0.8204 -0.0261 -0.5712</w:t>
        <w:br/>
        <w:t>vn 0.5481 0.7284 -0.4111</w:t>
        <w:br/>
        <w:t>vn 0.2525 -0.1508 -0.9558</w:t>
        <w:br/>
        <w:t>vn -0.0206 0.6060 -0.7952</w:t>
        <w:br/>
        <w:t>vn -0.3017 -0.3647 -0.8809</w:t>
        <w:br/>
        <w:t>vn -0.5736 0.3886 -0.7211</w:t>
        <w:br/>
        <w:t>vn -0.8204 -0.4647 -0.3332</w:t>
        <w:br/>
        <w:t>vn -0.9673 -0.0576 -0.2469</w:t>
        <w:br/>
        <w:t>vn 0.1138 -0.9593 -0.2585</w:t>
        <w:br/>
        <w:t>vn -0.1399 -0.9698 -0.1997</w:t>
        <w:br/>
        <w:t>vn -0.7244 0.6718 0.1546</w:t>
        <w:br/>
        <w:t>vn -0.7485 0.4253 0.5088</w:t>
        <w:br/>
        <w:t>vn -0.2503 -0.9442 0.2140</w:t>
        <w:br/>
        <w:t>vn -0.3299 0.5083 0.7954</w:t>
        <w:br/>
        <w:t>vn 0.1590 -0.8465 0.5081</w:t>
        <w:br/>
        <w:t>vn 0.1436 0.6994 0.7002</w:t>
        <w:br/>
        <w:t>vn 0.6326 -0.6554 0.4127</w:t>
        <w:br/>
        <w:t>vn 0.3898 0.8777 0.2789</w:t>
        <w:br/>
        <w:t>vn 0.8788 -0.4771 -0.0085</w:t>
        <w:br/>
        <w:t>vn 0.2645 0.9386 -0.2216</w:t>
        <w:br/>
        <w:t>vn 0.7535 -0.4161 -0.5091</w:t>
        <w:br/>
        <w:t>vn -0.1589 0.8481 -0.5055</w:t>
        <w:br/>
        <w:t>vn 0.3314 -0.5101 -0.7937</w:t>
        <w:br/>
        <w:t>vn -0.4818 0.8664 -0.1315</w:t>
        <w:br/>
        <w:t>vn 0.1401 -0.8564 -0.4969</w:t>
        <w:br/>
        <w:t>vn -0.9261 -0.3590 0.1163</w:t>
        <w:br/>
        <w:t>vn -0.9260 -0.3590 0.1163</w:t>
        <w:br/>
        <w:t>vn -0.5584 0.8260 -0.0767</w:t>
        <w:br/>
        <w:t>vn 0.0628 -0.8949 -0.4418</w:t>
        <w:br/>
        <w:t>vn -0.4818 0.8664 -0.1314</w:t>
        <w:br/>
        <w:t>vn -0.5249 0.8417 0.1269</w:t>
        <w:br/>
        <w:t>vn 0.1402 -0.8564 -0.4970</w:t>
        <w:br/>
        <w:t>vn 0.1138 -0.9593 -0.2586</w:t>
        <w:br/>
        <w:t>vn -0.9261 -0.3590 0.1164</w:t>
        <w:br/>
        <w:t>vn -0.9260 -0.3590 0.1164</w:t>
        <w:br/>
        <w:t>vn 0.4034 0.0453 0.9139</w:t>
        <w:br/>
        <w:t>vn 0.3821 0.0042 0.9241</w:t>
        <w:br/>
        <w:t>vn 0.4615 0.1672 0.8713</w:t>
        <w:br/>
        <w:t>vn 0.3374 -0.0774 0.9382</w:t>
        <w:br/>
        <w:t>vn 0.4589 -0.1075 0.8819</w:t>
        <w:br/>
        <w:t>vn 0.4190 -0.0976 0.9027</w:t>
        <w:br/>
        <w:t>vn 0.3372 -0.0774 0.9382</w:t>
        <w:br/>
        <w:t>vn 0.5719 -0.1356 0.8091</w:t>
        <w:br/>
        <w:t>vn -0.3327 0.9225 0.1958</w:t>
        <w:br/>
        <w:t>vn -0.3326 0.9225 0.1958</w:t>
        <w:br/>
        <w:t>vn -0.3329 0.9224 0.1957</w:t>
        <w:br/>
        <w:t>vn -0.3330 0.9224 0.1957</w:t>
        <w:br/>
        <w:t>vn -0.3332 0.9223 0.1957</w:t>
        <w:br/>
        <w:t>vn -0.9160 -0.2671 -0.2994</w:t>
        <w:br/>
        <w:t>vn -0.7556 -0.1367 -0.6406</w:t>
        <w:br/>
        <w:t>vn -0.4749 0.0154 -0.8799</w:t>
        <w:br/>
        <w:t>vn -0.4749 0.0153 -0.8799</w:t>
        <w:br/>
        <w:t>vn 0.3332 -0.9223 -0.1956</w:t>
        <w:br/>
        <w:t>vn 0.3328 -0.9225 -0.1957</w:t>
        <w:br/>
        <w:t>vn -0.9412 -0.3378 -0.0087</w:t>
        <w:br/>
        <w:t>vn -0.9412 -0.3378 -0.0088</w:t>
        <w:br/>
        <w:t>vn -0.9159 -0.3657 0.1656</w:t>
        <w:br/>
        <w:t>vn -0.6225 -0.3709 0.6891</w:t>
        <w:br/>
        <w:t>vn -0.6226 -0.3709 0.6891</w:t>
        <w:br/>
        <w:t>vn -0.2698 -0.2920 0.9176</w:t>
        <w:br/>
        <w:t>vn -0.2696 -0.2920 0.9176</w:t>
        <w:br/>
        <w:t>vn 0.3323 -0.9226 -0.1958</w:t>
        <w:br/>
        <w:t>vn -0.6292 -0.6477 -0.4296</w:t>
        <w:br/>
        <w:t>vn -0.5894 -0.7739 0.2319</w:t>
        <w:br/>
        <w:t>vn -0.8469 -0.3838 0.3680</w:t>
        <w:br/>
        <w:t>vn -0.8919 -0.2408 -0.3827</w:t>
        <w:br/>
        <w:t>vn -0.1126 -0.7017 0.7036</w:t>
        <w:br/>
        <w:t>vn -0.3057 -0.3020 0.9029</w:t>
        <w:br/>
        <w:t>vn 0.5226 -0.4738 0.7088</w:t>
        <w:br/>
        <w:t>vn 0.4144 -0.0433 0.9091</w:t>
        <w:br/>
        <w:t>vn 0.9435 -0.2235 0.2446</w:t>
        <w:br/>
        <w:t>vn 0.8920 0.2408 0.3826</w:t>
        <w:br/>
        <w:t>vn 0.4144 -0.0433 0.9090</w:t>
        <w:br/>
        <w:t>vn 0.9038 -0.0976 -0.4168</w:t>
        <w:br/>
        <w:t>vn 0.8469 0.3838 -0.3679</w:t>
        <w:br/>
        <w:t>vn 0.4268 -0.1694 -0.8883</w:t>
        <w:br/>
        <w:t>vn 0.3057 0.3020 -0.9030</w:t>
        <w:br/>
        <w:t>vn -0.2081 -0.3973 -0.8938</w:t>
        <w:br/>
        <w:t>vn -0.4145 0.0432 -0.9090</w:t>
        <w:br/>
        <w:t>vn -0.1334 -0.9257 -0.3539</w:t>
        <w:br/>
        <w:t>vn -0.1121 -0.9937 0.0039</w:t>
        <w:br/>
        <w:t>vn 0.0954 -0.7899 -0.6058</w:t>
        <w:br/>
        <w:t>vn 0.4389 -0.6661 -0.6031</w:t>
        <w:br/>
        <w:t>vn 0.0953 -0.7898 -0.6058</w:t>
        <w:br/>
        <w:t>vn 0.6967 -0.6276 -0.3475</w:t>
        <w:br/>
        <w:t>vn 0.7187 -0.6953 0.0104</w:t>
        <w:br/>
        <w:t>vn 0.4908 -0.8312 0.2613</w:t>
        <w:br/>
        <w:t>vn 0.1459 -0.9549 0.2587</w:t>
        <w:br/>
        <w:t>vn 0.3332 -0.9223 -0.1958</w:t>
        <w:br/>
        <w:t>vn 0.3332 -0.9223 -0.1957</w:t>
        <w:br/>
        <w:t>vn 0.4143 -0.0433 0.9091</w:t>
        <w:br/>
        <w:t>vn 0.5227 -0.4738 0.7087</w:t>
        <w:br/>
        <w:t>vn 0.9435 -0.2234 0.2448</w:t>
        <w:br/>
        <w:t>vn -0.3057 -0.3020 0.9030</w:t>
        <w:br/>
        <w:t>vn -0.1120 -0.7020 0.7033</w:t>
        <w:br/>
        <w:t>vn -0.8470 -0.3837 0.3680</w:t>
        <w:br/>
        <w:t>vn -0.5891 -0.7741 0.2318</w:t>
        <w:br/>
        <w:t>vn -0.5890 -0.7741 0.2318</w:t>
        <w:br/>
        <w:t>vn -0.8919 -0.2407 -0.3828</w:t>
        <w:br/>
        <w:t>vn -0.6287 -0.6483 -0.4296</w:t>
        <w:br/>
        <w:t>vn -0.4145 0.0433 -0.9090</w:t>
        <w:br/>
        <w:t>vn -0.2078 -0.3979 -0.8936</w:t>
        <w:br/>
        <w:t>vn 0.4270 -0.1697 -0.8882</w:t>
        <w:br/>
        <w:t>vn 0.8469 0.3838 -0.3680</w:t>
        <w:br/>
        <w:t>vn 0.9038 -0.0975 -0.4167</w:t>
        <w:br/>
        <w:t>vn 0.4902 -0.8315 0.2615</w:t>
        <w:br/>
        <w:t>vn 0.7180 -0.6960 0.0102</w:t>
        <w:br/>
        <w:t>vn 0.6967 -0.6275 -0.3475</w:t>
        <w:br/>
        <w:t>vn 0.4388 -0.6669 -0.6022</w:t>
        <w:br/>
        <w:t>vn 0.0951 -0.7905 -0.6050</w:t>
        <w:br/>
        <w:t>vn -0.1324 -0.9256 -0.3546</w:t>
        <w:br/>
        <w:t>vn -0.1105 -0.9939 0.0032</w:t>
        <w:br/>
        <w:t>vn -0.1105 -0.9939 0.0031</w:t>
        <w:br/>
        <w:t>vn 0.1474 -0.9547 0.2587</w:t>
        <w:br/>
        <w:t>vn 0.3331 -0.9224 -0.1957</w:t>
        <w:br/>
        <w:t>vn -0.3325 0.9225 0.1961</w:t>
        <w:br/>
        <w:t>vn -0.3325 0.9226 0.1958</w:t>
        <w:br/>
        <w:t>vn -0.3322 0.9225 0.1964</w:t>
        <w:br/>
        <w:t>vn -0.3328 0.9225 0.1956</w:t>
        <w:br/>
        <w:t>vn -0.3331 0.9224 0.1957</w:t>
        <w:br/>
        <w:t>vn -0.3327 0.9224 0.1960</w:t>
        <w:br/>
        <w:t>vn -0.3323 0.9225 0.1964</w:t>
        <w:br/>
        <w:t>vn -0.3326 0.9225 0.1961</w:t>
        <w:br/>
        <w:t>vn -0.3328 0.9225 0.1957</w:t>
        <w:br/>
        <w:t>vn -0.3328 0.9224 0.1962</w:t>
        <w:br/>
        <w:t>vn -0.3326 0.9225 0.1960</w:t>
        <w:br/>
        <w:t>vn -0.3336 0.9221 0.1959</w:t>
        <w:br/>
        <w:t>vn -0.3324 0.9225 0.1962</w:t>
        <w:br/>
        <w:t>vn -0.3323 0.9225 0.1963</w:t>
        <w:br/>
        <w:t>vn -0.4278 0.0812 -0.9002</w:t>
        <w:br/>
        <w:t>vn -0.9050 -0.2025 -0.3742</w:t>
        <w:br/>
        <w:t>vn -0.9050 -0.2026 -0.3741</w:t>
        <w:br/>
        <w:t>vn -0.4280 0.0811 -0.9001</w:t>
        <w:br/>
        <w:t>vn -0.8599 -0.3455 0.3758</w:t>
        <w:br/>
        <w:t>vn -0.8600 -0.3454 0.3756</w:t>
        <w:br/>
        <w:t>vn -0.3192 -0.2637 0.9103</w:t>
        <w:br/>
        <w:t>vn -0.3191 -0.2636 0.9103</w:t>
        <w:br/>
        <w:t>vn 0.4006 -0.0051 0.9162</w:t>
        <w:br/>
        <w:t>vn 0.8774 0.2786 0.3906</w:t>
        <w:br/>
        <w:t>vn 0.8775 0.2787 0.3904</w:t>
        <w:br/>
        <w:t>vn 0.8327 0.4215 -0.3591</w:t>
        <w:br/>
        <w:t>vn 0.8327 0.4215 -0.3592</w:t>
        <w:br/>
        <w:t>vn 0.2916 0.3397 -0.8942</w:t>
        <w:br/>
        <w:t>vn 0.2918 0.3397 -0.8941</w:t>
        <w:br/>
        <w:t>vn -0.3344 0.9220 0.1950</w:t>
        <w:br/>
        <w:t>vn -0.3368 0.9214 0.1941</w:t>
        <w:br/>
        <w:t>vn 0.8325 0.4215 -0.3596</w:t>
        <w:br/>
        <w:t>vn 0.8776 0.2787 0.3902</w:t>
        <w:br/>
        <w:t>vn 0.8775 0.2787 0.3903</w:t>
        <w:br/>
        <w:t>vn 0.8323 0.4216 -0.3598</w:t>
        <w:br/>
        <w:t>vn 0.4002 -0.0053 0.9164</w:t>
        <w:br/>
        <w:t>vn 0.4004 -0.0052 0.9163</w:t>
        <w:br/>
        <w:t>vn -0.3193 -0.2637 0.9102</w:t>
        <w:br/>
        <w:t>vn -0.3196 -0.2638 0.9101</w:t>
        <w:br/>
        <w:t>vn -0.8599 -0.3455 0.3759</w:t>
        <w:br/>
        <w:t>vn -0.8598 -0.3455 0.3759</w:t>
        <w:br/>
        <w:t>vn -0.9050 -0.2026 -0.3740</w:t>
        <w:br/>
        <w:t>vn -0.9050 -0.2027 -0.3741</w:t>
        <w:br/>
        <w:t>vn -0.4276 0.0814 -0.9003</w:t>
        <w:br/>
        <w:t>vn 0.2921 0.3399 -0.8939</w:t>
        <w:br/>
        <w:t>vn 0.2921 0.3399 -0.8940</w:t>
        <w:br/>
        <w:t>vn -0.3322 0.9226 0.1963</w:t>
        <w:br/>
        <w:t>vn -0.3308 0.9230 0.1967</w:t>
        <w:br/>
        <w:t>vn -0.3321 0.9226 0.1963</w:t>
        <w:br/>
        <w:t>vn -0.3311 0.9229 0.1966</w:t>
        <w:br/>
        <w:t>vn -0.3318 0.9227 0.1962</w:t>
        <w:br/>
        <w:t>vn -0.3343 0.9220 0.1951</w:t>
        <w:br/>
        <w:t>vn -0.3321 0.9227 0.1958</w:t>
        <w:br/>
        <w:t>vn -0.3367 0.9214 0.1941</w:t>
        <w:br/>
        <w:t>vn -0.3328 0.9224 0.1957</w:t>
        <w:br/>
        <w:t>vn -0.3330 0.9224 0.1958</w:t>
        <w:br/>
        <w:t>vn -0.3331 0.9224 0.1956</w:t>
        <w:br/>
        <w:t>vn -0.3330 0.9224 0.1955</w:t>
        <w:br/>
        <w:t>vn -0.3330 0.9224 0.1956</w:t>
        <w:br/>
        <w:t>vn -0.8140 -0.1026 0.5718</w:t>
        <w:br/>
        <w:t>vn -0.9908 -0.0164 -0.1343</w:t>
        <w:br/>
        <w:t>vn -0.9591 0.2779 -0.0537</w:t>
        <w:br/>
        <w:t>vn -0.8068 0.2038 0.5546</w:t>
        <w:br/>
        <w:t>vn -0.2166 0.0274 0.9759</w:t>
        <w:br/>
        <w:t>vn -0.2920 0.3157 0.9028</w:t>
        <w:br/>
        <w:t>vn 0.4513 0.2973 0.8414</w:t>
        <w:br/>
        <w:t>vn 0.2837 0.5480 0.7869</w:t>
        <w:br/>
        <w:t>vn 0.7986 0.5488 0.2470</w:t>
        <w:br/>
        <w:t>vn 0.5830 0.7646 0.2747</w:t>
        <w:br/>
        <w:t>vn 0.4306 0.8387 -0.3335</w:t>
        <w:br/>
        <w:t>vn 0.6220 0.6344 -0.4590</w:t>
        <w:br/>
        <w:t>vn 0.0246 0.5044 -0.8631</w:t>
        <w:br/>
        <w:t>vn -0.0843 0.7269 -0.6815</w:t>
        <w:br/>
        <w:t>vn -0.6435 0.2349 -0.7285</w:t>
        <w:br/>
        <w:t>vn -0.6599 0.4946 -0.5656</w:t>
        <w:br/>
        <w:t>vn -0.9853 0.1443 -0.0918</w:t>
        <w:br/>
        <w:t>vn -0.8197 0.0639 0.5692</w:t>
        <w:br/>
        <w:t>vn -0.2604 0.1855 0.9475</w:t>
        <w:br/>
        <w:t>vn 0.3652 0.4378 0.8216</w:t>
        <w:br/>
        <w:t>vn 0.6903 0.6732 0.2651</w:t>
        <w:br/>
        <w:t>vn 0.5246 0.7538 -0.3957</w:t>
        <w:br/>
        <w:t>vn -0.0348 0.6324 -0.7739</w:t>
        <w:br/>
        <w:t>vn -0.6602 0.3799 -0.6480</w:t>
        <w:br/>
        <w:t>vn -0.9345 -0.2952 -0.1992</w:t>
        <w:br/>
        <w:t>vn -0.7498 -0.3850 0.5382</w:t>
        <w:br/>
        <w:t>vn -0.1259 -0.2491 0.9602</w:t>
        <w:br/>
        <w:t>vn -0.1259 -0.2491 0.9603</w:t>
        <w:br/>
        <w:t>vn 0.9345 0.2952 0.1991</w:t>
        <w:br/>
        <w:t>vn 0.7498 0.3849 -0.5383</w:t>
        <w:br/>
        <w:t>vn 0.1259 0.2490 -0.9603</w:t>
        <w:br/>
        <w:t>vn -0.5717 -0.0325 -0.8198</w:t>
        <w:br/>
        <w:t>vn 0.0362 -0.9992 0.0141</w:t>
        <w:br/>
        <w:t>vn -0.0312 -0.9665 -0.2547</w:t>
        <w:br/>
        <w:t>vn 0.1545 -0.9610 -0.2292</w:t>
        <w:br/>
        <w:t>vn 0.1887 -0.9776 -0.0930</w:t>
        <w:br/>
        <w:t>vn 0.3040 -0.9526 -0.0151</w:t>
        <w:br/>
        <w:t>vn 0.2641 -0.9498 0.1677</w:t>
        <w:br/>
        <w:t>vn 0.5187 -0.8470 0.1166</w:t>
        <w:br/>
        <w:t>vn 0.2642 -0.9498 0.1677</w:t>
        <w:br/>
        <w:t>vn 0.4328 -0.9005 -0.0410</w:t>
        <w:br/>
        <w:t>vn 0.4998 -0.8520 -0.1556</w:t>
        <w:br/>
        <w:t>vn 0.6509 -0.7512 -0.1096</w:t>
        <w:br/>
        <w:t>vn 0.4657 -0.8355 -0.2916</w:t>
        <w:br/>
        <w:t>vn 0.5832 -0.7190 -0.3781</w:t>
        <w:br/>
        <w:t>vn 0.3505 -0.8607 -0.3692</w:t>
        <w:br/>
        <w:t>vn 0.3559 -0.7685 -0.5318</w:t>
        <w:br/>
        <w:t>vn 0.2216 -0.9126 -0.3435</w:t>
        <w:br/>
        <w:t>vn 0.1016 -0.8709 -0.4808</w:t>
        <w:br/>
        <w:t>vn 0.4328 -0.9006 -0.0410</w:t>
        <w:br/>
        <w:t>vn 0.4999 -0.8520 -0.1556</w:t>
        <w:br/>
        <w:t>vn 0.2216 -0.9126 -0.3436</w:t>
        <w:br/>
        <w:t>vn -0.6623 -0.4935 0.5637</w:t>
        <w:br/>
        <w:t>vn -0.7337 0.0047 0.6795</w:t>
        <w:br/>
        <w:t>vn -0.9890 0.1463 0.0230</w:t>
        <w:br/>
        <w:t>vn -0.9303 -0.3448 -0.1254</w:t>
        <w:br/>
        <w:t>vn -0.0896 0.0495 0.9947</w:t>
        <w:br/>
        <w:t>vn 0.0138 -0.4464 0.8947</w:t>
        <w:br/>
        <w:t>vn 0.7021 -0.2311 0.6736</w:t>
        <w:br/>
        <w:t>vn 0.5661 0.2547 0.7840</w:t>
        <w:br/>
        <w:t>vn 0.8490 0.5000 0.1708</w:t>
        <w:br/>
        <w:t>vn 0.9992 0.0263 0.0299</w:t>
        <w:br/>
        <w:t>vn 0.7312 0.1751 -0.6593</w:t>
        <w:br/>
        <w:t>vn 0.5937 0.6416 -0.4856</w:t>
        <w:br/>
        <w:t>vn 0.0551 0.1280 -0.9902</w:t>
        <w:br/>
        <w:t>vn -0.0503 0.5967 -0.8009</w:t>
        <w:br/>
        <w:t>vn -0.7059 0.3915 -0.5902</w:t>
        <w:br/>
        <w:t>vn -0.6331 -0.0874 -0.7691</w:t>
        <w:br/>
        <w:t>vn -0.5321 -0.3229 -0.7827</w:t>
        <w:br/>
        <w:t>vn -0.8064 -0.5605 -0.1884</w:t>
        <w:br/>
        <w:t>vn 0.1033 -0.1241 -0.9869</w:t>
        <w:br/>
        <w:t>vn 0.7275 -0.0806 -0.6813</w:t>
        <w:br/>
        <w:t>vn 0.9749 -0.2179 -0.0451</w:t>
        <w:br/>
        <w:t>vn 0.7006 -0.4555 0.5492</w:t>
        <w:br/>
        <w:t>vn 0.0652 -0.6544 0.7534</w:t>
        <w:br/>
        <w:t>vn -0.5590 -0.6978 0.4478</w:t>
        <w:br/>
        <w:t>vn -0.4894 -0.3987 -0.7756</w:t>
        <w:br/>
        <w:t>vn -0.7518 -0.6260 -0.2072</w:t>
        <w:br/>
        <w:t>vn 0.1182 -0.2085 -0.9708</w:t>
        <w:br/>
        <w:t>vn 0.7153 -0.1669 -0.6786</w:t>
        <w:br/>
        <w:t>vn 0.9519 -0.2982 -0.0700</w:t>
        <w:br/>
        <w:t>vn 0.6895 -0.5256 0.4983</w:t>
        <w:br/>
        <w:t>vn 0.0819 -0.7157 0.6936</w:t>
        <w:br/>
        <w:t>vn -0.5152 -0.7573 0.4014</w:t>
        <w:br/>
        <w:t>vn -0.5152 -0.7572 0.4014</w:t>
        <w:br/>
        <w:t>vn 0.2030 -0.9379 -0.2814</w:t>
        <w:br/>
        <w:t>vn 0.2030 -0.9379 -0.2813</w:t>
        <w:br/>
        <w:t>vn 0.2031 -0.9379 -0.2814</w:t>
        <w:br/>
        <w:t>vn -0.7337 0.0046 0.6795</w:t>
        <w:br/>
        <w:t>vn -0.6376 0.4381 0.6337</w:t>
        <w:br/>
        <w:t>vn -0.8267 0.5430 0.1474</w:t>
        <w:br/>
        <w:t>vn -0.1605 0.4713 0.8672</w:t>
        <w:br/>
        <w:t>vn 0.5660 0.2547 0.7841</w:t>
        <w:br/>
        <w:t>vn 0.3251 0.6234 0.7111</w:t>
        <w:br/>
        <w:t>vn 0.5348 0.8050 0.2570</w:t>
        <w:br/>
        <w:t>vn 0.8490 0.4999 0.1709</w:t>
        <w:br/>
        <w:t>vn 0.3458 0.9099 -0.2291</w:t>
        <w:br/>
        <w:t>vn 0.5938 0.6416 -0.4856</w:t>
        <w:br/>
        <w:t>vn -0.1314 0.8767 -0.4628</w:t>
        <w:br/>
        <w:t>vn -0.6171 0.7246 -0.3067</w:t>
        <w:br/>
        <w:t>vn -0.7070 -0.3392 0.6205</w:t>
        <w:br/>
        <w:t>vn -0.9790 -0.1882 -0.0789</w:t>
        <w:br/>
        <w:t>vn -0.9657 0.2535 0.0561</w:t>
        <w:br/>
        <w:t>vn -0.7229 0.1188 0.6807</w:t>
        <w:br/>
        <w:t>vn -0.0210 -0.2915 0.9563</w:t>
        <w:br/>
        <w:t>vn -0.7228 0.1188 0.6807</w:t>
        <w:br/>
        <w:t>vn -0.1100 0.1615 0.9807</w:t>
        <w:br/>
        <w:t>vn 0.6775 -0.0729 0.7319</w:t>
        <w:br/>
        <w:t>vn 0.5137 0.3567 0.7803</w:t>
        <w:br/>
        <w:t>vn 0.7830 0.5900 0.1969</w:t>
        <w:br/>
        <w:t>vn 0.9789 0.1883 0.0788</w:t>
        <w:br/>
        <w:t>vn 0.5402 0.7248 -0.4276</w:t>
        <w:br/>
        <w:t>vn 0.7070 0.3393 -0.6205</w:t>
        <w:br/>
        <w:t>vn -0.0724 0.6822 -0.7276</w:t>
        <w:br/>
        <w:t>vn 0.0209 0.2915 -0.9563</w:t>
        <w:br/>
        <w:t>vn -0.6964 0.4869 -0.5272</w:t>
        <w:br/>
        <w:t>vn -0.6775 0.0729 -0.7319</w:t>
        <w:br/>
        <w:t>vn 0.7831 0.5900 0.1969</w:t>
        <w:br/>
        <w:t>vn -0.0726 0.6821 -0.7276</w:t>
        <w:br/>
        <w:t>vn -0.2030 0.9379 0.2813</w:t>
        <w:br/>
        <w:t>vn -0.2030 0.9379 0.2814</w:t>
        <w:br/>
        <w:t>vn -0.2027 0.9380 0.2813</w:t>
        <w:br/>
        <w:t>vn -0.2028 0.9379 0.2814</w:t>
        <w:br/>
        <w:t>vn -0.2029 0.9379 0.2814</w:t>
        <w:br/>
        <w:t>vn -0.8455 -0.0230 -0.5334</w:t>
        <w:br/>
        <w:t>vn -0.8455 -0.0230 -0.5335</w:t>
        <w:br/>
        <w:t>vn -0.9713 -0.1564 -0.1794</w:t>
        <w:br/>
        <w:t>vn -0.5853 0.1141 -0.8027</w:t>
        <w:br/>
        <w:t>vn -0.5854 0.1141 -0.8027</w:t>
        <w:br/>
        <w:t>vn 0.2031 -0.9379 -0.2813</w:t>
        <w:br/>
        <w:t>vn 0.2037 -0.9378 -0.2812</w:t>
        <w:br/>
        <w:t>vn 0.2033 -0.9378 -0.2814</w:t>
        <w:br/>
        <w:t>vn 0.2029 -0.9379 -0.2813</w:t>
        <w:br/>
        <w:t>vn -0.9644 -0.2413 0.1085</w:t>
        <w:br/>
        <w:t>vn -0.9189 -0.2818 0.2762</w:t>
        <w:br/>
        <w:t>vn -0.9189 -0.2818 0.2761</w:t>
        <w:br/>
        <w:t>vn -0.5598 -0.3470 0.7525</w:t>
        <w:br/>
        <w:t>vn -0.5599 -0.3470 0.7524</w:t>
        <w:br/>
        <w:t>vn -0.1731 -0.3172 0.9324</w:t>
        <w:br/>
        <w:t>vn -0.1733 -0.3173 0.9324</w:t>
        <w:br/>
        <w:t>vn -0.2031 0.9379 0.2814</w:t>
        <w:br/>
        <w:t>vn -0.2031 0.9379 0.2813</w:t>
        <w:br/>
        <w:t>vn -0.2032 0.9379 0.2813</w:t>
        <w:br/>
        <w:t>vn -0.8453 -0.0229 -0.5338</w:t>
        <w:br/>
        <w:t>vn -0.9713 -0.1565 -0.1794</w:t>
        <w:br/>
        <w:t>vn -0.5849 0.1143 -0.8030</w:t>
        <w:br/>
        <w:t>vn -0.5850 0.1142 -0.8029</w:t>
        <w:br/>
        <w:t>vn 0.2029 -0.9379 -0.2814</w:t>
        <w:br/>
        <w:t>vn 0.2032 -0.9379 -0.2813</w:t>
        <w:br/>
        <w:t>vn 0.2034 -0.9378 -0.2814</w:t>
        <w:br/>
        <w:t>vn -0.9189 -0.2817 0.2762</w:t>
        <w:br/>
        <w:t>vn -0.5599 -0.3469 0.7525</w:t>
        <w:br/>
        <w:t>vn -0.5598 -0.3469 0.7525</w:t>
        <w:br/>
        <w:t>vn -0.1732 -0.3172 0.9324</w:t>
        <w:br/>
        <w:t>vn -0.1726 -0.3172 0.9325</w:t>
        <w:br/>
        <w:t>vn -0.7466 -0.5556 -0.3658</w:t>
        <w:br/>
        <w:t>vn -0.6316 -0.7238 0.2780</w:t>
        <w:br/>
        <w:t>vn -0.8254 -0.3185 0.4661</w:t>
        <w:br/>
        <w:t>vn -0.9560 -0.1278 -0.2640</w:t>
        <w:br/>
        <w:t>vn -0.0903 -0.7269 0.6808</w:t>
        <w:br/>
        <w:t>vn -0.2112 -0.3225 0.9227</w:t>
        <w:br/>
        <w:t>vn 0.5599 -0.5639 0.6070</w:t>
        <w:br/>
        <w:t>vn 0.5264 -0.1376 0.8390</w:t>
        <w:br/>
        <w:t>vn 0.9387 -0.3300 0.0998</w:t>
        <w:br/>
        <w:t>vn 0.9561 0.1278 0.2638</w:t>
        <w:br/>
        <w:t>vn 0.5265 -0.1377 0.8390</w:t>
        <w:br/>
        <w:t>vn 0.5600 -0.5639 0.6070</w:t>
        <w:br/>
        <w:t>vn 0.8236 -0.1626 -0.5434</w:t>
        <w:br/>
        <w:t>vn 0.8256 0.3184 -0.4659</w:t>
        <w:br/>
        <w:t>vn 0.2822 -0.1591 -0.9461</w:t>
        <w:br/>
        <w:t>vn 0.2115 0.3225 -0.9226</w:t>
        <w:br/>
        <w:t>vn -0.3680 -0.3218 -0.8724</w:t>
        <w:br/>
        <w:t>vn -0.5264 0.1377 -0.8390</w:t>
        <w:br/>
        <w:t>vn -0.2774 -0.8849 -0.3741</w:t>
        <w:br/>
        <w:t>vn -0.2148 -0.9763 -0.0251</w:t>
        <w:br/>
        <w:t>vn -0.0729 -0.7584 -0.6477</w:t>
        <w:br/>
        <w:t>vn 0.2792 -0.6708 -0.6871</w:t>
        <w:br/>
        <w:t>vn 0.5725 -0.6723 -0.4693</w:t>
        <w:br/>
        <w:t>vn 0.6350 -0.7628 -0.1219</w:t>
        <w:br/>
        <w:t>vn 0.4295 -0.8900 0.1530</w:t>
        <w:br/>
        <w:t>vn 0.0775 -0.9780 0.1936</w:t>
        <w:br/>
        <w:t>vn 0.4295 -0.8900 0.1531</w:t>
        <w:br/>
        <w:t>vn 0.2031 -0.9377 -0.2818</w:t>
        <w:br/>
        <w:t>vn 0.9386 -0.3305 0.0995</w:t>
        <w:br/>
        <w:t>vn 0.9561 0.1279 0.2638</w:t>
        <w:br/>
        <w:t>vn 0.5265 -0.1377 0.8389</w:t>
        <w:br/>
        <w:t>vn 0.5599 -0.5649 0.6061</w:t>
        <w:br/>
        <w:t>vn -0.2117 -0.3226 0.9226</w:t>
        <w:br/>
        <w:t>vn -0.0905 -0.7278 0.6798</w:t>
        <w:br/>
        <w:t>vn -0.8257 -0.3185 0.4656</w:t>
        <w:br/>
        <w:t>vn -0.6317 -0.7240 0.2772</w:t>
        <w:br/>
        <w:t>vn -0.7468 -0.5555 -0.3656</w:t>
        <w:br/>
        <w:t>vn -0.5265 0.1377 -0.8390</w:t>
        <w:br/>
        <w:t>vn -0.3682 -0.3215 -0.8724</w:t>
        <w:br/>
        <w:t>vn 0.2115 0.3226 -0.9226</w:t>
        <w:br/>
        <w:t>vn 0.2824 -0.1586 -0.9461</w:t>
        <w:br/>
        <w:t>vn 0.8256 0.3185 -0.4657</w:t>
        <w:br/>
        <w:t>vn 0.8236 -0.1623 -0.5434</w:t>
        <w:br/>
        <w:t>vn 0.4291 -0.8904 0.1520</w:t>
        <w:br/>
        <w:t>vn 0.6345 -0.7634 -0.1214</w:t>
        <w:br/>
        <w:t>vn 0.5719 -0.6729 -0.4692</w:t>
        <w:br/>
        <w:t>vn 0.5719 -0.6728 -0.4692</w:t>
        <w:br/>
        <w:t>vn 0.2793 -0.6703 -0.6875</w:t>
        <w:br/>
        <w:t>vn -0.0726 -0.7589 -0.6472</w:t>
        <w:br/>
        <w:t>vn -0.2779 -0.8852 -0.3732</w:t>
        <w:br/>
        <w:t>vn -0.2147 -0.9763 -0.0255</w:t>
        <w:br/>
        <w:t>vn -0.2147 -0.9764 -0.0256</w:t>
        <w:br/>
        <w:t>vn 0.0775 -0.9782 0.1925</w:t>
        <w:br/>
        <w:t>vn 0.2029 -0.9380 -0.2812</w:t>
        <w:br/>
        <w:t>vn 0.2030 -0.9380 -0.2811</w:t>
        <w:br/>
        <w:t>vn -0.2033 0.9378 0.2814</w:t>
        <w:br/>
        <w:t>vn -0.2032 0.9379 0.2812</w:t>
        <w:br/>
        <w:t>vn -0.2030 0.9378 0.2816</w:t>
        <w:br/>
        <w:t>vn -0.2038 0.9378 0.2811</w:t>
        <w:br/>
        <w:t>vn -0.2035 0.9379 0.2811</w:t>
        <w:br/>
        <w:t>vn -0.2034 0.9378 0.2814</w:t>
        <w:br/>
        <w:t>vn -0.2031 0.9378 0.2816</w:t>
        <w:br/>
        <w:t>vn -0.2028 0.9378 0.2817</w:t>
        <w:br/>
        <w:t>vn -0.2029 0.9378 0.2816</w:t>
        <w:br/>
        <w:t>vn -0.2027 0.9378 0.2817</w:t>
        <w:br/>
        <w:t>vn -0.2029 0.9378 0.2817</w:t>
        <w:br/>
        <w:t>vn -0.2029 0.9377 0.2820</w:t>
        <w:br/>
        <w:t>vn -0.2029 0.9378 0.2818</w:t>
        <w:br/>
        <w:t>vn -0.2031 0.9377 0.2819</w:t>
        <w:br/>
        <w:t>vn -0.2032 0.9377 0.2820</w:t>
        <w:br/>
        <w:t>vn -0.5342 0.1763 -0.8268</w:t>
        <w:br/>
        <w:t>vn -0.9635 -0.0891 -0.2523</w:t>
        <w:br/>
        <w:t>vn -0.9636 -0.0890 -0.2521</w:t>
        <w:br/>
        <w:t>vn -0.5344 0.1762 -0.8266</w:t>
        <w:br/>
        <w:t>vn -0.8333 -0.2796 0.4768</w:t>
        <w:br/>
        <w:t>vn -0.8333 -0.2796 0.4769</w:t>
        <w:br/>
        <w:t>vn -0.2197 -0.2837 0.9334</w:t>
        <w:br/>
        <w:t>vn -0.2199 -0.2838 0.9333</w:t>
        <w:br/>
        <w:t>vn 0.5175 -0.0990 0.8499</w:t>
        <w:br/>
        <w:t>vn 0.9469 0.1663 0.2753</w:t>
        <w:br/>
        <w:t>vn 0.9468 0.1663 0.2754</w:t>
        <w:br/>
        <w:t>vn 0.8166 0.3568 -0.4538</w:t>
        <w:br/>
        <w:t>vn 0.2034 0.3609 -0.9102</w:t>
        <w:br/>
        <w:t>vn 0.2031 0.3609 -0.9102</w:t>
        <w:br/>
        <w:t>vn -0.2033 0.9377 0.2819</w:t>
        <w:br/>
        <w:t>vn -0.2036 0.9376 0.2818</w:t>
        <w:br/>
        <w:t>vn -0.2032 0.9377 0.2819</w:t>
        <w:br/>
        <w:t>vn 0.8166 0.3568 -0.4537</w:t>
        <w:br/>
        <w:t>vn 0.8165 0.3568 -0.4539</w:t>
        <w:br/>
        <w:t>vn 0.9469 0.1663 0.2752</w:t>
        <w:br/>
        <w:t>vn 0.5176 -0.0989 0.8499</w:t>
        <w:br/>
        <w:t>vn 0.5178 -0.0988 0.8498</w:t>
        <w:br/>
        <w:t>vn -0.2198 -0.2836 0.9334</w:t>
        <w:br/>
        <w:t>vn -0.2197 -0.2836 0.9335</w:t>
        <w:br/>
        <w:t>vn -0.8333 -0.2794 0.4770</w:t>
        <w:br/>
        <w:t>vn -0.9636 -0.0890 -0.2520</w:t>
        <w:br/>
        <w:t>vn -0.9636 -0.0889 -0.2521</w:t>
        <w:br/>
        <w:t>vn -0.5345 0.1762 -0.8266</w:t>
        <w:br/>
        <w:t>vn -0.5344 0.1763 -0.8266</w:t>
        <w:br/>
        <w:t>vn 0.2029 0.3609 -0.9103</w:t>
        <w:br/>
        <w:t>vn 0.2027 0.3609 -0.9103</w:t>
        <w:br/>
        <w:t>vn -0.2031 0.9377 0.2820</w:t>
        <w:br/>
        <w:t>vn -0.2034 0.9376 0.2819</w:t>
        <w:br/>
        <w:t>vn -0.2031 0.9377 0.2818</w:t>
        <w:br/>
        <w:t>vn -0.2021 0.9381 0.2812</w:t>
        <w:br/>
        <w:t>vn -0.2021 0.9381 0.2811</w:t>
        <w:br/>
        <w:t>vn -0.2036 0.9377 0.2814</w:t>
        <w:br/>
        <w:t>vn -0.2035 0.9378 0.2814</w:t>
        <w:br/>
        <w:t>vn -0.2000 0.9385 0.2814</w:t>
        <w:br/>
        <w:t>vn -0.2033 0.9378 0.2813</w:t>
        <w:br/>
        <w:t>vn -0.2030 0.9378 0.2818</w:t>
        <w:br/>
        <w:t>vn -0.2026 0.9380 0.2814</w:t>
        <w:br/>
        <w:t>vn -0.2030 0.9380 0.2810</w:t>
        <w:br/>
        <w:t>vn -0.9959 0.0902 0.0058</w:t>
        <w:br/>
        <w:t>vn -0.9224 0.3745 0.0940</w:t>
        <w:br/>
        <w:t>vn -0.6981 0.2500 0.6709</w:t>
        <w:br/>
        <w:t>vn -0.7355 -0.0544 0.6753</w:t>
        <w:br/>
        <w:t>vn -0.0786 -0.0085 0.9969</w:t>
        <w:br/>
        <w:t>vn -0.1320 0.2897 0.9480</w:t>
        <w:br/>
        <w:t>vn 0.4441 0.4701 0.7628</w:t>
        <w:br/>
        <w:t>vn 0.5902 0.2007 0.7819</w:t>
        <w:br/>
        <w:t>vn 0.8788 0.4508 0.1566</w:t>
        <w:br/>
        <w:t>vn 0.6928 0.6855 0.2239</w:t>
        <w:br/>
        <w:t>vn 0.4686 0.8099 -0.3528</w:t>
        <w:br/>
        <w:t>vn 0.6185 0.5953 -0.5130</w:t>
        <w:br/>
        <w:t>vn -0.0384 0.5496 -0.8346</w:t>
        <w:br/>
        <w:t>vn -0.0973 0.7707 -0.6297</w:t>
        <w:br/>
        <w:t>vn -0.6736 0.5903 -0.4447</w:t>
        <w:br/>
        <w:t>vn -0.7072 0.3403 -0.6198</w:t>
        <w:br/>
        <w:t>vn -0.9676 0.2467 0.0540</w:t>
        <w:br/>
        <w:t>vn -0.7238 0.1115 0.6809</w:t>
        <w:br/>
        <w:t>vn -0.1088 0.1546 0.9820</w:t>
        <w:br/>
        <w:t>vn 0.5172 0.3506 0.7808</w:t>
        <w:br/>
        <w:t>vn 0.7874 0.5847 0.1953</w:t>
        <w:br/>
        <w:t>vn 0.5438 0.7199 -0.4314</w:t>
        <w:br/>
        <w:t>vn -0.0711 0.6772 -0.7323</w:t>
        <w:br/>
        <w:t>vn -0.6973 0.4812 -0.5313</w:t>
        <w:br/>
        <w:t>vn -0.9789 -0.1883 -0.0788</w:t>
        <w:br/>
        <w:t>vn -0.7070 -0.3392 0.6206</w:t>
        <w:br/>
        <w:t>vn -0.0209 -0.2914 0.9564</w:t>
        <w:br/>
        <w:t>vn 0.9789 0.1883 0.0787</w:t>
        <w:br/>
        <w:t>vn 0.7071 0.3392 -0.6204</w:t>
        <w:br/>
        <w:t>vn 0.0211 0.2915 -0.9564</w:t>
        <w:br/>
        <w:t>vn -0.1687 -0.9417 -0.2910</w:t>
        <w:br/>
        <w:t>vn 0.0187 -0.9565 -0.2911</w:t>
        <w:br/>
        <w:t>vn 0.0692 -0.9844 -0.1618</w:t>
        <w:br/>
        <w:t>vn -0.0688 -0.9970 -0.0354</w:t>
        <w:br/>
        <w:t>vn 0.1957 -0.9756 -0.0997</w:t>
        <w:br/>
        <w:t>vn 0.1815 -0.9795 0.0875</w:t>
        <w:br/>
        <w:t>vn 0.1816 -0.9795 0.0874</w:t>
        <w:br/>
        <w:t>vn 0.3246 -0.9353 -0.1411</w:t>
        <w:br/>
        <w:t>vn 0.4366 -0.8997 0.0059</w:t>
        <w:br/>
        <w:t>vn 0.3801 -0.8871 -0.2620</w:t>
        <w:br/>
        <w:t>vn 0.5461 -0.8047 -0.2329</w:t>
        <w:br/>
        <w:t>vn 0.3297 -0.8593 -0.3910</w:t>
        <w:br/>
        <w:t>vn 0.4464 -0.7500 -0.4881</w:t>
        <w:br/>
        <w:t>vn 0.1966 -0.7667 -0.6111</w:t>
        <w:br/>
        <w:t>vn 0.2034 -0.8679 -0.4531</w:t>
        <w:br/>
        <w:t>vn -0.0586 -0.8462 -0.5296</w:t>
        <w:br/>
        <w:t>vn 0.0744 -0.9082 -0.4120</w:t>
        <w:br/>
        <w:t>vn 0.2034 -0.8680 -0.4531</w:t>
        <w:br/>
        <w:t>vn 0.0744 -0.9081 -0.4120</w:t>
        <w:br/>
        <w:t>vn -0.9675 0.1971 0.1586</w:t>
        <w:br/>
        <w:t>vn -0.9574 0.2790 -0.0742</w:t>
        <w:br/>
        <w:t>vn -0.7918 -0.5225 -0.3163</w:t>
        <w:br/>
        <w:t>vn -0.7988 -0.5957 -0.0838</w:t>
        <w:br/>
        <w:t>vn -0.5583 -0.6996 0.4460</w:t>
        <w:br/>
        <w:t>vn -0.7276 0.0796 0.6813</w:t>
        <w:br/>
        <w:t>vn 0.0639 -0.6495 0.7577</w:t>
        <w:br/>
        <w:t>vn -0.1022 0.1177 0.9878</w:t>
        <w:br/>
        <w:t>vn 0.7012 -0.4501 0.5529</w:t>
        <w:br/>
        <w:t>vn 0.5351 0.3171 0.7830</w:t>
        <w:br/>
        <w:t>vn 0.9764 -0.2118 -0.0432</w:t>
        <w:br/>
        <w:t>vn 0.8102 0.5555 0.1870</w:t>
        <w:br/>
        <w:t>vn 0.7282 -0.0741 -0.6813</w:t>
        <w:br/>
        <w:t>vn 0.5621 0.6932 -0.4512</w:t>
        <w:br/>
        <w:t>vn 0.1036 -0.1188 -0.9875</w:t>
        <w:br/>
        <w:t>vn -0.0630 0.6508 -0.7566</w:t>
        <w:br/>
        <w:t>vn -0.4551 -0.2804 -0.8451</w:t>
        <w:br/>
        <w:t>vn -0.6209 0.4855 -0.6154</w:t>
        <w:br/>
        <w:t>vn -0.9028 -0.3602 -0.2351</w:t>
        <w:br/>
        <w:t>vn -0.9924 0.0537 -0.1109</w:t>
        <w:br/>
        <w:t>vn -0.0253 -0.9490 -0.3144</w:t>
        <w:br/>
        <w:t>vn -0.2684 -0.9376 -0.2210</w:t>
        <w:br/>
        <w:t>vn -0.6210 0.7304 0.2845</w:t>
        <w:br/>
        <w:t>vn -0.6232 0.4671 0.6272</w:t>
        <w:br/>
        <w:t>vn -0.3185 -0.9255 0.2048</w:t>
        <w:br/>
        <w:t>vn -0.1633 0.4909 0.8558</w:t>
        <w:br/>
        <w:t>vn 0.1349 -0.8865 0.4425</w:t>
        <w:br/>
        <w:t>vn 0.3106 0.6393 0.7034</w:t>
        <w:br/>
        <w:t>vn 0.6089 -0.7382 0.2902</w:t>
        <w:br/>
        <w:t>vn 0.5152 0.8166 0.2601</w:t>
        <w:br/>
        <w:t>vn 0.8135 -0.5610 -0.1531</w:t>
        <w:br/>
        <w:t>vn 0.3307 0.9190 -0.2145</w:t>
        <w:br/>
        <w:t>vn 0.6290 -0.4585 -0.6278</w:t>
        <w:br/>
        <w:t>vn -0.1342 0.8879 -0.4400</w:t>
        <w:br/>
        <w:t>vn 0.1648 -0.4930 -0.8543</w:t>
        <w:br/>
        <w:t>vn -0.3997 0.9163 -0.0238</w:t>
        <w:br/>
        <w:t>vn -0.0205 -0.8354 -0.5493</w:t>
        <w:br/>
        <w:t>vn -0.9349 -0.2711 0.2292</w:t>
        <w:br/>
        <w:t>vn -0.4720 0.8807 0.0395</w:t>
        <w:br/>
        <w:t>vn -0.0934 -0.8692 -0.4856</w:t>
        <w:br/>
        <w:t>vn -0.3998 0.9163 -0.0238</w:t>
        <w:br/>
        <w:t>vn -0.4721 0.8807 0.0394</w:t>
        <w:br/>
        <w:t>vn -0.4100 0.8808 0.2367</w:t>
        <w:br/>
        <w:t>vn -0.0933 -0.8691 -0.4857</w:t>
        <w:br/>
        <w:t>vn -0.0253 -0.9489 -0.3144</w:t>
        <w:br/>
        <w:t>vn 0.5255 -0.0488 0.8494</w:t>
        <w:br/>
        <w:t>vn 0.5014 -0.0882 0.8607</w:t>
        <w:br/>
        <w:t>vn 0.5900 0.0689 0.8044</w:t>
        <w:br/>
        <w:t>vn 0.4501 -0.1657 0.8775</w:t>
        <w:br/>
        <w:t>vn 0.5594 -0.2045 0.8033</w:t>
        <w:br/>
        <w:t>vn 0.5239 -0.1919 0.8299</w:t>
        <w:br/>
        <w:t>vn -0.2684 -0.9376 -0.2211</w:t>
        <w:br/>
        <w:t>vn 0.4505 -0.1656 0.8773</w:t>
        <w:br/>
        <w:t>vn -0.4099 0.8809 0.2367</w:t>
        <w:br/>
        <w:t>vn 0.6582 -0.2394 0.7137</w:t>
        <w:br/>
        <w:t>vn -0.2398 -0.4737 0.8474</w:t>
        <w:br/>
        <w:t>vn -0.0992 0.0007 0.9951</w:t>
        <w:br/>
        <w:t>vn -0.6723 0.2963 0.6784</w:t>
        <w:br/>
        <w:t>vn -0.8415 -0.1634 0.5149</w:t>
        <w:br/>
        <w:t>vn 0.4770 -0.5953 0.6466</w:t>
        <w:br/>
        <w:t>vn 0.5837 -0.1151 0.8038</w:t>
        <w:br/>
        <w:t>vn 0.8890 -0.4570 0.0301</w:t>
        <w:br/>
        <w:t>vn 0.9761 0.0167 0.2166</w:t>
        <w:br/>
        <w:t>vn 0.8483 0.3189 -0.4227</w:t>
        <w:br/>
        <w:t>vn 0.7548 -0.1398 -0.6409</w:t>
        <w:br/>
        <w:t>vn 0.2752 0.6145 -0.7394</w:t>
        <w:br/>
        <w:t>vn 0.1531 0.1706 -0.9734</w:t>
        <w:br/>
        <w:t>vn -0.5637 0.2922 -0.7726</w:t>
        <w:br/>
        <w:t>vn -0.4076 0.7304 -0.5481</w:t>
        <w:br/>
        <w:t>vn -0.9757 0.1539 -0.1561</w:t>
        <w:br/>
        <w:t>vn -0.8001 0.5986 0.0392</w:t>
        <w:br/>
        <w:t>vn -0.9667 -0.0885 -0.2399</w:t>
        <w:br/>
        <w:t>vn -0.8429 -0.3814 0.3795</w:t>
        <w:br/>
        <w:t>vn -0.5864 0.0392 -0.8091</w:t>
        <w:br/>
        <w:t>vn 0.0754 -0.0731 -0.9945</w:t>
        <w:br/>
        <w:t>vn 0.6309 -0.3596 -0.6875</w:t>
        <w:br/>
        <w:t>vn 0.7547 -0.6525 -0.0680</w:t>
        <w:br/>
        <w:t>vn 0.3744 -0.7802 0.5011</w:t>
        <w:br/>
        <w:t>vn -0.2874 -0.6679 0.6865</w:t>
        <w:br/>
        <w:t>vn -0.8307 -0.4503 0.3275</w:t>
        <w:br/>
        <w:t>vn -0.9491 -0.1702 -0.2650</w:t>
        <w:br/>
        <w:t>vn -0.5853 -0.0481 -0.8094</w:t>
        <w:br/>
        <w:t>vn 0.0476 -0.1555 -0.9867</w:t>
        <w:br/>
        <w:t>vn 0.5789 -0.4294 -0.6931</w:t>
        <w:br/>
        <w:t>vn 0.6974 -0.7096 -0.1006</w:t>
        <w:br/>
        <w:t>vn 0.3336 -0.8318 0.4437</w:t>
        <w:br/>
        <w:t>vn -0.2994 -0.7243 0.6211</w:t>
        <w:br/>
        <w:t>vn -0.2993 -0.7244 0.6211</w:t>
        <w:br/>
        <w:t>vn -0.2554 -0.8928 -0.3710</w:t>
        <w:br/>
        <w:t>vn -0.2554 -0.8928 -0.3711</w:t>
        <w:br/>
        <w:t>vn -0.0991 0.0007 0.9951</w:t>
        <w:br/>
        <w:t>vn 0.0450 0.4144 0.9090</w:t>
        <w:br/>
        <w:t>vn -0.3796 0.6333 0.6744</w:t>
        <w:br/>
        <w:t>vn 0.5507 0.3285 0.7673</w:t>
        <w:br/>
        <w:t>vn 0.0449 0.4144 0.9090</w:t>
        <w:br/>
        <w:t>vn 0.5837 -0.1152 0.8038</w:t>
        <w:br/>
        <w:t>vn 0.8414 0.4261 0.3324</w:t>
        <w:br/>
        <w:t>vn 0.8483 0.3189 -0.4226</w:t>
        <w:br/>
        <w:t>vn 0.7467 0.6500 -0.1411</w:t>
        <w:br/>
        <w:t>vn 0.3222 0.8689 -0.3758</w:t>
        <w:br/>
        <w:t>vn -0.1834 0.9548 -0.2340</w:t>
        <w:br/>
        <w:t>vn -0.4742 0.8572 0.2011</w:t>
        <w:br/>
        <w:t>vn -0.0632 0.1096 0.9920</w:t>
        <w:br/>
        <w:t>vn -0.1994 -0.3268 0.9238</w:t>
        <w:br/>
        <w:t>vn -0.8099 -0.0120 0.5865</w:t>
        <w:br/>
        <w:t>vn -0.6085 0.3909 0.6906</w:t>
        <w:br/>
        <w:t>vn 0.5281 -0.4503 0.7200</w:t>
        <w:br/>
        <w:t>vn -0.1994 -0.3269 0.9238</w:t>
        <w:br/>
        <w:t>vn 0.5865 -0.0007 0.8100</w:t>
        <w:br/>
        <w:t>vn 0.9599 0.1247 0.2512</w:t>
        <w:br/>
        <w:t>vn 0.9461 -0.3099 0.0943</w:t>
        <w:br/>
        <w:t>vn 0.8383 0.4122 -0.3569</w:t>
        <w:br/>
        <w:t>vn 0.8099 0.0120 -0.5864</w:t>
        <w:br/>
        <w:t>vn 0.1994 0.3269 -0.9238</w:t>
        <w:br/>
        <w:t>vn 0.2930 0.6934 -0.6583</w:t>
        <w:br/>
        <w:t>vn -0.3567 0.8037 -0.4762</w:t>
        <w:br/>
        <w:t>vn -0.5280 0.4503 -0.7201</w:t>
        <w:br/>
        <w:t>vn -0.9461 0.3099 -0.0945</w:t>
        <w:br/>
        <w:t>vn -0.7301 0.6783 0.0827</w:t>
        <w:br/>
        <w:t>vn -0.6085 0.3909 0.6907</w:t>
        <w:br/>
        <w:t>vn 0.5865 -0.0006 0.8099</w:t>
        <w:br/>
        <w:t>vn 0.8382 0.4122 -0.3569</w:t>
        <w:br/>
        <w:t>vn 0.2929 0.6934 -0.6583</w:t>
        <w:br/>
        <w:t>vn -0.7301 0.6783 0.0826</w:t>
        <w:br/>
        <w:t>vn 0.2555 0.8928 0.3711</w:t>
        <w:br/>
        <w:t>vn 0.2554 0.8928 0.3711</w:t>
        <w:br/>
        <w:t>vn 0.2556 0.8928 0.3709</w:t>
        <w:br/>
        <w:t>vn 0.2555 0.8928 0.3710</w:t>
        <w:br/>
        <w:t>vn -0.9644 0.2083 0.1627</w:t>
        <w:br/>
        <w:t>vn -0.8612 0.0356 0.5070</w:t>
        <w:br/>
        <w:t>vn -0.9143 0.3478 -0.2075</w:t>
        <w:br/>
        <w:t>vn -0.9143 0.3478 -0.2074</w:t>
        <w:br/>
        <w:t>vn 0.2553 0.8928 0.3711</w:t>
        <w:br/>
        <w:t>vn -0.2557 -0.8928 -0.3709</w:t>
        <w:br/>
        <w:t>vn -0.2555 -0.8928 -0.3710</w:t>
        <w:br/>
        <w:t>vn -0.2554 -0.8928 -0.3709</w:t>
        <w:br/>
        <w:t>vn -0.2556 -0.8928 -0.3709</w:t>
        <w:br/>
        <w:t>vn -0.2557 -0.8928 -0.3708</w:t>
        <w:br/>
        <w:t>vn -0.2553 -0.8928 -0.3711</w:t>
        <w:br/>
        <w:t>vn -0.6919 -0.0992 0.7151</w:t>
        <w:br/>
        <w:t>vn -0.6920 -0.0992 0.7151</w:t>
        <w:br/>
        <w:t>vn -0.5609 -0.1757 0.8090</w:t>
        <w:br/>
        <w:t>vn -0.0094 -0.3814 0.9244</w:t>
        <w:br/>
        <w:t>vn -0.0092 -0.3816 0.9243</w:t>
        <w:br/>
        <w:t>vn 0.3955 -0.4467 0.8025</w:t>
        <w:br/>
        <w:t>vn 0.3951 -0.4466 0.8028</w:t>
        <w:br/>
        <w:t>vn 0.2558 0.8928 0.3707</w:t>
        <w:br/>
        <w:t>vn -0.8612 0.0357 0.5070</w:t>
        <w:br/>
        <w:t>vn -0.9644 0.2082 0.1628</w:t>
        <w:br/>
        <w:t>vn -0.8612 0.0356 0.5071</w:t>
        <w:br/>
        <w:t>vn -0.9144 0.3477 -0.2073</w:t>
        <w:br/>
        <w:t>vn 0.2556 0.8928 0.3710</w:t>
        <w:br/>
        <w:t>vn -0.2550 -0.8928 -0.3713</w:t>
        <w:br/>
        <w:t>vn -0.2555 -0.8928 -0.3711</w:t>
        <w:br/>
        <w:t>vn -0.2556 -0.8928 -0.3708</w:t>
        <w:br/>
        <w:t>vn -0.2553 -0.8928 -0.3712</w:t>
        <w:br/>
        <w:t>vn -0.5609 -0.1758 0.8090</w:t>
        <w:br/>
        <w:t>vn -0.5610 -0.1757 0.8090</w:t>
        <w:br/>
        <w:t>vn -0.0091 -0.3816 0.9243</w:t>
        <w:br/>
        <w:t>vn -0.9117 -0.3547 0.2075</w:t>
        <w:br/>
        <w:t>vn -0.4557 -0.6516 0.6065</w:t>
        <w:br/>
        <w:t>vn -0.3801 -0.2602 0.8876</w:t>
        <w:br/>
        <w:t>vn -0.8974 0.0762 0.4345</w:t>
        <w:br/>
        <w:t>vn 0.1965 -0.8134 0.5476</w:t>
        <w:br/>
        <w:t>vn 0.3601 -0.4440 0.8205</w:t>
        <w:br/>
        <w:t>vn 0.6628 -0.7460 0.0653</w:t>
        <w:br/>
        <w:t>vn 0.8890 -0.3677 0.2729</w:t>
        <w:br/>
        <w:t>vn 0.6703 -0.4889 -0.5584</w:t>
        <w:br/>
        <w:t>vn 0.8974 -0.0761 -0.4347</w:t>
        <w:br/>
        <w:t>vn 0.8890 -0.3678 0.2728</w:t>
        <w:br/>
        <w:t>vn 0.2145 -0.1925 -0.9576</w:t>
        <w:br/>
        <w:t>vn 0.3802 0.2601 -0.8876</w:t>
        <w:br/>
        <w:t>vn -0.4379 -0.0303 -0.8985</w:t>
        <w:br/>
        <w:t>vn -0.3598 0.4440 -0.8206</w:t>
        <w:br/>
        <w:t>vn -0.9042 -0.0975 -0.4157</w:t>
        <w:br/>
        <w:t>vn -0.8890 0.3678 -0.2729</w:t>
        <w:br/>
        <w:t>vn -0.6527 -0.7483 -0.1189</w:t>
        <w:br/>
        <w:t>vn -0.4056 -0.9089 0.0969</w:t>
        <w:br/>
        <w:t>vn -0.6489 -0.6091 -0.4560</w:t>
        <w:br/>
        <w:t>vn -0.3964 -0.5729 -0.7173</w:t>
        <w:br/>
        <w:t>vn -0.0431 -0.6607 -0.7494</w:t>
        <w:br/>
        <w:t>vn 0.2035 -0.8210 -0.5335</w:t>
        <w:br/>
        <w:t>vn 0.1992 -0.9602 -0.1956</w:t>
        <w:br/>
        <w:t>vn -0.0529 -0.9964 0.0655</w:t>
        <w:br/>
        <w:t>vn -0.2556 -0.8929 -0.3706</w:t>
        <w:br/>
        <w:t>vn 0.8973 -0.0760 -0.4348</w:t>
        <w:br/>
        <w:t>vn 0.8890 -0.3677 0.2728</w:t>
        <w:br/>
        <w:t>vn 0.6627 -0.7460 0.0653</w:t>
        <w:br/>
        <w:t>vn 0.6703 -0.4886 -0.5585</w:t>
        <w:br/>
        <w:t>vn 0.3596 -0.4440 0.8207</w:t>
        <w:br/>
        <w:t>vn 0.1961 -0.8131 0.5481</w:t>
        <w:br/>
        <w:t>vn -0.3803 -0.2601 0.8876</w:t>
        <w:br/>
        <w:t>vn -0.4558 -0.6509 0.6071</w:t>
        <w:br/>
        <w:t>vn -0.3803 -0.2601 0.8875</w:t>
        <w:br/>
        <w:t>vn -0.8974 0.0761 0.4347</w:t>
        <w:br/>
        <w:t>vn -0.9116 -0.3546 0.2080</w:t>
        <w:br/>
        <w:t>vn -0.9043 -0.0974 -0.4157</w:t>
        <w:br/>
        <w:t>vn -0.3599 0.4440 -0.8206</w:t>
        <w:br/>
        <w:t>vn -0.4379 -0.0300 -0.8985</w:t>
        <w:br/>
        <w:t>vn 0.3799 0.2602 -0.8877</w:t>
        <w:br/>
        <w:t>vn 0.2143 -0.1920 -0.9577</w:t>
        <w:br/>
        <w:t>vn 0.1980 -0.9604 -0.1961</w:t>
        <w:br/>
        <w:t>vn 0.2025 -0.8212 -0.5335</w:t>
        <w:br/>
        <w:t>vn -0.0435 -0.6610 -0.7492</w:t>
        <w:br/>
        <w:t>vn -0.0434 -0.6610 -0.7492</w:t>
        <w:br/>
        <w:t>vn -0.3961 -0.5735 -0.7171</w:t>
        <w:br/>
        <w:t>vn -0.6483 -0.6097 -0.4560</w:t>
        <w:br/>
        <w:t>vn -0.6521 -0.7487 -0.1192</w:t>
        <w:br/>
        <w:t>vn -0.4055 -0.9090 0.0966</w:t>
        <w:br/>
        <w:t>vn -0.4056 -0.9089 0.0966</w:t>
        <w:br/>
        <w:t>vn -0.0537 -0.9965 0.0648</w:t>
        <w:br/>
        <w:t>vn 0.2560 0.8927 0.3709</w:t>
        <w:br/>
        <w:t>vn 0.2555 0.8928 0.3709</w:t>
        <w:br/>
        <w:t>vn 0.2550 0.8929 0.3711</w:t>
        <w:br/>
        <w:t>vn 0.2556 0.8927 0.3713</w:t>
        <w:br/>
        <w:t>vn 0.2555 0.8927 0.3713</w:t>
        <w:br/>
        <w:t>vn 0.2564 0.8924 0.3713</w:t>
        <w:br/>
        <w:t>vn 0.2563 0.8924 0.3713</w:t>
        <w:br/>
        <w:t>vn 0.2574 0.8923 0.3708</w:t>
        <w:br/>
        <w:t>vn 0.2549 0.8929 0.3711</w:t>
        <w:br/>
        <w:t>vn 0.2552 0.8929 0.3710</w:t>
        <w:br/>
        <w:t>vn 0.2551 0.8929 0.3710</w:t>
        <w:br/>
        <w:t>vn 0.2554 0.8927 0.3714</w:t>
        <w:br/>
        <w:t>vn 0.2553 0.8927 0.3714</w:t>
        <w:br/>
        <w:t>vn 0.2562 0.8925 0.3713</w:t>
        <w:br/>
        <w:t>vn 0.2563 0.8925 0.3713</w:t>
        <w:br/>
        <w:t>vn 0.2553 0.8927 0.3713</w:t>
        <w:br/>
        <w:t>vn 0.2558 0.8927 0.3710</w:t>
        <w:br/>
        <w:t>vn 0.2559 0.8926 0.3711</w:t>
        <w:br/>
        <w:t>vn -0.8861 0.1129 0.4495</w:t>
        <w:br/>
        <w:t>vn -0.8861 0.1130 0.4494</w:t>
        <w:br/>
        <w:t>vn -0.8776 0.4044 -0.2574</w:t>
        <w:br/>
        <w:t>vn -0.8778 0.4041 -0.2572</w:t>
        <w:br/>
        <w:t>vn -0.3690 -0.2232 0.9022</w:t>
        <w:br/>
        <w:t>vn -0.3689 -0.2231 0.9023</w:t>
        <w:br/>
        <w:t>vn 0.3701 -0.4067 0.8352</w:t>
        <w:br/>
        <w:t>vn 0.3702 -0.4066 0.8353</w:t>
        <w:br/>
        <w:t>vn 0.8987 -0.3306 0.2881</w:t>
        <w:br/>
        <w:t>vn 0.9071 -0.0391 -0.4192</w:t>
        <w:br/>
        <w:t>vn 0.9071 -0.0392 -0.4191</w:t>
        <w:br/>
        <w:t>vn 0.3902 0.2968 -0.8716</w:t>
        <w:br/>
        <w:t>vn -0.3492 0.4803 -0.8046</w:t>
        <w:br/>
        <w:t>vn -0.3491 0.4805 -0.8045</w:t>
        <w:br/>
        <w:t>vn 0.2565 0.8925 0.3711</w:t>
        <w:br/>
        <w:t>vn 0.2565 0.8924 0.3712</w:t>
        <w:br/>
        <w:t>vn 0.2564 0.8925 0.3710</w:t>
        <w:br/>
        <w:t>vn 0.3904 0.2968 -0.8715</w:t>
        <w:br/>
        <w:t>vn 0.3903 0.2968 -0.8715</w:t>
        <w:br/>
        <w:t>vn 0.9072 -0.0393 -0.4188</w:t>
        <w:br/>
        <w:t>vn 0.8985 -0.3309 0.2883</w:t>
        <w:br/>
        <w:t>vn 0.8987 -0.3308 0.2879</w:t>
        <w:br/>
        <w:t>vn 0.3698 -0.4069 0.8353</w:t>
        <w:br/>
        <w:t>vn 0.3700 -0.4070 0.8351</w:t>
        <w:br/>
        <w:t>vn -0.3692 -0.2231 0.9022</w:t>
        <w:br/>
        <w:t>vn -0.8859 0.1128 0.4499</w:t>
        <w:br/>
        <w:t>vn -0.8860 0.1128 0.4497</w:t>
        <w:br/>
        <w:t>vn -0.8777 0.4043 -0.2572</w:t>
        <w:br/>
        <w:t>vn -0.8778 0.4043 -0.2571</w:t>
        <w:br/>
        <w:t>vn -0.3491 0.4804 -0.8046</w:t>
        <w:br/>
        <w:t>vn -0.3491 0.4806 -0.8045</w:t>
        <w:br/>
        <w:t>vn 0.2557 0.8927 0.3712</w:t>
        <w:br/>
        <w:t>vn 0.2561 0.8925 0.3713</w:t>
        <w:br/>
        <w:t>vn 0.2541 0.8931 0.3712</w:t>
        <w:br/>
        <w:t>vn 0.2559 0.8927 0.3709</w:t>
        <w:br/>
        <w:t>vn 0.2559 0.8927 0.3710</w:t>
        <w:br/>
        <w:t>vn 0.2529 0.8933 0.3716</w:t>
        <w:br/>
        <w:t>vn 0.2556 0.8929 0.3707</w:t>
        <w:br/>
        <w:t>vn 0.2553 0.8929 0.3710</w:t>
        <w:br/>
        <w:t>vn 0.2553 0.8928 0.3710</w:t>
        <w:br/>
        <w:t>vn 0.2552 0.8928 0.3712</w:t>
        <w:br/>
        <w:t>vn 0.2551 0.8929 0.3709</w:t>
        <w:br/>
        <w:t>vn 0.2553 0.8930 0.3708</w:t>
        <w:br/>
        <w:t>vn -0.1173 -0.0555 0.9915</w:t>
        <w:br/>
        <w:t>vn -0.7017 0.2461 0.6686</w:t>
        <w:br/>
        <w:t>vn -0.5239 0.4946 0.6935</w:t>
        <w:br/>
        <w:t>vn -0.0201 0.2349 0.9718</w:t>
        <w:br/>
        <w:t>vn 0.5800 0.1330 0.8037</w:t>
        <w:br/>
        <w:t>vn 0.5792 -0.1737 0.7964</w:t>
        <w:br/>
        <w:t>vn 0.5799 0.1330 0.8037</w:t>
        <w:br/>
        <w:t>vn 0.9248 0.2488 0.2876</w:t>
        <w:br/>
        <w:t>vn 0.9795 -0.0393 0.1974</w:t>
        <w:br/>
        <w:t>vn 0.8125 0.5146 -0.2740</w:t>
        <w:br/>
        <w:t>vn 0.8491 0.2689 -0.4547</w:t>
        <w:br/>
        <w:t>vn 0.2646 0.5704 -0.7776</w:t>
        <w:br/>
        <w:t>vn 0.3088 0.7744 -0.5522</w:t>
        <w:br/>
        <w:t>vn -0.4318 0.6887 -0.5825</w:t>
        <w:br/>
        <w:t>vn -0.2911 0.8762 -0.3842</w:t>
        <w:br/>
        <w:t>vn -0.6361 0.7603 0.1317</w:t>
        <w:br/>
        <w:t>vn -0.8319 0.5546 0.0171</w:t>
        <w:br/>
        <w:t>vn -0.6128 0.3849 0.6901</w:t>
        <w:br/>
        <w:t>vn -0.0655 0.1028 0.9925</w:t>
        <w:br/>
        <w:t>vn 0.5865 -0.0080 0.8099</w:t>
        <w:br/>
        <w:t>vn 0.5865 -0.0079 0.8099</w:t>
        <w:br/>
        <w:t>vn 0.9613 0.1179 0.2492</w:t>
        <w:br/>
        <w:t>vn 0.8392 0.4066 -0.3611</w:t>
        <w:br/>
        <w:t>vn 0.2919 0.6891 -0.6633</w:t>
        <w:br/>
        <w:t>vn -0.3600 0.7995 -0.4808</w:t>
        <w:br/>
        <w:t>vn -0.7348 0.6735 0.0798</w:t>
        <w:br/>
        <w:t>vn -0.8099 -0.0120 0.5864</w:t>
        <w:br/>
        <w:t>vn 0.5280 -0.4504 0.7200</w:t>
        <w:br/>
        <w:t>vn 0.5280 -0.4503 0.7200</w:t>
        <w:br/>
        <w:t>vn 0.9460 -0.3100 0.0945</w:t>
        <w:br/>
        <w:t>vn 0.1993 0.3270 -0.9238</w:t>
        <w:br/>
        <w:t>vn -0.5280 0.4504 -0.7200</w:t>
        <w:br/>
        <w:t>vn -0.9460 0.3100 -0.0945</w:t>
        <w:br/>
        <w:t>vn -0.5332 -0.8357 -0.1316</w:t>
        <w:br/>
        <w:t>vn -0.4004 -0.8797 -0.2565</w:t>
        <w:br/>
        <w:t>vn -0.2877 -0.9378 -0.1943</w:t>
        <w:br/>
        <w:t>vn -0.3104 -0.9506 -0.0088</w:t>
        <w:br/>
        <w:t>vn -0.0451 -0.9955 -0.0829</w:t>
        <w:br/>
        <w:t>vn -0.1535 -0.9606 -0.2317</w:t>
        <w:br/>
        <w:t>vn -0.0761 -0.9347 -0.3471</w:t>
        <w:br/>
        <w:t>vn 0.1083 -0.9443 -0.3108</w:t>
        <w:br/>
        <w:t>vn -0.1011 -0.8752 -0.4731</w:t>
        <w:br/>
        <w:t>vn 0.0585 -0.8266 -0.5598</w:t>
        <w:br/>
        <w:t>vn -0.2140 -0.8170 -0.5355</w:t>
        <w:br/>
        <w:t>vn -0.1647 -0.7113 -0.6833</w:t>
        <w:br/>
        <w:t>vn -0.3486 -0.7942 -0.4977</w:t>
        <w:br/>
        <w:t>vn -0.4304 -0.6667 -0.6085</w:t>
        <w:br/>
        <w:t>vn -0.4258 -0.8202 -0.3821</w:t>
        <w:br/>
        <w:t>vn -0.5829 -0.7182 -0.3800</w:t>
        <w:br/>
        <w:t>vn -0.2554 -0.8929 -0.3709</w:t>
        <w:br/>
        <w:t>vn -0.5576 0.3180 0.7668</w:t>
        <w:br/>
        <w:t>vn -0.6799 0.4373 0.5886</w:t>
        <w:br/>
        <w:t>vn -0.9050 -0.3241 0.2756</w:t>
        <w:br/>
        <w:t>vn -0.7786 -0.4356 0.4517</w:t>
        <w:br/>
        <w:t>vn -0.2884 -0.6694 0.6846</w:t>
        <w:br/>
        <w:t>vn -0.0757 0.0722 0.9945</w:t>
        <w:br/>
        <w:t>vn 0.3773 -0.7761 0.5053</w:t>
        <w:br/>
        <w:t>vn 0.5863 -0.0457 0.8088</w:t>
        <w:br/>
        <w:t>vn 0.7588 -0.6480 -0.0655</w:t>
        <w:br/>
        <w:t>vn 0.9678 0.0823 0.2380</w:t>
        <w:br/>
        <w:t>vn 0.6346 -0.3542 -0.6869</w:t>
        <w:br/>
        <w:t>vn 0.8436 0.3761 -0.3833</w:t>
        <w:br/>
        <w:t>vn 0.0775 -0.0668 -0.9948</w:t>
        <w:br/>
        <w:t>vn 0.2864 0.6635 -0.6912</w:t>
        <w:br/>
        <w:t>vn -0.5853 0.0444 -0.8096</w:t>
        <w:br/>
        <w:t>vn -0.3757 0.7770 -0.5051</w:t>
        <w:br/>
        <w:t>vn -0.9405 -0.0483 -0.3365</w:t>
        <w:br/>
        <w:t>vn -0.7319 0.6806 -0.0335</w:t>
        <w:br/>
        <w:t>vn -0.8953 -0.1631 0.4144</w:t>
        <w:br/>
        <w:t>vn -0.7827 0.2307 0.5781</w:t>
        <w:br/>
        <w:t>vn -0.4459 -0.8611 -0.2443</w:t>
        <w:br/>
        <w:t>vn -0.5608 -0.8279 -0.0128</w:t>
        <w:br/>
        <w:t>vn -0.0970 0.7577 0.6454</w:t>
        <w:br/>
        <w:t>vn 0.0582 0.4413 0.8955</w:t>
        <w:br/>
        <w:t>vn -0.3217 -0.8842 0.3387</w:t>
        <w:br/>
        <w:t>vn 0.5459 0.3501 0.7612</w:t>
        <w:br/>
        <w:t>vn 0.1708 -0.9613 0.2162</w:t>
        <w:br/>
        <w:t>vn 0.8298 0.4452 0.3366</w:t>
        <w:br/>
        <w:t>vn 0.4546 -0.8660 -0.2084</w:t>
        <w:br/>
        <w:t>vn 0.7373 0.6638 -0.1255</w:t>
        <w:br/>
        <w:t>vn 0.3622 -0.6474 -0.6705</w:t>
        <w:br/>
        <w:t>vn 0.3229 0.8775 -0.3545</w:t>
        <w:br/>
        <w:t>vn -0.0523 -0.4337 -0.8995</w:t>
        <w:br/>
        <w:t>vn -0.1683 0.9621 -0.2148</w:t>
        <w:br/>
        <w:t>vn -0.5444 -0.3525 -0.7612</w:t>
        <w:br/>
        <w:t>vn -0.0888 0.9578 0.2733</w:t>
        <w:br/>
        <w:t>vn -0.5659 -0.7096 -0.4197</w:t>
        <w:br/>
        <w:t>vn -0.6001 -0.1546 0.7848</w:t>
        <w:br/>
        <w:t>vn -0.6002 -0.1547 0.7848</w:t>
        <w:br/>
        <w:t>vn -0.1097 0.9235 0.3676</w:t>
        <w:br/>
        <w:t>vn -0.5864 -0.7421 -0.3247</w:t>
        <w:br/>
        <w:t>vn -0.0888 0.9578 0.2732</w:t>
        <w:br/>
        <w:t>vn -0.1096 0.9235 0.3676</w:t>
        <w:br/>
        <w:t>vn 0.0622 0.8785 0.4736</w:t>
        <w:br/>
        <w:t>vn -0.4458 -0.8611 -0.2443</w:t>
        <w:br/>
        <w:t>vn -0.6001 -0.1545 0.7849</w:t>
        <w:br/>
        <w:t>vn -0.6001 -0.1544 0.7849</w:t>
        <w:br/>
        <w:t>vn 0.9161 -0.2833 0.2836</w:t>
        <w:br/>
        <w:t>vn 0.8964 -0.3196 0.3070</w:t>
        <w:br/>
        <w:t>vn 0.9625 -0.1712 0.2104</w:t>
        <w:br/>
        <w:t>vn 0.8514 -0.3896 0.3512</w:t>
        <w:br/>
        <w:t>vn 0.8744 -0.4314 0.2222</w:t>
        <w:br/>
        <w:t>vn 0.8685 -0.4183 0.2660</w:t>
        <w:br/>
        <w:t>vn 0.8514 -0.3896 0.3511</w:t>
        <w:br/>
        <w:t>vn 0.8808 -0.4651 0.0890</w:t>
        <w:br/>
        <w:t>vn -0.0971 0.7577 0.6453</w:t>
        <w:br/>
        <w:t>vn -0.2225 -0.3408 0.9134</w:t>
        <w:br/>
        <w:t>vn -0.0133 0.1246 0.9921</w:t>
        <w:br/>
        <w:t>vn -0.5713 0.4553 0.6829</w:t>
        <w:br/>
        <w:t>vn -0.8083 0.0063 0.5888</w:t>
        <w:br/>
        <w:t>vn 0.4545 -0.5766 0.6790</w:t>
        <w:br/>
        <w:t>vn 0.6316 -0.0999 0.7688</w:t>
        <w:br/>
        <w:t>vn -0.0133 0.1247 0.9921</w:t>
        <w:br/>
        <w:t>vn -0.2226 -0.3408 0.9134</w:t>
        <w:br/>
        <w:t>vn 0.9858 -0.0869 0.1438</w:t>
        <w:br/>
        <w:t>vn 0.8262 -0.5629 0.0229</w:t>
        <w:br/>
        <w:t>vn 0.8417 0.1562 -0.5169</w:t>
        <w:br/>
        <w:t>vn 0.6750 -0.3077 -0.6706</w:t>
        <w:br/>
        <w:t>vn 0.2839 0.4869 -0.8261</w:t>
        <w:br/>
        <w:t>vn 0.0893 0.0394 -0.9952</w:t>
        <w:br/>
        <w:t>vn -0.5877 0.2752 -0.7608</w:t>
        <w:br/>
        <w:t>vn -0.3610 0.7116 -0.6028</w:t>
        <w:br/>
        <w:t>vn -0.9595 0.2615 -0.1047</w:t>
        <w:br/>
        <w:t>vn -0.7153 0.6985 0.0223</w:t>
        <w:br/>
        <w:t>vn -0.9872 0.0122 -0.1589</w:t>
        <w:br/>
        <w:t>vn -0.8476 -0.2234 0.4814</w:t>
        <w:br/>
        <w:t>vn -0.6440 0.0249 -0.7646</w:t>
        <w:br/>
        <w:t>vn -0.0189 -0.1928 -0.9811</w:t>
        <w:br/>
        <w:t>vn 0.5218 -0.5133 -0.6814</w:t>
        <w:br/>
        <w:t>vn 0.6614 -0.7489 -0.0411</w:t>
        <w:br/>
        <w:t>vn 0.3182 -0.7615 0.5646</w:t>
        <w:br/>
        <w:t>vn -0.3069 -0.5439 0.7810</w:t>
        <w:br/>
        <w:t>vn -0.3069 -0.5439 0.7811</w:t>
        <w:br/>
        <w:t>vn -0.9818 -0.0733 -0.1750</w:t>
        <w:br/>
        <w:t>vn -0.8482 -0.2987 0.4373</w:t>
        <w:br/>
        <w:t>vn -0.6536 -0.0613 -0.7544</w:t>
        <w:br/>
        <w:t>vn -0.0557 -0.2694 -0.9614</w:t>
        <w:br/>
        <w:t>vn 0.4614 -0.5760 -0.6748</w:t>
        <w:br/>
        <w:t>vn 0.5950 -0.8013 -0.0624</w:t>
        <w:br/>
        <w:t>vn 0.2667 -0.8134 0.5169</w:t>
        <w:br/>
        <w:t>vn -0.3311 -0.6052 0.7240</w:t>
        <w:br/>
        <w:t>vn -0.3926 -0.8876 -0.2410</w:t>
        <w:br/>
        <w:t>vn 0.1721 0.5037 0.8466</w:t>
        <w:br/>
        <w:t>vn -0.2409 0.7499 0.6161</w:t>
        <w:br/>
        <w:t>vn -0.5712 0.4553 0.6829</w:t>
        <w:br/>
        <w:t>vn 0.6498 0.3374 0.6811</w:t>
        <w:br/>
        <w:t>vn 0.9121 0.3471 0.2181</w:t>
        <w:br/>
        <w:t>vn 0.8054 0.5271 -0.2712</w:t>
        <w:br/>
        <w:t>vn 0.3921 0.7720 -0.5003</w:t>
        <w:br/>
        <w:t>vn 0.2838 0.4869 -0.8260</w:t>
        <w:br/>
        <w:t>vn -0.0858 0.9391 -0.3328</w:t>
        <w:br/>
        <w:t>vn -0.3473 0.9289 0.1284</w:t>
        <w:br/>
        <w:t>vn -0.1598 -0.1930 0.9681</w:t>
        <w:br/>
        <w:t>vn -0.7539 0.1605 0.6371</w:t>
        <w:br/>
        <w:t>vn -0.4961 0.5439 0.6767</w:t>
        <w:br/>
        <w:t>vn 0.0344 0.2267 0.9734</w:t>
        <w:br/>
        <w:t>vn 0.5267 -0.4345 0.7306</w:t>
        <w:br/>
        <w:t>vn 0.6482 0.0120 0.7614</w:t>
        <w:br/>
        <w:t>vn 0.9859 0.0239 0.1658</w:t>
        <w:br/>
        <w:t>vn 0.9046 -0.4215 0.0642</w:t>
        <w:br/>
        <w:t>vn 0.7521 -0.1607 -0.6391</w:t>
        <w:br/>
        <w:t>vn 0.8486 0.2563 -0.4628</w:t>
        <w:br/>
        <w:t>vn 0.1590 0.1943 -0.9680</w:t>
        <w:br/>
        <w:t>vn 0.3180 0.5720 -0.7561</w:t>
        <w:br/>
        <w:t>vn -0.5292 0.4348 -0.7286</w:t>
        <w:br/>
        <w:t>vn -0.2964 0.7872 -0.5409</w:t>
        <w:br/>
        <w:t>vn -0.9055 0.4194 -0.0651</w:t>
        <w:br/>
        <w:t>vn -0.6318 0.7735 0.0506</w:t>
        <w:br/>
        <w:t>vn -0.4961 0.5439 0.6768</w:t>
        <w:br/>
        <w:t>vn 0.6481 0.0120 0.7614</w:t>
        <w:br/>
        <w:t>vn 0.8487 0.2562 -0.4627</w:t>
        <w:br/>
        <w:t>vn 0.3180 0.5719 -0.7561</w:t>
        <w:br/>
        <w:t>vn -0.4476 0.4716 0.7598</w:t>
        <w:br/>
        <w:t>vn -0.5693 0.5853 0.5774</w:t>
        <w:br/>
        <w:t>vn -0.9109 -0.1703 0.3758</w:t>
        <w:br/>
        <w:t>vn -0.7845 -0.2770 0.5549</w:t>
        <w:br/>
        <w:t>vn -0.3082 -0.5454 0.7795</w:t>
        <w:br/>
        <w:t>vn 0.0185 0.1919 0.9812</w:t>
        <w:br/>
        <w:t>vn 0.3220 -0.7574 0.5680</w:t>
        <w:br/>
        <w:t>vn 0.6431 -0.0313 0.7652</w:t>
        <w:br/>
        <w:t>vn 0.6662 -0.7447 -0.0395</w:t>
        <w:br/>
        <w:t>vn 0.9873 -0.0187 0.1576</w:t>
        <w:br/>
        <w:t>vn 0.5261 -0.5085 -0.6816</w:t>
        <w:br/>
        <w:t>vn 0.8473 0.2176 -0.4845</w:t>
        <w:br/>
        <w:t>vn -0.0162 -0.1870 -0.9822</w:t>
        <w:br/>
        <w:t>vn 0.3049 0.5390 -0.7852</w:t>
        <w:br/>
        <w:t>vn -0.6424 0.0298 -0.7658</w:t>
        <w:br/>
        <w:t>vn -0.3203 0.7580 -0.5682</w:t>
        <w:br/>
        <w:t>vn -0.9646 0.0376 -0.2612</w:t>
        <w:br/>
        <w:t>vn -0.6439 0.7624 -0.0644</w:t>
        <w:br/>
        <w:t>vn -0.8700 0.0024 0.4930</w:t>
        <w:br/>
        <w:t>vn -0.6967 0.3942 0.5994</w:t>
        <w:br/>
        <w:t>vn -0.5664 -0.8173 -0.1059</w:t>
        <w:br/>
        <w:t>vn -0.6563 -0.7437 0.1274</w:t>
        <w:br/>
        <w:t>vn 0.0510 0.8311 0.5537</w:t>
        <w:br/>
        <w:t>vn 0.1873 0.5270 0.8290</w:t>
        <w:br/>
        <w:t>vn -0.3966 -0.7911 0.4656</w:t>
        <w:br/>
        <w:t>vn 0.6472 0.3584 0.6728</w:t>
        <w:br/>
        <w:t>vn 0.0706 -0.9452 0.3189</w:t>
        <w:br/>
        <w:t>vn 0.9033 0.3678 0.2208</w:t>
        <w:br/>
        <w:t>vn 0.3267 -0.9357 -0.1331</w:t>
        <w:br/>
        <w:t>vn 0.7990 0.5438 -0.2567</w:t>
        <w:br/>
        <w:t>vn 0.2224 -0.7600 -0.6107</w:t>
        <w:br/>
        <w:t>vn 0.3956 0.7827 -0.4805</w:t>
        <w:br/>
        <w:t>vn -0.1810 -0.5209 -0.8342</w:t>
        <w:br/>
        <w:t>vn -0.0680 0.9457 -0.3179</w:t>
        <w:br/>
        <w:t>vn -0.6460 -0.3611 -0.6725</w:t>
        <w:br/>
        <w:t>vn 0.0518 0.9857 0.1604</w:t>
        <w:br/>
        <w:t>vn -0.6815 -0.6720 -0.2896</w:t>
        <w:br/>
        <w:t>vn -0.5455 0.0138 0.8380</w:t>
        <w:br/>
        <w:t>vn 0.0350 0.9651 0.2594</w:t>
        <w:br/>
        <w:t>vn -0.6976 -0.6908 -0.1901</w:t>
        <w:br/>
        <w:t>vn 0.0351 0.9651 0.2594</w:t>
        <w:br/>
        <w:t>vn 0.2083 0.9103 0.3578</w:t>
        <w:br/>
        <w:t>vn -0.5663 -0.8173 -0.1059</w:t>
        <w:br/>
        <w:t>vn -0.5456 0.0138 0.8380</w:t>
        <w:br/>
        <w:t>vn -0.5456 0.0138 0.8379</w:t>
        <w:br/>
        <w:t>vn 0.8957 -0.3669 0.2511</w:t>
        <w:br/>
        <w:t>vn 0.8738 -0.3976 0.2800</w:t>
        <w:br/>
        <w:t>vn 0.9490 -0.2705 0.1616</w:t>
        <w:br/>
        <w:t>vn 0.8246 -0.4558 0.3351</w:t>
        <w:br/>
        <w:t>vn 0.8312 -0.5144 0.2109</w:t>
        <w:br/>
        <w:t>vn 0.8307 -0.4958 0.2532</w:t>
        <w:br/>
        <w:t>vn 0.8244 -0.4558 0.3355</w:t>
        <w:br/>
        <w:t>vn 0.8221 -0.5633 0.0827</w:t>
        <w:br/>
        <w:t>vn 0.3926 0.8876 0.2410</w:t>
        <w:br/>
        <w:t>vn 0.3926 0.8876 0.2409</w:t>
        <w:br/>
        <w:t>vn 0.3924 0.8876 0.2411</w:t>
        <w:br/>
        <w:t>vn 0.3925 0.8876 0.2410</w:t>
        <w:br/>
        <w:t>vn 0.3925 0.8876 0.2409</w:t>
        <w:br/>
        <w:t>vn -0.9146 0.3493 0.2037</w:t>
        <w:br/>
        <w:t>vn -0.9147 0.3494 0.2032</w:t>
        <w:br/>
        <w:t>vn -0.8042 0.2042 0.5582</w:t>
        <w:br/>
        <w:t>vn -0.8795 0.4389 -0.1837</w:t>
        <w:br/>
        <w:t>vn -0.8794 0.4389 -0.1842</w:t>
        <w:br/>
        <w:t>vn -0.3927 -0.8876 -0.2408</w:t>
        <w:br/>
        <w:t>vn -0.3925 -0.8876 -0.2409</w:t>
        <w:br/>
        <w:t>vn -0.3925 -0.8876 -0.2410</w:t>
        <w:br/>
        <w:t>vn -0.3929 -0.8876 -0.2406</w:t>
        <w:br/>
        <w:t>vn -0.6355 0.0724 0.7687</w:t>
        <w:br/>
        <w:t>vn -0.5072 -0.0096 0.8618</w:t>
        <w:br/>
        <w:t>vn 0.0234 -0.2716 0.9621</w:t>
        <w:br/>
        <w:t>vn 0.0232 -0.2715 0.9622</w:t>
        <w:br/>
        <w:t>vn 0.4050 -0.4020 0.8212</w:t>
        <w:br/>
        <w:t>vn -0.3928 -0.8876 -0.2406</w:t>
        <w:br/>
        <w:t>vn -0.4781 -0.5142 0.7120</w:t>
        <w:br/>
        <w:t>vn -0.3320 -0.1076 0.9371</w:t>
        <w:br/>
        <w:t>vn -0.8412 0.2406 0.4842</w:t>
        <w:br/>
        <w:t>vn -0.9269 -0.2071 0.3130</w:t>
        <w:br/>
        <w:t>vn 0.1421 -0.7657 0.6272</w:t>
        <w:br/>
        <w:t>vn 0.3718 -0.3928 0.8411</w:t>
        <w:br/>
        <w:t>vn 0.5705 -0.8141 0.1086</w:t>
        <w:br/>
        <w:t>vn 0.8577 -0.4480 0.2522</w:t>
        <w:br/>
        <w:t>vn 0.5562 -0.6312 -0.5406</w:t>
        <w:br/>
        <w:t>vn 0.8412 -0.2406 -0.4843</w:t>
        <w:br/>
        <w:t>vn 0.1072 -0.3241 -0.9399</w:t>
        <w:br/>
        <w:t>vn 0.3320 0.1076 -0.9371</w:t>
        <w:br/>
        <w:t>vn -0.5130 -0.0727 -0.8553</w:t>
        <w:br/>
        <w:t>vn -0.3718 0.3929 -0.8411</w:t>
        <w:br/>
        <w:t>vn -0.9415 -0.0243 -0.3361</w:t>
        <w:br/>
        <w:t>vn -0.8577 0.4479 -0.2523</w:t>
        <w:br/>
        <w:t>vn -0.7463 -0.6654 0.0190</w:t>
        <w:br/>
        <w:t>vn -0.5033 -0.8318 0.2341</w:t>
        <w:br/>
        <w:t>vn -0.7540 -0.5670 -0.3316</w:t>
        <w:br/>
        <w:t>vn -0.5219 -0.5933 -0.6128</w:t>
        <w:br/>
        <w:t>vn -0.7540 -0.5671 -0.3315</w:t>
        <w:br/>
        <w:t>vn -0.1869 -0.7287 -0.6588</w:t>
        <w:br/>
        <w:t>vn 0.0552 -0.8951 -0.4424</w:t>
        <w:br/>
        <w:t>vn 0.0633 -0.9939 -0.0908</w:t>
        <w:br/>
        <w:t>vn -0.1676 -0.9676 0.1886</w:t>
        <w:br/>
        <w:t>vn -0.3926 -0.8877 -0.2407</w:t>
        <w:br/>
        <w:t>vn -0.3926 -0.8877 -0.2406</w:t>
        <w:br/>
        <w:t>vn 0.5558 -0.6315 -0.5407</w:t>
        <w:br/>
        <w:t>vn 0.8412 -0.2405 -0.4844</w:t>
        <w:br/>
        <w:t>vn 0.8577 -0.4478 0.2526</w:t>
        <w:br/>
        <w:t>vn 0.5703 -0.8142 0.1088</w:t>
        <w:br/>
        <w:t>vn 0.3717 -0.3928 0.8412</w:t>
        <w:br/>
        <w:t>vn 0.1421 -0.7652 0.6279</w:t>
        <w:br/>
        <w:t>vn -0.3318 -0.1077 0.9372</w:t>
        <w:br/>
        <w:t>vn -0.4777 -0.5144 0.7121</w:t>
        <w:br/>
        <w:t>vn -0.3318 -0.1076 0.9372</w:t>
        <w:br/>
        <w:t>vn -0.8413 0.2406 0.4841</w:t>
        <w:br/>
        <w:t>vn -0.9269 -0.2077 0.3126</w:t>
        <w:br/>
        <w:t>vn -0.4777 -0.5145 0.7121</w:t>
        <w:br/>
        <w:t>vn -0.8577 0.4479 -0.2524</w:t>
        <w:br/>
        <w:t>vn -0.9414 -0.0247 -0.3365</w:t>
        <w:br/>
        <w:t>vn -0.3717 0.3928 -0.8412</w:t>
        <w:br/>
        <w:t>vn -0.5134 -0.0732 -0.8550</w:t>
        <w:br/>
        <w:t>vn 0.3319 0.1076 -0.9372</w:t>
        <w:br/>
        <w:t>vn 0.1070 -0.3247 -0.9397</w:t>
        <w:br/>
        <w:t>vn 0.0633 -0.9938 -0.0917</w:t>
        <w:br/>
        <w:t>vn 0.0559 -0.8949 -0.4428</w:t>
        <w:br/>
        <w:t>vn -0.1871 -0.7292 -0.6582</w:t>
        <w:br/>
        <w:t>vn -0.5228 -0.5928 -0.6126</w:t>
        <w:br/>
        <w:t>vn -0.7540 -0.5666 -0.3324</w:t>
        <w:br/>
        <w:t>vn -0.7459 -0.6658 0.0188</w:t>
        <w:br/>
        <w:t>vn -0.5032 -0.8315 0.2352</w:t>
        <w:br/>
        <w:t>vn -0.1684 -0.9673 0.1898</w:t>
        <w:br/>
        <w:t>vn -0.3929 -0.8875 -0.2409</w:t>
        <w:br/>
        <w:t>vn -0.3929 -0.8874 -0.2409</w:t>
        <w:br/>
        <w:t>vn 0.3923 0.8876 0.2414</w:t>
        <w:br/>
        <w:t>vn 0.3921 0.8877 0.2415</w:t>
        <w:br/>
        <w:t>vn 0.3928 0.8874 0.2411</w:t>
        <w:br/>
        <w:t>vn 0.3926 0.8875 0.2412</w:t>
        <w:br/>
        <w:t>vn 0.3936 0.8875 0.2396</w:t>
        <w:br/>
        <w:t>vn 0.3930 0.8876 0.2401</w:t>
        <w:br/>
        <w:t>vn 0.3931 0.8876 0.2399</w:t>
        <w:br/>
        <w:t>vn 0.3920 0.8878 0.2410</w:t>
        <w:br/>
        <w:t>vn 0.3919 0.8878 0.2412</w:t>
        <w:br/>
        <w:t>vn 0.3920 0.8878 0.2412</w:t>
        <w:br/>
        <w:t>vn 0.3918 0.8878 0.2415</w:t>
        <w:br/>
        <w:t>vn 0.3920 0.8877 0.2415</w:t>
        <w:br/>
        <w:t>vn 0.3920 0.8878 0.2413</w:t>
        <w:br/>
        <w:t>vn -0.8408 0.4842 -0.2422</w:t>
        <w:br/>
        <w:t>vn -0.8243 0.2770 0.4938</w:t>
        <w:br/>
        <w:t>vn -0.8409 0.4840 -0.2423</w:t>
        <w:br/>
        <w:t>vn -0.3157 -0.0708 0.9462</w:t>
        <w:br/>
        <w:t>vn 0.3877 -0.3559 0.8503</w:t>
        <w:br/>
        <w:t>vn 0.3876 -0.3558 0.8504</w:t>
        <w:br/>
        <w:t>vn 0.8733 -0.4108 0.2621</w:t>
        <w:br/>
        <w:t>vn 0.8733 -0.4108 0.2620</w:t>
        <w:br/>
        <w:t>vn 0.8568 -0.2038 -0.4737</w:t>
        <w:br/>
        <w:t>vn 0.3478 0.1442 -0.9264</w:t>
        <w:br/>
        <w:t>vn 0.3475 0.1443 -0.9265</w:t>
        <w:br/>
        <w:t>vn -0.3554 0.4290 -0.8305</w:t>
        <w:br/>
        <w:t>vn -0.3553 0.4290 -0.8305</w:t>
        <w:br/>
        <w:t>vn 0.3921 0.8877 0.2414</w:t>
        <w:br/>
        <w:t>vn 0.3909 0.8880 0.2422</w:t>
        <w:br/>
        <w:t>vn 0.3922 0.8877 0.2414</w:t>
        <w:br/>
        <w:t>vn 0.3478 0.1441 -0.9264</w:t>
        <w:br/>
        <w:t>vn 0.8566 -0.2036 -0.4741</w:t>
        <w:br/>
        <w:t>vn 0.8566 -0.2036 -0.4740</w:t>
        <w:br/>
        <w:t>vn 0.8732 -0.4108 0.2621</w:t>
        <w:br/>
        <w:t>vn 0.8732 -0.4108 0.2623</w:t>
        <w:br/>
        <w:t>vn 0.3873 -0.3557 0.8505</w:t>
        <w:br/>
        <w:t>vn -0.3155 -0.0709 0.9463</w:t>
        <w:br/>
        <w:t>vn -0.8243 0.2771 0.4938</w:t>
        <w:br/>
        <w:t>vn -0.8243 0.2770 0.4937</w:t>
        <w:br/>
        <w:t>vn -0.8408 0.4841 -0.2422</w:t>
        <w:br/>
        <w:t>vn -0.8408 0.4840 -0.2423</w:t>
        <w:br/>
        <w:t>vn -0.3553 0.4291 -0.8304</w:t>
        <w:br/>
        <w:t>vn -0.3549 0.4288 -0.8308</w:t>
        <w:br/>
        <w:t>vn 0.3936 0.8873 0.2406</w:t>
        <w:br/>
        <w:t>vn 0.3964 0.8864 0.2390</w:t>
        <w:br/>
        <w:t>vn 0.3936 0.8872 0.2406</w:t>
        <w:br/>
        <w:t>vn 0.3925 0.8878 0.2401</w:t>
        <w:br/>
        <w:t>vn 0.3926 0.8878 0.2400</w:t>
        <w:br/>
        <w:t>vn 0.3928 0.8876 0.2405</w:t>
        <w:br/>
        <w:t>vn 0.3926 0.8876 0.2407</w:t>
        <w:br/>
        <w:t>vn 0.3931 0.8878 0.2395</w:t>
        <w:br/>
        <w:t>vn 0.3969 0.8891 0.2280</w:t>
        <w:br/>
        <w:t>vn 0.4016 0.8863 0.2307</w:t>
        <w:br/>
        <w:t>vn 0.3953 0.8876 0.2364</w:t>
        <w:br/>
        <w:t>vn 0.3986 0.8862 0.2360</w:t>
        <w:br/>
        <w:t>vn 0.3927 0.8876 0.2407</w:t>
        <w:br/>
        <w:t>vn 0.3930 0.8875 0.2406</w:t>
        <w:br/>
        <w:t>vn 0.3929 0.8875 0.2408</w:t>
        <w:br/>
        <w:t>vn 0.3939 0.8891 0.2333</w:t>
        <w:br/>
        <w:t>vn -0.6094 0.4106 0.6782</w:t>
        <w:br/>
        <w:t>vn -0.3969 0.6373 0.6606</w:t>
        <w:br/>
        <w:t>vn 0.0921 0.3445 0.9343</w:t>
        <w:br/>
        <w:t>vn -0.0390 0.0715 0.9967</w:t>
        <w:br/>
        <w:t>vn 0.6190 -0.1577 0.7694</w:t>
        <w:br/>
        <w:t>vn 0.6582 0.1505 0.7376</w:t>
        <w:br/>
        <w:t>vn 0.6583 0.1505 0.7376</w:t>
        <w:br/>
        <w:t>vn 0.9683 0.1628 0.1895</w:t>
        <w:br/>
        <w:t>vn 0.9807 -0.1446 0.1314</w:t>
        <w:br/>
        <w:t>vn 0.8339 0.1034 -0.5421</w:t>
        <w:br/>
        <w:t>vn 0.8416 0.3726 -0.3909</w:t>
        <w:br/>
        <w:t>vn 0.2648 0.4407 -0.8577</w:t>
        <w:br/>
        <w:t>vn 0.3524 0.6605 -0.6630</w:t>
        <w:br/>
        <w:t>vn -0.2099 0.8595 -0.4661</w:t>
        <w:br/>
        <w:t>vn -0.3933 0.6695 -0.6301</w:t>
        <w:br/>
        <w:t>vn -0.7543 0.6565 0.0034</w:t>
        <w:br/>
        <w:t>vn -0.5187 0.8512 0.0796</w:t>
        <w:br/>
        <w:t>vn -0.4979 0.5397 0.6789</w:t>
        <w:br/>
        <w:t>vn 0.0333 0.2225 0.9744</w:t>
        <w:br/>
        <w:t>vn 0.6489 0.0116 0.7608</w:t>
        <w:br/>
        <w:t>vn 0.9860 0.0243 0.1652</w:t>
        <w:br/>
        <w:t>vn 0.8480 0.2527 -0.4659</w:t>
        <w:br/>
        <w:t>vn 0.3155 0.5668 -0.7610</w:t>
        <w:br/>
        <w:t>vn -0.2946 0.7826 -0.5484</w:t>
        <w:br/>
        <w:t>vn -0.6310 0.7744 0.0464</w:t>
        <w:br/>
        <w:t>vn -0.7525 0.1594 0.6389</w:t>
        <w:br/>
        <w:t>vn -0.1582 -0.1929 0.9684</w:t>
        <w:br/>
        <w:t>vn 0.5287 -0.4321 0.7305</w:t>
        <w:br/>
        <w:t>vn 0.5288 -0.4321 0.7306</w:t>
        <w:br/>
        <w:t>vn 0.9054 -0.4194 0.0654</w:t>
        <w:br/>
        <w:t>vn 0.7526 -0.1606 -0.6386</w:t>
        <w:br/>
        <w:t>vn 0.1577 0.1945 -0.9681</w:t>
        <w:br/>
        <w:t>vn -0.5270 0.4329 -0.7314</w:t>
        <w:br/>
        <w:t>vn -0.9055 0.4188 -0.0675</w:t>
        <w:br/>
        <w:t>vn -0.4232 -0.8968 0.1288</w:t>
        <w:br/>
        <w:t>vn -0.6404 -0.7680 0.0093</w:t>
        <w:br/>
        <w:t>vn -0.5248 -0.8429 -0.1186</w:t>
        <w:br/>
        <w:t>vn -0.4151 -0.9079 -0.0580</w:t>
        <w:br/>
        <w:t>vn -0.2886 -0.9520 -0.1022</w:t>
        <w:br/>
        <w:t>vn -0.1734 -0.9840 0.0416</w:t>
        <w:br/>
        <w:t>vn -0.2189 -0.9495 -0.2250</w:t>
        <w:br/>
        <w:t>vn -0.0359 -0.9789 -0.2011</w:t>
        <w:br/>
        <w:t>vn -0.0905 -0.8845 -0.4577</w:t>
        <w:br/>
        <w:t>vn -0.2467 -0.9018 -0.3549</w:t>
        <w:br/>
        <w:t>vn -0.3510 -0.8387 -0.4163</w:t>
        <w:br/>
        <w:t>vn -0.3030 -0.7566 -0.5795</w:t>
        <w:br/>
        <w:t>vn -0.5572 -0.6707 -0.4896</w:t>
        <w:br/>
        <w:t>vn -0.4804 -0.7963 -0.3675</w:t>
        <w:br/>
        <w:t>vn -0.5547 -0.7957 -0.2433</w:t>
        <w:br/>
        <w:t>vn -0.6981 -0.6732 -0.2440</w:t>
        <w:br/>
        <w:t>vn -0.3911 -0.8888 -0.2390</w:t>
        <w:br/>
        <w:t>vn -0.2189 -0.9494 -0.2250</w:t>
        <w:br/>
        <w:t>vn -0.2468 -0.9018 -0.3548</w:t>
        <w:br/>
        <w:t>vn -0.4804 -0.7964 -0.3675</w:t>
        <w:br/>
        <w:t>vn -0.9146 0.3493 0.2036</w:t>
        <w:br/>
        <w:t>vn -0.8795 0.4389 -0.1838</w:t>
        <w:br/>
        <w:t>vn -0.3924 -0.8877 -0.2409</w:t>
        <w:br/>
        <w:t>vn -0.3924 -0.8876 -0.2411</w:t>
        <w:br/>
        <w:t>vn -0.3928 -0.8876 -0.2407</w:t>
        <w:br/>
        <w:t>vn -0.3927 -0.8877 -0.2405</w:t>
        <w:br/>
        <w:t>vn 0.4050 -0.4021 0.8212</w:t>
        <w:br/>
        <w:t>vn 0.4052 -0.4022 0.8210</w:t>
        <w:br/>
        <w:t>vn -0.3327 0.9225 0.1957</w:t>
        <w:br/>
        <w:t>vn -0.7556 -0.1368 -0.6406</w:t>
        <w:br/>
        <w:t>vn 0.3327 -0.9225 -0.1957</w:t>
        <w:br/>
        <w:t>vn 0.2244 -0.0686 -0.9721</w:t>
        <w:br/>
        <w:t>vn -0.1151 0.3648 -0.9239</w:t>
        <w:br/>
        <w:t>vn -0.2395 0.4801 -0.8439</w:t>
        <w:br/>
        <w:t>vn 0.1497 0.0291 -0.9883</w:t>
        <w:br/>
        <w:t>vn 0.2332 -0.0044 -0.9724</w:t>
        <w:br/>
        <w:t>vn -0.1864 0.4478 -0.8745</w:t>
        <w:br/>
        <w:t>vn 0.1244 0.1187 -0.9851</w:t>
        <w:br/>
        <w:t>vn 0.3782 -0.2920 -0.8785</w:t>
        <w:br/>
        <w:t>vn -0.0969 0.2768 -0.9560</w:t>
        <w:br/>
        <w:t>vn -0.1299 0.2465 -0.9604</w:t>
        <w:br/>
        <w:t>vn 0.1961 -0.1286 -0.9721</w:t>
        <w:br/>
        <w:t>vn -0.5741 0.7572 -0.3116</w:t>
        <w:br/>
        <w:t>vn -0.5972 0.7624 -0.2493</w:t>
        <w:br/>
        <w:t>vn -0.6012 0.7852 -0.1486</w:t>
        <w:br/>
        <w:t>vn 0.1822 0.0178 -0.9831</w:t>
        <w:br/>
        <w:t>vn 0.4523 -0.3711 -0.8110</w:t>
        <w:br/>
        <w:t>vn 0.4071 -0.2922 -0.8654</w:t>
        <w:br/>
        <w:t>vn 0.1110 0.1157 -0.9871</w:t>
        <w:br/>
        <w:t>vn 0.5801 -0.5320 -0.6168</w:t>
        <w:br/>
        <w:t>vn 0.6034 -0.5620 -0.5658</w:t>
        <w:br/>
        <w:t>vn 0.6157 -0.6012 -0.5093</w:t>
        <w:br/>
        <w:t>vn -0.4650 0.6505 -0.6005</w:t>
        <w:br/>
        <w:t>vn -0.4242 0.5609 -0.7109</w:t>
        <w:br/>
        <w:t>vn 0.6549 -0.6815 -0.3266</w:t>
        <w:br/>
        <w:t>vn 0.6582 -0.6967 -0.2854</w:t>
        <w:br/>
        <w:t>vn 0.6873 -0.7104 -0.1514</w:t>
        <w:br/>
        <w:t>vn 0.6802 -0.6812 -0.2707</w:t>
        <w:br/>
        <w:t>vn -0.5194 0.7276 -0.4480</w:t>
        <w:br/>
        <w:t>vn -0.5741 0.7571 -0.3117</w:t>
        <w:br/>
        <w:t>vn 0.5801 -0.5319 -0.6169</w:t>
        <w:br/>
        <w:t>vn 0.5284 -0.4887 -0.6942</w:t>
        <w:br/>
        <w:t>vn 0.5545 -0.4998 -0.6654</w:t>
        <w:br/>
        <w:t>vn 0.4822 -0.4421 -0.7564</w:t>
        <w:br/>
        <w:t>vn -0.0227 0.0697 -0.9973</w:t>
        <w:br/>
        <w:t>vn -0.3947 0.5071 -0.7662</w:t>
        <w:br/>
        <w:t>vn -0.3804 0.4864 -0.7866</w:t>
        <w:br/>
        <w:t>vn -0.0806 0.1398 -0.9869</w:t>
        <w:br/>
        <w:t>vn 0.2427 -0.2801 -0.9288</w:t>
        <w:br/>
        <w:t>vn 0.2262 -0.2349 -0.9453</w:t>
        <w:br/>
        <w:t>vn 0.6972 -0.7122 -0.0821</w:t>
        <w:br/>
        <w:t>vn 0.3525 -0.2334 -0.9062</w:t>
        <w:br/>
        <w:t>vn 0.6384 -0.6519 -0.4093</w:t>
        <w:br/>
        <w:t>vn 0.6505 -0.6649 -0.3672</w:t>
        <w:br/>
        <w:t>vn 0.3783 -0.2920 -0.8784</w:t>
        <w:br/>
        <w:t>vn 0.6550 -0.6815 -0.3266</w:t>
        <w:br/>
        <w:t>vn 0.6384 -0.6519 -0.4092</w:t>
        <w:br/>
        <w:t>vn -0.2153 0.4928 -0.8431</w:t>
        <w:br/>
        <w:t>vn -0.6154 0.7878 0.0274</w:t>
        <w:br/>
        <w:t>vn 0.3703 -0.2475 -0.8953</w:t>
        <w:br/>
        <w:t>vn -0.2647 0.5353 -0.8021</w:t>
        <w:br/>
        <w:t>vn -0.2646 0.5353 -0.8021</w:t>
        <w:br/>
        <w:t>vn -0.6283 0.7714 0.1008</w:t>
        <w:br/>
        <w:t>vn -0.3088 -0.0254 -0.9508</w:t>
        <w:br/>
        <w:t>vn -0.3346 -0.0815 -0.9388</w:t>
        <w:br/>
        <w:t>vn 0.1904 0.5159 -0.8352</w:t>
        <w:br/>
        <w:t>vn 0.0655 0.4214 -0.9045</w:t>
        <w:br/>
        <w:t>vn 0.1204 0.2109 -0.9701</w:t>
        <w:br/>
        <w:t>vn -0.0549 0.0933 -0.9941</w:t>
        <w:br/>
        <w:t>vn -0.3764 -0.3106 -0.8729</w:t>
        <w:br/>
        <w:t>vn -0.2781 -0.2796 -0.9189</w:t>
        <w:br/>
        <w:t>vn -0.6699 -0.5595 -0.4880</w:t>
        <w:br/>
        <w:t>vn -0.1286 0.0415 -0.9908</w:t>
        <w:br/>
        <w:t>vn -0.0476 -0.0712 -0.9963</w:t>
        <w:br/>
        <w:t>vn -0.3229 -0.3646 -0.8734</w:t>
        <w:br/>
        <w:t>vn -0.5254 -0.2637 -0.8090</w:t>
        <w:br/>
        <w:t>vn -0.2701 0.0464 -0.9617</w:t>
        <w:br/>
        <w:t>vn 0.5483 0.7846 -0.2894</w:t>
        <w:br/>
        <w:t>vn 0.5616 0.8161 -0.1361</w:t>
        <w:br/>
        <w:t>vn 0.5546 0.8019 -0.2222</w:t>
        <w:br/>
        <w:t>vn -0.5421 -0.4204 -0.7276</w:t>
        <w:br/>
        <w:t>vn -0.5691 -0.4559 -0.6843</w:t>
        <w:br/>
        <w:t>vn 0.5110 0.6993 -0.4998</w:t>
        <w:br/>
        <w:t>vn 0.4998 0.6693 -0.5498</w:t>
        <w:br/>
        <w:t>vn 0.4960 0.6514 -0.5742</w:t>
        <w:br/>
        <w:t>vn 0.5111 0.6993 -0.4998</w:t>
        <w:br/>
        <w:t>vn -0.5914 -0.6258 -0.5086</w:t>
        <w:br/>
        <w:t>vn -0.5933 -0.5271 -0.6084</w:t>
        <w:br/>
        <w:t>vn -0.5933 -0.5271 -0.6083</w:t>
        <w:br/>
        <w:t>vn 0.2027 0.2333 -0.9511</w:t>
        <w:br/>
        <w:t>vn 0.4595 0.4814 -0.7464</w:t>
        <w:br/>
        <w:t>vn 0.3962 0.4237 -0.8145</w:t>
        <w:br/>
        <w:t>vn 0.4784 0.5603 -0.6761</w:t>
        <w:br/>
        <w:t>vn -0.7355 -0.6770 0.0265</w:t>
        <w:br/>
        <w:t>vn -0.6700 -0.5595 -0.4879</w:t>
        <w:br/>
        <w:t>vn -0.6907 -0.7212 -0.0529</w:t>
        <w:br/>
        <w:t>vn -0.6635 -0.7254 -0.1830</w:t>
        <w:br/>
        <w:t>vn 0.0352 0.3479 -0.9369</w:t>
        <w:br/>
        <w:t>vn 0.1838 0.3585 -0.9153</w:t>
        <w:br/>
        <w:t>vn -0.7728 -0.6258 0.1056</w:t>
        <w:br/>
        <w:t>vn -0.6246 -0.7168 -0.3100</w:t>
        <w:br/>
        <w:t>vn -0.6006 -0.6992 -0.3879</w:t>
        <w:br/>
        <w:t>vn -0.6006 -0.6992 -0.3878</w:t>
        <w:br/>
        <w:t>vn 0.4959 0.6514 -0.5742</w:t>
        <w:br/>
        <w:t>vn 0.2876 0.5605 -0.7766</w:t>
        <w:br/>
        <w:t>vn 0.5306 0.7462 -0.4021</w:t>
        <w:br/>
        <w:t>vn -0.0225 0.2441 -0.9695</w:t>
        <w:br/>
        <w:t>vn 0.5483 0.7846 -0.2893</w:t>
        <w:br/>
        <w:t>vn 0.5810 0.8137 0.0147</w:t>
        <w:br/>
        <w:t>vn 0.4678 0.7470 -0.4724</w:t>
        <w:br/>
        <w:t>vn -0.2107 0.0499 -0.9763</w:t>
        <w:br/>
        <w:t>vn -0.4652 -0.3700 -0.8042</w:t>
        <w:br/>
        <w:t>vn 0.5952 0.7998 0.0783</w:t>
        <w:br/>
        <w:t>vn 0.2852 0.4755 -0.8322</w:t>
        <w:br/>
        <w:t>vn 0.2357 0.4904 -0.8390</w:t>
        <w:br/>
        <w:t>vn 0.2852 0.4754 -0.8322</w:t>
        <w:br/>
        <w:t>vn -0.3315 -0.3030 -0.8935</w:t>
        <w:br/>
        <w:t>vn -0.3685 -0.3160 -0.8743</w:t>
        <w:br/>
        <w:t>vn -0.3684 -0.3160 -0.8743</w:t>
        <w:br/>
        <w:t>vn 0.4313 0.7064 -0.5612</w:t>
        <w:br/>
        <w:t>vn 0.4502 0.6997 -0.5548</w:t>
        <w:br/>
        <w:t>vn -0.2472 0.1591 -0.9558</w:t>
        <w:br/>
        <w:t>vn -0.2690 0.1544 -0.9507</w:t>
        <w:br/>
        <w:t>vn -0.3187 0.1442 -0.9368</w:t>
        <w:br/>
        <w:t>vn -0.3859 0.1345 -0.9127</w:t>
        <w:br/>
        <w:t>vn 0.2229 0.6177 -0.7542</w:t>
        <w:br/>
        <w:t>vn 0.3994 0.6997 -0.5924</w:t>
        <w:br/>
        <w:t>vn -0.4225 -0.0894 -0.9019</w:t>
        <w:br/>
        <w:t>vn -0.0940 0.0226 -0.9953</w:t>
        <w:br/>
        <w:t>vn 0.3069 0.3128 -0.8989</w:t>
        <w:br/>
        <w:t>vn 0.2894 0.4955 -0.8190</w:t>
        <w:br/>
        <w:t>vn -0.4289 0.1074 -0.8970</w:t>
        <w:br/>
        <w:t>vn 0.1899 0.6033 -0.7746</w:t>
        <w:br/>
        <w:t>vn -0.4040 0.0468 -0.9136</w:t>
        <w:br/>
        <w:t>vn 0.2235 0.5453 -0.8079</w:t>
        <w:br/>
        <w:t>vn -0.1784 -0.2081 -0.9617</w:t>
        <w:br/>
        <w:t>vn -0.5397 -0.4664 -0.7008</w:t>
        <w:br/>
        <w:t>vn -0.5406 -0.5044 -0.6733</w:t>
        <w:br/>
        <w:t>vn -0.1875 -0.2658 -0.9456</w:t>
        <w:br/>
        <w:t>vn -0.5452 -0.2026 -0.8135</w:t>
        <w:br/>
        <w:t>vn -0.5617 -0.2129 -0.7995</w:t>
        <w:br/>
        <w:t>vn 0.6601 0.7438 -0.1050</w:t>
        <w:br/>
        <w:t>vn 0.6725 0.7339 -0.0957</w:t>
        <w:br/>
        <w:t>vn 0.6487 0.7381 -0.1857</w:t>
        <w:br/>
        <w:t>vn 0.6421 0.7360 -0.2145</w:t>
        <w:br/>
        <w:t>vn 0.6486 0.7462 -0.1502</w:t>
        <w:br/>
        <w:t>vn -0.6063 -0.2183 -0.7646</w:t>
        <w:br/>
        <w:t>vn -0.6595 -0.2229 -0.7179</w:t>
        <w:br/>
        <w:t>vn -0.4226 -0.0894 -0.9019</w:t>
        <w:br/>
        <w:t>vn -0.6705 -0.3443 -0.6572</w:t>
        <w:br/>
        <w:t>vn -0.7076 -0.4256 -0.5641</w:t>
        <w:br/>
        <w:t>vn 0.6278 0.5222 -0.5772</w:t>
        <w:br/>
        <w:t>vn 0.6488 0.6548 -0.3876</w:t>
        <w:br/>
        <w:t>vn -0.7469 -0.5416 -0.3858</w:t>
        <w:br/>
        <w:t>vn 0.2228 0.6177 -0.7542</w:t>
        <w:br/>
        <w:t>vn 0.6348 0.7335 -0.2430</w:t>
        <w:br/>
        <w:t>vn 0.6376 0.7272 -0.2544</w:t>
        <w:br/>
        <w:t>vn 0.6421 0.7360 -0.2146</w:t>
        <w:br/>
        <w:t>vn -0.6862 -0.2513 -0.6826</w:t>
        <w:br/>
        <w:t>vn 0.6402 0.7208 -0.2657</w:t>
        <w:br/>
        <w:t>vn 0.6511 0.7034 -0.2852</w:t>
        <w:br/>
        <w:t>vn -0.6730 -0.3005 -0.6758</w:t>
        <w:br/>
        <w:t>vn -0.7576 -0.6009 -0.2548</w:t>
        <w:br/>
        <w:t>vn -0.7555 -0.6140 -0.2285</w:t>
        <w:br/>
        <w:t>vn 0.5745 0.3520 -0.7389</w:t>
        <w:br/>
        <w:t>vn 0.5935 0.3837 -0.7075</w:t>
        <w:br/>
        <w:t>vn 0.0026 0.3481 -0.9374</w:t>
        <w:br/>
        <w:t>vn 0.2934 -0.1298 -0.9471</w:t>
        <w:br/>
        <w:t>vn 0.6170 -0.3934 -0.6816</w:t>
        <w:br/>
        <w:t>vn 0.5426 -0.4437 -0.7133</w:t>
        <w:br/>
        <w:t>vn 0.1818 -0.1914 -0.9645</w:t>
        <w:br/>
        <w:t>vn -0.3031 -0.1156 -0.9459</w:t>
        <w:br/>
        <w:t>vn -0.3139 -0.0587 -0.9476</w:t>
        <w:br/>
        <w:t>vn -0.0065 -0.3615 -0.9324</w:t>
        <w:br/>
        <w:t>vn -0.0209 -0.3473 -0.9375</w:t>
        <w:br/>
        <w:t>vn -0.4292 0.0045 -0.9032</w:t>
        <w:br/>
        <w:t>vn -0.0739 -0.3232 -0.9434</w:t>
        <w:br/>
        <w:t>vn 0.7629 -0.5815 -0.2826</w:t>
        <w:br/>
        <w:t>vn 0.7896 -0.5607 -0.2492</w:t>
        <w:br/>
        <w:t>vn -0.5406 0.4121 -0.7335</w:t>
        <w:br/>
        <w:t>vn -0.6040 0.3739 -0.7039</w:t>
        <w:br/>
        <w:t>vn -0.6040 0.3739 -0.7038</w:t>
        <w:br/>
        <w:t>vn -0.5406 0.4121 -0.7334</w:t>
        <w:br/>
        <w:t>vn 0.6682 -0.7126 -0.2138</w:t>
        <w:br/>
        <w:t>vn 0.6608 -0.7078 -0.2498</w:t>
        <w:br/>
        <w:t>vn 0.6682 -0.7126 -0.2139</w:t>
        <w:br/>
        <w:t>vn -0.6556 0.3407 -0.6739</w:t>
        <w:br/>
        <w:t>vn -0.6478 0.3104 -0.6957</w:t>
        <w:br/>
        <w:t>vn 0.6522 -0.6936 -0.3059</w:t>
        <w:br/>
        <w:t>vn 0.6522 -0.6936 -0.3060</w:t>
        <w:br/>
        <w:t>vn -0.6835 0.3312 -0.6505</w:t>
        <w:br/>
        <w:t>vn 0.6930 -0.6430 -0.3260</w:t>
        <w:br/>
        <w:t>vn -0.0081 -0.2901 -0.9570</w:t>
        <w:br/>
        <w:t>vn -0.3928 0.0206 -0.9194</w:t>
        <w:br/>
        <w:t>vn -0.6801 0.3251 -0.6571</w:t>
        <w:br/>
        <w:t>vn -0.0081 -0.4097 -0.9122</w:t>
        <w:br/>
        <w:t>vn -0.4026 -0.0571 -0.9136</w:t>
        <w:br/>
        <w:t>vn -0.6703 0.2864 -0.6846</w:t>
        <w:br/>
        <w:t>vn 0.6682 -0.7107 -0.2198</w:t>
        <w:br/>
        <w:t>vn 0.6683 -0.7107 -0.2198</w:t>
        <w:br/>
        <w:t>vn 0.6561 -0.7105 -0.2546</w:t>
        <w:br/>
        <w:t>vn -0.0373 -0.3869 -0.9213</w:t>
        <w:br/>
        <w:t>vn -0.1827 -0.3413 -0.9220</w:t>
        <w:br/>
        <w:t>vn -0.5062 -0.0446 -0.8613</w:t>
        <w:br/>
        <w:t>vn -0.7293 0.2592 -0.6332</w:t>
        <w:br/>
        <w:t>vn 0.6455 -0.7130 -0.2739</w:t>
        <w:br/>
        <w:t>vn -0.2999 -0.3129 -0.9012</w:t>
        <w:br/>
        <w:t>vn -0.5811 -0.0452 -0.8126</w:t>
        <w:br/>
        <w:t>vn -0.7701 0.2297 -0.5951</w:t>
        <w:br/>
        <w:t>vn -0.3017 0.6302 -0.7155</w:t>
        <w:br/>
        <w:t>vn 0.3316 0.1973 -0.9225</w:t>
        <w:br/>
        <w:t>vn 0.2702 0.1992 -0.9420</w:t>
        <w:br/>
        <w:t>vn -0.4522 0.7090 -0.5412</w:t>
        <w:br/>
        <w:t>vn -0.3391 0.6719 -0.6584</w:t>
        <w:br/>
        <w:t>vn 0.2465 0.2100 -0.9461</w:t>
        <w:br/>
        <w:t>vn 0.2494 0.2249 -0.9419</w:t>
        <w:br/>
        <w:t>vn -0.1045 0.5343 -0.8388</w:t>
        <w:br/>
        <w:t>vn -0.3263 0.5380 -0.7772</w:t>
        <w:br/>
        <w:t>vn 0.3297 0.1113 -0.9375</w:t>
        <w:br/>
        <w:t>vn -0.4443 0.5734 -0.6883</w:t>
        <w:br/>
        <w:t>vn -0.2045 0.5861 -0.7840</w:t>
        <w:br/>
        <w:t>vn 0.4195 0.0909 -0.9032</w:t>
        <w:br/>
        <w:t>vn 0.3283 0.0411 -0.9437</w:t>
        <w:br/>
        <w:t>vn -0.1848 0.5885 -0.7871</w:t>
        <w:br/>
        <w:t>vn 0.3235 0.2425 -0.9146</w:t>
        <w:br/>
        <w:t>vn -0.7000 0.6972 -0.1546</w:t>
        <w:br/>
        <w:t>vn -0.6957 0.7081 -0.1210</w:t>
        <w:br/>
        <w:t>vn -0.6845 0.7237 -0.0882</w:t>
        <w:br/>
        <w:t>vn 0.5773 -0.1607 -0.8006</w:t>
        <w:br/>
        <w:t>vn 0.6349 -0.1542 -0.7571</w:t>
        <w:br/>
        <w:t>vn 0.7163 -0.2641 -0.6459</w:t>
        <w:br/>
        <w:t>vn 0.7070 -0.2944 -0.6430</w:t>
        <w:br/>
        <w:t>vn 0.4594 -0.0543 -0.8866</w:t>
        <w:br/>
        <w:t>vn 0.7322 -0.3857 -0.5613</w:t>
        <w:br/>
        <w:t>vn -0.6679 0.7426 -0.0504</w:t>
        <w:br/>
        <w:t>vn -0.6634 0.7469 -0.0456</w:t>
        <w:br/>
        <w:t>vn -0.6634 0.7469 -0.0457</w:t>
        <w:br/>
        <w:t>vn 0.5480 -0.1515 -0.8227</w:t>
        <w:br/>
        <w:t>vn 0.5462 -0.1359 -0.8265</w:t>
        <w:br/>
        <w:t>vn -0.7034 0.6855 -0.1880</w:t>
        <w:br/>
        <w:t>vn -0.3016 0.6301 -0.7155</w:t>
        <w:br/>
        <w:t>vn -0.7000 0.6972 -0.1547</w:t>
        <w:br/>
        <w:t>vn -0.7220 0.6549 -0.2232</w:t>
        <w:br/>
        <w:t>vn 0.6434 -0.2107 -0.7360</w:t>
        <w:br/>
        <w:t>vn -0.6870 0.6765 -0.2653</w:t>
        <w:br/>
        <w:t>vn -0.7134 0.6500 -0.2617</w:t>
        <w:br/>
        <w:t>vn -0.6622 0.6994 -0.2689</w:t>
        <w:br/>
        <w:t>vn 0.6886 -0.2585 -0.6776</w:t>
        <w:br/>
        <w:t>vn 0.6354 -0.2747 -0.7217</w:t>
        <w:br/>
        <w:t>vn -0.6367 0.7215 -0.2721</w:t>
        <w:br/>
        <w:t>vn -0.2045 0.5860 -0.7840</w:t>
        <w:br/>
        <w:t>vn -0.6623 0.6994 -0.2689</w:t>
        <w:br/>
        <w:t>vn -0.6354 0.7119 -0.2992</w:t>
        <w:br/>
        <w:t>vn 0.7163 -0.2641 -0.6458</w:t>
        <w:br/>
        <w:t>vn 0.5931 -0.4947 -0.6353</w:t>
        <w:br/>
        <w:t>vn 0.7412 -0.5604 -0.3695</w:t>
        <w:br/>
        <w:t>vn -0.3064 0.2804 -0.9097</w:t>
        <w:br/>
        <w:t>vn 0.0696 0.1630 -0.9842</w:t>
        <w:br/>
        <w:t>vn 0.4593 -0.0543 -0.8866</w:t>
        <w:br/>
        <w:t>vn -0.3358 0.5397 -0.7720</w:t>
        <w:br/>
        <w:t>vn -0.6262 0.5117 -0.5883</w:t>
        <w:br/>
        <w:t>vn -0.6407 0.6538 -0.4027</w:t>
        <w:br/>
        <w:t>vn -0.6354 0.7118 -0.2992</w:t>
        <w:br/>
        <w:t>vn -0.6678 0.7426 -0.0504</w:t>
        <w:br/>
        <w:t>vn -0.4846 -0.4094 -0.7730</w:t>
        <w:br/>
        <w:t>vn -0.5386 -0.3838 -0.7501</w:t>
        <w:br/>
        <w:t>vn -0.2357 -0.1589 -0.9587</w:t>
        <w:br/>
        <w:t>vn -0.1371 -0.1829 -0.9735</w:t>
        <w:br/>
        <w:t>vn 0.0633 -0.3642 -0.9292</w:t>
        <w:br/>
        <w:t>vn 0.3207 -0.1198 -0.9396</w:t>
        <w:br/>
        <w:t>vn -0.0004 -0.3534 -0.9355</w:t>
        <w:br/>
        <w:t>vn 0.6577 0.4084 -0.6330</w:t>
        <w:br/>
        <w:t>vn 0.6143 0.4564 -0.6437</w:t>
        <w:br/>
        <w:t>vn -0.7283 -0.5485 -0.4107</w:t>
        <w:br/>
        <w:t>vn -0.7415 -0.5373 -0.4019</w:t>
        <w:br/>
        <w:t>vn 0.7116 0.3033 -0.6337</w:t>
        <w:br/>
        <w:t>vn 0.6596 0.2956 -0.6910</w:t>
        <w:br/>
        <w:t>vn 0.4707 -0.0356 -0.8816</w:t>
        <w:br/>
        <w:t>vn -0.4163 -0.5879 -0.6936</w:t>
        <w:br/>
        <w:t>vn -0.6722 -0.6985 -0.2454</w:t>
        <w:br/>
        <w:t>vn -0.6430 -0.7152 -0.2739</w:t>
        <w:br/>
        <w:t>vn -0.6430 -0.7152 -0.2740</w:t>
        <w:br/>
        <w:t>vn -0.6296 -0.7095 -0.3167</w:t>
        <w:br/>
        <w:t>vn 0.7103 0.3341 -0.6196</w:t>
        <w:br/>
        <w:t>vn 0.5791 0.1195 -0.8065</w:t>
        <w:br/>
        <w:t>vn -0.3604 -0.5232 -0.7723</w:t>
        <w:br/>
        <w:t>vn -0.0373 -0.2049 -0.9781</w:t>
        <w:br/>
        <w:t>vn -0.6748 -0.6307 -0.3831</w:t>
        <w:br/>
        <w:t>vn 0.1194 -0.3662 -0.9228</w:t>
        <w:br/>
        <w:t>vn 0.6098 0.3230 -0.7237</w:t>
        <w:br/>
        <w:t>vn 0.6311 0.3336 -0.7003</w:t>
        <w:br/>
        <w:t>vn 0.3540 0.0119 -0.9352</w:t>
        <w:br/>
        <w:t>vn 0.2456 -0.0786 -0.9662</w:t>
        <w:br/>
        <w:t>vn 0.0442 -0.3388 -0.9398</w:t>
        <w:br/>
        <w:t>vn 0.7495 0.2888 -0.5957</w:t>
        <w:br/>
        <w:t>vn 0.5110 -0.0467 -0.8583</w:t>
        <w:br/>
        <w:t>vn -0.1092 -0.5495 -0.8283</w:t>
        <w:br/>
        <w:t>vn -0.0065 -0.3125 -0.9499</w:t>
        <w:br/>
        <w:t>vn -0.6784 -0.6949 -0.2383</w:t>
        <w:br/>
        <w:t>vn -0.6692 -0.7018 -0.2442</w:t>
        <w:br/>
        <w:t>vn -0.6305 -0.7118 -0.3095</w:t>
        <w:br/>
        <w:t>vn -0.6785 -0.6949 -0.2383</w:t>
        <w:br/>
        <w:t>vn 0.8867 0.2704 -0.3750</w:t>
        <w:br/>
        <w:t>vn 0.7456 -0.1070 -0.6577</w:t>
        <w:br/>
        <w:t>vn 0.1666 -0.6551 -0.7369</w:t>
        <w:br/>
        <w:t>vn -0.5880 -0.7177 -0.3730</w:t>
        <w:br/>
        <w:t>vn -0.4897 -0.7768 -0.3959</w:t>
        <w:br/>
        <w:t>vn 0.8469 -0.1303 -0.5155</w:t>
        <w:br/>
        <w:t>vn 0.9288 0.2769 -0.2464</w:t>
        <w:br/>
        <w:t>vn 0.5576 -0.5056 -0.6584</w:t>
        <w:br/>
        <w:t>vn 0.1666 -0.6552 -0.7369</w:t>
        <w:br/>
        <w:t>vn -0.3846 -0.8253 -0.4133</w:t>
        <w:br/>
        <w:t>vn -0.3846 -0.8253 -0.4134</w:t>
        <w:br/>
        <w:t>vn 0.6702 -0.7362 0.0940</w:t>
        <w:br/>
        <w:t>vn 0.5911 0.5596 0.5809</w:t>
        <w:br/>
        <w:t>vn 0.6624 0.6767 0.3214</w:t>
        <w:br/>
        <w:t>vn 0.9433 0.2617 0.2040</w:t>
        <w:br/>
        <w:t>vn 0.8589 0.0797 0.5060</w:t>
        <w:br/>
        <w:t>vn 0.5426 0.0348 0.8393</w:t>
        <w:br/>
        <w:t>vn 0.3615 0.3249 0.8739</w:t>
        <w:br/>
        <w:t>vn 0.0000 0.0855 0.9963</w:t>
        <w:br/>
        <w:t>vn 0.1334 0.6907 0.7108</w:t>
        <w:br/>
        <w:t>vn 0.2362 0.7787 0.5813</w:t>
        <w:br/>
        <w:t>vn 0.0595 0.6675 0.7422</w:t>
        <w:br/>
        <w:t>vn 0.2244 0.6999 0.6781</w:t>
        <w:br/>
        <w:t>vn 0.0946 0.5941 0.7988</w:t>
        <w:br/>
        <w:t>vn 0.2738 0.6046 0.7480</w:t>
        <w:br/>
        <w:t>vn 0.2335 0.6558 0.7179</w:t>
        <w:br/>
        <w:t>vn 0.0809 0.6369 0.7667</w:t>
        <w:br/>
        <w:t>vn 0.4085 0.6536 0.6371</w:t>
        <w:br/>
        <w:t>vn 0.4035 0.6139 0.6785</w:t>
        <w:br/>
        <w:t>vn 0.3178 0.6836 0.6570</w:t>
        <w:br/>
        <w:t>vn 0.2217 0.8182 0.5305</w:t>
        <w:br/>
        <w:t>vn -0.0000 0.6348 0.7727</w:t>
        <w:br/>
        <w:t>vn 0.0000 0.5996 0.8003</w:t>
        <w:br/>
        <w:t>vn 0.2979 0.8487 0.4371</w:t>
        <w:br/>
        <w:t>vn -0.0000 0.6188 0.7855</w:t>
        <w:br/>
        <w:t>vn -0.0000 0.3404 0.9403</w:t>
        <w:br/>
        <w:t>vn 0.7732 0.4521 -0.4447</w:t>
        <w:br/>
        <w:t>vn 0.3494 0.4947 -0.7957</w:t>
        <w:br/>
        <w:t>vn 0.3272 0.3372 -0.8828</w:t>
        <w:br/>
        <w:t>vn 0.8902 0.2621 0.3726</w:t>
        <w:br/>
        <w:t>vn 0.8965 0.2722 0.3496</w:t>
        <w:br/>
        <w:t>vn 0.5969 0.1734 0.7833</w:t>
        <w:br/>
        <w:t>vn 0.6339 0.1696 0.7545</w:t>
        <w:br/>
        <w:t>vn 0.2423 0.0413 0.9693</w:t>
        <w:br/>
        <w:t>vn 0.2033 0.0540 0.9776</w:t>
        <w:br/>
        <w:t>vn -0.0382 -0.1687 0.9849</w:t>
        <w:br/>
        <w:t>vn 0.3653 0.0344 0.9303</w:t>
        <w:br/>
        <w:t>vn 0.6265 0.1296 0.7686</w:t>
        <w:br/>
        <w:t>vn -0.3015 0.0095 0.9534</w:t>
        <w:br/>
        <w:t>vn -0.3687 -0.0162 0.9294</w:t>
        <w:br/>
        <w:t>vn 0.3326 -0.0041 0.9431</w:t>
        <w:br/>
        <w:t>vn 0.3154 -0.6819 0.6599</w:t>
        <w:br/>
        <w:t>vn 0.0553 -0.5255 0.8490</w:t>
        <w:br/>
        <w:t>vn -0.7279 -0.0935 0.6792</w:t>
        <w:br/>
        <w:t>vn -0.8847 0.0136 0.4660</w:t>
        <w:br/>
        <w:t>vn -0.4168 -0.0573 0.9072</w:t>
        <w:br/>
        <w:t>vn 0.3003 -0.0622 0.9518</w:t>
        <w:br/>
        <w:t>vn -0.8805 -0.0349 0.4728</w:t>
        <w:br/>
        <w:t>vn -0.9991 0.0350 0.0250</w:t>
        <w:br/>
        <w:t>vn -0.9991 -0.0105 0.0409</w:t>
        <w:br/>
        <w:t>vn -0.9062 -0.4223 -0.0222</w:t>
        <w:br/>
        <w:t>vn -0.9101 -0.1280 0.3941</w:t>
        <w:br/>
        <w:t>vn -0.6814 -0.4559 0.5726</w:t>
        <w:br/>
        <w:t>vn 0.9987 -0.0077 -0.0511</w:t>
        <w:br/>
        <w:t>vn 0.8599 0.0121 0.5104</w:t>
        <w:br/>
        <w:t>vn 0.8611 -0.0733 0.5032</w:t>
        <w:br/>
        <w:t>vn 0.9896 -0.0953 -0.1078</w:t>
        <w:br/>
        <w:t>vn 0.8527 -0.0563 -0.5194</w:t>
        <w:br/>
        <w:t>vn 0.7304 -0.1427 -0.6679</w:t>
        <w:br/>
        <w:t>vn 0.8757 -0.0118 -0.4828</w:t>
        <w:br/>
        <w:t>vn 0.9950 0.0944 -0.0318</w:t>
        <w:br/>
        <w:t>vn 0.8471 0.0996 0.5220</w:t>
        <w:br/>
        <w:t>vn 0.5417 -0.1239 -0.8314</w:t>
        <w:br/>
        <w:t>vn 0.6030 -0.1637 -0.7807</w:t>
        <w:br/>
        <w:t>vn 0.1301 -0.1788 -0.9753</w:t>
        <w:br/>
        <w:t>vn 0.1302 -0.1401 -0.9815</w:t>
        <w:br/>
        <w:t>vn -0.3892 -0.0444 -0.9201</w:t>
        <w:br/>
        <w:t>vn -0.5174 -0.0958 -0.8503</w:t>
        <w:br/>
        <w:t>vn -0.7958 0.0226 -0.6051</w:t>
        <w:br/>
        <w:t>vn -0.9186 -0.2972 -0.2605</w:t>
        <w:br/>
        <w:t>vn -0.9643 0.0419 -0.2614</w:t>
        <w:br/>
        <w:t>vn -0.6220 -0.7771 -0.0961</w:t>
        <w:br/>
        <w:t>vn -0.5928 -0.7548 -0.2809</w:t>
        <w:br/>
        <w:t>vn -0.6736 -0.4754 -0.5659</w:t>
        <w:br/>
        <w:t>vn -0.9186 -0.2972 -0.2604</w:t>
        <w:br/>
        <w:t>vn -0.5835 0.0586 -0.8100</w:t>
        <w:br/>
        <w:t>vn -0.4808 -0.3850 -0.7878</w:t>
        <w:br/>
        <w:t>vn -0.0797 -0.3775 -0.9226</w:t>
        <w:br/>
        <w:t>vn 0.1881 -0.3545 -0.9159</w:t>
        <w:br/>
        <w:t>vn 0.3330 -0.3687 -0.8679</w:t>
        <w:br/>
        <w:t>vn -0.2579 -0.5637 -0.7847</w:t>
        <w:br/>
        <w:t>vn 0.4917 -0.2401 -0.8370</w:t>
        <w:br/>
        <w:t>vn 0.7196 -0.1796 -0.6707</w:t>
        <w:br/>
        <w:t>vn 0.1843 -0.0315 -0.9824</w:t>
        <w:br/>
        <w:t>vn 0.4878 0.0859 -0.8687</w:t>
        <w:br/>
        <w:t>vn 0.9749 0.2185 0.0426</w:t>
        <w:br/>
        <w:t>vn 0.9538 0.1679 -0.2490</w:t>
        <w:br/>
        <w:t>vn 0.9375 0.2813 -0.2048</w:t>
        <w:br/>
        <w:t>vn 0.9620 0.2703 0.0394</w:t>
        <w:br/>
        <w:t>vn 0.9247 0.2712 -0.2673</w:t>
        <w:br/>
        <w:t>vn 0.8832 0.3094 -0.3525</w:t>
        <w:br/>
        <w:t>vn 0.9322 0.3102 -0.1865</w:t>
        <w:br/>
        <w:t>vn 0.8667 0.0353 -0.4976</w:t>
        <w:br/>
        <w:t>vn 0.2528 -0.2592 -0.9322</w:t>
        <w:br/>
        <w:t>vn 0.3050 0.2764 -0.9114</w:t>
        <w:br/>
        <w:t>vn -0.0705 0.2248 -0.9719</w:t>
        <w:br/>
        <w:t>vn -0.1828 -0.1133 -0.9766</w:t>
        <w:br/>
        <w:t>vn -0.5318 -0.4779 -0.6992</w:t>
        <w:br/>
        <w:t>vn 0.9077 0.2290 0.3518</w:t>
        <w:br/>
        <w:t>vn 0.9518 0.3067 0.0091</w:t>
        <w:br/>
        <w:t>vn 0.9504 0.3063 0.0540</w:t>
        <w:br/>
        <w:t>vn 0.8962 0.3921 -0.2074</w:t>
        <w:br/>
        <w:t>vn 0.9279 0.3590 -0.1009</w:t>
        <w:br/>
        <w:t>vn -0.9244 -0.0357 -0.3796</w:t>
        <w:br/>
        <w:t>vn 0.7281 -0.1492 -0.6690</w:t>
        <w:br/>
        <w:t>vn 0.1914 -0.1235 -0.9737</w:t>
        <w:br/>
        <w:t>vn -0.4793 -0.0943 -0.8726</w:t>
        <w:br/>
        <w:t>vn 0.9762 -0.1620 -0.1443</w:t>
        <w:br/>
        <w:t>vn 0.2213 -0.1374 -0.9655</w:t>
        <w:br/>
        <w:t>vn -0.4252 -0.1113 -0.8982</w:t>
        <w:br/>
        <w:t>vn 0.7317 -0.1604 -0.6625</w:t>
        <w:br/>
        <w:t>vn -0.9139 -0.0591 -0.4016</w:t>
        <w:br/>
        <w:t>vn -0.8901 -0.0840 -0.4480</w:t>
        <w:br/>
        <w:t>vn -0.9969 -0.0783 0.0119</w:t>
        <w:br/>
        <w:t>vn -0.9981 -0.0475 0.0389</w:t>
        <w:br/>
        <w:t>vn -0.8640 -0.0839 -0.4964</w:t>
        <w:br/>
        <w:t>vn -0.9964 -0.0809 -0.0264</w:t>
        <w:br/>
        <w:t>vn -0.3891 -0.1098 -0.9146</w:t>
        <w:br/>
        <w:t>vn -0.8585 -0.0167 -0.5125</w:t>
        <w:br/>
        <w:t>vn -0.9991 -0.0235 -0.0351</w:t>
        <w:br/>
        <w:t>vn -0.8712 0.0725 -0.4855</w:t>
        <w:br/>
        <w:t>vn -1.0000 0.0097 -0.0017</w:t>
        <w:br/>
        <w:t>vn -0.8859 0.0905 -0.4549</w:t>
        <w:br/>
        <w:t>vn -0.9936 -0.0706 0.0879</w:t>
        <w:br/>
        <w:t>vn -0.9223 0.0118 -0.3864</w:t>
        <w:br/>
        <w:t>vn -0.9829 -0.1596 0.0912</w:t>
        <w:br/>
        <w:t>vn -0.4033 0.2175 -0.8889</w:t>
        <w:br/>
        <w:t>vn -0.4093 0.2775 -0.8692</w:t>
        <w:br/>
        <w:t>vn 0.2450 0.2382 -0.9398</w:t>
        <w:br/>
        <w:t>vn 0.2657 0.3473 -0.8993</w:t>
        <w:br/>
        <w:t>vn -0.3963 0.1126 -0.9112</w:t>
        <w:br/>
        <w:t>vn -0.3861 -0.0230 -0.9222</w:t>
        <w:br/>
        <w:t>vn 0.2428 0.1004 -0.9649</w:t>
        <w:br/>
        <w:t>vn 0.2333 -0.0467 -0.9713</w:t>
        <w:br/>
        <w:t>vn 0.7853 0.0220 -0.6187</w:t>
        <w:br/>
        <w:t>vn 0.7558 -0.1057 -0.6462</w:t>
        <w:br/>
        <w:t>vn 0.7921 0.1527 -0.5909</w:t>
        <w:br/>
        <w:t>vn 0.9962 -0.0759 -0.0423</w:t>
        <w:br/>
        <w:t>vn 0.9831 -0.1603 -0.0887</w:t>
        <w:br/>
        <w:t>vn 0.9997 0.0140 -0.0185</w:t>
        <w:br/>
        <w:t>vn 0.8598 -0.1034 0.5001</w:t>
        <w:br/>
        <w:t>vn 0.8838 -0.1265 0.4505</w:t>
        <w:br/>
        <w:t>vn 0.8478 -0.0723 0.5254</w:t>
        <w:br/>
        <w:t>vn 0.9922 0.1236 -0.0144</w:t>
        <w:br/>
        <w:t>vn 0.7863 0.2624 -0.5594</w:t>
        <w:br/>
        <w:t>vn 0.8789 -0.1867 0.4390</w:t>
        <w:br/>
        <w:t>vn 0.2278 -0.1298 -0.9650</w:t>
        <w:br/>
        <w:t>vn 0.7366 -0.1587 -0.6575</w:t>
        <w:br/>
        <w:t>vn 0.9743 -0.1916 -0.1184</w:t>
        <w:br/>
        <w:t>vn 0.9723 -0.1869 -0.1403</w:t>
        <w:br/>
        <w:t>vn 0.8708 -0.1870 0.4546</w:t>
        <w:br/>
        <w:t>vn 0.8766 -0.1947 0.4400</w:t>
        <w:br/>
        <w:t>vn 0.8653 -0.1463 0.4795</w:t>
        <w:br/>
        <w:t>vn 0.2960 -0.1054 0.9494</w:t>
        <w:br/>
        <w:t>vn 0.3205 -0.1485 0.9355</w:t>
        <w:br/>
        <w:t>vn -0.4266 -0.0777 0.9011</w:t>
        <w:br/>
        <w:t>vn -0.4213 -0.1100 0.9002</w:t>
        <w:br/>
        <w:t>vn -0.8782 -0.0606 0.4744</w:t>
        <w:br/>
        <w:t>vn -0.8792 -0.0925 0.4675</w:t>
        <w:br/>
        <w:t>vn -0.4214 -0.1065 0.9006</w:t>
        <w:br/>
        <w:t>vn 0.3485 -0.1619 0.9232</w:t>
        <w:br/>
        <w:t>vn -0.8871 -0.0904 0.4527</w:t>
        <w:br/>
        <w:t>vn 0.3627 -0.1603 0.9180</w:t>
        <w:br/>
        <w:t>vn -0.4312 -0.0891 0.8979</w:t>
        <w:br/>
        <w:t>vn -0.4528 -0.1079 0.8851</w:t>
        <w:br/>
        <w:t>vn 0.3691 -0.1272 0.9206</w:t>
        <w:br/>
        <w:t>vn -0.4805 -0.2075 0.8521</w:t>
        <w:br/>
        <w:t>vn 0.3604 -0.1759 0.9161</w:t>
        <w:br/>
        <w:t>vn 0.4354 -0.2858 0.8536</w:t>
        <w:br/>
        <w:t>vn -0.4889 -0.3312 0.8070</w:t>
        <w:br/>
        <w:t>vn -0.8933 -0.0668 0.4444</w:t>
        <w:br/>
        <w:t>vn -0.8866 -0.1507 0.4374</w:t>
        <w:br/>
        <w:t>vn -0.8938 -0.2071 0.3978</w:t>
        <w:br/>
        <w:t>vn -0.8937 -0.0489 0.4460</w:t>
        <w:br/>
        <w:t>vn -0.4681 -0.3767 0.7994</w:t>
        <w:br/>
        <w:t>vn -0.8639 -0.2665 0.4275</w:t>
        <w:br/>
        <w:t>vn -0.9830 -0.1596 0.0912</w:t>
        <w:br/>
        <w:t>vn -0.8550 -0.1453 0.4978</w:t>
        <w:br/>
        <w:t>vn -0.4300 -0.2007 0.8803</w:t>
        <w:br/>
        <w:t>vn -0.4417 -0.3138 0.8405</w:t>
        <w:br/>
        <w:t>vn -0.8547 -0.2587 0.4500</w:t>
        <w:br/>
        <w:t>vn -0.9924 -0.0491 0.1128</w:t>
        <w:br/>
        <w:t>vn -0.9912 0.0250 0.1300</w:t>
        <w:br/>
        <w:t>vn -0.8444 -0.0645 0.5319</w:t>
        <w:br/>
        <w:t>vn -0.8349 -0.0814 0.5443</w:t>
        <w:br/>
        <w:t>vn -0.9921 -0.0038 0.1252</w:t>
        <w:br/>
        <w:t>vn -0.8308 -0.0931 0.5487</w:t>
        <w:br/>
        <w:t>vn -0.9923 -0.0445 0.1154</w:t>
        <w:br/>
        <w:t>vn -0.3929 -0.1586 0.9058</w:t>
        <w:br/>
        <w:t>vn -0.4087 -0.1665 0.8974</w:t>
        <w:br/>
        <w:t>vn -0.9935 -0.0492 0.1026</w:t>
        <w:br/>
        <w:t>vn -0.8281 -0.0797 0.5549</w:t>
        <w:br/>
        <w:t>vn -0.9950 -0.0494 0.0871</w:t>
        <w:br/>
        <w:t>vn -0.8318 -0.0754 0.5499</w:t>
        <w:br/>
        <w:t>vn -0.3660 -0.1313 0.9213</w:t>
        <w:br/>
        <w:t>vn -0.3665 -0.1121 0.9236</w:t>
        <w:br/>
        <w:t>vn -0.4195 -0.1593 0.8937</w:t>
        <w:br/>
        <w:t>vn 0.2578 -0.2062 0.9439</w:t>
        <w:br/>
        <w:t>vn 0.2712 -0.2022 0.9410</w:t>
        <w:br/>
        <w:t>vn 0.2497 -0.1783 0.9518</w:t>
        <w:br/>
        <w:t>vn 0.8219 -0.1967 0.5346</w:t>
        <w:br/>
        <w:t>vn 0.8315 -0.1537 0.5338</w:t>
        <w:br/>
        <w:t>vn 0.9965 -0.0834 -0.0096</w:t>
        <w:br/>
        <w:t>vn 0.9884 -0.1501 -0.0237</w:t>
        <w:br/>
        <w:t>vn 0.7836 -0.1038 -0.6125</w:t>
        <w:br/>
        <w:t>vn 0.8154 -0.0255 -0.5783</w:t>
        <w:br/>
        <w:t>vn 0.2656 -0.0581 -0.9623</w:t>
        <w:br/>
        <w:t>vn 0.3129 0.0111 -0.9497</w:t>
        <w:br/>
        <w:t>vn -0.3740 0.0353 -0.9268</w:t>
        <w:br/>
        <w:t>vn -0.3527 -0.0346 -0.9351</w:t>
        <w:br/>
        <w:t>vn -0.8989 -0.0252 -0.4375</w:t>
        <w:br/>
        <w:t>vn -0.9120 0.0371 -0.4084</w:t>
        <w:br/>
        <w:t>vn 0.2087 -0.0684 -0.9756</w:t>
        <w:br/>
        <w:t>vn -0.3255 -0.0470 -0.9444</w:t>
        <w:br/>
        <w:t>vn 0.7434 -0.1285 -0.6564</w:t>
        <w:br/>
        <w:t>vn 0.1778 -0.0463 -0.9830</w:t>
        <w:br/>
        <w:t>vn -0.3000 -0.0288 -0.9535</w:t>
        <w:br/>
        <w:t>vn 0.7088 -0.1093 -0.6969</w:t>
        <w:br/>
        <w:t>vn -0.8766 -0.0420 -0.4794</w:t>
        <w:br/>
        <w:t>vn -0.8503 -0.0380 -0.5250</w:t>
        <w:br/>
        <w:t>vn 0.9844 -0.1704 -0.0445</w:t>
        <w:br/>
        <w:t>vn 0.9841 -0.1555 -0.0861</w:t>
        <w:br/>
        <w:t>vn 0.8110 -0.1965 0.5511</w:t>
        <w:br/>
        <w:t>vn 0.8179 -0.1718 0.5491</w:t>
        <w:br/>
        <w:t>vn 0.2532 -0.1474 0.9561</w:t>
        <w:br/>
        <w:t>vn 0.3340 -0.3017 0.8930</w:t>
        <w:br/>
        <w:t>vn 0.3306 -0.1825 0.9260</w:t>
        <w:br/>
        <w:t>vn 0.8550 0.0625 0.5149</w:t>
        <w:br/>
        <w:t>vn 0.9747 0.2234 -0.0012</w:t>
        <w:br/>
        <w:t>vn 0.2945 -0.1763 0.9392</w:t>
        <w:br/>
        <w:t>vn 0.3179 -0.1413 0.9376</w:t>
        <w:br/>
        <w:t>vn 0.8445 -0.0881 0.5282</w:t>
        <w:br/>
        <w:t>vn 0.8544 0.0188 0.5192</w:t>
        <w:br/>
        <w:t>vn 0.9998 0.0190 0.0001</w:t>
        <w:br/>
        <w:t>vn 0.9859 0.1674 0.0029</w:t>
        <w:br/>
        <w:t>vn 0.8276 0.1179 -0.5488</w:t>
        <w:br/>
        <w:t>vn 0.8034 0.2936 -0.5181</w:t>
        <w:br/>
        <w:t>vn 0.3359 0.1748 -0.9255</w:t>
        <w:br/>
        <w:t>vn -0.3791 0.1832 -0.9070</w:t>
        <w:br/>
        <w:t>vn -0.3748 0.3124 -0.8729</w:t>
        <w:br/>
        <w:t>vn 0.3293 0.3430 -0.8797</w:t>
        <w:br/>
        <w:t>vn -0.9145 0.1148 -0.3879</w:t>
        <w:br/>
        <w:t>vn -0.9139 0.1360 -0.3826</w:t>
        <w:br/>
        <w:t>vn -0.9119 0.0793 -0.4026</w:t>
        <w:br/>
        <w:t>vn -0.3962 0.3233 -0.8594</w:t>
        <w:br/>
        <w:t>vn -0.9894 -0.1435 0.0216</w:t>
        <w:br/>
        <w:t>vn 0.3030 0.3981 -0.8659</w:t>
        <w:br/>
        <w:t>vn 0.7823 0.3447 -0.5189</w:t>
        <w:br/>
        <w:t>vn 0.6679 0.3381 -0.6630</w:t>
        <w:br/>
        <w:t>vn 0.6050 0.5186 -0.6042</w:t>
        <w:br/>
        <w:t>vn 0.7995 0.4642 -0.3812</w:t>
        <w:br/>
        <w:t>vn 0.2940 0.2112 0.9322</w:t>
        <w:br/>
        <w:t>vn 0.3659 0.5478 0.7524</w:t>
        <w:br/>
        <w:t>vn 0.4608 0.6205 0.6345</w:t>
        <w:br/>
        <w:t>vn 0.5425 0.5286 0.6529</w:t>
        <w:br/>
        <w:t>vn 0.6272 0.7682 0.1282</w:t>
        <w:br/>
        <w:t>vn 0.6890 0.7140 0.1244</w:t>
        <w:br/>
        <w:t>vn 0.5352 0.6442 -0.5464</w:t>
        <w:br/>
        <w:t>vn 0.5967 0.6042 -0.5280</w:t>
        <w:br/>
        <w:t>vn 0.2563 0.3055 -0.9170</w:t>
        <w:br/>
        <w:t>vn 0.3327 0.2651 -0.9050</w:t>
        <w:br/>
        <w:t>vn -0.0684 -0.2860 -0.9558</w:t>
        <w:br/>
        <w:t>vn -0.1945 -0.2667 -0.9439</w:t>
        <w:br/>
        <w:t>vn -0.5348 -0.7242 -0.4354</w:t>
        <w:br/>
        <w:t>vn -0.4383 -0.7693 -0.4649</w:t>
        <w:br/>
        <w:t>vn -0.5162 -0.8161 0.2599</w:t>
        <w:br/>
        <w:t>vn -0.5937 -0.7730 0.2235</w:t>
        <w:br/>
        <w:t>vn -0.2990 -0.5017 0.8118</w:t>
        <w:br/>
        <w:t>vn -0.4316 -0.4849 0.7607</w:t>
        <w:br/>
        <w:t>vn -0.3076 -0.2943 0.9049</w:t>
        <w:br/>
        <w:t>vn -0.1836 -0.3395 0.9225</w:t>
        <w:br/>
        <w:t>vn -0.5163 -0.8160 0.2599</w:t>
        <w:br/>
        <w:t>vn 0.1216 0.4458 -0.8868</w:t>
        <w:br/>
        <w:t>vn 0.4411 0.7490 -0.4944</w:t>
        <w:br/>
        <w:t>vn 0.5312 0.8423 0.0916</w:t>
        <w:br/>
        <w:t>vn 0.3830 0.7973 -0.4665</w:t>
        <w:br/>
        <w:t>vn 0.0448 0.5495 -0.8343</w:t>
        <w:br/>
        <w:t>vn 0.4724 0.8802 0.0461</w:t>
        <w:br/>
        <w:t>vn 0.3657 0.7618 0.5348</w:t>
        <w:br/>
        <w:t>vn 0.3708 0.8348 0.4070</w:t>
        <w:br/>
        <w:t>vn -0.7062 -0.5867 -0.3963</w:t>
        <w:br/>
        <w:t>vn -0.7756 -0.6195 0.1211</w:t>
        <w:br/>
        <w:t>vn -0.1547 0.5093 0.8466</w:t>
        <w:br/>
        <w:t>vn 0.0221 0.7295 0.6836</w:t>
        <w:br/>
        <w:t>vn -0.4260 -0.2439 0.8712</w:t>
        <w:br/>
        <w:t>vn -0.7374 -0.3076 0.6014</w:t>
        <w:br/>
        <w:t>vn -0.3842 -0.1281 -0.9143</w:t>
        <w:br/>
        <w:t>vn -0.4981 0.0116 -0.8670</w:t>
        <w:br/>
        <w:t>vn 0.2070 0.0921 0.9740</w:t>
        <w:br/>
        <w:t>vn -0.2663 -0.4941 0.8276</w:t>
        <w:br/>
        <w:t>vn 0.5555 0.5284 0.6420</w:t>
        <w:br/>
        <w:t>vn -0.4925 -0.8322 0.2549</w:t>
        <w:br/>
        <w:t>vn 0.6919 0.7089 0.1370</w:t>
        <w:br/>
        <w:t>vn 0.6219 0.6094 -0.4919</w:t>
        <w:br/>
        <w:t>vn 0.3485 0.2539 -0.9023</w:t>
        <w:br/>
        <w:t>vn -0.0413 -0.2636 -0.9638</w:t>
        <w:br/>
        <w:t>vn -0.4214 -0.7596 -0.4954</w:t>
        <w:br/>
        <w:t>vn 0.8540 -0.3346 -0.3984</w:t>
        <w:br/>
        <w:t>vn 0.8505 -0.3517 -0.3912</w:t>
        <w:br/>
        <w:t>vn 0.9305 -0.2955 -0.2163</w:t>
        <w:br/>
        <w:t>vn 0.9574 -0.2355 -0.1670</w:t>
        <w:br/>
        <w:t>vn 0.8577 -0.2832 -0.4291</w:t>
        <w:br/>
        <w:t>vn 0.9698 -0.1804 -0.1643</w:t>
        <w:br/>
        <w:t>vn 0.9707 -0.2351 -0.0491</w:t>
        <w:br/>
        <w:t>vn 0.9731 -0.2022 0.1106</w:t>
        <w:br/>
        <w:t>vn 0.9794 -0.1718 0.1062</w:t>
        <w:br/>
        <w:t>vn 0.9308 -0.1587 0.3292</w:t>
        <w:br/>
        <w:t>vn 0.9261 -0.1664 0.3387</w:t>
        <w:br/>
        <w:t>vn 0.9821 -0.1303 0.1357</w:t>
        <w:br/>
        <w:t>vn 0.8999 -0.1339 0.4150</w:t>
        <w:br/>
        <w:t>vn 0.9076 -0.0457 0.4173</w:t>
        <w:br/>
        <w:t>vn 0.9837 -0.0754 0.1631</w:t>
        <w:br/>
        <w:t>vn 0.7314 -0.1235 0.6707</w:t>
        <w:br/>
        <w:t>vn 0.7307 -0.0726 0.6789</w:t>
        <w:br/>
        <w:t>vn 0.9864 -0.1209 -0.1115</w:t>
        <w:br/>
        <w:t>vn 0.8911 0.0959 0.4436</w:t>
        <w:br/>
        <w:t>vn 0.9818 0.0761 0.1738</w:t>
        <w:br/>
        <w:t>vn 0.9970 0.0294 -0.0715</w:t>
        <w:br/>
        <w:t>vn 0.8447 -0.1087 0.5241</w:t>
        <w:br/>
        <w:t>vn 0.7475 -0.0918 0.6579</w:t>
        <w:br/>
        <w:t>vn 0.5540 0.0129 0.8324</w:t>
        <w:br/>
        <w:t>vn 0.2424 0.0235 0.9699</w:t>
        <w:br/>
        <w:t>vn 0.2577 0.0267 0.9659</w:t>
        <w:br/>
        <w:t>vn 0.5536 0.0121 0.8327</w:t>
        <w:br/>
        <w:t>vn 0.5321 -0.0195 0.8465</w:t>
        <w:br/>
        <w:t>vn 0.2135 -0.0077 0.9769</w:t>
        <w:br/>
        <w:t>vn 0.4549 -0.6587 0.5993</w:t>
        <w:br/>
        <w:t>vn 0.7739 -0.0207 0.6330</w:t>
        <w:br/>
        <w:t>vn 0.8432 -0.3180 0.4335</w:t>
        <w:br/>
        <w:t>vn 0.9416 -0.3117 0.1277</w:t>
        <w:br/>
        <w:t>vn 0.9695 -0.2316 0.0800</w:t>
        <w:br/>
        <w:t>vn 0.9743 -0.2228 -0.0342</w:t>
        <w:br/>
        <w:t>vn 0.9305 -0.2951 -0.2169</w:t>
        <w:br/>
        <w:t>vn 0.8236 -0.3517 -0.4449</w:t>
        <w:br/>
        <w:t>vn 0.9186 0.3936 -0.0350</w:t>
        <w:br/>
        <w:t>vn 0.8956 0.4435 0.0359</w:t>
        <w:br/>
        <w:t>vn 0.8327 0.5014 -0.2350</w:t>
        <w:br/>
        <w:t>vn 0.8512 0.4342 -0.2948</w:t>
        <w:br/>
        <w:t>vn 0.8922 0.3591 0.2740</w:t>
        <w:br/>
        <w:t>vn 0.8693 0.3549 0.3440</w:t>
        <w:br/>
        <w:t>vn 0.7506 0.2813 0.5980</w:t>
        <w:br/>
        <w:t>vn 0.7033 0.2481 0.6662</w:t>
        <w:br/>
        <w:t>vn 0.9407 0.2679 0.2083</w:t>
        <w:br/>
        <w:t>vn 0.8310 0.2306 0.5062</w:t>
        <w:br/>
        <w:t>vn 0.9671 0.2476 -0.0579</w:t>
        <w:br/>
        <w:t>vn 0.9145 0.2120 -0.3446</w:t>
        <w:br/>
        <w:t>vn 0.9174 -0.0042 -0.3980</w:t>
        <w:br/>
        <w:t>vn 0.5228 0.1026 -0.8462</w:t>
        <w:br/>
        <w:t>vn 0.4713 -0.1257 -0.8730</w:t>
        <w:br/>
        <w:t>vn 0.6914 0.0488 0.7208</w:t>
        <w:br/>
        <w:t>vn 0.6126 0.1445 0.7771</w:t>
        <w:br/>
        <w:t>vn 0.5169 0.1632 0.8403</w:t>
        <w:br/>
        <w:t>vn 0.4438 0.1288 0.8868</w:t>
        <w:br/>
        <w:t>vn 0.3691 0.0722 0.9266</w:t>
        <w:br/>
        <w:t>vn 0.4273 0.0669 0.9016</w:t>
        <w:br/>
        <w:t>vn 0.2994 0.0443 0.9531</w:t>
        <w:br/>
        <w:t>vn 0.4358 -0.0247 0.8997</w:t>
        <w:br/>
        <w:t>vn 0.1884 0.0199 0.9819</w:t>
        <w:br/>
        <w:t>vn 0.4416 -0.0003 0.8972</w:t>
        <w:br/>
        <w:t>vn 0.6568 0.1388 0.7412</w:t>
        <w:br/>
        <w:t>vn 0.1614 -0.0844 0.9833</w:t>
        <w:br/>
        <w:t>vn 0.2558 -0.0376 0.9660</w:t>
        <w:br/>
        <w:t>vn 0.8648 0.3046 0.3991</w:t>
        <w:br/>
        <w:t>vn 0.9144 0.3490 0.2050</w:t>
        <w:br/>
        <w:t>vn 0.9179 0.3967 -0.0077</w:t>
        <w:br/>
        <w:t>vn 0.8450 0.4857 -0.2236</w:t>
        <w:br/>
        <w:t>vn 0.8423 -0.1921 -0.5036</w:t>
        <w:br/>
        <w:t>vn 0.5720 -0.2246 -0.7889</w:t>
        <w:br/>
        <w:t>vn 0.9988 -0.0266 0.0410</w:t>
        <w:br/>
        <w:t>vn 0.9986 -0.0509 0.0116</w:t>
        <w:br/>
        <w:t>vn 0.9801 -0.1829 0.0774</w:t>
        <w:br/>
        <w:t>vn 0.9962 -0.0812 0.0309</w:t>
        <w:br/>
        <w:t>vn 0.9964 -0.0223 0.0822</w:t>
        <w:br/>
        <w:t>vn 0.9971 0.0253 0.0712</w:t>
        <w:br/>
        <w:t>vn 0.9586 -0.2356 0.1596</w:t>
        <w:br/>
        <w:t>vn 0.9655 -0.2434 0.0927</w:t>
        <w:br/>
        <w:t>vn 0.9482 -0.2715 -0.1649</w:t>
        <w:br/>
        <w:t>vn 0.8971 -0.4062 -0.1739</w:t>
        <w:br/>
        <w:t>vn 0.8387 -0.5413 0.0591</w:t>
        <w:br/>
        <w:t>vn 0.9192 0.2503 0.3040</w:t>
        <w:br/>
        <w:t>vn 0.9320 0.0627 0.3569</w:t>
        <w:br/>
        <w:t>vn 0.8063 -0.5263 0.2699</w:t>
        <w:br/>
        <w:t>vn 0.8318 -0.2551 0.4929</w:t>
        <w:br/>
        <w:t>vn 0.6608 0.2743 0.6986</w:t>
        <w:br/>
        <w:t>vn 0.7370 0.3946 0.5487</w:t>
        <w:br/>
        <w:t>vn 0.5770 -0.0263 0.8163</w:t>
        <w:br/>
        <w:t>vn 0.4703 0.2398 0.8493</w:t>
        <w:br/>
        <w:t>vn 0.4689 0.3429 0.8140</w:t>
        <w:br/>
        <w:t>vn 0.4513 0.4597 0.7649</w:t>
        <w:br/>
        <w:t>vn 0.7281 0.4783 0.4910</w:t>
        <w:br/>
        <w:t>vn 0.5786 0.5355 0.6152</w:t>
        <w:br/>
        <w:t>vn 0.7992 -0.5167 0.3070</w:t>
        <w:br/>
        <w:t>vn 0.6612 -0.6127 -0.4329</w:t>
        <w:br/>
        <w:t>vn 0.6574 -0.4474 -0.6063</w:t>
        <w:br/>
        <w:t>vn 0.4172 -0.4139 -0.8091</w:t>
        <w:br/>
        <w:t>vn 0.3923 -0.3485 -0.8513</w:t>
        <w:br/>
        <w:t>vn 0.2257 -0.2176 -0.9496</w:t>
        <w:br/>
        <w:t>vn 0.3433 -0.5487 -0.7623</w:t>
        <w:br/>
        <w:t>vn 0.1189 -0.1701 -0.9782</w:t>
        <w:br/>
        <w:t>vn 0.1086 -0.0131 -0.9940</w:t>
        <w:br/>
        <w:t>vn 0.1076 -0.0999 -0.9892</w:t>
        <w:br/>
        <w:t>vn 0.0603 0.0638 -0.9961</w:t>
        <w:br/>
        <w:t>vn 0.1210 0.1732 -0.9774</w:t>
        <w:br/>
        <w:t>vn 0.1018 -0.3168 -0.9430</w:t>
        <w:br/>
        <w:t>vn 0.1189 -0.1702 -0.9782</w:t>
        <w:br/>
        <w:t>vn 0.0821 0.2210 -0.9718</w:t>
        <w:br/>
        <w:t>vn 0.0947 0.2610 -0.9607</w:t>
        <w:br/>
        <w:t>vn 0.0477 0.3028 -0.9519</w:t>
        <w:br/>
        <w:t>vn 0.1493 0.5342 -0.8321</w:t>
        <w:br/>
        <w:t>vn 0.0943 0.5552 -0.8264</w:t>
        <w:br/>
        <w:t>vn 0.1977 0.8926 -0.4052</w:t>
        <w:br/>
        <w:t>vn 0.2578 0.8678 -0.4248</w:t>
        <w:br/>
        <w:t>vn 0.3962 0.8132 -0.4263</w:t>
        <w:br/>
        <w:t>vn 0.2149 0.5177 -0.8281</w:t>
        <w:br/>
        <w:t>vn 0.5013 0.7534 -0.4255</w:t>
        <w:br/>
        <w:t>vn 0.2908 0.5059 -0.8121</w:t>
        <w:br/>
        <w:t>vn 0.1050 0.5845 -0.8046</w:t>
        <w:br/>
        <w:t>vn 0.1978 0.9065 -0.3729</w:t>
        <w:br/>
        <w:t>vn 0.2848 0.8548 -0.4337</w:t>
        <w:br/>
        <w:t>vn 0.1652 0.4891 -0.8564</w:t>
        <w:br/>
        <w:t>vn 0.6056 0.6858 -0.4037</w:t>
        <w:br/>
        <w:t>vn -0.0154 0.3157 -0.9487</w:t>
        <w:br/>
        <w:t>vn 0.0000 0.2004 -0.9797</w:t>
        <w:br/>
        <w:t>vn 0.0000 0.3215 -0.9469</w:t>
        <w:br/>
        <w:t>vn 0.0507 0.3607 -0.9313</w:t>
        <w:br/>
        <w:t>vn -0.0617 0.2403 -0.9687</w:t>
        <w:br/>
        <w:t>vn 0.0000 0.3402 -0.9403</w:t>
        <w:br/>
        <w:t>vn 0.1174 0.3680 -0.9224</w:t>
        <w:br/>
        <w:t>vn -0.0000 0.1079 -0.9942</w:t>
        <w:br/>
        <w:t>vn -0.1315 0.1137 -0.9848</w:t>
        <w:br/>
        <w:t>vn -0.0626 0.1082 -0.9922</w:t>
        <w:br/>
        <w:t>vn 0.7595 -0.3949 -0.5168</w:t>
        <w:br/>
        <w:t>vn 0.5660 -0.3952 -0.7235</w:t>
        <w:br/>
        <w:t>vn 0.4716 -0.0965 0.8765</w:t>
        <w:br/>
        <w:t>vn 0.2693 0.9486 0.1663</w:t>
        <w:br/>
        <w:t>vn 0.4413 0.8860 0.1425</w:t>
        <w:br/>
        <w:t>vn 0.2634 0.8223 0.5044</w:t>
        <w:br/>
        <w:t>vn 0.4234 0.7264 0.5414</w:t>
        <w:br/>
        <w:t>vn 0.5642 0.8190 0.1042</w:t>
        <w:br/>
        <w:t>vn 0.5142 0.6767 0.5270</w:t>
        <w:br/>
        <w:t>vn 0.2228 0.9567 0.1876</w:t>
        <w:br/>
        <w:t>vn 0.1958 0.9110 0.3630</w:t>
        <w:br/>
        <w:t>vn 0.2327 0.9477 0.2185</w:t>
        <w:br/>
        <w:t>vn 0.3227 0.8996 0.2943</w:t>
        <w:br/>
        <w:t>vn 0.1846 0.9025 0.3891</w:t>
        <w:br/>
        <w:t>vn 0.4585 0.4623 0.7590</w:t>
        <w:br/>
        <w:t>vn 0.4297 0.5033 0.7497</w:t>
        <w:br/>
        <w:t>vn 0.3408 0.5680 0.7491</w:t>
        <w:br/>
        <w:t>vn 0.4347 0.5707 0.6967</w:t>
        <w:br/>
        <w:t>vn 0.3413 0.6081 0.7167</w:t>
        <w:br/>
        <w:t>vn 0.3730 0.6388 0.6729</w:t>
        <w:br/>
        <w:t>vn 0.2539 0.8143 0.5219</w:t>
        <w:br/>
        <w:t>vn 0.2574 0.8180 0.5144</w:t>
        <w:br/>
        <w:t>vn -0.1111 -0.2713 0.9561</w:t>
        <w:br/>
        <w:t>vn -0.0536 -0.2420 0.9688</w:t>
        <w:br/>
        <w:t>vn -0.3811 -0.6950 0.6097</w:t>
        <w:br/>
        <w:t>vn -0.4024 -0.6480 0.6467</w:t>
        <w:br/>
        <w:t>vn 0.2579 0.2449 0.9346</w:t>
        <w:br/>
        <w:t>vn 0.2931 0.2599 0.9201</w:t>
        <w:br/>
        <w:t>vn 0.5449 0.6321 0.5510</w:t>
        <w:br/>
        <w:t>vn 0.5219 0.6252 0.5803</w:t>
        <w:br/>
        <w:t>vn 0.5619 0.6484 0.5137</w:t>
        <w:br/>
        <w:t>vn 0.3441 0.2833 0.8952</w:t>
        <w:br/>
        <w:t>vn 0.0482 -0.2435 0.9687</w:t>
        <w:br/>
        <w:t>vn 0.6217 0.7832 -0.0041</w:t>
        <w:br/>
        <w:t>vn 0.6374 0.7701 -0.0247</w:t>
        <w:br/>
        <w:t>vn 0.5427 0.7116 -0.4462</w:t>
        <w:br/>
        <w:t>vn 0.5553 0.6950 -0.4567</w:t>
        <w:br/>
        <w:t>vn 0.6167 0.7869 0.0205</w:t>
        <w:br/>
        <w:t>vn 0.5492 0.6998 -0.4568</w:t>
        <w:br/>
        <w:t>vn 0.3030 0.3367 -0.8915</w:t>
        <w:br/>
        <w:t>vn 0.2905 0.3375 -0.8954</w:t>
        <w:br/>
        <w:t>vn 0.2603 0.3030 -0.9168</w:t>
        <w:br/>
        <w:t>vn -0.1817 -0.3178 -0.9306</w:t>
        <w:br/>
        <w:t>vn -0.1781 -0.3394 -0.9236</w:t>
        <w:br/>
        <w:t>vn -0.4951 -0.7424 -0.4514</w:t>
        <w:br/>
        <w:t>vn -0.4739 -0.7544 -0.4542</w:t>
        <w:br/>
        <w:t>vn -0.5427 -0.8232 0.1668</w:t>
        <w:br/>
        <w:t>vn -0.5153 -0.8453 0.1410</w:t>
        <w:br/>
        <w:t>vn 0.5683 0.6882 -0.4511</w:t>
        <w:br/>
        <w:t>vn 0.6492 0.7606 0.0021</w:t>
        <w:br/>
        <w:t>vn 0.5764 0.6467 0.4997</w:t>
        <w:br/>
        <w:t>vn 0.6215 0.7816 0.0525</w:t>
        <w:br/>
        <w:t>vn 0.5607 0.6545 0.5072</w:t>
        <w:br/>
        <w:t>vn 0.5454 0.7164 -0.4351</w:t>
        <w:br/>
        <w:t>vn 0.3313 0.4329 -0.8383</w:t>
        <w:br/>
        <w:t>vn 0.3440 0.4661 -0.8151</w:t>
        <w:br/>
        <w:t>vn 0.4136 0.2816 0.8658</w:t>
        <w:br/>
        <w:t>vn 0.0824 0.0441 -0.9956</w:t>
        <w:br/>
        <w:t>vn 0.2877 -0.2529 0.9237</w:t>
        <w:br/>
        <w:t>vn -0.1250 -0.3057 -0.9439</w:t>
        <w:br/>
        <w:t>vn -0.3879 -0.8015 -0.4551</w:t>
        <w:br/>
        <w:t>vn -0.4139 -0.9102 0.0165</w:t>
        <w:br/>
        <w:t>vn 0.1523 -0.4534 -0.8782</w:t>
        <w:br/>
        <w:t>vn -0.0861 -0.4206 -0.9031</w:t>
        <w:br/>
        <w:t>vn -0.1729 -0.8716 -0.4588</w:t>
        <w:br/>
        <w:t>vn 0.2492 -0.8599 -0.4455</w:t>
        <w:br/>
        <w:t>vn 0.2316 -0.9712 0.0562</w:t>
        <w:br/>
        <w:t>vn 0.5468 -0.8350 0.0611</w:t>
        <w:br/>
        <w:t>vn 0.4629 -0.8065 -0.3678</w:t>
        <w:br/>
        <w:t>vn 0.1608 0.0974 -0.9822</w:t>
        <w:br/>
        <w:t>vn 0.3592 -0.6606 -0.6592</w:t>
        <w:br/>
        <w:t>vn 0.4628 -0.8065 -0.3679</w:t>
        <w:br/>
        <w:t>vn 0.5469 -0.8349 0.0611</w:t>
        <w:br/>
        <w:t>vn -0.2421 -0.6953 0.6768</w:t>
        <w:br/>
        <w:t>vn 0.0389 -0.7863 0.6166</w:t>
        <w:br/>
        <w:t>vn -0.3819 -0.8588 0.3416</w:t>
        <w:br/>
        <w:t>vn -0.1241 -0.9916 0.0372</w:t>
        <w:br/>
        <w:t>vn -0.1053 -0.9362 0.3353</w:t>
        <w:br/>
        <w:t>vn -0.5527 -0.8108 0.1925</w:t>
        <w:br/>
        <w:t>vn -0.4124 -0.6299 0.6581</w:t>
        <w:br/>
        <w:t>vn -0.1530 -0.2885 0.9452</w:t>
        <w:br/>
        <w:t>vn -0.2060 -0.2792 0.9379</w:t>
        <w:br/>
        <w:t>vn -0.1823 -0.3019 0.9357</w:t>
        <w:br/>
        <w:t>vn -0.4138 -0.6164 0.6700</w:t>
        <w:br/>
        <w:t>vn -0.4484 -0.5736 0.6855</w:t>
        <w:br/>
        <w:t>vn -0.1758 -0.2938 0.9396</w:t>
        <w:br/>
        <w:t>vn 0.1871 0.2292 0.9552</w:t>
        <w:br/>
        <w:t>vn 0.2285 0.2406 0.9434</w:t>
        <w:br/>
        <w:t>vn 0.4611 0.6359 0.6189</w:t>
        <w:br/>
        <w:t>vn 0.4983 0.6317 0.5938</w:t>
        <w:br/>
        <w:t>vn 0.5462 0.8280 0.1266</w:t>
        <w:br/>
        <w:t>vn 0.5878 0.8028 0.1003</w:t>
        <w:br/>
        <w:t>vn 0.4472 0.6197 0.6449</w:t>
        <w:br/>
        <w:t>vn 0.4072 0.6221 0.6687</w:t>
        <w:br/>
        <w:t>vn 0.6087 0.7929 0.0283</w:t>
        <w:br/>
        <w:t>vn 0.5917 0.8039 0.0601</w:t>
        <w:br/>
        <w:t>vn 0.5277 0.6972 -0.4852</w:t>
        <w:br/>
        <w:t>vn 0.5413 0.6881 -0.4832</w:t>
        <w:br/>
        <w:t>vn 0.2766 0.3986 -0.8744</w:t>
        <w:br/>
        <w:t>vn 0.5291 0.7051 -0.4721</w:t>
        <w:br/>
        <w:t>vn 0.4729 0.7536 -0.4565</w:t>
        <w:br/>
        <w:t>vn 0.2046 0.4611 -0.8635</w:t>
        <w:br/>
        <w:t>vn -0.1049 -0.0601 -0.9927</w:t>
        <w:br/>
        <w:t>vn -0.0719 -0.0693 -0.9950</w:t>
        <w:br/>
        <w:t>vn -0.5671 -0.7229 -0.3947</w:t>
        <w:br/>
        <w:t>vn -0.5533 -0.7250 -0.4101</w:t>
        <w:br/>
        <w:t>vn -0.4366 -0.5849 -0.6836</w:t>
        <w:br/>
        <w:t>vn -0.4363 -0.5850 -0.6837</w:t>
        <w:br/>
        <w:t>vn 0.0417 0.2065 -0.9775</w:t>
        <w:br/>
        <w:t>vn -0.5398 -0.7169 -0.4412</w:t>
        <w:br/>
        <w:t>vn -0.5644 -0.7973 0.2138</w:t>
        <w:br/>
        <w:t>vn -0.5528 -0.8108 0.1925</w:t>
        <w:br/>
        <w:t>vn -0.5044 -0.7352 -0.4528</w:t>
        <w:br/>
        <w:t>vn 0.3549 0.6315 0.6894</w:t>
        <w:br/>
        <w:t>vn 0.4886 0.8629 0.1293</w:t>
        <w:br/>
        <w:t>vn 0.3532 0.6329 0.6890</w:t>
        <w:br/>
        <w:t>vn 0.5048 0.8568 0.1058</w:t>
        <w:br/>
        <w:t>vn 0.0782 0.1924 0.9782</w:t>
        <w:br/>
        <w:t>vn 0.0925 0.1925 0.9769</w:t>
        <w:br/>
        <w:t>vn 0.1260 0.1908 0.9735</w:t>
        <w:br/>
        <w:t>vn 0.4597 0.7731 -0.4370</w:t>
        <w:br/>
        <w:t>vn 0.4226 0.7977 -0.4301</w:t>
        <w:br/>
        <w:t>vn -0.2182 -0.2227 0.9502</w:t>
        <w:br/>
        <w:t>vn -0.2243 -0.2374 0.9451</w:t>
        <w:br/>
        <w:t>vn 0.2576 0.5740 -0.7772</w:t>
        <w:br/>
        <w:t>vn 0.3067 0.5409 -0.7832</w:t>
        <w:br/>
        <w:t>vn -0.4721 -0.5158 0.7149</w:t>
        <w:br/>
        <w:t>vn -0.4454 -0.4929 0.7474</w:t>
        <w:br/>
        <w:t>vn 0.0491 0.1952 -0.9795</w:t>
        <w:br/>
        <w:t>vn -0.6509 -0.6939 0.3080</w:t>
        <w:br/>
        <w:t>vn -0.6422 -0.6856 0.3429</w:t>
        <w:br/>
        <w:t>vn -0.6010 -0.7546 0.2632</w:t>
        <w:br/>
        <w:t>vn -0.5643 -0.7974 0.2138</w:t>
        <w:br/>
        <w:t>vn -0.4165 -0.6199 0.6651</w:t>
        <w:br/>
        <w:t>vn -0.2865 -0.3221 -0.9023</w:t>
        <w:br/>
        <w:t>vn -0.3927 -0.2363 -0.8888</w:t>
        <w:br/>
        <w:t>vn -0.6453 -0.6550 -0.3931</w:t>
        <w:br/>
        <w:t>vn -0.6640 -0.6341 -0.3963</w:t>
        <w:br/>
        <w:t>vn -0.6010 -0.7547 0.2632</w:t>
        <w:br/>
        <w:t>vn -0.5660 -0.7557 0.3294</w:t>
        <w:br/>
        <w:t>vn -0.5558 -0.7051 -0.4404</w:t>
        <w:br/>
        <w:t>vn -0.4826 -0.8296 0.2808</w:t>
        <w:br/>
        <w:t>vn -0.4382 -0.7487 -0.4974</w:t>
        <w:br/>
        <w:t>vn -0.1856 -0.1380 -0.9729</w:t>
        <w:br/>
        <w:t>vn -0.1270 -0.1873 -0.9741</w:t>
        <w:br/>
        <w:t>vn -0.0634 -0.2410 -0.9684</w:t>
        <w:br/>
        <w:t>vn -0.4015 -0.7567 -0.5159</w:t>
        <w:br/>
        <w:t>vn 0.3031 0.2797 -0.9110</w:t>
        <w:br/>
        <w:t>vn 0.2336 0.3565 -0.9046</w:t>
        <w:br/>
        <w:t>vn 0.2588 0.3935 -0.8822</w:t>
        <w:br/>
        <w:t>vn 0.6023 0.6366 -0.4816</w:t>
        <w:br/>
        <w:t>vn 0.5449 0.6851 -0.4835</w:t>
        <w:br/>
        <w:t>vn 0.4894 0.7344 -0.4702</w:t>
        <w:br/>
        <w:t>vn 0.5742 0.8128 0.0984</w:t>
        <w:br/>
        <w:t>vn 0.6492 0.7505 0.1233</w:t>
        <w:br/>
        <w:t>vn 0.4204 0.6105 0.6712</w:t>
        <w:br/>
        <w:t>vn 0.5094 0.5571 0.6558</w:t>
        <w:br/>
        <w:t>vn 0.6837 0.7148 0.1473</w:t>
        <w:br/>
        <w:t>vn 0.5491 0.5322 0.6444</w:t>
        <w:br/>
        <w:t>vn 0.1531 0.1329 0.9792</w:t>
        <w:br/>
        <w:t>vn 0.2052 0.1067 0.9729</w:t>
        <w:br/>
        <w:t>vn 0.0886 0.1749 0.9806</w:t>
        <w:br/>
        <w:t>vn -0.2091 -0.2428 0.9473</w:t>
        <w:br/>
        <w:t>vn -0.1844 -0.3072 0.9336</w:t>
        <w:br/>
        <w:t>vn -0.1778 -0.3574 0.9169</w:t>
        <w:br/>
        <w:t>vn -0.3964 -0.5178 0.7581</w:t>
        <w:br/>
        <w:t>vn -0.3472 -0.5872 0.7312</w:t>
        <w:br/>
        <w:t>vn -0.5661 -0.7557 0.3294</w:t>
        <w:br/>
        <w:t>vn -0.4671 -0.8486 0.2484</w:t>
        <w:br/>
        <w:t>vn -0.3460 -0.6201 0.7041</w:t>
        <w:br/>
        <w:t>vn 0.4414 0.4235 0.7911</w:t>
        <w:br/>
        <w:t>vn 0.5141 0.6767 0.5270</w:t>
        <w:br/>
        <w:t>vn 0.3889 0.1487 0.9092</w:t>
        <w:br/>
        <w:t>vn 0.3798 -0.1637 0.9105</w:t>
        <w:br/>
        <w:t>vn 0.3251 -0.6143 0.7190</w:t>
        <w:br/>
        <w:t>vn 0.2059 -0.8546 0.4767</w:t>
        <w:br/>
        <w:t>vn 0.5114 -0.7622 0.3968</w:t>
        <w:br/>
        <w:t>vn 0.5366 -0.7754 0.3329</w:t>
        <w:br/>
        <w:t>vn 0.2192 -0.9152 0.3381</w:t>
        <w:br/>
        <w:t>vn 0.5365 -0.7754 0.3329</w:t>
        <w:br/>
        <w:t>vn 0.5858 -0.5164 0.6247</w:t>
        <w:br/>
        <w:t>vn -0.4671 -0.8486 0.2485</w:t>
        <w:br/>
        <w:t>vn 0.3133 0.3438 -0.8852</w:t>
        <w:br/>
        <w:t>vn -0.1628 -0.2963 -0.9411</w:t>
        <w:br/>
        <w:t>vn -0.7939 -0.4929 -0.3560</w:t>
        <w:br/>
        <w:t>vn -0.8462 -0.5325 -0.0177</w:t>
        <w:br/>
        <w:t>vn 0.3819 0.3335 0.8619</w:t>
        <w:br/>
        <w:t>vn 0.5330 -0.0822 0.8421</w:t>
        <w:br/>
        <w:t>vn 0.8879 -0.0496 0.4574</w:t>
        <w:br/>
        <w:t>vn 0.8884 -0.0985 0.4483</w:t>
        <w:br/>
        <w:t>vn 0.9950 0.0431 0.0905</w:t>
        <w:br/>
        <w:t>vn 0.8764 0.4440 0.1866</w:t>
        <w:br/>
        <w:t>vn -0.0000 0.2763 0.9611</w:t>
        <w:br/>
        <w:t>vn -0.0000 -0.0787 0.9969</w:t>
        <w:br/>
        <w:t>vn 0.9829 -0.1452 -0.1128</w:t>
        <w:br/>
        <w:t>vn 0.6959 -0.0920 -0.7122</w:t>
        <w:br/>
        <w:t>vn 0.1748 -0.0254 -0.9843</w:t>
        <w:br/>
        <w:t>vn -0.2921 -0.0102 -0.9563</w:t>
        <w:br/>
        <w:t>vn -0.8379 -0.0348 -0.5447</w:t>
        <w:br/>
        <w:t>vn -0.9954 -0.0563 0.0769</w:t>
        <w:br/>
        <w:t>vn -0.9954 -0.0563 0.0770</w:t>
        <w:br/>
        <w:t>vn -0.8365 -0.0787 0.5423</w:t>
        <w:br/>
        <w:t>vn -0.3823 -0.1023 0.9183</w:t>
        <w:br/>
        <w:t>vn 0.8293 -0.1582 0.5360</w:t>
        <w:br/>
        <w:t>vn 0.2588 -0.1311 0.9570</w:t>
        <w:br/>
        <w:t>vn 0.4909 -0.1047 0.8649</w:t>
        <w:br/>
        <w:t>vn 0.7243 0.5600 -0.4022</w:t>
        <w:br/>
        <w:t>vn 0.5230 0.6115 -0.5937</w:t>
        <w:br/>
        <w:t>vn 0.3644 -0.0142 0.9311</w:t>
        <w:br/>
        <w:t>vn 0.2515 -0.1566 0.9551</w:t>
        <w:br/>
        <w:t>vn 0.1045 -0.1687 0.9801</w:t>
        <w:br/>
        <w:t>vn 0.1142 -0.1882 0.9755</w:t>
        <w:br/>
        <w:t>vn 0.0730 -0.3120 0.9473</w:t>
        <w:br/>
        <w:t>vn 0.4457 -0.1951 0.8737</w:t>
        <w:br/>
        <w:t>vn 0.4177 -0.3048 0.8559</w:t>
        <w:br/>
        <w:t>vn 0.3426 -0.5290 0.7764</w:t>
        <w:br/>
        <w:t>vn 0.3205 -0.8610 0.3949</w:t>
        <w:br/>
        <w:t>vn -0.1140 -0.8950 0.4313</w:t>
        <w:br/>
        <w:t>vn -0.3969 -0.9135 0.0898</w:t>
        <w:br/>
        <w:t>vn -0.2193 -0.9460 0.2386</w:t>
        <w:br/>
        <w:t>vn 0.0000 0.3399 -0.9405</w:t>
        <w:br/>
        <w:t>vn -0.1095 0.3943 -0.9124</w:t>
        <w:br/>
        <w:t>vn -0.2689 0.1315 -0.9542</w:t>
        <w:br/>
        <w:t>vn -0.0000 0.0763 -0.9971</w:t>
        <w:br/>
        <w:t>vn -0.0066 0.4767 -0.8790</w:t>
        <w:br/>
        <w:t>vn -0.4058 -0.2170 -0.8878</w:t>
        <w:br/>
        <w:t>vn 0.0002 -0.2744 -0.9616</w:t>
        <w:br/>
        <w:t>vn -0.4158 -0.6389 -0.6472</w:t>
        <w:br/>
        <w:t>vn 0.0005 -0.6563 -0.7545</w:t>
        <w:br/>
        <w:t>vn 0.2295 0.6226 -0.7482</w:t>
        <w:br/>
        <w:t>vn 0.2703 0.5184 -0.8113</w:t>
        <w:br/>
        <w:t>vn 0.0446 0.7387 -0.6726</w:t>
        <w:br/>
        <w:t>vn 0.0243 0.5408 -0.8408</w:t>
        <w:br/>
        <w:t>vn -0.6058 -0.7908 -0.0872</w:t>
        <w:br/>
        <w:t>vn -0.3942 -0.8457 -0.3597</w:t>
        <w:br/>
        <w:t>vn 0.0008 -0.8650 -0.5017</w:t>
        <w:br/>
        <w:t>vn 0.0001 0.5063 -0.8623</w:t>
        <w:br/>
        <w:t>vn 0.9929 -0.1021 0.0611</w:t>
        <w:br/>
        <w:t>vn 0.9812 -0.1846 -0.0559</w:t>
        <w:br/>
        <w:t>vn 0.9991 -0.0284 -0.0304</w:t>
        <w:br/>
        <w:t>vn 0.0000 0.2322 -0.9727</w:t>
        <w:br/>
        <w:t>vn 0.8885 0.1355 -0.4385</w:t>
        <w:br/>
        <w:t>vn 0.4356 0.1280 -0.8910</w:t>
        <w:br/>
        <w:t>vn 0.0000 0.0973 -0.9953</w:t>
        <w:br/>
        <w:t>vn -0.3969 -0.9135 0.0897</w:t>
        <w:br/>
        <w:t>vn 0.5427 0.6144 0.5727</w:t>
        <w:br/>
        <w:t>vn 0.5083 0.6279 0.5894</w:t>
        <w:br/>
        <w:t>vn 0.7957 -0.0522 -0.6035</w:t>
        <w:br/>
        <w:t>vn 0.7807 0.1626 -0.6034</w:t>
        <w:br/>
        <w:t>vn 0.9103 0.1686 -0.3779</w:t>
        <w:br/>
        <w:t>vn 0.9100 0.1084 -0.4001</w:t>
        <w:br/>
        <w:t>vn 0.9294 0.2225 -0.2945</w:t>
        <w:br/>
        <w:t>vn 0.3593 -0.6605 -0.6592</w:t>
        <w:br/>
        <w:t>vn 0.5857 -0.5164 0.6247</w:t>
        <w:br/>
        <w:t>vn 0.2364 0.1567 0.9589</w:t>
        <w:br/>
        <w:t>vn -0.2776 0.2776 0.9197</w:t>
        <w:br/>
        <w:t>vn -0.1818 0.2484 0.9514</w:t>
        <w:br/>
        <w:t>vn 0.1933 0.0355 0.9805</w:t>
        <w:br/>
        <w:t>vn 0.2638 0.1141 0.9578</w:t>
        <w:br/>
        <w:t>vn 0.4305 0.5264 -0.7332</w:t>
        <w:br/>
        <w:t>vn 0.8141 0.5081 -0.2812</w:t>
        <w:br/>
        <w:t>vn 0.0401 0.7134 0.6997</w:t>
        <w:br/>
        <w:t>vn 0.1937 0.7278 0.6579</w:t>
        <w:br/>
        <w:t>vn -0.0384 0.6552 0.7545</w:t>
        <w:br/>
        <w:t>vn 0.4173 0.6781 0.6050</w:t>
        <w:br/>
        <w:t>vn -0.2292 0.6155 0.7541</w:t>
        <w:br/>
        <w:t>vn -0.1334 0.7241 0.6766</w:t>
        <w:br/>
        <w:t>vn 0.0080 0.7649 0.6441</w:t>
        <w:br/>
        <w:t>vn 0.1390 0.7651 0.6287</w:t>
        <w:br/>
        <w:t>vn 0.0109 0.7243 0.6894</w:t>
        <w:br/>
        <w:t>vn 0.1499 0.7534 0.6402</w:t>
        <w:br/>
        <w:t>vn -0.2108 0.6346 0.7435</w:t>
        <w:br/>
        <w:t>vn -0.1119 0.6165 0.7794</w:t>
        <w:br/>
        <w:t>vn -0.0840 0.7328 0.6753</w:t>
        <w:br/>
        <w:t>vn -0.2902 0.6375 0.7137</w:t>
        <w:br/>
        <w:t>vn 0.3350 0.7268 0.5997</w:t>
        <w:br/>
        <w:t>vn 0.3333 0.7370 0.5879</w:t>
        <w:br/>
        <w:t>vn 0.1014 0.6313 0.7689</w:t>
        <w:br/>
        <w:t>vn 0.0216 0.5523 0.8334</w:t>
        <w:br/>
        <w:t>vn 0.2027 0.6701 0.7140</w:t>
        <w:br/>
        <w:t>vn 0.3439 0.6570 0.6708</w:t>
        <w:br/>
        <w:t>vn -0.1933 0.4871 0.8517</w:t>
        <w:br/>
        <w:t>vn -0.0307 0.3870 0.9216</w:t>
        <w:br/>
        <w:t>vn -0.3944 0.4960 0.7736</w:t>
        <w:br/>
        <w:t>vn -0.3107 0.5005 0.8081</w:t>
        <w:br/>
        <w:t>vn -0.6438 -0.0201 0.7649</w:t>
        <w:br/>
        <w:t>vn -0.3288 0.3916 0.8594</w:t>
        <w:br/>
        <w:t>vn -0.5465 0.1762 0.8187</w:t>
        <w:br/>
        <w:t>vn 0.9774 -0.2018 -0.0636</w:t>
        <w:br/>
        <w:t>vn 0.9951 -0.0191 -0.0966</w:t>
        <w:br/>
        <w:t>vn 0.8891 -0.4571 0.0254</w:t>
        <w:br/>
        <w:t>vn 0.7149 -0.6737 0.1871</w:t>
        <w:br/>
        <w:t>vn 0.9160 -0.3262 0.2335</w:t>
        <w:br/>
        <w:t>vn 0.7675 -0.5245 0.3684</w:t>
        <w:br/>
        <w:t>vn 0.9853 -0.0629 0.1587</w:t>
        <w:br/>
        <w:t>vn 0.8759 -0.1830 0.4465</w:t>
        <w:br/>
        <w:t>vn 0.7513 -0.3623 0.5515</w:t>
        <w:br/>
        <w:t>vn 0.5547 -0.4955 0.6684</w:t>
        <w:br/>
        <w:t>vn 0.5626 -0.6470 0.5146</w:t>
        <w:br/>
        <w:t>vn 0.6736 -0.1808 0.7167</w:t>
        <w:br/>
        <w:t>vn 0.5390 -0.2873 0.7918</w:t>
        <w:br/>
        <w:t>vn 0.7771 0.0289 0.6288</w:t>
        <w:br/>
        <w:t>vn 0.5481 -0.0003 0.8364</w:t>
        <w:br/>
        <w:t>vn 0.4728 -0.0648 0.8788</w:t>
        <w:br/>
        <w:t>vn 0.4154 -0.4968 0.7620</w:t>
        <w:br/>
        <w:t>vn 0.4125 -0.3231 0.8517</w:t>
        <w:br/>
        <w:t>vn 0.3818 -0.5801 0.7195</w:t>
        <w:br/>
        <w:t>vn 0.4671 -0.6383 0.6119</w:t>
        <w:br/>
        <w:t>vn 0.4940 -0.7897 0.3638</w:t>
        <w:br/>
        <w:t>vn 0.3952 -0.8087 0.4356</w:t>
        <w:br/>
        <w:t>vn 0.3439 -0.4583 0.8196</w:t>
        <w:br/>
        <w:t>vn 0.2765 -0.3416 0.8983</w:t>
        <w:br/>
        <w:t>vn 0.3074 -0.2598 0.9154</w:t>
        <w:br/>
        <w:t>vn 0.3855 0.2046 0.8998</w:t>
        <w:br/>
        <w:t>vn 0.4065 -0.0796 0.9102</w:t>
        <w:br/>
        <w:t>vn 0.3557 -0.0612 0.9326</w:t>
        <w:br/>
        <w:t>vn 0.2531 -0.1938 0.9478</w:t>
        <w:br/>
        <w:t>vn 0.2714 -0.0239 0.9622</w:t>
        <w:br/>
        <w:t>vn 0.1998 0.1125 0.9733</w:t>
        <w:br/>
        <w:t>vn 0.0522 0.0818 0.9953</w:t>
        <w:br/>
        <w:t>vn 0.1866 -0.0676 0.9801</w:t>
        <w:br/>
        <w:t>vn 0.1480 0.2439 0.9585</w:t>
        <w:br/>
        <w:t>vn 0.1732 0.3857 0.9062</w:t>
        <w:br/>
        <w:t>vn -0.0277 0.2263 0.9737</w:t>
        <w:br/>
        <w:t>vn -0.0681 0.1985 0.9777</w:t>
        <w:br/>
        <w:t>vn 0.2467 0.4567 0.8547</w:t>
        <w:br/>
        <w:t>vn 0.2934 0.4816 0.8258</w:t>
        <w:br/>
        <w:t>vn 0.3615 0.4750 0.8023</w:t>
        <w:br/>
        <w:t>vn 0.4549 0.4297 0.7800</w:t>
        <w:br/>
        <w:t>vn 0.5337 0.3468 0.7713</w:t>
        <w:br/>
        <w:t>vn 0.5814 0.2496 0.7744</w:t>
        <w:br/>
        <w:t>vn 0.7523 0.2880 0.5925</w:t>
        <w:br/>
        <w:t>vn 0.6454 0.4668 0.6046</w:t>
        <w:br/>
        <w:t>vn 0.5911 0.1234 0.7971</w:t>
        <w:br/>
        <w:t>vn 0.8490 0.3424 0.4024</w:t>
        <w:br/>
        <w:t>vn 0.7218 0.5174 0.4597</w:t>
        <w:br/>
        <w:t>vn 0.9592 0.2194 0.1786</w:t>
        <w:br/>
        <w:t>vn 0.7994 0.4775 0.3647</w:t>
        <w:br/>
        <w:t>vn 0.9890 0.1297 0.0714</w:t>
        <w:br/>
        <w:t>vn 0.8505 0.3972 0.3448</w:t>
        <w:br/>
        <w:t>vn 0.6471 0.5725 0.5035</w:t>
        <w:br/>
        <w:t>vn 0.6105 0.6208 0.4918</w:t>
        <w:br/>
        <w:t>vn 0.5505 0.6414 0.5344</w:t>
        <w:br/>
        <w:t>vn 0.5085 0.5875 0.6295</w:t>
        <w:br/>
        <w:t>vn 0.8978 0.0923 0.4306</w:t>
        <w:br/>
        <w:t>vn -0.1978 0.3064 0.9311</w:t>
        <w:br/>
        <w:t>vn -0.1906 0.3490 0.9175</w:t>
        <w:br/>
        <w:t>vn -0.1529 -0.4013 -0.9031</w:t>
        <w:br/>
        <w:t>vn 0.0000 -0.3777 -0.9259</w:t>
        <w:br/>
        <w:t>vn -0.0913 -0.4108 -0.9072</w:t>
        <w:br/>
        <w:t>vn 0.0000 0.5022 -0.8647</w:t>
        <w:br/>
        <w:t>vn 0.6972 0.3217 -0.6406</w:t>
        <w:br/>
        <w:t>vn 0.5859 0.3695 -0.7212</w:t>
        <w:br/>
        <w:t>vn 0.6730 0.6261 -0.3939</w:t>
        <w:br/>
        <w:t>vn 0.5736 0.4576 -0.6794</w:t>
        <w:br/>
        <w:t>vn 0.4237 0.6538 -0.6269</w:t>
        <w:br/>
        <w:t>vn 0.6038 0.7654 -0.2224</w:t>
        <w:br/>
        <w:t>vn 0.1899 0.6593 -0.7275</w:t>
        <w:br/>
        <w:t>vn 0.0003 0.5364 -0.8439</w:t>
        <w:br/>
        <w:t>vn 0.1059 0.5595 -0.8221</w:t>
        <w:br/>
        <w:t>vn 0.4347 0.7480 -0.5016</w:t>
        <w:br/>
        <w:t>vn 0.0005 0.5468 -0.8373</w:t>
        <w:br/>
        <w:t>vn 0.3851 0.7008 -0.6005</w:t>
        <w:br/>
        <w:t>vn 0.2656 0.6979 -0.6651</w:t>
        <w:br/>
        <w:t>vn 0.5248 0.7614 -0.3807</w:t>
        <w:br/>
        <w:t>vn 0.3067 0.5821 -0.7530</w:t>
        <w:br/>
        <w:t>vn -0.2659 0.7745 -0.5740</w:t>
        <w:br/>
        <w:t>vn -0.1352 0.6436 -0.7533</w:t>
        <w:br/>
        <w:t>vn 0.3493 0.4979 -0.7938</w:t>
        <w:br/>
        <w:t>vn 0.3402 0.5064 -0.7923</w:t>
        <w:br/>
        <w:t>vn 0.9179 0.3968 -0.0077</w:t>
        <w:br/>
        <w:t>vn 0.9294 0.2226 -0.2946</w:t>
        <w:br/>
        <w:t>vn 0.7545 -0.3571 -0.5506</w:t>
        <w:br/>
        <w:t>vn 0.5356 -0.3152 -0.7835</w:t>
        <w:br/>
        <w:t>vn 0.5969 -0.3676 -0.7131</w:t>
        <w:br/>
        <w:t>vn 0.4658 -0.2672 -0.8436</w:t>
        <w:br/>
        <w:t>vn 0.5503 -0.0584 -0.8329</w:t>
        <w:br/>
        <w:t>vn 0.7077 -0.2166 -0.6724</w:t>
        <w:br/>
        <w:t>vn 0.6574 -0.2292 -0.7179</w:t>
        <w:br/>
        <w:t>vn 0.5246 0.2352 -0.8182</w:t>
        <w:br/>
        <w:t>vn 0.6418 -0.2277 -0.7323</w:t>
        <w:br/>
        <w:t>vn -0.2321 0.4424 0.8663</w:t>
        <w:br/>
        <w:t>vn 0.0001 0.6989 0.7152</w:t>
        <w:br/>
        <w:t>vn 0.1722 -0.2064 -0.9632</w:t>
        <w:br/>
        <w:t>vn 0.2746 -0.2086 -0.9387</w:t>
        <w:br/>
        <w:t>vn 0.0577 -0.4527 -0.8898</w:t>
        <w:br/>
        <w:t>vn -0.2516 -0.4449 -0.8595</w:t>
        <w:br/>
        <w:t>vn 0.1754 -0.1832 -0.9673</w:t>
        <w:br/>
        <w:t>vn 0.3170 -0.1052 -0.9426</w:t>
        <w:br/>
        <w:t>vn 0.2973 -0.1387 -0.9446</w:t>
        <w:br/>
        <w:t>vn -0.1398 0.1636 0.9766</w:t>
        <w:br/>
        <w:t>vn -0.2307 0.2202 0.9478</w:t>
        <w:br/>
        <w:t>vn -0.5231 0.4646 0.7145</w:t>
        <w:br/>
        <w:t>vn -0.1238 0.1969 0.9726</w:t>
        <w:br/>
        <w:t>vn 0.1371 0.1586 0.9778</w:t>
        <w:br/>
        <w:t>vn -0.1239 0.1970 0.9726</w:t>
        <w:br/>
        <w:t>vn 0.3778 0.2834 0.8814</w:t>
        <w:br/>
        <w:t>vn -0.1258 0.5978 0.7917</w:t>
        <w:br/>
        <w:t>vn -0.2601 0.2330 0.9370</w:t>
        <w:br/>
        <w:t>vn -0.5707 0.0504 0.8196</w:t>
        <w:br/>
        <w:t>vn -0.2552 0.2829 0.9246</w:t>
        <w:br/>
        <w:t>vn -0.6871 -0.1003 0.7197</w:t>
        <w:br/>
        <w:t>vn -0.5625 -0.1220 0.8178</w:t>
        <w:br/>
        <w:t>vn -0.6514 -0.5332 0.5398</w:t>
        <w:br/>
        <w:t>vn -0.4467 -0.2581 0.8566</w:t>
        <w:br/>
        <w:t>vn -0.6076 -0.5955 0.5256</w:t>
        <w:br/>
        <w:t>vn -0.5996 -0.6279 0.4961</w:t>
        <w:br/>
        <w:t>vn -0.5997 -0.6279 0.4961</w:t>
        <w:br/>
        <w:t>vn -0.3485 -0.3628 0.8642</w:t>
        <w:br/>
        <w:t>vn -0.6075 -0.6159 0.5016</w:t>
        <w:br/>
        <w:t>vn -0.4520 -0.5021 0.7373</w:t>
        <w:br/>
        <w:t>vn -0.6164 -0.6043 0.5048</w:t>
        <w:br/>
        <w:t>vn -0.3088 -0.4861 0.8175</w:t>
        <w:br/>
        <w:t>vn -0.6324 -0.6175 0.4677</w:t>
        <w:br/>
        <w:t>vn -0.2713 -0.6171 0.7386</w:t>
        <w:br/>
        <w:t>vn -0.6582 -0.6304 0.4115</w:t>
        <w:br/>
        <w:t>vn -0.6779 -0.6425 0.3573</w:t>
        <w:br/>
        <w:t>vn -0.6625 -0.6589 0.3562</w:t>
        <w:br/>
        <w:t>vn -0.6485 -0.6882 0.3253</w:t>
        <w:br/>
        <w:t>vn -0.6591 -0.7139 0.2367</w:t>
        <w:br/>
        <w:t>vn -0.5327 -0.6689 0.5184</w:t>
        <w:br/>
        <w:t>vn -0.1664 0.7274 0.6657</w:t>
        <w:br/>
        <w:t>vn -0.1665 0.7274 0.6657</w:t>
        <w:br/>
        <w:t>vn -0.1321 -0.4834 -0.8654</w:t>
        <w:br/>
        <w:t>vn 0.0000 -0.4683 -0.8836</w:t>
        <w:br/>
        <w:t>vn -0.1275 -0.5375 -0.8336</w:t>
        <w:br/>
        <w:t>vn -0.2220 -0.4412 -0.8695</w:t>
        <w:br/>
        <w:t>vn -0.7991 -0.3394 -0.4962</w:t>
        <w:br/>
        <w:t>vn -0.5406 0.6232 -0.5651</w:t>
        <w:br/>
        <w:t>vn -0.5406 0.6232 -0.5652</w:t>
        <w:br/>
        <w:t>vn -0.5406 0.6231 -0.5652</w:t>
        <w:br/>
        <w:t>vn -0.2894 -0.4629 -0.8378</w:t>
        <w:br/>
        <w:t>vn -0.3680 -0.4890 -0.7908</w:t>
        <w:br/>
        <w:t>vn -0.7061 -0.5703 -0.4199</w:t>
        <w:br/>
        <w:t>vn -0.7234 -0.5674 -0.3935</w:t>
        <w:br/>
        <w:t>vn 0.5901 -0.5389 -0.6012</w:t>
        <w:br/>
        <w:t>vn 0.3900 -0.4423 -0.8076</w:t>
        <w:br/>
        <w:t>vn 0.6796 -0.7215 -0.1325</w:t>
        <w:br/>
        <w:t>vn -0.3269 -0.8774 -0.3511</w:t>
        <w:br/>
        <w:t>vn -0.0667 -0.5892 -0.8053</w:t>
        <w:br/>
        <w:t>vn -0.3268 -0.8774 -0.3511</w:t>
        <w:br/>
        <w:t>vn -0.4810 -0.6148 -0.6250</w:t>
        <w:br/>
        <w:t>vn 0.0851 -0.5301 -0.8436</w:t>
        <w:br/>
        <w:t>vn -0.3048 -0.6403 -0.7050</w:t>
        <w:br/>
        <w:t>vn 0.8117 -0.3435 -0.4724</w:t>
        <w:br/>
        <w:t>vn 0.6266 -0.3735 -0.6839</w:t>
        <w:br/>
        <w:t>vn -0.1469 -0.5078 -0.8488</w:t>
        <w:br/>
        <w:t>vn 0.2949 -0.4993 -0.8147</w:t>
        <w:br/>
        <w:t>vn -0.0879 -0.3831 -0.9195</w:t>
        <w:br/>
        <w:t>vn 0.3546 -0.3964 -0.8469</w:t>
        <w:br/>
        <w:t>vn 0.3925 -0.3485 -0.8512</w:t>
        <w:br/>
        <w:t>vn 0.3464 -0.2434 -0.9060</w:t>
        <w:br/>
        <w:t>vn 0.3872 -0.3060 -0.8697</w:t>
        <w:br/>
        <w:t>vn 0.3496 -0.0350 -0.9362</w:t>
        <w:br/>
        <w:t>vn 0.2992 0.0906 -0.9499</w:t>
        <w:br/>
        <w:t>vn -0.2399 -0.2406 -0.9405</w:t>
        <w:br/>
        <w:t>vn -0.5971 -0.1040 -0.7954</w:t>
        <w:br/>
        <w:t>vn -0.5625 -0.1697 -0.8092</w:t>
        <w:br/>
        <w:t>vn -0.5247 -0.2344 -0.8184</w:t>
        <w:br/>
        <w:t>vn -0.0403 -0.3909 -0.9195</w:t>
        <w:br/>
        <w:t>vn 0.2345 -0.8615 -0.4504</w:t>
        <w:br/>
        <w:t>vn 0.0922 -0.9952 -0.0328</w:t>
        <w:br/>
        <w:t>vn 0.0922 -0.9952 -0.0329</w:t>
        <w:br/>
        <w:t>vn 0.1045 -0.1640 -0.9809</w:t>
        <w:br/>
        <w:t>vn 0.0546 -0.2802 -0.9584</w:t>
        <w:br/>
        <w:t>vn 0.1859 0.0746 -0.9797</w:t>
        <w:br/>
        <w:t>vn 0.0388 0.0479 -0.9981</w:t>
        <w:br/>
        <w:t>vn 0.4180 0.2854 -0.8625</w:t>
        <w:br/>
        <w:t>vn 0.4555 0.2777 -0.8458</w:t>
        <w:br/>
        <w:t>vn 0.4180 0.2854 -0.8624</w:t>
        <w:br/>
        <w:t>vn 0.5325 0.4421 -0.7219</w:t>
        <w:br/>
        <w:t>vn 0.5192 0.4833 -0.7048</w:t>
        <w:br/>
        <w:t>vn 0.6071 0.7670 -0.2078</w:t>
        <w:br/>
        <w:t>vn 0.5193 0.8441 0.1339</w:t>
        <w:br/>
        <w:t>vn 0.5868 0.7702 -0.2499</w:t>
        <w:br/>
        <w:t>vn 0.7024 0.6968 0.1452</w:t>
        <w:br/>
        <w:t>vn 0.5059 0.7096 -0.4905</w:t>
        <w:br/>
        <w:t>vn -0.2528 0.9670 0.0318</w:t>
        <w:br/>
        <w:t>vn -0.2615 0.9631 0.0629</w:t>
        <w:br/>
        <w:t>vn -0.2992 0.5997 -0.7422</w:t>
        <w:br/>
        <w:t>vn -0.1337 0.4607 -0.8774</w:t>
        <w:br/>
        <w:t>vn -0.7110 0.1043 -0.6954</w:t>
        <w:br/>
        <w:t>vn -0.2669 0.7690 -0.5808</w:t>
        <w:br/>
        <w:t>vn -0.1844 0.6910 -0.6989</w:t>
        <w:br/>
        <w:t>vn 0.3667 0.7548 -0.5438</w:t>
        <w:br/>
        <w:t>vn 0.5794 0.8100 -0.0906</w:t>
        <w:br/>
        <w:t>vn 0.6797 0.7263 -0.1027</w:t>
        <w:br/>
        <w:t>vn 0.6921 0.7178 -0.0766</w:t>
        <w:br/>
        <w:t>vn -0.7001 0.1383 0.7005</w:t>
        <w:br/>
        <w:t>vn -0.9044 -0.3410 0.2564</w:t>
        <w:br/>
        <w:t>vn 0.4031 0.8457 0.3497</w:t>
        <w:br/>
        <w:t>vn 0.4611 0.8867 0.0346</w:t>
        <w:br/>
        <w:t>vn 0.4515 0.7740 -0.4439</w:t>
        <w:br/>
        <w:t>vn 0.3938 0.6778 -0.6209</w:t>
        <w:br/>
        <w:t>vn 0.1918 0.3774 -0.9060</w:t>
        <w:br/>
        <w:t>vn -0.2921 -0.0483 -0.9552</w:t>
        <w:br/>
        <w:t>vn -0.4689 -0.7553 -0.4580</w:t>
        <w:br/>
        <w:t>vn -0.4086 -0.8994 -0.1553</w:t>
        <w:br/>
        <w:t>vn -0.4388 -0.8948 -0.0820</w:t>
        <w:br/>
        <w:t>vn -0.8462 -0.5326 -0.0177</w:t>
        <w:br/>
        <w:t>vn -0.8276 -0.5518 0.1031</w:t>
        <w:br/>
        <w:t>vn 0.3559 0.8614 0.3624</w:t>
        <w:br/>
        <w:t>vn -0.4438 0.3473 0.8261</w:t>
        <w:br/>
        <w:t>vn -0.7299 -0.0212 0.6832</w:t>
        <w:br/>
        <w:t>vn 0.4705 0.4990 0.7278</w:t>
        <w:br/>
        <w:t>vn -0.2159 -0.5517 0.8056</w:t>
        <w:br/>
        <w:t>vn 0.9673 -0.2473 0.0571</w:t>
        <w:br/>
        <w:t>vn 0.9908 -0.1199 -0.0633</w:t>
        <w:br/>
        <w:t>vn 0.9644 -0.2241 0.1407</w:t>
        <w:br/>
        <w:t>vn 0.7695 0.6327 -0.0870</w:t>
        <w:br/>
        <w:t>vn 0.7100 0.6088 -0.3539</w:t>
        <w:br/>
        <w:t>vn 0.9833 0.0114 -0.1816</w:t>
        <w:br/>
        <w:t>vn 0.1989 0.2640 -0.9438</w:t>
        <w:br/>
        <w:t>vn 0.4505 0.6502 -0.6118</w:t>
        <w:br/>
        <w:t>vn 0.7101 0.6088 -0.3538</w:t>
        <w:br/>
        <w:t>vn -0.4728 -0.7832 -0.4039</w:t>
        <w:br/>
        <w:t>vn -0.1832 -0.8357 -0.5178</w:t>
        <w:br/>
        <w:t>vn -0.3193 -0.4570 -0.8302</w:t>
        <w:br/>
        <w:t>vn -0.3469 -0.9259 -0.1494</w:t>
        <w:br/>
        <w:t>vn -0.3151 -0.9465 -0.0703</w:t>
        <w:br/>
        <w:t>vn -0.3151 -0.9464 -0.0703</w:t>
        <w:br/>
        <w:t>vn -0.4746 -0.8768 -0.0776</w:t>
        <w:br/>
        <w:t>vn 0.0695 -0.9925 -0.1001</w:t>
        <w:br/>
        <w:t>vn -0.4389 -0.8948 -0.0820</w:t>
        <w:br/>
        <w:t>vn -0.5762 -0.1324 0.8065</w:t>
        <w:br/>
        <w:t>vn -0.5228 -0.1704 0.8352</w:t>
        <w:br/>
        <w:t>vn 0.5025 0.3853 0.7739</w:t>
        <w:br/>
        <w:t>vn 0.4543 0.5587 0.6939</w:t>
        <w:br/>
        <w:t>vn 0.7872 -0.0993 0.6086</w:t>
        <w:br/>
        <w:t>vn 0.4705 0.4989 0.7278</w:t>
        <w:br/>
        <w:t>vn 0.9542 -0.1992 0.2233</w:t>
        <w:br/>
        <w:t>vn 0.7846 0.1415 0.6037</w:t>
        <w:br/>
        <w:t>vn 0.4201 0.5099 0.7506</w:t>
        <w:br/>
        <w:t>vn -0.6315 -0.7738 -0.0492</w:t>
        <w:br/>
        <w:t>vn -0.5400 -0.8409 0.0348</w:t>
        <w:br/>
        <w:t>vn -0.2158 -0.5517 0.8056</w:t>
        <w:br/>
        <w:t>vn -0.0892 -0.5589 0.8244</w:t>
        <w:br/>
        <w:t>vn 0.4293 0.5390 -0.7247</w:t>
        <w:br/>
        <w:t>vn 0.5373 0.8407 -0.0679</w:t>
        <w:br/>
        <w:t>vn 0.5262 0.8051 0.2736</w:t>
        <w:br/>
        <w:t>vn 0.3575 0.7943 0.4912</w:t>
        <w:br/>
        <w:t>vn 0.1681 0.7023 0.6918</w:t>
        <w:br/>
        <w:t>vn -0.0001 0.5290 -0.8486</w:t>
        <w:br/>
        <w:t>vn -0.1384 0.2943 0.9456</w:t>
        <w:br/>
        <w:t>vn 0.0003 0.3660 0.9306</w:t>
        <w:br/>
        <w:t>vn 0.3361 -0.0715 -0.9391</w:t>
        <w:br/>
        <w:t>vn -0.7400 -0.5639 -0.3667</w:t>
        <w:br/>
        <w:t>vn 0.3312 0.5149 -0.7907</w:t>
        <w:br/>
        <w:t>vn -0.2438 0.9698 0.0007</w:t>
        <w:br/>
        <w:t>vn 0.0000 0.6267 0.7792</w:t>
        <w:br/>
        <w:t>vn 0.0000 0.6132 0.7899</w:t>
        <w:br/>
        <w:t>vn -0.0000 0.5679 0.8231</w:t>
        <w:br/>
        <w:t>vn -0.0000 0.1647 0.9863</w:t>
        <w:br/>
        <w:t>vn -0.5883 0.5664 0.5771</w:t>
        <w:br/>
        <w:t>vn -0.8560 0.0964 0.5079</w:t>
        <w:br/>
        <w:t>vn -0.9415 0.2703 0.2011</w:t>
        <w:br/>
        <w:t>vn -0.6621 0.6798 0.3153</w:t>
        <w:br/>
        <w:t>vn -0.5381 0.0430 0.8418</w:t>
        <w:br/>
        <w:t>vn -0.3564 0.3289 0.8745</w:t>
        <w:br/>
        <w:t>vn -0.2382 0.7762 0.5837</w:t>
        <w:br/>
        <w:t>vn -0.1328 0.6891 0.7124</w:t>
        <w:br/>
        <w:t>vn -0.2244 0.6999 0.6781</w:t>
        <w:br/>
        <w:t>vn -0.0595 0.6675 0.7422</w:t>
        <w:br/>
        <w:t>vn -0.0946 0.5941 0.7988</w:t>
        <w:br/>
        <w:t>vn -0.2738 0.6046 0.7480</w:t>
        <w:br/>
        <w:t>vn -0.2335 0.6558 0.7179</w:t>
        <w:br/>
        <w:t>vn -0.0809 0.6369 0.7667</w:t>
        <w:br/>
        <w:t>vn -0.4085 0.6536 0.6371</w:t>
        <w:br/>
        <w:t>vn -0.4035 0.6139 0.6785</w:t>
        <w:br/>
        <w:t>vn -0.3178 0.6836 0.6570</w:t>
        <w:br/>
        <w:t>vn -0.2242 0.8170 0.5312</w:t>
        <w:br/>
        <w:t>vn -0.3037 0.8473 0.4357</w:t>
        <w:br/>
        <w:t>vn -0.7610 0.4000 -0.5107</w:t>
        <w:br/>
        <w:t>vn -0.3979 0.2865 -0.8715</w:t>
        <w:br/>
        <w:t>vn -0.3971 0.4687 -0.7890</w:t>
        <w:br/>
        <w:t>vn -0.5969 0.1734 0.7833</w:t>
        <w:br/>
        <w:t>vn -0.8965 0.2722 0.3496</w:t>
        <w:br/>
        <w:t>vn -0.8902 0.2621 0.3726</w:t>
        <w:br/>
        <w:t>vn -0.6340 0.1696 0.7545</w:t>
        <w:br/>
        <w:t>vn -0.2423 0.0413 0.9693</w:t>
        <w:br/>
        <w:t>vn -0.2033 0.0540 0.9776</w:t>
        <w:br/>
        <w:t>vn 0.0382 -0.1687 0.9849</w:t>
        <w:br/>
        <w:t>vn -0.6264 0.1296 0.7686</w:t>
        <w:br/>
        <w:t>vn -0.3653 0.0344 0.9303</w:t>
        <w:br/>
        <w:t>vn 0.3015 0.0095 0.9534</w:t>
        <w:br/>
        <w:t>vn -0.3326 -0.0041 0.9431</w:t>
        <w:br/>
        <w:t>vn 0.3687 -0.0162 0.9294</w:t>
        <w:br/>
        <w:t>vn -0.3154 -0.6820 0.6599</w:t>
        <w:br/>
        <w:t>vn -0.0553 -0.5255 0.8490</w:t>
        <w:br/>
        <w:t>vn 0.8847 0.0136 0.4660</w:t>
        <w:br/>
        <w:t>vn 0.7279 -0.0935 0.6792</w:t>
        <w:br/>
        <w:t>vn -0.3003 -0.0622 0.9518</w:t>
        <w:br/>
        <w:t>vn 0.4168 -0.0573 0.9072</w:t>
        <w:br/>
        <w:t>vn 0.8805 -0.0349 0.4728</w:t>
        <w:br/>
        <w:t>vn 0.9991 -0.0105 0.0409</w:t>
        <w:br/>
        <w:t>vn 0.9991 0.0350 0.0249</w:t>
        <w:br/>
        <w:t>vn 0.9063 -0.4220 -0.0220</w:t>
        <w:br/>
        <w:t>vn 0.9101 -0.1280 0.3941</w:t>
        <w:br/>
        <w:t>vn 0.6814 -0.4559 0.5726</w:t>
        <w:br/>
        <w:t>vn -0.9987 -0.0077 -0.0511</w:t>
        <w:br/>
        <w:t>vn -0.9896 -0.0953 -0.1078</w:t>
        <w:br/>
        <w:t>vn -0.8611 -0.0733 0.5032</w:t>
        <w:br/>
        <w:t>vn -0.8599 0.0121 0.5104</w:t>
        <w:br/>
        <w:t>vn -0.8527 -0.0564 -0.5194</w:t>
        <w:br/>
        <w:t>vn -0.7304 -0.1427 -0.6679</w:t>
        <w:br/>
        <w:t>vn -0.9950 0.0944 -0.0318</w:t>
        <w:br/>
        <w:t>vn -0.8757 -0.0118 -0.4828</w:t>
        <w:br/>
        <w:t>vn -0.8471 0.0996 0.5220</w:t>
        <w:br/>
        <w:t>vn -0.5417 -0.1239 -0.8314</w:t>
        <w:br/>
        <w:t>vn -0.6030 -0.1637 -0.7807</w:t>
        <w:br/>
        <w:t>vn -0.1301 -0.1786 -0.9753</w:t>
        <w:br/>
        <w:t>vn 0.3892 -0.0443 -0.9201</w:t>
        <w:br/>
        <w:t>vn -0.1302 -0.1401 -0.9815</w:t>
        <w:br/>
        <w:t>vn 0.5174 -0.0959 -0.8503</w:t>
        <w:br/>
        <w:t>vn 0.7958 0.0226 -0.6051</w:t>
        <w:br/>
        <w:t>vn 0.9187 -0.2970 -0.2603</w:t>
        <w:br/>
        <w:t>vn 0.9643 0.0418 -0.2614</w:t>
        <w:br/>
        <w:t>vn 0.9063 -0.4220 -0.0219</w:t>
        <w:br/>
        <w:t>vn 0.6226 -0.7767 -0.0958</w:t>
        <w:br/>
        <w:t>vn 0.9063 -0.4221 -0.0220</w:t>
        <w:br/>
        <w:t>vn 0.5933 -0.7544 -0.2808</w:t>
        <w:br/>
        <w:t>vn 0.6736 -0.4754 -0.5659</w:t>
        <w:br/>
        <w:t>vn 0.5835 0.0586 -0.8100</w:t>
        <w:br/>
        <w:t>vn 0.4803 -0.3850 -0.7881</w:t>
        <w:br/>
        <w:t>vn 0.0795 -0.3773 -0.9227</w:t>
        <w:br/>
        <w:t>vn -0.1881 -0.3545 -0.9159</w:t>
        <w:br/>
        <w:t>vn -0.3327 -0.3687 -0.8680</w:t>
        <w:br/>
        <w:t>vn 0.2573 -0.5637 -0.7849</w:t>
        <w:br/>
        <w:t>vn -0.4916 -0.2401 -0.8371</w:t>
        <w:br/>
        <w:t>vn -0.7196 -0.1797 -0.6707</w:t>
        <w:br/>
        <w:t>vn -0.4879 0.0859 -0.8687</w:t>
        <w:br/>
        <w:t>vn -0.1844 -0.0314 -0.9823</w:t>
        <w:br/>
        <w:t>vn -0.9749 0.2185 0.0426</w:t>
        <w:br/>
        <w:t>vn -0.9620 0.2703 0.0394</w:t>
        <w:br/>
        <w:t>vn -0.9375 0.2813 -0.2049</w:t>
        <w:br/>
        <w:t>vn -0.9538 0.1679 -0.2490</w:t>
        <w:br/>
        <w:t>vn -0.9247 0.2712 -0.2673</w:t>
        <w:br/>
        <w:t>vn -0.9322 0.3102 -0.1865</w:t>
        <w:br/>
        <w:t>vn -0.8832 0.3094 -0.3525</w:t>
        <w:br/>
        <w:t>vn -0.8667 0.0353 -0.4976</w:t>
        <w:br/>
        <w:t>vn -0.2526 -0.2591 -0.9322</w:t>
        <w:br/>
        <w:t>vn -0.3051 0.2764 -0.9113</w:t>
        <w:br/>
        <w:t>vn 0.0706 0.2247 -0.9719</w:t>
        <w:br/>
        <w:t>vn 0.1827 -0.1133 -0.9766</w:t>
        <w:br/>
        <w:t>vn 0.5320 -0.4777 -0.6991</w:t>
        <w:br/>
        <w:t>vn -0.9077 0.2290 0.3518</w:t>
        <w:br/>
        <w:t>vn -0.9504 0.3063 0.0540</w:t>
        <w:br/>
        <w:t>vn -0.9518 0.3067 0.0091</w:t>
        <w:br/>
        <w:t>vn -0.9279 0.3590 -0.1009</w:t>
        <w:br/>
        <w:t>vn -0.8962 0.3921 -0.2074</w:t>
        <w:br/>
        <w:t>vn 0.9244 -0.0357 -0.3796</w:t>
        <w:br/>
        <w:t>vn -0.1914 -0.1235 -0.9737</w:t>
        <w:br/>
        <w:t>vn -0.7282 -0.1492 -0.6690</w:t>
        <w:br/>
        <w:t>vn 0.4793 -0.0942 -0.8726</w:t>
        <w:br/>
        <w:t>vn -0.9762 -0.1620 -0.1443</w:t>
        <w:br/>
        <w:t>vn 0.4252 -0.1113 -0.8982</w:t>
        <w:br/>
        <w:t>vn -0.2213 -0.1372 -0.9655</w:t>
        <w:br/>
        <w:t>vn -0.7317 -0.1604 -0.6625</w:t>
        <w:br/>
        <w:t>vn 0.9139 -0.0590 -0.4016</w:t>
        <w:br/>
        <w:t>vn 0.8901 -0.0840 -0.4479</w:t>
        <w:br/>
        <w:t>vn 0.9981 -0.0475 0.0389</w:t>
        <w:br/>
        <w:t>vn 0.9969 -0.0783 0.0119</w:t>
        <w:br/>
        <w:t>vn 0.9964 -0.0809 -0.0263</w:t>
        <w:br/>
        <w:t>vn 0.8641 -0.0839 -0.4963</w:t>
        <w:br/>
        <w:t>vn 0.3891 -0.1098 -0.9146</w:t>
        <w:br/>
        <w:t>vn 0.9991 -0.0235 -0.0350</w:t>
        <w:br/>
        <w:t>vn 0.8586 -0.0166 -0.5124</w:t>
        <w:br/>
        <w:t>vn 1.0000 0.0096 -0.0015</w:t>
        <w:br/>
        <w:t>vn 0.8712 0.0724 -0.4855</w:t>
        <w:br/>
        <w:t>vn 0.8859 0.0904 -0.4549</w:t>
        <w:br/>
        <w:t>vn 0.9936 -0.0707 0.0880</w:t>
        <w:br/>
        <w:t>vn 0.9829 -0.1596 0.0914</w:t>
        <w:br/>
        <w:t>vn 0.9223 0.0118 -0.3863</w:t>
        <w:br/>
        <w:t>vn 0.4092 0.2774 -0.8692</w:t>
        <w:br/>
        <w:t>vn 0.4032 0.2174 -0.8889</w:t>
        <w:br/>
        <w:t>vn -0.2655 0.3472 -0.8994</w:t>
        <w:br/>
        <w:t>vn -0.2449 0.2383 -0.9398</w:t>
        <w:br/>
        <w:t>vn 0.3962 0.1126 -0.9112</w:t>
        <w:br/>
        <w:t>vn 0.3860 -0.0229 -0.9222</w:t>
        <w:br/>
        <w:t>vn -0.2428 0.1005 -0.9649</w:t>
        <w:br/>
        <w:t>vn -0.2334 -0.0467 -0.9713</w:t>
        <w:br/>
        <w:t>vn -0.7852 0.0221 -0.6188</w:t>
        <w:br/>
        <w:t>vn -0.7558 -0.1057 -0.6462</w:t>
        <w:br/>
        <w:t>vn -0.7920 0.1527 -0.5911</w:t>
        <w:br/>
        <w:t>vn -0.9962 -0.0759 -0.0423</w:t>
        <w:br/>
        <w:t>vn -0.9831 -0.1603 -0.0887</w:t>
        <w:br/>
        <w:t>vn -0.9997 0.0140 -0.0185</w:t>
        <w:br/>
        <w:t>vn -0.8598 -0.1034 0.5001</w:t>
        <w:br/>
        <w:t>vn -0.8838 -0.1265 0.4505</w:t>
        <w:br/>
        <w:t>vn -0.8478 -0.0723 0.5254</w:t>
        <w:br/>
        <w:t>vn -0.9922 0.1236 -0.0144</w:t>
        <w:br/>
        <w:t>vn -0.7861 0.2624 -0.5596</w:t>
        <w:br/>
        <w:t>vn -0.8789 -0.1867 0.4390</w:t>
        <w:br/>
        <w:t>vn -0.2279 -0.1298 -0.9650</w:t>
        <w:br/>
        <w:t>vn -0.7366 -0.1587 -0.6574</w:t>
        <w:br/>
        <w:t>vn -0.9743 -0.1916 -0.1184</w:t>
        <w:br/>
        <w:t>vn -0.9723 -0.1869 -0.1403</w:t>
        <w:br/>
        <w:t>vn -0.8708 -0.1870 0.4546</w:t>
        <w:br/>
        <w:t>vn -0.8767 -0.1950 0.4398</w:t>
        <w:br/>
        <w:t>vn -0.8653 -0.1463 0.4795</w:t>
        <w:br/>
        <w:t>vn -0.2960 -0.1054 0.9494</w:t>
        <w:br/>
        <w:t>vn -0.3205 -0.1485 0.9355</w:t>
        <w:br/>
        <w:t>vn 0.4212 -0.1099 0.9003</w:t>
        <w:br/>
        <w:t>vn 0.4266 -0.0777 0.9011</w:t>
        <w:br/>
        <w:t>vn 0.8783 -0.0606 0.4743</w:t>
        <w:br/>
        <w:t>vn 0.8792 -0.0925 0.4675</w:t>
        <w:br/>
        <w:t>vn -0.3485 -0.1619 0.9232</w:t>
        <w:br/>
        <w:t>vn 0.4214 -0.1065 0.9006</w:t>
        <w:br/>
        <w:t>vn 0.8871 -0.0904 0.4527</w:t>
        <w:br/>
        <w:t>vn -0.3627 -0.1603 0.9180</w:t>
        <w:br/>
        <w:t>vn 0.4312 -0.0891 0.8979</w:t>
        <w:br/>
        <w:t>vn -0.3691 -0.1272 0.9206</w:t>
        <w:br/>
        <w:t>vn 0.4528 -0.1079 0.8851</w:t>
        <w:br/>
        <w:t>vn -0.3604 -0.1759 0.9161</w:t>
        <w:br/>
        <w:t>vn 0.4805 -0.2075 0.8521</w:t>
        <w:br/>
        <w:t>vn -0.4354 -0.2858 0.8536</w:t>
        <w:br/>
        <w:t>vn 0.4889 -0.3312 0.8070</w:t>
        <w:br/>
        <w:t>vn 0.8866 -0.1506 0.4374</w:t>
        <w:br/>
        <w:t>vn 0.8933 -0.0668 0.4444</w:t>
        <w:br/>
        <w:t>vn 0.8938 -0.2070 0.3978</w:t>
        <w:br/>
        <w:t>vn 0.8937 -0.0489 0.4460</w:t>
        <w:br/>
        <w:t>vn 0.4681 -0.3767 0.7994</w:t>
        <w:br/>
        <w:t>vn 0.8638 -0.2665 0.4275</w:t>
        <w:br/>
        <w:t>vn 0.9829 -0.1596 0.0913</w:t>
        <w:br/>
        <w:t>vn 0.9991 -0.0234 -0.0350</w:t>
        <w:br/>
        <w:t>vn 0.4417 -0.3139 0.8405</w:t>
        <w:br/>
        <w:t>vn 0.4300 -0.2007 0.8803</w:t>
        <w:br/>
        <w:t>vn 0.8550 -0.1453 0.4978</w:t>
        <w:br/>
        <w:t>vn 0.8547 -0.2587 0.4501</w:t>
        <w:br/>
        <w:t>vn 0.8444 -0.0645 0.5319</w:t>
        <w:br/>
        <w:t>vn 0.9912 0.0251 0.1300</w:t>
        <w:br/>
        <w:t>vn 0.9924 -0.0491 0.1128</w:t>
        <w:br/>
        <w:t>vn 0.8349 -0.0814 0.5444</w:t>
        <w:br/>
        <w:t>vn 0.9921 -0.0038 0.1252</w:t>
        <w:br/>
        <w:t>vn 0.8308 -0.0932 0.5487</w:t>
        <w:br/>
        <w:t>vn 0.9923 -0.0445 0.1154</w:t>
        <w:br/>
        <w:t>vn 0.4086 -0.1665 0.8974</w:t>
        <w:br/>
        <w:t>vn 0.3929 -0.1586 0.9058</w:t>
        <w:br/>
        <w:t>vn 0.8282 -0.0797 0.5548</w:t>
        <w:br/>
        <w:t>vn 0.9935 -0.0492 0.1026</w:t>
        <w:br/>
        <w:t>vn 0.8319 -0.0754 0.5498</w:t>
        <w:br/>
        <w:t>vn 0.9950 -0.0494 0.0871</w:t>
        <w:br/>
        <w:t>vn 0.3659 -0.1312 0.9213</w:t>
        <w:br/>
        <w:t>vn 0.3665 -0.1121 0.9236</w:t>
        <w:br/>
        <w:t>vn 0.4194 -0.1592 0.8937</w:t>
        <w:br/>
        <w:t>vn -0.2713 -0.2022 0.9410</w:t>
        <w:br/>
        <w:t>vn -0.2578 -0.2062 0.9439</w:t>
        <w:br/>
        <w:t>vn -0.2497 -0.1783 0.9518</w:t>
        <w:br/>
        <w:t>vn -0.8315 -0.1538 0.5338</w:t>
        <w:br/>
        <w:t>vn -0.8219 -0.1967 0.5346</w:t>
        <w:br/>
        <w:t>vn -0.9965 -0.0835 -0.0095</w:t>
        <w:br/>
        <w:t>vn -0.9884 -0.1501 -0.0236</w:t>
        <w:br/>
        <w:t>vn -0.8154 -0.0255 -0.5784</w:t>
        <w:br/>
        <w:t>vn -0.7836 -0.1039 -0.6126</w:t>
        <w:br/>
        <w:t>vn -0.3128 0.0110 -0.9497</w:t>
        <w:br/>
        <w:t>vn -0.2656 -0.0582 -0.9623</w:t>
        <w:br/>
        <w:t>vn 0.3739 0.0353 -0.9268</w:t>
        <w:br/>
        <w:t>vn 0.3527 -0.0346 -0.9351</w:t>
        <w:br/>
        <w:t>vn 0.9120 0.0371 -0.4085</w:t>
        <w:br/>
        <w:t>vn 0.8988 -0.0252 -0.4375</w:t>
        <w:br/>
        <w:t>vn 0.3255 -0.0469 -0.9444</w:t>
        <w:br/>
        <w:t>vn -0.2086 -0.0684 -0.9756</w:t>
        <w:br/>
        <w:t>vn -0.7432 -0.1285 -0.6566</w:t>
        <w:br/>
        <w:t>vn 0.3000 -0.0288 -0.9535</w:t>
        <w:br/>
        <w:t>vn -0.1777 -0.0462 -0.9830</w:t>
        <w:br/>
        <w:t>vn -0.7087 -0.1093 -0.6970</w:t>
        <w:br/>
        <w:t>vn 0.8766 -0.0420 -0.4794</w:t>
        <w:br/>
        <w:t>vn 0.8503 -0.0380 -0.5250</w:t>
        <w:br/>
        <w:t>vn -0.9841 -0.1555 -0.0860</w:t>
        <w:br/>
        <w:t>vn -0.9844 -0.1704 -0.0445</w:t>
        <w:br/>
        <w:t>vn -0.8110 -0.1965 0.5511</w:t>
        <w:br/>
        <w:t>vn -0.8179 -0.1718 0.5491</w:t>
        <w:br/>
        <w:t>vn -0.2532 -0.1474 0.9561</w:t>
        <w:br/>
        <w:t>vn -0.3340 -0.3017 0.8930</w:t>
        <w:br/>
        <w:t>vn -0.3306 -0.1825 0.9260</w:t>
        <w:br/>
        <w:t>vn -0.8549 0.0625 0.5150</w:t>
        <w:br/>
        <w:t>vn -0.9747 0.2234 -0.0012</w:t>
        <w:br/>
        <w:t>vn -0.2945 -0.1763 0.9392</w:t>
        <w:br/>
        <w:t>vn -0.3179 -0.1413 0.9376</w:t>
        <w:br/>
        <w:t>vn -0.8544 0.0188 0.5192</w:t>
        <w:br/>
        <w:t>vn -0.8446 -0.0881 0.5282</w:t>
        <w:br/>
        <w:t>vn -0.9859 0.1674 0.0029</w:t>
        <w:br/>
        <w:t>vn -0.9998 0.0191 0.0001</w:t>
        <w:br/>
        <w:t>vn -0.8032 0.2936 -0.5183</w:t>
        <w:br/>
        <w:t>vn -0.8275 0.1179 -0.5489</w:t>
        <w:br/>
        <w:t>vn -0.3358 0.1748 -0.9256</w:t>
        <w:br/>
        <w:t>vn 0.3790 0.1832 -0.9071</w:t>
        <w:br/>
        <w:t>vn -0.3291 0.3431 -0.8798</w:t>
        <w:br/>
        <w:t>vn 0.3747 0.3125 -0.8729</w:t>
        <w:br/>
        <w:t>vn 0.9145 0.1148 -0.3879</w:t>
        <w:br/>
        <w:t>vn 0.9138 0.1360 -0.3827</w:t>
        <w:br/>
        <w:t>vn 0.9119 0.0792 -0.4026</w:t>
        <w:br/>
        <w:t>vn 0.3961 0.3233 -0.8594</w:t>
        <w:br/>
        <w:t>vn 0.9894 -0.1435 0.0217</w:t>
        <w:br/>
        <w:t>vn -0.3027 0.3981 -0.8660</w:t>
        <w:br/>
        <w:t>vn -0.7821 0.3448 -0.5191</w:t>
        <w:br/>
        <w:t>vn -0.7995 0.4642 -0.3812</w:t>
        <w:br/>
        <w:t>vn -0.6051 0.5187 -0.6040</w:t>
        <w:br/>
        <w:t>vn -0.6680 0.3381 -0.6629</w:t>
        <w:br/>
        <w:t>vn 0.2894 -0.4596 0.8397</w:t>
        <w:br/>
        <w:t>vn -0.1841 0.1447 0.9722</w:t>
        <w:br/>
        <w:t>vn -0.1546 0.1842 0.9706</w:t>
        <w:br/>
        <w:t>vn 0.0694 -0.1412 0.9875</w:t>
        <w:br/>
        <w:t>vn -0.5078 0.5794 0.6376</w:t>
        <w:br/>
        <w:t>vn -0.4628 0.6199 0.6336</w:t>
        <w:br/>
        <w:t>vn 0.8677 -0.0085 0.4971</w:t>
        <w:br/>
        <w:t>vn 0.6146 -0.7450 0.2593</w:t>
        <w:br/>
        <w:t>vn 0.5475 -0.7981 0.2516</w:t>
        <w:br/>
        <w:t>vn -0.6337 0.7584 0.1527</w:t>
        <w:br/>
        <w:t>vn -0.5835 0.7981 0.1504</w:t>
        <w:br/>
        <w:t>vn -0.5659 0.6742 -0.4746</w:t>
        <w:br/>
        <w:t>vn -0.2820 0.2875 -0.9153</w:t>
        <w:br/>
        <w:t>vn -0.2389 0.3219 -0.9161</w:t>
        <w:br/>
        <w:t>vn -0.5202 0.7160 -0.4655</w:t>
        <w:br/>
        <w:t>vn 0.1732 -0.2181 -0.9604</w:t>
        <w:br/>
        <w:t>vn 0.1095 -0.2446 -0.9634</w:t>
        <w:br/>
        <w:t>vn 0.4701 -0.7232 -0.5059</w:t>
        <w:br/>
        <w:t>vn 0.5339 -0.6843 -0.4967</w:t>
        <w:br/>
        <w:t>vn 0.6145 -0.7451 0.2593</w:t>
        <w:br/>
        <w:t>vn -0.9305 -0.2955 -0.2163</w:t>
        <w:br/>
        <w:t>vn -0.8505 -0.3517 -0.3912</w:t>
        <w:br/>
        <w:t>vn -0.8540 -0.3346 -0.3984</w:t>
        <w:br/>
        <w:t>vn -0.9574 -0.2355 -0.1670</w:t>
        <w:br/>
        <w:t>vn -0.8577 -0.2832 -0.4291</w:t>
        <w:br/>
        <w:t>vn -0.9698 -0.1804 -0.1644</w:t>
        <w:br/>
        <w:t>vn -0.9707 -0.2351 -0.0491</w:t>
        <w:br/>
        <w:t>vn -0.9731 -0.2022 0.1106</w:t>
        <w:br/>
        <w:t>vn -0.9794 -0.1717 0.1062</w:t>
        <w:br/>
        <w:t>vn -0.9308 -0.1587 0.3292</w:t>
        <w:br/>
        <w:t>vn -0.9261 -0.1664 0.3387</w:t>
        <w:br/>
        <w:t>vn -0.9821 -0.1303 0.1357</w:t>
        <w:br/>
        <w:t>vn -0.8999 -0.1339 0.4150</w:t>
        <w:br/>
        <w:t>vn -0.9837 -0.0754 0.1631</w:t>
        <w:br/>
        <w:t>vn -0.9076 -0.0457 0.4173</w:t>
        <w:br/>
        <w:t>vn -0.7307 -0.0726 0.6789</w:t>
        <w:br/>
        <w:t>vn -0.7314 -0.1235 0.6707</w:t>
        <w:br/>
        <w:t>vn -0.9864 -0.1209 -0.1115</w:t>
        <w:br/>
        <w:t>vn -0.9818 0.0761 0.1738</w:t>
        <w:br/>
        <w:t>vn -0.8911 0.0959 0.4436</w:t>
        <w:br/>
        <w:t>vn -0.9970 0.0294 -0.0715</w:t>
        <w:br/>
        <w:t>vn -0.8447 -0.1087 0.5241</w:t>
        <w:br/>
        <w:t>vn -0.7475 -0.0918 0.6579</w:t>
        <w:br/>
        <w:t>vn -0.2577 0.0267 0.9658</w:t>
        <w:br/>
        <w:t>vn -0.2425 0.0234 0.9699</w:t>
        <w:br/>
        <w:t>vn -0.5540 0.0129 0.8324</w:t>
        <w:br/>
        <w:t>vn -0.5536 0.0121 0.8327</w:t>
        <w:br/>
        <w:t>vn -0.2135 -0.0077 0.9769</w:t>
        <w:br/>
        <w:t>vn -0.5321 -0.0195 0.8464</w:t>
        <w:br/>
        <w:t>vn -0.4548 -0.6587 0.5993</w:t>
        <w:br/>
        <w:t>vn -0.8432 -0.3180 0.4335</w:t>
        <w:br/>
        <w:t>vn -0.7738 -0.0207 0.6331</w:t>
        <w:br/>
        <w:t>vn -0.9416 -0.3117 0.1277</w:t>
        <w:br/>
        <w:t>vn -0.9695 -0.2316 0.0800</w:t>
        <w:br/>
        <w:t>vn -0.9743 -0.2228 -0.0342</w:t>
        <w:br/>
        <w:t>vn -0.9305 -0.2951 -0.2169</w:t>
        <w:br/>
        <w:t>vn -0.8236 -0.3517 -0.4449</w:t>
        <w:br/>
        <w:t>vn -0.8327 0.5014 -0.2349</w:t>
        <w:br/>
        <w:t>vn -0.8956 0.4435 0.0359</w:t>
        <w:br/>
        <w:t>vn -0.9186 0.3936 -0.0350</w:t>
        <w:br/>
        <w:t>vn -0.8512 0.4342 -0.2948</w:t>
        <w:br/>
        <w:t>vn -0.8922 0.3591 0.2740</w:t>
        <w:br/>
        <w:t>vn -0.8693 0.3549 0.3440</w:t>
        <w:br/>
        <w:t>vn -0.7033 0.2481 0.6662</w:t>
        <w:br/>
        <w:t>vn -0.7506 0.2813 0.5979</w:t>
        <w:br/>
        <w:t>vn -0.8310 0.2306 0.5062</w:t>
        <w:br/>
        <w:t>vn -0.9407 0.2679 0.2083</w:t>
        <w:br/>
        <w:t>vn -0.9671 0.2477 -0.0579</w:t>
        <w:br/>
        <w:t>vn -0.9145 0.2120 -0.3446</w:t>
        <w:br/>
        <w:t>vn -0.9174 -0.0043 -0.3979</w:t>
        <w:br/>
        <w:t>vn -0.5228 0.1027 -0.8462</w:t>
        <w:br/>
        <w:t>vn -0.4713 -0.1257 -0.8730</w:t>
        <w:br/>
        <w:t>vn -0.6126 0.1445 0.7771</w:t>
        <w:br/>
        <w:t>vn -0.6914 0.0488 0.7208</w:t>
        <w:br/>
        <w:t>vn -0.5168 0.1635 0.8403</w:t>
        <w:br/>
        <w:t>vn -0.4438 0.1288 0.8868</w:t>
        <w:br/>
        <w:t>vn -0.3691 0.0722 0.9266</w:t>
        <w:br/>
        <w:t>vn -0.4273 0.0669 0.9016</w:t>
        <w:br/>
        <w:t>vn -0.2994 0.0443 0.9531</w:t>
        <w:br/>
        <w:t>vn -0.4358 -0.0247 0.8997</w:t>
        <w:br/>
        <w:t>vn -0.1885 0.0199 0.9819</w:t>
        <w:br/>
        <w:t>vn -0.6568 0.1388 0.7412</w:t>
        <w:br/>
        <w:t>vn -0.4416 -0.0003 0.8972</w:t>
        <w:br/>
        <w:t>vn -0.2558 -0.0376 0.9660</w:t>
        <w:br/>
        <w:t>vn -0.1614 -0.0845 0.9833</w:t>
        <w:br/>
        <w:t>vn -0.8648 0.3046 0.3991</w:t>
        <w:br/>
        <w:t>vn -0.9179 0.3967 -0.0077</w:t>
        <w:br/>
        <w:t>vn -0.9144 0.3490 0.2050</w:t>
        <w:br/>
        <w:t>vn -0.8450 0.4857 -0.2236</w:t>
        <w:br/>
        <w:t>vn -0.8423 -0.1921 -0.5036</w:t>
        <w:br/>
        <w:t>vn -0.5721 -0.2246 -0.7889</w:t>
        <w:br/>
        <w:t>vn -0.9988 -0.0266 0.0409</w:t>
        <w:br/>
        <w:t>vn -0.9801 -0.1829 0.0774</w:t>
        <w:br/>
        <w:t>vn -0.9986 -0.0509 0.0116</w:t>
        <w:br/>
        <w:t>vn -0.9962 -0.0812 0.0308</w:t>
        <w:br/>
        <w:t>vn -0.9971 0.0253 0.0712</w:t>
        <w:br/>
        <w:t>vn -0.9964 -0.0223 0.0822</w:t>
        <w:br/>
        <w:t>vn -0.9586 -0.2357 0.1596</w:t>
        <w:br/>
        <w:t>vn -0.9655 -0.2434 0.0927</w:t>
        <w:br/>
        <w:t>vn -0.9482 -0.2715 -0.1649</w:t>
        <w:br/>
        <w:t>vn -0.8387 -0.5413 0.0592</w:t>
        <w:br/>
        <w:t>vn -0.8971 -0.4062 -0.1739</w:t>
        <w:br/>
        <w:t>vn -0.9192 0.2503 0.3040</w:t>
        <w:br/>
        <w:t>vn -0.9320 0.0627 0.3569</w:t>
        <w:br/>
        <w:t>vn -0.8318 -0.2551 0.4929</w:t>
        <w:br/>
        <w:t>vn -0.8064 -0.5263 0.2699</w:t>
        <w:br/>
        <w:t>vn -0.6608 0.2743 0.6986</w:t>
        <w:br/>
        <w:t>vn -0.7370 0.3946 0.5487</w:t>
        <w:br/>
        <w:t>vn -0.4689 0.3429 0.8140</w:t>
        <w:br/>
        <w:t>vn -0.4703 0.2398 0.8493</w:t>
        <w:br/>
        <w:t>vn -0.5770 -0.0263 0.8163</w:t>
        <w:br/>
        <w:t>vn -0.4513 0.4597 0.7649</w:t>
        <w:br/>
        <w:t>vn -0.7281 0.4783 0.4910</w:t>
        <w:br/>
        <w:t>vn -0.5786 0.5355 0.6152</w:t>
        <w:br/>
        <w:t>vn -0.7992 -0.5167 0.3070</w:t>
        <w:br/>
        <w:t>vn -0.6612 -0.6127 -0.4329</w:t>
        <w:br/>
        <w:t>vn -0.6574 -0.4474 -0.6063</w:t>
        <w:br/>
        <w:t>vn -0.4172 -0.4139 -0.8091</w:t>
        <w:br/>
        <w:t>vn -0.3923 -0.3485 -0.8513</w:t>
        <w:br/>
        <w:t>vn -0.2257 -0.2176 -0.9496</w:t>
        <w:br/>
        <w:t>vn -0.3432 -0.5487 -0.7623</w:t>
        <w:br/>
        <w:t>vn -0.1189 -0.1701 -0.9782</w:t>
        <w:br/>
        <w:t>vn -0.1086 -0.0131 -0.9940</w:t>
        <w:br/>
        <w:t>vn -0.1076 -0.0999 -0.9892</w:t>
        <w:br/>
        <w:t>vn -0.0603 0.0638 -0.9961</w:t>
        <w:br/>
        <w:t>vn -0.1189 -0.1702 -0.9782</w:t>
        <w:br/>
        <w:t>vn -0.1019 -0.3168 -0.9430</w:t>
        <w:br/>
        <w:t>vn -0.1210 0.1732 -0.9774</w:t>
        <w:br/>
        <w:t>vn -0.0821 0.2210 -0.9718</w:t>
        <w:br/>
        <w:t>vn -0.0947 0.2609 -0.9607</w:t>
        <w:br/>
        <w:t>vn -0.0477 0.3028 -0.9519</w:t>
        <w:br/>
        <w:t>vn -0.1493 0.5342 -0.8321</w:t>
        <w:br/>
        <w:t>vn -0.0944 0.5552 -0.8264</w:t>
        <w:br/>
        <w:t>vn -0.1977 0.8926 -0.4053</w:t>
        <w:br/>
        <w:t>vn -0.2578 0.8678 -0.4248</w:t>
        <w:br/>
        <w:t>vn -0.3963 0.8131 -0.4263</w:t>
        <w:br/>
        <w:t>vn -0.2149 0.5177 -0.8281</w:t>
        <w:br/>
        <w:t>vn -0.5013 0.7534 -0.4255</w:t>
        <w:br/>
        <w:t>vn -0.2908 0.5059 -0.8121</w:t>
        <w:br/>
        <w:t>vn -0.1978 0.9065 -0.3729</w:t>
        <w:br/>
        <w:t>vn -0.1050 0.5845 -0.8046</w:t>
        <w:br/>
        <w:t>vn -0.2849 0.8549 -0.4337</w:t>
        <w:br/>
        <w:t>vn -0.5312 0.7095 -0.4632</w:t>
        <w:br/>
        <w:t>vn -0.1334 0.5143 -0.8471</w:t>
        <w:br/>
        <w:t>vn 0.0154 0.3157 -0.9487</w:t>
        <w:br/>
        <w:t>vn -0.1213 0.3861 -0.9145</w:t>
        <w:br/>
        <w:t>vn 0.0617 0.2403 -0.9687</w:t>
        <w:br/>
        <w:t>vn -0.2834 0.3643 -0.8871</w:t>
        <w:br/>
        <w:t>vn 0.1315 0.1137 -0.9848</w:t>
        <w:br/>
        <w:t>vn 0.0626 0.1082 -0.9922</w:t>
        <w:br/>
        <w:t>vn -0.5660 -0.3952 -0.7235</w:t>
        <w:br/>
        <w:t>vn -0.7595 -0.3949 -0.5168</w:t>
        <w:br/>
        <w:t>vn -0.4716 -0.0965 0.8765</w:t>
        <w:br/>
        <w:t>vn -0.4413 0.8860 0.1425</w:t>
        <w:br/>
        <w:t>vn -0.2693 0.9486 0.1663</w:t>
        <w:br/>
        <w:t>vn -0.4234 0.7264 0.5414</w:t>
        <w:br/>
        <w:t>vn -0.2634 0.8223 0.5044</w:t>
        <w:br/>
        <w:t>vn -0.5642 0.8190 0.1042</w:t>
        <w:br/>
        <w:t>vn -0.5141 0.6767 0.5270</w:t>
        <w:br/>
        <w:t>vn -0.2228 0.9566 0.1876</w:t>
        <w:br/>
        <w:t>vn -0.1958 0.9110 0.3630</w:t>
        <w:br/>
        <w:t>vn -0.2327 0.9477 0.2185</w:t>
        <w:br/>
        <w:t>vn -0.3227 0.8996 0.2943</w:t>
        <w:br/>
        <w:t>vn -0.1846 0.9025 0.3891</w:t>
        <w:br/>
        <w:t>vn -0.4585 0.4623 0.7590</w:t>
        <w:br/>
        <w:t>vn -0.4297 0.5033 0.7497</w:t>
        <w:br/>
        <w:t>vn -0.3408 0.5681 0.7491</w:t>
        <w:br/>
        <w:t>vn -0.4347 0.5707 0.6967</w:t>
        <w:br/>
        <w:t>vn -0.3413 0.6082 0.7167</w:t>
        <w:br/>
        <w:t>vn -0.3730 0.6388 0.6729</w:t>
        <w:br/>
        <w:t>vn -0.2574 0.8180 0.5144</w:t>
        <w:br/>
        <w:t>vn -0.2539 0.8143 0.5219</w:t>
        <w:br/>
        <w:t>vn 0.1111 -0.2713 0.9561</w:t>
        <w:br/>
        <w:t>vn 0.4024 -0.6480 0.6467</w:t>
        <w:br/>
        <w:t>vn 0.3811 -0.6950 0.6097</w:t>
        <w:br/>
        <w:t>vn 0.0536 -0.2420 0.9688</w:t>
        <w:br/>
        <w:t>vn -0.2931 0.2599 0.9201</w:t>
        <w:br/>
        <w:t>vn -0.2578 0.2449 0.9346</w:t>
        <w:br/>
        <w:t>vn -0.5449 0.6321 0.5510</w:t>
        <w:br/>
        <w:t>vn -0.5219 0.6251 0.5803</w:t>
        <w:br/>
        <w:t>vn -0.3441 0.2833 0.8952</w:t>
        <w:br/>
        <w:t>vn -0.5619 0.6484 0.5136</w:t>
        <w:br/>
        <w:t>vn -0.0482 -0.2435 0.9687</w:t>
        <w:br/>
        <w:t>vn -0.6374 0.7701 -0.0247</w:t>
        <w:br/>
        <w:t>vn -0.6218 0.7832 -0.0041</w:t>
        <w:br/>
        <w:t>vn -0.5553 0.6950 -0.4567</w:t>
        <w:br/>
        <w:t>vn -0.5427 0.7116 -0.4462</w:t>
        <w:br/>
        <w:t>vn -0.6167 0.7869 0.0205</w:t>
        <w:br/>
        <w:t>vn -0.5492 0.6998 -0.4568</w:t>
        <w:br/>
        <w:t>vn -0.3030 0.3367 -0.8915</w:t>
        <w:br/>
        <w:t>vn -0.2904 0.3376 -0.8954</w:t>
        <w:br/>
        <w:t>vn -0.2603 0.3030 -0.9168</w:t>
        <w:br/>
        <w:t>vn 0.1817 -0.3178 -0.9306</w:t>
        <w:br/>
        <w:t>vn 0.1781 -0.3394 -0.9236</w:t>
        <w:br/>
        <w:t>vn 0.4739 -0.7544 -0.4542</w:t>
        <w:br/>
        <w:t>vn 0.4951 -0.7424 -0.4514</w:t>
        <w:br/>
        <w:t>vn 0.5153 -0.8453 0.1410</w:t>
        <w:br/>
        <w:t>vn 0.5427 -0.8232 0.1668</w:t>
        <w:br/>
        <w:t>vn -0.5683 0.6882 -0.4511</w:t>
        <w:br/>
        <w:t>vn -0.6492 0.7606 0.0021</w:t>
        <w:br/>
        <w:t>vn -0.5764 0.6467 0.4997</w:t>
        <w:br/>
        <w:t>vn -0.5607 0.6545 0.5072</w:t>
        <w:br/>
        <w:t>vn -0.6215 0.7816 0.0525</w:t>
        <w:br/>
        <w:t>vn -0.5454 0.7164 -0.4351</w:t>
        <w:br/>
        <w:t>vn -0.3440 0.4661 -0.8151</w:t>
        <w:br/>
        <w:t>vn -0.3313 0.4329 -0.8383</w:t>
        <w:br/>
        <w:t>vn -0.4136 0.2816 0.8658</w:t>
        <w:br/>
        <w:t>vn -0.0824 0.0441 -0.9956</w:t>
        <w:br/>
        <w:t>vn -0.2877 -0.2529 0.9237</w:t>
        <w:br/>
        <w:t>vn 0.1250 -0.3057 -0.9439</w:t>
        <w:br/>
        <w:t>vn 0.3879 -0.8015 -0.4551</w:t>
        <w:br/>
        <w:t>vn 0.4139 -0.9102 0.0165</w:t>
        <w:br/>
        <w:t>vn 0.1729 -0.8716 -0.4588</w:t>
        <w:br/>
        <w:t>vn 0.0861 -0.4206 -0.9031</w:t>
        <w:br/>
        <w:t>vn -0.1523 -0.4535 -0.8782</w:t>
        <w:br/>
        <w:t>vn -0.2492 -0.8599 -0.4455</w:t>
        <w:br/>
        <w:t>vn -0.2318 -0.9711 0.0562</w:t>
        <w:br/>
        <w:t>vn -0.4629 -0.8065 -0.3678</w:t>
        <w:br/>
        <w:t>vn -0.5471 -0.8348 0.0611</w:t>
        <w:br/>
        <w:t>vn -0.1608 0.0974 -0.9822</w:t>
        <w:br/>
        <w:t>vn -0.1018 -0.3168 -0.9430</w:t>
        <w:br/>
        <w:t>vn -0.3593 -0.6605 -0.6592</w:t>
        <w:br/>
        <w:t>vn -0.4628 -0.8065 -0.3679</w:t>
        <w:br/>
        <w:t>vn -0.5469 -0.8350 0.0611</w:t>
        <w:br/>
        <w:t>vn 0.2421 -0.6953 0.6767</w:t>
        <w:br/>
        <w:t>vn -0.0389 -0.7863 0.6166</w:t>
        <w:br/>
        <w:t>vn 0.3819 -0.8588 0.3416</w:t>
        <w:br/>
        <w:t>vn 0.1241 -0.9916 0.0372</w:t>
        <w:br/>
        <w:t>vn 0.1053 -0.9362 0.3353</w:t>
        <w:br/>
        <w:t>vn 0.5527 -0.8108 0.1925</w:t>
        <w:br/>
        <w:t>vn 0.4124 -0.6300 0.6581</w:t>
        <w:br/>
        <w:t>vn 0.1530 -0.2885 0.9452</w:t>
        <w:br/>
        <w:t>vn 0.2060 -0.2792 0.9379</w:t>
        <w:br/>
        <w:t>vn 0.4484 -0.5736 0.6855</w:t>
        <w:br/>
        <w:t>vn 0.4138 -0.6164 0.6699</w:t>
        <w:br/>
        <w:t>vn 0.1823 -0.3019 0.9358</w:t>
        <w:br/>
        <w:t>vn -0.1871 0.2292 0.9552</w:t>
        <w:br/>
        <w:t>vn 0.1758 -0.2938 0.9396</w:t>
        <w:br/>
        <w:t>vn -0.2285 0.2406 0.9434</w:t>
        <w:br/>
        <w:t>vn -0.4611 0.6359 0.6189</w:t>
        <w:br/>
        <w:t>vn -0.4983 0.6317 0.5938</w:t>
        <w:br/>
        <w:t>vn -0.4472 0.6198 0.6449</w:t>
        <w:br/>
        <w:t>vn -0.5878 0.8027 0.1004</w:t>
        <w:br/>
        <w:t>vn -0.5462 0.8280 0.1266</w:t>
        <w:br/>
        <w:t>vn -0.4072 0.6221 0.6687</w:t>
        <w:br/>
        <w:t>vn -0.5277 0.6972 -0.4852</w:t>
        <w:br/>
        <w:t>vn -0.5917 0.8039 0.0601</w:t>
        <w:br/>
        <w:t>vn -0.6087 0.7929 0.0283</w:t>
        <w:br/>
        <w:t>vn -0.5413 0.6881 -0.4832</w:t>
        <w:br/>
        <w:t>vn -0.4729 0.7536 -0.4565</w:t>
        <w:br/>
        <w:t>vn -0.5291 0.7051 -0.4721</w:t>
        <w:br/>
        <w:t>vn -0.2766 0.3986 -0.8744</w:t>
        <w:br/>
        <w:t>vn -0.2046 0.4611 -0.8635</w:t>
        <w:br/>
        <w:t>vn 0.1049 -0.0601 -0.9927</w:t>
        <w:br/>
        <w:t>vn 0.0719 -0.0693 -0.9950</w:t>
        <w:br/>
        <w:t>vn 0.4362 -0.5850 -0.6837</w:t>
        <w:br/>
        <w:t>vn 0.5533 -0.7250 -0.4101</w:t>
        <w:br/>
        <w:t>vn 0.5671 -0.7229 -0.3947</w:t>
        <w:br/>
        <w:t>vn 0.4363 -0.5850 -0.6837</w:t>
        <w:br/>
        <w:t>vn -0.0417 0.2066 -0.9775</w:t>
        <w:br/>
        <w:t>vn 0.5644 -0.7973 0.2138</w:t>
        <w:br/>
        <w:t>vn 0.5398 -0.7169 -0.4412</w:t>
        <w:br/>
        <w:t>vn 0.5044 -0.7352 -0.4528</w:t>
        <w:br/>
        <w:t>vn -0.3549 0.6315 0.6894</w:t>
        <w:br/>
        <w:t>vn -0.4886 0.8629 0.1293</w:t>
        <w:br/>
        <w:t>vn -0.5048 0.8568 0.1058</w:t>
        <w:br/>
        <w:t>vn -0.3532 0.6329 0.6890</w:t>
        <w:br/>
        <w:t>vn -0.0782 0.1924 0.9782</w:t>
        <w:br/>
        <w:t>vn -0.0925 0.1925 0.9769</w:t>
        <w:br/>
        <w:t>vn -0.1260 0.1908 0.9735</w:t>
        <w:br/>
        <w:t>vn -0.4226 0.7977 -0.4302</w:t>
        <w:br/>
        <w:t>vn -0.4597 0.7731 -0.4370</w:t>
        <w:br/>
        <w:t>vn 0.2182 -0.2227 0.9502</w:t>
        <w:br/>
        <w:t>vn 0.2243 -0.2374 0.9451</w:t>
        <w:br/>
        <w:t>vn -0.2576 0.5741 -0.7772</w:t>
        <w:br/>
        <w:t>vn -0.3067 0.5409 -0.7832</w:t>
        <w:br/>
        <w:t>vn 0.4721 -0.5158 0.7149</w:t>
        <w:br/>
        <w:t>vn 0.4454 -0.4929 0.7474</w:t>
        <w:br/>
        <w:t>vn -0.0491 0.1952 -0.9795</w:t>
        <w:br/>
        <w:t>vn 0.6422 -0.6856 0.3429</w:t>
        <w:br/>
        <w:t>vn 0.6509 -0.6939 0.3080</w:t>
        <w:br/>
        <w:t>vn 0.6010 -0.7547 0.2632</w:t>
        <w:br/>
        <w:t>vn 0.4165 -0.6199 0.6650</w:t>
        <w:br/>
        <w:t>vn 0.2864 -0.3222 -0.9023</w:t>
        <w:br/>
        <w:t>vn 0.3927 -0.2363 -0.8888</w:t>
        <w:br/>
        <w:t>vn 0.6453 -0.6550 -0.3931</w:t>
        <w:br/>
        <w:t>vn 0.6640 -0.6341 -0.3963</w:t>
        <w:br/>
        <w:t>vn 0.5660 -0.7557 0.3294</w:t>
        <w:br/>
        <w:t>vn 0.5558 -0.7051 -0.4404</w:t>
        <w:br/>
        <w:t>vn 0.4826 -0.8296 0.2808</w:t>
        <w:br/>
        <w:t>vn 0.4382 -0.7487 -0.4974</w:t>
        <w:br/>
        <w:t>vn 0.1270 -0.1873 -0.9741</w:t>
        <w:br/>
        <w:t>vn 0.1856 -0.1380 -0.9729</w:t>
        <w:br/>
        <w:t>vn 0.4015 -0.7567 -0.5159</w:t>
        <w:br/>
        <w:t>vn 0.0634 -0.2411 -0.9684</w:t>
        <w:br/>
        <w:t>vn -0.3031 0.2797 -0.9110</w:t>
        <w:br/>
        <w:t>vn -0.2336 0.3565 -0.9046</w:t>
        <w:br/>
        <w:t>vn -0.2588 0.3935 -0.8821</w:t>
        <w:br/>
        <w:t>vn -0.6023 0.6366 -0.4816</w:t>
        <w:br/>
        <w:t>vn -0.5449 0.6851 -0.4835</w:t>
        <w:br/>
        <w:t>vn -0.4894 0.7344 -0.4702</w:t>
        <w:br/>
        <w:t>vn -0.6491 0.7506 0.1234</w:t>
        <w:br/>
        <w:t>vn -0.5742 0.8128 0.0984</w:t>
        <w:br/>
        <w:t>vn -0.4204 0.6105 0.6712</w:t>
        <w:br/>
        <w:t>vn -0.5094 0.5571 0.6558</w:t>
        <w:br/>
        <w:t>vn -0.6837 0.7148 0.1473</w:t>
        <w:br/>
        <w:t>vn -0.5491 0.5322 0.6444</w:t>
        <w:br/>
        <w:t>vn -0.1531 0.1329 0.9792</w:t>
        <w:br/>
        <w:t>vn -0.2055 0.1067 0.9728</w:t>
        <w:br/>
        <w:t>vn -0.0886 0.1749 0.9806</w:t>
        <w:br/>
        <w:t>vn 0.1844 -0.3072 0.9336</w:t>
        <w:br/>
        <w:t>vn 0.2091 -0.2428 0.9473</w:t>
        <w:br/>
        <w:t>vn 0.1778 -0.3574 0.9169</w:t>
        <w:br/>
        <w:t>vn 0.3472 -0.5872 0.7312</w:t>
        <w:br/>
        <w:t>vn 0.3964 -0.5178 0.7581</w:t>
        <w:br/>
        <w:t>vn 0.3460 -0.6201 0.7040</w:t>
        <w:br/>
        <w:t>vn 0.4671 -0.8486 0.2484</w:t>
        <w:br/>
        <w:t>vn -0.4414 0.4235 0.7911</w:t>
        <w:br/>
        <w:t>vn -0.5643 0.8190 0.1042</w:t>
        <w:br/>
        <w:t>vn -0.3889 0.1487 0.9092</w:t>
        <w:br/>
        <w:t>vn -0.3798 -0.1637 0.9105</w:t>
        <w:br/>
        <w:t>vn -0.3251 -0.6143 0.7190</w:t>
        <w:br/>
        <w:t>vn -0.2060 -0.8546 0.4767</w:t>
        <w:br/>
        <w:t>vn -0.2191 -0.9152 0.3381</w:t>
        <w:br/>
        <w:t>vn -0.5365 -0.7754 0.3329</w:t>
        <w:br/>
        <w:t>vn -0.5114 -0.7622 0.3968</w:t>
        <w:br/>
        <w:t>vn -0.5115 -0.7622 0.3968</w:t>
        <w:br/>
        <w:t>vn -0.5857 -0.5164 0.6247</w:t>
        <w:br/>
        <w:t>vn -0.3133 0.3438 -0.8852</w:t>
        <w:br/>
        <w:t>vn 0.1628 -0.2963 -0.9411</w:t>
        <w:br/>
        <w:t>vn -0.8879 -0.0496 0.4574</w:t>
        <w:br/>
        <w:t>vn -0.5330 -0.0822 0.8421</w:t>
        <w:br/>
        <w:t>vn -0.3819 0.3335 0.8619</w:t>
        <w:br/>
        <w:t>vn -0.8884 -0.0985 0.4483</w:t>
        <w:br/>
        <w:t>vn -0.9950 0.0431 0.0905</w:t>
        <w:br/>
        <w:t>vn -0.8764 0.4440 0.1866</w:t>
        <w:br/>
        <w:t>vn -0.6959 -0.0920 -0.7122</w:t>
        <w:br/>
        <w:t>vn -0.9829 -0.1452 -0.1128</w:t>
        <w:br/>
        <w:t>vn -0.1748 -0.0253 -0.9843</w:t>
        <w:br/>
        <w:t>vn 0.2921 -0.0101 -0.9563</w:t>
        <w:br/>
        <w:t>vn 0.8379 -0.0348 -0.5447</w:t>
        <w:br/>
        <w:t>vn 0.9954 -0.0563 0.0769</w:t>
        <w:br/>
        <w:t>vn 0.8365 -0.0787 0.5423</w:t>
        <w:br/>
        <w:t>vn 0.3824 -0.1023 0.9183</w:t>
        <w:br/>
        <w:t>vn -0.8293 -0.1582 0.5360</w:t>
        <w:br/>
        <w:t>vn -0.2588 -0.1311 0.9570</w:t>
        <w:br/>
        <w:t>vn -0.4909 -0.1047 0.8649</w:t>
        <w:br/>
        <w:t>vn -0.7243 0.5600 -0.4022</w:t>
        <w:br/>
        <w:t>vn -0.5232 0.6116 -0.5935</w:t>
        <w:br/>
        <w:t>vn -0.3644 -0.0142 0.9311</w:t>
        <w:br/>
        <w:t>vn -0.2515 -0.1566 0.9551</w:t>
        <w:br/>
        <w:t>vn -0.1045 -0.1687 0.9801</w:t>
        <w:br/>
        <w:t>vn -0.1142 -0.1882 0.9755</w:t>
        <w:br/>
        <w:t>vn -0.0730 -0.3120 0.9473</w:t>
        <w:br/>
        <w:t>vn -0.4177 -0.3048 0.8559</w:t>
        <w:br/>
        <w:t>vn -0.4457 -0.1951 0.8737</w:t>
        <w:br/>
        <w:t>vn -0.3426 -0.5290 0.7764</w:t>
        <w:br/>
        <w:t>vn -0.3205 -0.8610 0.3949</w:t>
        <w:br/>
        <w:t>vn 0.1140 -0.8950 0.4313</w:t>
        <w:br/>
        <w:t>vn 0.3970 -0.9134 0.0900</w:t>
        <w:br/>
        <w:t>vn 0.2192 -0.9461 0.2386</w:t>
        <w:br/>
        <w:t>vn 0.2689 0.1314 -0.9541</w:t>
        <w:br/>
        <w:t>vn 0.1097 0.3942 -0.9124</w:t>
        <w:br/>
        <w:t>vn 0.0068 0.4768 -0.8790</w:t>
        <w:br/>
        <w:t>vn 0.4060 -0.2170 -0.8877</w:t>
        <w:br/>
        <w:t>vn 0.4167 -0.6386 -0.6470</w:t>
        <w:br/>
        <w:t>vn -0.2704 0.5186 -0.8112</w:t>
        <w:br/>
        <w:t>vn -0.2295 0.6227 -0.7480</w:t>
        <w:br/>
        <w:t>vn -0.0447 0.7389 -0.6723</w:t>
        <w:br/>
        <w:t>vn -0.0244 0.5408 -0.8408</w:t>
        <w:br/>
        <w:t>vn 0.3954 -0.8452 -0.3595</w:t>
        <w:br/>
        <w:t>vn 0.6063 -0.7905 -0.0869</w:t>
        <w:br/>
        <w:t>vn -0.9929 -0.1021 0.0611</w:t>
        <w:br/>
        <w:t>vn -0.9812 -0.1846 -0.0559</w:t>
        <w:br/>
        <w:t>vn -0.9991 -0.0284 -0.0305</w:t>
        <w:br/>
        <w:t>vn -0.8885 0.1355 -0.4385</w:t>
        <w:br/>
        <w:t>vn -0.4356 0.1280 -0.8910</w:t>
        <w:br/>
        <w:t>vn 0.4803 -0.3851 -0.7881</w:t>
        <w:br/>
        <w:t>vn -0.5427 0.6144 0.5727</w:t>
        <w:br/>
        <w:t>vn -0.5082 0.6279 0.5894</w:t>
        <w:br/>
        <w:t>vn -0.7957 -0.0522 -0.6035</w:t>
        <w:br/>
        <w:t>vn -0.7807 0.1626 -0.6034</w:t>
        <w:br/>
        <w:t>vn -0.9103 0.1686 -0.3779</w:t>
        <w:br/>
        <w:t>vn -0.9100 0.1084 -0.4001</w:t>
        <w:br/>
        <w:t>vn -0.9294 0.2225 -0.2945</w:t>
        <w:br/>
        <w:t>vn -0.2317 -0.9712 0.0562</w:t>
        <w:br/>
        <w:t>vn -0.5470 -0.8349 0.0611</w:t>
        <w:br/>
        <w:t>vn -0.2364 0.1563 0.9590</w:t>
        <w:br/>
        <w:t>vn 0.2773 0.2776 0.9198</w:t>
        <w:br/>
        <w:t>vn 0.1817 0.2484 0.9514</w:t>
        <w:br/>
        <w:t>vn -0.1933 0.0355 0.9805</w:t>
        <w:br/>
        <w:t>vn -0.2638 0.1140 0.9578</w:t>
        <w:br/>
        <w:t>vn -0.8141 0.5082 -0.2812</w:t>
        <w:br/>
        <w:t>vn -0.4305 0.5264 -0.7332</w:t>
        <w:br/>
        <w:t>vn -0.1937 0.7278 0.6579</w:t>
        <w:br/>
        <w:t>vn -0.0401 0.7133 0.6997</w:t>
        <w:br/>
        <w:t>vn 0.0384 0.6552 0.7545</w:t>
        <w:br/>
        <w:t>vn -0.4173 0.6781 0.6050</w:t>
        <w:br/>
        <w:t>vn 0.2292 0.6155 0.7540</w:t>
        <w:br/>
        <w:t>vn 0.1334 0.7241 0.6766</w:t>
        <w:br/>
        <w:t>vn -0.1390 0.7651 0.6287</w:t>
        <w:br/>
        <w:t>vn -0.0080 0.7649 0.6441</w:t>
        <w:br/>
        <w:t>vn -0.1499 0.7534 0.6402</w:t>
        <w:br/>
        <w:t>vn -0.0109 0.7243 0.6894</w:t>
        <w:br/>
        <w:t>vn 0.1119 0.6165 0.7794</w:t>
        <w:br/>
        <w:t>vn 0.2108 0.6346 0.7435</w:t>
        <w:br/>
        <w:t>vn 0.0840 0.7328 0.6753</w:t>
        <w:br/>
        <w:t>vn 0.2902 0.6375 0.7137</w:t>
        <w:br/>
        <w:t>vn -0.3350 0.7268 0.5996</w:t>
        <w:br/>
        <w:t>vn -0.3333 0.7370 0.5879</w:t>
        <w:br/>
        <w:t>vn -0.1014 0.6313 0.7689</w:t>
        <w:br/>
        <w:t>vn -0.0216 0.5523 0.8334</w:t>
        <w:br/>
        <w:t>vn -0.3439 0.6570 0.6708</w:t>
        <w:br/>
        <w:t>vn -0.2027 0.6701 0.7140</w:t>
        <w:br/>
        <w:t>vn 0.1933 0.4870 0.8517</w:t>
        <w:br/>
        <w:t>vn 0.0307 0.3870 0.9216</w:t>
        <w:br/>
        <w:t>vn 0.3944 0.4960 0.7736</w:t>
        <w:br/>
        <w:t>vn 0.3107 0.5005 0.8081</w:t>
        <w:br/>
        <w:t>vn 0.6438 -0.0201 0.7649</w:t>
        <w:br/>
        <w:t>vn 0.3288 0.3916 0.8594</w:t>
        <w:br/>
        <w:t>vn 0.5465 0.1762 0.8187</w:t>
        <w:br/>
        <w:t>vn -0.9774 -0.2018 -0.0636</w:t>
        <w:br/>
        <w:t>vn -0.9951 -0.0191 -0.0966</w:t>
        <w:br/>
        <w:t>vn -0.8891 -0.4571 0.0253</w:t>
        <w:br/>
        <w:t>vn -0.7149 -0.6737 0.1871</w:t>
        <w:br/>
        <w:t>vn -0.9160 -0.3262 0.2335</w:t>
        <w:br/>
        <w:t>vn -0.7675 -0.5245 0.3684</w:t>
        <w:br/>
        <w:t>vn -0.9853 -0.0629 0.1587</w:t>
        <w:br/>
        <w:t>vn -0.7513 -0.3623 0.5515</w:t>
        <w:br/>
        <w:t>vn -0.8759 -0.1830 0.4465</w:t>
        <w:br/>
        <w:t>vn -0.5626 -0.6470 0.5146</w:t>
        <w:br/>
        <w:t>vn -0.5547 -0.4955 0.6684</w:t>
        <w:br/>
        <w:t>vn -0.6736 -0.1808 0.7166</w:t>
        <w:br/>
        <w:t>vn -0.5390 -0.2873 0.7918</w:t>
        <w:br/>
        <w:t>vn -0.7770 0.0288 0.6288</w:t>
        <w:br/>
        <w:t>vn -0.4728 -0.0648 0.8788</w:t>
        <w:br/>
        <w:t>vn -0.5481 -0.0003 0.8364</w:t>
        <w:br/>
        <w:t>vn -0.4154 -0.4968 0.7620</w:t>
        <w:br/>
        <w:t>vn -0.4125 -0.3231 0.8517</w:t>
        <w:br/>
        <w:t>vn -0.4671 -0.6383 0.6119</w:t>
        <w:br/>
        <w:t>vn -0.3818 -0.5801 0.7195</w:t>
        <w:br/>
        <w:t>vn -0.4940 -0.7897 0.3638</w:t>
        <w:br/>
        <w:t>vn -0.3952 -0.8087 0.4356</w:t>
        <w:br/>
        <w:t>vn -0.3439 -0.4583 0.8196</w:t>
        <w:br/>
        <w:t>vn -0.2765 -0.3416 0.8983</w:t>
        <w:br/>
        <w:t>vn -0.3074 -0.2597 0.9154</w:t>
        <w:br/>
        <w:t>vn -0.3855 0.2046 0.8998</w:t>
        <w:br/>
        <w:t>vn -0.4065 -0.0796 0.9102</w:t>
        <w:br/>
        <w:t>vn -0.3557 -0.0612 0.9326</w:t>
        <w:br/>
        <w:t>vn -0.2531 -0.1938 0.9478</w:t>
        <w:br/>
        <w:t>vn -0.2714 -0.0239 0.9622</w:t>
        <w:br/>
        <w:t>vn -0.1998 0.1125 0.9733</w:t>
        <w:br/>
        <w:t>vn -0.1865 -0.0676 0.9801</w:t>
        <w:br/>
        <w:t>vn -0.0522 0.0818 0.9953</w:t>
        <w:br/>
        <w:t>vn -0.1480 0.2439 0.9585</w:t>
        <w:br/>
        <w:t>vn -0.1732 0.3857 0.9062</w:t>
        <w:br/>
        <w:t>vn 0.0277 0.2263 0.9737</w:t>
        <w:br/>
        <w:t>vn 0.0681 0.1985 0.9777</w:t>
        <w:br/>
        <w:t>vn -0.2467 0.4567 0.8547</w:t>
        <w:br/>
        <w:t>vn -0.2934 0.4816 0.8258</w:t>
        <w:br/>
        <w:t>vn -0.3615 0.4750 0.8023</w:t>
        <w:br/>
        <w:t>vn -0.4549 0.4297 0.7800</w:t>
        <w:br/>
        <w:t>vn -0.5337 0.3468 0.7713</w:t>
        <w:br/>
        <w:t>vn -0.5814 0.2496 0.7744</w:t>
        <w:br/>
        <w:t>vn -0.6454 0.4668 0.6046</w:t>
        <w:br/>
        <w:t>vn -0.7524 0.2880 0.5925</w:t>
        <w:br/>
        <w:t>vn -0.5912 0.1234 0.7971</w:t>
        <w:br/>
        <w:t>vn -0.8490 0.3424 0.4024</w:t>
        <w:br/>
        <w:t>vn -0.7218 0.5174 0.4597</w:t>
        <w:br/>
        <w:t>vn -0.7994 0.4776 0.3647</w:t>
        <w:br/>
        <w:t>vn -0.9592 0.2194 0.1786</w:t>
        <w:br/>
        <w:t>vn -0.8505 0.3972 0.3448</w:t>
        <w:br/>
        <w:t>vn -0.9890 0.1297 0.0714</w:t>
        <w:br/>
        <w:t>vn -0.6105 0.6208 0.4918</w:t>
        <w:br/>
        <w:t>vn -0.6471 0.5725 0.5035</w:t>
        <w:br/>
        <w:t>vn -0.5505 0.6414 0.5344</w:t>
        <w:br/>
        <w:t>vn -0.5085 0.5875 0.6295</w:t>
        <w:br/>
        <w:t>vn -0.8978 0.0923 0.4306</w:t>
        <w:br/>
        <w:t>vn 0.1978 0.3065 0.9311</w:t>
        <w:br/>
        <w:t>vn 0.1906 0.3490 0.9175</w:t>
        <w:br/>
        <w:t>vn 0.1529 -0.4013 -0.9031</w:t>
        <w:br/>
        <w:t>vn 0.0912 -0.4108 -0.9072</w:t>
        <w:br/>
        <w:t>vn -0.0000 0.5023 -0.8647</w:t>
        <w:br/>
        <w:t>vn -0.6972 0.3217 -0.6406</w:t>
        <w:br/>
        <w:t>vn -0.5859 0.3696 -0.7212</w:t>
        <w:br/>
        <w:t>vn -0.5736 0.4576 -0.6794</w:t>
        <w:br/>
        <w:t>vn -0.6730 0.6261 -0.3939</w:t>
        <w:br/>
        <w:t>vn -0.6038 0.7655 -0.2224</w:t>
        <w:br/>
        <w:t>vn -0.4238 0.6539 -0.6268</w:t>
        <w:br/>
        <w:t>vn -0.1900 0.6594 -0.7274</w:t>
        <w:br/>
        <w:t>vn -0.1063 0.5595 -0.8220</w:t>
        <w:br/>
        <w:t>vn -0.4357 0.7480 -0.5007</w:t>
        <w:br/>
        <w:t>vn -0.3853 0.7009 -0.6002</w:t>
        <w:br/>
        <w:t>vn -0.5248 0.7614 -0.3806</w:t>
        <w:br/>
        <w:t>vn -0.3068 0.5822 -0.7529</w:t>
        <w:br/>
        <w:t>vn 0.2659 0.7746 -0.5738</w:t>
        <w:br/>
        <w:t>vn 0.1351 0.6438 -0.7531</w:t>
        <w:br/>
        <w:t>vn -0.3492 0.4979 -0.7938</w:t>
        <w:br/>
        <w:t>vn -0.3403 0.5065 -0.7922</w:t>
        <w:br/>
        <w:t>vn -0.9179 0.3968 -0.0077</w:t>
        <w:br/>
        <w:t>vn -0.9294 0.2226 -0.2946</w:t>
        <w:br/>
        <w:t>vn -0.7196 -0.1796 -0.6707</w:t>
        <w:br/>
        <w:t>vn -0.3327 -0.3686 -0.8680</w:t>
        <w:br/>
        <w:t>vn -0.7545 -0.3572 -0.5506</w:t>
        <w:br/>
        <w:t>vn -0.5356 -0.3152 -0.7834</w:t>
        <w:br/>
        <w:t>vn -0.5969 -0.3676 -0.7131</w:t>
        <w:br/>
        <w:t>vn -0.4658 -0.2672 -0.8436</w:t>
        <w:br/>
        <w:t>vn -0.5504 -0.0585 -0.8329</w:t>
        <w:br/>
        <w:t>vn -0.7077 -0.2166 -0.6724</w:t>
        <w:br/>
        <w:t>vn -0.5246 0.2351 -0.8182</w:t>
        <w:br/>
        <w:t>vn -0.6574 -0.2292 -0.7179</w:t>
        <w:br/>
        <w:t>vn -0.6418 -0.2277 -0.7323</w:t>
        <w:br/>
        <w:t>vn 0.2321 0.4419 0.8665</w:t>
        <w:br/>
        <w:t>vn -0.1722 -0.2064 -0.9632</w:t>
        <w:br/>
        <w:t>vn -0.2746 -0.2086 -0.9387</w:t>
        <w:br/>
        <w:t>vn -0.0577 -0.4527 -0.8898</w:t>
        <w:br/>
        <w:t>vn 0.2516 -0.4449 -0.8595</w:t>
        <w:br/>
        <w:t>vn -0.1754 -0.1832 -0.9673</w:t>
        <w:br/>
        <w:t>vn -0.3170 -0.1052 -0.9426</w:t>
        <w:br/>
        <w:t>vn -0.2973 -0.1387 -0.9446</w:t>
        <w:br/>
        <w:t>vn 0.1397 0.1636 0.9766</w:t>
        <w:br/>
        <w:t>vn 0.2307 0.2202 0.9478</w:t>
        <w:br/>
        <w:t>vn 0.5231 0.4647 0.7144</w:t>
        <w:br/>
        <w:t>vn 0.1239 0.1970 0.9726</w:t>
        <w:br/>
        <w:t>vn -0.1371 0.1586 0.9778</w:t>
        <w:br/>
        <w:t>vn 0.1239 0.1969 0.9726</w:t>
        <w:br/>
        <w:t>vn -0.3778 0.2834 0.8814</w:t>
        <w:br/>
        <w:t>vn 0.1258 0.5978 0.7917</w:t>
        <w:br/>
        <w:t>vn 0.6513 -0.3136 0.6910</w:t>
        <w:br/>
        <w:t>vn 0.6512 -0.3136 0.6910</w:t>
        <w:br/>
        <w:t>vn 0.5707 0.0504 0.8196</w:t>
        <w:br/>
        <w:t>vn 0.6871 -0.1003 0.7197</w:t>
        <w:br/>
        <w:t>vn 0.6514 -0.5332 0.5398</w:t>
        <w:br/>
        <w:t>vn 0.5625 -0.1220 0.8177</w:t>
        <w:br/>
        <w:t>vn 0.6076 -0.5955 0.5256</w:t>
        <w:br/>
        <w:t>vn 0.4467 -0.2581 0.8566</w:t>
        <w:br/>
        <w:t>vn 0.5996 -0.6279 0.4962</w:t>
        <w:br/>
        <w:t>vn 0.6075 -0.6159 0.5016</w:t>
        <w:br/>
        <w:t>vn 0.3485 -0.3629 0.8642</w:t>
        <w:br/>
        <w:t>vn 0.6164 -0.6043 0.5048</w:t>
        <w:br/>
        <w:t>vn 0.4520 -0.5021 0.7373</w:t>
        <w:br/>
        <w:t>vn 0.6324 -0.6175 0.4677</w:t>
        <w:br/>
        <w:t>vn 0.3088 -0.4861 0.8175</w:t>
        <w:br/>
        <w:t>vn 0.6582 -0.6304 0.4116</w:t>
        <w:br/>
        <w:t>vn 0.2713 -0.6171 0.7387</w:t>
        <w:br/>
        <w:t>vn 0.6779 -0.6425 0.3573</w:t>
        <w:br/>
        <w:t>vn 0.6626 -0.6589 0.3562</w:t>
        <w:br/>
        <w:t>vn 0.6625 -0.6589 0.3562</w:t>
        <w:br/>
        <w:t>vn 0.6485 -0.6882 0.3253</w:t>
        <w:br/>
        <w:t>vn 0.6591 -0.7139 0.2367</w:t>
        <w:br/>
        <w:t>vn 0.6591 -0.7138 0.2367</w:t>
        <w:br/>
        <w:t>vn 0.5327 -0.6689 0.5184</w:t>
        <w:br/>
        <w:t>vn 0.1664 0.7274 0.6657</w:t>
        <w:br/>
        <w:t>vn 0.1665 0.7274 0.6657</w:t>
        <w:br/>
        <w:t>vn 0.0000 -0.4684 -0.8835</w:t>
        <w:br/>
        <w:t>vn 0.1321 -0.4834 -0.8654</w:t>
        <w:br/>
        <w:t>vn 0.1275 -0.5375 -0.8336</w:t>
        <w:br/>
        <w:t>vn 0.2219 -0.4412 -0.8695</w:t>
        <w:br/>
        <w:t>vn 0.7991 -0.3394 -0.4962</w:t>
        <w:br/>
        <w:t>vn 0.5406 0.6231 -0.5652</w:t>
        <w:br/>
        <w:t>vn 0.5405 0.6231 -0.5653</w:t>
        <w:br/>
        <w:t>vn 0.7059 -0.5706 -0.4196</w:t>
        <w:br/>
        <w:t>vn 0.3680 -0.4890 -0.7908</w:t>
        <w:br/>
        <w:t>vn 0.2894 -0.4630 -0.8378</w:t>
        <w:br/>
        <w:t>vn 0.7234 -0.5674 -0.3935</w:t>
        <w:br/>
        <w:t>vn -0.6796 -0.7216 -0.1324</w:t>
        <w:br/>
        <w:t>vn -0.3900 -0.4423 -0.8076</w:t>
        <w:br/>
        <w:t>vn -0.5901 -0.5389 -0.6012</w:t>
        <w:br/>
        <w:t>vn -0.6796 -0.7216 -0.1325</w:t>
        <w:br/>
        <w:t>vn 0.3269 -0.8775 -0.3510</w:t>
        <w:br/>
        <w:t>vn 0.3268 -0.8775 -0.3510</w:t>
        <w:br/>
        <w:t>vn 0.3268 -0.8775 -0.3511</w:t>
        <w:br/>
        <w:t>vn 0.0667 -0.5891 -0.8053</w:t>
        <w:br/>
        <w:t>vn 0.4810 -0.6148 -0.6250</w:t>
        <w:br/>
        <w:t>vn 0.0667 -0.5892 -0.8053</w:t>
        <w:br/>
        <w:t>vn -0.0851 -0.5302 -0.8436</w:t>
        <w:br/>
        <w:t>vn 0.3049 -0.6403 -0.7050</w:t>
        <w:br/>
        <w:t>vn -0.8117 -0.3435 -0.4724</w:t>
        <w:br/>
        <w:t>vn -0.6267 -0.3735 -0.6839</w:t>
        <w:br/>
        <w:t>vn -0.2949 -0.4993 -0.8147</w:t>
        <w:br/>
        <w:t>vn 0.1468 -0.5079 -0.8488</w:t>
        <w:br/>
        <w:t>vn 0.0879 -0.3831 -0.9195</w:t>
        <w:br/>
        <w:t>vn -0.3545 -0.3964 -0.8469</w:t>
        <w:br/>
        <w:t>vn -0.3925 -0.3485 -0.8512</w:t>
        <w:br/>
        <w:t>vn -0.3872 -0.3060 -0.8697</w:t>
        <w:br/>
        <w:t>vn -0.3464 -0.2434 -0.9060</w:t>
        <w:br/>
        <w:t>vn -0.3450 -0.0306 -0.9381</w:t>
        <w:br/>
        <w:t>vn -0.2922 0.0990 -0.9512</w:t>
        <w:br/>
        <w:t>vn 0.5971 -0.1040 -0.7954</w:t>
        <w:br/>
        <w:t>vn 0.2452 -0.2380 -0.9398</w:t>
        <w:br/>
        <w:t>vn 0.5625 -0.1697 -0.8092</w:t>
        <w:br/>
        <w:t>vn 0.5247 -0.2344 -0.8184</w:t>
        <w:br/>
        <w:t>vn 0.0432 -0.3897 -0.9199</w:t>
        <w:br/>
        <w:t>vn -0.0922 -0.9952 -0.0329</w:t>
        <w:br/>
        <w:t>vn -0.2345 -0.8615 -0.4504</w:t>
        <w:br/>
        <w:t>vn -0.0921 -0.9952 -0.0328</w:t>
        <w:br/>
        <w:t>vn -0.0546 -0.2802 -0.9584</w:t>
        <w:br/>
        <w:t>vn -0.1045 -0.1640 -0.9809</w:t>
        <w:br/>
        <w:t>vn -0.1859 0.0746 -0.9797</w:t>
        <w:br/>
        <w:t>vn -0.0388 0.0479 -0.9981</w:t>
        <w:br/>
        <w:t>vn -0.4180 0.2854 -0.8625</w:t>
        <w:br/>
        <w:t>vn -0.4180 0.2854 -0.8624</w:t>
        <w:br/>
        <w:t>vn -0.4554 0.2777 -0.8459</w:t>
        <w:br/>
        <w:t>vn -0.5325 0.4421 -0.7219</w:t>
        <w:br/>
        <w:t>vn -0.5192 0.4834 -0.7048</w:t>
        <w:br/>
        <w:t>vn -0.5193 0.8440 0.1339</w:t>
        <w:br/>
        <w:t>vn -0.6070 0.7670 -0.2079</w:t>
        <w:br/>
        <w:t>vn -0.5869 0.7702 -0.2498</w:t>
        <w:br/>
        <w:t>vn -0.7024 0.6968 0.1452</w:t>
        <w:br/>
        <w:t>vn -0.5058 0.7096 -0.4905</w:t>
        <w:br/>
        <w:t>vn 0.2615 0.9632 0.0627</w:t>
        <w:br/>
        <w:t>vn 0.2526 0.9670 0.0318</w:t>
        <w:br/>
        <w:t>vn 0.7110 0.1044 -0.6954</w:t>
        <w:br/>
        <w:t>vn 0.1345 0.4609 -0.8772</w:t>
        <w:br/>
        <w:t>vn 0.2999 0.6000 -0.7417</w:t>
        <w:br/>
        <w:t>vn 0.2678 0.7692 -0.5802</w:t>
        <w:br/>
        <w:t>vn 0.1859 0.6910 -0.6985</w:t>
        <w:br/>
        <w:t>vn -0.5796 0.8100 -0.0896</w:t>
        <w:br/>
        <w:t>vn -0.3665 0.7552 -0.5435</w:t>
        <w:br/>
        <w:t>vn -0.6799 0.7262 -0.1021</w:t>
        <w:br/>
        <w:t>vn -0.6920 0.7178 -0.0767</w:t>
        <w:br/>
        <w:t>vn 0.2159 -0.5517 0.8056</w:t>
        <w:br/>
        <w:t>vn 0.0892 -0.5589 0.8244</w:t>
        <w:br/>
        <w:t>vn -0.5372 0.8407 -0.0679</w:t>
        <w:br/>
        <w:t>vn -0.4293 0.5390 -0.7247</w:t>
        <w:br/>
        <w:t>vn -0.5263 0.8051 0.2736</w:t>
        <w:br/>
        <w:t>vn -0.1680 0.7023 0.6918</w:t>
        <w:br/>
        <w:t>vn -0.3575 0.7943 0.4912</w:t>
        <w:br/>
        <w:t>vn -0.0000 0.5291 -0.8486</w:t>
        <w:br/>
        <w:t>vn 0.1387 0.2942 0.9456</w:t>
        <w:br/>
        <w:t>vn -0.3361 -0.0715 -0.9391</w:t>
        <w:br/>
        <w:t>vn 0.7400 -0.5639 -0.3668</w:t>
        <w:br/>
        <w:t>vn -0.3314 0.5151 -0.7905</w:t>
        <w:br/>
        <w:t>vn 0.2434 0.9699 0.0009</w:t>
        <w:br/>
        <w:t>vn 0.2435 0.9699 0.0009</w:t>
        <w:br/>
        <w:t>vn 0.7229 -0.6396 -0.2615</w:t>
        <w:br/>
        <w:t>vn 0.1196 -0.2145 -0.9694</w:t>
        <w:br/>
        <w:t>vn 0.5930 -0.4947 -0.6353</w:t>
        <w:br/>
        <w:t>vn -0.3064 0.2805 -0.9097</w:t>
        <w:br/>
        <w:t>vn -0.5969 0.4122 -0.6883</w:t>
        <w:br/>
        <w:t>vn 0.1645 0.2003 0.9658</w:t>
        <w:br/>
        <w:t>vn 0.2794 0.3804 -0.8816</w:t>
        <w:br/>
        <w:t>vn -0.1990 -0.2362 -0.9511</w:t>
        <w:br/>
        <w:t>vn -0.5618 -0.7930 0.2357</w:t>
        <w:br/>
        <w:t>vn -0.1646 0.2002 0.9658</w:t>
        <w:br/>
        <w:t>vn -0.2794 0.3804 -0.8816</w:t>
        <w:br/>
        <w:t>vn 0.1990 -0.2362 -0.9511</w:t>
        <w:br/>
        <w:t>vn 0.5617 -0.7930 0.2357</w:t>
        <w:br/>
        <w:t>vn 0.5618 -0.7930 0.2357</w:t>
        <w:br/>
        <w:t>vn 0.8124 0.4748 -0.3385</w:t>
        <w:br/>
        <w:t>vn 0.6221 0.7468 -0.2351</w:t>
        <w:br/>
        <w:t>vn 0.2592 0.4306 -0.8645</w:t>
        <w:br/>
        <w:t>vn 0.4462 0.3515 -0.8230</w:t>
        <w:br/>
        <w:t>vn 0.8988 0.4374 -0.0278</w:t>
        <w:br/>
        <w:t>vn 0.6746 0.7374 0.0334</w:t>
        <w:br/>
        <w:t>vn 0.4694 -0.4564 0.7559</w:t>
        <w:br/>
        <w:t>vn 0.2384 0.0565 0.9695</w:t>
        <w:br/>
        <w:t>vn 0.2433 0.0615 0.9680</w:t>
        <w:br/>
        <w:t>vn 0.4516 -0.1587 0.8780</w:t>
        <w:br/>
        <w:t>vn -0.0409 0.0518 -0.9978</w:t>
        <w:br/>
        <w:t>vn -0.0758 0.0632 -0.9951</w:t>
        <w:br/>
        <w:t>vn -0.0410 0.0518 -0.9978</w:t>
        <w:br/>
        <w:t>vn 0.5993 0.6706 -0.4372</w:t>
        <w:br/>
        <w:t>vn 0.5831 0.6853 -0.4362</w:t>
        <w:br/>
        <w:t>vn 0.6582 0.7254 -0.2012</w:t>
        <w:br/>
        <w:t>vn 0.6731 0.7131 -0.1960</w:t>
        <w:br/>
        <w:t>vn -0.0422 0.0465 -0.9980</w:t>
        <w:br/>
        <w:t>vn -0.1484 -0.1248 -0.9810</w:t>
        <w:br/>
        <w:t>vn 0.5412 0.7505 -0.3793</w:t>
        <w:br/>
        <w:t>vn 0.5489 0.7384 -0.3918</w:t>
        <w:br/>
        <w:t>vn 0.6057 0.7756 -0.1776</w:t>
        <w:br/>
        <w:t>vn 0.5830 0.7818 -0.2212</w:t>
        <w:br/>
        <w:t>vn 0.6868 0.7260 0.0356</w:t>
        <w:br/>
        <w:t>vn 0.6530 0.7296 -0.2032</w:t>
        <w:br/>
        <w:t>vn 0.7028 0.7090 0.0582</w:t>
        <w:br/>
        <w:t>vn 0.6761 0.7335 0.0697</w:t>
        <w:br/>
        <w:t>vn 0.6517 0.7362 -0.1825</w:t>
        <w:br/>
        <w:t>vn 0.5607 0.8185 -0.1248</w:t>
        <w:br/>
        <w:t>vn 0.5426 0.8015 -0.2516</w:t>
        <w:br/>
        <w:t>vn 0.6085 0.7915 -0.0564</w:t>
        <w:br/>
        <w:t>vn 0.5153 0.7710 -0.3741</w:t>
        <w:br/>
        <w:t>vn 0.6014 -0.7930 -0.0974</w:t>
        <w:br/>
        <w:t>vn 0.6476 -0.7226 0.2416</w:t>
        <w:br/>
        <w:t>vn 0.2969 -0.8408 0.4527</w:t>
        <w:br/>
        <w:t>vn 0.2145 -0.9766 -0.0168</w:t>
        <w:br/>
        <w:t>vn 0.0799 -0.8732 -0.4808</w:t>
        <w:br/>
        <w:t>vn 0.4818 -0.7665 -0.4246</w:t>
        <w:br/>
        <w:t>vn -0.0753 0.0091 -0.9971</w:t>
        <w:br/>
        <w:t>vn -0.0621 -0.0891 -0.9941</w:t>
        <w:br/>
        <w:t>vn -0.2561 -0.4749 -0.8419</w:t>
        <w:br/>
        <w:t>vn -0.0544 -0.1296 -0.9901</w:t>
        <w:br/>
        <w:t>vn 0.4396 0.0705 0.8954</w:t>
        <w:br/>
        <w:t>vn 0.4396 0.0704 0.8954</w:t>
        <w:br/>
        <w:t>vn 0.3760 0.0706 0.9239</w:t>
        <w:br/>
        <w:t>vn -0.0748 -0.3543 0.9321</w:t>
        <w:br/>
        <w:t>vn 0.0581 -0.2225 0.9732</w:t>
        <w:br/>
        <w:t>vn 0.2108 0.0191 0.9774</w:t>
        <w:br/>
        <w:t>vn 0.2266 0.0290 0.9736</w:t>
        <w:br/>
        <w:t>vn 0.2345 0.0583 0.9704</w:t>
        <w:br/>
        <w:t>vn -0.3976 -0.4496 0.7998</w:t>
        <w:br/>
        <w:t>vn -0.5019 -0.7756 0.3828</w:t>
        <w:br/>
        <w:t>vn -0.7048 -0.4481 0.5500</w:t>
        <w:br/>
        <w:t>vn -0.6257 -0.2302 0.7453</w:t>
        <w:br/>
        <w:t>vn 0.2688 0.2514 0.9298</w:t>
        <w:br/>
        <w:t>vn -0.1556 0.2787 0.9477</w:t>
        <w:br/>
        <w:t>vn -0.1555 0.2787 0.9477</w:t>
        <w:br/>
        <w:t>vn 0.0262 0.4844 0.8744</w:t>
        <w:br/>
        <w:t>vn 0.2705 0.6402 0.7190</w:t>
        <w:br/>
        <w:t>vn 0.5285 0.4056 0.7457</w:t>
        <w:br/>
        <w:t>vn 0.7300 0.0645 -0.6804</w:t>
        <w:br/>
        <w:t>vn 0.8351 -0.1456 -0.5305</w:t>
        <w:br/>
        <w:t>vn 0.9622 0.1477 -0.2289</w:t>
        <w:br/>
        <w:t>vn 0.8416 0.4061 -0.3561</w:t>
        <w:br/>
        <w:t>vn -0.5837 -0.0608 0.8097</w:t>
        <w:br/>
        <w:t>vn -0.5951 -0.0686 0.8007</w:t>
        <w:br/>
        <w:t>vn -0.7560 -0.3829 0.5308</w:t>
        <w:br/>
        <w:t>vn -0.6929 -0.7136 0.1033</w:t>
        <w:br/>
        <w:t>vn -0.7033 -0.4716 0.5320</w:t>
        <w:br/>
        <w:t>vn -0.5420 -0.1213 0.8316</w:t>
        <w:br/>
        <w:t>vn 0.4360 -0.8933 -0.1095</w:t>
        <w:br/>
        <w:t>vn 0.5016 -0.8323 0.2360</w:t>
        <w:br/>
        <w:t>vn -0.3227 -0.8075 0.4938</w:t>
        <w:br/>
        <w:t>vn -0.2387 -0.9366 0.2564</w:t>
        <w:br/>
        <w:t>vn -0.2744 0.2569 0.9267</w:t>
        <w:br/>
        <w:t>vn 0.0447 0.4321 0.9007</w:t>
        <w:br/>
        <w:t>vn 0.0356 0.4221 0.9059</w:t>
        <w:br/>
        <w:t>vn -0.5934 -0.0875 0.8001</w:t>
        <w:br/>
        <w:t>vn -0.0598 0.4494 0.8913</w:t>
        <w:br/>
        <w:t>vn -0.0597 0.4514 0.8903</w:t>
        <w:br/>
        <w:t>vn -0.5901 -0.0932 0.8019</w:t>
        <w:br/>
        <w:t>vn -0.0127 0.4434 0.8962</w:t>
        <w:br/>
        <w:t>vn 0.2456 0.5704 0.7838</w:t>
        <w:br/>
        <w:t>vn 0.2151 0.6100 0.7626</w:t>
        <w:br/>
        <w:t>vn -0.0537 0.4599 0.8864</w:t>
        <w:br/>
        <w:t>vn 0.9131 -0.3190 -0.2540</w:t>
        <w:br/>
        <w:t>vn 0.9864 -0.1544 -0.0558</w:t>
        <w:br/>
        <w:t>vn 0.8758 -0.0649 -0.4782</w:t>
        <w:br/>
        <w:t>vn 0.9150 0.3603 -0.1818</w:t>
        <w:br/>
        <w:t>vn 0.7371 0.1097 -0.6669</w:t>
        <w:br/>
        <w:t>vn 0.8303 0.4516 -0.3267</w:t>
        <w:br/>
        <w:t>vn 0.8512 0.4548 -0.2621</w:t>
        <w:br/>
        <w:t>vn 0.7973 0.0771 -0.5986</w:t>
        <w:br/>
        <w:t>vn -0.3830 -0.7568 0.5297</w:t>
        <w:br/>
        <w:t>vn -0.3775 -0.7593 0.5300</w:t>
        <w:br/>
        <w:t>vn 0.1356 -0.5434 -0.8285</w:t>
        <w:br/>
        <w:t>vn -0.0737 -0.1914 -0.9787</w:t>
        <w:br/>
        <w:t>vn -0.3339 -0.7187 -0.6099</w:t>
        <w:br/>
        <w:t>vn -0.1271 -0.8313 -0.5410</w:t>
        <w:br/>
        <w:t>vn -0.3562 -0.7129 -0.6041</w:t>
        <w:br/>
        <w:t>vn -0.3605 -0.7244 -0.5876</w:t>
        <w:br/>
        <w:t>vn -0.3605 -0.7244 -0.5877</w:t>
        <w:br/>
        <w:t>vn -0.3561 -0.7129 -0.6041</w:t>
        <w:br/>
        <w:t>vn -0.3808 -0.7778 0.5000</w:t>
        <w:br/>
        <w:t>vn -0.3808 -0.7779 0.5000</w:t>
        <w:br/>
        <w:t>vn -0.2803 -0.7922 -0.5421</w:t>
        <w:br/>
        <w:t>vn -0.3300 -0.7439 -0.5811</w:t>
        <w:br/>
        <w:t>vn -0.0917 -0.2946 -0.9512</w:t>
        <w:br/>
        <w:t>vn -0.1608 -0.6193 -0.7685</w:t>
        <w:br/>
        <w:t>vn -0.3735 -0.7876 0.4900</w:t>
        <w:br/>
        <w:t>vn -0.3012 -0.8283 0.4724</w:t>
        <w:br/>
        <w:t>vn 0.1145 -0.9126 0.3925</w:t>
        <w:br/>
        <w:t>vn 0.1327 -0.9911 -0.0105</w:t>
        <w:br/>
        <w:t>vn 0.1446 -0.6977 -0.7016</w:t>
        <w:br/>
        <w:t>vn 0.1327 -0.9911 -0.0106</w:t>
        <w:br/>
        <w:t>vn 0.1911 0.0938 0.9771</w:t>
        <w:br/>
        <w:t>vn 0.1115 -0.0956 0.9891</w:t>
        <w:br/>
        <w:t>vn -0.0666 -0.3355 0.9397</w:t>
        <w:br/>
        <w:t>vn 0.1924 0.0897 0.9772</w:t>
        <w:br/>
        <w:t>vn 0.7167 0.6964 -0.0357</w:t>
        <w:br/>
        <w:t>vn 0.7077 0.6638 0.2419</w:t>
        <w:br/>
        <w:t>vn 0.5724 0.7784 0.2578</w:t>
        <w:br/>
        <w:t>vn 0.5768 0.8166 -0.0220</w:t>
        <w:br/>
        <w:t>vn 0.5352 0.7897 -0.3000</w:t>
        <w:br/>
        <w:t>vn 0.6698 0.6747 -0.3102</w:t>
        <w:br/>
        <w:t>vn -0.1808 -0.2682 -0.9462</w:t>
        <w:br/>
        <w:t>vn -0.0958 -0.1483 -0.9843</w:t>
        <w:br/>
        <w:t>vn 0.0927 0.1047 -0.9902</w:t>
        <w:br/>
        <w:t>vn 0.0640 0.1305 -0.9894</w:t>
        <w:br/>
        <w:t>vn 0.0592 0.1189 -0.9911</w:t>
        <w:br/>
        <w:t>vn -0.1772 -0.2780 -0.9441</w:t>
        <w:br/>
        <w:t>vn 0.0772 0.1236 -0.9893</w:t>
        <w:br/>
        <w:t>vn -0.0821 -0.1453 -0.9860</w:t>
        <w:br/>
        <w:t>vn 0.5905 0.8066 -0.0258</w:t>
        <w:br/>
        <w:t>vn 0.5792 0.8147 -0.0258</w:t>
        <w:br/>
        <w:t>vn 0.5494 0.7935 -0.2617</w:t>
        <w:br/>
        <w:t>vn 0.5533 0.7838 -0.2821</w:t>
        <w:br/>
        <w:t>vn 0.6190 0.7849 -0.0283</w:t>
        <w:br/>
        <w:t>vn 0.5731 0.7511 -0.3277</w:t>
        <w:br/>
        <w:t>vn 0.5878 0.7749 0.2324</w:t>
        <w:br/>
        <w:t>vn 0.5764 0.7893 0.2115</w:t>
        <w:br/>
        <w:t>vn -0.0643 -0.3195 0.9454</w:t>
        <w:br/>
        <w:t>vn 0.0308 -0.1924 0.9808</w:t>
        <w:br/>
        <w:t>vn 0.1731 0.0842 0.9813</w:t>
        <w:br/>
        <w:t>vn 0.1835 0.0860 0.9793</w:t>
        <w:br/>
        <w:t>vn 0.5180 0.8059 0.2868</w:t>
        <w:br/>
        <w:t>vn 0.5217 0.8531 -0.0071</w:t>
        <w:br/>
        <w:t>vn 0.5412 0.8407 -0.0161</w:t>
        <w:br/>
        <w:t>vn 0.5402 0.8006 0.2592</w:t>
        <w:br/>
        <w:t>vn 0.3619 -0.4560 0.8131</w:t>
        <w:br/>
        <w:t>vn 0.1746 -0.6143 0.7695</w:t>
        <w:br/>
        <w:t>vn 0.1773 -0.9834 0.0375</w:t>
        <w:br/>
        <w:t>vn 0.5744 -0.8184 0.0180</w:t>
        <w:br/>
        <w:t>vn 0.5344 0.8012 -0.2690</w:t>
        <w:br/>
        <w:t>vn 0.5629 0.8261 -0.0277</w:t>
        <w:br/>
        <w:t>vn 0.5003 0.8158 -0.2902</w:t>
        <w:br/>
        <w:t>vn 0.1244 -0.8598 -0.4952</w:t>
        <w:br/>
        <w:t>vn 0.5212 -0.7454 -0.4157</w:t>
        <w:br/>
        <w:t>vn 0.1443 -0.0096 0.9895</w:t>
        <w:br/>
        <w:t>vn -0.0359 -0.4241 0.9049</w:t>
        <w:br/>
        <w:t>vn 0.6074 0.7457 0.2737</w:t>
        <w:br/>
        <w:t>vn -0.0162 0.0526 -0.9985</w:t>
        <w:br/>
        <w:t>vn -0.1724 -0.3846 -0.9068</w:t>
        <w:br/>
        <w:t>vn 0.0198 0.0845 -0.9962</w:t>
        <w:br/>
        <w:t>vn 0.0735 -0.4687 0.8803</w:t>
        <w:br/>
        <w:t>vn -0.1475 -0.7677 0.6235</w:t>
        <w:br/>
        <w:t>vn -0.3124 -0.6964 0.6461</w:t>
        <w:br/>
        <w:t>vn -0.3144 -0.6959 0.6457</w:t>
        <w:br/>
        <w:t>vn -0.4050 -0.6024 -0.6878</w:t>
        <w:br/>
        <w:t>vn -0.2076 -0.7030 -0.6803</w:t>
        <w:br/>
        <w:t>vn 0.0218 -0.4360 -0.8997</w:t>
        <w:br/>
        <w:t>vn -0.3754 -0.6149 -0.6935</w:t>
        <w:br/>
        <w:t>vn -0.3858 -0.6077 -0.6941</w:t>
        <w:br/>
        <w:t>vn -0.2976 -0.6524 0.6970</w:t>
        <w:br/>
        <w:t>vn -0.3091 -0.6772 0.6677</w:t>
        <w:br/>
        <w:t>vn -0.3637 -0.6454 -0.6717</w:t>
        <w:br/>
        <w:t>vn -0.2087 -0.7492 0.6286</w:t>
        <w:br/>
        <w:t>vn -0.0360 -0.4241 0.9049</w:t>
        <w:br/>
        <w:t>vn 0.0309 -0.1923 0.9808</w:t>
        <w:br/>
        <w:t>vn -0.2602 -0.6719 0.6934</w:t>
        <w:br/>
        <w:t>vn -0.3196 -0.7535 -0.5745</w:t>
        <w:br/>
        <w:t>vn 0.1773 -0.9834 0.0376</w:t>
        <w:br/>
        <w:t>vn 0.1747 -0.6142 0.7695</w:t>
        <w:br/>
        <w:t>vn 0.1245 -0.8598 -0.4952</w:t>
        <w:br/>
        <w:t>vn 0.1225 0.0133 0.9924</w:t>
        <w:br/>
        <w:t>vn 0.0923 0.0282 0.9953</w:t>
        <w:br/>
        <w:t>vn 0.0976 0.0387 0.9945</w:t>
        <w:br/>
        <w:t>vn 0.0975 0.0387 0.9945</w:t>
        <w:br/>
        <w:t>vn 0.8386 0.5406 0.0679</w:t>
        <w:br/>
        <w:t>vn 0.7758 0.2037 0.5971</w:t>
        <w:br/>
        <w:t>vn 0.5122 0.7605 0.3991</w:t>
        <w:br/>
        <w:t>vn 0.5537 0.8297 0.0709</w:t>
        <w:br/>
        <w:t>vn 0.6034 0.7937 0.0768</w:t>
        <w:br/>
        <w:t>vn 0.5786 0.7747 -0.2549</w:t>
        <w:br/>
        <w:t>vn 0.5549 0.7892 -0.2630</w:t>
        <w:br/>
        <w:t>vn 0.5890 0.8048 0.0727</w:t>
        <w:br/>
        <w:t>vn 0.0988 0.0840 -0.9916</w:t>
        <w:br/>
        <w:t>vn 0.0706 0.1004 -0.9924</w:t>
        <w:br/>
        <w:t>vn 0.1172 0.0838 -0.9896</w:t>
        <w:br/>
        <w:t>vn 0.0769 0.0556 -0.9955</w:t>
        <w:br/>
        <w:t>vn 0.0636 0.0861 -0.9942</w:t>
        <w:br/>
        <w:t>vn 0.0619 0.0871 -0.9943</w:t>
        <w:br/>
        <w:t>vn 0.5791 0.8121 0.0720</w:t>
        <w:br/>
        <w:t>vn 0.5680 0.7984 -0.1998</w:t>
        <w:br/>
        <w:t>vn 0.5371 0.8165 -0.2119</w:t>
        <w:br/>
        <w:t>vn 0.5549 0.8281 0.0798</w:t>
        <w:br/>
        <w:t>vn 0.5984 0.7971 0.0813</w:t>
        <w:br/>
        <w:t>vn 0.5858 0.7761 -0.2336</w:t>
        <w:br/>
        <w:t>vn 0.5250 0.7689 0.3648</w:t>
        <w:br/>
        <w:t>vn 0.5472 0.7655 0.3385</w:t>
        <w:br/>
        <w:t>vn 0.0612 0.0421 0.9972</w:t>
        <w:br/>
        <w:t>vn 0.0755 0.0113 0.9971</w:t>
        <w:br/>
        <w:t>vn 0.0689 0.0105 0.9976</w:t>
        <w:br/>
        <w:t>vn 0.5529 0.7717 0.3143</w:t>
        <w:br/>
        <w:t>vn 0.5856 0.8094 0.0447</w:t>
        <w:br/>
        <w:t>vn 0.5743 0.7862 -0.2285</w:t>
        <w:br/>
        <w:t>vn 0.4310 -0.8501 0.3028</w:t>
        <w:br/>
        <w:t>vn 0.1144 -0.9126 0.3925</w:t>
        <w:br/>
        <w:t>vn 0.4743 -0.8803 0.0115</w:t>
        <w:br/>
        <w:t>vn 0.1446 -0.6977 -0.7017</w:t>
        <w:br/>
        <w:t>vn 0.4761 -0.8333 -0.2809</w:t>
        <w:br/>
        <w:t>vn 0.0694 0.0077 0.9976</w:t>
        <w:br/>
        <w:t>vn 0.0822 0.0122 0.9965</w:t>
        <w:br/>
        <w:t>vn 0.0695 -0.0253 0.9973</w:t>
        <w:br/>
        <w:t>vn 0.0768 0.0556 -0.9955</w:t>
        <w:br/>
        <w:t>vn 0.1082 -0.0313 -0.9936</w:t>
        <w:br/>
        <w:t>vn 0.0900 0.0250 -0.9956</w:t>
        <w:br/>
        <w:t>vn 0.5513 0.7386 0.3881</w:t>
        <w:br/>
        <w:t>vn 0.5613 0.7246 0.3999</w:t>
        <w:br/>
        <w:t>vn -0.0500 -0.3283 0.9433</w:t>
        <w:br/>
        <w:t>vn 0.2011 0.0731 0.9768</w:t>
        <w:br/>
        <w:t>vn 0.1639 0.0904 0.9823</w:t>
        <w:br/>
        <w:t>vn 0.0409 -0.1921 0.9805</w:t>
        <w:br/>
        <w:t>vn 0.5640 0.8168 -0.1213</w:t>
        <w:br/>
        <w:t>vn 0.5491 0.8265 -0.1240</w:t>
        <w:br/>
        <w:t>vn 0.5625 0.8021 0.2008</w:t>
        <w:br/>
        <w:t>vn 0.5899 0.7898 0.1678</w:t>
        <w:br/>
        <w:t>vn 0.6352 0.6463 -0.4230</w:t>
        <w:br/>
        <w:t>vn 0.7343 0.6742 -0.0794</w:t>
        <w:br/>
        <w:t>vn 0.5895 0.8023 -0.0937</w:t>
        <w:br/>
        <w:t>vn 0.5145 0.7359 -0.4402</w:t>
        <w:br/>
        <w:t>vn -0.0700 -0.4753 -0.8771</w:t>
        <w:br/>
        <w:t>vn 0.1022 -0.0279 -0.9944</w:t>
        <w:br/>
        <w:t>vn -0.0652 0.0447 -0.9969</w:t>
        <w:br/>
        <w:t>vn -0.2186 -0.2296 -0.9484</w:t>
        <w:br/>
        <w:t>vn 0.6170 0.7682 0.1711</w:t>
        <w:br/>
        <w:t>vn 0.5890 0.8007 -0.1094</w:t>
        <w:br/>
        <w:t>vn -0.0255 -0.3593 0.9329</w:t>
        <w:br/>
        <w:t>vn 0.2319 0.0760 0.9698</w:t>
        <w:br/>
        <w:t>vn 0.5136 0.7687 -0.3811</w:t>
        <w:br/>
        <w:t>vn 0.4901 0.7744 -0.4000</w:t>
        <w:br/>
        <w:t>vn 0.6092 0.7740 0.1725</w:t>
        <w:br/>
        <w:t>vn 0.5949 0.7975 -0.1003</w:t>
        <w:br/>
        <w:t>vn 0.2896 0.0440 0.9561</w:t>
        <w:br/>
        <w:t>vn 0.3069 0.0130 0.9517</w:t>
        <w:br/>
        <w:t>vn 0.2797 0.0460 0.9590</w:t>
        <w:br/>
        <w:t>vn 0.5359 0.7610 -0.3655</w:t>
        <w:br/>
        <w:t>vn -0.0817 0.0274 -0.9963</w:t>
        <w:br/>
        <w:t>vn -0.1021 0.0289 -0.9944</w:t>
        <w:br/>
        <w:t>vn -0.3098 -0.3600 -0.8800</w:t>
        <w:br/>
        <w:t>vn -0.3065 -0.3561 -0.8828</w:t>
        <w:br/>
        <w:t>vn -0.1373 0.0328 -0.9900</w:t>
        <w:br/>
        <w:t>vn -0.2493 -0.2362 -0.9392</w:t>
        <w:br/>
        <w:t>vn 0.4965 0.7696 -0.4015</w:t>
        <w:br/>
        <w:t>vn 0.5016 0.7817 -0.3706</w:t>
        <w:br/>
        <w:t>vn 0.5530 0.8248 -0.1179</w:t>
        <w:br/>
        <w:t>vn 0.5445 0.8272 -0.1389</w:t>
        <w:br/>
        <w:t>vn 0.4681 -0.7845 -0.4067</w:t>
        <w:br/>
        <w:t>vn 0.5494 -0.8330 -0.0657</w:t>
        <w:br/>
        <w:t>vn 0.1886 -0.9820 -0.0066</w:t>
        <w:br/>
        <w:t>vn 0.1008 -0.8944 -0.4358</w:t>
        <w:br/>
        <w:t>vn 0.2871 0.0469 0.9568</w:t>
        <w:br/>
        <w:t>vn -0.1041 0.0238 -0.9943</w:t>
        <w:br/>
        <w:t>vn -0.0367 0.0068 -0.9993</w:t>
        <w:br/>
        <w:t>vn -0.2274 -0.4574 -0.8597</w:t>
        <w:br/>
        <w:t>vn -0.0192 -0.0038 -0.9998</w:t>
        <w:br/>
        <w:t>vn 0.5618 -0.7772 0.2836</w:t>
        <w:br/>
        <w:t>vn 0.2384 -0.8754 0.4206</w:t>
        <w:br/>
        <w:t>vn 0.5620 0.8212 -0.0992</w:t>
        <w:br/>
        <w:t>vn 0.5732 0.8048 0.1544</w:t>
        <w:br/>
        <w:t>vn 0.5666 0.8115 0.1427</w:t>
        <w:br/>
        <w:t>vn 0.1436 -0.4452 0.8838</w:t>
        <w:br/>
        <w:t>vn -0.1096 -0.7931 0.5992</w:t>
        <w:br/>
        <w:t>vn -0.2837 -0.6720 0.6841</w:t>
        <w:br/>
        <w:t>vn -0.4671 -0.6644 -0.5835</w:t>
        <w:br/>
        <w:t>vn -0.4454 -0.6972 -0.5617</w:t>
        <w:br/>
        <w:t>vn -0.2765 -0.7024 0.6559</w:t>
        <w:br/>
        <w:t>vn -0.2898 -0.6556 0.6972</w:t>
        <w:br/>
        <w:t>vn -0.4359 -0.6980 -0.5681</w:t>
        <w:br/>
        <w:t>vn -0.4532 -0.6742 -0.5832</w:t>
        <w:br/>
        <w:t>vn -0.2679 -0.7359 0.6218</w:t>
        <w:br/>
        <w:t>vn -0.2465 -0.9312 0.2687</w:t>
        <w:br/>
        <w:t>vn -0.1881 -0.8064 0.5606</w:t>
        <w:br/>
        <w:t>vn -0.4270 -0.7133 -0.5558</w:t>
        <w:br/>
        <w:t>vn 0.1009 -0.8944 -0.4358</w:t>
        <w:br/>
        <w:t>vn -0.3947 -0.6545 0.6448</w:t>
        <w:br/>
        <w:t>vn -0.3949 -0.6544 0.6448</w:t>
        <w:br/>
        <w:t>vn -0.3911 -0.6584 0.6430</w:t>
        <w:br/>
        <w:t>vn -0.0195 -0.9702 0.2417</w:t>
        <w:br/>
        <w:t>vn -0.3013 -0.8815 -0.3636</w:t>
        <w:br/>
        <w:t>vn -0.5857 -0.7061 -0.3980</w:t>
        <w:br/>
        <w:t>vn -0.5578 -0.7417 -0.3724</w:t>
        <w:br/>
        <w:t>vn -0.5105 -0.7220 -0.4669</w:t>
        <w:br/>
        <w:t>vn -0.4828 -0.7073 -0.5165</w:t>
        <w:br/>
        <w:t>vn -0.5450 -0.7058 -0.4526</w:t>
        <w:br/>
        <w:t>vn -0.5451 -0.7058 -0.4526</w:t>
        <w:br/>
        <w:t>vn -0.3170 -0.6547 0.6862</w:t>
        <w:br/>
        <w:t>vn -0.1999 -0.7394 0.6429</w:t>
        <w:br/>
        <w:t>vn -0.1999 -0.7394 0.6428</w:t>
        <w:br/>
        <w:t>vn -0.0748 -0.3542 0.9322</w:t>
        <w:br/>
        <w:t>vn -0.0887 -0.3522 0.9317</w:t>
        <w:br/>
        <w:t>vn -0.3852 -0.6537 0.6514</w:t>
        <w:br/>
        <w:t>vn -0.3583 -0.6528 0.6675</w:t>
        <w:br/>
        <w:t>vn -0.3970 -0.7623 -0.5112</w:t>
        <w:br/>
        <w:t>vn -0.4828 -0.7073 -0.5164</w:t>
        <w:br/>
        <w:t>vn 0.2146 -0.9766 -0.0168</w:t>
        <w:br/>
        <w:t>vn 0.0799 -0.8732 -0.4809</w:t>
        <w:br/>
        <w:t>vn -0.3695 -0.8044 -0.4653</w:t>
        <w:br/>
        <w:t>vn -0.3657 -0.8090 -0.4602</w:t>
        <w:br/>
        <w:t>vn -0.2543 -0.9144 -0.3149</w:t>
        <w:br/>
        <w:t>vn 0.4482 -0.2999 -0.8421</w:t>
        <w:br/>
        <w:t>vn 0.4469 -0.2926 -0.8454</w:t>
        <w:br/>
        <w:t>vn 0.8044 0.1937 -0.5616</w:t>
        <w:br/>
        <w:t>vn -0.6929 -0.7136 0.1032</w:t>
        <w:br/>
        <w:t>vn -0.4915 -0.7819 -0.3834</w:t>
        <w:br/>
        <w:t>vn -0.4195 -0.8416 -0.3401</w:t>
        <w:br/>
        <w:t>vn 0.2380 -0.8103 -0.5355</w:t>
        <w:br/>
        <w:t>vn -0.1868 -0.9398 -0.2860</w:t>
        <w:br/>
        <w:t>vn 0.8758 -0.0649 -0.4783</w:t>
        <w:br/>
        <w:t>vn 0.5362 -0.3214 -0.7805</w:t>
        <w:br/>
        <w:t>vn 0.4660 -0.2587 -0.8461</w:t>
        <w:br/>
        <w:t>vn 0.3579 0.5497 0.7548</w:t>
        <w:br/>
        <w:t>vn 0.3201 0.5405 0.7781</w:t>
        <w:br/>
        <w:t>vn -0.0807 0.0459 -0.9957</w:t>
        <w:br/>
        <w:t>vn 0.1936 -0.2842 -0.9390</w:t>
        <w:br/>
        <w:t>vn 0.5506 0.7293 -0.4062</w:t>
        <w:br/>
        <w:t>vn 0.5855 0.6915 -0.4230</w:t>
        <w:br/>
        <w:t>vn 0.6115 0.7728 -0.1700</w:t>
        <w:br/>
        <w:t>vn 0.6320 0.7737 0.0456</w:t>
        <w:br/>
        <w:t>vn 0.6349 0.7688 0.0765</w:t>
        <w:br/>
        <w:t>vn 0.2059 0.0076 0.9785</w:t>
        <w:br/>
        <w:t>vn 0.2634 0.0351 0.9641</w:t>
        <w:br/>
        <w:t>vn -0.7230 -0.4151 0.5522</w:t>
        <w:br/>
        <w:t>vn -0.5610 -0.1038 0.8213</w:t>
        <w:br/>
        <w:t>vn -0.0422 0.4599 0.8869</w:t>
        <w:br/>
        <w:t>vn 0.2291 0.6140 0.7553</w:t>
        <w:br/>
        <w:t>vn 0.8655 0.3834 -0.3225</w:t>
        <w:br/>
        <w:t>vn 0.1082 -0.7567 0.6448</w:t>
        <w:br/>
        <w:t>vn -0.1345 -0.8633 0.4864</w:t>
        <w:br/>
        <w:t>vn 0.2210 0.0349 0.9747</w:t>
        <w:br/>
        <w:t>vn 0.2775 -0.0787 0.9575</w:t>
        <w:br/>
        <w:t>vn 0.6065 0.7947 -0.0232</w:t>
        <w:br/>
        <w:t>vn 0.5946 0.7553 0.2756</w:t>
        <w:br/>
        <w:t>vn 0.6159 0.7335 0.2876</w:t>
        <w:br/>
        <w:t>vn 0.6371 0.7703 -0.0282</w:t>
        <w:br/>
        <w:t>vn 0.5937 0.7288 -0.3411</w:t>
        <w:br/>
        <w:t>vn 0.5632 0.7618 -0.3202</w:t>
        <w:br/>
        <w:t>vn 0.0984 0.0830 -0.9917</w:t>
        <w:br/>
        <w:t>vn 0.0525 0.0953 -0.9941</w:t>
        <w:br/>
        <w:t>vn 0.0753 0.1452 -0.9865</w:t>
        <w:br/>
        <w:t>vn 0.5721 0.8197 -0.0286</w:t>
        <w:br/>
        <w:t>vn 0.5470 0.7953 -0.2614</w:t>
        <w:br/>
        <w:t>vn 0.5655 0.7986 0.2059</w:t>
        <w:br/>
        <w:t>vn 0.1758 0.0786 0.9813</w:t>
        <w:br/>
        <w:t>vn 0.1116 -0.0956 0.9891</w:t>
        <w:br/>
        <w:t>vn 0.0620 0.0431 0.9971</w:t>
        <w:br/>
        <w:t>vn 0.0520 0.0432 0.9977</w:t>
        <w:br/>
        <w:t>vn 0.0519 0.0432 0.9977</w:t>
        <w:br/>
        <w:t>vn 0.5690 0.8193 0.0711</w:t>
        <w:br/>
        <w:t>vn 0.5331 0.7474 0.3964</w:t>
        <w:br/>
        <w:t>vn 0.5559 0.7286 0.4001</w:t>
        <w:br/>
        <w:t>vn 0.5411 0.7991 -0.2619</w:t>
        <w:br/>
        <w:t>vn 0.5321 0.8040 -0.2654</w:t>
        <w:br/>
        <w:t>vn 0.0599 0.1143 -0.9916</w:t>
        <w:br/>
        <w:t>vn 0.0681 0.1112 -0.9915</w:t>
        <w:br/>
        <w:t>vn 0.0853 0.0900 -0.9923</w:t>
        <w:br/>
        <w:t>vn 0.5669 0.8198 0.0810</w:t>
        <w:br/>
        <w:t>vn 0.5529 0.8043 -0.2178</w:t>
        <w:br/>
        <w:t>vn 0.5300 0.7618 0.3725</w:t>
        <w:br/>
        <w:t>vn 0.0943 -0.0159 0.9954</w:t>
        <w:br/>
        <w:t>vn 0.2295 0.0641 0.9712</w:t>
        <w:br/>
        <w:t>vn 0.6242 0.3579 0.6945</w:t>
        <w:br/>
        <w:t>vn 0.5719 0.7859 0.2353</w:t>
        <w:br/>
        <w:t>vn 0.5653 0.8161 -0.1202</w:t>
        <w:br/>
        <w:t>vn 0.5879 0.7643 0.2650</w:t>
        <w:br/>
        <w:t>vn 0.4775 0.7631 -0.4355</w:t>
        <w:br/>
        <w:t>vn 0.4867 0.7424 -0.4604</w:t>
        <w:br/>
        <w:t>vn -0.0785 0.0335 -0.9963</w:t>
        <w:br/>
        <w:t>vn 0.5827 0.7966 0.1606</w:t>
        <w:br/>
        <w:t>vn 0.5768 0.8107 -0.1003</w:t>
        <w:br/>
        <w:t>vn 0.2698 0.0481 0.9617</w:t>
        <w:br/>
        <w:t>vn 0.5315 0.7695 -0.3542</w:t>
        <w:br/>
        <w:t>vn -0.1545 0.0308 -0.9875</w:t>
        <w:br/>
        <w:t>vn -0.2264 -0.8092 -0.5421</w:t>
        <w:br/>
        <w:t>vn -0.4271 -0.7852 -0.4484</w:t>
        <w:br/>
        <w:t>vn 0.8351 -0.1456 -0.5304</w:t>
        <w:br/>
        <w:t>vn 0.5546 -0.4056 -0.7266</w:t>
        <w:br/>
        <w:t>vn 0.5371 0.7825 0.3149</w:t>
        <w:br/>
        <w:t>vn 0.5680 0.8226 0.0249</w:t>
        <w:br/>
        <w:t>vn 0.5497 0.7915 -0.2672</w:t>
        <w:br/>
        <w:t>vn 0.1260 -0.0875 -0.9882</w:t>
        <w:br/>
        <w:t>vn 0.5578 0.8016 0.2154</w:t>
        <w:br/>
        <w:t>vn 0.4792 0.8247 -0.3003</w:t>
        <w:br/>
        <w:t>vn 0.1706 0.0665 0.9831</w:t>
        <w:br/>
        <w:t>vn 0.0656 0.1308 -0.9892</w:t>
        <w:br/>
        <w:t>vn 0.5145 0.7844 -0.3464</w:t>
        <w:br/>
        <w:t>vn 0.5518 0.8231 0.1340</w:t>
        <w:br/>
        <w:t>vn 0.2961 0.0231 0.9549</w:t>
        <w:br/>
        <w:t>vn 0.0810 0.0468 -0.9956</w:t>
        <w:br/>
        <w:t>vn 0.0770 0.0420 -0.9961</w:t>
        <w:br/>
        <w:t>vn -0.3858 -0.0850 -0.9187</w:t>
        <w:br/>
        <w:t>vn -0.0877 -0.5319 -0.8422</w:t>
        <w:br/>
        <w:t>vn -0.5508 0.6996 -0.4553</w:t>
        <w:br/>
        <w:t>vn -0.6349 0.7416 -0.2165</w:t>
        <w:br/>
        <w:t>vn -0.8138 0.5028 -0.2913</w:t>
        <w:br/>
        <w:t>vn -0.5188 0.7077 -0.4796</w:t>
        <w:br/>
        <w:t>vn -0.6771 0.7350 0.0364</w:t>
        <w:br/>
        <w:t>vn -0.8774 0.4790 0.0274</w:t>
        <w:br/>
        <w:t>vn -0.2433 0.0601 0.9681</w:t>
        <w:br/>
        <w:t>vn -0.2384 0.0557 0.9696</w:t>
        <w:br/>
        <w:t>vn -0.4325 -0.1479 0.8894</w:t>
        <w:br/>
        <w:t>vn 0.0758 0.0632 -0.9951</w:t>
        <w:br/>
        <w:t>vn 0.0409 0.0518 -0.9978</w:t>
        <w:br/>
        <w:t>vn -0.5993 0.6706 -0.4372</w:t>
        <w:br/>
        <w:t>vn -0.6731 0.7131 -0.1960</w:t>
        <w:br/>
        <w:t>vn -0.6582 0.7254 -0.2012</w:t>
        <w:br/>
        <w:t>vn -0.5831 0.6853 -0.4362</w:t>
        <w:br/>
        <w:t>vn 0.0422 0.0465 -0.9980</w:t>
        <w:br/>
        <w:t>vn 0.0612 0.0261 -0.9978</w:t>
        <w:br/>
        <w:t>vn -0.6028 0.7788 -0.1736</w:t>
        <w:br/>
        <w:t>vn -0.5599 0.7230 -0.4047</w:t>
        <w:br/>
        <w:t>vn -0.5749 0.7159 -0.3962</w:t>
        <w:br/>
        <w:t>vn -0.6182 0.7624 -0.1911</w:t>
        <w:br/>
        <w:t>vn -0.6530 0.7295 -0.2032</w:t>
        <w:br/>
        <w:t>vn -0.6868 0.7260 0.0357</w:t>
        <w:br/>
        <w:t>vn -0.7028 0.7091 0.0581</w:t>
        <w:br/>
        <w:t>vn -0.6517 0.7362 -0.1824</w:t>
        <w:br/>
        <w:t>vn -0.6761 0.7335 0.0698</w:t>
        <w:br/>
        <w:t>vn -0.5607 0.8185 -0.1248</w:t>
        <w:br/>
        <w:t>vn -0.6098 0.7896 -0.0680</w:t>
        <w:br/>
        <w:t>vn -0.5818 0.7812 -0.2263</w:t>
        <w:br/>
        <w:t>vn -0.5426 0.8015 -0.2515</w:t>
        <w:br/>
        <w:t>vn -0.5387 0.7527 -0.3784</w:t>
        <w:br/>
        <w:t>vn -0.5154 0.7711 -0.3740</w:t>
        <w:br/>
        <w:t>vn -0.2969 -0.8407 0.4528</w:t>
        <w:br/>
        <w:t>vn -0.6475 -0.7227 0.2417</w:t>
        <w:br/>
        <w:t>vn -0.6014 -0.7930 -0.0974</w:t>
        <w:br/>
        <w:t>vn -0.2146 -0.9766 -0.0168</w:t>
        <w:br/>
        <w:t>vn -0.4818 -0.7665 -0.4246</w:t>
        <w:br/>
        <w:t>vn -0.0799 -0.8731 -0.4810</w:t>
        <w:br/>
        <w:t>vn 0.2633 -0.4755 -0.8394</w:t>
        <w:br/>
        <w:t>vn 0.0750 -0.1050 -0.9916</w:t>
        <w:br/>
        <w:t>vn 0.0875 -0.0680 -0.9938</w:t>
        <w:br/>
        <w:t>vn 0.3015 -0.4271 -0.8524</w:t>
        <w:br/>
        <w:t>vn 0.0544 -0.1296 -0.9901</w:t>
        <w:br/>
        <w:t>vn -0.3806 0.0655 0.9224</w:t>
        <w:br/>
        <w:t>vn -0.4396 0.0705 0.8954</w:t>
        <w:br/>
        <w:t>vn -0.3805 0.0655 0.9224</w:t>
        <w:br/>
        <w:t>vn -0.2108 0.0191 0.9774</w:t>
        <w:br/>
        <w:t>vn -0.0332 -0.2285 0.9730</w:t>
        <w:br/>
        <w:t>vn 0.0748 -0.3543 0.9321</w:t>
        <w:br/>
        <w:t>vn -0.2266 0.0290 0.9736</w:t>
        <w:br/>
        <w:t>vn -0.2345 0.0583 0.9704</w:t>
        <w:br/>
        <w:t>vn 0.6926 -0.4635 0.5528</w:t>
        <w:br/>
        <w:t>vn 0.6444 -0.5159 0.5645</w:t>
        <w:br/>
        <w:t>vn 0.6176 -0.2418 0.7484</w:t>
        <w:br/>
        <w:t>vn -0.2543 0.2463 0.9353</w:t>
        <w:br/>
        <w:t>vn -0.0283 0.4583 0.8884</w:t>
        <w:br/>
        <w:t>vn 0.1255 0.2607 0.9572</w:t>
        <w:br/>
        <w:t>vn -0.0025 0.1196 0.9928</w:t>
        <w:br/>
        <w:t>vn -0.2595 0.6054 0.7524</w:t>
        <w:br/>
        <w:t>vn -0.4922 0.3557 0.7945</w:t>
        <w:br/>
        <w:t>vn -0.7307 0.0587 -0.6802</w:t>
        <w:br/>
        <w:t>vn -0.8457 0.3984 -0.3550</w:t>
        <w:br/>
        <w:t>vn -0.9751 0.0932 -0.2011</w:t>
        <w:br/>
        <w:t>vn -0.8435 -0.1935 -0.5010</w:t>
        <w:br/>
        <w:t>vn 0.5831 -0.0622 0.8100</w:t>
        <w:br/>
        <w:t>vn 0.6915 -0.7150 0.1031</w:t>
        <w:br/>
        <w:t>vn 0.7562 -0.3835 0.5302</w:t>
        <w:br/>
        <w:t>vn 0.5953 -0.0690 0.8006</w:t>
        <w:br/>
        <w:t>vn 0.5413 -0.1225 0.8319</w:t>
        <w:br/>
        <w:t>vn 0.7016 -0.4738 0.5322</w:t>
        <w:br/>
        <w:t>vn -0.4360 -0.8932 -0.1099</w:t>
        <w:br/>
        <w:t>vn 0.2386 -0.9367 0.2563</w:t>
        <w:br/>
        <w:t>vn 0.3227 -0.8075 0.4938</w:t>
        <w:br/>
        <w:t>vn -0.5017 -0.8324 0.2355</w:t>
        <w:br/>
        <w:t>vn 0.2744 0.2569 0.9267</w:t>
        <w:br/>
        <w:t>vn -0.0356 0.4221 0.9059</w:t>
        <w:br/>
        <w:t>vn -0.0446 0.4321 0.9007</w:t>
        <w:br/>
        <w:t>vn 0.0596 0.4514 0.8903</w:t>
        <w:br/>
        <w:t>vn 0.0596 0.4494 0.8914</w:t>
        <w:br/>
        <w:t>vn 0.5932 -0.0879 0.8002</w:t>
        <w:br/>
        <w:t>vn 0.5900 -0.0933 0.8020</w:t>
        <w:br/>
        <w:t>vn 0.0126 0.4434 0.8962</w:t>
        <w:br/>
        <w:t>vn 0.0537 0.4599 0.8863</w:t>
        <w:br/>
        <w:t>vn -0.2150 0.6101 0.7626</w:t>
        <w:br/>
        <w:t>vn -0.2456 0.5704 0.7838</w:t>
        <w:br/>
        <w:t>vn -0.9864 -0.1544 -0.0561</w:t>
        <w:br/>
        <w:t>vn -0.9130 -0.3189 -0.2543</w:t>
        <w:br/>
        <w:t>vn -0.9150 0.3603 -0.1816</w:t>
        <w:br/>
        <w:t>vn -0.8758 -0.0649 -0.4782</w:t>
        <w:br/>
        <w:t>vn -0.8512 0.4547 -0.2621</w:t>
        <w:br/>
        <w:t>vn -0.8303 0.4515 -0.3268</w:t>
        <w:br/>
        <w:t>vn -0.7371 0.1096 -0.6668</w:t>
        <w:br/>
        <w:t>vn -0.7973 0.0771 -0.5987</w:t>
        <w:br/>
        <w:t>vn 0.3775 -0.7594 0.5300</w:t>
        <w:br/>
        <w:t>vn 0.3674 -0.7607 0.5351</w:t>
        <w:br/>
        <w:t>vn 0.3673 -0.7607 0.5351</w:t>
        <w:br/>
        <w:t>vn 0.3775 -0.7593 0.5300</w:t>
        <w:br/>
        <w:t>vn -0.1559 -0.5507 -0.8200</w:t>
        <w:br/>
        <w:t>vn 0.0619 -0.8377 -0.5426</w:t>
        <w:br/>
        <w:t>vn 0.3340 -0.7086 -0.6216</w:t>
        <w:br/>
        <w:t>vn 0.0764 -0.1844 -0.9799</w:t>
        <w:br/>
        <w:t>vn 0.3605 -0.7243 -0.5877</w:t>
        <w:br/>
        <w:t>vn 0.3605 -0.7244 -0.5876</w:t>
        <w:br/>
        <w:t>vn 0.3562 -0.7129 -0.6041</w:t>
        <w:br/>
        <w:t>vn 0.3808 -0.7779 0.4999</w:t>
        <w:br/>
        <w:t>vn 0.2803 -0.7922 -0.5421</w:t>
        <w:br/>
        <w:t>vn 0.1608 -0.6192 -0.7686</w:t>
        <w:br/>
        <w:t>vn 0.0917 -0.2946 -0.9512</w:t>
        <w:br/>
        <w:t>vn 0.3300 -0.7439 -0.5811</w:t>
        <w:br/>
        <w:t>vn 0.3735 -0.7876 0.4900</w:t>
        <w:br/>
        <w:t>vn 0.3012 -0.8283 0.4724</w:t>
        <w:br/>
        <w:t>vn -0.1145 -0.9126 0.3926</w:t>
        <w:br/>
        <w:t>vn -0.1326 -0.9911 -0.0105</w:t>
        <w:br/>
        <w:t>vn -0.1326 -0.9911 -0.0106</w:t>
        <w:br/>
        <w:t>vn -0.1446 -0.6977 -0.7016</w:t>
        <w:br/>
        <w:t>vn -0.0976 0.0387 0.9945</w:t>
        <w:br/>
        <w:t>vn -0.0933 0.0296 0.9952</w:t>
        <w:br/>
        <w:t>vn -0.1225 0.0133 0.9924</w:t>
        <w:br/>
        <w:t>vn -0.8048 0.5893 0.0708</w:t>
        <w:br/>
        <w:t>vn -0.5486 0.8331 0.0708</w:t>
        <w:br/>
        <w:t>vn -0.5087 0.7637 0.3974</w:t>
        <w:br/>
        <w:t>vn -0.7500 0.5302 0.3955</w:t>
        <w:br/>
        <w:t>vn -0.6034 0.7937 0.0768</w:t>
        <w:br/>
        <w:t>vn -0.5890 0.8048 0.0727</w:t>
        <w:br/>
        <w:t>vn -0.5550 0.7892 -0.2630</w:t>
        <w:br/>
        <w:t>vn -0.5787 0.7747 -0.2549</w:t>
        <w:br/>
        <w:t>vn -0.0706 0.1004 -0.9924</w:t>
        <w:br/>
        <w:t>vn -0.0988 0.0840 -0.9916</w:t>
        <w:br/>
        <w:t>vn -0.1172 0.0837 -0.9896</w:t>
        <w:br/>
        <w:t>vn -0.0768 0.0556 -0.9955</w:t>
        <w:br/>
        <w:t>vn -0.0618 0.0871 -0.9943</w:t>
        <w:br/>
        <w:t>vn -0.0636 0.0861 -0.9942</w:t>
        <w:br/>
        <w:t>vn -0.5790 0.8122 0.0722</w:t>
        <w:br/>
        <w:t>vn -0.5549 0.8281 0.0798</w:t>
        <w:br/>
        <w:t>vn -0.5372 0.8164 -0.2119</w:t>
        <w:br/>
        <w:t>vn -0.5680 0.7984 -0.1998</w:t>
        <w:br/>
        <w:t>vn -0.5984 0.7971 0.0813</w:t>
        <w:br/>
        <w:t>vn -0.5858 0.7761 -0.2336</w:t>
        <w:br/>
        <w:t>vn -0.5472 0.7655 0.3385</w:t>
        <w:br/>
        <w:t>vn -0.5251 0.7689 0.3647</w:t>
        <w:br/>
        <w:t>vn -0.0612 0.0421 0.9972</w:t>
        <w:br/>
        <w:t>vn -0.0689 0.0105 0.9976</w:t>
        <w:br/>
        <w:t>vn -0.0755 0.0113 0.9971</w:t>
        <w:br/>
        <w:t>vn -0.5856 0.8094 0.0448</w:t>
        <w:br/>
        <w:t>vn -0.5529 0.7717 0.3143</w:t>
        <w:br/>
        <w:t>vn -0.5743 0.7862 -0.2284</w:t>
        <w:br/>
        <w:t>vn -0.4309 -0.8501 0.3028</w:t>
        <w:br/>
        <w:t>vn -0.4743 -0.8803 0.0115</w:t>
        <w:br/>
        <w:t>vn -0.1145 -0.9126 0.3925</w:t>
        <w:br/>
        <w:t>vn -0.4761 -0.8333 -0.2808</w:t>
        <w:br/>
        <w:t>vn -0.1446 -0.6977 -0.7017</w:t>
        <w:br/>
        <w:t>vn -0.0822 0.0122 0.9965</w:t>
        <w:br/>
        <w:t>vn -0.0694 0.0076 0.9976</w:t>
        <w:br/>
        <w:t>vn -0.0694 0.0077 0.9976</w:t>
        <w:br/>
        <w:t>vn -0.0695 -0.0253 0.9973</w:t>
        <w:br/>
        <w:t>vn -0.0900 0.0250 -0.9956</w:t>
        <w:br/>
        <w:t>vn -0.1082 -0.0313 -0.9936</w:t>
        <w:br/>
        <w:t>vn -0.5513 0.7386 0.3881</w:t>
        <w:br/>
        <w:t>vn -0.5613 0.7246 0.4000</w:t>
        <w:br/>
        <w:t>vn 0.0500 -0.3283 0.9433</w:t>
        <w:br/>
        <w:t>vn -0.0320 -0.1819 0.9828</w:t>
        <w:br/>
        <w:t>vn -0.1639 0.0904 0.9823</w:t>
        <w:br/>
        <w:t>vn -0.2011 0.0731 0.9768</w:t>
        <w:br/>
        <w:t>vn -0.5625 0.8021 0.2008</w:t>
        <w:br/>
        <w:t>vn -0.5491 0.8265 -0.1240</w:t>
        <w:br/>
        <w:t>vn -0.5640 0.8168 -0.1213</w:t>
        <w:br/>
        <w:t>vn -0.5899 0.7898 0.1678</w:t>
        <w:br/>
        <w:t>vn -0.4728 0.7708 -0.4271</w:t>
        <w:br/>
        <w:t>vn -0.5099 0.8568 -0.0768</w:t>
        <w:br/>
        <w:t>vn -0.8183 0.5691 -0.0809</w:t>
        <w:br/>
        <w:t>vn -0.7520 0.4921 -0.4386</w:t>
        <w:br/>
        <w:t>vn 0.0534 0.0464 -0.9975</w:t>
        <w:br/>
        <w:t>vn -0.1378 -0.0753 -0.9876</w:t>
        <w:br/>
        <w:t>vn 0.0740 -0.4940 -0.8663</w:t>
        <w:br/>
        <w:t>vn 0.2060 -0.2303 -0.9511</w:t>
        <w:br/>
        <w:t>vn -0.5891 0.8007 -0.1094</w:t>
        <w:br/>
        <w:t>vn -0.6170 0.7681 0.1710</w:t>
        <w:br/>
        <w:t>vn -0.2319 0.0759 0.9698</w:t>
        <w:br/>
        <w:t>vn 0.0255 -0.3593 0.9329</w:t>
        <w:br/>
        <w:t>vn -0.5136 0.7687 -0.3811</w:t>
        <w:br/>
        <w:t>vn -0.4902 0.7744 -0.3999</w:t>
        <w:br/>
        <w:t>vn -0.5950 0.7975 -0.1003</w:t>
        <w:br/>
        <w:t>vn -0.6092 0.7741 0.1725</w:t>
        <w:br/>
        <w:t>vn -0.2797 0.0460 0.9590</w:t>
        <w:br/>
        <w:t>vn -0.3068 0.0131 0.9517</w:t>
        <w:br/>
        <w:t>vn -0.2897 0.0440 0.9561</w:t>
        <w:br/>
        <w:t>vn -0.5359 0.7610 -0.3655</w:t>
        <w:br/>
        <w:t>vn 0.3093 -0.3598 -0.8803</w:t>
        <w:br/>
        <w:t>vn 0.1022 0.0291 -0.9943</w:t>
        <w:br/>
        <w:t>vn 0.0815 0.0270 -0.9963</w:t>
        <w:br/>
        <w:t>vn 0.3065 -0.3560 -0.8828</w:t>
        <w:br/>
        <w:t>vn 0.2481 -0.2343 -0.9400</w:t>
        <w:br/>
        <w:t>vn 0.1360 0.0349 -0.9901</w:t>
        <w:br/>
        <w:t>vn -0.5530 0.8248 -0.1179</w:t>
        <w:br/>
        <w:t>vn -0.5016 0.7817 -0.3706</w:t>
        <w:br/>
        <w:t>vn -0.4965 0.7696 -0.4015</w:t>
        <w:br/>
        <w:t>vn -0.5445 0.8272 -0.1389</w:t>
        <w:br/>
        <w:t>vn -0.4681 -0.7845 -0.4067</w:t>
        <w:br/>
        <w:t>vn -0.1008 -0.8944 -0.4358</w:t>
        <w:br/>
        <w:t>vn -0.1886 -0.9820 -0.0066</w:t>
        <w:br/>
        <w:t>vn -0.5494 -0.8330 -0.0657</w:t>
        <w:br/>
        <w:t>vn -0.2870 0.0469 0.9568</w:t>
        <w:br/>
        <w:t>vn -0.2871 0.0469 0.9568</w:t>
        <w:br/>
        <w:t>vn 0.2277 -0.4565 -0.8601</w:t>
        <w:br/>
        <w:t>vn 0.0369 0.0066 -0.9993</w:t>
        <w:br/>
        <w:t>vn 0.1030 0.0254 -0.9944</w:t>
        <w:br/>
        <w:t>vn 0.0190 -0.0041 -0.9998</w:t>
        <w:br/>
        <w:t>vn 0.0192 -0.0038 -0.9998</w:t>
        <w:br/>
        <w:t>vn -0.2384 -0.8754 0.4205</w:t>
        <w:br/>
        <w:t>vn -0.5618 -0.7772 0.2836</w:t>
        <w:br/>
        <w:t>vn -0.5620 0.8212 -0.0992</w:t>
        <w:br/>
        <w:t>vn -0.5666 0.8115 0.1428</w:t>
        <w:br/>
        <w:t>vn -0.5731 0.8048 0.1544</w:t>
        <w:br/>
        <w:t>vn 0.0172 -0.5523 0.8334</w:t>
        <w:br/>
        <w:t>vn 0.2785 -0.6607 0.6971</w:t>
        <w:br/>
        <w:t>vn 0.1304 -0.7756 0.6176</w:t>
        <w:br/>
        <w:t>vn 0.4671 -0.6643 -0.5835</w:t>
        <w:br/>
        <w:t>vn 0.4245 -0.7020 -0.5719</w:t>
        <w:br/>
        <w:t>vn 0.2765 -0.7024 0.6559</w:t>
        <w:br/>
        <w:t>vn 0.2898 -0.6556 0.6972</w:t>
        <w:br/>
        <w:t>vn 0.0500 -0.3282 0.9433</w:t>
        <w:br/>
        <w:t>vn 0.4352 -0.6968 -0.5701</w:t>
        <w:br/>
        <w:t>vn 0.4523 -0.6742 -0.5839</w:t>
        <w:br/>
        <w:t>vn 0.2678 -0.7359 0.6219</w:t>
        <w:br/>
        <w:t>vn 0.1881 -0.8064 0.5606</w:t>
        <w:br/>
        <w:t>vn 0.2465 -0.9312 0.2687</w:t>
        <w:br/>
        <w:t>vn 0.2679 -0.7359 0.6218</w:t>
        <w:br/>
        <w:t>vn 0.4276 -0.7107 -0.5586</w:t>
        <w:br/>
        <w:t>vn -0.2384 -0.8754 0.4206</w:t>
        <w:br/>
        <w:t>vn -0.1886 -0.9820 -0.0065</w:t>
        <w:br/>
        <w:t>vn -0.1009 -0.8944 -0.4358</w:t>
        <w:br/>
        <w:t>vn 0.0873 -0.8271 0.5552</w:t>
        <w:br/>
        <w:t>vn 0.3949 -0.6544 0.6448</w:t>
        <w:br/>
        <w:t>vn 0.3951 -0.6543 0.6447</w:t>
        <w:br/>
        <w:t>vn 0.0789 -0.9600 0.2688</w:t>
        <w:br/>
        <w:t>vn 0.5857 -0.7061 -0.3980</w:t>
        <w:br/>
        <w:t>vn 0.5578 -0.7417 -0.3724</w:t>
        <w:br/>
        <w:t>vn 0.5450 -0.7058 -0.4526</w:t>
        <w:br/>
        <w:t>vn 0.4821 -0.7279 -0.4876</w:t>
        <w:br/>
        <w:t>vn 0.2943 -0.6552 0.6958</w:t>
        <w:br/>
        <w:t>vn 0.3286 -0.6473 0.6878</w:t>
        <w:br/>
        <w:t>vn -0.0332 -0.2286 0.9730</w:t>
        <w:br/>
        <w:t>vn 0.0192 -0.3488 0.9370</w:t>
        <w:br/>
        <w:t>vn 0.3583 -0.6527 0.6675</w:t>
        <w:br/>
        <w:t>vn 0.3852 -0.6536 0.6515</w:t>
        <w:br/>
        <w:t>vn 0.0887 -0.3522 0.9317</w:t>
        <w:br/>
        <w:t>vn 0.1936 -0.7409 0.6431</w:t>
        <w:br/>
        <w:t>vn 0.4007 -0.7543 -0.5200</w:t>
        <w:br/>
        <w:t>vn 0.4571 -0.7033 -0.5445</w:t>
        <w:br/>
        <w:t>vn -0.2145 -0.9766 -0.0168</w:t>
        <w:br/>
        <w:t>vn -0.0799 -0.8731 -0.4809</w:t>
        <w:br/>
        <w:t>vn 0.3826 -0.7926 -0.4748</w:t>
        <w:br/>
        <w:t>vn 0.3826 -0.7926 -0.4747</w:t>
        <w:br/>
        <w:t>vn -0.0795 -0.9065 -0.4147</w:t>
        <w:br/>
        <w:t>vn 0.2281 -0.9229 -0.3101</w:t>
        <w:br/>
        <w:t>vn -0.4440 -0.2952 -0.8460</w:t>
        <w:br/>
        <w:t>vn -0.4484 -0.2998 -0.8421</w:t>
        <w:br/>
        <w:t>vn -0.8044 0.1937 -0.5617</w:t>
        <w:br/>
        <w:t>vn 0.4911 -0.7819 -0.3841</w:t>
        <w:br/>
        <w:t>vn 0.4911 -0.7818 -0.3841</w:t>
        <w:br/>
        <w:t>vn 0.4188 -0.8419 -0.3404</w:t>
        <w:br/>
        <w:t>vn 0.1866 -0.9399 -0.2860</w:t>
        <w:br/>
        <w:t>vn -0.2380 -0.8103 -0.5355</w:t>
        <w:br/>
        <w:t>vn -0.4360 -0.8932 -0.1098</w:t>
        <w:br/>
        <w:t>vn -0.8758 -0.0649 -0.4783</w:t>
        <w:br/>
        <w:t>vn -0.7973 0.0771 -0.5986</w:t>
        <w:br/>
        <w:t>vn -0.5362 -0.3214 -0.7805</w:t>
        <w:br/>
        <w:t>vn -0.4661 -0.2587 -0.8461</w:t>
        <w:br/>
        <w:t>vn -0.3200 0.5405 0.7781</w:t>
        <w:br/>
        <w:t>vn -0.3577 0.5498 0.7548</w:t>
        <w:br/>
        <w:t>vn 0.0802 0.0056 -0.9968</w:t>
        <w:br/>
        <w:t>vn 0.0754 0.0623 -0.9952</w:t>
        <w:br/>
        <w:t>vn -0.5855 0.6915 -0.4230</w:t>
        <w:br/>
        <w:t>vn -0.5506 0.7293 -0.4063</w:t>
        <w:br/>
        <w:t>vn -0.6115 0.7727 -0.1701</w:t>
        <w:br/>
        <w:t>vn -0.6106 0.7890 0.0676</w:t>
        <w:br/>
        <w:t>vn -0.6349 0.7688 0.0765</w:t>
        <w:br/>
        <w:t>vn -0.2062 0.0075 0.9785</w:t>
        <w:br/>
        <w:t>vn -0.2080 0.0074 0.9781</w:t>
        <w:br/>
        <w:t>vn 0.5612 -0.1037 0.8212</w:t>
        <w:br/>
        <w:t>vn 0.7229 -0.4155 0.5520</w:t>
        <w:br/>
        <w:t>vn 0.0422 0.4600 0.8869</w:t>
        <w:br/>
        <w:t>vn -0.2292 0.6142 0.7552</w:t>
        <w:br/>
        <w:t>vn -0.8654 0.3835 -0.3227</w:t>
        <w:br/>
        <w:t>vn 0.0624 -0.8853 0.4608</w:t>
        <w:br/>
        <w:t>vn -0.1501 -0.6273 0.7642</w:t>
        <w:br/>
        <w:t>vn -0.0639 0.0458 0.9969</w:t>
        <w:br/>
        <w:t>vn -0.1002 0.0200 0.9948</w:t>
        <w:br/>
        <w:t>vn -0.5689 0.8193 0.0711</w:t>
        <w:br/>
        <w:t>vn -0.5559 0.7286 0.4002</w:t>
        <w:br/>
        <w:t>vn -0.5332 0.7474 0.3964</w:t>
        <w:br/>
        <w:t>vn -0.5263 0.8084 -0.2637</w:t>
        <w:br/>
        <w:t>vn -0.5410 0.7992 -0.2619</w:t>
        <w:br/>
        <w:t>vn -0.0595 0.1146 -0.9916</w:t>
        <w:br/>
        <w:t>vn -0.0602 0.1178 -0.9912</w:t>
        <w:br/>
        <w:t>vn -0.0853 0.0900 -0.9923</w:t>
        <w:br/>
        <w:t>vn -0.5669 0.8198 0.0810</w:t>
        <w:br/>
        <w:t>vn -0.5530 0.8042 -0.2178</w:t>
        <w:br/>
        <w:t>vn -0.5300 0.7618 0.3725</w:t>
        <w:br/>
        <w:t>vn -0.0943 -0.0159 0.9954</w:t>
        <w:br/>
        <w:t>vn -0.2008 0.0783 0.9765</w:t>
        <w:br/>
        <w:t>vn -0.1763 0.0894 0.9803</w:t>
        <w:br/>
        <w:t>vn -0.5214 0.8169 0.2466</w:t>
        <w:br/>
        <w:t>vn -0.4801 0.8301 0.2836</w:t>
        <w:br/>
        <w:t>vn -0.5282 0.8420 -0.1098</w:t>
        <w:br/>
        <w:t>vn -0.4775 0.7631 -0.4355</w:t>
        <w:br/>
        <w:t>vn -0.4678 0.7597 -0.4516</w:t>
        <w:br/>
        <w:t>vn 0.0786 0.0335 -0.9963</w:t>
        <w:br/>
        <w:t>vn 0.0848 0.0408 -0.9956</w:t>
        <w:br/>
        <w:t>vn -0.5768 0.8107 -0.1003</w:t>
        <w:br/>
        <w:t>vn -0.5827 0.7967 0.1606</w:t>
        <w:br/>
        <w:t>vn -0.2698 0.0481 0.9617</w:t>
        <w:br/>
        <w:t>vn -0.5315 0.7694 -0.3542</w:t>
        <w:br/>
        <w:t>vn 0.1517 0.0344 -0.9878</w:t>
        <w:br/>
        <w:t>vn 0.2663 -0.7939 -0.5467</w:t>
        <w:br/>
        <w:t>vn 0.4271 -0.7850 -0.4488</w:t>
        <w:br/>
        <w:t>vn -0.8435 -0.1936 -0.5010</w:t>
        <w:br/>
        <w:t>vn -0.4334 -0.2534 -0.8648</w:t>
        <w:br/>
        <w:t>vn -0.5680 0.8226 0.0249</w:t>
        <w:br/>
        <w:t>vn -0.5371 0.7825 0.3149</w:t>
        <w:br/>
        <w:t>vn -0.5497 0.7915 -0.2672</w:t>
        <w:br/>
        <w:t>vn -0.1261 -0.0875 -0.9882</w:t>
        <w:br/>
        <w:t>vn -0.5146 0.7844 -0.3464</w:t>
        <w:br/>
        <w:t>vn -0.5519 0.8231 0.1340</w:t>
        <w:br/>
        <w:t>vn -0.2961 0.0231 0.9549</w:t>
        <w:br/>
        <w:t>vn -0.6331 0.7737 0.0229</w:t>
        <w:br/>
        <w:t>vn 0.0192 -0.3489 0.9370</w:t>
        <w:br/>
        <w:t>vn -0.2609 0.0378 0.9646</w:t>
        <w:br/>
        <w:t>vn 0.7724 -0.1389 0.6198</w:t>
        <w:br/>
        <w:t>vn 0.5016 -0.1439 0.8530</w:t>
        <w:br/>
        <w:t>vn 0.3873 0.3867 0.8369</w:t>
        <w:br/>
        <w:t>vn -0.1330 -0.0591 -0.9894</w:t>
        <w:br/>
        <w:t>vn 0.3751 -0.0455 -0.9259</w:t>
        <w:br/>
        <w:t>vn 0.2557 0.1991 -0.9460</w:t>
        <w:br/>
        <w:t>vn 0.5738 -0.0519 -0.8174</w:t>
        <w:br/>
        <w:t>vn 0.3710 0.1991 -0.9070</w:t>
        <w:br/>
        <w:t>vn 0.4111 -0.0649 -0.9093</w:t>
        <w:br/>
        <w:t>vn 0.4167 0.1407 -0.8981</w:t>
        <w:br/>
        <w:t>vn 0.6190 -0.0137 -0.7853</w:t>
        <w:br/>
        <w:t>vn 0.8045 -0.5686 0.1718</w:t>
        <w:br/>
        <w:t>vn 0.8156 -0.5762 0.0530</w:t>
        <w:br/>
        <w:t>vn 0.8154 -0.5753 0.0639</w:t>
        <w:br/>
        <w:t>vn 0.8007 -0.5464 -0.2455</w:t>
        <w:br/>
        <w:t>vn 0.8551 -0.5150 0.0595</w:t>
        <w:br/>
        <w:t>vn 0.8569 -0.0292 0.5147</w:t>
        <w:br/>
        <w:t>vn 0.9615 0.0049 0.2749</w:t>
        <w:br/>
        <w:t>vn 0.8328 -0.5246 -0.1767</w:t>
        <w:br/>
        <w:t>vn 0.8365 -0.4702 -0.2813</w:t>
        <w:br/>
        <w:t>vn 0.6308 -0.7739 -0.0568</w:t>
        <w:br/>
        <w:t>vn 0.6694 -0.7421 0.0356</w:t>
        <w:br/>
        <w:t>vn 0.6876 -0.5883 -0.4256</w:t>
        <w:br/>
        <w:t>vn 0.7563 -0.2633 -0.5989</w:t>
        <w:br/>
        <w:t>vn 0.8360 -0.4331 -0.3369</w:t>
        <w:br/>
        <w:t>vn 0.8359 -0.5476 0.0381</w:t>
        <w:br/>
        <w:t>vn 0.8297 -0.5581 -0.0058</w:t>
        <w:br/>
        <w:t>vn 0.7653 -0.6016 -0.2290</w:t>
        <w:br/>
        <w:t>vn -0.2805 0.7567 0.5905</w:t>
        <w:br/>
        <w:t>vn 0.1186 0.6548 0.7465</w:t>
        <w:br/>
        <w:t>vn 0.3651 0.4759 0.8001</w:t>
        <w:br/>
        <w:t>vn 0.6644 0.4212 0.6174</w:t>
        <w:br/>
        <w:t>vn 0.8236 -0.5554 -0.1147</w:t>
        <w:br/>
        <w:t>vn 0.0266 -0.4231 0.9057</w:t>
        <w:br/>
        <w:t>vn 0.3388 -0.6379 0.6915</w:t>
        <w:br/>
        <w:t>vn 0.4673 -0.8582 0.2124</w:t>
        <w:br/>
        <w:t>vn 0.4380 -0.8133 -0.3830</w:t>
        <w:br/>
        <w:t>vn 0.0801 -0.4063 -0.9102</w:t>
        <w:br/>
        <w:t>vn -0.3938 0.8451 -0.3616</w:t>
        <w:br/>
        <w:t>vn -0.3938 0.8451 -0.3615</w:t>
        <w:br/>
        <w:t>vn -0.4343 0.8161 -0.3812</w:t>
        <w:br/>
        <w:t>vn -0.4735 0.7848 -0.3998</w:t>
        <w:br/>
        <w:t>vn -0.4520 0.7753 -0.4411</w:t>
        <w:br/>
        <w:t>vn -0.6738 0.6715 -0.3084</w:t>
        <w:br/>
        <w:t>vn -0.5827 0.6908 -0.4280</w:t>
        <w:br/>
        <w:t>vn -0.3576 0.6538 -0.6669</w:t>
        <w:br/>
        <w:t>vn -0.7552 0.6473 -0.1035</w:t>
        <w:br/>
        <w:t>vn -0.4907 0.8157 -0.3064</w:t>
        <w:br/>
        <w:t>vn -0.5101 0.8586 0.0510</w:t>
        <w:br/>
        <w:t>vn -0.5461 0.8354 0.0624</w:t>
        <w:br/>
        <w:t>vn -0.7631 0.6431 0.0640</w:t>
        <w:br/>
        <w:t>vn -0.8517 0.4949 0.1724</w:t>
        <w:br/>
        <w:t>vn -0.4264 0.8506 0.3077</w:t>
        <w:br/>
        <w:t>vn -0.6861 0.7085 0.1654</w:t>
        <w:br/>
        <w:t>vn -0.3767 0.7460 0.5491</w:t>
        <w:br/>
        <w:t>vn -0.7112 0.6433 0.2836</w:t>
        <w:br/>
        <w:t>vn -0.5690 0.7558 0.3240</w:t>
        <w:br/>
        <w:t>vn -0.2076 0.9341 0.2906</w:t>
        <w:br/>
        <w:t>vn -0.0936 0.9649 0.2453</w:t>
        <w:br/>
        <w:t>vn -0.1352 0.9694 0.2047</w:t>
        <w:br/>
        <w:t>vn -0.3205 0.9472 -0.0007</w:t>
        <w:br/>
        <w:t>vn -0.2233 0.9566 0.1871</w:t>
        <w:br/>
        <w:t>vn -0.3192 0.9387 -0.1300</w:t>
        <w:br/>
        <w:t>vn -0.1742 0.9272 -0.3317</w:t>
        <w:br/>
        <w:t>vn -0.2174 0.8532 -0.4742</w:t>
        <w:br/>
        <w:t>vn -0.4246 0.8084 -0.4077</w:t>
        <w:br/>
        <w:t>vn 0.0194 0.6767 0.7360</w:t>
        <w:br/>
        <w:t>vn -0.0684 0.4940 0.8668</w:t>
        <w:br/>
        <w:t>vn -0.2089 -0.0407 0.9771</w:t>
        <w:br/>
        <w:t>vn -0.0962 0.2518 0.9630</w:t>
        <w:br/>
        <w:t>vn -0.1592 0.6322 0.7583</w:t>
        <w:br/>
        <w:t>vn -0.1648 0.5919 0.7890</w:t>
        <w:br/>
        <w:t>vn 0.2441 0.7483 0.6168</w:t>
        <w:br/>
        <w:t>vn 0.2698 0.7053 0.6556</w:t>
        <w:br/>
        <w:t>vn 0.1371 0.1585 0.9778</w:t>
        <w:br/>
        <w:t>vn 0.1965 -0.0438 0.9795</w:t>
        <w:br/>
        <w:t>vn 0.1726 -0.0666 0.9827</w:t>
        <w:br/>
        <w:t>vn 0.4059 0.0496 0.9126</w:t>
        <w:br/>
        <w:t>vn 0.2366 0.0405 0.9708</w:t>
        <w:br/>
        <w:t>vn 0.0000 0.0515 0.9987</w:t>
        <w:br/>
        <w:t>vn 0.0000 -0.0477 0.9989</w:t>
        <w:br/>
        <w:t>vn 0.0000 -0.0754 0.9972</w:t>
        <w:br/>
        <w:t>vn -0.0363 -0.2479 0.9681</w:t>
        <w:br/>
        <w:t>vn 0.0000 0.0838 0.9965</w:t>
        <w:br/>
        <w:t>vn 0.3356 0.0752 0.9390</w:t>
        <w:br/>
        <w:t>vn 0.4545 0.0925 0.8859</w:t>
        <w:br/>
        <w:t>vn 0.6912 0.0302 0.7221</w:t>
        <w:br/>
        <w:t>vn 0.0002 -0.0569 0.9984</w:t>
        <w:br/>
        <w:t>vn -0.3464 0.0099 0.9380</w:t>
        <w:br/>
        <w:t>vn -0.5625 -0.1219 0.8177</w:t>
        <w:br/>
        <w:t>vn -0.5596 0.1758 0.8099</w:t>
        <w:br/>
        <w:t>vn -0.5234 -0.0454 0.8509</w:t>
        <w:br/>
        <w:t>vn -0.4191 0.0077 0.9079</w:t>
        <w:br/>
        <w:t>vn -0.4453 0.2061 0.8714</w:t>
        <w:br/>
        <w:t>vn -0.0000 0.0973 0.9953</w:t>
        <w:br/>
        <w:t>vn -0.0627 -0.0154 0.9979</w:t>
        <w:br/>
        <w:t>vn -0.3569 -0.2690 0.8946</w:t>
        <w:br/>
        <w:t>vn 0.1458 -0.5720 0.8072</w:t>
        <w:br/>
        <w:t>vn -0.0102 -0.7202 0.6937</w:t>
        <w:br/>
        <w:t>vn 0.2653 -0.7943 0.5465</w:t>
        <w:br/>
        <w:t>vn 0.4055 -0.6171 0.6744</w:t>
        <w:br/>
        <w:t>vn 0.1755 -0.8670 0.4665</w:t>
        <w:br/>
        <w:t>vn -0.0758 -0.7768 0.6252</w:t>
        <w:br/>
        <w:t>vn 0.1782 -0.4694 0.8648</w:t>
        <w:br/>
        <w:t>vn -0.0051 -0.2856 0.9583</w:t>
        <w:br/>
        <w:t>vn -0.0871 -0.4322 0.8976</w:t>
        <w:br/>
        <w:t>vn -0.2213 -0.5757 0.7871</w:t>
        <w:br/>
        <w:t>vn -0.2468 -0.2052 0.9471</w:t>
        <w:br/>
        <w:t>vn -0.4199 -0.3105 0.8528</w:t>
        <w:br/>
        <w:t>vn -0.1064 -0.1099 0.9882</w:t>
        <w:br/>
        <w:t>vn -0.1592 0.0676 0.9849</w:t>
        <w:br/>
        <w:t>vn 0.0000 0.1079 0.9942</w:t>
        <w:br/>
        <w:t>vn -0.0000 0.2554 0.9668</w:t>
        <w:br/>
        <w:t>vn -0.1335 -0.2596 0.9564</w:t>
        <w:br/>
        <w:t>vn -0.5708 0.0504 0.8196</w:t>
        <w:br/>
        <w:t>vn 0.0000 0.3797 0.9251</w:t>
        <w:br/>
        <w:t>vn -0.6870 -0.1003 0.7197</w:t>
        <w:br/>
        <w:t>vn -0.0451 0.1021 0.9938</w:t>
        <w:br/>
        <w:t>vn -0.2713 -0.6171 0.7387</w:t>
        <w:br/>
        <w:t>vn 0.2849 -0.5230 0.8033</w:t>
        <w:br/>
        <w:t>vn 0.4553 -0.5193 0.7231</w:t>
        <w:br/>
        <w:t>vn 0.5760 -0.5960 0.5595</w:t>
        <w:br/>
        <w:t>vn 0.4444 -0.8022 0.3988</w:t>
        <w:br/>
        <w:t>vn 0.3528 -0.8847 0.3048</w:t>
        <w:br/>
        <w:t>vn 0.8097 -0.0202 0.5865</w:t>
        <w:br/>
        <w:t>vn -0.1384 0.2943 0.9457</w:t>
        <w:br/>
        <w:t>vn -0.0070 -0.3409 -0.9401</w:t>
        <w:br/>
        <w:t>vn -0.0410 -0.3466 -0.9371</w:t>
        <w:br/>
        <w:t>vn -0.0267 -0.3129 -0.9494</w:t>
        <w:br/>
        <w:t>vn -0.0075 -0.2878 -0.9577</w:t>
        <w:br/>
        <w:t>vn 0.0256 -0.2968 -0.9546</w:t>
        <w:br/>
        <w:t>vn -0.0057 -0.2722 -0.9622</w:t>
        <w:br/>
        <w:t>vn 0.0735 -0.1232 -0.9896</w:t>
        <w:br/>
        <w:t>vn -0.0027 -0.1154 -0.9933</w:t>
        <w:br/>
        <w:t>vn 0.0897 0.1946 -0.9768</w:t>
        <w:br/>
        <w:t>vn -0.0007 0.1982 -0.9802</w:t>
        <w:br/>
        <w:t>vn 0.0926 0.3778 -0.9213</w:t>
        <w:br/>
        <w:t>vn -0.0002 0.3590 -0.9333</w:t>
        <w:br/>
        <w:t>vn 0.2299 0.1803 -0.9564</w:t>
        <w:br/>
        <w:t>vn 0.2973 0.3801 -0.8759</w:t>
        <w:br/>
        <w:t>vn 0.1964 -0.2269 -0.9539</w:t>
        <w:br/>
        <w:t>vn 0.1476 -0.2981 -0.9430</w:t>
        <w:br/>
        <w:t>vn -0.0402 -0.3909 -0.9195</w:t>
        <w:br/>
        <w:t>vn -0.0043 -0.3952 -0.9186</w:t>
        <w:br/>
        <w:t>vn -0.0485 -0.4101 -0.9107</w:t>
        <w:br/>
        <w:t>vn 0.0509 0.4801 -0.8757</w:t>
        <w:br/>
        <w:t>vn -0.0006 0.4114 -0.9114</w:t>
        <w:br/>
        <w:t>vn 0.1230 0.4948 -0.8602</w:t>
        <w:br/>
        <w:t>vn 0.3232 0.5472 -0.7721</w:t>
        <w:br/>
        <w:t>vn 0.4636 -0.3192 -0.8266</w:t>
        <w:br/>
        <w:t>vn 0.2557 -0.2818 -0.9248</w:t>
        <w:br/>
        <w:t>vn 0.2146 -0.3645 -0.9062</w:t>
        <w:br/>
        <w:t>vn 0.1889 -0.4378 -0.8790</w:t>
        <w:br/>
        <w:t>vn -0.0012 -0.4140 -0.9103</w:t>
        <w:br/>
        <w:t>vn -0.0595 -0.4112 -0.9096</w:t>
        <w:br/>
        <w:t>vn 0.1795 -0.4201 -0.8895</w:t>
        <w:br/>
        <w:t>vn 0.5081 -0.4048 -0.7602</w:t>
        <w:br/>
        <w:t>vn 0.5424 -0.4212 -0.7269</w:t>
        <w:br/>
        <w:t>vn 0.4495 -0.3815 -0.8077</w:t>
        <w:br/>
        <w:t>vn 0.3545 -0.3964 -0.8469</w:t>
        <w:br/>
        <w:t>vn 0.6879 -0.3655 -0.6271</w:t>
        <w:br/>
        <w:t>vn 0.5823 0.5669 -0.5827</w:t>
        <w:br/>
        <w:t>vn 0.4181 0.2854 -0.8624</w:t>
        <w:br/>
        <w:t>vn 0.5192 0.4834 -0.7048</w:t>
        <w:br/>
        <w:t>vn 0.6070 0.7670 -0.2078</w:t>
        <w:br/>
        <w:t>vn 0.5869 0.7702 -0.2498</w:t>
        <w:br/>
        <w:t>vn 0.1860 0.0746 -0.9797</w:t>
        <w:br/>
        <w:t>vn 0.3667 0.7548 -0.5439</w:t>
        <w:br/>
        <w:t>vn 0.0654 0.5750 -0.8155</w:t>
        <w:br/>
        <w:t>vn 0.0000 -0.2195 -0.9756</w:t>
        <w:br/>
        <w:t>vn -0.1321 -0.4833 -0.8654</w:t>
        <w:br/>
        <w:t>vn -0.0323 -0.2135 -0.9764</w:t>
        <w:br/>
        <w:t>vn 0.1550 -0.1260 -0.9798</w:t>
        <w:br/>
        <w:t>vn -0.0449 -0.3423 -0.9385</w:t>
        <w:br/>
        <w:t>vn -0.0000 -0.3581 -0.9337</w:t>
        <w:br/>
        <w:t>vn -0.2894 -0.4630 -0.8378</w:t>
        <w:br/>
        <w:t>vn 0.1587 -0.3365 -0.9282</w:t>
        <w:br/>
        <w:t>vn 0.0851 -0.5302 -0.8436</w:t>
        <w:br/>
        <w:t>vn 0.5058 0.7096 -0.4905</w:t>
        <w:br/>
        <w:t>vn 0.3901 -0.4423 -0.8076</w:t>
        <w:br/>
        <w:t>vn 0.2683 -0.1146 -0.9565</w:t>
        <w:br/>
        <w:t>vn 0.2513 0.5882 -0.7687</w:t>
        <w:br/>
        <w:t>vn -0.1337 0.4606 -0.8775</w:t>
        <w:br/>
        <w:t>vn 0.9000 0.0093 -0.4358</w:t>
        <w:br/>
        <w:t>vn 0.4293 0.5389 -0.7247</w:t>
        <w:br/>
        <w:t>vn 0.4496 0.0379 -0.8924</w:t>
        <w:br/>
        <w:t>vn 0.8846 -0.1310 -0.4475</w:t>
        <w:br/>
        <w:t>vn -0.0000 0.5290 -0.8486</w:t>
        <w:br/>
        <w:t>vn 0.0000 0.0732 -0.9973</w:t>
        <w:br/>
        <w:t>vn 0.4279 -0.0119 -0.9038</w:t>
        <w:br/>
        <w:t>vn 0.7834 -0.3090 -0.5392</w:t>
        <w:br/>
        <w:t>vn 0.0000 0.0478 -0.9989</w:t>
        <w:br/>
        <w:t>vn 0.8465 -0.4997 -0.1836</w:t>
        <w:br/>
        <w:t>vn 0.9560 -0.2931 -0.0146</w:t>
        <w:br/>
        <w:t>vn 0.9915 -0.1198 0.0508</w:t>
        <w:br/>
        <w:t>vn 0.7463 -0.6118 -0.2623</w:t>
        <w:br/>
        <w:t>vn 0.7743 -0.6112 -0.1639</w:t>
        <w:br/>
        <w:t>vn 0.7666 -0.6127 -0.1920</w:t>
        <w:br/>
        <w:t>vn 0.9005 -0.4349 0.0022</w:t>
        <w:br/>
        <w:t>vn 0.7401 -0.6674 -0.0823</w:t>
        <w:br/>
        <w:t>vn 0.8351 -0.5442 0.0799</w:t>
        <w:br/>
        <w:t>vn 0.8208 -0.4464 0.3563</w:t>
        <w:br/>
        <w:t>vn 0.6903 -0.5514 0.4685</w:t>
        <w:br/>
        <w:t>vn 0.3705 -0.4358 0.8202</w:t>
        <w:br/>
        <w:t>vn 0.0000 -0.4914 0.8709</w:t>
        <w:br/>
        <w:t>vn 0.0000 -0.4210 0.9071</w:t>
        <w:br/>
        <w:t>vn 0.5020 -0.4052 0.7641</w:t>
        <w:br/>
        <w:t>vn 0.8629 -0.2337 0.4481</w:t>
        <w:br/>
        <w:t>vn 0.5113 -0.3135 0.8002</w:t>
        <w:br/>
        <w:t>vn 0.7679 -0.6105 -0.1941</w:t>
        <w:br/>
        <w:t>vn 0.5957 -0.5041 0.6254</w:t>
        <w:br/>
        <w:t>vn -0.2601 0.2330 0.9371</w:t>
        <w:br/>
        <w:t>vn -0.1964 -0.0438 0.9795</w:t>
        <w:br/>
        <w:t>vn -0.1726 -0.0666 0.9827</w:t>
        <w:br/>
        <w:t>vn -0.4059 0.0496 0.9126</w:t>
        <w:br/>
        <w:t>vn -0.2366 0.0405 0.9708</w:t>
        <w:br/>
        <w:t>vn 0.0363 -0.2478 0.9681</w:t>
        <w:br/>
        <w:t>vn -0.3356 0.0752 0.9390</w:t>
        <w:br/>
        <w:t>vn -0.4545 0.0925 0.8859</w:t>
        <w:br/>
        <w:t>vn -0.6912 0.0302 0.7221</w:t>
        <w:br/>
        <w:t>vn 0.3464 0.0099 0.9380</w:t>
        <w:br/>
        <w:t>vn 0.5234 -0.0454 0.8509</w:t>
        <w:br/>
        <w:t>vn 0.5596 0.1758 0.8099</w:t>
        <w:br/>
        <w:t>vn 0.4191 0.0077 0.9079</w:t>
        <w:br/>
        <w:t>vn 0.4453 0.2061 0.8714</w:t>
        <w:br/>
        <w:t>vn 0.0627 -0.0153 0.9979</w:t>
        <w:br/>
        <w:t>vn 0.3569 -0.2690 0.8946</w:t>
        <w:br/>
        <w:t>vn -0.2653 -0.7943 0.5465</w:t>
        <w:br/>
        <w:t>vn 0.0102 -0.7202 0.6937</w:t>
        <w:br/>
        <w:t>vn -0.1458 -0.5720 0.8072</w:t>
        <w:br/>
        <w:t>vn -0.4055 -0.6171 0.6744</w:t>
        <w:br/>
        <w:t>vn -0.1755 -0.8670 0.4665</w:t>
        <w:br/>
        <w:t>vn 0.0758 -0.7767 0.6252</w:t>
        <w:br/>
        <w:t>vn 0.0871 -0.4322 0.8976</w:t>
        <w:br/>
        <w:t>vn 0.0051 -0.2856 0.9583</w:t>
        <w:br/>
        <w:t>vn -0.1782 -0.4694 0.8648</w:t>
        <w:br/>
        <w:t>vn 0.2213 -0.5757 0.7871</w:t>
        <w:br/>
        <w:t>vn 0.4199 -0.3104 0.8529</w:t>
        <w:br/>
        <w:t>vn 0.2468 -0.2052 0.9471</w:t>
        <w:br/>
        <w:t>vn 0.1592 0.0675 0.9849</w:t>
        <w:br/>
        <w:t>vn 0.1064 -0.1099 0.9882</w:t>
        <w:br/>
        <w:t>vn 0.1335 -0.2596 0.9564</w:t>
        <w:br/>
        <w:t>vn 0.3485 -0.3628 0.8642</w:t>
        <w:br/>
        <w:t>vn 0.6871 -0.1003 0.7196</w:t>
        <w:br/>
        <w:t>vn 0.0451 0.1021 0.9938</w:t>
        <w:br/>
        <w:t>vn -0.2849 -0.5230 0.8033</w:t>
        <w:br/>
        <w:t>vn -0.4553 -0.5193 0.7232</w:t>
        <w:br/>
        <w:t>vn -0.5760 -0.5960 0.5595</w:t>
        <w:br/>
        <w:t>vn -0.4444 -0.8022 0.3988</w:t>
        <w:br/>
        <w:t>vn -0.3528 -0.8847 0.3048</w:t>
        <w:br/>
        <w:t>vn -0.8097 -0.0202 0.5865</w:t>
        <w:br/>
        <w:t>vn 0.0191 -0.3113 -0.9501</w:t>
        <w:br/>
        <w:t>vn 0.0336 -0.3489 -0.9366</w:t>
        <w:br/>
        <w:t>vn -0.0299 -0.2921 -0.9559</w:t>
        <w:br/>
        <w:t>vn -0.0745 -0.1192 -0.9901</w:t>
        <w:br/>
        <w:t>vn -0.0897 0.1957 -0.9765</w:t>
        <w:br/>
        <w:t>vn -0.0929 0.3776 -0.9213</w:t>
        <w:br/>
        <w:t>vn -0.2971 0.3798 -0.8761</w:t>
        <w:br/>
        <w:t>vn -0.2293 0.1808 -0.9564</w:t>
        <w:br/>
        <w:t>vn -0.1939 -0.2249 -0.9549</w:t>
        <w:br/>
        <w:t>vn -0.1409 -0.2931 -0.9457</w:t>
        <w:br/>
        <w:t>vn 0.0442 -0.4148 -0.9088</w:t>
        <w:br/>
        <w:t>vn -0.0520 0.4802 -0.8756</w:t>
        <w:br/>
        <w:t>vn -0.1228 0.4948 -0.8603</w:t>
        <w:br/>
        <w:t>vn -0.3230 0.5471 -0.7722</w:t>
        <w:br/>
        <w:t>vn -0.4563 -0.3194 -0.8305</w:t>
        <w:br/>
        <w:t>vn -0.2476 -0.2769 -0.9284</w:t>
        <w:br/>
        <w:t>vn -0.3449 -0.0306 -0.9381</w:t>
        <w:br/>
        <w:t>vn -0.2086 -0.3664 -0.9068</w:t>
        <w:br/>
        <w:t>vn -0.1854 -0.4421 -0.8776</w:t>
        <w:br/>
        <w:t>vn 0.0583 -0.4140 -0.9084</w:t>
        <w:br/>
        <w:t>vn -0.1786 -0.4229 -0.8884</w:t>
        <w:br/>
        <w:t>vn -0.5404 -0.4225 -0.7277</w:t>
        <w:br/>
        <w:t>vn -0.5073 -0.4058 -0.7602</w:t>
        <w:br/>
        <w:t>vn -0.4436 -0.3826 -0.8104</w:t>
        <w:br/>
        <w:t>vn -0.6879 -0.3655 -0.6271</w:t>
        <w:br/>
        <w:t>vn -0.4555 0.2777 -0.8458</w:t>
        <w:br/>
        <w:t>vn -0.5823 0.5669 -0.5827</w:t>
        <w:br/>
        <w:t>vn -0.5324 0.4421 -0.7219</w:t>
        <w:br/>
        <w:t>vn -0.6071 0.7670 -0.2078</w:t>
        <w:br/>
        <w:t>vn -0.1860 0.0746 -0.9797</w:t>
        <w:br/>
        <w:t>vn -0.0640 0.5754 -0.8153</w:t>
        <w:br/>
        <w:t>vn 0.1321 -0.4833 -0.8654</w:t>
        <w:br/>
        <w:t>vn 0.0323 -0.2135 -0.9764</w:t>
        <w:br/>
        <w:t>vn -0.1550 -0.1260 -0.9798</w:t>
        <w:br/>
        <w:t>vn 0.2220 -0.4412 -0.8695</w:t>
        <w:br/>
        <w:t>vn 0.0450 -0.3423 -0.9385</w:t>
        <w:br/>
        <w:t>vn -0.1587 -0.3365 -0.9282</w:t>
        <w:br/>
        <w:t>vn -0.3901 -0.4423 -0.8076</w:t>
        <w:br/>
        <w:t>vn -0.2683 -0.1146 -0.9565</w:t>
        <w:br/>
        <w:t>vn -0.0547 -0.2804 -0.9583</w:t>
        <w:br/>
        <w:t>vn -0.2510 0.5885 -0.7685</w:t>
        <w:br/>
        <w:t>vn 0.3000 0.6000 -0.7417</w:t>
        <w:br/>
        <w:t>vn -0.4497 0.0379 -0.8924</w:t>
        <w:br/>
        <w:t>vn -0.4293 0.5389 -0.7247</w:t>
        <w:br/>
        <w:t>vn -0.9000 0.0093 -0.4358</w:t>
        <w:br/>
        <w:t>vn -0.8846 -0.1310 -0.4475</w:t>
        <w:br/>
        <w:t>vn -0.7834 -0.3090 -0.5392</w:t>
        <w:br/>
        <w:t>vn -0.4279 -0.0119 -0.9038</w:t>
        <w:br/>
        <w:t>vn -0.8465 -0.4997 -0.1836</w:t>
        <w:br/>
        <w:t>vn -0.9560 -0.2931 -0.0146</w:t>
        <w:br/>
        <w:t>vn -0.9915 -0.1198 0.0508</w:t>
        <w:br/>
        <w:t>vn -0.7457 -0.6130 -0.2612</w:t>
        <w:br/>
        <w:t>vn -0.7743 -0.6112 -0.1639</w:t>
        <w:br/>
        <w:t>vn -0.7654 -0.6149 -0.1901</w:t>
        <w:br/>
        <w:t>vn -0.9005 -0.4349 0.0022</w:t>
        <w:br/>
        <w:t>vn -0.8351 -0.5442 0.0799</w:t>
        <w:br/>
        <w:t>vn -0.7401 -0.6675 -0.0823</w:t>
        <w:br/>
        <w:t>vn -0.8208 -0.4464 0.3563</w:t>
        <w:br/>
        <w:t>vn -0.6903 -0.5514 0.4685</w:t>
        <w:br/>
        <w:t>vn -0.3705 -0.4358 0.8202</w:t>
        <w:br/>
        <w:t>vn -0.5020 -0.4052 0.7641</w:t>
        <w:br/>
        <w:t>vn -0.8629 -0.2337 0.4481</w:t>
        <w:br/>
        <w:t>vn -0.5113 -0.3135 0.8002</w:t>
        <w:br/>
        <w:t>vn -0.7653 -0.6150 -0.1900</w:t>
        <w:br/>
        <w:t>vn -0.5957 -0.5041 0.6254</w:t>
        <w:br/>
        <w:t>vn 0.0591 -0.3478 0.9357</w:t>
        <w:br/>
        <w:t>vn -0.1905 0.0849 0.9780</w:t>
        <w:br/>
        <w:t>vn -0.1701 0.1080 0.9795</w:t>
        <w:br/>
        <w:t>vn -0.1819 0.0970 0.9785</w:t>
        <w:br/>
        <w:t>vn -0.5251 0.8506 -0.0278</w:t>
        <w:br/>
        <w:t>vn -0.5252 0.8506 -0.0256</w:t>
        <w:br/>
        <w:t>vn -0.5062 0.8217 0.2619</w:t>
        <w:br/>
        <w:t>vn -0.5065 0.8230 0.2570</w:t>
        <w:br/>
        <w:t>vn -0.5003 0.8081 -0.3109</w:t>
        <w:br/>
        <w:t>vn -0.5004 0.8083 -0.3103</w:t>
        <w:br/>
        <w:t>vn 0.1750 -0.2808 -0.9437</w:t>
        <w:br/>
        <w:t>vn -0.0529 0.1380 -0.9890</w:t>
        <w:br/>
        <w:t>vn -0.0735 0.1176 -0.9903</w:t>
        <w:br/>
        <w:t>vn 0.0171 -0.0528 -0.9985</w:t>
        <w:br/>
        <w:t>vn 0.1772 -0.2780 -0.9441</w:t>
        <w:br/>
        <w:t>vn -0.0592 0.1189 -0.9911</w:t>
        <w:br/>
        <w:t>vn 0.0821 -0.1453 -0.9860</w:t>
        <w:br/>
        <w:t>vn -0.0772 0.1237 -0.9893</w:t>
        <w:br/>
        <w:t>vn -0.5494 0.7935 -0.2617</w:t>
        <w:br/>
        <w:t>vn -0.5794 0.8146 -0.0258</w:t>
        <w:br/>
        <w:t>vn -0.5905 0.8067 -0.0258</w:t>
        <w:br/>
        <w:t>vn -0.5533 0.7838 -0.2821</w:t>
        <w:br/>
        <w:t>vn -0.5490 0.8354 -0.0248</w:t>
        <w:br/>
        <w:t>vn -0.5063 0.7992 -0.3240</w:t>
        <w:br/>
        <w:t>vn -0.5764 0.7893 0.2115</w:t>
        <w:br/>
        <w:t>vn -0.5878 0.7749 0.2324</w:t>
        <w:br/>
        <w:t>vn 0.0643 -0.3194 0.9454</w:t>
        <w:br/>
        <w:t>vn -0.1835 0.0860 0.9793</w:t>
        <w:br/>
        <w:t>vn -0.1730 0.0839 0.9813</w:t>
        <w:br/>
        <w:t>vn -0.0308 -0.1923 0.9808</w:t>
        <w:br/>
        <w:t>vn -0.5180 0.8059 0.2867</w:t>
        <w:br/>
        <w:t>vn -0.5402 0.8006 0.2592</w:t>
        <w:br/>
        <w:t>vn -0.5412 0.8407 -0.0161</w:t>
        <w:br/>
        <w:t>vn -0.5217 0.8531 -0.0071</w:t>
        <w:br/>
        <w:t>vn -0.3620 -0.4560 0.8131</w:t>
        <w:br/>
        <w:t>vn -0.5744 -0.8184 0.0180</w:t>
        <w:br/>
        <w:t>vn -0.1773 -0.9834 0.0375</w:t>
        <w:br/>
        <w:t>vn -0.1747 -0.6142 0.7695</w:t>
        <w:br/>
        <w:t>vn -0.5344 0.8013 -0.2690</w:t>
        <w:br/>
        <w:t>vn -0.5003 0.8158 -0.2902</w:t>
        <w:br/>
        <w:t>vn -0.5629 0.8261 -0.0276</w:t>
        <w:br/>
        <w:t>vn -0.5212 -0.7454 -0.4156</w:t>
        <w:br/>
        <w:t>vn -0.1244 -0.8598 -0.4952</w:t>
        <w:br/>
        <w:t>vn -0.1443 -0.0096 0.9895</w:t>
        <w:br/>
        <w:t>vn 0.0360 -0.4241 0.9049</w:t>
        <w:br/>
        <w:t>vn -0.5408 0.7942 0.2770</w:t>
        <w:br/>
        <w:t>vn -0.0199 0.0845 -0.9962</w:t>
        <w:br/>
        <w:t>vn 0.1724 -0.3846 -0.9068</w:t>
        <w:br/>
        <w:t>vn 0.0162 0.0526 -0.9985</w:t>
        <w:br/>
        <w:t>vn 0.0162 0.0525 -0.9985</w:t>
        <w:br/>
        <w:t>vn 0.2466 -0.7953 0.5538</w:t>
        <w:br/>
        <w:t>vn 0.2544 -0.7718 0.5827</w:t>
        <w:br/>
        <w:t>vn 0.2545 -0.7718 0.5827</w:t>
        <w:br/>
        <w:t>vn 0.1417 -0.3700 -0.9182</w:t>
        <w:br/>
        <w:t>vn 0.2969 -0.7315 -0.6138</w:t>
        <w:br/>
        <w:t>vn 0.3294 -0.6942 -0.6400</w:t>
        <w:br/>
        <w:t>vn 0.3753 -0.6149 -0.6935</w:t>
        <w:br/>
        <w:t>vn 0.3628 -0.6352 -0.6818</w:t>
        <w:br/>
        <w:t>vn 0.2975 -0.6524 0.6971</w:t>
        <w:br/>
        <w:t>vn 0.2853 -0.7035 0.6509</w:t>
        <w:br/>
        <w:t>vn 0.0592 -0.3478 0.9357</w:t>
        <w:br/>
        <w:t>vn 0.3637 -0.6454 -0.6717</w:t>
        <w:br/>
        <w:t>vn -0.0309 -0.1923 0.9808</w:t>
        <w:br/>
        <w:t>vn 0.0360 -0.4242 0.9049</w:t>
        <w:br/>
        <w:t>vn 0.2087 -0.7492 0.6286</w:t>
        <w:br/>
        <w:t>vn 0.2603 -0.6719 0.6934</w:t>
        <w:br/>
        <w:t>vn 0.3196 -0.7535 -0.5745</w:t>
        <w:br/>
        <w:t>vn -0.1773 -0.9834 0.0376</w:t>
        <w:br/>
        <w:t>vn -0.1245 -0.8598 -0.4953</w:t>
        <w:br/>
        <w:t>vn -0.2110 0.0617 0.9755</w:t>
        <w:br/>
        <w:t>vn -0.2003 0.0866 0.9759</w:t>
        <w:br/>
        <w:t>vn -0.5098 0.8600 -0.0218</w:t>
        <w:br/>
        <w:t>vn -0.4942 0.8691 -0.0214</w:t>
        <w:br/>
        <w:t>vn -0.4802 0.8280 0.2896</w:t>
        <w:br/>
        <w:t>vn -0.4934 0.8256 0.2737</w:t>
        <w:br/>
        <w:t>vn -0.4594 0.8245 -0.3304</w:t>
        <w:br/>
        <w:t>vn -0.4808 0.8181 -0.3154</w:t>
        <w:br/>
        <w:t>vn -0.0830 0.0933 -0.9922</w:t>
        <w:br/>
        <w:t>vn -0.0672 0.0872 -0.9939</w:t>
        <w:br/>
        <w:t>vn -0.0753 0.1452 -0.9865</w:t>
        <w:br/>
        <w:t>vn -0.5470 0.7953 -0.2613</w:t>
        <w:br/>
        <w:t>vn -0.5721 0.8197 -0.0286</w:t>
        <w:br/>
        <w:t>vn -0.5655 0.7986 0.2058</w:t>
        <w:br/>
        <w:t>vn -0.1758 0.0786 0.9813</w:t>
        <w:br/>
        <w:t>vn 0.3294 -0.6942 -0.6399</w:t>
        <w:br/>
        <w:t>vn -0.5578 0.8015 0.2154</w:t>
        <w:br/>
        <w:t>vn -0.4792 0.8247 -0.3003</w:t>
        <w:br/>
        <w:t>vn -0.1706 0.0665 0.9831</w:t>
        <w:br/>
        <w:t>vn -0.0656 0.1308 -0.9892</w:t>
        <w:br/>
        <w:t>vn -0.0619 0.0871 -0.9943</w:t>
        <w:br/>
        <w:t>vn 0.6241 0.3579 0.6945</w:t>
        <w:br/>
        <w:t>vn -0.0846 0.0406 -0.9956</w:t>
        <w:br/>
        <w:t>vn 0.1859 0.0818 0.9792</w:t>
        <w:br/>
        <w:t>vn -0.6607 0.2978 0.6891</w:t>
        <w:br/>
        <w:t>vn 0.6739 0.2545 -0.6936</w:t>
        <w:br/>
        <w:t>vn 0.1002 0.0200 0.9948</w:t>
        <w:br/>
        <w:t>vn 0.2137 0.0776 0.9738</w:t>
        <w:br/>
        <w:t>vn 0.2555 -0.0811 -0.9634</w:t>
        <w:br/>
        <w:t>vn -0.0752 0.0621 -0.9952</w:t>
        <w:br/>
        <w:t>vn -0.0486 0.0830 -0.9954</w:t>
        <w:br/>
        <w:t>vn -0.1919 0.0569 0.9798</w:t>
        <w:br/>
        <w:t>vn -0.1920 0.0569 0.9798</w:t>
        <w:br/>
        <w:t>vn -0.6621 0.2664 -0.7004</w:t>
        <w:br/>
        <w:t>vn -0.1501 -0.6273 0.7641</w:t>
        <w:br/>
        <w:t>vn -0.3358 -0.2310 0.9132</w:t>
        <w:br/>
        <w:t>vn 0.0850 0.0515 -0.9951</w:t>
        <w:br/>
        <w:t>vn -0.6461 0.7361 -0.2017</w:t>
        <w:br/>
        <w:t>vn -0.5744 0.6962 -0.4306</w:t>
        <w:br/>
        <w:t>vn -0.6924 0.7200 0.0464</w:t>
        <w:br/>
        <w:t>vn -0.2306 0.0399 0.9722</w:t>
        <w:br/>
        <w:t>vn 0.5955 -0.6785 -0.4301</w:t>
        <w:br/>
        <w:t>vn 0.5955 -0.6786 -0.4301</w:t>
        <w:br/>
        <w:t>vn -0.0850 0.0514 -0.9951</w:t>
        <w:br/>
        <w:t>vn 0.5744 0.6962 -0.4306</w:t>
        <w:br/>
        <w:t>vn 0.6461 0.7361 -0.2017</w:t>
        <w:br/>
        <w:t>vn 0.6924 0.7200 0.0464</w:t>
        <w:br/>
        <w:t>vn 0.2306 0.0399 0.9722</w:t>
        <w:br/>
        <w:t>vn -0.5955 -0.6786 -0.4301</w:t>
        <w:br/>
        <w:t>vn -0.5955 -0.6786 -0.4300</w:t>
        <w:br/>
        <w:t>vn -0.6796 0.7326 0.0391</w:t>
        <w:br/>
        <w:t>vn -0.2334 0.0513 0.9710</w:t>
        <w:br/>
        <w:t>vn 0.0858 0.0448 -0.9953</w:t>
        <w:br/>
        <w:t>vn -0.5814 0.6906 -0.4302</w:t>
        <w:br/>
        <w:t>vn 0.6796 0.7325 0.0391</w:t>
        <w:br/>
        <w:t>vn 0.2335 0.0513 0.9710</w:t>
        <w:br/>
        <w:t>vn -0.0858 0.0448 -0.9953</w:t>
        <w:br/>
        <w:t>vn 0.5813 0.6907 -0.4302</w:t>
        <w:br/>
        <w:t>vn 0.2232 0.6122 0.7586</w:t>
        <w:br/>
        <w:t>vn 0.8358 0.4341 -0.3363</w:t>
        <w:br/>
        <w:t>vn -0.2232 0.6122 0.7585</w:t>
        <w:br/>
        <w:t>vn -0.8358 0.4340 -0.3363</w:t>
        <w:br/>
        <w:t>vn -0.2268 0.6121 0.7576</w:t>
        <w:br/>
        <w:t>vn -0.8612 0.3952 -0.3197</w:t>
        <w:br/>
        <w:t>vn 0.2267 0.6121 0.7576</w:t>
        <w:br/>
        <w:t>vn 0.8612 0.3952 -0.3196</w:t>
        <w:br/>
        <w:t>vn -0.9717 0.0982 0.2150</w:t>
        <w:br/>
        <w:t>vn -0.9605 0.0902 0.2632</w:t>
        <w:br/>
        <w:t>vn -0.9605 0.0902 0.2631</w:t>
        <w:br/>
        <w:t>vn -0.9716 0.0983 0.2150</w:t>
        <w:br/>
        <w:t>vn 0.6099 -0.1398 0.7800</w:t>
        <w:br/>
        <w:t>vn 0.0350 -0.1967 0.9798</w:t>
        <w:br/>
        <w:t>vn 0.0141 -0.0615 0.9980</w:t>
        <w:br/>
        <w:t>vn 0.6928 -0.0510 0.7194</w:t>
        <w:br/>
        <w:t>vn -0.5116 -0.2167 0.8315</w:t>
        <w:br/>
        <w:t>vn -0.6520 -0.1517 0.7429</w:t>
        <w:br/>
        <w:t>vn 0.8621 0.3959 0.3162</w:t>
        <w:br/>
        <w:t>vn 0.9694 -0.0900 0.2283</w:t>
        <w:br/>
        <w:t>vn 0.9857 -0.1369 0.0987</w:t>
        <w:br/>
        <w:t>vn -0.8534 -0.1653 0.4943</w:t>
        <w:br/>
        <w:t>vn -0.7924 -0.2588 0.5524</w:t>
        <w:br/>
        <w:t>vn -0.8648 -0.2924 0.4082</w:t>
        <w:br/>
        <w:t>vn 0.4203 0.8000 0.4281</w:t>
        <w:br/>
        <w:t>vn 0.4203 0.8001 0.4281</w:t>
        <w:br/>
        <w:t>vn 0.5982 0.7965 0.0874</w:t>
        <w:br/>
        <w:t>vn 0.5965 0.7977 -0.0887</w:t>
        <w:br/>
        <w:t>vn -0.0040 0.8020 0.5973</w:t>
        <w:br/>
        <w:t>vn -0.4310 0.7610 0.4849</w:t>
        <w:br/>
        <w:t>vn -0.6797 0.6957 0.2323</w:t>
        <w:br/>
        <w:t>vn 0.7250 0.0185 0.6886</w:t>
        <w:br/>
        <w:t>vn 0.8808 0.0137 0.4733</w:t>
        <w:br/>
        <w:t>vn 0.1085 0.0304 0.9936</w:t>
        <w:br/>
        <w:t>vn -0.6459 -0.0513 0.7617</w:t>
        <w:br/>
        <w:t>vn -0.7894 -0.0884 0.6075</w:t>
        <w:br/>
        <w:t>vn 0.4716 0.1035 0.8757</w:t>
        <w:br/>
        <w:t>vn 0.7229 0.1081 0.6824</w:t>
        <w:br/>
        <w:t>vn -0.6985 -0.0349 0.7147</w:t>
        <w:br/>
        <w:t>vn -0.5836 -0.0003 0.8120</w:t>
        <w:br/>
        <w:t>vn 0.9020 0.1019 0.4196</w:t>
        <w:br/>
        <w:t>vn -0.7969 -0.0688 0.6001</w:t>
        <w:br/>
        <w:t>vn -0.7833 0.0759 0.6170</w:t>
        <w:br/>
        <w:t>vn -0.8984 0.0312 0.4380</w:t>
        <w:br/>
        <w:t>vn 0.7333 0.2206 0.6432</w:t>
        <w:br/>
        <w:t>vn 0.9579 0.1457 0.2475</w:t>
        <w:br/>
        <w:t>vn 0.9733 0.1268 0.1915</w:t>
        <w:br/>
        <w:t>vn 0.9777 0.0167 0.2095</w:t>
        <w:br/>
        <w:t>vn 0.9709 0.0619 0.2313</w:t>
        <w:br/>
        <w:t>vn 0.9695 0.1313 0.2068</w:t>
        <w:br/>
        <w:t>vn 0.9695 0.1313 0.2067</w:t>
        <w:br/>
        <w:t>vn -0.9559 0.0724 0.2847</w:t>
        <w:br/>
        <w:t>vn 0.9713 0.1536 0.1815</w:t>
        <w:br/>
        <w:t>vn -0.6723 0.7398 -0.0271</w:t>
        <w:br/>
        <w:t>vn -0.9647 0.0728 0.2531</w:t>
        <w:br/>
        <w:t>vn -0.8929 0.1129 0.4358</w:t>
        <w:br/>
        <w:t>vn 0.3987 0.1938 0.8964</w:t>
        <w:br/>
        <w:t>vn -0.6323 0.1168 0.7658</w:t>
        <w:br/>
        <w:t>vn -0.6403 0.1791 0.7469</w:t>
        <w:br/>
        <w:t>vn 0.3641 0.2374 0.9006</w:t>
        <w:br/>
        <w:t>vn -0.5809 0.7996 -0.1525</w:t>
        <w:br/>
        <w:t>vn 0.9816 -0.1410 -0.1289</w:t>
        <w:br/>
        <w:t>vn 0.9717 0.0982 0.2150</w:t>
        <w:br/>
        <w:t>vn 0.9605 0.0902 0.2632</w:t>
        <w:br/>
        <w:t>vn -0.6099 -0.1398 0.7800</w:t>
        <w:br/>
        <w:t>vn -0.6928 -0.0510 0.7194</w:t>
        <w:br/>
        <w:t>vn -0.0141 -0.0615 0.9980</w:t>
        <w:br/>
        <w:t>vn -0.0350 -0.1967 0.9798</w:t>
        <w:br/>
        <w:t>vn 0.5116 -0.2167 0.8315</w:t>
        <w:br/>
        <w:t>vn 0.6520 -0.1517 0.7429</w:t>
        <w:br/>
        <w:t>vn -0.9694 -0.0900 0.2283</w:t>
        <w:br/>
        <w:t>vn -0.8621 0.3959 0.3162</w:t>
        <w:br/>
        <w:t>vn -0.9857 -0.1369 0.0987</w:t>
        <w:br/>
        <w:t>vn 0.7924 -0.2588 0.5524</w:t>
        <w:br/>
        <w:t>vn 0.8534 -0.1653 0.4943</w:t>
        <w:br/>
        <w:t>vn 0.8648 -0.2924 0.4082</w:t>
        <w:br/>
        <w:t>vn -0.4203 0.8000 0.4281</w:t>
        <w:br/>
        <w:t>vn -0.5982 0.7965 0.0874</w:t>
        <w:br/>
        <w:t>vn -0.4203 0.8001 0.4281</w:t>
        <w:br/>
        <w:t>vn -0.5965 0.7977 -0.0887</w:t>
        <w:br/>
        <w:t>vn 0.0040 0.8020 0.5973</w:t>
        <w:br/>
        <w:t>vn 0.4310 0.7610 0.4849</w:t>
        <w:br/>
        <w:t>vn 0.6797 0.6957 0.2323</w:t>
        <w:br/>
        <w:t>vn -0.8808 0.0137 0.4733</w:t>
        <w:br/>
        <w:t>vn -0.7250 0.0185 0.6886</w:t>
        <w:br/>
        <w:t>vn -0.1085 0.0304 0.9936</w:t>
        <w:br/>
        <w:t>vn 0.6459 -0.0513 0.7617</w:t>
        <w:br/>
        <w:t>vn 0.7894 -0.0884 0.6075</w:t>
        <w:br/>
        <w:t>vn -0.4716 0.1035 0.8757</w:t>
        <w:br/>
        <w:t>vn -0.7229 0.1081 0.6824</w:t>
        <w:br/>
        <w:t>vn 0.5836 -0.0003 0.8120</w:t>
        <w:br/>
        <w:t>vn 0.6985 -0.0349 0.7147</w:t>
        <w:br/>
        <w:t>vn -0.9020 0.1019 0.4196</w:t>
        <w:br/>
        <w:t>vn 0.7969 -0.0688 0.6001</w:t>
        <w:br/>
        <w:t>vn 0.7833 0.0759 0.6170</w:t>
        <w:br/>
        <w:t>vn 0.8984 0.0312 0.4380</w:t>
        <w:br/>
        <w:t>vn -0.7333 0.2206 0.6432</w:t>
        <w:br/>
        <w:t>vn -0.9579 0.1457 0.2475</w:t>
        <w:br/>
        <w:t>vn -0.9777 0.0167 0.2096</w:t>
        <w:br/>
        <w:t>vn -0.9776 0.0166 0.2096</w:t>
        <w:br/>
        <w:t>vn -0.9733 0.1268 0.1915</w:t>
        <w:br/>
        <w:t>vn -0.9709 0.0619 0.2313</w:t>
        <w:br/>
        <w:t>vn -0.9695 0.1313 0.2068</w:t>
        <w:br/>
        <w:t>vn -0.9695 0.1313 0.2067</w:t>
        <w:br/>
        <w:t>vn 0.9559 0.0724 0.2847</w:t>
        <w:br/>
        <w:t>vn -0.9713 0.1536 0.1815</w:t>
        <w:br/>
        <w:t>vn 0.6723 0.7398 -0.0271</w:t>
        <w:br/>
        <w:t>vn 0.9647 0.0728 0.2531</w:t>
        <w:br/>
        <w:t>vn 0.8929 0.1129 0.4358</w:t>
        <w:br/>
        <w:t>vn -0.3987 0.1938 0.8964</w:t>
        <w:br/>
        <w:t>vn 0.6323 0.1168 0.7658</w:t>
        <w:br/>
        <w:t>vn 0.6403 0.1791 0.7469</w:t>
        <w:br/>
        <w:t>vn -0.3641 0.2374 0.9006</w:t>
        <w:br/>
        <w:t>vn 0.5809 0.7996 -0.1525</w:t>
        <w:br/>
        <w:t>vn -0.9816 -0.1410 -0.1289</w:t>
        <w:br/>
        <w:t>vn -0.5807 0.1787 -0.7942</w:t>
        <w:br/>
        <w:t>vn -0.0024 0.1995 -0.9799</w:t>
        <w:br/>
        <w:t>vn 0.0140 0.0358 -0.9993</w:t>
        <w:br/>
        <w:t>vn -0.4368 0.0257 -0.8992</w:t>
        <w:br/>
        <w:t>vn 0.9260 0.3238 -0.1940</w:t>
        <w:br/>
        <w:t>vn 0.9968 0.0781 -0.0167</w:t>
        <w:br/>
        <w:t>vn 0.9918 0.1165 -0.0530</w:t>
        <w:br/>
        <w:t>vn 0.9833 0.1625 0.0824</w:t>
        <w:br/>
        <w:t>vn 0.9866 -0.0244 0.1611</w:t>
        <w:br/>
        <w:t>vn 0.9938 -0.0247 0.1081</w:t>
        <w:br/>
        <w:t>vn 0.9889 0.0557 0.1375</w:t>
        <w:br/>
        <w:t>vn 0.8753 0.4825 0.0317</w:t>
        <w:br/>
        <w:t>vn 0.9998 0.0172 0.0055</w:t>
        <w:br/>
        <w:t>vn 0.9967 0.0428 -0.0683</w:t>
        <w:br/>
        <w:t>vn 0.8780 0.4766 -0.0448</w:t>
        <w:br/>
        <w:t>vn -0.9875 0.0728 -0.1395</w:t>
        <w:br/>
        <w:t>vn -0.9949 0.0997 -0.0114</w:t>
        <w:br/>
        <w:t>vn -0.9634 0.0887 -0.2529</w:t>
        <w:br/>
        <w:t>vn -0.9900 0.1085 -0.0903</w:t>
        <w:br/>
        <w:t>vn -0.9326 0.3099 -0.1848</w:t>
        <w:br/>
        <w:t>vn -0.7882 0.4848 -0.3790</w:t>
        <w:br/>
        <w:t>vn -0.8682 0.0928 -0.4874</w:t>
        <w:br/>
        <w:t>vn -0.9320 0.0821 -0.3529</w:t>
        <w:br/>
        <w:t>vn -0.8405 0.4736 -0.2633</w:t>
        <w:br/>
        <w:t>vn 0.9617 0.1218 -0.2454</w:t>
        <w:br/>
        <w:t>vn 0.9644 0.1179 -0.2365</w:t>
        <w:br/>
        <w:t>vn 0.9527 -0.0461 -0.3003</w:t>
        <w:br/>
        <w:t>vn 0.9999 -0.0108 -0.0036</w:t>
        <w:br/>
        <w:t>vn 0.9680 0.0808 -0.2377</w:t>
        <w:br/>
        <w:t>vn 0.8427 0.5053 -0.1857</w:t>
        <w:br/>
        <w:t>vn 0.9594 -0.1533 -0.2366</w:t>
        <w:br/>
        <w:t>vn 0.9924 -0.1089 -0.0570</w:t>
        <w:br/>
        <w:t>vn 0.7610 0.1842 -0.6221</w:t>
        <w:br/>
        <w:t>vn 0.6158 0.1822 -0.7665</w:t>
        <w:br/>
        <w:t>vn 0.4818 -0.0291 -0.8758</w:t>
        <w:br/>
        <w:t>vn 0.8022 0.5398 -0.2550</w:t>
        <w:br/>
        <w:t>vn 0.9388 0.0927 -0.3317</w:t>
        <w:br/>
        <w:t>vn 0.8984 -0.1423 -0.4154</w:t>
        <w:br/>
        <w:t>vn -0.9211 0.0335 -0.3879</w:t>
        <w:br/>
        <w:t>vn -0.9280 0.1153 -0.3542</w:t>
        <w:br/>
        <w:t>vn -0.9915 0.0714 -0.1088</w:t>
        <w:br/>
        <w:t>vn -0.8685 0.4926 -0.0548</w:t>
        <w:br/>
        <w:t>vn -0.9338 -0.0395 -0.3556</w:t>
        <w:br/>
        <w:t>vn -0.9849 0.0180 -0.1724</w:t>
        <w:br/>
        <w:t>vn -0.8491 0.5269 0.0382</w:t>
        <w:br/>
        <w:t>vn -0.9478 0.0611 0.3131</w:t>
        <w:br/>
        <w:t>vn -0.9967 0.0770 -0.0250</w:t>
        <w:br/>
        <w:t>vn -0.1505 0.2470 -0.9573</w:t>
        <w:br/>
        <w:t>vn -0.1750 -0.0382 -0.9838</w:t>
        <w:br/>
        <w:t>vn -0.5682 -0.0210 -0.8226</w:t>
        <w:br/>
        <w:t>vn -0.8815 -0.0368 -0.4708</w:t>
        <w:br/>
        <w:t>vn 0.9860 -0.1064 0.1285</w:t>
        <w:br/>
        <w:t>vn 0.9914 -0.1049 0.0778</w:t>
        <w:br/>
        <w:t>vn 0.3952 0.3236 -0.8597</w:t>
        <w:br/>
        <w:t>vn 0.2519 -0.1085 -0.9617</w:t>
        <w:br/>
        <w:t>vn -0.0133 0.5380 -0.8429</w:t>
        <w:br/>
        <w:t>vn -0.4158 0.3789 -0.8268</w:t>
        <w:br/>
        <w:t>vn 0.0073 0.4818 -0.8762</w:t>
        <w:br/>
        <w:t>vn -0.0387 0.5349 -0.8440</w:t>
        <w:br/>
        <w:t>vn 0.7932 0.1488 0.5905</w:t>
        <w:br/>
        <w:t>vn 0.7984 0.1697 0.5777</w:t>
        <w:br/>
        <w:t>vn 0.7740 0.2113 0.5970</w:t>
        <w:br/>
        <w:t>vn 0.4727 0.1402 0.8700</w:t>
        <w:br/>
        <w:t>vn 0.9365 0.3404 -0.0841</w:t>
        <w:br/>
        <w:t>vn 0.7344 0.3534 0.5794</w:t>
        <w:br/>
        <w:t>vn 0.4384 0.1194 0.8908</w:t>
        <w:br/>
        <w:t>vn 0.7028 0.1170 0.7017</w:t>
        <w:br/>
        <w:t>vn 0.4554 0.1204 0.8821</w:t>
        <w:br/>
        <w:t>vn -0.7277 0.6172 -0.2990</w:t>
        <w:br/>
        <w:t>vn -0.5209 0.4793 -0.7063</w:t>
        <w:br/>
        <w:t>vn 0.1181 0.2814 -0.9523</w:t>
        <w:br/>
        <w:t>vn -0.0810 0.1809 -0.9802</w:t>
        <w:br/>
        <w:t>vn 0.2187 0.2757 -0.9360</w:t>
        <w:br/>
        <w:t>vn 0.5508 0.8290 -0.0970</w:t>
        <w:br/>
        <w:t>vn -0.0611 0.2473 -0.9670</w:t>
        <w:br/>
        <w:t>vn -0.0233 0.4951 -0.8685</w:t>
        <w:br/>
        <w:t>vn 0.0154 0.4114 -0.9113</w:t>
        <w:br/>
        <w:t>vn 0.0136 0.2458 -0.9692</w:t>
        <w:br/>
        <w:t>vn 0.4783 0.8686 -0.1294</w:t>
        <w:br/>
        <w:t>vn -0.8911 0.4516 -0.0440</w:t>
        <w:br/>
        <w:t>vn -0.4429 0.0627 0.8944</w:t>
        <w:br/>
        <w:t>vn -0.6756 0.0780 0.7332</w:t>
        <w:br/>
        <w:t>vn -0.7615 0.0941 0.6413</w:t>
        <w:br/>
        <w:t>vn -0.7307 0.0647 0.6797</w:t>
        <w:br/>
        <w:t>vn -0.4994 0.8631 0.0751</w:t>
        <w:br/>
        <w:t>vn -0.9097 -0.0089 -0.4151</w:t>
        <w:br/>
        <w:t>vn -0.9769 -0.1380 -0.1629</w:t>
        <w:br/>
        <w:t>vn -0.6742 -0.0152 0.7384</w:t>
        <w:br/>
        <w:t>vn -0.9986 -0.0527 -0.0097</w:t>
        <w:br/>
        <w:t>vn -0.9955 -0.0254 -0.0911</w:t>
        <w:br/>
        <w:t>vn -0.8711 -0.1913 -0.4522</w:t>
        <w:br/>
        <w:t>vn -0.9133 -0.2327 -0.3343</w:t>
        <w:br/>
        <w:t>vn -0.7802 -0.1817 -0.5985</w:t>
        <w:br/>
        <w:t>vn 0.9856 0.0683 -0.1545</w:t>
        <w:br/>
        <w:t>vn 0.8829 0.0593 0.4658</w:t>
        <w:br/>
        <w:t>vn 0.9182 -0.2870 -0.2728</w:t>
        <w:br/>
        <w:t>vn 0.9605 0.0229 -0.2773</w:t>
        <w:br/>
        <w:t>vn 0.8966 0.2044 -0.3929</w:t>
        <w:br/>
        <w:t>vn 0.5973 0.0734 -0.7987</w:t>
        <w:br/>
        <w:t>vn 0.5735 0.3845 -0.7234</w:t>
        <w:br/>
        <w:t>vn -0.0733 0.0016 -0.9973</w:t>
        <w:br/>
        <w:t>vn -0.2100 0.3431 -0.9155</w:t>
        <w:br/>
        <w:t>vn -0.1695 -0.0658 -0.9833</w:t>
        <w:br/>
        <w:t>vn -0.5729 -0.1062 -0.8127</w:t>
        <w:br/>
        <w:t>vn -0.5265 0.3712 -0.7649</w:t>
        <w:br/>
        <w:t>vn -0.1026 0.5683 -0.8164</w:t>
        <w:br/>
        <w:t>vn -0.0325 0.3376 -0.9407</w:t>
        <w:br/>
        <w:t>vn -0.9674 -0.2454 -0.0628</w:t>
        <w:br/>
        <w:t>vn -0.9543 -0.2825 -0.0975</w:t>
        <w:br/>
        <w:t>vn -0.9604 -0.2784 0.0100</w:t>
        <w:br/>
        <w:t>vn -0.9712 -0.2362 0.0298</w:t>
        <w:br/>
        <w:t>vn -0.9589 -0.2801 0.0447</w:t>
        <w:br/>
        <w:t>vn -0.9033 -0.0194 -0.4287</w:t>
        <w:br/>
        <w:t>vn -0.6261 0.1097 -0.7720</w:t>
        <w:br/>
        <w:t>vn 0.9258 0.3716 -0.0691</w:t>
        <w:br/>
        <w:t>vn 0.9917 -0.1065 -0.0727</w:t>
        <w:br/>
        <w:t>vn 0.9639 -0.1101 -0.2425</w:t>
        <w:br/>
        <w:t>vn 0.8939 0.3778 -0.2413</w:t>
        <w:br/>
        <w:t>vn 0.7975 -0.0995 -0.5950</w:t>
        <w:br/>
        <w:t>vn 0.7030 0.3840 -0.5986</w:t>
        <w:br/>
        <w:t>vn 0.3778 -0.0760 -0.9228</w:t>
        <w:br/>
        <w:t>vn 0.2227 0.1715 -0.9597</w:t>
        <w:br/>
        <w:t>vn -0.1245 0.0988 -0.9873</w:t>
        <w:br/>
        <w:t>vn -0.9905 -0.1016 -0.0925</w:t>
        <w:br/>
        <w:t>vn -0.9892 -0.1463 0.0104</w:t>
        <w:br/>
        <w:t>vn 0.9955 -0.0738 -0.0593</w:t>
        <w:br/>
        <w:t>vn 0.9738 -0.0704 -0.2164</w:t>
        <w:br/>
        <w:t>vn 0.8412 -0.0472 -0.5386</w:t>
        <w:br/>
        <w:t>vn 0.4199 0.0219 -0.9073</w:t>
        <w:br/>
        <w:t>vn -0.9676 -0.1704 -0.1861</w:t>
        <w:br/>
        <w:t>vn -0.9280 0.0562 -0.3683</w:t>
        <w:br/>
        <w:t>vn -0.8330 -0.0170 -0.5530</w:t>
        <w:br/>
        <w:t>vn -0.0042 0.0982 -0.9952</w:t>
        <w:br/>
        <w:t>vn -0.4736 0.1416 -0.8693</w:t>
        <w:br/>
        <w:t>vn -0.9919 -0.0966 -0.0828</w:t>
        <w:br/>
        <w:t>vn -0.9418 -0.1351 -0.3078</w:t>
        <w:br/>
        <w:t>vn -0.9348 0.0521 -0.3514</w:t>
        <w:br/>
        <w:t>vn -0.9969 -0.0789 0.0055</w:t>
        <w:br/>
        <w:t>vn 0.9613 0.0135 0.2753</w:t>
        <w:br/>
        <w:t>vn 0.9833 0.0016 -0.1820</w:t>
        <w:br/>
        <w:t>vn 0.8708 0.2122 -0.4436</w:t>
        <w:br/>
        <w:t>vn 0.8650 0.0433 -0.4999</w:t>
        <w:br/>
        <w:t>vn 0.5760 0.3112 -0.7559</w:t>
        <w:br/>
        <w:t>vn 0.5672 0.0978 -0.8178</w:t>
        <w:br/>
        <w:t>vn 0.0868 0.2528 -0.9636</w:t>
        <w:br/>
        <w:t>vn 0.1188 0.1507 -0.9814</w:t>
        <w:br/>
        <w:t>vn -0.5953 -0.0257 -0.8031</w:t>
        <w:br/>
        <w:t>vn -0.6850 -0.0635 -0.7258</w:t>
        <w:br/>
        <w:t>vn -0.0868 -0.1291 -0.9878</w:t>
        <w:br/>
        <w:t>vn -0.8904 0.2886 -0.3520</w:t>
        <w:br/>
        <w:t>vn -0.8661 0.4245 -0.2641</w:t>
        <w:br/>
        <w:t>vn -0.8790 0.4404 -0.1828</w:t>
        <w:br/>
        <w:t>vn -0.9598 0.0658 -0.2727</w:t>
        <w:br/>
        <w:t>vn -0.5169 0.4031 0.7552</w:t>
        <w:br/>
        <w:t>vn -0.7194 0.1363 0.6811</w:t>
        <w:br/>
        <w:t>vn -0.9568 0.2137 0.1971</w:t>
        <w:br/>
        <w:t>vn -0.9038 0.3161 0.2885</w:t>
        <w:br/>
        <w:t>vn -0.0173 0.3005 0.9536</w:t>
        <w:br/>
        <w:t>vn -0.7492 0.2644 0.6073</w:t>
        <w:br/>
        <w:t>vn -0.9782 0.1512 0.1421</w:t>
        <w:br/>
        <w:t>vn -0.0230 0.4304 0.9023</w:t>
        <w:br/>
        <w:t>vn -0.0079 0.4468 0.8946</w:t>
        <w:br/>
        <w:t>vn -0.6370 0.3116 0.7051</w:t>
        <w:br/>
        <w:t>vn 0.0154 0.1191 0.9928</w:t>
        <w:br/>
        <w:t>vn -0.5833 0.0607 0.8100</w:t>
        <w:br/>
        <w:t>vn 0.6611 0.2818 0.6954</w:t>
        <w:br/>
        <w:t>vn 0.6059 0.1048 0.7886</w:t>
        <w:br/>
        <w:t>vn 0.6461 -0.0008 0.7633</w:t>
        <w:br/>
        <w:t>vn 0.5641 0.0380 0.8248</w:t>
        <w:br/>
        <w:t>vn 0.9811 0.0035 0.1933</w:t>
        <w:br/>
        <w:t>vn 0.9785 -0.0413 0.2019</w:t>
        <w:br/>
        <w:t>vn 0.0294 0.0402 0.9988</w:t>
        <w:br/>
        <w:t>vn -0.5230 -0.0011 0.8524</w:t>
        <w:br/>
        <w:t>vn -0.7307 -0.0549 0.6805</w:t>
        <w:br/>
        <w:t>vn -0.9855 0.0136 0.1693</w:t>
        <w:br/>
        <w:t>vn 0.9880 0.0394 0.1494</w:t>
        <w:br/>
        <w:t>vn 0.9934 0.0857 0.0757</w:t>
        <w:br/>
        <w:t>vn 0.7056 0.3745 0.6016</w:t>
        <w:br/>
        <w:t>vn 0.7330 0.2712 0.6239</w:t>
        <w:br/>
        <w:t>vn 0.9195 0.3771 0.1113</w:t>
        <w:br/>
        <w:t>vn 0.5266 0.4618 0.7137</w:t>
        <w:br/>
        <w:t>vn 0.9099 0.3103 0.2754</w:t>
        <w:br/>
        <w:t>vn -0.5180 0.4645 0.7183</w:t>
        <w:br/>
        <w:t>vn -0.5973 0.5904 0.5428</w:t>
        <w:br/>
        <w:t>vn -0.6302 0.7750 0.0484</w:t>
        <w:br/>
        <w:t>vn -0.4464 0.8901 0.0917</w:t>
        <w:br/>
        <w:t>vn -0.5586 0.7534 0.3468</w:t>
        <w:br/>
        <w:t>vn -0.6060 0.7689 0.2040</w:t>
        <w:br/>
        <w:t>vn -0.5873 0.7610 0.2757</w:t>
        <w:br/>
        <w:t>vn -0.6879 0.7148 0.1262</w:t>
        <w:br/>
        <w:t>vn -0.5578 0.7491 0.3573</w:t>
        <w:br/>
        <w:t>vn -0.8211 0.4866 0.2983</w:t>
        <w:br/>
        <w:t>vn -0.0595 0.9631 0.2624</w:t>
        <w:br/>
        <w:t>vn -0.0456 0.9165 0.3975</w:t>
        <w:br/>
        <w:t>vn 0.5221 0.7814 0.3418</w:t>
        <w:br/>
        <w:t>vn 0.5427 0.7296 0.4160</w:t>
        <w:br/>
        <w:t>vn -0.0398 0.8599 0.5089</w:t>
        <w:br/>
        <w:t>vn 0.8315 0.5000 0.2419</w:t>
        <w:br/>
        <w:t>vn 0.8570 0.4622 0.2277</w:t>
        <w:br/>
        <w:t>vn 0.5957 0.6641 0.4518</w:t>
        <w:br/>
        <w:t>vn -0.0406 0.8123 0.5819</w:t>
        <w:br/>
        <w:t>vn 0.8431 0.4707 0.2600</w:t>
        <w:br/>
        <w:t>vn 0.7291 0.5580 0.3963</w:t>
        <w:br/>
        <w:t>vn 0.8626 0.4320 0.2632</w:t>
        <w:br/>
        <w:t>vn 0.7640 0.5384 0.3555</w:t>
        <w:br/>
        <w:t>vn 0.7451 0.3739 0.5522</w:t>
        <w:br/>
        <w:t>vn 0.7868 0.1617 0.5956</w:t>
        <w:br/>
        <w:t>vn 0.8389 0.4967 -0.2227</w:t>
        <w:br/>
        <w:t>vn 0.8296 0.5555 0.0562</w:t>
        <w:br/>
        <w:t>vn 0.9581 0.2000 0.2052</w:t>
        <w:br/>
        <w:t>vn 0.5123 0.6268 0.5871</w:t>
        <w:br/>
        <w:t>vn 0.5087 0.4978 0.7025</w:t>
        <w:br/>
        <w:t>vn 0.4677 0.6917 0.5503</w:t>
        <w:br/>
        <w:t>vn 0.6596 0.6005 0.4519</w:t>
        <w:br/>
        <w:t>vn -0.7011 0.5822 0.4117</w:t>
        <w:br/>
        <w:t>vn -0.6375 0.6543 0.4067</w:t>
        <w:br/>
        <w:t>vn -0.5513 0.6644 0.5046</w:t>
        <w:br/>
        <w:t>vn -0.8483 0.4537 0.2729</w:t>
        <w:br/>
        <w:t>vn -0.8338 0.4955 0.2436</w:t>
        <w:br/>
        <w:t>vn -0.8043 0.2842 0.5219</w:t>
        <w:br/>
        <w:t>vn -0.7426 0.5551 0.3748</w:t>
        <w:br/>
        <w:t>vn -0.7576 0.5686 0.3205</w:t>
        <w:br/>
        <w:t>vn -0.7100 0.3543 0.6086</w:t>
        <w:br/>
        <w:t>vn -0.7677 0.4949 0.4071</w:t>
        <w:br/>
        <w:t>vn -0.8389 0.4859 0.2453</w:t>
        <w:br/>
        <w:t>vn -0.9048 0.3625 0.2234</w:t>
        <w:br/>
        <w:t>vn -0.8055 0.5925 -0.0003</w:t>
        <w:br/>
        <w:t>vn -0.5812 0.7206 0.3781</w:t>
        <w:br/>
        <w:t>vn 0.8170 0.5762 -0.0221</w:t>
        <w:br/>
        <w:t>vn 0.9274 0.3321 0.1719</w:t>
        <w:br/>
        <w:t>vn 0.8203 0.4620 0.3372</w:t>
        <w:br/>
        <w:t>vn 0.5355 0.8066 0.2502</w:t>
        <w:br/>
        <w:t>vn 0.7092 0.6961 0.1121</w:t>
        <w:br/>
        <w:t>vn -0.0781 0.9869 0.1409</w:t>
        <w:br/>
        <w:t>vn 0.5264 0.8218 0.2181</w:t>
        <w:br/>
        <w:t>vn -0.0732 0.9215 0.3813</w:t>
        <w:br/>
        <w:t>vn -0.0631 0.9565 0.2850</w:t>
        <w:br/>
        <w:t>vn 0.6557 0.7466 0.1124</w:t>
        <w:br/>
        <w:t>vn 0.4637 0.8036 0.3730</w:t>
        <w:br/>
        <w:t>vn 0.4306 0.8865 0.1697</w:t>
        <w:br/>
        <w:t>vn -0.4393 0.8057 -0.3974</w:t>
        <w:br/>
        <w:t>vn -0.9408 0.3254 -0.0948</w:t>
        <w:br/>
        <w:t>vn -0.3996 0.8542 -0.3326</w:t>
        <w:br/>
        <w:t>vn -0.9905 0.0960 -0.0987</w:t>
        <w:br/>
        <w:t>vn 0.2872 0.9574 0.0297</w:t>
        <w:br/>
        <w:t>vn 0.4393 0.8573 0.2683</w:t>
        <w:br/>
        <w:t>vn 0.4991 0.8531 0.1524</w:t>
        <w:br/>
        <w:t>vn -0.2234 0.8150 -0.5346</w:t>
        <w:br/>
        <w:t>vn -0.1545 0.4953 -0.8548</w:t>
        <w:br/>
        <w:t>vn -0.3535 0.3708 -0.8588</w:t>
        <w:br/>
        <w:t>vn -0.4264 0.5543 -0.7148</w:t>
        <w:br/>
        <w:t>vn 0.9980 0.0033 -0.0638</w:t>
        <w:br/>
        <w:t>vn 0.9962 0.0613 -0.0626</w:t>
        <w:br/>
        <w:t>vn 0.1167 0.9929 -0.0229</w:t>
        <w:br/>
        <w:t>vn 0.4030 0.5141 0.7572</w:t>
        <w:br/>
        <w:t>vn -0.2554 0.7159 -0.6498</w:t>
        <w:br/>
        <w:t>vn -0.3489 0.5455 0.7620</w:t>
        <w:br/>
        <w:t>vn -0.0760 0.6831 0.7263</w:t>
        <w:br/>
        <w:t>vn 0.0025 0.9853 0.1706</w:t>
        <w:br/>
        <w:t>vn -0.2273 0.8876 0.4007</w:t>
        <w:br/>
        <w:t>vn 0.0894 0.8214 -0.5633</w:t>
        <w:br/>
        <w:t>vn 0.0388 0.8332 -0.5516</w:t>
        <w:br/>
        <w:t>vn -0.0296 0.5008 -0.8651</w:t>
        <w:br/>
        <w:t>vn 0.2452 0.4778 -0.8436</w:t>
        <w:br/>
        <w:t>vn -0.9415 -0.0305 -0.3358</w:t>
        <w:br/>
        <w:t>vn -0.9489 -0.0229 -0.3149</w:t>
        <w:br/>
        <w:t>vn -0.0212 0.0913 -0.9956</w:t>
        <w:br/>
        <w:t>vn 0.1586 0.4340 -0.8869</w:t>
        <w:br/>
        <w:t>vn 0.3336 0.3327 -0.8821</w:t>
        <w:br/>
        <w:t>vn 0.3000 0.1086 -0.9477</w:t>
        <w:br/>
        <w:t>vn -0.4280 0.8946 0.1285</w:t>
        <w:br/>
        <w:t>vn -0.3805 0.8947 0.2338</w:t>
        <w:br/>
        <w:t>vn -0.2317 0.9719 -0.0410</w:t>
        <w:br/>
        <w:t>vn 0.2499 0.7032 -0.6656</w:t>
        <w:br/>
        <w:t>vn 0.4197 0.4500 -0.7883</w:t>
        <w:br/>
        <w:t>vn -0.7994 0.0373 -0.5996</w:t>
        <w:br/>
        <w:t>vn 0.9953 0.0630 -0.0735</w:t>
        <w:br/>
        <w:t>vn 0.9412 0.3335 -0.0531</w:t>
        <w:br/>
        <w:t>vn 0.5191 0.8115 -0.2683</w:t>
        <w:br/>
        <w:t>vn 0.5092 0.1454 -0.8483</w:t>
        <w:br/>
        <w:t>vn 0.1785 -0.2411 -0.9539</w:t>
        <w:br/>
        <w:t>vn 0.5060 -0.4011 -0.7636</w:t>
        <w:br/>
        <w:t>vn 0.5627 -0.1993 -0.8023</w:t>
        <w:br/>
        <w:t>vn 0.9496 -0.0463 -0.3100</w:t>
        <w:br/>
        <w:t>vn 0.5489 0.8051 -0.2247</w:t>
        <w:br/>
        <w:t>vn -0.7928 0.1744 -0.5840</w:t>
        <w:br/>
        <w:t>vn -0.9634 0.0887 -0.2528</w:t>
        <w:br/>
        <w:t>vn -0.8471 -0.0080 -0.5313</w:t>
        <w:br/>
        <w:t>vn -0.9327 0.3099 -0.1848</w:t>
        <w:br/>
        <w:t>vn 0.3298 0.0530 0.9426</w:t>
        <w:br/>
        <w:t>vn -0.7135 -0.0484 0.6989</w:t>
        <w:br/>
        <w:t>vn -0.6101 0.0081 0.7923</w:t>
        <w:br/>
        <w:t>vn 0.9510 -0.0276 -0.3080</w:t>
        <w:br/>
        <w:t>vn -0.4657 0.1178 -0.8771</w:t>
        <w:br/>
        <w:t>vn -0.0533 0.0719 -0.9960</w:t>
        <w:br/>
        <w:t>vn 0.0757 0.1000 -0.9921</w:t>
        <w:br/>
        <w:t>vn -0.0890 0.0737 -0.9933</w:t>
        <w:br/>
        <w:t>vn 0.7059 0.6173 0.3473</w:t>
        <w:br/>
        <w:t>vn 0.7368 0.6568 0.1604</w:t>
        <w:br/>
        <w:t>vn 0.2089 0.9762 -0.0590</w:t>
        <w:br/>
        <w:t>vn -0.0634 0.9934 -0.0951</w:t>
        <w:br/>
        <w:t>vn -0.2144 0.9643 -0.1555</w:t>
        <w:br/>
        <w:t>vn 0.3890 0.9202 -0.0428</w:t>
        <w:br/>
        <w:t>vn 0.7702 0.6030 0.2078</w:t>
        <w:br/>
        <w:t>vn -0.2862 0.9412 -0.1795</w:t>
        <w:br/>
        <w:t>vn -0.6016 0.7986 0.0145</w:t>
        <w:br/>
        <w:t>vn -0.7191 0.6840 0.1225</w:t>
        <w:br/>
        <w:t>vn -0.4555 0.7954 -0.3998</w:t>
        <w:br/>
        <w:t>vn -0.6496 0.7472 -0.1403</w:t>
        <w:br/>
        <w:t>vn -0.6502 0.7429 0.1590</w:t>
        <w:br/>
        <w:t>vn -0.2433 0.9675 0.0685</w:t>
        <w:br/>
        <w:t>vn -0.8358 0.5455 0.0624</w:t>
        <w:br/>
        <w:t>vn -0.8285 0.4417 0.3442</w:t>
        <w:br/>
        <w:t>vn -0.2673 0.8177 0.5098</w:t>
        <w:br/>
        <w:t>vn -0.5535 0.7045 0.4442</w:t>
        <w:br/>
        <w:t>vn -0.8966 0.3938 0.2023</w:t>
        <w:br/>
        <w:t>vn -0.9015 0.3956 0.1752</w:t>
        <w:br/>
        <w:t>vn -0.9001 0.2753 0.3377</w:t>
        <w:br/>
        <w:t>vn 0.7823 0.6028 0.1573</w:t>
        <w:br/>
        <w:t>vn 0.4829 0.8014 -0.3528</w:t>
        <w:br/>
        <w:t>vn 0.7018 0.7037 -0.1113</w:t>
        <w:br/>
        <w:t>vn 0.8364 0.5481 0.0030</w:t>
        <w:br/>
        <w:t>vn 0.7929 0.5888 0.1569</w:t>
        <w:br/>
        <w:t>vn 0.7525 0.5139 0.4118</w:t>
        <w:br/>
        <w:t>vn 0.8815 0.4302 0.1945</w:t>
        <w:br/>
        <w:t>vn 0.8824 0.4195 0.2128</w:t>
        <w:br/>
        <w:t>vn 0.8927 0.4049 0.1981</w:t>
        <w:br/>
        <w:t>vn 0.9230 0.1938 0.3326</w:t>
        <w:br/>
        <w:t>vn -0.5145 0.0679 -0.8548</w:t>
        <w:br/>
        <w:t>vn -0.3650 0.1472 -0.9193</w:t>
        <w:br/>
        <w:t>vn 0.4881 0.0131 0.8727</w:t>
        <w:br/>
        <w:t>vn 0.4882 0.0131 0.8727</w:t>
        <w:br/>
        <w:t>vn 0.4380 0.0225 0.8987</w:t>
        <w:br/>
        <w:t>vn 0.4381 0.0225 0.8987</w:t>
        <w:br/>
        <w:t>vn 0.6060 0.7773 -0.1691</w:t>
        <w:br/>
        <w:t>vn 0.6360 0.7706 -0.0416</w:t>
        <w:br/>
        <w:t>vn 0.4547 0.7858 -0.4192</w:t>
        <w:br/>
        <w:t>vn 0.3309 0.7788 -0.5329</w:t>
        <w:br/>
        <w:t>vn 0.1428 0.7567 -0.6379</w:t>
        <w:br/>
        <w:t>vn -0.1807 0.7355 -0.6530</w:t>
        <w:br/>
        <w:t>vn -0.3456 0.7944 -0.4995</w:t>
        <w:br/>
        <w:t>vn -0.4142 0.8809 -0.2291</w:t>
        <w:br/>
        <w:t>vn -0.3614 0.8626 -0.3539</w:t>
        <w:br/>
        <w:t>vn -0.5442 0.8382 -0.0341</w:t>
        <w:br/>
        <w:t>vn -0.6120 0.7903 -0.0309</w:t>
        <w:br/>
        <w:t>vn -0.5598 0.8188 -0.1275</w:t>
        <w:br/>
        <w:t>vn -0.5468 0.8293 -0.1148</w:t>
        <w:br/>
        <w:t>vn -0.4811 0.8767 -0.0045</w:t>
        <w:br/>
        <w:t>vn -0.3324 -0.1922 0.9233</w:t>
        <w:br/>
        <w:t>vn -0.3816 -0.1890 0.9048</w:t>
        <w:br/>
        <w:t>vn -0.9972 0.0745 -0.0025</w:t>
        <w:br/>
        <w:t>vn -0.9907 0.0782 -0.1111</w:t>
        <w:br/>
        <w:t>vn -0.9277 0.0973 -0.3604</w:t>
        <w:br/>
        <w:t>vn -0.0145 0.2547 -0.9669</w:t>
        <w:br/>
        <w:t>vn 0.1973 0.1602 -0.9672</w:t>
        <w:br/>
        <w:t>vn -0.5318 0.0178 0.8467</w:t>
        <w:br/>
        <w:t>vn -0.9478 0.0610 0.3131</w:t>
        <w:br/>
        <w:t>vn -0.6742 -0.0153 0.7384</w:t>
        <w:br/>
        <w:t>vn 0.0269 0.1086 -0.9937</w:t>
        <w:br/>
        <w:t>vn -0.7835 0.0839 0.6157</w:t>
        <w:br/>
        <w:t>vn -0.7469 0.0946 0.6581</w:t>
        <w:br/>
        <w:t>vn -0.3996 0.8542 -0.3325</w:t>
        <w:br/>
        <w:t>vn 0.7740 0.2112 0.5970</w:t>
        <w:br/>
        <w:t>vn -0.7307 0.0646 0.6797</w:t>
        <w:br/>
        <w:t>vn -0.9905 0.0959 -0.0987</w:t>
        <w:br/>
        <w:t>vn -0.4347 -0.1546 0.8872</w:t>
        <w:br/>
        <w:t>vn -0.6306 -0.1249 0.7660</w:t>
        <w:br/>
        <w:t>vn -0.4644 -0.1113 0.8786</w:t>
        <w:br/>
        <w:t>vn -0.6481 -0.0922 0.7560</w:t>
        <w:br/>
        <w:t>vn -0.4789 -0.0699 0.8751</w:t>
        <w:br/>
        <w:t>vn -0.7243 -0.0206 0.6891</w:t>
        <w:br/>
        <w:t>vn -0.7714 0.0334 0.6355</w:t>
        <w:br/>
        <w:t>vn 0.7328 0.0231 0.6801</w:t>
        <w:br/>
        <w:t>vn 0.5340 0.0314 0.8449</w:t>
        <w:br/>
        <w:t>vn 0.7572 0.0835 0.6478</w:t>
        <w:br/>
        <w:t>vn 0.5309 0.0590 0.8454</w:t>
        <w:br/>
        <w:t>vn 0.8464 0.1306 0.5162</w:t>
        <w:br/>
        <w:t>vn 0.7790 0.0863 0.6210</w:t>
        <w:br/>
        <w:t>vn 0.5504 -0.1368 -0.8236</w:t>
        <w:br/>
        <w:t>vn 0.4926 0.7321 -0.4704</w:t>
        <w:br/>
        <w:t>vn -0.6662 -0.0529 -0.7439</w:t>
        <w:br/>
        <w:t>vn 0.6134 -0.1386 0.7776</w:t>
        <w:br/>
        <w:t>vn 0.0356 -0.1966 0.9798</w:t>
        <w:br/>
        <w:t>vn 0.0145 -0.0614 0.9980</w:t>
        <w:br/>
        <w:t>vn 0.6958 -0.0505 0.7164</w:t>
        <w:br/>
        <w:t>vn -0.5154 -0.2162 0.8292</w:t>
        <w:br/>
        <w:t>vn -0.6554 -0.1511 0.7400</w:t>
        <w:br/>
        <w:t>vn 0.8633 0.3953 0.3137</w:t>
        <w:br/>
        <w:t>vn 0.9698 -0.0887 0.2272</w:t>
        <w:br/>
        <w:t>vn 0.9860 -0.1344 0.0992</w:t>
        <w:br/>
        <w:t>vn -0.8560 -0.1643 0.4903</w:t>
        <w:br/>
        <w:t>vn -0.7955 -0.2573 0.5486</w:t>
        <w:br/>
        <w:t>vn -0.8670 -0.2904 0.4049</w:t>
        <w:br/>
        <w:t>vn 0.9727 0.2310 0.0232</w:t>
        <w:br/>
        <w:t>vn 0.9582 0.2858 0.0094</w:t>
        <w:br/>
        <w:t>vn 0.9727 0.2310 0.0231</w:t>
        <w:br/>
        <w:t>vn 0.4217 0.8004 0.4261</w:t>
        <w:br/>
        <w:t>vn 0.8633 0.3954 0.3137</w:t>
        <w:br/>
        <w:t>vn 0.6006 0.7948 0.0869</w:t>
        <w:br/>
        <w:t>vn 0.6000 0.7951 -0.0884</w:t>
        <w:br/>
        <w:t>vn 0.6000 0.7951 -0.0885</w:t>
        <w:br/>
        <w:t>vn -0.0045 0.8029 0.5961</w:t>
        <w:br/>
        <w:t>vn -0.4348 0.7593 0.4842</w:t>
        <w:br/>
        <w:t>vn -0.4347 0.7593 0.4842</w:t>
        <w:br/>
        <w:t>vn -0.6837 0.6921 0.2313</w:t>
        <w:br/>
        <w:t>vn -0.6838 0.6921 0.2313</w:t>
        <w:br/>
        <w:t>vn -0.8102 0.2229 0.5422</w:t>
        <w:br/>
        <w:t>vn -0.7094 0.2478 0.6598</w:t>
        <w:br/>
        <w:t>vn -0.7218 0.1037 0.6843</w:t>
        <w:br/>
        <w:t>vn 0.7282 0.0181 0.6851</w:t>
        <w:br/>
        <w:t>vn 0.1100 0.0303 0.9935</w:t>
        <w:br/>
        <w:t>vn -0.6498 -0.0512 0.7583</w:t>
        <w:br/>
        <w:t>vn 0.9838 0.1755 0.0368</w:t>
        <w:br/>
        <w:t>vn 0.4763 0.1039 0.8731</w:t>
        <w:br/>
        <w:t>vn 0.7258 0.1080 0.6794</w:t>
        <w:br/>
        <w:t>vn -0.7028 -0.0345 0.7105</w:t>
        <w:br/>
        <w:t>vn -0.5887 0.0002 0.8084</w:t>
        <w:br/>
        <w:t>vn -0.7869 0.0761 0.6123</w:t>
        <w:br/>
        <w:t>vn -0.7243 -0.0205 0.6891</w:t>
        <w:br/>
        <w:t>vn 0.7357 0.2208 0.6404</w:t>
        <w:br/>
        <w:t>vn 0.9962 0.0613 -0.0625</w:t>
        <w:br/>
        <w:t>vn 0.7790 0.0862 0.6210</w:t>
        <w:br/>
        <w:t>vn 0.9412 0.3335 -0.0530</w:t>
        <w:br/>
        <w:t>vn -0.2523 0.0843 -0.9640</w:t>
        <w:br/>
        <w:t>vn 0.5434 0.4965 -0.6769</w:t>
        <w:br/>
        <w:t>vn -0.6947 0.4283 -0.5779</w:t>
        <w:br/>
        <w:t>vn -0.6412 0.4367 -0.6311</w:t>
        <w:br/>
        <w:t>vn 0.9759 0.1474 -0.1610</w:t>
        <w:br/>
        <w:t>vn 0.9909 0.0217 0.1331</w:t>
        <w:br/>
        <w:t>vn 0.9922 0.0339 0.1199</w:t>
        <w:br/>
        <w:t>vn 0.8413 -0.4203 -0.3398</w:t>
        <w:br/>
        <w:t>vn 0.5504 -0.1367 -0.8236</w:t>
        <w:br/>
        <w:t>vn -0.6762 0.7362 -0.0275</w:t>
        <w:br/>
        <w:t>vn -0.8948 0.1127 0.4319</w:t>
        <w:br/>
        <w:t>vn 0.4032 0.1951 0.8940</w:t>
        <w:br/>
        <w:t>vn -0.6376 0.1171 0.7614</w:t>
        <w:br/>
        <w:t>vn 0.4245 0.0388 -0.9046</w:t>
        <w:br/>
        <w:t>vn 0.3335 0.3327 -0.8821</w:t>
        <w:br/>
        <w:t>vn -0.2060 0.0504 -0.9772</w:t>
        <w:br/>
        <w:t>vn -0.6456 0.1792 0.7424</w:t>
        <w:br/>
        <w:t>vn 0.0831 0.0568 -0.9949</w:t>
        <w:br/>
        <w:t>vn 0.3685 0.2391 0.8983</w:t>
        <w:br/>
        <w:t>vn -0.4657 0.1177 -0.8771</w:t>
        <w:br/>
        <w:t>vn 0.4926 0.7321 -0.4705</w:t>
        <w:br/>
        <w:t>vn -0.5598 0.8188 -0.1276</w:t>
        <w:br/>
        <w:t>vn -0.5849 0.7966 -0.1528</w:t>
        <w:br/>
        <w:t>vn 0.8356 -0.0734 -0.5445</w:t>
        <w:br/>
        <w:t>vn 0.1804 0.0221 -0.9833</w:t>
        <w:br/>
        <w:t>vn 0.5203 0.0062 -0.8539</w:t>
        <w:br/>
        <w:t>vn -0.0929 0.0084 -0.9956</w:t>
        <w:br/>
        <w:t>vn -0.3892 -0.0393 -0.9203</w:t>
        <w:br/>
        <w:t>vn -0.4093 0.0164 -0.9123</w:t>
        <w:br/>
        <w:t>vn -0.0465 0.1073 -0.9931</w:t>
        <w:br/>
        <w:t>vn -0.9581 0.2245 0.1777</w:t>
        <w:br/>
        <w:t>vn -0.8452 0.4042 0.3497</w:t>
        <w:br/>
        <w:t>vn 0.8355 -0.0734 -0.5445</w:t>
        <w:br/>
        <w:t>vn -0.6019 0.6866 0.4079</w:t>
        <w:br/>
        <w:t>vn -0.6085 0.6719 0.4222</w:t>
        <w:br/>
        <w:t>vn -0.5218 0.8020 -0.2909</w:t>
        <w:br/>
        <w:t>vn 0.1805 0.0221 -0.9833</w:t>
        <w:br/>
        <w:t>vn 0.0833 0.0498 -0.9953</w:t>
        <w:br/>
        <w:t>vn -0.7180 0.5604 -0.4128</w:t>
        <w:br/>
        <w:t>vn -0.7773 0.5575 -0.2915</w:t>
        <w:br/>
        <w:t>vn -0.5074 0.5742 -0.6425</w:t>
        <w:br/>
        <w:t>vn -0.0853 0.6155 -0.7835</w:t>
        <w:br/>
        <w:t>vn 0.3739 0.6283 -0.6822</w:t>
        <w:br/>
        <w:t>vn 0.6228 0.6289 -0.4654</w:t>
        <w:br/>
        <w:t>vn 0.5403 0.8232 0.1746</w:t>
        <w:br/>
        <w:t>vn 0.7246 0.6345 -0.2690</w:t>
        <w:br/>
        <w:t>vn 0.7505 0.6368 -0.1765</w:t>
        <w:br/>
        <w:t>vn -0.1361 -0.0861 -0.9869</w:t>
        <w:br/>
        <w:t>vn 0.5602 0.6960 0.4491</w:t>
        <w:br/>
        <w:t>vn 0.7973 0.4998 0.3386</w:t>
        <w:br/>
        <w:t>vn 0.6434 0.6374 0.4240</w:t>
        <w:br/>
        <w:t>vn 0.3727 0.7587 0.5343</w:t>
        <w:br/>
        <w:t>vn 0.1481 0.7779 0.6107</w:t>
        <w:br/>
        <w:t>vn -0.2032 0.7910 0.5771</w:t>
        <w:br/>
        <w:t>vn 0.9242 0.3275 0.1965</w:t>
        <w:br/>
        <w:t>vn 0.8347 0.4590 0.3044</w:t>
        <w:br/>
        <w:t>vn -0.8846 0.4110 0.2206</w:t>
        <w:br/>
        <w:t>vn -0.7442 0.4175 -0.5214</w:t>
        <w:br/>
        <w:t>vn -0.8472 -0.0079 -0.5313</w:t>
        <w:br/>
        <w:t>vn -0.9945 0.1045 0.0032</w:t>
        <w:br/>
        <w:t>vn 0.0271 0.3984 -0.9168</w:t>
        <w:br/>
        <w:t>vn 0.0095 0.9454 -0.3258</w:t>
        <w:br/>
        <w:t>vn -0.4285 0.8698 -0.2446</w:t>
        <w:br/>
        <w:t>vn 0.5502 0.6719 -0.4958</w:t>
        <w:br/>
        <w:t>vn -0.9536 0.2750 -0.1224</w:t>
        <w:br/>
        <w:t>vn -0.8462 0.4578 -0.2726</w:t>
        <w:br/>
        <w:t>vn -0.1832 -0.0299 -0.9826</w:t>
        <w:br/>
        <w:t>vn 0.6481 -0.1432 -0.7480</w:t>
        <w:br/>
        <w:t>vn 0.3602 -0.1782 -0.9157</w:t>
        <w:br/>
        <w:t>vn -0.9966 0.0737 0.0360</w:t>
        <w:br/>
        <w:t>vn 0.9669 0.2308 -0.1091</w:t>
        <w:br/>
        <w:t>vn 0.9967 -0.0050 0.0815</w:t>
        <w:br/>
        <w:t>vn -0.8120 0.2063 0.5459</w:t>
        <w:br/>
        <w:t>vn -0.9175 0.3065 0.2537</w:t>
        <w:br/>
        <w:t>vn 0.7353 0.1100 0.6688</w:t>
        <w:br/>
        <w:t>vn 0.9709 0.0701 0.2290</w:t>
        <w:br/>
        <w:t>vn 0.8428 0.3243 0.4295</w:t>
        <w:br/>
        <w:t>vn 0.9956 0.0699 -0.0622</w:t>
        <w:br/>
        <w:t>vn 0.9841 0.1126 -0.1373</w:t>
        <w:br/>
        <w:t>vn 0.4309 0.3753 0.8206</w:t>
        <w:br/>
        <w:t>vn 0.3999 0.6127 0.6817</w:t>
        <w:br/>
        <w:t>vn -0.9884 -0.0150 -0.1511</w:t>
        <w:br/>
        <w:t>vn -0.9874 -0.0606 -0.1464</w:t>
        <w:br/>
        <w:t>vn -0.9975 0.0458 -0.0533</w:t>
        <w:br/>
        <w:t>vn 0.9758 -0.0659 -0.2086</w:t>
        <w:br/>
        <w:t>vn 0.9846 0.0178 -0.1738</w:t>
        <w:br/>
        <w:t>vn 0.9744 -0.0570 -0.2176</w:t>
        <w:br/>
        <w:t>vn 0.9870 -0.0239 -0.1590</w:t>
        <w:br/>
        <w:t>vn 0.0731 -0.4079 -0.9101</w:t>
        <w:br/>
        <w:t>vn 0.0495 -0.5642 -0.8242</w:t>
        <w:br/>
        <w:t>vn 0.1460 -0.3146 -0.9379</w:t>
        <w:br/>
        <w:t>vn 0.9915 0.0943 -0.0896</w:t>
        <w:br/>
        <w:t>vn 0.9875 0.1492 -0.0501</w:t>
        <w:br/>
        <w:t>vn 0.9832 0.1777 -0.0413</w:t>
        <w:br/>
        <w:t>vn 0.9893 0.1164 -0.0883</w:t>
        <w:br/>
        <w:t>vn 0.9584 0.1557 0.2391</w:t>
        <w:br/>
        <w:t>vn 0.9759 0.1516 0.1568</w:t>
        <w:br/>
        <w:t>vn 0.8938 0.1679 0.4158</w:t>
        <w:br/>
        <w:t>vn 0.9206 0.1681 0.3524</w:t>
        <w:br/>
        <w:t>vn 0.8125 0.1959 0.5490</w:t>
        <w:br/>
        <w:t>vn 0.5154 0.2525 0.8189</w:t>
        <w:br/>
        <w:t>vn -0.5832 0.2173 0.7828</w:t>
        <w:br/>
        <w:t>vn -0.0680 0.2657 0.9616</w:t>
        <w:br/>
        <w:t>vn -0.0680 0.2658 0.9616</w:t>
        <w:br/>
        <w:t>vn -0.8051 0.2023 0.5575</w:t>
        <w:br/>
        <w:t>vn -0.8051 0.2024 0.5575</w:t>
        <w:br/>
        <w:t>vn -0.8642 0.2296 0.4478</w:t>
        <w:br/>
        <w:t>vn -0.8920 0.2623 0.3682</w:t>
        <w:br/>
        <w:t>vn -0.8773 0.2408 0.4150</w:t>
        <w:br/>
        <w:t>vn -0.8956 0.2792 0.3464</w:t>
        <w:br/>
        <w:t>vn -0.9065 0.2692 0.3254</w:t>
        <w:br/>
        <w:t>vn -0.8358 0.5455 0.0623</w:t>
        <w:br/>
        <w:t>vn -0.9398 0.2430 0.2405</w:t>
        <w:br/>
        <w:t>vn -0.9813 0.1920 0.0123</w:t>
        <w:br/>
        <w:t>vn -0.9596 0.2188 0.1771</w:t>
        <w:br/>
        <w:t>vn -0.9915 0.1260 -0.0330</w:t>
        <w:br/>
        <w:t>vn -0.9838 0.1642 -0.0717</w:t>
        <w:br/>
        <w:t>vn -0.9992 0.0371 -0.0137</w:t>
        <w:br/>
        <w:t>vn -0.9928 0.0871 -0.0826</w:t>
        <w:br/>
        <w:t>vn -0.9935 0.0908 -0.0692</w:t>
        <w:br/>
        <w:t>vn 0.9909 0.0699 -0.1152</w:t>
        <w:br/>
        <w:t>vn 0.0085 -0.7523 0.6588</w:t>
        <w:br/>
        <w:t>vn -0.0009 -0.7512 0.6601</w:t>
        <w:br/>
        <w:t>vn 0.0050 -0.7724 0.6351</w:t>
        <w:br/>
        <w:t>vn 0.0057 -0.7659 0.6430</w:t>
        <w:br/>
        <w:t>vn 0.9349 0.1659 0.3137</w:t>
        <w:br/>
        <w:t>vn 0.0093 -0.7813 0.6241</w:t>
        <w:br/>
        <w:t>vn 0.0149 -0.7771 0.6291</w:t>
        <w:br/>
        <w:t>vn 0.4528 0.6170 -0.6437</w:t>
        <w:br/>
        <w:t>vn 0.4457 0.6719 -0.5915</w:t>
        <w:br/>
        <w:t>vn 0.4882 0.3961 -0.7777</w:t>
        <w:br/>
        <w:t>vn 0.4748 0.4794 -0.7381</w:t>
        <w:br/>
        <w:t>vn 0.4748 0.4793 -0.7381</w:t>
        <w:br/>
        <w:t>vn 0.1031 0.6328 0.7674</w:t>
        <w:br/>
        <w:t>vn -0.2833 -0.2724 0.9196</w:t>
        <w:br/>
        <w:t>vn -0.6395 0.0515 0.7671</w:t>
        <w:br/>
        <w:t>vn -0.4834 0.6824 -0.5483</w:t>
        <w:br/>
        <w:t>vn -0.5570 0.5417 -0.6296</w:t>
        <w:br/>
        <w:t>vn -0.8664 0.3332 -0.3718</w:t>
        <w:br/>
        <w:t>vn -0.4444 0.7461 -0.4958</w:t>
        <w:br/>
        <w:t>vn -0.4443 0.7461 -0.4958</w:t>
        <w:br/>
        <w:t>vn 0.9888 0.1470 0.0273</w:t>
        <w:br/>
        <w:t>vn 0.0388 -0.9355 0.3511</w:t>
        <w:br/>
        <w:t>vn 0.0118 -0.9603 0.2787</w:t>
        <w:br/>
        <w:t>vn 0.0154 -0.9534 0.3013</w:t>
        <w:br/>
        <w:t>vn 0.0259 -0.9249 0.3792</w:t>
        <w:br/>
        <w:t>vn 0.0019 -0.9971 0.0765</w:t>
        <w:br/>
        <w:t>vn 0.0029 -0.9939 0.1103</w:t>
        <w:br/>
        <w:t>vn 0.0028 -0.9938 0.1107</w:t>
        <w:br/>
        <w:t>vn 0.0035 -0.9856 0.1688</w:t>
        <w:br/>
        <w:t>vn 0.0054 -0.9803 0.1974</w:t>
        <w:br/>
        <w:t>vn 0.0004 -0.9993 0.0362</w:t>
        <w:br/>
        <w:t>vn 0.0005 -0.9994 0.0360</w:t>
        <w:br/>
        <w:t>vn -0.1805 -0.9730 0.1439</w:t>
        <w:br/>
        <w:t>vn -0.0016 -0.9986 0.0530</w:t>
        <w:br/>
        <w:t>vn 0.0025 -0.9959 0.0903</w:t>
        <w:br/>
        <w:t>vn -0.9438 -0.3238 -0.0663</w:t>
        <w:br/>
        <w:t>vn -0.9492 -0.3035 -0.0832</w:t>
        <w:br/>
        <w:t>vn -0.9359 -0.3467 -0.0632</w:t>
        <w:br/>
        <w:t>vn 0.0104 -0.8941 0.4477</w:t>
        <w:br/>
        <w:t>vn 0.0104 -0.8942 0.4476</w:t>
        <w:br/>
        <w:t>vn 0.0095 -0.9449 0.3273</w:t>
        <w:br/>
        <w:t>vn 0.0108 -0.9884 0.1513</w:t>
        <w:br/>
        <w:t>vn -0.9294 -0.3562 -0.0971</w:t>
        <w:br/>
        <w:t>vn -0.9137 -0.3911 -0.1100</w:t>
        <w:br/>
        <w:t>vn -0.8978 -0.4325 -0.0830</w:t>
        <w:br/>
        <w:t>vn -0.8978 -0.4326 -0.0830</w:t>
        <w:br/>
        <w:t>vn -0.7611 -0.6181 -0.1965</w:t>
        <w:br/>
        <w:t>vn -0.8929 -0.4458 -0.0632</w:t>
        <w:br/>
        <w:t>vn -0.7612 -0.6181 -0.1965</w:t>
        <w:br/>
        <w:t>vn -0.2956 -0.8627 -0.4103</w:t>
        <w:br/>
        <w:t>vn -0.1851 -0.9660 -0.1807</w:t>
        <w:br/>
        <w:t>vn 0.0190 -0.8870 -0.4615</w:t>
        <w:br/>
        <w:t>vn 0.0451 -0.9949 -0.0906</w:t>
        <w:br/>
        <w:t>vn 0.0095 -0.8370 0.5472</w:t>
        <w:br/>
        <w:t>vn 0.0094 -0.8369 0.5472</w:t>
        <w:br/>
        <w:t>vn 0.0535 -0.9985 -0.0139</w:t>
        <w:br/>
        <w:t>vn 0.0069 -0.2140 -0.9768</w:t>
        <w:br/>
        <w:t>vn 0.0069 -0.2141 -0.9768</w:t>
        <w:br/>
        <w:t>vn 0.0171 -0.1978 -0.9801</w:t>
        <w:br/>
        <w:t>vn -0.0032 -0.2302 -0.9731</w:t>
        <w:br/>
        <w:t>vn -0.0110 -0.0409 0.9991</w:t>
        <w:br/>
        <w:t>vn -0.0110 -0.0408 0.9991</w:t>
        <w:br/>
        <w:t>vn 0.7228 0.2900 -0.6272</w:t>
        <w:br/>
        <w:t>vn -0.8274 0.2301 -0.5124</w:t>
        <w:br/>
        <w:t>vn -0.9869 -0.0200 -0.1601</w:t>
        <w:br/>
        <w:t>vn -0.9907 -0.0451 -0.1282</w:t>
        <w:br/>
        <w:t>vn 0.9764 -0.0523 -0.2094</w:t>
        <w:br/>
        <w:t>vn 0.0152 -0.7565 0.6539</w:t>
        <w:br/>
        <w:t>vn -0.8602 0.3344 0.3849</w:t>
        <w:br/>
        <w:t>vn -0.8856 0.3057 0.3498</w:t>
        <w:br/>
        <w:t>vn -0.8326 0.3623 0.4190</w:t>
        <w:br/>
        <w:t>vn -0.8602 0.3345 0.3849</w:t>
        <w:br/>
        <w:t>vn -0.6395 0.0516 0.7671</w:t>
        <w:br/>
        <w:t>vn 0.0405 -0.4814 -0.8756</w:t>
        <w:br/>
        <w:t>vn -0.1279 -0.4439 -0.8869</w:t>
        <w:br/>
        <w:t>vn 0.1786 -0.2411 -0.9539</w:t>
        <w:br/>
        <w:t>vn -0.1329 -0.4739 -0.8705</w:t>
        <w:br/>
        <w:t>vn -0.0477 -0.4697 -0.8815</w:t>
        <w:br/>
        <w:t>vn -0.0621 -0.4133 -0.9085</w:t>
        <w:br/>
        <w:t>vn -0.0666 -0.3297 -0.9417</w:t>
        <w:br/>
        <w:t>vn -0.0334 -0.5834 -0.8115</w:t>
        <w:br/>
        <w:t>vn -0.1278 -0.4439 -0.8869</w:t>
        <w:br/>
        <w:t>vn -0.3053 -0.4177 -0.8558</w:t>
        <w:br/>
        <w:t>vn 0.1219 -0.4513 -0.8840</w:t>
        <w:br/>
        <w:t>vn 0.9062 0.4125 0.0932</w:t>
        <w:br/>
        <w:t>vn 0.9743 0.2195 0.0515</w:t>
        <w:br/>
        <w:t>vn 0.9614 0.2720 -0.0406</w:t>
        <w:br/>
        <w:t>vn 0.8783 0.4768 0.0347</w:t>
        <w:br/>
        <w:t>vn 0.9372 0.3237 -0.1302</w:t>
        <w:br/>
        <w:t>vn 0.4501 0.8692 0.2049</w:t>
        <w:br/>
        <w:t>vn 0.0466 0.9856 0.1628</w:t>
        <w:br/>
        <w:t>vn 0.2390 0.9505 0.1985</w:t>
        <w:br/>
        <w:t>vn 0.7806 0.6040 -0.1606</w:t>
        <w:br/>
        <w:t>vn 0.1940 0.9702 -0.1449</w:t>
        <w:br/>
        <w:t>vn -0.0106 0.9911 0.1330</w:t>
        <w:br/>
        <w:t>vn -0.0070 0.9806 -0.1960</w:t>
        <w:br/>
        <w:t>vn -0.1270 0.9871 0.0970</w:t>
        <w:br/>
        <w:t>vn -0.2108 0.9579 -0.1951</w:t>
        <w:br/>
        <w:t>vn -0.7483 0.6211 -0.2332</w:t>
        <w:br/>
        <w:t>vn -0.2430 0.9569 0.1590</w:t>
        <w:br/>
        <w:t>vn -0.9090 0.3573 -0.2144</w:t>
        <w:br/>
        <w:t>vn -0.4664 0.8725 0.1455</w:t>
        <w:br/>
        <w:t>vn -0.8886 0.4473 -0.1014</w:t>
        <w:br/>
        <w:t>vn -0.9474 0.2881 -0.1396</w:t>
        <w:br/>
        <w:t>vn -0.9988 0.0468 -0.0116</w:t>
        <w:br/>
        <w:t>vn -0.9992 0.0390 0.0080</w:t>
        <w:br/>
        <w:t>vn -0.9487 0.3096 0.0644</w:t>
        <w:br/>
        <w:t>vn -0.9900 0.1159 -0.0803</w:t>
        <w:br/>
        <w:t>vn -0.9708 0.2222 -0.0904</w:t>
        <w:br/>
        <w:t>vn -0.9775 0.1202 -0.1735</w:t>
        <w:br/>
        <w:t>vn 0.0397 -0.1935 -0.9803</w:t>
        <w:br/>
        <w:t>vn -0.3127 -0.1188 -0.9424</w:t>
        <w:br/>
        <w:t>vn 0.0398 -0.1935 -0.9803</w:t>
        <w:br/>
        <w:t>vn -0.7570 0.4780 -0.4455</w:t>
        <w:br/>
        <w:t>vn -0.6035 -0.0348 -0.7966</w:t>
        <w:br/>
        <w:t>vn -0.8235 0.5448 -0.1585</w:t>
        <w:br/>
        <w:t>vn 0.3533 -0.1760 -0.9188</w:t>
        <w:br/>
        <w:t>vn 0.6099 -0.1394 -0.7801</w:t>
        <w:br/>
        <w:t>vn 0.8842 0.1292 -0.4489</w:t>
        <w:br/>
        <w:t>vn 0.9527 0.2550 -0.1654</w:t>
        <w:br/>
        <w:t>vn 0.9381 0.3446 -0.0344</w:t>
        <w:br/>
        <w:t>vn 0.8641 0.4938 0.0976</w:t>
        <w:br/>
        <w:t>vn -0.2777 0.9370 -0.2121</w:t>
        <w:br/>
        <w:t>vn -0.0199 0.9957 -0.0909</w:t>
        <w:br/>
        <w:t>vn -0.0199 0.9957 -0.0910</w:t>
        <w:br/>
        <w:t>vn 0.1813 0.9714 -0.1531</w:t>
        <w:br/>
        <w:t>vn -0.3241 -0.1908 -0.9266</w:t>
        <w:br/>
        <w:t>vn 0.0091 -0.2263 -0.9740</w:t>
        <w:br/>
        <w:t>vn 0.0165 -0.6352 -0.7722</w:t>
        <w:br/>
        <w:t>vn -0.2077 -0.6136 -0.7618</w:t>
        <w:br/>
        <w:t>vn 0.3794 -0.1976 -0.9039</w:t>
        <w:br/>
        <w:t>vn 0.2587 -0.6355 -0.7275</w:t>
        <w:br/>
        <w:t>vn -0.7340 0.5835 -0.3475</w:t>
        <w:br/>
        <w:t>vn -0.5013 0.8651 0.0170</w:t>
        <w:br/>
        <w:t>vn -0.3714 0.9179 0.1398</w:t>
        <w:br/>
        <w:t>vn -0.3652 0.9150 0.1712</w:t>
        <w:br/>
        <w:t>vn -0.6672 -0.4011 -0.6276</w:t>
        <w:br/>
        <w:t>vn -0.5745 -0.1376 -0.8068</w:t>
        <w:br/>
        <w:t>vn -0.9118 -0.0639 -0.4057</w:t>
        <w:br/>
        <w:t>vn -0.6673 -0.4011 -0.6276</w:t>
        <w:br/>
        <w:t>vn -0.7372 -0.5484 -0.3946</w:t>
        <w:br/>
        <w:t>vn -0.9682 -0.0512 -0.2450</w:t>
        <w:br/>
        <w:t>vn -0.8901 -0.3635 -0.2748</w:t>
        <w:br/>
        <w:t>vn -0.9935 -0.0368 -0.1077</w:t>
        <w:br/>
        <w:t>vn -0.9307 -0.3508 -0.1037</w:t>
        <w:br/>
        <w:t>vn 0.8161 0.5184 -0.2555</w:t>
        <w:br/>
        <w:t>vn 0.3676 0.9061 -0.2096</w:t>
        <w:br/>
        <w:t>vn 0.6534 -0.1516 -0.7416</w:t>
        <w:br/>
        <w:t>vn 0.7432 -0.4150 -0.5248</w:t>
        <w:br/>
        <w:t>vn 0.9578 0.2226 -0.1820</w:t>
        <w:br/>
        <w:t>vn 0.7432 -0.4150 -0.5247</w:t>
        <w:br/>
        <w:t>vn 0.8974 -0.3459 -0.2739</w:t>
        <w:br/>
        <w:t>vn 0.9521 0.2972 -0.0719</w:t>
        <w:br/>
        <w:t>vn 0.8547 -0.4666 -0.2277</w:t>
        <w:br/>
        <w:t>vn 0.8870 0.4582 0.0573</w:t>
        <w:br/>
        <w:t>vn 0.8838 -0.4501 -0.1276</w:t>
        <w:br/>
        <w:t>vn -0.9705 0.2247 0.0871</w:t>
        <w:br/>
        <w:t>vn -0.8350 -0.5502 -0.0092</w:t>
        <w:br/>
        <w:t>vn -0.9204 0.3662 0.1367</w:t>
        <w:br/>
        <w:t>vn -0.8095 -0.5869 0.0193</w:t>
        <w:br/>
        <w:t>vn -0.3921 0.9030 0.1757</w:t>
        <w:br/>
        <w:t>vn -0.8552 0.5104 0.0899</w:t>
        <w:br/>
        <w:t>vn 0.0230 -0.6264 -0.7791</w:t>
        <w:br/>
        <w:t>vn -0.1708 -0.6171 -0.7681</w:t>
        <w:br/>
        <w:t>vn 0.2504 -0.6302 -0.7350</w:t>
        <w:br/>
        <w:t>vn -0.1190 -0.8706 -0.4774</w:t>
        <w:br/>
        <w:t>vn -0.4929 -0.6029 -0.6273</w:t>
        <w:br/>
        <w:t>vn -0.6926 -0.5887 -0.4170</w:t>
        <w:br/>
        <w:t>vn -0.7529 -0.5718 -0.3260</w:t>
        <w:br/>
        <w:t>vn -0.3828 -0.8982 -0.2159</w:t>
        <w:br/>
        <w:t>vn -0.4366 -0.8664 -0.2424</w:t>
        <w:br/>
        <w:t>vn -0.8901 -0.3636 -0.2748</w:t>
        <w:br/>
        <w:t>vn -0.8071 -0.5693 -0.1565</w:t>
        <w:br/>
        <w:t>vn -0.7982 -0.6014 0.0339</w:t>
        <w:br/>
        <w:t>vn -0.7723 -0.6312 0.0714</w:t>
        <w:br/>
        <w:t>vn -0.9718 -0.2068 0.1135</w:t>
        <w:br/>
        <w:t>vn -0.9550 -0.2423 0.1712</w:t>
        <w:br/>
        <w:t>vn -0.9804 -0.1498 -0.1281</w:t>
        <w:br/>
        <w:t>vn -0.9274 -0.1325 -0.3498</w:t>
        <w:br/>
        <w:t>vn -0.8690 -0.1666 -0.4660</w:t>
        <w:br/>
        <w:t>vn -0.6571 -0.2058 -0.7251</w:t>
        <w:br/>
        <w:t>vn -0.2570 -0.2116 -0.9430</w:t>
        <w:br/>
        <w:t>vn 0.0206 -0.2037 -0.9788</w:t>
        <w:br/>
        <w:t>vn 0.3617 -0.1919 -0.9123</w:t>
        <w:br/>
        <w:t>vn 0.1475 -0.9091 -0.3896</w:t>
        <w:br/>
        <w:t>vn 0.5662 -0.6044 -0.5604</w:t>
        <w:br/>
        <w:t>vn 0.3625 -0.8762 -0.3175</w:t>
        <w:br/>
        <w:t>vn 0.7464 -0.5492 -0.3758</w:t>
        <w:br/>
        <w:t>vn 0.8229 -0.4889 -0.2895</w:t>
        <w:br/>
        <w:t>vn 0.8624 -0.4878 -0.1351</w:t>
        <w:br/>
        <w:t>vn 0.7505 -0.1675 -0.6393</w:t>
        <w:br/>
        <w:t>vn 0.9023 -0.1419 -0.4070</w:t>
        <w:br/>
        <w:t>vn 0.9482 -0.1011 -0.3012</w:t>
        <w:br/>
        <w:t>vn 0.9904 -0.0974 -0.0986</w:t>
        <w:br/>
        <w:t>vn 0.8528 0.4848 0.1942</w:t>
        <w:br/>
        <w:t>vn 0.8811 -0.4708 0.0461</w:t>
        <w:br/>
        <w:t>vn 0.8578 0.4504 0.2476</w:t>
        <w:br/>
        <w:t>vn 0.8650 -0.4856 0.1261</w:t>
        <w:br/>
        <w:t>vn 0.8153 -0.5650 0.1270</w:t>
        <w:br/>
        <w:t>vn 0.8412 -0.5367 0.0654</w:t>
        <w:br/>
        <w:t>vn 0.9626 -0.1841 0.1990</w:t>
        <w:br/>
        <w:t>vn 0.9796 -0.1500 0.1341</w:t>
        <w:br/>
        <w:t>vn -0.9959 0.0837 -0.0339</w:t>
        <w:br/>
        <w:t>vn 0.8874 0.4278 0.1716</w:t>
        <w:br/>
        <w:t>vn 0.9351 0.2958 0.1954</w:t>
        <w:br/>
        <w:t>vn 0.9906 -0.0011 0.1371</w:t>
        <w:br/>
        <w:t>vn 0.9759 0.1880 0.1110</w:t>
        <w:br/>
        <w:t>vn 0.9919 -0.0352 0.1218</w:t>
        <w:br/>
        <w:t>vn 0.0103 -0.2323 0.9726</w:t>
        <w:br/>
        <w:t>vn -0.0733 -0.2593 0.9630</w:t>
        <w:br/>
        <w:t>vn -0.0112 -0.1769 0.9842</w:t>
        <w:br/>
        <w:t>vn -0.2016 -0.3167 0.9269</w:t>
        <w:br/>
        <w:t>vn -0.1041 -0.2997 0.9483</w:t>
        <w:br/>
        <w:t>vn 0.0211 -0.2597 0.9654</w:t>
        <w:br/>
        <w:t>vn 0.0478 -0.2397 0.9697</w:t>
        <w:br/>
        <w:t>vn 0.0477 -0.2397 0.9697</w:t>
        <w:br/>
        <w:t>vn 0.0032 -0.9806 -0.1961</w:t>
        <w:br/>
        <w:t>vn 0.0032 -0.9806 -0.1962</w:t>
        <w:br/>
        <w:t>vn 0.0442 -0.5642 -0.8245</w:t>
        <w:br/>
        <w:t>vn -0.1295 0.9658 0.2246</w:t>
        <w:br/>
        <w:t>vn -0.1735 0.9605 0.2176</w:t>
        <w:br/>
        <w:t>vn 0.1089 0.9660 0.2344</w:t>
        <w:br/>
        <w:t>vn 0.1103 0.9639 0.2424</w:t>
        <w:br/>
        <w:t>vn 0.1090 0.9660 0.2344</w:t>
        <w:br/>
        <w:t>vn 0.1028 0.9597 0.2616</w:t>
        <w:br/>
        <w:t>vn 0.0705 0.9511 0.3006</w:t>
        <w:br/>
        <w:t>vn -0.0548 0.9667 0.2499</w:t>
        <w:br/>
        <w:t>vn -0.0547 0.9667 0.2499</w:t>
        <w:br/>
        <w:t>vn 0.0282 0.9510 0.3080</w:t>
        <w:br/>
        <w:t>vn 0.0141 0.9447 0.3275</w:t>
        <w:br/>
        <w:t>vn -0.0027 0.8438 0.5366</w:t>
        <w:br/>
        <w:t>vn -0.1031 0.9101 0.4013</w:t>
        <w:br/>
        <w:t>vn -0.0233 0.9341 0.3563</w:t>
        <w:br/>
        <w:t>vn -0.0491 0.9527 0.2998</w:t>
        <w:br/>
        <w:t>vn -0.0459 0.9489 0.3122</w:t>
        <w:br/>
        <w:t>vn 0.0046 0.9227 0.3854</w:t>
        <w:br/>
        <w:t>vn 0.0254 0.9168 0.3986</w:t>
        <w:br/>
        <w:t>vn 0.0230 0.9131 0.4072</w:t>
        <w:br/>
        <w:t>vn -0.0048 0.9225 0.3859</w:t>
        <w:br/>
        <w:t>vn 0.0163 0.9334 0.3583</w:t>
        <w:br/>
        <w:t>vn -0.4663 0.8726 0.1455</w:t>
        <w:br/>
        <w:t>vn -0.0151 0.9293 0.3689</w:t>
        <w:br/>
        <w:t>vn 0.0407 0.9340 0.3551</w:t>
        <w:br/>
        <w:t>vn 0.0333 0.9337 0.3565</w:t>
        <w:br/>
        <w:t>vn -0.2566 0.0098 -0.9665</w:t>
        <w:br/>
        <w:t>vn 0.5807 0.1788 -0.7943</w:t>
        <w:br/>
        <w:t>vn 0.4368 0.0257 -0.8992</w:t>
        <w:br/>
        <w:t>vn -0.0140 0.0358 -0.9993</w:t>
        <w:br/>
        <w:t>vn 0.0024 0.1995 -0.9799</w:t>
        <w:br/>
        <w:t>vn -0.9918 0.1165 -0.0530</w:t>
        <w:br/>
        <w:t>vn -0.9968 0.0781 -0.0167</w:t>
        <w:br/>
        <w:t>vn -0.9260 0.3238 -0.1940</w:t>
        <w:br/>
        <w:t>vn -0.9833 0.1625 0.0824</w:t>
        <w:br/>
        <w:t>vn -0.9866 -0.0244 0.1611</w:t>
        <w:br/>
        <w:t>vn -0.9889 0.0557 0.1375</w:t>
        <w:br/>
        <w:t>vn -0.9938 -0.0247 0.1081</w:t>
        <w:br/>
        <w:t>vn -0.8753 0.4825 0.0317</w:t>
        <w:br/>
        <w:t>vn -0.8780 0.4766 -0.0448</w:t>
        <w:br/>
        <w:t>vn -0.9967 0.0428 -0.0683</w:t>
        <w:br/>
        <w:t>vn -0.9998 0.0172 0.0055</w:t>
        <w:br/>
        <w:t>vn 0.9875 0.0728 -0.1395</w:t>
        <w:br/>
        <w:t>vn 0.9900 0.1085 -0.0903</w:t>
        <w:br/>
        <w:t>vn 0.9634 0.0887 -0.2529</w:t>
        <w:br/>
        <w:t>vn 0.9949 0.0997 -0.0114</w:t>
        <w:br/>
        <w:t>vn 0.9326 0.3099 -0.1848</w:t>
        <w:br/>
        <w:t>vn 0.7882 0.4848 -0.3790</w:t>
        <w:br/>
        <w:t>vn 0.8405 0.4736 -0.2633</w:t>
        <w:br/>
        <w:t>vn 0.9321 0.0821 -0.3529</w:t>
        <w:br/>
        <w:t>vn 0.8682 0.0928 -0.4874</w:t>
        <w:br/>
        <w:t>vn -0.9644 0.1179 -0.2365</w:t>
        <w:br/>
        <w:t>vn -0.9617 0.1218 -0.2454</w:t>
        <w:br/>
        <w:t>vn -0.9527 -0.0461 -0.3003</w:t>
        <w:br/>
        <w:t>vn -0.9999 -0.0108 -0.0036</w:t>
        <w:br/>
        <w:t>vn -0.8427 0.5053 -0.1857</w:t>
        <w:br/>
        <w:t>vn -0.9680 0.0808 -0.2377</w:t>
        <w:br/>
        <w:t>vn -0.9594 -0.1533 -0.2366</w:t>
        <w:br/>
        <w:t>vn -0.9924 -0.1089 -0.0570</w:t>
        <w:br/>
        <w:t>vn -0.7610 0.1842 -0.6221</w:t>
        <w:br/>
        <w:t>vn -0.6158 0.1822 -0.7665</w:t>
        <w:br/>
        <w:t>vn -0.4818 -0.0291 -0.8758</w:t>
        <w:br/>
        <w:t>vn -0.8022 0.5398 -0.2550</w:t>
        <w:br/>
        <w:t>vn -0.9388 0.0927 -0.3317</w:t>
        <w:br/>
        <w:t>vn -0.8984 -0.1423 -0.4154</w:t>
        <w:br/>
        <w:t>vn 0.9280 0.1153 -0.3542</w:t>
        <w:br/>
        <w:t>vn 0.9211 0.0335 -0.3879</w:t>
        <w:br/>
        <w:t>vn 0.9915 0.0714 -0.1088</w:t>
        <w:br/>
        <w:t>vn 0.8685 0.4926 -0.0548</w:t>
        <w:br/>
        <w:t>vn 0.9338 -0.0395 -0.3556</w:t>
        <w:br/>
        <w:t>vn 0.9849 0.0179 -0.1724</w:t>
        <w:br/>
        <w:t>vn 0.8490 0.5270 0.0382</w:t>
        <w:br/>
        <w:t>vn 0.9478 0.0610 0.3131</w:t>
        <w:br/>
        <w:t>vn 0.9967 0.0770 -0.0250</w:t>
        <w:br/>
        <w:t>vn 0.1751 -0.0382 -0.9838</w:t>
        <w:br/>
        <w:t>vn 0.1505 0.2470 -0.9573</w:t>
        <w:br/>
        <w:t>vn 0.8815 -0.0368 -0.4708</w:t>
        <w:br/>
        <w:t>vn 0.5682 -0.0210 -0.8226</w:t>
        <w:br/>
        <w:t>vn -0.9914 -0.1049 0.0778</w:t>
        <w:br/>
        <w:t>vn -0.9860 -0.1064 0.1285</w:t>
        <w:br/>
        <w:t>vn -0.3952 0.3236 -0.8597</w:t>
        <w:br/>
        <w:t>vn -0.2519 -0.1085 -0.9617</w:t>
        <w:br/>
        <w:t>vn -0.0073 0.4818 -0.8762</w:t>
        <w:br/>
        <w:t>vn 0.4158 0.3789 -0.8268</w:t>
        <w:br/>
        <w:t>vn 0.0133 0.5379 -0.8429</w:t>
        <w:br/>
        <w:t>vn 0.0387 0.5349 -0.8440</w:t>
        <w:br/>
        <w:t>vn -0.7740 0.2113 0.5970</w:t>
        <w:br/>
        <w:t>vn -0.7984 0.1697 0.5777</w:t>
        <w:br/>
        <w:t>vn -0.7932 0.1488 0.5905</w:t>
        <w:br/>
        <w:t>vn -0.4727 0.1402 0.8700</w:t>
        <w:br/>
        <w:t>vn -0.9365 0.3404 -0.0840</w:t>
        <w:br/>
        <w:t>vn -0.7344 0.3534 0.5794</w:t>
        <w:br/>
        <w:t>vn -0.4384 0.1194 0.8908</w:t>
        <w:br/>
        <w:t>vn -0.4554 0.1204 0.8821</w:t>
        <w:br/>
        <w:t>vn -0.7028 0.1170 0.7017</w:t>
        <w:br/>
        <w:t>vn 0.7277 0.6172 -0.2991</w:t>
        <w:br/>
        <w:t>vn 0.5209 0.4793 -0.7063</w:t>
        <w:br/>
        <w:t>vn -0.1181 0.2814 -0.9523</w:t>
        <w:br/>
        <w:t>vn -0.2187 0.2757 -0.9360</w:t>
        <w:br/>
        <w:t>vn 0.0810 0.1809 -0.9802</w:t>
        <w:br/>
        <w:t>vn -0.5508 0.8290 -0.0970</w:t>
        <w:br/>
        <w:t>vn 0.0611 0.2473 -0.9670</w:t>
        <w:br/>
        <w:t>vn -0.0136 0.2458 -0.9692</w:t>
        <w:br/>
        <w:t>vn -0.0154 0.4114 -0.9113</w:t>
        <w:br/>
        <w:t>vn 0.0233 0.4951 -0.8685</w:t>
        <w:br/>
        <w:t>vn -0.4783 0.8686 -0.1294</w:t>
        <w:br/>
        <w:t>vn 0.8912 0.4516 -0.0440</w:t>
        <w:br/>
        <w:t>vn 0.4429 0.0627 0.8944</w:t>
        <w:br/>
        <w:t>vn 0.7307 0.0647 0.6797</w:t>
        <w:br/>
        <w:t>vn 0.7615 0.0941 0.6413</w:t>
        <w:br/>
        <w:t>vn 0.6756 0.0780 0.7332</w:t>
        <w:br/>
        <w:t>vn 0.4993 0.8631 0.0751</w:t>
        <w:br/>
        <w:t>vn 0.9097 -0.0089 -0.4151</w:t>
        <w:br/>
        <w:t>vn 0.9769 -0.1380 -0.1629</w:t>
        <w:br/>
        <w:t>vn 0.9955 -0.0254 -0.0911</w:t>
        <w:br/>
        <w:t>vn 0.9986 -0.0527 -0.0097</w:t>
        <w:br/>
        <w:t>vn 0.6742 -0.0152 0.7384</w:t>
        <w:br/>
        <w:t>vn 0.8911 0.4516 -0.0440</w:t>
        <w:br/>
        <w:t>vn 0.8711 -0.1913 -0.4522</w:t>
        <w:br/>
        <w:t>vn 0.7802 -0.1817 -0.5985</w:t>
        <w:br/>
        <w:t>vn 0.9133 -0.2327 -0.3343</w:t>
        <w:br/>
        <w:t>vn -0.8829 0.0593 0.4658</w:t>
        <w:br/>
        <w:t>vn -0.9856 0.0683 -0.1545</w:t>
        <w:br/>
        <w:t>vn -0.9605 0.0229 -0.2773</w:t>
        <w:br/>
        <w:t>vn -0.9182 -0.2870 -0.2728</w:t>
        <w:br/>
        <w:t>vn -0.8966 0.2044 -0.3929</w:t>
        <w:br/>
        <w:t>vn -0.5973 0.0734 -0.7987</w:t>
        <w:br/>
        <w:t>vn -0.5735 0.3845 -0.7234</w:t>
        <w:br/>
        <w:t>vn 0.0733 0.0016 -0.9973</w:t>
        <w:br/>
        <w:t>vn 0.5729 -0.1062 -0.8127</w:t>
        <w:br/>
        <w:t>vn 0.1695 -0.0658 -0.9833</w:t>
        <w:br/>
        <w:t>vn 0.2100 0.3431 -0.9155</w:t>
        <w:br/>
        <w:t>vn 0.5265 0.3712 -0.7649</w:t>
        <w:br/>
        <w:t>vn 0.0325 0.3376 -0.9407</w:t>
        <w:br/>
        <w:t>vn 0.1026 0.5683 -0.8164</w:t>
        <w:br/>
        <w:t>vn 0.9543 -0.2825 -0.0976</w:t>
        <w:br/>
        <w:t>vn 0.9674 -0.2454 -0.0628</w:t>
        <w:br/>
        <w:t>vn 0.9604 -0.2784 0.0100</w:t>
        <w:br/>
        <w:t>vn 0.9589 -0.2801 0.0448</w:t>
        <w:br/>
        <w:t>vn 0.9712 -0.2362 0.0298</w:t>
        <w:br/>
        <w:t>vn 0.9033 -0.0194 -0.4287</w:t>
        <w:br/>
        <w:t>vn 0.6261 0.1097 -0.7720</w:t>
        <w:br/>
        <w:t>vn -0.9258 0.3716 -0.0691</w:t>
        <w:br/>
        <w:t>vn -0.8939 0.3778 -0.2413</w:t>
        <w:br/>
        <w:t>vn -0.9639 -0.1101 -0.2425</w:t>
        <w:br/>
        <w:t>vn -0.9917 -0.1065 -0.0727</w:t>
        <w:br/>
        <w:t>vn -0.7030 0.3840 -0.5986</w:t>
        <w:br/>
        <w:t>vn -0.7975 -0.0995 -0.5950</w:t>
        <w:br/>
        <w:t>vn -0.2227 0.1715 -0.9597</w:t>
        <w:br/>
        <w:t>vn -0.3778 -0.0760 -0.9228</w:t>
        <w:br/>
        <w:t>vn 0.1245 0.0988 -0.9873</w:t>
        <w:br/>
        <w:t>vn 0.9905 -0.1016 -0.0925</w:t>
        <w:br/>
        <w:t>vn 0.9892 -0.1463 0.0104</w:t>
        <w:br/>
        <w:t>vn -0.9738 -0.0703 -0.2164</w:t>
        <w:br/>
        <w:t>vn -0.9955 -0.0737 -0.0593</w:t>
        <w:br/>
        <w:t>vn -0.8412 -0.0472 -0.5386</w:t>
        <w:br/>
        <w:t>vn -0.4199 0.0219 -0.9073</w:t>
        <w:br/>
        <w:t>vn 0.9677 -0.1703 -0.1861</w:t>
        <w:br/>
        <w:t>vn 0.8330 -0.0170 -0.5530</w:t>
        <w:br/>
        <w:t>vn 0.9280 0.0562 -0.3683</w:t>
        <w:br/>
        <w:t>vn 0.4736 0.1416 -0.8693</w:t>
        <w:br/>
        <w:t>vn 0.0042 0.0982 -0.9952</w:t>
        <w:br/>
        <w:t>vn 0.9418 -0.1351 -0.3078</w:t>
        <w:br/>
        <w:t>vn 0.9919 -0.0966 -0.0828</w:t>
        <w:br/>
        <w:t>vn 0.9348 0.0521 -0.3514</w:t>
        <w:br/>
        <w:t>vn 0.9969 -0.0789 0.0055</w:t>
        <w:br/>
        <w:t>vn -0.9613 0.0135 0.2753</w:t>
        <w:br/>
        <w:t>vn -0.9833 0.0016 -0.1820</w:t>
        <w:br/>
        <w:t>vn -0.8650 0.0433 -0.4999</w:t>
        <w:br/>
        <w:t>vn -0.8708 0.2122 -0.4436</w:t>
        <w:br/>
        <w:t>vn -0.5672 0.0978 -0.8178</w:t>
        <w:br/>
        <w:t>vn -0.5760 0.3112 -0.7559</w:t>
        <w:br/>
        <w:t>vn -0.1188 0.1507 -0.9814</w:t>
        <w:br/>
        <w:t>vn -0.0868 0.2528 -0.9636</w:t>
        <w:br/>
        <w:t>vn 0.5953 -0.0257 -0.8031</w:t>
        <w:br/>
        <w:t>vn 0.6850 -0.0636 -0.7258</w:t>
        <w:br/>
        <w:t>vn 0.0868 -0.1291 -0.9878</w:t>
        <w:br/>
        <w:t>vn 0.8904 0.2886 -0.3520</w:t>
        <w:br/>
        <w:t>vn 0.9598 0.0658 -0.2727</w:t>
        <w:br/>
        <w:t>vn 0.8790 0.4404 -0.1828</w:t>
        <w:br/>
        <w:t>vn 0.8661 0.4245 -0.2641</w:t>
        <w:br/>
        <w:t>vn 0.9568 0.2137 0.1971</w:t>
        <w:br/>
        <w:t>vn 0.7194 0.1363 0.6811</w:t>
        <w:br/>
        <w:t>vn 0.5169 0.4031 0.7552</w:t>
        <w:br/>
        <w:t>vn 0.9038 0.3161 0.2885</w:t>
        <w:br/>
        <w:t>vn 0.0173 0.3005 0.9536</w:t>
        <w:br/>
        <w:t>vn 0.7492 0.2644 0.6073</w:t>
        <w:br/>
        <w:t>vn 0.9782 0.1512 0.1421</w:t>
        <w:br/>
        <w:t>vn 0.0230 0.4304 0.9023</w:t>
        <w:br/>
        <w:t>vn 0.6370 0.3116 0.7051</w:t>
        <w:br/>
        <w:t>vn 0.0079 0.4468 0.8946</w:t>
        <w:br/>
        <w:t>vn 0.5833 0.0607 0.8100</w:t>
        <w:br/>
        <w:t>vn -0.0154 0.1191 0.9928</w:t>
        <w:br/>
        <w:t>vn -0.6059 0.1048 0.7886</w:t>
        <w:br/>
        <w:t>vn -0.6611 0.2818 0.6954</w:t>
        <w:br/>
        <w:t>vn -0.9811 0.0035 0.1933</w:t>
        <w:br/>
        <w:t>vn -0.5641 0.0380 0.8248</w:t>
        <w:br/>
        <w:t>vn -0.6461 -0.0008 0.7633</w:t>
        <w:br/>
        <w:t>vn -0.9785 -0.0413 0.2019</w:t>
        <w:br/>
        <w:t>vn -0.0294 0.0402 0.9988</w:t>
        <w:br/>
        <w:t>vn 0.5230 -0.0011 0.8524</w:t>
        <w:br/>
        <w:t>vn 0.7307 -0.0549 0.6805</w:t>
        <w:br/>
        <w:t>vn 0.9855 0.0136 0.1693</w:t>
        <w:br/>
        <w:t>vn -0.9880 0.0392 0.1495</w:t>
        <w:br/>
        <w:t>vn -0.9934 0.0857 0.0757</w:t>
        <w:br/>
        <w:t>vn -0.7056 0.3745 0.6016</w:t>
        <w:br/>
        <w:t>vn -0.9194 0.3771 0.1113</w:t>
        <w:br/>
        <w:t>vn -0.7330 0.2712 0.6239</w:t>
        <w:br/>
        <w:t>vn -0.9099 0.3103 0.2754</w:t>
        <w:br/>
        <w:t>vn -0.5266 0.4618 0.7137</w:t>
        <w:br/>
        <w:t>vn 0.5973 0.5904 0.5428</w:t>
        <w:br/>
        <w:t>vn 0.5180 0.4645 0.7183</w:t>
        <w:br/>
        <w:t>vn 0.6302 0.7750 0.0484</w:t>
        <w:br/>
        <w:t>vn 0.6060 0.7689 0.2040</w:t>
        <w:br/>
        <w:t>vn 0.5586 0.7534 0.3468</w:t>
        <w:br/>
        <w:t>vn 0.4464 0.8901 0.0917</w:t>
        <w:br/>
        <w:t>vn 0.6879 0.7148 0.1262</w:t>
        <w:br/>
        <w:t>vn 0.5873 0.7610 0.2757</w:t>
        <w:br/>
        <w:t>vn 0.8211 0.4866 0.2983</w:t>
        <w:br/>
        <w:t>vn 0.5578 0.7491 0.3573</w:t>
        <w:br/>
        <w:t>vn 0.0456 0.9165 0.3975</w:t>
        <w:br/>
        <w:t>vn 0.0595 0.9631 0.2624</w:t>
        <w:br/>
        <w:t>vn 0.0398 0.8600 0.5088</w:t>
        <w:br/>
        <w:t>vn -0.5427 0.7296 0.4160</w:t>
        <w:br/>
        <w:t>vn -0.5221 0.7814 0.3418</w:t>
        <w:br/>
        <w:t>vn -0.8570 0.4622 0.2277</w:t>
        <w:br/>
        <w:t>vn -0.8315 0.5000 0.2419</w:t>
        <w:br/>
        <w:t>vn 0.0406 0.8123 0.5819</w:t>
        <w:br/>
        <w:t>vn -0.5957 0.6641 0.4518</w:t>
        <w:br/>
        <w:t>vn -0.8431 0.4707 0.2600</w:t>
        <w:br/>
        <w:t>vn -0.8626 0.4320 0.2632</w:t>
        <w:br/>
        <w:t>vn -0.7291 0.5580 0.3963</w:t>
        <w:br/>
        <w:t>vn -0.7640 0.5384 0.3555</w:t>
        <w:br/>
        <w:t>vn -0.7451 0.3739 0.5522</w:t>
        <w:br/>
        <w:t>vn -0.7868 0.1617 0.5956</w:t>
        <w:br/>
        <w:t>vn -0.8389 0.4967 -0.2227</w:t>
        <w:br/>
        <w:t>vn -0.9581 0.2000 0.2052</w:t>
        <w:br/>
        <w:t>vn -0.8296 0.5555 0.0562</w:t>
        <w:br/>
        <w:t>vn -0.5123 0.6268 0.5871</w:t>
        <w:br/>
        <w:t>vn -0.5087 0.4978 0.7025</w:t>
        <w:br/>
        <w:t>vn -0.6596 0.6005 0.4519</w:t>
        <w:br/>
        <w:t>vn -0.4677 0.6917 0.5503</w:t>
        <w:br/>
        <w:t>vn 0.6375 0.6543 0.4067</w:t>
        <w:br/>
        <w:t>vn 0.7011 0.5822 0.4117</w:t>
        <w:br/>
        <w:t>vn 0.5513 0.6644 0.5046</w:t>
        <w:br/>
        <w:t>vn 0.8338 0.4955 0.2436</w:t>
        <w:br/>
        <w:t>vn 0.8484 0.4536 0.2729</w:t>
        <w:br/>
        <w:t>vn 0.8043 0.2842 0.5219</w:t>
        <w:br/>
        <w:t>vn 0.7576 0.5686 0.3205</w:t>
        <w:br/>
        <w:t>vn 0.7426 0.5551 0.3748</w:t>
        <w:br/>
        <w:t>vn 0.7100 0.3543 0.6086</w:t>
        <w:br/>
        <w:t>vn 0.8389 0.4859 0.2453</w:t>
        <w:br/>
        <w:t>vn 0.7677 0.4949 0.4071</w:t>
        <w:br/>
        <w:t>vn 0.9048 0.3625 0.2234</w:t>
        <w:br/>
        <w:t>vn 0.8055 0.5925 -0.0003</w:t>
        <w:br/>
        <w:t>vn 0.5812 0.7206 0.3781</w:t>
        <w:br/>
        <w:t>vn -0.9274 0.3322 0.1718</w:t>
        <w:br/>
        <w:t>vn -0.8170 0.5762 -0.0221</w:t>
        <w:br/>
        <w:t>vn -0.8203 0.4620 0.3372</w:t>
        <w:br/>
        <w:t>vn -0.5355 0.8066 0.2502</w:t>
        <w:br/>
        <w:t>vn -0.7092 0.6961 0.1121</w:t>
        <w:br/>
        <w:t>vn -0.5264 0.8218 0.2181</w:t>
        <w:br/>
        <w:t>vn 0.0781 0.9869 0.1409</w:t>
        <w:br/>
        <w:t>vn 0.0732 0.9215 0.3813</w:t>
        <w:br/>
        <w:t>vn 0.0631 0.9565 0.2850</w:t>
        <w:br/>
        <w:t>vn -0.6557 0.7466 0.1124</w:t>
        <w:br/>
        <w:t>vn -0.4306 0.8865 0.1697</w:t>
        <w:br/>
        <w:t>vn -0.4637 0.8036 0.3731</w:t>
        <w:br/>
        <w:t>vn 0.4393 0.8057 -0.3974</w:t>
        <w:br/>
        <w:t>vn 0.3996 0.8542 -0.3326</w:t>
        <w:br/>
        <w:t>vn 0.9408 0.3254 -0.0948</w:t>
        <w:br/>
        <w:t>vn 0.9905 0.0960 -0.0987</w:t>
        <w:br/>
        <w:t>vn -0.2872 0.9574 0.0297</w:t>
        <w:br/>
        <w:t>vn -0.4997 0.8528 0.1521</w:t>
        <w:br/>
        <w:t>vn -0.4991 0.8531 0.1524</w:t>
        <w:br/>
        <w:t>vn -0.4393 0.8573 0.2683</w:t>
        <w:br/>
        <w:t>vn 0.3535 0.3708 -0.8588</w:t>
        <w:br/>
        <w:t>vn 0.1545 0.4953 -0.8548</w:t>
        <w:br/>
        <w:t>vn 0.2234 0.8150 -0.5346</w:t>
        <w:br/>
        <w:t>vn 0.4264 0.5543 -0.7148</w:t>
        <w:br/>
        <w:t>vn -0.9962 0.0613 -0.0626</w:t>
        <w:br/>
        <w:t>vn -0.9980 0.0033 -0.0638</w:t>
        <w:br/>
        <w:t>vn -0.1167 0.9929 -0.0229</w:t>
        <w:br/>
        <w:t>vn -0.4030 0.5141 0.7572</w:t>
        <w:br/>
        <w:t>vn 0.2554 0.7159 -0.6498</w:t>
        <w:br/>
        <w:t>vn 0.3489 0.5455 0.7620</w:t>
        <w:br/>
        <w:t>vn 0.2274 0.8876 0.4007</w:t>
        <w:br/>
        <w:t>vn -0.0025 0.9853 0.1706</w:t>
        <w:br/>
        <w:t>vn 0.0760 0.6831 0.7263</w:t>
        <w:br/>
        <w:t>vn -0.0895 0.8213 -0.5634</w:t>
        <w:br/>
        <w:t>vn -0.2452 0.4778 -0.8436</w:t>
        <w:br/>
        <w:t>vn 0.0296 0.5008 -0.8651</w:t>
        <w:br/>
        <w:t>vn -0.0388 0.8332 -0.5515</w:t>
        <w:br/>
        <w:t>vn 0.9488 -0.0229 -0.3149</w:t>
        <w:br/>
        <w:t>vn 0.9489 -0.0229 -0.3149</w:t>
        <w:br/>
        <w:t>vn 0.9415 -0.0305 -0.3358</w:t>
        <w:br/>
        <w:t>vn 0.0212 0.0913 -0.9956</w:t>
        <w:br/>
        <w:t>vn -0.3000 0.1086 -0.9477</w:t>
        <w:br/>
        <w:t>vn -0.3336 0.3327 -0.8821</w:t>
        <w:br/>
        <w:t>vn -0.1586 0.4340 -0.8869</w:t>
        <w:br/>
        <w:t>vn 0.2317 0.9719 -0.0410</w:t>
        <w:br/>
        <w:t>vn 0.3805 0.8947 0.2338</w:t>
        <w:br/>
        <w:t>vn 0.4280 0.8946 0.1285</w:t>
        <w:br/>
        <w:t>vn -0.4197 0.4500 -0.7883</w:t>
        <w:br/>
        <w:t>vn -0.2499 0.7032 -0.6656</w:t>
        <w:br/>
        <w:t>vn 0.7994 0.0373 -0.5996</w:t>
        <w:br/>
        <w:t>vn -0.9953 0.0630 -0.0735</w:t>
        <w:br/>
        <w:t>vn -0.9412 0.3335 -0.0531</w:t>
        <w:br/>
        <w:t>vn -0.5191 0.8115 -0.2683</w:t>
        <w:br/>
        <w:t>vn -0.5092 0.1454 -0.8483</w:t>
        <w:br/>
        <w:t>vn -0.5627 -0.1993 -0.8023</w:t>
        <w:br/>
        <w:t>vn -0.5060 -0.4011 -0.7636</w:t>
        <w:br/>
        <w:t>vn -0.1785 -0.2411 -0.9539</w:t>
        <w:br/>
        <w:t>vn -0.9496 -0.0463 -0.3100</w:t>
        <w:br/>
        <w:t>vn -0.5489 0.8051 -0.2248</w:t>
        <w:br/>
        <w:t>vn 0.9634 0.0887 -0.2528</w:t>
        <w:br/>
        <w:t>vn 0.7928 0.1744 -0.5840</w:t>
        <w:br/>
        <w:t>vn 0.8471 -0.0080 -0.5313</w:t>
        <w:br/>
        <w:t>vn 0.9327 0.3099 -0.1848</w:t>
        <w:br/>
        <w:t>vn -0.3298 0.0530 0.9426</w:t>
        <w:br/>
        <w:t>vn 0.7135 -0.0484 0.6989</w:t>
        <w:br/>
        <w:t>vn 0.6101 0.0081 0.7923</w:t>
        <w:br/>
        <w:t>vn -0.9510 -0.0275 -0.3081</w:t>
        <w:br/>
        <w:t>vn 0.4657 0.1178 -0.8771</w:t>
        <w:br/>
        <w:t>vn 0.0533 0.0719 -0.9960</w:t>
        <w:br/>
        <w:t>vn -0.0757 0.1000 -0.9921</w:t>
        <w:br/>
        <w:t>vn 0.0890 0.0737 -0.9933</w:t>
        <w:br/>
        <w:t>vn -0.7059 0.6173 0.3473</w:t>
        <w:br/>
        <w:t>vn -0.7368 0.6568 0.1604</w:t>
        <w:br/>
        <w:t>vn -0.2089 0.9762 -0.0590</w:t>
        <w:br/>
        <w:t>vn 0.0634 0.9934 -0.0951</w:t>
        <w:br/>
        <w:t>vn 0.2144 0.9643 -0.1555</w:t>
        <w:br/>
        <w:t>vn -0.3890 0.9202 -0.0428</w:t>
        <w:br/>
        <w:t>vn -0.7702 0.6030 0.2078</w:t>
        <w:br/>
        <w:t>vn 0.2862 0.9412 -0.1795</w:t>
        <w:br/>
        <w:t>vn 0.6016 0.7986 0.0145</w:t>
        <w:br/>
        <w:t>vn 0.7191 0.6840 0.1226</w:t>
        <w:br/>
        <w:t>vn 0.4555 0.7954 -0.3998</w:t>
        <w:br/>
        <w:t>vn 0.6496 0.7472 -0.1403</w:t>
        <w:br/>
        <w:t>vn 0.6502 0.7429 0.1590</w:t>
        <w:br/>
        <w:t>vn 0.2433 0.9675 0.0685</w:t>
        <w:br/>
        <w:t>vn 0.8358 0.5455 0.0624</w:t>
        <w:br/>
        <w:t>vn 0.8285 0.4417 0.3442</w:t>
        <w:br/>
        <w:t>vn 0.5535 0.7045 0.4442</w:t>
        <w:br/>
        <w:t>vn 0.2673 0.8177 0.5098</w:t>
        <w:br/>
        <w:t>vn 0.8966 0.3938 0.2023</w:t>
        <w:br/>
        <w:t>vn 0.9015 0.3956 0.1752</w:t>
        <w:br/>
        <w:t>vn 0.9001 0.2753 0.3377</w:t>
        <w:br/>
        <w:t>vn -0.7823 0.6027 0.1574</w:t>
        <w:br/>
        <w:t>vn -0.4829 0.8015 -0.3528</w:t>
        <w:br/>
        <w:t>vn -0.7018 0.7037 -0.1113</w:t>
        <w:br/>
        <w:t>vn -0.8364 0.5481 0.0030</w:t>
        <w:br/>
        <w:t>vn -0.7929 0.5888 0.1569</w:t>
        <w:br/>
        <w:t>vn -0.7525 0.5139 0.4118</w:t>
        <w:br/>
        <w:t>vn -0.8815 0.4302 0.1945</w:t>
        <w:br/>
        <w:t>vn -0.8824 0.4195 0.2128</w:t>
        <w:br/>
        <w:t>vn -0.8927 0.4049 0.1981</w:t>
        <w:br/>
        <w:t>vn -0.9230 0.1938 0.3326</w:t>
        <w:br/>
        <w:t>vn 0.5145 0.0679 -0.8548</w:t>
        <w:br/>
        <w:t>vn 0.3650 0.1472 -0.9193</w:t>
        <w:br/>
        <w:t>vn -0.4380 0.0225 0.8987</w:t>
        <w:br/>
        <w:t>vn -0.4882 0.0131 0.8727</w:t>
        <w:br/>
        <w:t>vn -0.4882 0.0131 0.8726</w:t>
        <w:br/>
        <w:t>vn -0.4381 0.0225 0.8987</w:t>
        <w:br/>
        <w:t>vn -0.6060 0.7773 -0.1691</w:t>
        <w:br/>
        <w:t>vn -0.6360 0.7706 -0.0416</w:t>
        <w:br/>
        <w:t>vn -0.4547 0.7858 -0.4192</w:t>
        <w:br/>
        <w:t>vn -0.1428 0.7567 -0.6379</w:t>
        <w:br/>
        <w:t>vn -0.3309 0.7788 -0.5329</w:t>
        <w:br/>
        <w:t>vn -0.1428 0.7568 -0.6379</w:t>
        <w:br/>
        <w:t>vn 0.1807 0.7355 -0.6530</w:t>
        <w:br/>
        <w:t>vn 0.3456 0.7944 -0.4995</w:t>
        <w:br/>
        <w:t>vn 0.4142 0.8809 -0.2291</w:t>
        <w:br/>
        <w:t>vn 0.3614 0.8626 -0.3539</w:t>
        <w:br/>
        <w:t>vn 0.3614 0.8626 -0.3540</w:t>
        <w:br/>
        <w:t>vn 0.5442 0.8382 -0.0341</w:t>
        <w:br/>
        <w:t>vn 0.5468 0.8293 -0.1148</w:t>
        <w:br/>
        <w:t>vn 0.5598 0.8187 -0.1275</w:t>
        <w:br/>
        <w:t>vn 0.6120 0.7903 -0.0309</w:t>
        <w:br/>
        <w:t>vn 0.4811 0.8767 -0.0045</w:t>
        <w:br/>
        <w:t>vn 0.3816 -0.1890 0.9048</w:t>
        <w:br/>
        <w:t>vn 0.3324 -0.1922 0.9233</w:t>
        <w:br/>
        <w:t>vn 0.9907 0.0782 -0.1111</w:t>
        <w:br/>
        <w:t>vn 0.9972 0.0744 -0.0025</w:t>
        <w:br/>
        <w:t>vn 0.9277 0.0973 -0.3604</w:t>
        <w:br/>
        <w:t>vn 0.0145 0.2547 -0.9669</w:t>
        <w:br/>
        <w:t>vn -0.1973 0.1602 -0.9672</w:t>
        <w:br/>
        <w:t>vn 0.5318 0.0178 0.8467</w:t>
        <w:br/>
        <w:t>vn -0.0269 0.1086 -0.9937</w:t>
        <w:br/>
        <w:t>vn 0.7469 0.0946 0.6581</w:t>
        <w:br/>
        <w:t>vn 0.7835 0.0839 0.6157</w:t>
        <w:br/>
        <w:t>vn 0.3996 0.8542 -0.3325</w:t>
        <w:br/>
        <w:t>vn -0.7740 0.2112 0.5970</w:t>
        <w:br/>
        <w:t>vn 0.7307 0.0646 0.6797</w:t>
        <w:br/>
        <w:t>vn 0.9905 0.0959 -0.0987</w:t>
        <w:br/>
        <w:t>vn 0.6306 -0.1249 0.7660</w:t>
        <w:br/>
        <w:t>vn 0.4347 -0.1546 0.8872</w:t>
        <w:br/>
        <w:t>vn 0.6481 -0.0922 0.7560</w:t>
        <w:br/>
        <w:t>vn 0.4644 -0.1113 0.8786</w:t>
        <w:br/>
        <w:t>vn 0.7243 -0.0206 0.6891</w:t>
        <w:br/>
        <w:t>vn 0.4789 -0.0699 0.8751</w:t>
        <w:br/>
        <w:t>vn 0.7714 0.0334 0.6355</w:t>
        <w:br/>
        <w:t>vn -0.5340 0.0314 0.8449</w:t>
        <w:br/>
        <w:t>vn -0.7328 0.0231 0.6801</w:t>
        <w:br/>
        <w:t>vn -0.7572 0.0835 0.6478</w:t>
        <w:br/>
        <w:t>vn -0.5309 0.0590 0.8454</w:t>
        <w:br/>
        <w:t>vn -0.8464 0.1306 0.5162</w:t>
        <w:br/>
        <w:t>vn -0.7790 0.0863 0.6210</w:t>
        <w:br/>
        <w:t>vn -0.5504 -0.1368 -0.8236</w:t>
        <w:br/>
        <w:t>vn -0.4926 0.7321 -0.4704</w:t>
        <w:br/>
        <w:t>vn 0.6662 -0.0529 -0.7439</w:t>
        <w:br/>
        <w:t>vn -0.6134 -0.1386 0.7776</w:t>
        <w:br/>
        <w:t>vn -0.6958 -0.0505 0.7164</w:t>
        <w:br/>
        <w:t>vn -0.0145 -0.0614 0.9980</w:t>
        <w:br/>
        <w:t>vn -0.0356 -0.1966 0.9798</w:t>
        <w:br/>
        <w:t>vn 0.5154 -0.2162 0.8292</w:t>
        <w:br/>
        <w:t>vn 0.6554 -0.1511 0.7400</w:t>
        <w:br/>
        <w:t>vn -0.9698 -0.0887 0.2272</w:t>
        <w:br/>
        <w:t>vn -0.8633 0.3953 0.3137</w:t>
        <w:br/>
        <w:t>vn -0.9860 -0.1344 0.0992</w:t>
        <w:br/>
        <w:t>vn 0.7955 -0.2573 0.5486</w:t>
        <w:br/>
        <w:t>vn 0.8560 -0.1643 0.4903</w:t>
        <w:br/>
        <w:t>vn 0.8670 -0.2904 0.4049</w:t>
        <w:br/>
        <w:t>vn -0.9727 0.2310 0.0232</w:t>
        <w:br/>
        <w:t>vn -0.9727 0.2310 0.0231</w:t>
        <w:br/>
        <w:t>vn -0.9582 0.2858 0.0094</w:t>
        <w:br/>
        <w:t>vn -0.4217 0.8004 0.4261</w:t>
        <w:br/>
        <w:t>vn -0.6006 0.7948 0.0869</w:t>
        <w:br/>
        <w:t>vn -0.8633 0.3954 0.3137</w:t>
        <w:br/>
        <w:t>vn -0.6000 0.7951 -0.0885</w:t>
        <w:br/>
        <w:t>vn 0.0045 0.8029 0.5961</w:t>
        <w:br/>
        <w:t>vn 0.4347 0.7593 0.4842</w:t>
        <w:br/>
        <w:t>vn 0.4348 0.7593 0.4842</w:t>
        <w:br/>
        <w:t>vn 0.6838 0.6921 0.2313</w:t>
        <w:br/>
        <w:t>vn 0.6837 0.6921 0.2313</w:t>
        <w:br/>
        <w:t>vn 0.8102 0.2229 0.5422</w:t>
        <w:br/>
        <w:t>vn 0.7218 0.1037 0.6843</w:t>
        <w:br/>
        <w:t>vn 0.7095 0.2478 0.6597</w:t>
        <w:br/>
        <w:t>vn -0.7282 0.0181 0.6851</w:t>
        <w:br/>
        <w:t>vn -0.1100 0.0303 0.9935</w:t>
        <w:br/>
        <w:t>vn 0.6498 -0.0512 0.7583</w:t>
        <w:br/>
        <w:t>vn -0.9838 0.1755 0.0368</w:t>
        <w:br/>
        <w:t>vn -0.4763 0.1039 0.8731</w:t>
        <w:br/>
        <w:t>vn -0.7258 0.1080 0.6794</w:t>
        <w:br/>
        <w:t>vn 0.5887 0.0002 0.8084</w:t>
        <w:br/>
        <w:t>vn 0.7028 -0.0345 0.7105</w:t>
        <w:br/>
        <w:t>vn 0.7869 0.0761 0.6123</w:t>
        <w:br/>
        <w:t>vn -0.7357 0.2208 0.6404</w:t>
        <w:br/>
        <w:t>vn -0.7790 0.0862 0.6210</w:t>
        <w:br/>
        <w:t>vn -0.9962 0.0613 -0.0625</w:t>
        <w:br/>
        <w:t>vn -0.9412 0.3335 -0.0530</w:t>
        <w:br/>
        <w:t>vn 0.2523 0.0843 -0.9640</w:t>
        <w:br/>
        <w:t>vn -0.5434 0.4965 -0.6769</w:t>
        <w:br/>
        <w:t>vn 0.6947 0.4283 -0.5779</w:t>
        <w:br/>
        <w:t>vn 0.6412 0.4366 -0.6311</w:t>
        <w:br/>
        <w:t>vn -0.9909 0.0217 0.1331</w:t>
        <w:br/>
        <w:t>vn -0.9759 0.1474 -0.1610</w:t>
        <w:br/>
        <w:t>vn -0.9922 0.0339 0.1199</w:t>
        <w:br/>
        <w:t>vn -0.8413 -0.4203 -0.3398</w:t>
        <w:br/>
        <w:t>vn 0.6762 0.7362 -0.0275</w:t>
        <w:br/>
        <w:t>vn 0.8948 0.1127 0.4319</w:t>
        <w:br/>
        <w:t>vn -0.4032 0.1952 0.8941</w:t>
        <w:br/>
        <w:t>vn 0.6376 0.1172 0.7614</w:t>
        <w:br/>
        <w:t>vn -0.4245 0.0388 -0.9046</w:t>
        <w:br/>
        <w:t>vn -0.3335 0.3327 -0.8821</w:t>
        <w:br/>
        <w:t>vn 0.2060 0.0504 -0.9772</w:t>
        <w:br/>
        <w:t>vn 0.6456 0.1792 0.7424</w:t>
        <w:br/>
        <w:t>vn -0.0831 0.0568 -0.9949</w:t>
        <w:br/>
        <w:t>vn -0.3685 0.2391 0.8983</w:t>
        <w:br/>
        <w:t>vn 0.4657 0.1177 -0.8771</w:t>
        <w:br/>
        <w:t>vn -0.4926 0.7321 -0.4705</w:t>
        <w:br/>
        <w:t>vn 0.5598 0.8188 -0.1276</w:t>
        <w:br/>
        <w:t>vn 0.5849 0.7966 -0.1528</w:t>
        <w:br/>
        <w:t>vn -0.1804 0.0221 -0.9833</w:t>
        <w:br/>
        <w:t>vn -0.8356 -0.0734 -0.5445</w:t>
        <w:br/>
        <w:t>vn -0.5203 0.0062 -0.8539</w:t>
        <w:br/>
        <w:t>vn 0.4093 0.0164 -0.9123</w:t>
        <w:br/>
        <w:t>vn 0.3892 -0.0393 -0.9203</w:t>
        <w:br/>
        <w:t>vn 0.0929 0.0084 -0.9956</w:t>
        <w:br/>
        <w:t>vn 0.0465 0.1073 -0.9931</w:t>
        <w:br/>
        <w:t>vn 0.9581 0.2245 0.1777</w:t>
        <w:br/>
        <w:t>vn 0.8452 0.4042 0.3497</w:t>
        <w:br/>
        <w:t>vn -0.8355 -0.0734 -0.5445</w:t>
        <w:br/>
        <w:t>vn 0.6019 0.6866 0.4079</w:t>
        <w:br/>
        <w:t>vn 0.5218 0.8020 -0.2909</w:t>
        <w:br/>
        <w:t>vn 0.6085 0.6719 0.4222</w:t>
        <w:br/>
        <w:t>vn -0.1805 0.0221 -0.9833</w:t>
        <w:br/>
        <w:t>vn -0.0833 0.0498 -0.9953</w:t>
        <w:br/>
        <w:t>vn 0.7180 0.5604 -0.4128</w:t>
        <w:br/>
        <w:t>vn 0.7773 0.5575 -0.2915</w:t>
        <w:br/>
        <w:t>vn 0.5074 0.5742 -0.6425</w:t>
        <w:br/>
        <w:t>vn 0.0854 0.6155 -0.7835</w:t>
        <w:br/>
        <w:t>vn -0.3739 0.6283 -0.6822</w:t>
        <w:br/>
        <w:t>vn -0.6228 0.6289 -0.4654</w:t>
        <w:br/>
        <w:t>vn -0.5403 0.8232 0.1746</w:t>
        <w:br/>
        <w:t>vn -0.7246 0.6345 -0.2690</w:t>
        <w:br/>
        <w:t>vn -0.7505 0.6368 -0.1765</w:t>
        <w:br/>
        <w:t>vn 0.1361 -0.0861 -0.9869</w:t>
        <w:br/>
        <w:t>vn -0.5602 0.6960 0.4491</w:t>
        <w:br/>
        <w:t>vn -0.6434 0.6374 0.4240</w:t>
        <w:br/>
        <w:t>vn -0.7973 0.4998 0.3386</w:t>
        <w:br/>
        <w:t>vn -0.3727 0.7588 0.5342</w:t>
        <w:br/>
        <w:t>vn -0.1481 0.7779 0.6107</w:t>
        <w:br/>
        <w:t>vn 0.2032 0.7910 0.5771</w:t>
        <w:br/>
        <w:t>vn -0.9242 0.3275 0.1965</w:t>
        <w:br/>
        <w:t>vn -0.8347 0.4590 0.3044</w:t>
        <w:br/>
        <w:t>vn 0.8846 0.4110 0.2206</w:t>
        <w:br/>
        <w:t>vn 0.7442 0.4175 -0.5214</w:t>
        <w:br/>
        <w:t>vn 0.8472 -0.0079 -0.5313</w:t>
        <w:br/>
        <w:t>vn 0.9945 0.1045 0.0032</w:t>
        <w:br/>
        <w:t>vn -0.0271 0.3984 -0.9168</w:t>
        <w:br/>
        <w:t>vn 0.4285 0.8698 -0.2446</w:t>
        <w:br/>
        <w:t>vn -0.0095 0.9454 -0.3258</w:t>
        <w:br/>
        <w:t>vn -0.5502 0.6719 -0.4958</w:t>
        <w:br/>
        <w:t>vn 0.8462 0.4578 -0.2726</w:t>
        <w:br/>
        <w:t>vn 0.9536 0.2750 -0.1224</w:t>
        <w:br/>
        <w:t>vn 0.1832 -0.0299 -0.9826</w:t>
        <w:br/>
        <w:t>vn -0.3602 -0.1782 -0.9157</w:t>
        <w:br/>
        <w:t>vn -0.6481 -0.1432 -0.7480</w:t>
        <w:br/>
        <w:t>vn 0.9966 0.0737 0.0360</w:t>
        <w:br/>
        <w:t>vn -0.9669 0.2308 -0.1091</w:t>
        <w:br/>
        <w:t>vn -0.9967 -0.0050 0.0815</w:t>
        <w:br/>
        <w:t>vn 0.8120 0.2063 0.5459</w:t>
        <w:br/>
        <w:t>vn 0.9175 0.3065 0.2537</w:t>
        <w:br/>
        <w:t>vn -0.7353 0.1100 0.6688</w:t>
        <w:br/>
        <w:t>vn -0.8428 0.3243 0.4295</w:t>
        <w:br/>
        <w:t>vn -0.9709 0.0701 0.2290</w:t>
        <w:br/>
        <w:t>vn -0.9841 0.1126 -0.1373</w:t>
        <w:br/>
        <w:t>vn -0.9956 0.0699 -0.0622</w:t>
        <w:br/>
        <w:t>vn -0.4309 0.3753 0.8206</w:t>
        <w:br/>
        <w:t>vn -0.3999 0.6127 0.6817</w:t>
        <w:br/>
        <w:t>vn 0.9884 -0.0150 -0.1511</w:t>
        <w:br/>
        <w:t>vn 0.9975 0.0458 -0.0532</w:t>
        <w:br/>
        <w:t>vn 0.9874 -0.0606 -0.1463</w:t>
        <w:br/>
        <w:t>vn -0.9758 -0.0660 -0.2085</w:t>
        <w:br/>
        <w:t>vn -0.9744 -0.0570 -0.2176</w:t>
        <w:br/>
        <w:t>vn -0.9846 0.0178 -0.1738</w:t>
        <w:br/>
        <w:t>vn -0.9870 -0.0239 -0.1590</w:t>
        <w:br/>
        <w:t>vn -0.0731 -0.4079 -0.9101</w:t>
        <w:br/>
        <w:t>vn -0.1460 -0.3146 -0.9379</w:t>
        <w:br/>
        <w:t>vn -0.0495 -0.5642 -0.8242</w:t>
        <w:br/>
        <w:t>vn -0.9915 0.0943 -0.0896</w:t>
        <w:br/>
        <w:t>vn -0.9893 0.1164 -0.0883</w:t>
        <w:br/>
        <w:t>vn -0.9832 0.1777 -0.0413</w:t>
        <w:br/>
        <w:t>vn -0.9875 0.1492 -0.0501</w:t>
        <w:br/>
        <w:t>vn -0.9759 0.1519 0.1568</w:t>
        <w:br/>
        <w:t>vn -0.9584 0.1557 0.2391</w:t>
        <w:br/>
        <w:t>vn -0.9206 0.1681 0.3524</w:t>
        <w:br/>
        <w:t>vn -0.8938 0.1679 0.4158</w:t>
        <w:br/>
        <w:t>vn -0.8125 0.1959 0.5490</w:t>
        <w:br/>
        <w:t>vn -0.5154 0.2525 0.8189</w:t>
        <w:br/>
        <w:t>vn 0.5832 0.2173 0.7828</w:t>
        <w:br/>
        <w:t>vn 0.0680 0.2658 0.9616</w:t>
        <w:br/>
        <w:t>vn 0.0680 0.2657 0.9616</w:t>
        <w:br/>
        <w:t>vn 0.8051 0.2023 0.5575</w:t>
        <w:br/>
        <w:t>vn 0.8051 0.2024 0.5575</w:t>
        <w:br/>
        <w:t>vn 0.8642 0.2296 0.4478</w:t>
        <w:br/>
        <w:t>vn 0.8920 0.2623 0.3682</w:t>
        <w:br/>
        <w:t>vn 0.8773 0.2412 0.4149</w:t>
        <w:br/>
        <w:t>vn 0.8956 0.2792 0.3463</w:t>
        <w:br/>
        <w:t>vn 0.9065 0.2692 0.3254</w:t>
        <w:br/>
        <w:t>vn 0.8358 0.5455 0.0623</w:t>
        <w:br/>
        <w:t>vn 0.9398 0.2430 0.2405</w:t>
        <w:br/>
        <w:t>vn 0.9596 0.2188 0.1771</w:t>
        <w:br/>
        <w:t>vn 0.9813 0.1920 0.0123</w:t>
        <w:br/>
        <w:t>vn 0.9838 0.1642 -0.0717</w:t>
        <w:br/>
        <w:t>vn 0.9915 0.1260 -0.0330</w:t>
        <w:br/>
        <w:t>vn 0.9992 0.0371 -0.0137</w:t>
        <w:br/>
        <w:t>vn 0.9928 0.0871 -0.0826</w:t>
        <w:br/>
        <w:t>vn 0.9935 0.0908 -0.0692</w:t>
        <w:br/>
        <w:t>vn -0.9909 0.0699 -0.1152</w:t>
        <w:br/>
        <w:t>vn -0.0085 -0.7523 0.6588</w:t>
        <w:br/>
        <w:t>vn 0.0009 -0.7512 0.6601</w:t>
        <w:br/>
        <w:t>vn -0.0050 -0.7724 0.6351</w:t>
        <w:br/>
        <w:t>vn -0.0057 -0.7659 0.6430</w:t>
        <w:br/>
        <w:t>vn -0.9349 0.1659 0.3137</w:t>
        <w:br/>
        <w:t>vn -0.0093 -0.7813 0.6241</w:t>
        <w:br/>
        <w:t>vn -0.0149 -0.7771 0.6291</w:t>
        <w:br/>
        <w:t>vn -0.4457 0.6719 -0.5915</w:t>
        <w:br/>
        <w:t>vn -0.4528 0.6170 -0.6437</w:t>
        <w:br/>
        <w:t>vn -0.4748 0.4793 -0.7381</w:t>
        <w:br/>
        <w:t>vn -0.4748 0.4794 -0.7381</w:t>
        <w:br/>
        <w:t>vn -0.4882 0.3961 -0.7777</w:t>
        <w:br/>
        <w:t>vn -0.1031 0.6328 0.7674</w:t>
        <w:br/>
        <w:t>vn 0.2833 -0.2724 0.9196</w:t>
        <w:br/>
        <w:t>vn 0.6395 0.0515 0.7671</w:t>
        <w:br/>
        <w:t>vn 0.4834 0.6824 -0.5483</w:t>
        <w:br/>
        <w:t>vn 0.5570 0.5417 -0.6296</w:t>
        <w:br/>
        <w:t>vn 0.8664 0.3332 -0.3718</w:t>
        <w:br/>
        <w:t>vn 0.4443 0.7461 -0.4958</w:t>
        <w:br/>
        <w:t>vn -0.9888 0.1470 0.0273</w:t>
        <w:br/>
        <w:t>vn -0.0388 -0.9355 0.3511</w:t>
        <w:br/>
        <w:t>vn -0.0259 -0.9249 0.3792</w:t>
        <w:br/>
        <w:t>vn -0.0154 -0.9534 0.3013</w:t>
        <w:br/>
        <w:t>vn -0.0118 -0.9603 0.2787</w:t>
        <w:br/>
        <w:t>vn -0.0019 -0.9971 0.0765</w:t>
        <w:br/>
        <w:t>vn -0.0029 -0.9939 0.1102</w:t>
        <w:br/>
        <w:t>vn -0.0029 -0.9939 0.1103</w:t>
        <w:br/>
        <w:t>vn -0.0054 -0.9803 0.1974</w:t>
        <w:br/>
        <w:t>vn -0.0035 -0.9856 0.1688</w:t>
        <w:br/>
        <w:t>vn -0.0004 -0.9993 0.0362</w:t>
        <w:br/>
        <w:t>vn -0.0005 -0.9994 0.0360</w:t>
        <w:br/>
        <w:t>vn 0.1805 -0.9730 0.1438</w:t>
        <w:br/>
        <w:t>vn 0.0016 -0.9986 0.0531</w:t>
        <w:br/>
        <w:t>vn 0.0016 -0.9986 0.0530</w:t>
        <w:br/>
        <w:t>vn -0.0025 -0.9959 0.0902</w:t>
        <w:br/>
        <w:t>vn -0.0025 -0.9959 0.0903</w:t>
        <w:br/>
        <w:t>vn 0.9492 -0.3035 -0.0832</w:t>
        <w:br/>
        <w:t>vn 0.9438 -0.3238 -0.0663</w:t>
        <w:br/>
        <w:t>vn 0.9359 -0.3467 -0.0632</w:t>
        <w:br/>
        <w:t>vn -0.0104 -0.8941 0.4477</w:t>
        <w:br/>
        <w:t>vn -0.0095 -0.9449 0.3273</w:t>
        <w:br/>
        <w:t>vn -0.0108 -0.9884 0.1513</w:t>
        <w:br/>
        <w:t>vn 0.9294 -0.3562 -0.0971</w:t>
        <w:br/>
        <w:t>vn 0.9294 -0.3561 -0.0970</w:t>
        <w:br/>
        <w:t>vn 0.9137 -0.3911 -0.1100</w:t>
        <w:br/>
        <w:t>vn 0.8978 -0.4326 -0.0830</w:t>
        <w:br/>
        <w:t>vn 0.8978 -0.4325 -0.0830</w:t>
        <w:br/>
        <w:t>vn 0.8929 -0.4458 -0.0632</w:t>
        <w:br/>
        <w:t>vn 0.7611 -0.6181 -0.1965</w:t>
        <w:br/>
        <w:t>vn 0.7612 -0.6181 -0.1965</w:t>
        <w:br/>
        <w:t>vn 0.1851 -0.9660 -0.1807</w:t>
        <w:br/>
        <w:t>vn 0.2956 -0.8627 -0.4103</w:t>
        <w:br/>
        <w:t>vn -0.0451 -0.9949 -0.0906</w:t>
        <w:br/>
        <w:t>vn -0.0190 -0.8870 -0.4615</w:t>
        <w:br/>
        <w:t>vn -0.0094 -0.8369 0.5472</w:t>
        <w:br/>
        <w:t>vn -0.0535 -0.9985 -0.0139</w:t>
        <w:br/>
        <w:t>vn -0.0069 -0.2140 -0.9768</w:t>
        <w:br/>
        <w:t>vn -0.0171 -0.1978 -0.9801</w:t>
        <w:br/>
        <w:t>vn 0.0032 -0.2302 -0.9731</w:t>
        <w:br/>
        <w:t>vn 0.0110 -0.0409 0.9991</w:t>
        <w:br/>
        <w:t>vn 0.0110 -0.0408 0.9991</w:t>
        <w:br/>
        <w:t>vn -0.7228 0.2900 -0.6272</w:t>
        <w:br/>
        <w:t>vn 0.8274 0.2301 -0.5124</w:t>
        <w:br/>
        <w:t>vn 0.9869 -0.0200 -0.1601</w:t>
        <w:br/>
        <w:t>vn 0.9907 -0.0451 -0.1282</w:t>
        <w:br/>
        <w:t>vn -0.9764 -0.0523 -0.2094</w:t>
        <w:br/>
        <w:t>vn -0.0152 -0.7565 0.6539</w:t>
        <w:br/>
        <w:t>vn 0.8602 0.3345 0.3849</w:t>
        <w:br/>
        <w:t>vn 0.8856 0.3057 0.3497</w:t>
        <w:br/>
        <w:t>vn 0.8326 0.3623 0.4190</w:t>
        <w:br/>
        <w:t>vn 0.6395 0.0516 0.7671</w:t>
        <w:br/>
        <w:t>vn -0.0405 -0.4814 -0.8756</w:t>
        <w:br/>
        <w:t>vn 0.1279 -0.4439 -0.8869</w:t>
        <w:br/>
        <w:t>vn -0.1786 -0.2411 -0.9539</w:t>
        <w:br/>
        <w:t>vn 0.0477 -0.4697 -0.8815</w:t>
        <w:br/>
        <w:t>vn 0.1329 -0.4739 -0.8705</w:t>
        <w:br/>
        <w:t>vn 0.0621 -0.4133 -0.9085</w:t>
        <w:br/>
        <w:t>vn 0.0334 -0.5834 -0.8115</w:t>
        <w:br/>
        <w:t>vn 0.0666 -0.3297 -0.9417</w:t>
        <w:br/>
        <w:t>vn 0.1278 -0.4439 -0.8869</w:t>
        <w:br/>
        <w:t>vn 0.3053 -0.4177 -0.8558</w:t>
        <w:br/>
        <w:t>vn -0.1219 -0.4513 -0.8840</w:t>
        <w:br/>
        <w:t>vn -0.9062 0.4125 0.0932</w:t>
        <w:br/>
        <w:t>vn -0.8783 0.4768 0.0347</w:t>
        <w:br/>
        <w:t>vn -0.9614 0.2720 -0.0406</w:t>
        <w:br/>
        <w:t>vn -0.9743 0.2195 0.0515</w:t>
        <w:br/>
        <w:t>vn -0.4501 0.8692 0.2049</w:t>
        <w:br/>
        <w:t>vn -0.9372 0.3237 -0.1302</w:t>
        <w:br/>
        <w:t>vn -0.7806 0.6040 -0.1606</w:t>
        <w:br/>
        <w:t>vn -0.2390 0.9505 0.1985</w:t>
        <w:br/>
        <w:t>vn -0.0466 0.9856 0.1628</w:t>
        <w:br/>
        <w:t>vn -0.1940 0.9702 -0.1449</w:t>
        <w:br/>
        <w:t>vn 0.0106 0.9911 0.1330</w:t>
        <w:br/>
        <w:t>vn 0.0070 0.9806 -0.1960</w:t>
        <w:br/>
        <w:t>vn 0.1270 0.9871 0.0970</w:t>
        <w:br/>
        <w:t>vn 0.2108 0.9579 -0.1951</w:t>
        <w:br/>
        <w:t>vn 0.7483 0.6211 -0.2332</w:t>
        <w:br/>
        <w:t>vn 0.2430 0.9569 0.1590</w:t>
        <w:br/>
        <w:t>vn 0.9090 0.3573 -0.2144</w:t>
        <w:br/>
        <w:t>vn 0.4664 0.8725 0.1455</w:t>
        <w:br/>
        <w:t>vn 0.8886 0.4473 -0.1014</w:t>
        <w:br/>
        <w:t>vn 0.9474 0.2881 -0.1396</w:t>
        <w:br/>
        <w:t>vn 0.9487 0.3096 0.0644</w:t>
        <w:br/>
        <w:t>vn 0.9992 0.0390 0.0080</w:t>
        <w:br/>
        <w:t>vn 0.9988 0.0468 -0.0116</w:t>
        <w:br/>
        <w:t>vn 0.9900 0.1159 -0.0803</w:t>
        <w:br/>
        <w:t>vn 0.9775 0.1202 -0.1735</w:t>
        <w:br/>
        <w:t>vn 0.9708 0.2222 -0.0904</w:t>
        <w:br/>
        <w:t>vn -0.0398 -0.1935 -0.9803</w:t>
        <w:br/>
        <w:t>vn -0.0397 -0.1935 -0.9803</w:t>
        <w:br/>
        <w:t>vn 0.3127 -0.1188 -0.9424</w:t>
        <w:br/>
        <w:t>vn 0.6035 -0.0348 -0.7966</w:t>
        <w:br/>
        <w:t>vn 0.7570 0.4780 -0.4455</w:t>
        <w:br/>
        <w:t>vn 0.8235 0.5448 -0.1585</w:t>
        <w:br/>
        <w:t>vn -0.3533 -0.1760 -0.9188</w:t>
        <w:br/>
        <w:t>vn -0.8842 0.1292 -0.4489</w:t>
        <w:br/>
        <w:t>vn -0.6099 -0.1394 -0.7801</w:t>
        <w:br/>
        <w:t>vn -0.9527 0.2550 -0.1654</w:t>
        <w:br/>
        <w:t>vn -0.9381 0.3446 -0.0343</w:t>
        <w:br/>
        <w:t>vn -0.8641 0.4938 0.0976</w:t>
        <w:br/>
        <w:t>vn 0.0199 0.9957 -0.0909</w:t>
        <w:br/>
        <w:t>vn 0.2777 0.9370 -0.2120</w:t>
        <w:br/>
        <w:t>vn 0.2777 0.9370 -0.2121</w:t>
        <w:br/>
        <w:t>vn 0.0199 0.9957 -0.0910</w:t>
        <w:br/>
        <w:t>vn -0.1813 0.9714 -0.1531</w:t>
        <w:br/>
        <w:t>vn -0.0165 -0.6352 -0.7722</w:t>
        <w:br/>
        <w:t>vn -0.0091 -0.2263 -0.9740</w:t>
        <w:br/>
        <w:t>vn 0.3241 -0.1908 -0.9266</w:t>
        <w:br/>
        <w:t>vn 0.2077 -0.6136 -0.7618</w:t>
        <w:br/>
        <w:t>vn -0.2587 -0.6355 -0.7275</w:t>
        <w:br/>
        <w:t>vn -0.3794 -0.1976 -0.9039</w:t>
        <w:br/>
        <w:t>vn 0.7340 0.5835 -0.3475</w:t>
        <w:br/>
        <w:t>vn 0.5013 0.8651 0.0170</w:t>
        <w:br/>
        <w:t>vn 0.3714 0.9179 0.1398</w:t>
        <w:br/>
        <w:t>vn 0.3652 0.9150 0.1712</w:t>
        <w:br/>
        <w:t>vn 0.5745 -0.1376 -0.8068</w:t>
        <w:br/>
        <w:t>vn 0.6672 -0.4011 -0.6276</w:t>
        <w:br/>
        <w:t>vn 0.6673 -0.4011 -0.6276</w:t>
        <w:br/>
        <w:t>vn 0.9118 -0.0639 -0.4057</w:t>
        <w:br/>
        <w:t>vn 0.7372 -0.5484 -0.3946</w:t>
        <w:br/>
        <w:t>vn 0.9682 -0.0512 -0.2450</w:t>
        <w:br/>
        <w:t>vn 0.8901 -0.3635 -0.2748</w:t>
        <w:br/>
        <w:t>vn 0.9935 -0.0368 -0.1077</w:t>
        <w:br/>
        <w:t>vn 0.9307 -0.3508 -0.1037</w:t>
        <w:br/>
        <w:t>vn -0.8161 0.5184 -0.2555</w:t>
        <w:br/>
        <w:t>vn -0.3676 0.9061 -0.2096</w:t>
        <w:br/>
        <w:t>vn -0.6534 -0.1516 -0.7416</w:t>
        <w:br/>
        <w:t>vn -0.7432 -0.4150 -0.5248</w:t>
        <w:br/>
        <w:t>vn -0.9578 0.2225 -0.1821</w:t>
        <w:br/>
        <w:t>vn -0.7432 -0.4150 -0.5247</w:t>
        <w:br/>
        <w:t>vn -0.8974 -0.3459 -0.2739</w:t>
        <w:br/>
        <w:t>vn -0.9521 0.2972 -0.0719</w:t>
        <w:br/>
        <w:t>vn -0.8547 -0.4666 -0.2277</w:t>
        <w:br/>
        <w:t>vn -0.8870 0.4582 0.0573</w:t>
        <w:br/>
        <w:t>vn -0.8838 -0.4501 -0.1276</w:t>
        <w:br/>
        <w:t>vn 0.9705 0.2247 0.0871</w:t>
        <w:br/>
        <w:t>vn 0.8350 -0.5502 -0.0092</w:t>
        <w:br/>
        <w:t>vn 0.9204 0.3662 0.1367</w:t>
        <w:br/>
        <w:t>vn 0.8095 -0.5869 0.0193</w:t>
        <w:br/>
        <w:t>vn 0.3922 0.9027 0.1767</w:t>
        <w:br/>
        <w:t>vn 0.8552 0.5104 0.0899</w:t>
        <w:br/>
        <w:t>vn -0.0230 -0.6264 -0.7791</w:t>
        <w:br/>
        <w:t>vn 0.1708 -0.6171 -0.7681</w:t>
        <w:br/>
        <w:t>vn -0.2504 -0.6302 -0.7350</w:t>
        <w:br/>
        <w:t>vn 0.1190 -0.8706 -0.4774</w:t>
        <w:br/>
        <w:t>vn 0.4929 -0.6029 -0.6273</w:t>
        <w:br/>
        <w:t>vn 0.6926 -0.5887 -0.4170</w:t>
        <w:br/>
        <w:t>vn 0.3828 -0.8982 -0.2159</w:t>
        <w:br/>
        <w:t>vn 0.7529 -0.5718 -0.3260</w:t>
        <w:br/>
        <w:t>vn 0.8901 -0.3636 -0.2748</w:t>
        <w:br/>
        <w:t>vn 0.4366 -0.8664 -0.2424</w:t>
        <w:br/>
        <w:t>vn 0.8071 -0.5693 -0.1565</w:t>
        <w:br/>
        <w:t>vn 0.7982 -0.6014 0.0339</w:t>
        <w:br/>
        <w:t>vn 0.7723 -0.6312 0.0714</w:t>
        <w:br/>
        <w:t>vn 0.9718 -0.2068 0.1135</w:t>
        <w:br/>
        <w:t>vn 0.9550 -0.2423 0.1712</w:t>
        <w:br/>
        <w:t>vn 0.9804 -0.1498 -0.1281</w:t>
        <w:br/>
        <w:t>vn 0.9274 -0.1325 -0.3498</w:t>
        <w:br/>
        <w:t>vn 0.8690 -0.1666 -0.4660</w:t>
        <w:br/>
        <w:t>vn 0.6571 -0.2058 -0.7251</w:t>
        <w:br/>
        <w:t>vn 0.2570 -0.2116 -0.9430</w:t>
        <w:br/>
        <w:t>vn -0.0206 -0.2037 -0.9788</w:t>
        <w:br/>
        <w:t>vn -0.3617 -0.1919 -0.9123</w:t>
        <w:br/>
        <w:t>vn -0.5662 -0.6044 -0.5604</w:t>
        <w:br/>
        <w:t>vn -0.1475 -0.9091 -0.3897</w:t>
        <w:br/>
        <w:t>vn -0.7464 -0.5492 -0.3758</w:t>
        <w:br/>
        <w:t>vn -0.3625 -0.8762 -0.3175</w:t>
        <w:br/>
        <w:t>vn -0.8229 -0.4889 -0.2895</w:t>
        <w:br/>
        <w:t>vn -0.8624 -0.4878 -0.1352</w:t>
        <w:br/>
        <w:t>vn -0.7505 -0.1675 -0.6393</w:t>
        <w:br/>
        <w:t>vn -0.9023 -0.1419 -0.4070</w:t>
        <w:br/>
        <w:t>vn -0.9482 -0.1011 -0.3012</w:t>
        <w:br/>
        <w:t>vn -0.9904 -0.0974 -0.0986</w:t>
        <w:br/>
        <w:t>vn -0.8528 0.4848 0.1942</w:t>
        <w:br/>
        <w:t>vn -0.8811 -0.4708 0.0461</w:t>
        <w:br/>
        <w:t>vn -0.8578 0.4504 0.2476</w:t>
        <w:br/>
        <w:t>vn -0.8650 -0.4856 0.1262</w:t>
        <w:br/>
        <w:t>vn -0.8412 -0.5367 0.0654</w:t>
        <w:br/>
        <w:t>vn -0.8153 -0.5650 0.1270</w:t>
        <w:br/>
        <w:t>vn -0.9626 -0.1841 0.1990</w:t>
        <w:br/>
        <w:t>vn -0.9796 -0.1500 0.1341</w:t>
        <w:br/>
        <w:t>vn 0.9959 0.0837 -0.0339</w:t>
        <w:br/>
        <w:t>vn -0.8874 0.4278 0.1715</w:t>
        <w:br/>
        <w:t>vn -0.9351 0.2958 0.1954</w:t>
        <w:br/>
        <w:t>vn -0.9906 -0.0010 0.1371</w:t>
        <w:br/>
        <w:t>vn -0.9759 0.1880 0.1110</w:t>
        <w:br/>
        <w:t>vn -0.9919 -0.0352 0.1218</w:t>
        <w:br/>
        <w:t>vn -0.9919 -0.0351 0.1218</w:t>
        <w:br/>
        <w:t>vn -0.0103 -0.2323 0.9726</w:t>
        <w:br/>
        <w:t>vn 0.0112 -0.1769 0.9842</w:t>
        <w:br/>
        <w:t>vn 0.0733 -0.2593 0.9630</w:t>
        <w:br/>
        <w:t>vn 0.2016 -0.3167 0.9269</w:t>
        <w:br/>
        <w:t>vn 0.1041 -0.2997 0.9483</w:t>
        <w:br/>
        <w:t>vn -0.0211 -0.2597 0.9654</w:t>
        <w:br/>
        <w:t>vn -0.0477 -0.2397 0.9697</w:t>
        <w:br/>
        <w:t>vn -0.0478 -0.2397 0.9697</w:t>
        <w:br/>
        <w:t>vn -0.0032 -0.9806 -0.1961</w:t>
        <w:br/>
        <w:t>vn -0.0495 -0.5642 -0.8241</w:t>
        <w:br/>
        <w:t>vn 0.1295 0.9658 0.2246</w:t>
        <w:br/>
        <w:t>vn 0.1735 0.9605 0.2176</w:t>
        <w:br/>
        <w:t>vn -0.1089 0.9660 0.2344</w:t>
        <w:br/>
        <w:t>vn -0.1103 0.9639 0.2424</w:t>
        <w:br/>
        <w:t>vn -0.1028 0.9597 0.2616</w:t>
        <w:br/>
        <w:t>vn -0.1028 0.9597 0.2615</w:t>
        <w:br/>
        <w:t>vn -0.0705 0.9511 0.3006</w:t>
        <w:br/>
        <w:t>vn 0.0548 0.9667 0.2499</w:t>
        <w:br/>
        <w:t>vn 0.0547 0.9667 0.2499</w:t>
        <w:br/>
        <w:t>vn -0.0282 0.9510 0.3080</w:t>
        <w:br/>
        <w:t>vn -0.0141 0.9447 0.3275</w:t>
        <w:br/>
        <w:t>vn 0.1031 0.9101 0.4013</w:t>
        <w:br/>
        <w:t>vn 0.0027 0.8438 0.5366</w:t>
        <w:br/>
        <w:t>vn 0.0233 0.9341 0.3563</w:t>
        <w:br/>
        <w:t>vn 0.0491 0.9527 0.2998</w:t>
        <w:br/>
        <w:t>vn 0.0459 0.9489 0.3122</w:t>
        <w:br/>
        <w:t>vn -0.0254 0.9168 0.3986</w:t>
        <w:br/>
        <w:t>vn -0.0046 0.9227 0.3854</w:t>
        <w:br/>
        <w:t>vn 0.0048 0.9225 0.3859</w:t>
        <w:br/>
        <w:t>vn -0.0230 0.9131 0.4072</w:t>
        <w:br/>
        <w:t>vn -0.0163 0.9334 0.3583</w:t>
        <w:br/>
        <w:t>vn 0.4663 0.8726 0.1455</w:t>
        <w:br/>
        <w:t>vn 0.0151 0.9294 0.3689</w:t>
        <w:br/>
        <w:t>vn -0.0407 0.9340 0.3551</w:t>
        <w:br/>
        <w:t>vn -0.0333 0.9337 0.3565</w:t>
        <w:br/>
        <w:t>vn 0.2566 0.0098 -0.9665</w:t>
        <w:br/>
        <w:t>vn 0.3936 0.2869 -0.8734</w:t>
        <w:br/>
        <w:t>vn -0.3145 0.3473 -0.8834</w:t>
        <w:br/>
        <w:t>vn -0.7768 0.5179 -0.3584</w:t>
        <w:br/>
        <w:t>vn -0.3130 0.5595 -0.7674</w:t>
        <w:br/>
        <w:t>vn 0.3224 0.9462 0.0264</w:t>
        <w:br/>
        <w:t>vn -0.5697 0.7811 0.2555</w:t>
        <w:br/>
        <w:t>vn -0.5380 0.6003 0.5918</w:t>
        <w:br/>
        <w:t>vn 0.2563 0.7289 0.6349</w:t>
        <w:br/>
        <w:t>vn 0.0086 0.2965 0.9550</w:t>
        <w:br/>
        <w:t>vn 0.0449 0.1168 0.9921</w:t>
        <w:br/>
        <w:t>vn -0.1310 0.5442 -0.8287</w:t>
        <w:br/>
        <w:t>vn 0.3410 0.4517 -0.8244</w:t>
        <w:br/>
        <w:t>vn 0.3629 0.3390 -0.8679</w:t>
        <w:br/>
        <w:t>vn -0.1160 0.3714 -0.9212</w:t>
        <w:br/>
        <w:t>vn 0.4170 0.3257 -0.8485</w:t>
        <w:br/>
        <w:t>vn -0.3350 0.5559 -0.7608</w:t>
        <w:br/>
        <w:t>vn -0.3037 0.5170 -0.8003</w:t>
        <w:br/>
        <w:t>vn 0.1751 0.4143 -0.8931</w:t>
        <w:br/>
        <w:t>vn -0.6887 0.4851 -0.5389</w:t>
        <w:br/>
        <w:t>vn -0.8636 0.4937 -0.1023</w:t>
        <w:br/>
        <w:t>vn -0.8307 0.5494 -0.0899</w:t>
        <w:br/>
        <w:t>vn -0.5580 0.5808 0.5927</w:t>
        <w:br/>
        <w:t>vn -0.8971 0.4050 0.1764</w:t>
        <w:br/>
        <w:t>vn -0.4181 0.4294 0.8005</w:t>
        <w:br/>
        <w:t>vn -0.8402 -0.3463 0.4173</w:t>
        <w:br/>
        <w:t>vn -0.9661 -0.2540 -0.0460</w:t>
        <w:br/>
        <w:t>vn -0.9347 -0.3408 -0.1010</w:t>
        <w:br/>
        <w:t>vn -0.8033 -0.4597 0.3786</w:t>
        <w:br/>
        <w:t>vn -0.1502 -0.9686 -0.1980</w:t>
        <w:br/>
        <w:t>vn -0.3493 -0.8434 0.4082</w:t>
        <w:br/>
        <w:t>vn -0.7832 -0.5753 -0.2356</w:t>
        <w:br/>
        <w:t>vn -0.1501 -0.9686 -0.1980</w:t>
        <w:br/>
        <w:t>vn -0.8873 -0.4403 -0.1371</w:t>
        <w:br/>
        <w:t>vn -0.7227 -0.6195 0.3065</w:t>
        <w:br/>
        <w:t>vn -0.1660 -0.6339 -0.7554</w:t>
        <w:br/>
        <w:t>vn 0.3688 -0.9101 -0.1889</w:t>
        <w:br/>
        <w:t>vn -0.3152 -0.9161 -0.2480</w:t>
        <w:br/>
        <w:t>vn 0.3561 -0.9301 -0.0903</w:t>
        <w:br/>
        <w:t>vn -0.1444 -0.6991 -0.7003</w:t>
        <w:br/>
        <w:t>vn -0.4944 -0.7368 -0.4611</w:t>
        <w:br/>
        <w:t>vn -0.0432 -0.7037 -0.7092</w:t>
        <w:br/>
        <w:t>vn 0.4627 -0.8824 -0.0851</w:t>
        <w:br/>
        <w:t>vn -0.8135 -0.2758 0.5120</w:t>
        <w:br/>
        <w:t>vn -0.4140 -0.4048 0.8153</w:t>
        <w:br/>
        <w:t>vn -0.4497 -0.7953 0.4066</w:t>
        <w:br/>
        <w:t>vn -0.8503 -0.4629 -0.2507</w:t>
        <w:br/>
        <w:t>vn -0.8027 -0.0081 0.5964</w:t>
        <w:br/>
        <w:t>vn -0.8010 -0.0321 0.5978</w:t>
        <w:br/>
        <w:t>vn -0.8009 -0.0323 0.5979</w:t>
        <w:br/>
        <w:t>vn -0.8027 -0.0080 0.5964</w:t>
        <w:br/>
        <w:t>vn -0.6218 0.7583 -0.1959</w:t>
        <w:br/>
        <w:t>vn 0.1582 0.9149 -0.3715</w:t>
        <w:br/>
        <w:t>vn -0.8659 -0.0038 0.5002</w:t>
        <w:br/>
        <w:t>vn -0.9992 0.0306 0.0268</w:t>
        <w:br/>
        <w:t>vn 0.0603 -0.5155 0.8547</w:t>
        <w:br/>
        <w:t>vn 0.4742 -0.4724 0.7429</w:t>
        <w:br/>
        <w:t>vn 0.1437 -0.9849 -0.0964</w:t>
        <w:br/>
        <w:t>vn 0.0888 -0.7898 -0.6069</w:t>
        <w:br/>
        <w:t>vn 0.0888 -0.7900 -0.6066</w:t>
        <w:br/>
        <w:t>vn 0.1437 -0.9850 -0.0960</w:t>
        <w:br/>
        <w:t>vn -0.0374 -0.1530 -0.9875</w:t>
        <w:br/>
        <w:t>vn -0.0022 -0.3212 -0.9470</w:t>
        <w:br/>
        <w:t>vn -0.0022 -0.3211 -0.9470</w:t>
        <w:br/>
        <w:t>vn 0.1329 -0.5249 0.8407</w:t>
        <w:br/>
        <w:t>vn 0.1174 -0.3698 0.9217</w:t>
        <w:br/>
        <w:t>vn 0.0106 -0.3825 0.9239</w:t>
        <w:br/>
        <w:t>vn -0.0625 -0.3761 0.9245</w:t>
        <w:br/>
        <w:t>vn -0.0980 -0.3886 0.9162</w:t>
        <w:br/>
        <w:t>vn -0.1158 -0.4022 0.9082</w:t>
        <w:br/>
        <w:t>vn -0.1249 -0.4617 0.8782</w:t>
        <w:br/>
        <w:t>vn -0.1787 -0.4169 0.8912</w:t>
        <w:br/>
        <w:t>vn 0.0892 -0.3758 0.9224</w:t>
        <w:br/>
        <w:t>vn -0.1499 -0.3795 0.9130</w:t>
        <w:br/>
        <w:t>vn -0.1783 -0.3867 0.9048</w:t>
        <w:br/>
        <w:t>vn 0.7993 -0.5028 0.3291</w:t>
        <w:br/>
        <w:t>vn 0.7866 -0.5957 -0.1626</w:t>
        <w:br/>
        <w:t>vn 0.7743 -0.4517 -0.4431</w:t>
        <w:br/>
        <w:t>vn 0.8028 0.4592 -0.3802</w:t>
        <w:br/>
        <w:t>vn 0.8357 0.3576 -0.4168</w:t>
        <w:br/>
        <w:t>vn 0.8357 0.3575 -0.4168</w:t>
        <w:br/>
        <w:t>vn 0.1532 0.9687 0.1955</w:t>
        <w:br/>
        <w:t>vn 0.1531 0.9687 0.1955</w:t>
        <w:br/>
        <w:t>vn 0.5600 0.8135 -0.1571</w:t>
        <w:br/>
        <w:t>vn 0.7233 0.6173 -0.3095</w:t>
        <w:br/>
        <w:t>vn -0.1717 0.8774 0.4479</w:t>
        <w:br/>
        <w:t>vn 0.3215 0.9159 0.2403</w:t>
        <w:br/>
        <w:t>vn -0.0447 0.8677 0.4951</w:t>
        <w:br/>
        <w:t>vn -0.1670 0.8450 0.5080</w:t>
        <w:br/>
        <w:t>vn 0.8142 0.2774 -0.5101</w:t>
        <w:br/>
        <w:t>vn 0.6971 0.6866 -0.2066</w:t>
        <w:br/>
        <w:t>vn 0.8025 0.0085 -0.5966</w:t>
        <w:br/>
        <w:t>vn 0.8025 0.0086 -0.5965</w:t>
        <w:br/>
        <w:t>vn 0.8015 0.0334 -0.5971</w:t>
        <w:br/>
        <w:t>vn 0.1668 -0.8928 0.4184</w:t>
        <w:br/>
        <w:t>vn 0.1668 -0.8928 0.4185</w:t>
        <w:br/>
        <w:t>vn 0.8656 0.0106 -0.5007</w:t>
        <w:br/>
        <w:t>vn 0.3394 0.0345 -0.9400</w:t>
        <w:br/>
        <w:t>vn 0.6076 0.0145 -0.7941</w:t>
        <w:br/>
        <w:t>vn 0.7512 -0.0217 -0.6597</w:t>
        <w:br/>
        <w:t>vn -0.8915 0.4392 0.1112</w:t>
        <w:br/>
        <w:t>vn -0.8170 0.4991 -0.2888</w:t>
        <w:br/>
        <w:t>vn -0.8750 0.4627 -0.1422</w:t>
        <w:br/>
        <w:t>vn 0.7669 0.6160 0.1801</w:t>
        <w:br/>
        <w:t>vn 0.7050 0.7010 -0.1075</w:t>
        <w:br/>
        <w:t>vn 0.6878 0.7256 -0.0205</w:t>
        <w:br/>
        <w:t>vn -0.8538 0.3394 0.3948</w:t>
        <w:br/>
        <w:t>vn -0.8616 0.4128 0.2953</w:t>
        <w:br/>
        <w:t>vn 0.8397 0.3626 0.4043</w:t>
        <w:br/>
        <w:t>vn 0.8663 0.2497 0.4326</w:t>
        <w:br/>
        <w:t>vn 0.1652 -0.8833 0.4388</w:t>
        <w:br/>
        <w:t>vn -0.8744 0.2145 0.4353</w:t>
        <w:br/>
        <w:t>vn -0.8685 0.1324 0.4777</w:t>
        <w:br/>
        <w:t>vn -0.8685 0.1325 0.4777</w:t>
        <w:br/>
        <w:t>vn 0.7276 0.2595 -0.6350</w:t>
        <w:br/>
        <w:t>vn 0.7572 0.2277 -0.6122</w:t>
        <w:br/>
        <w:t>vn 0.8540 0.0265 -0.5197</w:t>
        <w:br/>
        <w:t>vn 0.8540 0.0266 -0.5197</w:t>
        <w:br/>
        <w:t>vn 0.8791 -0.0022 -0.4765</w:t>
        <w:br/>
        <w:t>vn 0.6950 0.1364 -0.7060</w:t>
        <w:br/>
        <w:t>vn -0.8490 0.3613 -0.3855</w:t>
        <w:br/>
        <w:t>vn -0.8970 0.2611 -0.3566</w:t>
        <w:br/>
        <w:t>vn -0.5667 0.3672 -0.7376</w:t>
        <w:br/>
        <w:t>vn -0.4943 0.4285 -0.7564</w:t>
        <w:br/>
        <w:t>vn 0.8929 0.0088 -0.4501</w:t>
        <w:br/>
        <w:t>vn 0.9001 0.0032 -0.4356</w:t>
        <w:br/>
        <w:t>vn 0.7258 0.1517 -0.6710</w:t>
        <w:br/>
        <w:t>vn -0.7834 0.4133 -0.4642</w:t>
        <w:br/>
        <w:t>vn -0.8067 0.3970 -0.4376</w:t>
        <w:br/>
        <w:t>vn -0.4282 0.4456 -0.7862</w:t>
        <w:br/>
        <w:t>vn -0.3942 0.4620 -0.7945</w:t>
        <w:br/>
        <w:t>vn 0.9116 -0.0630 -0.4063</w:t>
        <w:br/>
        <w:t>vn 0.8906 -0.0854 -0.4467</w:t>
        <w:br/>
        <w:t>vn 0.9127 -0.1134 -0.3926</w:t>
        <w:br/>
        <w:t>vn 0.9223 -0.0994 -0.3735</w:t>
        <w:br/>
        <w:t>vn -0.7137 0.5215 -0.4675</w:t>
        <w:br/>
        <w:t>vn -0.7073 0.4912 -0.5083</w:t>
        <w:br/>
        <w:t>vn -0.9161 0.1890 -0.3537</w:t>
        <w:br/>
        <w:t>vn -0.9210 0.1811 -0.3449</w:t>
        <w:br/>
        <w:t>vn -0.7378 0.2823 -0.6132</w:t>
        <w:br/>
        <w:t>vn -0.7728 0.4365 -0.4607</w:t>
        <w:br/>
        <w:t>vn -0.3786 0.4843 -0.7888</w:t>
        <w:br/>
        <w:t>vn 0.9247 -0.0970 -0.3681</w:t>
        <w:br/>
        <w:t>vn -0.7581 0.4563 -0.4659</w:t>
        <w:br/>
        <w:t>vn -0.3532 0.4869 -0.7989</w:t>
        <w:br/>
        <w:t>vn -0.7355 0.4647 -0.4931</w:t>
        <w:br/>
        <w:t>vn -0.1782 0.2198 -0.9591</w:t>
        <w:br/>
        <w:t>vn 0.0394 0.0514 -0.9979</w:t>
        <w:br/>
        <w:t>vn -0.3146 0.3473 -0.8834</w:t>
        <w:br/>
        <w:t>vn -0.5813 0.3659 -0.7267</w:t>
        <w:br/>
        <w:t>vn -0.3819 0.3713 -0.8463</w:t>
        <w:br/>
        <w:t>vn -0.6887 0.4852 -0.5388</w:t>
        <w:br/>
        <w:t>vn -0.1781 0.2198 -0.9591</w:t>
        <w:br/>
        <w:t>vn -0.1976 0.4255 0.8831</w:t>
        <w:br/>
        <w:t>vn -0.6658 0.4135 0.6210</w:t>
        <w:br/>
        <w:t>vn -0.4124 0.3970 0.8200</w:t>
        <w:br/>
        <w:t>vn -0.8259 0.2789 -0.4900</w:t>
        <w:br/>
        <w:t>vn -0.7492 0.3407 -0.5679</w:t>
        <w:br/>
        <w:t>vn -0.8307 0.5494 -0.0900</w:t>
        <w:br/>
        <w:t>vn 0.0427 0.3048 0.9515</w:t>
        <w:br/>
        <w:t>vn 0.0300 -0.3686 0.9291</w:t>
        <w:br/>
        <w:t>vn 0.0311 -0.3165 0.9481</w:t>
        <w:br/>
        <w:t>vn 0.0299 -0.3686 0.9291</w:t>
        <w:br/>
        <w:t>vn -0.8611 -0.1011 -0.4983</w:t>
        <w:br/>
        <w:t>vn -0.8223 -0.1334 -0.5532</w:t>
        <w:br/>
        <w:t>vn -0.6291 -0.2508 -0.7357</w:t>
        <w:br/>
        <w:t>vn -0.8112 -0.1890 -0.5534</w:t>
        <w:br/>
        <w:t>vn 0.4948 -0.6877 0.5312</w:t>
        <w:br/>
        <w:t>vn 0.2638 -0.6523 0.7106</w:t>
        <w:br/>
        <w:t>vn 0.3536 -0.6917 0.6297</w:t>
        <w:br/>
        <w:t>vn 0.1046 -0.5079 0.8550</w:t>
        <w:br/>
        <w:t>vn -0.3492 -0.8434 0.4083</w:t>
        <w:br/>
        <w:t>vn -0.8260 -0.1506 -0.5432</w:t>
        <w:br/>
        <w:t>vn 0.6213 -0.6634 0.4170</w:t>
        <w:br/>
        <w:t>vn 0.6332 -0.6615 0.4019</w:t>
        <w:br/>
        <w:t>vn -0.4547 -0.2182 -0.8635</w:t>
        <w:br/>
        <w:t>vn -0.5135 -0.1364 -0.8472</w:t>
        <w:br/>
        <w:t>vn -0.6090 -0.1536 -0.7782</w:t>
        <w:br/>
        <w:t>vn -0.5365 -0.1353 -0.8330</w:t>
        <w:br/>
        <w:t>vn -0.5365 -0.1352 -0.8330</w:t>
        <w:br/>
        <w:t>vn 0.5638 -0.7510 0.3437</w:t>
        <w:br/>
        <w:t>vn 0.3487 -0.7834 0.5144</w:t>
        <w:br/>
        <w:t>vn 0.6332 -0.6847 0.3610</w:t>
        <w:br/>
        <w:t>vn -0.4712 -0.1620 -0.8670</w:t>
        <w:br/>
        <w:t>vn -0.4900 -0.1374 -0.8608</w:t>
        <w:br/>
        <w:t>vn -0.8896 0.0700 -0.4513</w:t>
        <w:br/>
        <w:t>vn -0.8896 0.0701 -0.4514</w:t>
        <w:br/>
        <w:t>vn -0.7700 -0.1231 -0.6261</w:t>
        <w:br/>
        <w:t>vn 0.0830 -0.4263 0.9008</w:t>
        <w:br/>
        <w:t>vn 0.1302 -0.6301 0.7655</w:t>
        <w:br/>
        <w:t>vn 0.0815 -0.5057 0.8588</w:t>
        <w:br/>
        <w:t>vn -0.4139 -0.4048 0.8153</w:t>
        <w:br/>
        <w:t>vn -0.5367 -0.8383 0.0958</w:t>
        <w:br/>
        <w:t>vn -0.8978 0.2538 -0.3600</w:t>
        <w:br/>
        <w:t>vn -0.8879 0.2957 -0.3523</w:t>
        <w:br/>
        <w:t>vn -0.8880 0.2957 -0.3522</w:t>
        <w:br/>
        <w:t>vn 0.0803 -0.3492 0.9336</w:t>
        <w:br/>
        <w:t>vn 0.0769 -0.3550 0.9317</w:t>
        <w:br/>
        <w:t>vn 0.7430 0.5022 -0.4425</w:t>
        <w:br/>
        <w:t>vn 0.7019 0.2884 -0.6512</w:t>
        <w:br/>
        <w:t>vn -0.8979 0.4371 0.0521</w:t>
        <w:br/>
        <w:t>vn -0.9269 0.3084 -0.2139</w:t>
        <w:br/>
        <w:t>vn 0.7429 0.5023 -0.4425</w:t>
        <w:br/>
        <w:t>vn 0.2563 0.7289 0.6348</w:t>
        <w:br/>
        <w:t>vn 0.0501 -0.0662 0.9966</w:t>
        <w:br/>
        <w:t>vn -0.8979 0.0568 -0.4364</w:t>
        <w:br/>
        <w:t>vn -0.1207 0.3730 -0.9200</w:t>
        <w:br/>
        <w:t>vn 0.3740 0.3272 -0.8678</w:t>
        <w:br/>
        <w:t>vn 0.4214 0.2831 -0.8616</w:t>
        <w:br/>
        <w:t>vn 0.1239 -0.3717 0.9200</w:t>
        <w:br/>
        <w:t>vn 0.7771 0.2000 -0.5967</w:t>
        <w:br/>
        <w:t>vn 0.8161 0.1133 -0.5666</w:t>
        <w:br/>
        <w:t>vn -0.0073 0.3809 -0.9246</w:t>
        <w:br/>
        <w:t>vn 0.0383 0.3826 -0.9231</w:t>
        <w:br/>
        <w:t>vn 0.0987 0.3892 -0.9158</w:t>
        <w:br/>
        <w:t>vn 0.1063 0.4110 -0.9054</w:t>
        <w:br/>
        <w:t>vn 0.1494 0.3831 -0.9115</w:t>
        <w:br/>
        <w:t>vn 0.1757 0.3876 -0.9049</w:t>
        <w:br/>
        <w:t>vn 0.0506 0.5210 -0.8521</w:t>
        <w:br/>
        <w:t>vn 0.0534 0.3755 -0.9253</w:t>
        <w:br/>
        <w:t>vn -0.4247 0.3557 -0.8325</w:t>
        <w:br/>
        <w:t>vn -0.4210 0.4662 -0.7781</w:t>
        <w:br/>
        <w:t>vn 0.4346 0.8418 -0.3201</w:t>
        <w:br/>
        <w:t>vn 0.1008 0.9145 -0.3919</w:t>
        <w:br/>
        <w:t>vn 0.0592 0.0614 0.9964</w:t>
        <w:br/>
        <w:t>vn 0.3576 0.2514 0.8994</w:t>
        <w:br/>
        <w:t>vn -0.4461 0.4128 0.7941</w:t>
        <w:br/>
        <w:t>vn 0.0571 0.7647 0.6418</w:t>
        <w:br/>
        <w:t>vn -0.2656 0.7546 0.6000</w:t>
        <w:br/>
        <w:t>vn -0.4071 0.8902 0.2046</w:t>
        <w:br/>
        <w:t>vn 0.5673 0.8093 0.1524</w:t>
        <w:br/>
        <w:t>vn 0.0817 0.4480 -0.8903</w:t>
        <w:br/>
        <w:t>vn -0.0644 0.3740 -0.9252</w:t>
        <w:br/>
        <w:t>vn 0.3199 0.5401 -0.7784</w:t>
        <w:br/>
        <w:t>vn 0.4417 0.5754 -0.6884</w:t>
        <w:br/>
        <w:t>vn 0.3887 0.4226 -0.8187</w:t>
        <w:br/>
        <w:t>vn 0.7078 0.5066 -0.4923</w:t>
        <w:br/>
        <w:t>vn 0.8402 0.3622 0.4037</w:t>
        <w:br/>
        <w:t>vn 0.9339 0.0277 -0.3565</w:t>
        <w:br/>
        <w:t>vn 0.9603 -0.2688 -0.0751</w:t>
        <w:br/>
        <w:t>vn 0.9810 -0.0662 0.1822</w:t>
        <w:br/>
        <w:t>vn 0.8620 -0.3318 0.3834</w:t>
        <w:br/>
        <w:t>vn 0.8793 -0.4584 0.1296</w:t>
        <w:br/>
        <w:t>vn -0.6686 0.6746 -0.3129</w:t>
        <w:br/>
        <w:t>vn -0.9169 0.3037 -0.2589</w:t>
        <w:br/>
        <w:t>vn -0.9516 -0.1771 0.2511</w:t>
        <w:br/>
        <w:t>vn -0.9411 0.2804 0.1889</w:t>
        <w:br/>
        <w:t>vn -0.8214 0.2609 -0.5073</w:t>
        <w:br/>
        <w:t>vn -0.6437 0.5197 -0.5617</w:t>
        <w:br/>
        <w:t>vn -0.4813 0.6937 -0.5359</w:t>
        <w:br/>
        <w:t>vn -0.8038 0.2964 -0.5158</w:t>
        <w:br/>
        <w:t>vn -0.4956 0.2767 -0.8233</w:t>
        <w:br/>
        <w:t>vn -0.5120 0.2554 -0.8201</w:t>
        <w:br/>
        <w:t>vn 0.4722 0.4085 -0.7811</w:t>
        <w:br/>
        <w:t>vn -0.0087 0.4041 -0.9147</w:t>
        <w:br/>
        <w:t>vn 0.0427 0.4063 -0.9127</w:t>
        <w:br/>
        <w:t>vn 0.5445 0.5418 -0.6403</w:t>
        <w:br/>
        <w:t>vn -0.3593 0.2824 -0.8895</w:t>
        <w:br/>
        <w:t>vn -0.4154 0.2382 -0.8779</w:t>
        <w:br/>
        <w:t>vn 0.6368 0.5743 -0.5145</w:t>
        <w:br/>
        <w:t>vn -0.2260 0.3398 -0.9129</w:t>
        <w:br/>
        <w:t>vn 0.6679 -0.7150 0.2066</w:t>
        <w:br/>
        <w:t>vn 0.4157 -0.3471 0.8407</w:t>
        <w:br/>
        <w:t>vn -0.3188 -0.2679 0.9092</w:t>
        <w:br/>
        <w:t>vn 0.1854 -0.7680 0.6130</w:t>
        <w:br/>
        <w:t>vn -0.5695 0.6469 -0.5071</w:t>
        <w:br/>
        <w:t>vn -0.8637 0.2462 -0.4397</w:t>
        <w:br/>
        <w:t>vn -0.6160 -0.1905 0.7644</w:t>
        <w:br/>
        <w:t>vn -0.3805 -0.5257 0.7608</w:t>
        <w:br/>
        <w:t>vn -0.0532 -0.5754 0.8161</w:t>
        <w:br/>
        <w:t>vn -0.0531 -0.5753 0.8162</w:t>
        <w:br/>
        <w:t>vn -0.0458 -0.4783 0.8770</w:t>
        <w:br/>
        <w:t>vn -0.0606 -0.0694 -0.9957</w:t>
        <w:br/>
        <w:t>vn -0.0412 -0.2885 -0.9566</w:t>
        <w:br/>
        <w:t>vn -0.0480 -0.7131 -0.6994</w:t>
        <w:br/>
        <w:t>vn -0.1043 -0.9509 -0.2915</w:t>
        <w:br/>
        <w:t>vn -0.1043 -0.9508 -0.2916</w:t>
        <w:br/>
        <w:t>vn -0.0826 -0.3733 0.9240</w:t>
        <w:br/>
        <w:t>vn -0.0892 -0.3760 0.9223</w:t>
        <w:br/>
        <w:t>vn -0.4425 -0.5776 0.6860</w:t>
        <w:br/>
        <w:t>vn -0.3240 -0.5449 0.7734</w:t>
        <w:br/>
        <w:t>vn -0.3239 -0.5449 0.7734</w:t>
        <w:br/>
        <w:t>vn -0.9647 -0.2340 0.1210</w:t>
        <w:br/>
        <w:t>vn -0.7061 -0.5077 0.4937</w:t>
        <w:br/>
        <w:t>vn -0.7061 -0.5076 0.4937</w:t>
        <w:br/>
        <w:t>vn -0.9810 0.0646 -0.1832</w:t>
        <w:br/>
        <w:t>vn -0.8634 0.3255 -0.3855</w:t>
        <w:br/>
        <w:t>vn 0.9346 -0.3275 0.1387</w:t>
        <w:br/>
        <w:t>vn 0.9180 -0.2978 0.2619</w:t>
        <w:br/>
        <w:t>vn 0.9177 -0.2984 0.2621</w:t>
        <w:br/>
        <w:t>vn 0.9346 -0.3275 0.1388</w:t>
        <w:br/>
        <w:t>vn 0.8030 -0.2977 0.5162</w:t>
        <w:br/>
        <w:t>vn 0.8210 -0.2610 0.5077</w:t>
        <w:br/>
        <w:t>vn -0.0578 -0.3863 0.9205</w:t>
        <w:br/>
        <w:t>vn -0.0116 -0.4056 0.9140</w:t>
        <w:br/>
        <w:t>vn -0.0117 -0.4056 0.9140</w:t>
        <w:br/>
        <w:t>vn 0.0218 -0.3956 0.9181</w:t>
        <w:br/>
        <w:t>vn 0.0218 -0.3956 0.9182</w:t>
        <w:br/>
        <w:t>vn 0.0096 -0.4019 0.9156</w:t>
        <w:br/>
        <w:t>vn -0.0184 -0.4225 0.9062</w:t>
        <w:br/>
        <w:t>vn -0.0427 -0.4112 0.9106</w:t>
        <w:br/>
        <w:t>vn -0.0427 -0.4112 0.9105</w:t>
        <w:br/>
        <w:t>vn -0.0829 -0.4666 0.8806</w:t>
        <w:br/>
        <w:t>vn -0.0830 -0.4666 0.8806</w:t>
        <w:br/>
        <w:t>vn 0.0268 -0.3691 0.9290</w:t>
        <w:br/>
        <w:t>vn 0.0269 -0.3691 0.9290</w:t>
        <w:br/>
        <w:t>vn -0.1962 -0.5215 0.8304</w:t>
        <w:br/>
        <w:t>vn -0.0214 0.6372 -0.7704</w:t>
        <w:br/>
        <w:t>vn -0.4984 0.5826 -0.6420</w:t>
        <w:br/>
        <w:t>vn 0.8639 -0.2441 0.4406</w:t>
        <w:br/>
        <w:t>vn -0.1320 -0.9865 -0.0968</w:t>
        <w:br/>
        <w:t>vn -0.1320 -0.9865 -0.0970</w:t>
        <w:br/>
        <w:t>vn 0.4559 0.4477 -0.7692</w:t>
        <w:br/>
        <w:t>vn 0.4559 0.4476 -0.7692</w:t>
        <w:br/>
        <w:t>vn 0.7002 0.2439 -0.6711</w:t>
        <w:br/>
        <w:t>vn 0.7001 0.2439 -0.6711</w:t>
        <w:br/>
        <w:t>vn 0.8890 0.2237 -0.3996</w:t>
        <w:br/>
        <w:t>vn 0.8856 0.1391 -0.4432</w:t>
        <w:br/>
        <w:t>vn 0.8856 0.1390 -0.4432</w:t>
        <w:br/>
        <w:t>vn -0.8297 0.5091 -0.2289</w:t>
        <w:br/>
        <w:t>vn -0.7917 0.3064 -0.5285</w:t>
        <w:br/>
        <w:t>vn 0.9000 0.3759 -0.2204</w:t>
        <w:br/>
        <w:t>vn 0.8864 0.3047 -0.3485</w:t>
        <w:br/>
        <w:t>vn 0.8712 -0.0414 0.4891</w:t>
        <w:br/>
        <w:t>vn 0.8859 -0.1430 0.4412</w:t>
        <w:br/>
        <w:t>vn -0.0585 -0.9576 0.2820</w:t>
        <w:br/>
        <w:t>vn -0.0585 -0.9576 0.2819</w:t>
        <w:br/>
        <w:t>vn -0.8099 0.4011 0.4280</w:t>
        <w:br/>
        <w:t>vn -0.8053 0.2943 0.5146</w:t>
        <w:br/>
        <w:t>vn 0.8921 0.2629 0.3676</w:t>
        <w:br/>
        <w:t>vn 0.8712 -0.0415 0.4891</w:t>
        <w:br/>
        <w:t>vn 0.8934 0.4469 0.0460</w:t>
        <w:br/>
        <w:t>vn -0.8004 0.5838 0.1360</w:t>
        <w:br/>
        <w:t>vn -0.8041 0.5339 0.2616</w:t>
        <w:br/>
        <w:t>vn -0.8039 0.5642 0.1881</w:t>
        <w:br/>
        <w:t>vn -0.4072 0.8902 0.2046</w:t>
        <w:br/>
        <w:t>vn -0.8041 0.5339 0.2615</w:t>
        <w:br/>
        <w:t>vn 0.5612 0.2972 -0.7725</w:t>
        <w:br/>
        <w:t>vn 0.8948 0.1442 -0.4226</w:t>
        <w:br/>
        <w:t>vn 0.8996 0.1952 -0.3906</w:t>
        <w:br/>
        <w:t>vn 0.5678 0.3286 -0.7547</w:t>
        <w:br/>
        <w:t>vn -0.8031 0.2310 -0.5493</w:t>
        <w:br/>
        <w:t>vn -0.8021 0.2513 -0.5417</w:t>
        <w:br/>
        <w:t>vn -0.4118 0.3460 -0.8430</w:t>
        <w:br/>
        <w:t>vn -0.2937 0.2369 -0.9261</w:t>
        <w:br/>
        <w:t>vn -0.4367 0.1339 -0.8896</w:t>
        <w:br/>
        <w:t>vn 0.8638 0.3550 0.3576</w:t>
        <w:br/>
        <w:t>vn 0.8950 0.4191 0.1531</w:t>
        <w:br/>
        <w:t>vn 0.4277 -0.0906 -0.8994</w:t>
        <w:br/>
        <w:t>vn -0.0093 0.2500 -0.9682</w:t>
        <w:br/>
        <w:t>vn 0.1912 0.2069 -0.9595</w:t>
        <w:br/>
        <w:t>vn 0.4751 0.3819 0.7927</w:t>
        <w:br/>
        <w:t>vn 0.8402 0.3621 0.4037</w:t>
        <w:br/>
        <w:t>vn 0.7023 0.3100 0.6408</w:t>
        <w:br/>
        <w:t>vn 0.6023 -0.4802 -0.6377</w:t>
        <w:br/>
        <w:t>vn 0.4276 -0.0906 -0.8994</w:t>
        <w:br/>
        <w:t>vn 0.9339 0.0278 -0.3566</w:t>
        <w:br/>
        <w:t>vn 0.6007 -0.3742 -0.7065</w:t>
        <w:br/>
        <w:t>vn 0.3780 0.4558 0.8058</w:t>
        <w:br/>
        <w:t>vn 0.2549 0.3399 0.9053</w:t>
        <w:br/>
        <w:t>vn 0.6494 -0.5891 -0.4809</w:t>
        <w:br/>
        <w:t>vn 0.5943 -0.5786 -0.5586</w:t>
        <w:br/>
        <w:t>vn -0.4853 -0.7098 0.5106</w:t>
        <w:br/>
        <w:t>vn -0.7675 -0.6290 0.1235</w:t>
        <w:br/>
        <w:t>vn -0.6184 0.7818 -0.0797</w:t>
        <w:br/>
        <w:t>vn -0.2843 0.9094 -0.3036</w:t>
        <w:br/>
        <w:t>vn -0.3799 0.9036 -0.1979</w:t>
        <w:br/>
        <w:t>vn -0.7590 -0.6501 -0.0364</w:t>
        <w:br/>
        <w:t>vn -0.7582 -0.6469 -0.0817</w:t>
        <w:br/>
        <w:t>vn -0.0385 -0.1518 -0.9877</w:t>
        <w:br/>
        <w:t>vn -0.0386 -0.1518 -0.9877</w:t>
        <w:br/>
        <w:t>vn -0.0564 0.8899 -0.4526</w:t>
        <w:br/>
        <w:t>vn -0.0324 0.9090 -0.4154</w:t>
        <w:br/>
        <w:t>vn -0.4812 0.6937 -0.5359</w:t>
        <w:br/>
        <w:t>vn -0.0324 0.9091 -0.4154</w:t>
        <w:br/>
        <w:t>vn 0.8848 0.2585 -0.3876</w:t>
        <w:br/>
        <w:t>vn 0.5422 0.3708 -0.7540</w:t>
        <w:br/>
        <w:t>vn -0.8161 0.1783 -0.5497</w:t>
        <w:br/>
        <w:t>vn -0.5849 0.2779 -0.7620</w:t>
        <w:br/>
        <w:t>vn 0.5006 0.4069 -0.7641</w:t>
        <w:br/>
        <w:t>vn 0.8591 0.3018 -0.4133</w:t>
        <w:br/>
        <w:t>vn 0.8397 0.3306 -0.4308</w:t>
        <w:br/>
        <w:t>vn 0.4708 0.4182 -0.7768</w:t>
        <w:br/>
        <w:t>vn -0.8472 0.1251 -0.5164</w:t>
        <w:br/>
        <w:t>vn -0.8322 0.1368 -0.5374</w:t>
        <w:br/>
        <w:t>vn -0.6132 0.2493 -0.7496</w:t>
        <w:br/>
        <w:t>vn -0.4808 0.3047 -0.8222</w:t>
        <w:br/>
        <w:t>vn 0.8574 0.3585 -0.3693</w:t>
        <w:br/>
        <w:t>vn 0.8674 0.3801 -0.3213</w:t>
        <w:br/>
        <w:t>vn -0.8527 0.0770 -0.5167</w:t>
        <w:br/>
        <w:t>vn -0.8639 0.0742 -0.4981</w:t>
        <w:br/>
        <w:t>vn 0.8561 0.4666 -0.2223</w:t>
        <w:br/>
        <w:t>vn 0.8544 0.4267 -0.2964</w:t>
        <w:br/>
        <w:t>vn -0.7181 0.0338 -0.6952</w:t>
        <w:br/>
        <w:t>vn -0.7746 0.0126 -0.6323</w:t>
        <w:br/>
        <w:t>vn 0.8427 0.3357 -0.4210</w:t>
        <w:br/>
        <w:t>vn 0.8901 0.4541 -0.0397</w:t>
        <w:br/>
        <w:t>vn -0.5974 0.0850 -0.7974</w:t>
        <w:br/>
        <w:t>vn -0.5805 0.1822 0.7936</w:t>
        <w:br/>
        <w:t>vn -0.4350 0.0759 0.8972</w:t>
        <w:br/>
        <w:t>vn -0.1612 0.1522 0.9751</w:t>
        <w:br/>
        <w:t>vn 0.6842 -0.6833 -0.2549</w:t>
        <w:br/>
        <w:t>vn 0.6502 -0.7526 -0.1037</w:t>
        <w:br/>
        <w:t>vn 0.5611 -0.8266 0.0447</w:t>
        <w:br/>
        <w:t>vn -0.7642 -0.6442 0.0310</w:t>
        <w:br/>
        <w:t>vn -0.1320 0.8847 -0.4470</w:t>
        <w:br/>
        <w:t>vn 0.4156 -0.3471 0.8407</w:t>
        <w:br/>
        <w:t>vn 0.9001 0.3759 -0.2204</w:t>
        <w:br/>
        <w:t>vn -0.8021 0.4658 0.3737</w:t>
        <w:br/>
        <w:t>vn -0.8021 0.4658 0.3736</w:t>
        <w:br/>
        <w:t>vn -0.6183 0.7819 -0.0797</w:t>
        <w:br/>
        <w:t>vn -0.8038 0.5931 0.0453</w:t>
        <w:br/>
        <w:t>vn 0.1820 -0.8431 0.5061</w:t>
        <w:br/>
        <w:t>vn -0.1194 -0.6694 0.7332</w:t>
        <w:br/>
        <w:t>vn 0.5610 -0.8266 0.0447</w:t>
        <w:br/>
        <w:t>vn 0.1854 -0.7680 0.6131</w:t>
        <w:br/>
        <w:t>vn 0.4520 -0.8712 0.1915</w:t>
        <w:br/>
        <w:t>vn 0.0969 0.3725 -0.9229</w:t>
        <w:br/>
        <w:t>vn -0.0532 -0.3744 0.9257</w:t>
        <w:br/>
        <w:t>vn 0.0805 0.3802 -0.9214</w:t>
        <w:br/>
        <w:t>vn -0.5850 0.2778 -0.7620</w:t>
        <w:br/>
        <w:t>vn -0.5075 0.2851 -0.8131</w:t>
        <w:br/>
        <w:t>vn -0.8613 0.1010 -0.4979</w:t>
        <w:br/>
        <w:t>vn 0.0189 0.4197 -0.9075</w:t>
        <w:br/>
        <w:t>vn -0.4621 0.2784 -0.8420</w:t>
        <w:br/>
        <w:t>vn -0.8252 0.0659 -0.5611</w:t>
        <w:br/>
        <w:t>vn 0.1760 0.7794 0.6013</w:t>
        <w:br/>
        <w:t>vn 0.4535 0.5371 0.7112</w:t>
        <w:br/>
        <w:t>vn 0.6534 0.4461 0.6117</w:t>
        <w:br/>
        <w:t>vn 0.6264 0.5021 0.5963</w:t>
        <w:br/>
        <w:t>vn 0.5980 0.4477 0.6647</w:t>
        <w:br/>
        <w:t>vn 0.4046 0.6413 0.6519</w:t>
        <w:br/>
        <w:t>vn 0.1772 0.6811 0.7104</w:t>
        <w:br/>
        <w:t>vn 0.3116 0.5010 0.8074</w:t>
        <w:br/>
        <w:t>vn 0.4614 0.2504 0.8511</w:t>
        <w:br/>
        <w:t>vn 0.4395 0.0308 0.8977</w:t>
        <w:br/>
        <w:t>vn 0.7496 0.1301 0.6490</w:t>
        <w:br/>
        <w:t>vn 0.7184 0.2636 0.6438</w:t>
        <w:br/>
        <w:t>vn 0.2625 -0.0705 0.9624</w:t>
        <w:br/>
        <w:t>vn 0.7250 0.0381 0.6876</w:t>
        <w:br/>
        <w:t>vn 0.6187 0.0020 0.7856</w:t>
        <w:br/>
        <w:t>vn 0.5279 0.0109 0.8492</w:t>
        <w:br/>
        <w:t>vn 0.5846 0.0396 0.8104</w:t>
        <w:br/>
        <w:t>vn 0.6595 0.0310 0.7510</w:t>
        <w:br/>
        <w:t>vn 0.4528 0.0410 0.8906</w:t>
        <w:br/>
        <w:t>vn 0.5166 0.0661 0.8537</w:t>
        <w:br/>
        <w:t>vn 0.4090 0.0665 0.9101</w:t>
        <w:br/>
        <w:t>vn 0.4609 0.0944 0.8824</w:t>
        <w:br/>
        <w:t>vn -0.0731 0.8982 0.4335</w:t>
        <w:br/>
        <w:t>vn 0.5734 0.3549 0.7384</w:t>
        <w:br/>
        <w:t>vn 0.6417 0.2206 0.7345</w:t>
        <w:br/>
        <w:t>vn 0.7963 0.1392 0.5887</w:t>
        <w:br/>
        <w:t>vn 0.7385 0.2665 0.6193</w:t>
        <w:br/>
        <w:t>vn 0.6769 0.1320 0.7242</w:t>
        <w:br/>
        <w:t>vn 0.8395 0.0719 0.5386</w:t>
        <w:br/>
        <w:t>vn 0.6840 0.0810 0.7249</w:t>
        <w:br/>
        <w:t>vn 0.8592 0.0719 0.5066</w:t>
        <w:br/>
        <w:t>vn 0.6648 0.0745 0.7433</w:t>
        <w:br/>
        <w:t>vn 0.6360 0.0820 0.7673</w:t>
        <w:br/>
        <w:t>vn 0.8651 0.0971 0.4921</w:t>
        <w:br/>
        <w:t>vn 0.8627 0.0804 0.4994</w:t>
        <w:br/>
        <w:t>vn 0.6059 0.1029 0.7888</w:t>
        <w:br/>
        <w:t>vn 0.8697 0.1071 0.4818</w:t>
        <w:br/>
        <w:t>vn 0.5836 0.1356 0.8007</w:t>
        <w:br/>
        <w:t>vn 0.8805 0.1210 0.4583</w:t>
        <w:br/>
        <w:t>vn 0.1696 0.7242 0.6684</w:t>
        <w:br/>
        <w:t>vn -0.4661 0.5892 0.6600</w:t>
        <w:br/>
        <w:t>vn -0.7430 0.5307 0.4079</w:t>
        <w:br/>
        <w:t>vn -0.7300 0.4951 0.4712</w:t>
        <w:br/>
        <w:t>vn -0.4888 0.5326 0.6910</w:t>
        <w:br/>
        <w:t>vn -0.6902 0.1384 0.7103</w:t>
        <w:br/>
        <w:t>vn -0.8348 0.0653 0.5467</w:t>
        <w:br/>
        <w:t>vn -0.8417 0.0599 0.5366</w:t>
        <w:br/>
        <w:t>vn -0.7084 0.0855 0.7006</w:t>
        <w:br/>
        <w:t>vn -0.8328 0.1464 0.5339</w:t>
        <w:br/>
        <w:t>vn -0.7830 -0.0927 0.6151</w:t>
        <w:br/>
        <w:t>vn -0.6480 -0.0926 0.7560</w:t>
        <w:br/>
        <w:t>vn -0.6006 0.1096 0.7920</w:t>
        <w:br/>
        <w:t>vn -0.6589 0.3998 0.6372</w:t>
        <w:br/>
        <w:t>vn -0.3185 0.4671 0.8248</w:t>
        <w:br/>
        <w:t>vn -0.1304 0.6877 0.7142</w:t>
        <w:br/>
        <w:t>vn -0.5379 0.5186 0.6646</w:t>
        <w:br/>
        <w:t>vn -0.4165 0.2087 0.8849</w:t>
        <w:br/>
        <w:t>vn -0.7354 0.2698 0.6216</w:t>
        <w:br/>
        <w:t>vn -0.7721 0.1397 0.6199</w:t>
        <w:br/>
        <w:t>vn -0.5567 0.0756 0.8273</w:t>
        <w:br/>
        <w:t>vn -0.7205 0.0574 0.6911</w:t>
        <w:br/>
        <w:t>vn -0.6555 0.0340 0.7544</w:t>
        <w:br/>
        <w:t>vn -0.7129 0.0514 0.6994</w:t>
        <w:br/>
        <w:t>vn -0.7593 0.0693 0.6471</w:t>
        <w:br/>
        <w:t>vn -0.6049 0.0598 0.7940</w:t>
        <w:br/>
        <w:t>vn -0.5725 0.0347 0.8192</w:t>
        <w:br/>
        <w:t>vn -0.6173 0.0220 0.7864</w:t>
        <w:br/>
        <w:t>vn -0.6660 0.0526 0.7441</w:t>
        <w:br/>
        <w:t>vn 0.1669 0.8349 0.5245</w:t>
        <w:br/>
        <w:t>vn -0.2997 0.6220 0.7234</w:t>
        <w:br/>
        <w:t>vn -0.3783 0.5997 0.7052</w:t>
        <w:br/>
        <w:t>vn -0.0019 0.7217 0.6922</w:t>
        <w:br/>
        <w:t>vn -0.5602 0.0800 0.8245</w:t>
        <w:br/>
        <w:t>vn -0.5217 0.0679 0.8504</w:t>
        <w:br/>
        <w:t>vn -0.5533 0.4028 0.7291</w:t>
        <w:br/>
        <w:t>vn -0.6449 0.2705 0.7148</w:t>
        <w:br/>
        <w:t>vn -0.6974 0.0933 0.7105</w:t>
        <w:br/>
        <w:t>vn -0.6591 0.1060 0.7445</w:t>
        <w:br/>
        <w:t>vn -0.7764 0.3232 0.5410</w:t>
        <w:br/>
        <w:t>vn -0.8250 0.1365 0.5483</w:t>
        <w:br/>
        <w:t>vn -0.5726 0.0953 0.8143</w:t>
        <w:br/>
        <w:t>vn -0.8470 0.1076 0.5206</w:t>
        <w:br/>
        <w:t>vn -0.8450 0.1379 0.5167</w:t>
        <w:br/>
        <w:t>vn 0.5748 -0.1792 0.7985</w:t>
        <w:br/>
        <w:t>vn 0.4167 0.0542 0.9074</w:t>
        <w:br/>
        <w:t>vn -0.1126 0.0623 0.9917</w:t>
        <w:br/>
        <w:t>vn 0.1384 -0.1488 0.9791</w:t>
        <w:br/>
        <w:t>vn -0.5252 0.0793 0.8473</w:t>
        <w:br/>
        <w:t>vn -0.5081 0.0547 0.8596</w:t>
        <w:br/>
        <w:t>vn -0.6460 -0.1748 0.7431</w:t>
        <w:br/>
        <w:t>vn -0.4958 -0.2102 0.8426</w:t>
        <w:br/>
        <w:t>vn -0.7111 -0.0139 0.7029</w:t>
        <w:br/>
        <w:t>vn 0.5834 -0.1013 0.8058</w:t>
        <w:br/>
        <w:t>vn 0.6447 -0.1597 0.7476</w:t>
        <w:br/>
        <w:t>vn 0.8618 -0.0768 0.5013</w:t>
        <w:br/>
        <w:t>vn -0.5213 -0.2470 0.8169</w:t>
        <w:br/>
        <w:t>vn -0.7299 -0.0707 0.6798</w:t>
        <w:br/>
        <w:t>vn -0.4558 -0.4850 -0.7463</w:t>
        <w:br/>
        <w:t>vn -0.4366 -0.5291 -0.7277</w:t>
        <w:br/>
        <w:t>vn -0.3900 -0.5971 -0.7010</w:t>
        <w:br/>
        <w:t>vn -0.4577 -0.5444 -0.7030</w:t>
        <w:br/>
        <w:t>vn -0.5947 -0.4524 -0.6646</w:t>
        <w:br/>
        <w:t>vn -0.5964 -0.5068 -0.6225</w:t>
        <w:br/>
        <w:t>vn -0.4494 -0.6588 -0.6033</w:t>
        <w:br/>
        <w:t>vn -0.4428 -0.6094 -0.6577</w:t>
        <w:br/>
        <w:t>vn -0.7488 -0.1276 -0.6504</w:t>
        <w:br/>
        <w:t>vn -0.7547 -0.1077 -0.6472</w:t>
        <w:br/>
        <w:t>vn -0.7271 -0.2905 -0.6221</w:t>
        <w:br/>
        <w:t>vn -0.7142 -0.2711 -0.6453</w:t>
        <w:br/>
        <w:t>vn -0.7156 -0.0340 -0.6977</w:t>
        <w:br/>
        <w:t>vn -0.6888 0.0077 -0.7249</w:t>
        <w:br/>
        <w:t>vn -0.5538 -0.0400 -0.8317</w:t>
        <w:br/>
        <w:t>vn -0.4582 -0.0120 -0.8888</w:t>
        <w:br/>
        <w:t>vn -0.5634 0.0078 -0.8261</w:t>
        <w:br/>
        <w:t>vn -0.6337 -0.0276 -0.7731</w:t>
        <w:br/>
        <w:t>vn -0.4939 -0.0685 -0.8668</w:t>
        <w:br/>
        <w:t>vn -0.4017 -0.0452 -0.9147</w:t>
        <w:br/>
        <w:t>vn -0.4468 -0.0977 -0.8893</w:t>
        <w:br/>
        <w:t>vn -0.3746 -0.0709 -0.9245</w:t>
        <w:br/>
        <w:t>vn -0.3945 -0.6506 -0.6489</w:t>
        <w:br/>
        <w:t>vn -0.5575 -0.1889 -0.8084</w:t>
        <w:br/>
        <w:t>vn -0.6319 -0.2232 -0.7422</w:t>
        <w:br/>
        <w:t>vn -0.5577 -0.3523 -0.7515</w:t>
        <w:br/>
        <w:t>vn -0.5285 -0.2964 -0.7955</w:t>
        <w:br/>
        <w:t>vn -0.5899 -0.1146 -0.7993</w:t>
        <w:br/>
        <w:t>vn -0.6696 -0.1347 -0.7304</w:t>
        <w:br/>
        <w:t>vn -0.6216 -0.0882 -0.7784</w:t>
        <w:br/>
        <w:t>vn -0.6831 -0.0821 -0.7257</w:t>
        <w:br/>
        <w:t>vn -0.6736 -0.0721 -0.7356</w:t>
        <w:br/>
        <w:t>vn -0.6483 -0.0815 -0.7570</w:t>
        <w:br/>
        <w:t>vn -0.6597 -0.0920 -0.7459</w:t>
        <w:br/>
        <w:t>vn -0.6510 -0.0797 -0.7549</w:t>
        <w:br/>
        <w:t>vn -0.6609 -0.1152 -0.7416</w:t>
        <w:br/>
        <w:t>vn -0.6217 -0.1033 -0.7764</w:t>
        <w:br/>
        <w:t>vn -0.6619 -0.1663 -0.7309</w:t>
        <w:br/>
        <w:t>vn -0.5881 -0.1482 -0.7951</w:t>
        <w:br/>
        <w:t>vn -0.4150 -0.6853 -0.5984</w:t>
        <w:br/>
        <w:t>vn 0.4592 -0.5655 -0.6851</w:t>
        <w:br/>
        <w:t>vn 0.4977 -0.5918 -0.6341</w:t>
        <w:br/>
        <w:t>vn 0.4993 -0.5420 -0.6760</w:t>
        <w:br/>
        <w:t>vn 0.4683 -0.5505 -0.6911</w:t>
        <w:br/>
        <w:t>vn 0.6050 -0.0779 -0.7924</w:t>
        <w:br/>
        <w:t>vn 0.5917 -0.1025 -0.7996</w:t>
        <w:br/>
        <w:t>vn 0.6894 -0.1445 -0.7099</w:t>
        <w:br/>
        <w:t>vn 0.7125 -0.0882 -0.6961</w:t>
        <w:br/>
        <w:t>vn 0.5871 -0.1409 -0.7972</w:t>
        <w:br/>
        <w:t>vn 0.5988 -0.1107 -0.7932</w:t>
        <w:br/>
        <w:t>vn 0.5509 -0.1258 -0.8250</w:t>
        <w:br/>
        <w:t>vn 0.5792 -0.1393 -0.8032</w:t>
        <w:br/>
        <w:t>vn 0.6953 -0.3415 -0.6323</w:t>
        <w:br/>
        <w:t>vn 0.5109 -0.5635 -0.6492</w:t>
        <w:br/>
        <w:t>vn 0.4568 -0.6501 -0.6072</w:t>
        <w:br/>
        <w:t>vn 0.6447 -0.4587 -0.6115</w:t>
        <w:br/>
        <w:t>vn 0.7636 -0.1411 -0.6301</w:t>
        <w:br/>
        <w:t>vn 0.7356 -0.2850 -0.6146</w:t>
        <w:br/>
        <w:t>vn 0.7489 -0.1215 -0.6514</w:t>
        <w:br/>
        <w:t>vn 0.6781 -0.0367 -0.7340</w:t>
        <w:br/>
        <w:t>vn 0.5944 -0.0216 -0.8039</w:t>
        <w:br/>
        <w:t>vn 0.6948 -0.0509 -0.7174</w:t>
        <w:br/>
        <w:t>vn 0.7458 -0.0631 -0.6632</w:t>
        <w:br/>
        <w:t>vn 0.5360 -0.0169 -0.8441</w:t>
        <w:br/>
        <w:t>vn 0.4880 -0.0365 -0.8721</w:t>
        <w:br/>
        <w:t>vn 0.5661 -0.0612 -0.8221</w:t>
        <w:br/>
        <w:t>vn 0.6299 -0.0502 -0.7751</w:t>
        <w:br/>
        <w:t>vn 0.4113 -0.5971 -0.6887</w:t>
        <w:br/>
        <w:t>vn 0.4227 -0.5328 -0.7331</w:t>
        <w:br/>
        <w:t>vn 0.2970 -0.5931 -0.7483</w:t>
        <w:br/>
        <w:t>vn 0.3095 -0.6700 -0.6748</w:t>
        <w:br/>
        <w:t>vn 0.5206 -0.0877 -0.8493</w:t>
        <w:br/>
        <w:t>vn 0.4429 -0.0712 -0.8937</w:t>
        <w:br/>
        <w:t>vn 0.5256 -0.4389 -0.7288</w:t>
        <w:br/>
        <w:t>vn 0.6349 -0.2560 -0.7289</w:t>
        <w:br/>
        <w:t>vn 0.7017 -0.0924 -0.7065</w:t>
        <w:br/>
        <w:t>vn 0.6609 -0.1071 -0.7428</w:t>
        <w:br/>
        <w:t>vn 0.5737 -0.1849 -0.7979</w:t>
        <w:br/>
        <w:t>vn 0.5033 -0.3899 -0.7712</w:t>
        <w:br/>
        <w:t>vn 0.5656 -0.1113 -0.8171</w:t>
        <w:br/>
        <w:t>vn 0.6108 -0.1042 -0.7849</w:t>
        <w:br/>
        <w:t>vn 0.6034 -0.1308 -0.7866</w:t>
        <w:br/>
        <w:t>vn -0.4052 -0.0728 -0.9113</w:t>
        <w:br/>
        <w:t>vn -0.3464 -0.0611 -0.9361</w:t>
        <w:br/>
        <w:t>vn -0.3569 -0.0667 -0.9318</w:t>
        <w:br/>
        <w:t>vn -0.4103 -0.0766 -0.9087</w:t>
        <w:br/>
        <w:t>vn 0.4203 -0.0654 -0.9050</w:t>
        <w:br/>
        <w:t>vn 0.4805 -0.0920 -0.8722</w:t>
        <w:br/>
        <w:t>vn 0.4582 -0.0760 -0.8856</w:t>
        <w:br/>
        <w:t>vn 0.4947 -0.1109 -0.8620</w:t>
        <w:br/>
        <w:t>vn 0.5371 -0.1247 -0.8343</w:t>
        <w:br/>
        <w:t>vn -0.4643 -0.1071 -0.8792</w:t>
        <w:br/>
        <w:t>vn -0.5688 -0.1765 -0.8033</w:t>
        <w:br/>
        <w:t>vn -0.6610 -0.2014 -0.7228</w:t>
        <w:br/>
        <w:t>vn 0.4203 -0.0408 -0.9065</w:t>
        <w:br/>
        <w:t>vn 0.5351 -0.1377 -0.8335</w:t>
        <w:br/>
        <w:t>vn 0.8136 0.3699 0.4486</w:t>
        <w:br/>
        <w:t>vn 0.8077 0.3644 0.4635</w:t>
        <w:br/>
        <w:t>vn -0.3086 0.9345 0.1775</w:t>
        <w:br/>
        <w:t>vn -0.3525 0.9347 0.0445</w:t>
        <w:br/>
        <w:t>vn -0.2701 0.9618 0.0445</w:t>
        <w:br/>
        <w:t>vn -0.2114 0.9764 0.0444</w:t>
        <w:br/>
        <w:t>vn -0.0170 0.6387 0.7692</w:t>
        <w:br/>
        <w:t>vn 0.0298 0.4553 0.8899</w:t>
        <w:br/>
        <w:t>vn 0.1639 0.1907 0.9679</w:t>
        <w:br/>
        <w:t>vn 0.0725 -0.0622 0.9954</w:t>
        <w:br/>
        <w:t>vn -0.2518 -0.1336 0.9585</w:t>
        <w:br/>
        <w:t>vn -0.5220 -0.0193 0.8527</w:t>
        <w:br/>
        <w:t>vn -0.5946 0.0200 0.8038</w:t>
        <w:br/>
        <w:t>vn -0.5945 0.0200 0.8038</w:t>
        <w:br/>
        <w:t>vn -0.5944 0.0217 0.8039</w:t>
        <w:br/>
        <w:t>vn -0.5944 0.0217 0.8038</w:t>
        <w:br/>
        <w:t>vn -0.5900 0.0451 0.8061</w:t>
        <w:br/>
        <w:t>vn -0.5901 0.0451 0.8061</w:t>
        <w:br/>
        <w:t>vn -0.4540 0.8820 0.1263</w:t>
        <w:br/>
        <w:t>vn -0.3085 0.9345 0.1776</w:t>
        <w:br/>
        <w:t>vn 0.9538 0.0701 0.2921</w:t>
        <w:br/>
        <w:t>vn 0.9001 0.1933 0.3905</w:t>
        <w:br/>
        <w:t>vn 0.9804 0.0190 0.1962</w:t>
        <w:br/>
        <w:t>vn 0.9869 0.0390 0.1564</w:t>
        <w:br/>
        <w:t>vn 0.9845 0.0859 0.1532</w:t>
        <w:br/>
        <w:t>vn 0.9846 0.0616 0.1636</w:t>
        <w:br/>
        <w:t>vn 0.9874 0.0849 0.1332</w:t>
        <w:br/>
        <w:t>vn 0.9921 0.0812 0.0957</w:t>
        <w:br/>
        <w:t>vn -0.5711 0.8187 -0.0594</w:t>
        <w:br/>
        <w:t>vn 0.0426 0.6902 0.7224</w:t>
        <w:br/>
        <w:t>vn 0.5644 0.8244 -0.0426</w:t>
        <w:br/>
        <w:t>vn 0.4502 0.8925 -0.0276</w:t>
        <w:br/>
        <w:t>vn 0.5645 0.8244 -0.0426</w:t>
        <w:br/>
        <w:t>vn -0.8910 0.4043 0.2064</w:t>
        <w:br/>
        <w:t>vn -0.8905 0.4333 0.1388</w:t>
        <w:br/>
        <w:t>vn -0.9739 0.0233 0.2256</w:t>
        <w:br/>
        <w:t>vn -0.9770 0.0378 0.2097</w:t>
        <w:br/>
        <w:t>vn -0.7111 -0.3982 0.5795</w:t>
        <w:br/>
        <w:t>vn -0.8550 -0.2169 0.4711</w:t>
        <w:br/>
        <w:t>vn -0.9708 0.1350 0.1985</w:t>
        <w:br/>
        <w:t>vn 0.2159 0.6673 0.7128</w:t>
        <w:br/>
        <w:t>vn 0.0704 0.4050 0.9116</w:t>
        <w:br/>
        <w:t>vn 0.0024 0.1011 0.9949</w:t>
        <w:br/>
        <w:t>vn 0.3742 -0.1253 0.9188</w:t>
        <w:br/>
        <w:t>vn 0.5744 -0.0500 0.8171</w:t>
        <w:br/>
        <w:t>vn 0.6389 -0.0126 0.7691</w:t>
        <w:br/>
        <w:t>vn 0.6389 -0.0126 0.7692</w:t>
        <w:br/>
        <w:t>vn 0.6319 0.0009 0.7750</w:t>
        <w:br/>
        <w:t>vn 0.3209 0.8740 0.3648</w:t>
        <w:br/>
        <w:t>vn 0.2314 0.7281 0.6452</w:t>
        <w:br/>
        <w:t>vn 0.5193 0.8532 -0.0489</w:t>
        <w:br/>
        <w:t>vn 0.5171 0.8545 -0.0489</w:t>
        <w:br/>
        <w:t>vn 0.1196 -0.1049 0.9873</w:t>
        <w:br/>
        <w:t>vn 0.2285 -0.1598 0.9603</w:t>
        <w:br/>
        <w:t>vn 0.5987 0.0308 0.8004</w:t>
        <w:br/>
        <w:t>vn -0.9727 0.0588 0.2246</w:t>
        <w:br/>
        <w:t>vn -0.9414 0.2305 0.2463</w:t>
        <w:br/>
        <w:t>vn -0.9782 0.0962 0.1843</w:t>
        <w:br/>
        <w:t>vn -0.9754 0.1292 0.1785</w:t>
        <w:br/>
        <w:t>vn -0.5880 0.0572 0.8069</w:t>
        <w:br/>
        <w:t>vn -0.5890 0.0631 0.8057</w:t>
        <w:br/>
        <w:t>vn 0.6863 -0.3781 0.6213</w:t>
        <w:br/>
        <w:t>vn 0.5417 -0.4630 0.7015</w:t>
        <w:br/>
        <w:t>vn 0.5450 0.0352 0.8377</w:t>
        <w:br/>
        <w:t>vn 0.5451 0.0352 0.8377</w:t>
        <w:br/>
        <w:t>vn -0.8825 -0.1835 0.4330</w:t>
        <w:br/>
        <w:t>vn -0.6977 -0.3155 0.6432</w:t>
        <w:br/>
        <w:t>vn -0.4481 -0.4682 0.7616</w:t>
        <w:br/>
        <w:t>vn 0.6466 -0.4542 0.6130</w:t>
        <w:br/>
        <w:t>vn 0.7051 -0.3761 0.6012</w:t>
        <w:br/>
        <w:t>vn 0.9216 -0.1975 0.3340</w:t>
        <w:br/>
        <w:t>vn -0.4846 -0.4978 0.7193</w:t>
        <w:br/>
        <w:t>vn 0.5120 0.0239 0.8586</w:t>
        <w:br/>
        <w:t>vn -0.8465 -0.2321 0.4791</w:t>
        <w:br/>
        <w:t>vn 0.1195 -0.1049 0.9873</w:t>
        <w:br/>
        <w:t>vn -0.6207 -0.7500 -0.2286</w:t>
        <w:br/>
        <w:t>vn -0.4821 -0.8452 -0.2307</w:t>
        <w:br/>
        <w:t>vn -0.4892 -0.8721 -0.0117</w:t>
        <w:br/>
        <w:t>vn -0.6610 -0.7504 -0.0033</w:t>
        <w:br/>
        <w:t>vn 0.6572 0.7019 0.2746</w:t>
        <w:br/>
        <w:t>vn 0.7107 0.7035 -0.0009</w:t>
        <w:br/>
        <w:t>vn 0.3916 0.9201 -0.0050</w:t>
        <w:br/>
        <w:t>vn 0.4217 0.8638 0.2758</w:t>
        <w:br/>
        <w:t>vn 0.2703 0.3227 0.9071</w:t>
        <w:br/>
        <w:t>vn 0.1109 0.0795 0.9906</w:t>
        <w:br/>
        <w:t>vn 0.1097 0.0810 0.9907</w:t>
        <w:br/>
        <w:t>vn 0.2659 0.3261 0.9072</w:t>
        <w:br/>
        <w:t>vn -0.5079 -0.8614 0.0001</w:t>
        <w:br/>
        <w:t>vn -0.1375 -0.9905 0.0004</w:t>
        <w:br/>
        <w:t>vn -0.1367 -0.9906 -0.0025</w:t>
        <w:br/>
        <w:t>vn -0.5075 -0.8616 -0.0031</w:t>
        <w:br/>
        <w:t>vn -0.1766 0.3509 0.9196</w:t>
        <w:br/>
        <w:t>vn -0.0932 0.2344 0.9677</w:t>
        <w:br/>
        <w:t>vn -0.0932 0.2345 0.9677</w:t>
        <w:br/>
        <w:t>vn 0.2389 0.9707 0.0239</w:t>
        <w:br/>
        <w:t>vn -0.0632 0.9971 0.0420</w:t>
        <w:br/>
        <w:t>vn -0.0805 0.9960 0.0379</w:t>
        <w:br/>
        <w:t>vn 0.2173 0.9758 0.0242</w:t>
        <w:br/>
        <w:t>vn -0.3711 0.9275 0.0448</w:t>
        <w:br/>
        <w:t>vn -0.3678 0.7759 0.5125</w:t>
        <w:br/>
        <w:t>vn 0.1859 -0.1241 0.9747</w:t>
        <w:br/>
        <w:t>vn 0.3593 -0.2877 0.8877</w:t>
        <w:br/>
        <w:t>vn 0.3593 -0.2878 0.8877</w:t>
        <w:br/>
        <w:t>vn 0.2086 -0.1226 0.9703</w:t>
        <w:br/>
        <w:t>vn -0.3678 0.7760 0.5124</w:t>
        <w:br/>
        <w:t>vn -0.7630 -0.6452 -0.0386</w:t>
        <w:br/>
        <w:t>vn -0.7540 -0.6556 -0.0409</w:t>
        <w:br/>
        <w:t>vn -0.9549 -0.2958 -0.0259</w:t>
        <w:br/>
        <w:t>vn -0.9587 -0.2833 -0.0251</w:t>
        <w:br/>
        <w:t>vn -0.4563 -0.8896 -0.0201</w:t>
        <w:br/>
        <w:t>vn -0.4707 -0.8820 -0.0231</w:t>
        <w:br/>
        <w:t>vn 0.9644 0.2643 0.0061</w:t>
        <w:br/>
        <w:t>vn 0.9647 0.2632 -0.0006</w:t>
        <w:br/>
        <w:t>vn 1.0000 -0.0053 -0.0010</w:t>
        <w:br/>
        <w:t>vn 1.0000 -0.0063 -0.0024</w:t>
        <w:br/>
        <w:t>vn -0.4827 -0.6556 -0.5806</w:t>
        <w:br/>
        <w:t>vn -0.4651 -0.6677 -0.5812</w:t>
        <w:br/>
        <w:t>vn 0.6481 -0.4876 0.5849</w:t>
        <w:br/>
        <w:t>vn 0.6354 -0.5047 0.5844</w:t>
        <w:br/>
        <w:t>vn 0.4015 0.5503 0.7322</w:t>
        <w:br/>
        <w:t>vn -0.1245 0.6471 0.7522</w:t>
        <w:br/>
        <w:t>vn -0.3427 0.3730 0.8622</w:t>
        <w:br/>
        <w:t>vn -0.3523 0.3637 0.8624</w:t>
        <w:br/>
        <w:t>vn -0.6197 0.5566 0.5534</w:t>
        <w:br/>
        <w:t>vn -0.4888 -0.6961 -0.5258</w:t>
        <w:br/>
        <w:t>vn -0.4980 -0.6897 -0.5256</w:t>
        <w:br/>
        <w:t>vn 0.7452 -0.5206 0.4168</w:t>
        <w:br/>
        <w:t>vn 0.7452 -0.5205 0.4168</w:t>
        <w:br/>
        <w:t>vn -0.6835 0.5814 0.4414</w:t>
        <w:br/>
        <w:t>vn -0.4904 -0.8434 0.2194</w:t>
        <w:br/>
        <w:t>vn -0.6175 -0.7525 0.2287</w:t>
        <w:br/>
        <w:t>vn 0.4129 0.8647 -0.2858</w:t>
        <w:br/>
        <w:t>vn 0.6447 0.7109 -0.2811</w:t>
        <w:br/>
        <w:t>vn 0.0296 0.0872 -0.9958</w:t>
        <w:br/>
        <w:t>vn -0.3499 0.3912 -0.8512</w:t>
        <w:br/>
        <w:t>vn -0.0893 0.4901 -0.8671</w:t>
        <w:br/>
        <w:t>vn 0.2065 0.3412 -0.9170</w:t>
        <w:br/>
        <w:t>vn -0.1383 -0.9904 0.0033</w:t>
        <w:br/>
        <w:t>vn -0.5083 -0.8612 0.0035</w:t>
        <w:br/>
        <w:t>vn -0.2026 0.1761 -0.9633</w:t>
        <w:br/>
        <w:t>vn -0.2817 0.2585 -0.9240</w:t>
        <w:br/>
        <w:t>vn -0.2817 0.2583 -0.9241</w:t>
        <w:br/>
        <w:t>vn -0.2025 0.1761 -0.9633</w:t>
        <w:br/>
        <w:t>vn -0.0457 0.9979 0.0462</w:t>
        <w:br/>
        <w:t>vn 0.2606 0.9652 0.0237</w:t>
        <w:br/>
        <w:t>vn -0.3619 0.9310 0.0473</w:t>
        <w:br/>
        <w:t>vn 0.3399 -0.2922 -0.8939</w:t>
        <w:br/>
        <w:t>vn 0.3400 -0.2922 -0.8939</w:t>
        <w:br/>
        <w:t>vn 0.1747 -0.1176 -0.9776</w:t>
        <w:br/>
        <w:t>vn 0.2039 -0.1191 -0.9717</w:t>
        <w:br/>
        <w:t>vn -0.3524 0.3331 -0.8745</w:t>
        <w:br/>
        <w:t>vn -0.9623 -0.2708 -0.0243</w:t>
        <w:br/>
        <w:t>vn -0.7719 -0.6347 -0.0362</w:t>
        <w:br/>
        <w:t>vn -0.4850 -0.8741 -0.0260</w:t>
        <w:br/>
        <w:t>vn 0.9650 0.2620 -0.0072</w:t>
        <w:br/>
        <w:t>vn 1.0000 -0.0071 -0.0039</w:t>
        <w:br/>
        <w:t>vn -0.4498 -0.6691 0.5915</w:t>
        <w:br/>
        <w:t>vn -0.4319 -0.6806 0.5918</w:t>
        <w:br/>
        <w:t>vn 0.6383 -0.4879 -0.5954</w:t>
        <w:br/>
        <w:t>vn 0.3608 0.5684 -0.7395</w:t>
        <w:br/>
        <w:t>vn -0.1407 0.6511 -0.7459</w:t>
        <w:br/>
        <w:t>vn -0.4136 0.3456 -0.8423</w:t>
        <w:br/>
        <w:t>vn -0.4045 0.3565 -0.8422</w:t>
        <w:br/>
        <w:t>vn -0.1407 0.6510 -0.7459</w:t>
        <w:br/>
        <w:t>vn -0.6228 0.5482 -0.5582</w:t>
        <w:br/>
        <w:t>vn -0.4686 -0.7027 0.5354</w:t>
        <w:br/>
        <w:t>vn -0.4870 -0.6903 0.5351</w:t>
        <w:br/>
        <w:t>vn 0.7398 -0.5150 -0.4329</w:t>
        <w:br/>
        <w:t>vn -0.0893 0.4902 -0.8670</w:t>
        <w:br/>
        <w:t>vn -0.3500 0.3912 -0.8511</w:t>
        <w:br/>
        <w:t>vn 0.4389 0.8291 0.3464</w:t>
        <w:br/>
        <w:t>vn 0.4283 0.8311 -0.3548</w:t>
        <w:br/>
        <w:t>vn 0.1771 0.9658 -0.1892</w:t>
        <w:br/>
        <w:t>vn 0.1849 0.9650 0.1858</w:t>
        <w:br/>
        <w:t>vn 0.0196 0.5288 0.8485</w:t>
        <w:br/>
        <w:t>vn -0.2122 0.2659 0.9403</w:t>
        <w:br/>
        <w:t>vn 0.2468 -0.2259 0.9424</w:t>
        <w:br/>
        <w:t>vn 0.4484 0.1139 0.8865</w:t>
        <w:br/>
        <w:t>vn 0.8665 -0.2668 0.4219</w:t>
        <w:br/>
        <w:t>vn 0.6164 -0.6550 0.4370</w:t>
        <w:br/>
        <w:t>vn 0.6049 -0.6612 -0.4437</w:t>
        <w:br/>
        <w:t>vn 0.8607 -0.2711 -0.4309</w:t>
        <w:br/>
        <w:t>vn -0.0137 0.5176 -0.8555</w:t>
        <w:br/>
        <w:t>vn 0.4220 0.1064 -0.9003</w:t>
        <w:br/>
        <w:t>vn 0.2128 -0.2367 -0.9480</w:t>
        <w:br/>
        <w:t>vn -0.2502 0.2468 -0.9362</w:t>
        <w:br/>
        <w:t>vn -0.3345 0.8699 0.3624</w:t>
        <w:br/>
        <w:t>vn -0.3501 0.8633 -0.3636</w:t>
        <w:br/>
        <w:t>vn -0.6292 0.6565 -0.4162</w:t>
        <w:br/>
        <w:t>vn -0.6127 0.6697 0.4195</w:t>
        <w:br/>
        <w:t>vn 0.6204 0.6884 0.3758</w:t>
        <w:br/>
        <w:t>vn 0.8697 0.4375 0.2286</w:t>
        <w:br/>
        <w:t>vn 0.8682 0.4376 -0.2340</w:t>
        <w:br/>
        <w:t>vn 0.6136 0.6892 -0.3853</w:t>
        <w:br/>
        <w:t>vn 0.4219 0.1064 -0.9004</w:t>
        <w:br/>
        <w:t>vn -0.0138 0.5176 -0.8555</w:t>
        <w:br/>
        <w:t>vn -0.3345 0.8699 0.3625</w:t>
        <w:br/>
        <w:t>vn -0.1065 0.1992 0.9741</w:t>
        <w:br/>
        <w:t>vn 0.1919 0.9813 0.0149</w:t>
        <w:br/>
        <w:t>vn 0.2079 0.9781 0.0030</w:t>
        <w:br/>
        <w:t>vn 0.2238 0.9746 -0.0088</w:t>
        <w:br/>
        <w:t>vn -0.1906 0.1657 -0.9676</w:t>
        <w:br/>
        <w:t>vn -0.1905 0.1657 -0.9676</w:t>
        <w:br/>
        <w:t>vn -0.3523 0.3637 0.8623</w:t>
        <w:br/>
        <w:t>vn -0.3428 0.3730 0.8622</w:t>
        <w:br/>
        <w:t>vn -0.4046 0.3565 -0.8422</w:t>
        <w:br/>
        <w:t>vn 0.7079 -0.1152 -0.6968</w:t>
        <w:br/>
        <w:t>vn 0.9512 -0.3086 -0.0020</w:t>
        <w:br/>
        <w:t>vn 0.7047 -0.7095 -0.0017</w:t>
        <w:br/>
        <w:t>vn 0.4749 -0.4917 -0.7299</w:t>
        <w:br/>
        <w:t>vn 0.2182 0.3173 -0.9229</w:t>
        <w:br/>
        <w:t>vn -0.0151 0.0007 -0.9999</w:t>
        <w:br/>
        <w:t>vn -0.2191 0.7424 -0.6331</w:t>
        <w:br/>
        <w:t>vn -0.4941 0.5003 -0.7111</w:t>
        <w:br/>
        <w:t>vn -0.3907 0.9205 0.0000</w:t>
        <w:br/>
        <w:t>vn -0.6910 0.7228 0.0008</w:t>
        <w:br/>
        <w:t>vn -0.6910 0.7229 0.0008</w:t>
        <w:br/>
        <w:t>vn -0.4724 0.5144 0.7157</w:t>
        <w:br/>
        <w:t>vn -0.1984 0.7497 0.6313</w:t>
        <w:br/>
        <w:t>vn 0.0175 0.0135 0.9998</w:t>
        <w:br/>
        <w:t>vn 0.2449 0.3245 0.9136</w:t>
        <w:br/>
        <w:t>vn 0.4946 -0.4820 0.7233</w:t>
        <w:br/>
        <w:t>vn 0.7198 -0.1088 0.6856</w:t>
        <w:br/>
        <w:t>vn 0.7486 0.5987 -0.2849</w:t>
        <w:br/>
        <w:t>vn 0.7509 0.5983 0.2795</w:t>
        <w:br/>
        <w:t>vn 0.9153 0.4028 -0.0013</w:t>
        <w:br/>
        <w:t>vn 0.7079 -0.1153 -0.6969</w:t>
        <w:br/>
        <w:t>vn 0.5378 0.7540 -0.3771</w:t>
        <w:br/>
        <w:t>vn 0.2181 0.3173 -0.9229</w:t>
        <w:br/>
        <w:t>vn 0.3565 0.9005 -0.2489</w:t>
        <w:br/>
        <w:t>vn -0.2192 0.7424 -0.6330</w:t>
        <w:br/>
        <w:t>vn 0.1716 0.9852 -0.0005</w:t>
        <w:br/>
        <w:t>vn -0.1983 0.7497 0.6314</w:t>
        <w:br/>
        <w:t>vn 0.3638 0.8986 0.2453</w:t>
        <w:br/>
        <w:t>vn 0.2448 0.3245 0.9137</w:t>
        <w:br/>
        <w:t>vn 0.5453 0.7524 0.3695</w:t>
        <w:br/>
        <w:t>vn 0.7197 -0.1088 0.6857</w:t>
        <w:br/>
        <w:t>vn -0.4142 -0.5701 -0.7095</w:t>
        <w:br/>
        <w:t>vn -0.3957 -0.5692 -0.7207</w:t>
        <w:br/>
        <w:t>vn -0.4659 -0.7271 -0.5043</w:t>
        <w:br/>
        <w:t>vn -0.4822 -0.7264 -0.4898</w:t>
        <w:br/>
        <w:t>vn 0.0740 0.0172 0.9971</w:t>
        <w:br/>
        <w:t>vn 0.0740 0.0171 0.9971</w:t>
        <w:br/>
        <w:t>vn 0.5410 -0.0081 0.8410</w:t>
        <w:br/>
        <w:t>vn 0.0623 0.3942 0.9169</w:t>
        <w:br/>
        <w:t>vn -0.8014 0.5189 0.2975</w:t>
        <w:br/>
        <w:t>vn -0.8551 0.4254 0.2965</w:t>
        <w:br/>
        <w:t>vn -0.8519 0.4299 0.2991</w:t>
        <w:br/>
        <w:t>vn -0.0550 -0.0144 -0.9984</w:t>
        <w:br/>
        <w:t>vn -0.3958 -0.5692 -0.7206</w:t>
        <w:br/>
        <w:t>vn -0.0552 -0.0137 -0.9984</w:t>
        <w:br/>
        <w:t>vn -0.0464 -0.0184 -0.9988</w:t>
        <w:br/>
        <w:t>vn -0.0431 -0.0184 -0.9989</w:t>
        <w:br/>
        <w:t>vn 0.3186 -0.2240 -0.9210</w:t>
        <w:br/>
        <w:t>vn 0.0240 -0.3131 -0.9494</w:t>
        <w:br/>
        <w:t>vn -0.4972 -0.6559 -0.5680</w:t>
        <w:br/>
        <w:t>vn -0.4535 -0.6509 -0.6088</w:t>
        <w:br/>
        <w:t>vn -0.6247 0.6502 0.4325</w:t>
        <w:br/>
        <w:t>vn -0.7470 0.5607 0.3572</w:t>
        <w:br/>
        <w:t>vn 0.4566 0.6605 0.5960</w:t>
        <w:br/>
        <w:t>vn 0.2455 0.7293 0.6387</w:t>
        <w:br/>
        <w:t>vn 0.4279 0.6643 0.6128</w:t>
        <w:br/>
        <w:t>vn 0.7520 -0.4361 -0.4942</w:t>
        <w:br/>
        <w:t>vn 0.8222 -0.4924 -0.2854</w:t>
        <w:br/>
        <w:t>vn 0.8410 -0.4596 -0.2856</w:t>
        <w:br/>
        <w:t>vn 0.7874 -0.5116 0.3439</w:t>
        <w:br/>
        <w:t>vn 0.8513 -0.2716 0.4489</w:t>
        <w:br/>
        <w:t>vn -0.2971 -0.0454 -0.9538</w:t>
        <w:br/>
        <w:t>vn -0.0299 -0.0054 -0.9995</w:t>
        <w:br/>
        <w:t>vn -0.2643 -0.3460 -0.9002</w:t>
        <w:br/>
        <w:t>vn -0.4606 -0.6214 -0.6338</w:t>
        <w:br/>
        <w:t>vn -0.4541 -0.6630 -0.5951</w:t>
        <w:br/>
        <w:t>vn -0.6550 0.5629 -0.5041</w:t>
        <w:br/>
        <w:t>vn -0.7782 0.5640 -0.2764</w:t>
        <w:br/>
        <w:t>vn -0.7631 0.5843 -0.2763</w:t>
        <w:br/>
        <w:t>vn -0.3021 0.2539 -0.9189</w:t>
        <w:br/>
        <w:t>vn 0.1560 0.7336 0.6614</w:t>
        <w:br/>
        <w:t>vn -0.5193 0.6961 0.4957</w:t>
        <w:br/>
        <w:t>vn 0.2331 0.6207 0.7486</w:t>
        <w:br/>
        <w:t>vn 0.4829 0.4477 0.7526</w:t>
        <w:br/>
        <w:t>vn 0.8093 -0.3893 0.4398</w:t>
        <w:br/>
        <w:t>vn 0.5871 0.4678 0.6607</w:t>
        <w:br/>
        <w:t>vn 0.6261 0.3788 0.6815</w:t>
        <w:br/>
        <w:t>vn 0.8167 -0.2344 0.5273</w:t>
        <w:br/>
        <w:t>vn 0.4500 0.6136 0.6488</w:t>
        <w:br/>
        <w:t>vn 0.4334 0.6293 0.6451</w:t>
        <w:br/>
        <w:t>vn -0.0296 -0.0066 -0.9995</w:t>
        <w:br/>
        <w:t>vn -0.2746 -0.3725 -0.8865</w:t>
        <w:br/>
        <w:t>vn -0.2745 -0.3726 -0.8865</w:t>
        <w:br/>
        <w:t>vn 0.0241 -0.3131 -0.9494</w:t>
        <w:br/>
        <w:t>vn -0.2972 -0.0455 -0.9537</w:t>
        <w:br/>
        <w:t>vn -0.2644 -0.3461 -0.9002</w:t>
        <w:br/>
        <w:t>vn 0.7377 -0.6186 0.2703</w:t>
        <w:br/>
        <w:t>vn 0.4622 0.6340 0.6200</w:t>
        <w:br/>
        <w:t>vn -0.4532 -0.8906 -0.0373</w:t>
        <w:br/>
        <w:t>vn -0.4400 -0.8972 -0.0380</w:t>
        <w:br/>
        <w:t>vn -0.4664 -0.8838 -0.0367</w:t>
        <w:br/>
        <w:t>vn 0.5159 -0.8565 -0.0166</w:t>
        <w:br/>
        <w:t>vn 0.5056 -0.8307 -0.2328</w:t>
        <w:br/>
        <w:t>vn 0.6208 -0.7497 -0.2292</w:t>
        <w:br/>
        <w:t>vn 0.6618 -0.7496 -0.0049</w:t>
        <w:br/>
        <w:t>vn -0.3942 0.9190 -0.0031</w:t>
        <w:br/>
        <w:t>vn -0.7108 0.7034 -0.0006</w:t>
        <w:br/>
        <w:t>vn -0.6572 0.7019 0.2746</w:t>
        <w:br/>
        <w:t>vn -0.4220 0.8636 0.2760</w:t>
        <w:br/>
        <w:t>vn -0.1097 0.0810 0.9907</w:t>
        <w:br/>
        <w:t>vn -0.1109 0.0795 0.9906</w:t>
        <w:br/>
        <w:t>vn -0.2703 0.3227 0.9071</w:t>
        <w:br/>
        <w:t>vn -0.2659 0.3261 0.9072</w:t>
        <w:br/>
        <w:t>vn 0.1367 -0.9906 -0.0025</w:t>
        <w:br/>
        <w:t>vn 0.1374 -0.9905 0.0004</w:t>
        <w:br/>
        <w:t>vn 0.5078 -0.8615 0.0002</w:t>
        <w:br/>
        <w:t>vn 0.5075 -0.8616 -0.0031</w:t>
        <w:br/>
        <w:t>vn 0.1649 0.3551 0.9202</w:t>
        <w:br/>
        <w:t>vn 0.0846 0.2371 0.9678</w:t>
        <w:br/>
        <w:t>vn -0.2725 0.9616 0.0315</w:t>
        <w:br/>
        <w:t>vn -0.2504 0.9676 0.0315</w:t>
        <w:br/>
        <w:t>vn 0.0475 0.9978 0.0464</w:t>
        <w:br/>
        <w:t>vn 0.0314 0.9983 0.0498</w:t>
        <w:br/>
        <w:t>vn 0.3427 0.7848 0.5164</w:t>
        <w:br/>
        <w:t>vn 0.3432 0.9379 0.0513</w:t>
        <w:br/>
        <w:t>vn -0.3593 -0.2878 0.8877</w:t>
        <w:br/>
        <w:t>vn -0.3593 -0.2877 0.8877</w:t>
        <w:br/>
        <w:t>vn -0.1859 -0.1241 0.9747</w:t>
        <w:br/>
        <w:t>vn -0.2086 -0.1226 0.9703</w:t>
        <w:br/>
        <w:t>vn 0.3427 0.7847 0.5165</w:t>
        <w:br/>
        <w:t>vn 0.7801 -0.6241 -0.0439</w:t>
        <w:br/>
        <w:t>vn 0.9657 -0.2582 -0.0280</w:t>
        <w:br/>
        <w:t>vn 0.9623 -0.2706 -0.0282</w:t>
        <w:br/>
        <w:t>vn 0.7715 -0.6345 -0.0459</w:t>
        <w:br/>
        <w:t>vn 0.4991 -0.8660 -0.0299</w:t>
        <w:br/>
        <w:t>vn 0.4840 -0.8747 -0.0262</w:t>
        <w:br/>
        <w:t>vn -0.9644 0.2643 0.0061</w:t>
        <w:br/>
        <w:t>vn -0.9647 0.2632 -0.0006</w:t>
        <w:br/>
        <w:t>vn -1.0000 -0.0053 -0.0010</w:t>
        <w:br/>
        <w:t>vn -1.0000 -0.0062 -0.0024</w:t>
        <w:br/>
        <w:t>vn 0.4827 -0.6556 -0.5807</w:t>
        <w:br/>
        <w:t>vn 0.4651 -0.6677 -0.5812</w:t>
        <w:br/>
        <w:t>vn -0.6481 -0.4876 0.5849</w:t>
        <w:br/>
        <w:t>vn -0.3594 -0.2878 0.8877</w:t>
        <w:br/>
        <w:t>vn -0.6354 -0.5047 0.5844</w:t>
        <w:br/>
        <w:t>vn -0.4014 0.5502 0.7322</w:t>
        <w:br/>
        <w:t>vn 0.1245 0.6471 0.7522</w:t>
        <w:br/>
        <w:t>vn 0.3418 0.3730 0.8626</w:t>
        <w:br/>
        <w:t>vn 0.3419 0.3730 0.8626</w:t>
        <w:br/>
        <w:t>vn 0.6196 0.5566 0.5534</w:t>
        <w:br/>
        <w:t>vn 0.4980 -0.6897 -0.5256</w:t>
        <w:br/>
        <w:t>vn 0.4888 -0.6961 -0.5258</w:t>
        <w:br/>
        <w:t>vn -0.7452 -0.5206 0.4167</w:t>
        <w:br/>
        <w:t>vn 0.6834 0.5814 0.4415</w:t>
        <w:br/>
        <w:t>vn 0.6201 -0.7512 0.2264</w:t>
        <w:br/>
        <w:t>vn 0.5184 -0.8279 0.2141</w:t>
        <w:br/>
        <w:t>vn -0.4168 0.8640 -0.2823</w:t>
        <w:br/>
        <w:t>vn -0.6452 0.7110 -0.2796</w:t>
        <w:br/>
        <w:t>vn 0.0875 0.4912 -0.8667</w:t>
        <w:br/>
        <w:t>vn 0.3392 0.4023 -0.8503</w:t>
        <w:br/>
        <w:t>vn -0.0270 0.0877 -0.9958</w:t>
        <w:br/>
        <w:t>vn -0.2075 0.3410 -0.9169</w:t>
        <w:br/>
        <w:t>vn 0.1382 -0.9904 0.0034</w:t>
        <w:br/>
        <w:t>vn 0.5082 -0.8612 0.0035</w:t>
        <w:br/>
        <w:t>vn 0.1991 0.1814 -0.9630</w:t>
        <w:br/>
        <w:t>vn 0.2759 0.2656 -0.9238</w:t>
        <w:br/>
        <w:t>vn 0.2759 0.2657 -0.9237</w:t>
        <w:br/>
        <w:t>vn 0.0152 0.9985 0.0532</w:t>
        <w:br/>
        <w:t>vn -0.2944 0.9552 0.0316</w:t>
        <w:br/>
        <w:t>vn 0.3344 0.9409 0.0537</w:t>
        <w:br/>
        <w:t>vn -0.1747 -0.1176 -0.9776</w:t>
        <w:br/>
        <w:t>vn -0.3400 -0.2922 -0.8939</w:t>
        <w:br/>
        <w:t>vn -0.3399 -0.2922 -0.8939</w:t>
        <w:br/>
        <w:t>vn -0.2039 -0.1191 -0.9717</w:t>
        <w:br/>
        <w:t>vn 0.3439 0.3428 -0.8742</w:t>
        <w:br/>
        <w:t>vn 0.7885 -0.6136 -0.0419</w:t>
        <w:br/>
        <w:t>vn 0.9689 -0.2460 -0.0278</w:t>
        <w:br/>
        <w:t>vn 0.5140 -0.8572 -0.0336</w:t>
        <w:br/>
        <w:t>vn -0.9650 0.2620 -0.0072</w:t>
        <w:br/>
        <w:t>vn -1.0000 -0.0071 -0.0039</w:t>
        <w:br/>
        <w:t>vn 0.4557 -0.6669 0.5895</w:t>
        <w:br/>
        <w:t>vn 0.4557 -0.6670 0.5895</w:t>
        <w:br/>
        <w:t>vn -0.6372 -0.4890 -0.5957</w:t>
        <w:br/>
        <w:t>vn -0.3639 0.5687 -0.7377</w:t>
        <w:br/>
        <w:t>vn 0.1366 0.6532 -0.7448</w:t>
        <w:br/>
        <w:t>vn 0.1365 0.6532 -0.7448</w:t>
        <w:br/>
        <w:t>vn 0.4013 0.3594 -0.8425</w:t>
        <w:br/>
        <w:t>vn 0.4014 0.3594 -0.8425</w:t>
        <w:br/>
        <w:t>vn 0.6044 0.5684 -0.5583</w:t>
        <w:br/>
        <w:t>vn 0.4939 -0.6869 0.5331</w:t>
        <w:br/>
        <w:t>vn 0.4941 -0.6868 0.5330</w:t>
        <w:br/>
        <w:t>vn -0.7377 -0.5172 -0.4338</w:t>
        <w:br/>
        <w:t>vn 0.0875 0.4911 -0.8667</w:t>
        <w:br/>
        <w:t>vn 0.3392 0.4024 -0.8503</w:t>
        <w:br/>
        <w:t>vn -0.4389 0.8291 0.3464</w:t>
        <w:br/>
        <w:t>vn -0.1848 0.9651 0.1858</w:t>
        <w:br/>
        <w:t>vn -0.1769 0.9659 -0.1892</w:t>
        <w:br/>
        <w:t>vn -0.4281 0.8311 -0.3549</w:t>
        <w:br/>
        <w:t>vn -0.2468 -0.2258 0.9424</w:t>
        <w:br/>
        <w:t>vn 0.2121 0.2659 0.9404</w:t>
        <w:br/>
        <w:t>vn -0.0196 0.5288 0.8485</w:t>
        <w:br/>
        <w:t>vn -0.4484 0.1140 0.8865</w:t>
        <w:br/>
        <w:t>vn -0.6049 -0.6612 -0.4437</w:t>
        <w:br/>
        <w:t>vn -0.6164 -0.6550 0.4370</w:t>
        <w:br/>
        <w:t>vn -0.8665 -0.2668 0.4219</w:t>
        <w:br/>
        <w:t>vn -0.8607 -0.2711 -0.4309</w:t>
        <w:br/>
        <w:t>vn 0.0152 0.5170 -0.8558</w:t>
        <w:br/>
        <w:t>vn 0.2525 0.2452 -0.9360</w:t>
        <w:br/>
        <w:t>vn -0.2119 -0.2374 -0.9480</w:t>
        <w:br/>
        <w:t>vn -0.4216 0.1061 -0.9006</w:t>
        <w:br/>
        <w:t>vn 0.3345 0.8699 0.3624</w:t>
        <w:br/>
        <w:t>vn 0.6128 0.6697 0.4195</w:t>
        <w:br/>
        <w:t>vn 0.6305 0.6554 -0.4157</w:t>
        <w:br/>
        <w:t>vn 0.3511 0.8629 -0.3635</w:t>
        <w:br/>
        <w:t>vn 0.6306 0.6554 -0.4157</w:t>
        <w:br/>
        <w:t>vn -0.4484 0.1139 0.8865</w:t>
        <w:br/>
        <w:t>vn -0.6204 0.6884 0.3758</w:t>
        <w:br/>
        <w:t>vn -0.8697 0.4375 0.2286</w:t>
        <w:br/>
        <w:t>vn -0.8607 -0.2710 -0.4309</w:t>
        <w:br/>
        <w:t>vn -0.8681 0.4377 -0.2340</w:t>
        <w:br/>
        <w:t>vn -0.6136 0.6892 -0.3854</w:t>
        <w:br/>
        <w:t>vn -0.4216 0.1060 -0.9006</w:t>
        <w:br/>
        <w:t>vn 0.0151 0.5171 -0.8558</w:t>
        <w:br/>
        <w:t>vn 0.0986 0.2020 0.9744</w:t>
        <w:br/>
        <w:t>vn -0.2407 0.9706 0.0082</w:t>
        <w:br/>
        <w:t>vn -0.2214 0.9750 0.0178</w:t>
        <w:br/>
        <w:t>vn -0.2599 0.9656 -0.0015</w:t>
        <w:br/>
        <w:t>vn 0.1861 0.1715 -0.9675</w:t>
        <w:br/>
        <w:t>vn 0.1862 0.1714 -0.9674</w:t>
        <w:br/>
        <w:t>vn -0.7079 -0.1152 -0.6969</w:t>
        <w:br/>
        <w:t>vn -0.4748 -0.4918 -0.7299</w:t>
        <w:br/>
        <w:t>vn -0.7046 -0.7096 -0.0017</w:t>
        <w:br/>
        <w:t>vn -0.9512 -0.3086 -0.0020</w:t>
        <w:br/>
        <w:t>vn -0.2181 0.3173 -0.9229</w:t>
        <w:br/>
        <w:t>vn 0.0152 0.0008 -0.9999</w:t>
        <w:br/>
        <w:t>vn 0.2192 0.7424 -0.6331</w:t>
        <w:br/>
        <w:t>vn 0.4941 0.5003 -0.7110</w:t>
        <w:br/>
        <w:t>vn 0.3908 0.9205 0.0001</w:t>
        <w:br/>
        <w:t>vn 0.6910 0.7228 0.0009</w:t>
        <w:br/>
        <w:t>vn 0.4723 0.5144 0.7157</w:t>
        <w:br/>
        <w:t>vn 0.6910 0.7229 0.0007</w:t>
        <w:br/>
        <w:t>vn 0.3908 0.9205 0.0000</w:t>
        <w:br/>
        <w:t>vn 0.1984 0.7497 0.6314</w:t>
        <w:br/>
        <w:t>vn -0.0175 0.0135 0.9998</w:t>
        <w:br/>
        <w:t>vn -0.2448 0.3245 0.9137</w:t>
        <w:br/>
        <w:t>vn -0.4946 -0.4820 0.7233</w:t>
        <w:br/>
        <w:t>vn -0.7197 -0.1088 0.6857</w:t>
        <w:br/>
        <w:t>vn -0.7486 0.5987 -0.2849</w:t>
        <w:br/>
        <w:t>vn -0.9153 0.4027 -0.0013</w:t>
        <w:br/>
        <w:t>vn -0.7509 0.5983 0.2795</w:t>
        <w:br/>
        <w:t>vn -0.7079 -0.1153 -0.6969</w:t>
        <w:br/>
        <w:t>vn -0.5378 0.7540 -0.3771</w:t>
        <w:br/>
        <w:t>vn -0.3565 0.9005 -0.2490</w:t>
        <w:br/>
        <w:t>vn -0.1716 0.9852 -0.0005</w:t>
        <w:br/>
        <w:t>vn 0.3907 0.9205 0.0000</w:t>
        <w:br/>
        <w:t>vn -0.3637 0.8986 0.2454</w:t>
        <w:br/>
        <w:t>vn -0.2449 0.3245 0.9136</w:t>
        <w:br/>
        <w:t>vn -0.5453 0.7524 0.3695</w:t>
        <w:br/>
        <w:t>vn 0.4659 -0.7270 -0.5043</w:t>
        <w:br/>
        <w:t>vn 0.3958 -0.5692 -0.7206</w:t>
        <w:br/>
        <w:t>vn 0.4142 -0.5701 -0.7095</w:t>
        <w:br/>
        <w:t>vn 0.4822 -0.7264 -0.4898</w:t>
        <w:br/>
        <w:t>vn -0.0740 0.0172 0.9971</w:t>
        <w:br/>
        <w:t>vn -0.0623 0.3942 0.9169</w:t>
        <w:br/>
        <w:t>vn -0.5410 -0.0081 0.8410</w:t>
        <w:br/>
        <w:t>vn -0.0740 0.0171 0.9971</w:t>
        <w:br/>
        <w:t>vn 0.8012 0.5190 0.2976</w:t>
        <w:br/>
        <w:t>vn 0.8519 0.4299 0.2991</w:t>
        <w:br/>
        <w:t>vn 0.8550 0.4254 0.2965</w:t>
        <w:br/>
        <w:t>vn 0.4142 -0.5702 -0.7095</w:t>
        <w:br/>
        <w:t>vn 0.0550 -0.0144 -0.9984</w:t>
        <w:br/>
        <w:t>vn 0.0552 -0.0137 -0.9984</w:t>
        <w:br/>
        <w:t>vn 0.0485 -0.0186 -0.9986</w:t>
        <w:br/>
        <w:t>vn -0.0226 -0.3132 -0.9494</w:t>
        <w:br/>
        <w:t>vn -0.3180 -0.2243 -0.9212</w:t>
        <w:br/>
        <w:t>vn 0.0440 -0.0189 -0.9989</w:t>
        <w:br/>
        <w:t>vn 0.4539 -0.6507 -0.6088</w:t>
        <w:br/>
        <w:t>vn 0.4974 -0.6557 -0.5680</w:t>
        <w:br/>
        <w:t>vn 0.7464 0.5611 0.3579</w:t>
        <w:br/>
        <w:t>vn 0.6243 0.6503 0.4328</w:t>
        <w:br/>
        <w:t>vn -0.4566 0.6606 0.5960</w:t>
        <w:br/>
        <w:t>vn -0.4279 0.6643 0.6128</w:t>
        <w:br/>
        <w:t>vn -0.2456 0.7292 0.6387</w:t>
        <w:br/>
        <w:t>vn -0.7519 -0.4362 -0.4943</w:t>
        <w:br/>
        <w:t>vn -0.8410 -0.4596 -0.2856</w:t>
        <w:br/>
        <w:t>vn -0.8222 -0.4924 -0.2854</w:t>
        <w:br/>
        <w:t>vn -0.7874 -0.5116 0.3439</w:t>
        <w:br/>
        <w:t>vn -0.8513 -0.2715 0.4489</w:t>
        <w:br/>
        <w:t>vn 0.2971 -0.0454 -0.9538</w:t>
        <w:br/>
        <w:t>vn 0.2643 -0.3460 -0.9002</w:t>
        <w:br/>
        <w:t>vn 0.0299 -0.0054 -0.9995</w:t>
        <w:br/>
        <w:t>vn 0.4541 -0.6630 -0.5951</w:t>
        <w:br/>
        <w:t>vn 0.4606 -0.6214 -0.6338</w:t>
        <w:br/>
        <w:t>vn 0.6550 0.5629 -0.5041</w:t>
        <w:br/>
        <w:t>vn 0.7631 0.5843 -0.2763</w:t>
        <w:br/>
        <w:t>vn 0.7782 0.5640 -0.2764</w:t>
        <w:br/>
        <w:t>vn 0.3021 0.2539 -0.9189</w:t>
        <w:br/>
        <w:t>vn -0.1562 0.7336 0.6614</w:t>
        <w:br/>
        <w:t>vn 0.5192 0.6961 0.4958</w:t>
        <w:br/>
        <w:t>vn -0.2331 0.6208 0.7485</w:t>
        <w:br/>
        <w:t>vn -0.4828 0.4478 0.7526</w:t>
        <w:br/>
        <w:t>vn -0.8093 -0.3892 0.4399</w:t>
        <w:br/>
        <w:t>vn -0.8167 -0.2345 0.5273</w:t>
        <w:br/>
        <w:t>vn -0.6262 0.3788 0.6815</w:t>
        <w:br/>
        <w:t>vn -0.5870 0.4678 0.6608</w:t>
        <w:br/>
        <w:t>vn -0.4334 0.6293 0.6451</w:t>
        <w:br/>
        <w:t>vn -0.4500 0.6136 0.6488</w:t>
        <w:br/>
        <w:t>vn 0.0295 -0.0065 -0.9995</w:t>
        <w:br/>
        <w:t>vn 0.2764 -0.3722 -0.8860</w:t>
        <w:br/>
        <w:t>vn -0.7377 -0.6186 0.2704</w:t>
        <w:br/>
        <w:t>vn -0.4622 0.6340 0.6200</w:t>
        <w:br/>
        <w:t>vn 0.4668 -0.8832 -0.0452</w:t>
        <w:br/>
        <w:t>vn 0.4795 -0.8764 -0.0444</w:t>
        <w:br/>
        <w:t>vn 0.4922 -0.8694 -0.0435</w:t>
        <w:br/>
        <w:t>vn 0.0019 -0.3642 0.9313</w:t>
        <w:br/>
        <w:t>vn -0.0000 -0.3641 0.9313</w:t>
        <w:br/>
        <w:t>vn -0.0000 -0.4981 0.8671</w:t>
        <w:br/>
        <w:t>vn 0.5709 -0.4118 0.7103</w:t>
        <w:br/>
        <w:t>vn 0.5111 0.7004 -0.4982</w:t>
        <w:br/>
        <w:t>vn 0.5353 0.4895 -0.6883</w:t>
        <w:br/>
        <w:t>vn -0.0000 0.5795 -0.8149</w:t>
        <w:br/>
        <w:t>vn -0.0000 0.8142 -0.5806</w:t>
        <w:br/>
        <w:t>vn 0.2940 0.2824 -0.9131</w:t>
        <w:br/>
        <w:t>vn -0.0000 0.2351 -0.9720</w:t>
        <w:br/>
        <w:t>vn 0.5429 0.5451 0.6388</w:t>
        <w:br/>
        <w:t>vn -0.0000 0.6480 0.7617</w:t>
        <w:br/>
        <w:t>vn -0.0000 0.3226 0.9465</w:t>
        <w:br/>
        <w:t>vn 0.5616 0.2639 0.7842</w:t>
        <w:br/>
        <w:t>vn 0.0015 0.0508 0.9987</w:t>
        <w:br/>
        <w:t>vn 0.0015 0.0182 0.9998</w:t>
        <w:br/>
        <w:t>vn 0.0000 0.0183 0.9998</w:t>
        <w:br/>
        <w:t>vn 0.0000 0.0507 0.9987</w:t>
        <w:br/>
        <w:t>vn 0.0206 0.0326 0.9993</w:t>
        <w:br/>
        <w:t>vn 0.0000 0.0327 0.9995</w:t>
        <w:br/>
        <w:t>vn -0.0000 -0.0341 0.9994</w:t>
        <w:br/>
        <w:t>vn 0.3339 -0.0389 0.9418</w:t>
        <w:br/>
        <w:t>vn -0.0000 -0.2477 0.9688</w:t>
        <w:br/>
        <w:t>vn 0.5018 -0.2106 0.8390</w:t>
        <w:br/>
        <w:t>vn -0.0000 0.0516 -0.9987</w:t>
        <w:br/>
        <w:t>vn 0.2883 0.1493 -0.9458</w:t>
        <w:br/>
        <w:t>vn 0.5141 -0.0393 0.8568</w:t>
        <w:br/>
        <w:t>vn -0.0000 -0.0444 0.9990</w:t>
        <w:br/>
        <w:t>vn 0.0152 -0.0170 -0.9997</w:t>
        <w:br/>
        <w:t>vn -0.0001 -0.0172 -0.9999</w:t>
        <w:br/>
        <w:t>vn -0.0000 0.0376 -0.9993</w:t>
        <w:br/>
        <w:t>vn 0.0140 0.0375 -0.9992</w:t>
        <w:br/>
        <w:t>vn -0.0050 -0.0316 -0.9995</w:t>
        <w:br/>
        <w:t>vn 0.0072 0.0305 -0.9995</w:t>
        <w:br/>
        <w:t>vn 0.0000 0.0303 -0.9995</w:t>
        <w:br/>
        <w:t>vn 0.0000 -0.0316 -0.9995</w:t>
        <w:br/>
        <w:t>vn -0.0002 0.2482 -0.9687</w:t>
        <w:br/>
        <w:t>vn -0.0077 0.0595 -0.9982</w:t>
        <w:br/>
        <w:t>vn 0.0000 0.0595 -0.9982</w:t>
        <w:br/>
        <w:t>vn 0.0000 0.2481 -0.9687</w:t>
        <w:br/>
        <w:t>vn 0.8258 -0.3336 0.4547</w:t>
        <w:br/>
        <w:t>vn 0.9994 0.0009 -0.0338</w:t>
        <w:br/>
        <w:t>vn 0.8749 -0.2004 0.4410</w:t>
        <w:br/>
        <w:t>vn 0.9718 0.2348 0.0216</w:t>
        <w:br/>
        <w:t>vn 0.8802 0.1065 -0.4626</w:t>
        <w:br/>
        <w:t>vn 0.8678 -0.0249 0.4962</w:t>
        <w:br/>
        <w:t>vn 0.8678 -0.0249 0.4963</w:t>
        <w:br/>
        <w:t>vn 0.8705 0.0019 0.4921</w:t>
        <w:br/>
        <w:t>vn 0.8742 0.0171 0.4852</w:t>
        <w:br/>
        <w:t>vn 0.8731 0.0001 0.4876</w:t>
        <w:br/>
        <w:t>vn 0.8703 -0.0172 0.4922</w:t>
        <w:br/>
        <w:t>vn 0.8276 -0.2393 0.5077</w:t>
        <w:br/>
        <w:t>vn 0.8580 -0.1208 0.4992</w:t>
        <w:br/>
        <w:t>vn 0.4664 0.4294 -0.7733</w:t>
        <w:br/>
        <w:t>vn -0.0281 -0.0851 -0.9960</w:t>
        <w:br/>
        <w:t>vn -0.0000 0.2084 -0.9780</w:t>
        <w:br/>
        <w:t>vn 0.8711 -0.0239 0.4905</w:t>
        <w:br/>
        <w:t>vn 0.0000 -0.0398 0.9992</w:t>
        <w:br/>
        <w:t>vn 0.0026 -0.0397 0.9992</w:t>
        <w:br/>
        <w:t>vn 0.0231 0.3997 -0.9163</w:t>
        <w:br/>
        <w:t>vn -0.0000 0.3998 -0.9166</w:t>
        <w:br/>
        <w:t>vn 0.4665 0.4293 -0.7734</w:t>
        <w:br/>
        <w:t>vn 0.0152 -0.0501 -0.9986</w:t>
        <w:br/>
        <w:t>vn -0.0001 -0.0503 -0.9987</w:t>
        <w:br/>
        <w:t>vn 0.8726 0.0191 0.4880</w:t>
        <w:br/>
        <w:t>vn 0.8726 0.0191 0.4881</w:t>
        <w:br/>
        <w:t>vn -0.0022 -0.3642 0.9313</w:t>
        <w:br/>
        <w:t>vn -0.5709 -0.4118 0.7103</w:t>
        <w:br/>
        <w:t>vn -0.5111 0.7004 -0.4982</w:t>
        <w:br/>
        <w:t>vn -0.5353 0.4895 -0.6883</w:t>
        <w:br/>
        <w:t>vn -0.2940 0.2824 -0.9131</w:t>
        <w:br/>
        <w:t>vn -0.5429 0.5452 0.6388</w:t>
        <w:br/>
        <w:t>vn -0.5616 0.2639 0.7842</w:t>
        <w:br/>
        <w:t>vn -0.0014 0.0182 0.9998</w:t>
        <w:br/>
        <w:t>vn -0.0014 0.0508 0.9987</w:t>
        <w:br/>
        <w:t>vn -0.0206 0.0326 0.9993</w:t>
        <w:br/>
        <w:t>vn -0.3339 -0.0389 0.9418</w:t>
        <w:br/>
        <w:t>vn -0.5018 -0.2106 0.8390</w:t>
        <w:br/>
        <w:t>vn -0.2883 0.1493 -0.9458</w:t>
        <w:br/>
        <w:t>vn -0.5141 -0.0393 0.8568</w:t>
        <w:br/>
        <w:t>vn -0.0154 -0.0170 -0.9997</w:t>
        <w:br/>
        <w:t>vn -0.0140 0.0375 -0.9992</w:t>
        <w:br/>
        <w:t>vn -0.0072 0.0305 -0.9995</w:t>
        <w:br/>
        <w:t>vn 0.0050 -0.0316 -0.9995</w:t>
        <w:br/>
        <w:t>vn 0.0077 0.0595 -0.9982</w:t>
        <w:br/>
        <w:t>vn 0.0002 0.2482 -0.9687</w:t>
        <w:br/>
        <w:t>vn -0.8258 -0.3336 0.4547</w:t>
        <w:br/>
        <w:t>vn -0.8749 -0.2004 0.4410</w:t>
        <w:br/>
        <w:t>vn -0.9994 0.0009 -0.0338</w:t>
        <w:br/>
        <w:t>vn -0.9718 0.2348 0.0216</w:t>
        <w:br/>
        <w:t>vn -0.8802 0.1065 -0.4626</w:t>
        <w:br/>
        <w:t>vn -0.9994 0.0009 -0.0337</w:t>
        <w:br/>
        <w:t>vn -0.8678 -0.0249 0.4963</w:t>
        <w:br/>
        <w:t>vn -0.8705 0.0019 0.4922</w:t>
        <w:br/>
        <w:t>vn -0.8742 0.0170 0.4852</w:t>
        <w:br/>
        <w:t>vn -0.8703 -0.0172 0.4922</w:t>
        <w:br/>
        <w:t>vn -0.8731 0.0001 0.4876</w:t>
        <w:br/>
        <w:t>vn -0.8742 0.0171 0.4852</w:t>
        <w:br/>
        <w:t>vn -0.3338 -0.0389 0.9418</w:t>
        <w:br/>
        <w:t>vn -0.8276 -0.2393 0.5077</w:t>
        <w:br/>
        <w:t>vn -0.8580 -0.1208 0.4992</w:t>
        <w:br/>
        <w:t>vn -0.4664 0.4294 -0.7734</w:t>
        <w:br/>
        <w:t>vn 0.0281 -0.0851 -0.9960</w:t>
        <w:br/>
        <w:t>vn -0.8711 -0.0239 0.4905</w:t>
        <w:br/>
        <w:t>vn -0.0026 -0.0397 0.9992</w:t>
        <w:br/>
        <w:t>vn -0.0231 0.3997 -0.9164</w:t>
        <w:br/>
        <w:t>vn -0.4664 0.4293 -0.7734</w:t>
        <w:br/>
        <w:t>vn -0.0154 -0.0501 -0.9986</w:t>
        <w:br/>
        <w:t>vn -0.8725 0.0192 0.4883</w:t>
        <w:br/>
        <w:t>vn -0.8725 0.0191 0.4882</w:t>
        <w:br/>
        <w:t>vn -0.0000 -0.1220 0.9925</w:t>
        <w:br/>
        <w:t>vn 0.4493 -0.1120 0.8863</w:t>
        <w:br/>
        <w:t>vn 0.4786 -0.0254 0.8777</w:t>
        <w:br/>
        <w:t>vn 0.0000 -0.0381 0.9993</w:t>
        <w:br/>
        <w:t>vn -0.0000 -0.6140 0.7893</w:t>
        <w:br/>
        <w:t>vn 0.4111 -0.5595 0.7197</w:t>
        <w:br/>
        <w:t>vn 0.4006 -0.3104 0.8621</w:t>
        <w:br/>
        <w:t>vn 0.0000 -0.3359 0.9419</w:t>
        <w:br/>
        <w:t>vn -0.0000 -0.9985 0.0543</w:t>
        <w:br/>
        <w:t>vn 0.3324 -0.9417 0.0521</w:t>
        <w:br/>
        <w:t>vn 0.3806 -0.8459 0.3736</w:t>
        <w:br/>
        <w:t>vn -0.0000 -0.9112 0.4121</w:t>
        <w:br/>
        <w:t>vn 0.5060 0.0127 0.8625</w:t>
        <w:br/>
        <w:t>vn 0.0000 0.0042 1.0000</w:t>
        <w:br/>
        <w:t>vn 0.0000 0.0193 0.9998</w:t>
        <w:br/>
        <w:t>vn 0.5059 0.0176 0.8624</w:t>
        <w:br/>
        <w:t>vn 0.4947 0.0202 0.8688</w:t>
        <w:br/>
        <w:t>vn 0.0000 0.0273 0.9996</w:t>
        <w:br/>
        <w:t>vn 0.0007 -0.9834 -0.1817</w:t>
        <w:br/>
        <w:t>vn 0.3524 -0.9186 -0.1789</w:t>
        <w:br/>
        <w:t>vn 0.0006 -0.9834 -0.1817</w:t>
        <w:br/>
        <w:t>vn -0.0000 -0.2166 0.9763</w:t>
        <w:br/>
        <w:t>vn 0.4231 -0.2024 0.8832</w:t>
        <w:br/>
        <w:t>vn 0.6134 -0.7885 0.0443</w:t>
        <w:br/>
        <w:t>vn 0.7398 -0.6294 -0.2377</w:t>
        <w:br/>
        <w:t>vn 0.6802 -0.7176 -0.1495</w:t>
        <w:br/>
        <w:t>vn 0.6803 -0.7175 -0.1495</w:t>
        <w:br/>
        <w:t>vn 0.0000 0.8810 0.4732</w:t>
        <w:br/>
        <w:t>vn -0.0379 0.8803 0.4728</w:t>
        <w:br/>
        <w:t>vn -0.4786 -0.0254 0.8776</w:t>
        <w:br/>
        <w:t>vn -0.4494 -0.1120 0.8863</w:t>
        <w:br/>
        <w:t>vn -0.4006 -0.3104 0.8621</w:t>
        <w:br/>
        <w:t>vn -0.4111 -0.5595 0.7197</w:t>
        <w:br/>
        <w:t>vn -0.3806 -0.8459 0.3736</w:t>
        <w:br/>
        <w:t>vn -0.3321 -0.9418 0.0522</w:t>
        <w:br/>
        <w:t>vn -0.5059 0.0127 0.8625</w:t>
        <w:br/>
        <w:t>vn -0.4946 0.0202 0.8689</w:t>
        <w:br/>
        <w:t>vn -0.5058 0.0176 0.8625</w:t>
        <w:br/>
        <w:t>vn -0.3515 -0.9190 -0.1788</w:t>
        <w:br/>
        <w:t>vn -0.4231 -0.2024 0.8832</w:t>
        <w:br/>
        <w:t>vn -0.6132 -0.7887 0.0445</w:t>
        <w:br/>
        <w:t>vn -0.3514 -0.9190 -0.1788</w:t>
        <w:br/>
        <w:t>vn -0.6797 -0.7181 -0.1495</w:t>
        <w:br/>
        <w:t>vn -0.7392 -0.6300 -0.2379</w:t>
        <w:br/>
        <w:t>vn 0.0380 0.8803 0.4730</w:t>
        <w:br/>
        <w:t>vn 0.0380 0.8803 0.4729</w:t>
        <w:br/>
        <w:t>vn 0.0000 -0.4980 0.8671</w:t>
        <w:br/>
        <w:t>vn 0.0000 0.2352 -0.9719</w:t>
        <w:br/>
        <w:t>vn 0.0000 0.0326 0.9995</w:t>
        <w:br/>
        <w:t>vn -0.0000 0.0374 -0.9993</w:t>
        <w:br/>
        <w:t>vn 0.0141 0.0375 -0.9992</w:t>
        <w:br/>
        <w:t>vn 0.0157 -0.0171 -0.9997</w:t>
        <w:br/>
        <w:t>vn 0.9718 0.2348 0.0215</w:t>
        <w:br/>
        <w:t>vn 0.8742 0.0170 0.4852</w:t>
        <w:br/>
        <w:t>vn 0.0024 -0.0397 0.9992</w:t>
        <w:br/>
        <w:t>vn 0.4664 0.4294 -0.7734</w:t>
        <w:br/>
        <w:t>vn -0.0001 -0.0505 -0.9987</w:t>
        <w:br/>
        <w:t>vn 0.8725 0.0192 0.4882</w:t>
        <w:br/>
        <w:t>vn -0.8711 -0.0238 0.4905</w:t>
        <w:br/>
        <w:t>vn -0.3674 0.0842 -0.9262</w:t>
        <w:br/>
        <w:t>vn -0.4518 0.6095 -0.6515</w:t>
        <w:br/>
        <w:t>vn -0.5549 0.6199 -0.5548</w:t>
        <w:br/>
        <w:t>vn -0.2970 0.2935 -0.9086</w:t>
        <w:br/>
        <w:t>vn -0.5155 0.8528 0.0843</w:t>
        <w:br/>
        <w:t>vn -0.6502 0.7471 0.1380</w:t>
        <w:br/>
        <w:t>vn -0.5373 0.8431 0.0237</w:t>
        <w:br/>
        <w:t>vn -0.4258 0.7968 0.4287</w:t>
        <w:br/>
        <w:t>vn -0.3641 0.8178 0.4457</w:t>
        <w:br/>
        <w:t>vn 0.1720 -0.9138 -0.3680</w:t>
        <w:br/>
        <w:t>vn 0.3256 -0.8570 -0.3994</w:t>
        <w:br/>
        <w:t>vn 0.3927 -0.8830 0.2571</w:t>
        <w:br/>
        <w:t>vn 0.1866 -0.9584 0.2160</w:t>
        <w:br/>
        <w:t>vn -0.4393 0.6102 0.6592</w:t>
        <w:br/>
        <w:t>vn -0.2990 0.8356 0.4609</w:t>
        <w:br/>
        <w:t>vn -0.3598 0.3781 0.8530</w:t>
        <w:br/>
        <w:t>vn 0.1447 -0.7280 0.6701</w:t>
        <w:br/>
        <w:t>vn 0.2941 -0.6046 0.7402</w:t>
        <w:br/>
        <w:t>vn 0.1923 -0.4264 0.8839</w:t>
        <w:br/>
        <w:t>vn -0.0622 -0.5042 0.8614</w:t>
        <w:br/>
        <w:t>vn 0.0486 -0.3576 -0.9326</w:t>
        <w:br/>
        <w:t>vn -0.0347 -0.5109 -0.8590</w:t>
        <w:br/>
        <w:t>vn 0.2941 -0.6046 0.7403</w:t>
        <w:br/>
        <w:t>vn -0.8743 0.4508 0.1797</w:t>
        <w:br/>
        <w:t>vn -0.8549 0.5115 0.0865</w:t>
        <w:br/>
        <w:t>vn -0.8154 0.5785 -0.0238</w:t>
        <w:br/>
        <w:t>vn -0.4793 0.7421 -0.4685</w:t>
        <w:br/>
        <w:t>vn -0.5132 0.6461 -0.5650</w:t>
        <w:br/>
        <w:t>vn -0.7369 0.6367 -0.2273</w:t>
        <w:br/>
        <w:t>vn -0.6870 0.6134 -0.3897</w:t>
        <w:br/>
        <w:t>vn -0.6818 0.6686 -0.2968</w:t>
        <w:br/>
        <w:t>vn -0.4535 0.8774 -0.1564</w:t>
        <w:br/>
        <w:t>vn -0.3629 0.8562 -0.3678</w:t>
        <w:br/>
        <w:t>vn -0.6599 0.7513 -0.0022</w:t>
        <w:br/>
        <w:t>vn -0.4256 0.9049 -0.0056</w:t>
        <w:br/>
        <w:t>vn -0.7101 0.6902 0.1391</w:t>
        <w:br/>
        <w:t>vn -0.3688 0.9151 0.1628</w:t>
        <w:br/>
        <w:t>vn -0.4825 0.4059 -0.7762</w:t>
        <w:br/>
        <w:t>vn -0.5770 -0.0049 -0.8167</w:t>
        <w:br/>
        <w:t>vn -0.6504 0.6522 0.3893</w:t>
        <w:br/>
        <w:t>vn -0.6139 0.7892 -0.0160</w:t>
        <w:br/>
        <w:t>vn -0.8966 0.3791 0.2289</w:t>
        <w:br/>
        <w:t>vn -0.5649 0.8245 -0.0324</w:t>
        <w:br/>
        <w:t>vn -0.1798 0.0420 0.9828</w:t>
        <w:br/>
        <w:t>vn -0.4399 -0.1333 0.8881</w:t>
        <w:br/>
        <w:t>vn -0.3949 -0.4365 0.8084</w:t>
        <w:br/>
        <w:t>vn -0.9798 0.1945 -0.0458</w:t>
        <w:br/>
        <w:t>vn -0.9607 -0.2037 0.1888</w:t>
        <w:br/>
        <w:t>vn -0.9606 -0.2038 0.1888</w:t>
        <w:br/>
        <w:t>vn -0.9615 -0.2093 -0.1782</w:t>
        <w:br/>
        <w:t>vn -0.4987 0.7944 -0.3467</w:t>
        <w:br/>
        <w:t>vn -0.5270 -0.0197 -0.8497</w:t>
        <w:br/>
        <w:t>vn -0.6794 0.5069 -0.5305</w:t>
        <w:br/>
        <w:t>vn -0.3433 -0.1160 -0.9320</w:t>
        <w:br/>
        <w:t>vn -0.3434 -0.1160 -0.9320</w:t>
        <w:br/>
        <w:t>vn -0.7902 0.5526 -0.2649</w:t>
        <w:br/>
        <w:t>vn -0.8279 0.5567 0.0687</w:t>
        <w:br/>
        <w:t>vn -0.6093 0.7756 0.1649</w:t>
        <w:br/>
        <w:t>vn -0.6559 0.1615 0.7374</w:t>
        <w:br/>
        <w:t>vn -0.3906 0.3861 0.8356</w:t>
        <w:br/>
        <w:t>vn -0.3675 -0.2271 0.9019</w:t>
        <w:br/>
        <w:t>vn -0.1329 -0.0486 0.9899</w:t>
        <w:br/>
        <w:t>vn -0.4042 0.4694 0.7850</w:t>
        <w:br/>
        <w:t>vn -0.6488 0.6753 0.3508</w:t>
        <w:br/>
        <w:t>vn -0.1845 0.0205 0.9826</w:t>
        <w:br/>
        <w:t>vn -0.9348 -0.3447 -0.0855</w:t>
        <w:br/>
        <w:t>vn -0.8472 -0.3363 -0.4113</w:t>
        <w:br/>
        <w:t>vn -0.9220 -0.3417 -0.1821</w:t>
        <w:br/>
        <w:t>vn -0.9348 -0.3448 -0.0855</w:t>
        <w:br/>
        <w:t>vn -0.6825 0.0771 0.7268</w:t>
        <w:br/>
        <w:t>vn -0.4609 -0.0080 0.8874</w:t>
        <w:br/>
        <w:t>vn -0.3603 0.1041 0.9270</w:t>
        <w:br/>
        <w:t>vn -0.6277 0.7526 0.1991</w:t>
        <w:br/>
        <w:t>vn -0.6993 0.7135 0.0432</w:t>
        <w:br/>
        <w:t>vn -0.5978 0.7489 -0.2859</w:t>
        <w:br/>
        <w:t>vn -0.8330 0.5317 -0.1533</w:t>
        <w:br/>
        <w:t>vn -0.5345 0.6161 -0.5786</w:t>
        <w:br/>
        <w:t>vn -0.7116 0.4693 -0.5228</w:t>
        <w:br/>
        <w:t>vn -0.6537 0.5394 -0.5307</w:t>
        <w:br/>
        <w:t>vn 0.1415 -0.5117 -0.8474</w:t>
        <w:br/>
        <w:t>vn -0.0743 -0.1109 -0.9910</w:t>
        <w:br/>
        <w:t>vn -0.1563 -0.2869 -0.9451</w:t>
        <w:br/>
        <w:t>vn 0.1836 -0.5944 -0.7829</w:t>
        <w:br/>
        <w:t>vn -0.7293 -0.5207 -0.4439</w:t>
        <w:br/>
        <w:t>vn -0.4092 -0.8729 -0.2656</w:t>
        <w:br/>
        <w:t>vn -0.7156 0.5682 -0.4062</w:t>
        <w:br/>
        <w:t>vn -0.7044 0.7080 -0.0506</w:t>
        <w:br/>
        <w:t>vn -0.3782 0.1170 0.9183</w:t>
        <w:br/>
        <w:t>vn -0.4592 -0.1103 0.8814</w:t>
        <w:br/>
        <w:t>vn -0.7915 0.4991 -0.3528</w:t>
        <w:br/>
        <w:t>vn -0.8700 0.4899 0.0555</w:t>
        <w:br/>
        <w:t>vn -0.5641 0.7412 -0.3638</w:t>
        <w:br/>
        <w:t>vn -0.1658 0.3029 -0.9385</w:t>
        <w:br/>
        <w:t>vn -0.3920 0.0929 -0.9152</w:t>
        <w:br/>
        <w:t>vn -0.2538 0.1905 -0.9483</w:t>
        <w:br/>
        <w:t>vn -0.0739 -0.5514 -0.8309</w:t>
        <w:br/>
        <w:t>vn 0.0590 -0.0808 -0.9950</w:t>
        <w:br/>
        <w:t>vn -0.4165 0.7787 -0.4692</w:t>
        <w:br/>
        <w:t>vn -0.0316 0.2728 -0.9615</w:t>
        <w:br/>
        <w:t>vn -0.3855 0.6652 -0.6395</w:t>
        <w:br/>
        <w:t>vn 0.4209 -0.3310 -0.8446</w:t>
        <w:br/>
        <w:t>vn 0.3228 -0.4771 -0.8174</w:t>
        <w:br/>
        <w:t>vn -0.4092 0.4875 0.7713</w:t>
        <w:br/>
        <w:t>vn -0.2680 0.5247 0.8080</w:t>
        <w:br/>
        <w:t>vn -0.4152 0.5188 0.7473</w:t>
        <w:br/>
        <w:t>vn -0.4759 0.3374 0.8122</w:t>
        <w:br/>
        <w:t>vn -0.4359 0.6078 0.6638</w:t>
        <w:br/>
        <w:t>vn -0.2822 0.5100 0.8126</w:t>
        <w:br/>
        <w:t>vn -0.9973 -0.0162 -0.0722</w:t>
        <w:br/>
        <w:t>vn -0.9620 0.1348 -0.2373</w:t>
        <w:br/>
        <w:t>vn -0.1395 0.4817 0.8652</w:t>
        <w:br/>
        <w:t>vn -0.1116 0.3831 0.9170</w:t>
        <w:br/>
        <w:t>vn 0.7486 -0.3048 0.5888</w:t>
        <w:br/>
        <w:t>vn 0.6284 -0.1831 0.7560</w:t>
        <w:br/>
        <w:t>vn 0.6662 -0.3135 0.6767</w:t>
        <w:br/>
        <w:t>vn -0.5931 0.6930 0.4099</w:t>
        <w:br/>
        <w:t>vn -0.3655 0.5656 0.7393</w:t>
        <w:br/>
        <w:t>vn -0.3103 0.8592 0.4069</w:t>
        <w:br/>
        <w:t>vn -0.3057 0.1252 0.9439</w:t>
        <w:br/>
        <w:t>vn 0.0257 -0.7023 0.7114</w:t>
        <w:br/>
        <w:t>vn -0.2826 -0.3039 0.9098</w:t>
        <w:br/>
        <w:t>vn -0.0545 -0.2123 0.9757</w:t>
        <w:br/>
        <w:t>vn -0.3165 0.9165 0.2446</w:t>
        <w:br/>
        <w:t>vn 0.4304 -0.3561 0.8294</w:t>
        <w:br/>
        <w:t>vn 0.6413 -0.4633 0.6116</w:t>
        <w:br/>
        <w:t>vn -0.3089 0.3114 0.8987</w:t>
        <w:br/>
        <w:t>vn 0.0387 0.4014 0.9151</w:t>
        <w:br/>
        <w:t>vn 0.3909 -0.9204 0.0007</w:t>
        <w:br/>
        <w:t>vn 0.2652 -0.9627 0.0535</w:t>
        <w:br/>
        <w:t>vn 0.4321 -0.8785 -0.2039</w:t>
        <w:br/>
        <w:t>vn 0.5284 -0.7360 -0.4232</w:t>
        <w:br/>
        <w:t>vn 0.3691 -0.9292 0.0189</w:t>
        <w:br/>
        <w:t>vn 0.4020 -0.8633 -0.3051</w:t>
        <w:br/>
        <w:t>vn 0.1660 -0.7109 0.6834</w:t>
        <w:br/>
        <w:t>vn 0.1064 -0.8779 0.4668</w:t>
        <w:br/>
        <w:t>vn -0.0014 -0.8327 0.5538</w:t>
        <w:br/>
        <w:t>vn 0.0145 -0.9618 0.2732</w:t>
        <w:br/>
        <w:t>vn 0.3690 -0.9292 0.0189</w:t>
        <w:br/>
        <w:t>vn 0.1567 -0.9866 0.0459</w:t>
        <w:br/>
        <w:t>vn -0.4092 -0.8729 -0.2657</w:t>
        <w:br/>
        <w:t>vn 0.0120 -0.9998 -0.0174</w:t>
        <w:br/>
        <w:t>vn 0.1743 -0.9783 0.1119</w:t>
        <w:br/>
        <w:t>vn 0.4545 -0.7524 -0.4767</w:t>
        <w:br/>
        <w:t>vn 0.0787 -0.8728 0.4818</w:t>
        <w:br/>
        <w:t>vn 0.1561 -0.7815 0.6041</w:t>
        <w:br/>
        <w:t>vn 0.1825 -0.7468 0.6396</w:t>
        <w:br/>
        <w:t>vn 0.3231 -0.7933 -0.5160</w:t>
        <w:br/>
        <w:t>vn 0.0426 -0.9957 0.0825</w:t>
        <w:br/>
        <w:t>vn -0.0938 -0.9950 0.0350</w:t>
        <w:br/>
        <w:t>vn 0.1998 -0.9725 -0.1195</w:t>
        <w:br/>
        <w:t>vn 0.1996 -0.8584 -0.4726</w:t>
        <w:br/>
        <w:t>vn 0.1006 -0.8342 -0.5422</w:t>
        <w:br/>
        <w:t>vn 0.2071 -0.9508 0.2303</w:t>
        <w:br/>
        <w:t>vn 0.3212 -0.7882 0.5249</w:t>
        <w:br/>
        <w:t>vn 0.0658 -0.8686 0.4911</w:t>
        <w:br/>
        <w:t>vn 0.3283 -0.7865 0.5232</w:t>
        <w:br/>
        <w:t>vn 0.1648 -0.9837 -0.0719</w:t>
        <w:br/>
        <w:t>vn 0.2071 -0.9508 0.2304</w:t>
        <w:br/>
        <w:t>vn 0.1806 -0.9828 0.0394</w:t>
        <w:br/>
        <w:t>vn 0.3375 -0.9402 0.0453</w:t>
        <w:br/>
        <w:t>vn 0.2776 -0.9595 0.0486</w:t>
        <w:br/>
        <w:t>vn 0.2147 -0.9761 -0.0334</w:t>
        <w:br/>
        <w:t>vn 0.2676 -0.8861 -0.3785</w:t>
        <w:br/>
        <w:t>vn 0.3864 -0.9139 -0.1242</w:t>
        <w:br/>
        <w:t>vn 0.2056 -0.9456 0.2521</w:t>
        <w:br/>
        <w:t>vn 0.3674 -0.8949 0.2532</w:t>
        <w:br/>
        <w:t>vn 0.1307 -0.9262 0.3535</w:t>
        <w:br/>
        <w:t>vn 0.1563 -0.9831 -0.0954</w:t>
        <w:br/>
        <w:t>vn 0.1498 -0.8377 -0.5251</w:t>
        <w:br/>
        <w:t>vn 0.1629 -0.9713 -0.1735</w:t>
        <w:br/>
        <w:t>vn 0.3414 -0.8918 0.2971</w:t>
        <w:br/>
        <w:t>vn 0.0448 -0.9990 -0.0054</w:t>
        <w:br/>
        <w:t>vn 0.2459 -0.9369 -0.2486</w:t>
        <w:br/>
        <w:t>vn 0.0729 -0.7667 -0.6379</w:t>
        <w:br/>
        <w:t>vn -0.3583 -0.6122 -0.7049</w:t>
        <w:br/>
        <w:t>vn 0.4631 -0.8355 -0.2958</w:t>
        <w:br/>
        <w:t>vn 0.4699 -0.7613 -0.4468</w:t>
        <w:br/>
        <w:t>vn 0.7930 -0.5774 -0.1943</w:t>
        <w:br/>
        <w:t>vn 0.4707 -0.8708 -0.1416</w:t>
        <w:br/>
        <w:t>vn 0.9463 -0.0802 0.3131</w:t>
        <w:br/>
        <w:t>vn 0.3830 -0.8483 -0.3657</w:t>
        <w:br/>
        <w:t>vn 0.2819 -0.9017 -0.3278</w:t>
        <w:br/>
        <w:t>vn 0.2820 -0.9017 -0.3278</w:t>
        <w:br/>
        <w:t>vn -0.5409 -0.4806 -0.6903</w:t>
        <w:br/>
        <w:t>vn -0.8308 -0.2469 -0.4988</w:t>
        <w:br/>
        <w:t>vn -0.0723 0.6939 0.7164</w:t>
        <w:br/>
        <w:t>vn -0.0300 0.6989 0.7146</w:t>
        <w:br/>
        <w:t>vn -0.7348 0.6410 0.2218</w:t>
        <w:br/>
        <w:t>vn -0.7191 0.6833 0.1269</w:t>
        <w:br/>
        <w:t>vn 0.0923 0.6549 0.7501</w:t>
        <w:br/>
        <w:t>vn 0.5170 0.4494 0.7286</w:t>
        <w:br/>
        <w:t>vn 0.1966 0.7351 0.6489</w:t>
        <w:br/>
        <w:t>vn -0.7723 0.6349 0.0213</w:t>
        <w:br/>
        <w:t>vn -0.5500 0.4043 0.7308</w:t>
        <w:br/>
        <w:t>vn -0.9762 0.0357 -0.2138</w:t>
        <w:br/>
        <w:t>vn -0.5645 0.6376 -0.5241</w:t>
        <w:br/>
        <w:t>vn -0.7923 0.6041 0.0855</w:t>
        <w:br/>
        <w:t>vn -0.0871 0.7768 -0.6237</w:t>
        <w:br/>
        <w:t>vn 0.7411 -0.6138 -0.2720</w:t>
        <w:br/>
        <w:t>vn 0.7986 -0.5943 -0.0951</w:t>
        <w:br/>
        <w:t>vn 0.8195 -0.5730 0.0022</w:t>
        <w:br/>
        <w:t>vn 0.8134 -0.5802 0.0422</w:t>
        <w:br/>
        <w:t>vn 0.7971 -0.4806 -0.3656</w:t>
        <w:br/>
        <w:t>vn 0.7102 -0.2563 -0.6557</w:t>
        <w:br/>
        <w:t>vn 0.6059 -0.0186 -0.7954</w:t>
        <w:br/>
        <w:t>vn -0.1495 0.3725 -0.9159</w:t>
        <w:br/>
        <w:t>vn -0.9236 0.3648 -0.1181</w:t>
        <w:br/>
        <w:t>vn 0.2233 0.2861 -0.9318</w:t>
        <w:br/>
        <w:t>vn -0.1086 0.7480 0.6547</w:t>
        <w:br/>
        <w:t>vn -0.2500 0.5015 0.8282</w:t>
        <w:br/>
        <w:t>vn -0.3495 0.4566 0.8181</w:t>
        <w:br/>
        <w:t>vn 0.0569 -0.0220 -0.9981</w:t>
        <w:br/>
        <w:t>vn 0.3389 -0.6379 0.6915</w:t>
        <w:br/>
        <w:t>vn -0.0128 -0.1875 0.9822</w:t>
        <w:br/>
        <w:t>vn -0.0056 0.0345 0.9994</w:t>
        <w:br/>
        <w:t>vn -0.2089 -0.0405 0.9771</w:t>
        <w:br/>
        <w:t>vn -0.0193 -0.4002 0.9162</w:t>
        <w:br/>
        <w:t>vn 0.1187 0.6548 0.7465</w:t>
        <w:br/>
        <w:t>vn 0.0194 0.6766 0.7361</w:t>
        <w:br/>
        <w:t>vn 0.8328 -0.5246 -0.1768</w:t>
        <w:br/>
        <w:t>vn 0.6189 -0.0137 -0.7853</w:t>
        <w:br/>
        <w:t>vn 0.5615 0.1842 -0.8067</w:t>
        <w:br/>
        <w:t>vn 0.3711 0.1991 -0.9070</w:t>
        <w:br/>
        <w:t>vn 0.4407 0.3516 -0.8259</w:t>
        <w:br/>
        <w:t>vn 0.4164 0.3025 -0.8574</w:t>
        <w:br/>
        <w:t>vn -0.0871 0.7767 -0.6238</w:t>
        <w:br/>
        <w:t>vn 0.4407 0.3516 -0.8260</w:t>
        <w:br/>
        <w:t>vn -0.2089 -0.0406 0.9771</w:t>
        <w:br/>
        <w:t>vn -0.5828 0.6908 -0.4280</w:t>
        <w:br/>
        <w:t>vn -0.9937 -0.0649 0.0909</w:t>
        <w:br/>
        <w:t>vn -0.9850 -0.1664 0.0466</w:t>
        <w:br/>
        <w:t>vn -0.9662 -0.2241 -0.1274</w:t>
        <w:br/>
        <w:t>vn -0.9849 -0.1665 0.0466</w:t>
        <w:br/>
        <w:t>vn -0.8517 0.4948 0.1724</w:t>
        <w:br/>
        <w:t>vn -0.7111 0.6433 0.2836</w:t>
        <w:br/>
        <w:t>vn -0.0988 0.9874 -0.1234</w:t>
        <w:br/>
        <w:t>vn -0.3204 0.9473 -0.0007</w:t>
        <w:br/>
        <w:t>vn -0.4246 0.8084 -0.4076</w:t>
        <w:br/>
        <w:t>vn -0.0878 -0.5319 -0.8422</w:t>
        <w:br/>
        <w:t>vn -0.3857 -0.0851 -0.9187</w:t>
        <w:br/>
        <w:t>vn -0.2543 0.2462 0.9353</w:t>
        <w:br/>
        <w:t>vn 0.0623 -0.8853 0.4608</w:t>
        <w:br/>
        <w:t>vn -0.1500 -0.6273 0.7642</w:t>
        <w:br/>
        <w:t>vn -0.8724 -0.2147 0.4391</w:t>
        <w:br/>
        <w:t>vn -0.4567 -0.6421 0.6158</w:t>
        <w:br/>
        <w:t>vn -0.8966 0.3791 0.2288</w:t>
        <w:br/>
        <w:t>vn -0.9811 -0.1848 -0.0571</w:t>
        <w:br/>
        <w:t>vn -0.8725 -0.2146 0.4390</w:t>
        <w:br/>
        <w:t>vn -0.8587 -0.3316 -0.3908</w:t>
        <w:br/>
        <w:t>vn -0.8587 -0.3315 -0.3908</w:t>
        <w:br/>
        <w:t>vn -0.7421 -0.3960 -0.5408</w:t>
        <w:br/>
        <w:t>vn -0.5425 -0.6695 -0.5074</w:t>
        <w:br/>
        <w:t>vn 0.0659 -0.8686 0.4911</w:t>
        <w:br/>
        <w:t>vn -0.3950 -0.4365 0.8084</w:t>
        <w:br/>
        <w:t>vn -0.4568 -0.6420 0.6158</w:t>
        <w:br/>
        <w:t>vn -0.2615 -0.9652 0.0035</w:t>
        <w:br/>
        <w:t>vn -0.5425 -0.6696 -0.5073</w:t>
        <w:br/>
        <w:t>vn -0.7500 0.5302 0.3956</w:t>
        <w:br/>
        <w:t>vn -0.8047 0.5894 0.0708</w:t>
        <w:br/>
        <w:t>vn -0.1501 -0.6274 0.7641</w:t>
        <w:br/>
        <w:t>vn -0.6621 0.2664 -0.7005</w:t>
        <w:br/>
        <w:t>vn -0.6606 0.2978 0.6891</w:t>
        <w:br/>
        <w:t>vn -0.5771 -0.1277 0.8067</w:t>
        <w:br/>
        <w:t>vn -0.7520 0.4922 -0.4386</w:t>
        <w:br/>
        <w:t>vn 0.1303 -0.7756 0.6176</w:t>
        <w:br/>
        <w:t>vn 0.0172 -0.5523 0.8335</w:t>
        <w:br/>
        <w:t>vn 0.0741 -0.4940 -0.8663</w:t>
        <w:br/>
        <w:t>vn 0.0873 -0.8272 0.5551</w:t>
        <w:br/>
        <w:t>vn -0.0796 -0.9065 -0.4147</w:t>
        <w:br/>
        <w:t>vn -0.4324 -0.1479 0.8895</w:t>
        <w:br/>
        <w:t>vn 0.5605 0.7608 -0.3271</w:t>
        <w:br/>
        <w:t>vn 0.5637 0.8215 -0.0866</w:t>
        <w:br/>
        <w:t>vn 0.4999 0.8352 0.2291</w:t>
        <w:br/>
        <w:t>vn 0.6083 0.7750 0.1713</w:t>
        <w:br/>
        <w:t>vn 0.5851 0.8109 -0.0105</w:t>
        <w:br/>
        <w:t>vn 0.5893 0.8079 0.0032</w:t>
        <w:br/>
        <w:t>vn 0.4644 0.7070 -0.5333</w:t>
        <w:br/>
        <w:t>vn 0.5734 0.7308 -0.3704</w:t>
        <w:br/>
        <w:t>vn 0.5965 0.6922 0.4062</w:t>
        <w:br/>
        <w:t>vn 0.7123 0.6532 0.2567</w:t>
        <w:br/>
        <w:t>vn 0.7237 0.6897 -0.0230</w:t>
        <w:br/>
        <w:t>vn -0.0022 -0.5737 0.8191</w:t>
        <w:br/>
        <w:t>vn 0.1050 -0.4789 0.8716</w:t>
        <w:br/>
        <w:t>vn 0.2630 -0.0974 0.9599</w:t>
        <w:br/>
        <w:t>vn 0.1636 -0.0263 0.9862</w:t>
        <w:br/>
        <w:t>vn 0.9358 -0.3373 -0.1028</w:t>
        <w:br/>
        <w:t>vn 0.9358 -0.3372 -0.1028</w:t>
        <w:br/>
        <w:t>vn 0.9362 -0.3304 0.1196</w:t>
        <w:br/>
        <w:t>vn 0.9362 -0.3304 0.1197</w:t>
        <w:br/>
        <w:t>vn 0.7024 0.6809 0.2075</w:t>
        <w:br/>
        <w:t>vn 0.6775 0.6713 -0.3007</w:t>
        <w:br/>
        <w:t>vn -0.1549 -0.5283 -0.8348</w:t>
        <w:br/>
        <w:t>vn 0.2446 -0.1518 -0.9577</w:t>
        <w:br/>
        <w:t>vn 0.0433 -0.4772 -0.8777</w:t>
        <w:br/>
        <w:t>vn 0.3312 -0.1706 -0.9280</w:t>
        <w:br/>
        <w:t>vn 0.6271 -0.2642 -0.7328</w:t>
        <w:br/>
        <w:t>vn 0.6896 -0.1327 -0.7120</w:t>
        <w:br/>
        <w:t>vn 0.8884 -0.3289 -0.3201</w:t>
        <w:br/>
        <w:t>vn 0.8884 -0.3290 -0.3202</w:t>
        <w:br/>
        <w:t>vn 0.6112 0.7560 -0.2345</w:t>
        <w:br/>
        <w:t>vn 0.6345 0.0216 -0.7726</w:t>
        <w:br/>
        <w:t>vn 0.1032 -0.5011 -0.8592</w:t>
        <w:br/>
        <w:t>vn -0.2389 -0.3677 -0.8987</w:t>
        <w:br/>
        <w:t>vn 0.1028 0.1239 -0.9870</w:t>
        <w:br/>
        <w:t>vn 0.5986 0.7826 0.1706</w:t>
        <w:br/>
        <w:t>vn 0.8672 0.4925 0.0734</w:t>
        <w:br/>
        <w:t>vn 0.6025 0.7280 -0.3271</w:t>
        <w:br/>
        <w:t>vn 0.3616 0.3729 0.8545</w:t>
        <w:br/>
        <w:t>vn 0.6303 0.1429 0.7631</w:t>
        <w:br/>
        <w:t>vn 0.1024 -0.0836 0.9912</w:t>
        <w:br/>
        <w:t>vn 0.3440 -0.1493 0.9270</w:t>
        <w:br/>
        <w:t>vn 0.5097 0.7826 0.3574</w:t>
        <w:br/>
        <w:t>vn 0.3523 0.4929 0.7956</w:t>
        <w:br/>
        <w:t>vn 0.1566 -0.0140 0.9876</w:t>
        <w:br/>
        <w:t>vn 0.9162 -0.3474 -0.1996</w:t>
        <w:br/>
        <w:t>vn 0.9162 -0.3475 -0.1995</w:t>
        <w:br/>
        <w:t>vn 0.1382 -0.5299 0.8367</w:t>
        <w:br/>
        <w:t>vn 0.3963 0.0138 0.9180</w:t>
        <w:br/>
        <w:t>vn 0.6088 0.1774 0.7732</w:t>
        <w:br/>
        <w:t>vn 0.3633 0.0516 0.9303</w:t>
        <w:br/>
        <w:t>vn 0.6262 0.7455 0.2282</w:t>
        <w:br/>
        <w:t>vn 0.7248 0.6750 -0.1380</w:t>
        <w:br/>
        <w:t>vn 0.5829 0.7665 -0.2696</w:t>
        <w:br/>
        <w:t>vn 0.6599 0.7509 -0.0255</w:t>
        <w:br/>
        <w:t>vn 0.5774 0.7395 -0.3460</w:t>
        <w:br/>
        <w:t>vn 0.3797 0.3389 -0.8608</w:t>
        <w:br/>
        <w:t>vn 0.5403 0.6388 -0.5478</w:t>
        <w:br/>
        <w:t>vn 0.6002 0.6739 -0.4308</w:t>
        <w:br/>
        <w:t>vn 0.2452 -0.2046 -0.9476</w:t>
        <w:br/>
        <w:t>vn 0.3798 0.3389 -0.8608</w:t>
        <w:br/>
        <w:t>vn -0.0969 -0.4935 -0.8643</w:t>
        <w:br/>
        <w:t>vn 0.7567 -0.3969 -0.5195</w:t>
        <w:br/>
        <w:t>vn 0.8235 -0.0952 -0.5592</w:t>
        <w:br/>
        <w:t>vn 0.8236 -0.0952 -0.5591</w:t>
        <w:br/>
        <w:t>vn 0.8866 -0.3773 -0.2676</w:t>
        <w:br/>
        <w:t>vn 0.7096 0.7040 0.0309</w:t>
        <w:br/>
        <w:t>vn 0.6972 0.7162 0.0315</w:t>
        <w:br/>
        <w:t>vn 0.4013 0.1248 0.9074</w:t>
        <w:br/>
        <w:t>vn 0.5014 -0.4303 0.7506</w:t>
        <w:br/>
        <w:t>vn 0.4904 -0.1183 0.8635</w:t>
        <w:br/>
        <w:t>vn 0.4014 0.1248 0.9074</w:t>
        <w:br/>
        <w:t>vn 0.8039 0.4453 -0.3942</w:t>
        <w:br/>
        <w:t>vn 0.5745 0.7187 -0.3916</w:t>
        <w:br/>
        <w:t>vn 0.8993 0.4372 -0.0112</w:t>
        <w:br/>
        <w:t>vn 0.4380 0.0515 -0.8975</w:t>
        <w:br/>
        <w:t>vn 0.1682 0.2953 -0.9405</w:t>
        <w:br/>
        <w:t>vn 0.1483 0.2872 -0.9463</w:t>
        <w:br/>
        <w:t>vn 0.1324 -0.5922 -0.7948</w:t>
        <w:br/>
        <w:t>vn -0.0503 -0.0575 -0.9971</w:t>
        <w:br/>
        <w:t>vn 0.0691 0.3225 -0.9441</w:t>
        <w:br/>
        <w:t>vn 0.4557 0.6697 -0.5864</w:t>
        <w:br/>
        <w:t>vn -0.4208 -0.2647 -0.8677</w:t>
        <w:br/>
        <w:t>vn -0.2237 -0.2562 -0.9404</w:t>
        <w:br/>
        <w:t>vn 0.4506 0.6502 -0.6118</w:t>
        <w:br/>
        <w:t>vn 0.4054 0.5889 0.6991</w:t>
        <w:br/>
        <w:t>vn 0.3351 0.6193 0.7101</w:t>
        <w:br/>
        <w:t>vn 0.3884 0.5336 0.7513</w:t>
        <w:br/>
        <w:t>vn 0.6618 0.2844 0.6936</w:t>
        <w:br/>
        <w:t>vn 0.3064 0.4853 0.8189</w:t>
        <w:br/>
        <w:t>vn 0.8491 0.4216 0.3181</w:t>
        <w:br/>
        <w:t>vn 0.9794 0.1612 -0.1217</w:t>
        <w:br/>
        <w:t>vn 0.9967 -0.0177 0.0794</w:t>
        <w:br/>
        <w:t>vn 0.2369 0.5402 0.8075</w:t>
        <w:br/>
        <w:t>vn 0.0964 0.3755 0.9218</w:t>
        <w:br/>
        <w:t>vn -0.6809 -0.1387 0.7191</w:t>
        <w:br/>
        <w:t>vn -0.6865 -0.2943 0.6649</w:t>
        <w:br/>
        <w:t>vn 0.4221 0.7469 0.5138</w:t>
        <w:br/>
        <w:t>vn 0.3217 0.1284 0.9381</w:t>
        <w:br/>
        <w:t>vn 0.0520 -0.8707 0.4890</w:t>
        <w:br/>
        <w:t>vn -0.0090 -0.7892 0.6140</w:t>
        <w:br/>
        <w:t>vn -0.1147 -0.6450 0.7555</w:t>
        <w:br/>
        <w:t>vn 0.4749 0.8431 0.2524</w:t>
        <w:br/>
        <w:t>vn -0.5904 -0.4961 0.6366</w:t>
        <w:br/>
        <w:t>vn -0.3840 -0.4133 0.8257</w:t>
        <w:br/>
        <w:t>vn -0.0619 0.3663 0.9284</w:t>
        <w:br/>
        <w:t>vn 0.3440 0.2800 0.8963</w:t>
        <w:br/>
        <w:t>vn -0.4099 -0.9120 -0.0125</w:t>
        <w:br/>
        <w:t>vn -0.6110 -0.6672 -0.4261</w:t>
        <w:br/>
        <w:t>vn -0.4517 -0.8320 -0.3220</w:t>
        <w:br/>
        <w:t>vn -0.3155 -0.9418 -0.1158</w:t>
        <w:br/>
        <w:t>vn -0.4129 -0.8086 -0.4191</w:t>
        <w:br/>
        <w:t>vn -0.1270 -0.8735 0.4699</w:t>
        <w:br/>
        <w:t>vn -0.0868 -0.7933 0.6026</w:t>
        <w:br/>
        <w:t>vn -0.1832 -0.7650 0.6174</w:t>
        <w:br/>
        <w:t>vn 0.0334 -0.9734 0.2266</w:t>
        <w:br/>
        <w:t>vn -0.2531 -0.7415 0.6214</w:t>
        <w:br/>
        <w:t>vn -0.1270 -0.8736 0.4698</w:t>
        <w:br/>
        <w:t>vn -0.0108 -0.9969 0.0785</w:t>
        <w:br/>
        <w:t>vn -0.1713 -0.9791 0.1095</w:t>
        <w:br/>
        <w:t>vn -0.3283 -0.8937 -0.3059</w:t>
        <w:br/>
        <w:t>vn -0.1855 -0.9729 0.1380</w:t>
        <w:br/>
        <w:t>vn -0.4536 -0.7678 -0.4525</w:t>
        <w:br/>
        <w:t>vn -0.1651 -0.7142 0.6802</w:t>
        <w:br/>
        <w:t>vn -0.1106 -0.7846 0.6101</w:t>
        <w:br/>
        <w:t>vn -0.1131 -0.8748 0.4710</w:t>
        <w:br/>
        <w:t>vn -0.2496 -0.8217 -0.5123</w:t>
        <w:br/>
        <w:t>vn -0.1131 -0.8748 0.4711</w:t>
        <w:br/>
        <w:t>vn -0.0930 -0.9897 0.1090</w:t>
        <w:br/>
        <w:t>vn 0.1381 -0.5299 0.8367</w:t>
        <w:br/>
        <w:t>vn 0.0998 -0.9460 0.3083</w:t>
        <w:br/>
        <w:t>vn -0.0930 -0.9897 0.1092</w:t>
        <w:br/>
        <w:t>vn 0.0265 -0.9976 -0.0641</w:t>
        <w:br/>
        <w:t>vn -0.1588 -0.7238 -0.6715</w:t>
        <w:br/>
        <w:t>vn -0.3949 -0.8585 -0.3273</w:t>
        <w:br/>
        <w:t>vn -0.0023 -0.5737 0.8191</w:t>
        <w:br/>
        <w:t>vn -0.0854 -0.7738 0.6277</w:t>
        <w:br/>
        <w:t>vn -0.0718 -0.7750 0.6278</w:t>
        <w:br/>
        <w:t>vn -0.1407 -0.9879 0.0661</w:t>
        <w:br/>
        <w:t>vn -0.0583 -0.9980 0.0256</w:t>
        <w:br/>
        <w:t>vn -0.0597 -0.9982 -0.0069</w:t>
        <w:br/>
        <w:t>vn -0.3220 -0.9442 0.0697</w:t>
        <w:br/>
        <w:t>vn -0.2299 -0.9699 0.0805</w:t>
        <w:br/>
        <w:t>vn -0.2742 -0.9596 0.0631</w:t>
        <w:br/>
        <w:t>vn -0.2041 -0.9780 0.0420</w:t>
        <w:br/>
        <w:t>vn -0.0640 -0.9967 -0.0492</w:t>
        <w:br/>
        <w:t>vn -0.2390 -0.3677 -0.8987</w:t>
        <w:br/>
        <w:t>vn -0.3778 -0.5643 -0.7340</w:t>
        <w:br/>
        <w:t>vn -0.1148 -0.6450 0.7555</w:t>
        <w:br/>
        <w:t>vn -0.3796 -0.8021 0.4610</w:t>
        <w:br/>
        <w:t>vn -0.0597 -0.9831 0.1729</w:t>
        <w:br/>
        <w:t>vn -0.1289 -0.8758 0.4652</w:t>
        <w:br/>
        <w:t>vn -0.4278 -0.5911 -0.6838</w:t>
        <w:br/>
        <w:t>vn -0.0090 -0.7892 0.6141</w:t>
        <w:br/>
        <w:t>vn -0.2897 -0.9216 -0.2584</w:t>
        <w:br/>
        <w:t>vn 0.3566 -0.7760 -0.5202</w:t>
        <w:br/>
        <w:t>vn 0.4130 -0.6041 -0.6815</w:t>
        <w:br/>
        <w:t>vn -0.0921 -0.7663 -0.6359</w:t>
        <w:br/>
        <w:t>vn -0.5587 -0.7160 -0.4186</w:t>
        <w:br/>
        <w:t>vn -0.5793 -0.7413 -0.3390</w:t>
        <w:br/>
        <w:t>vn -0.6305 -0.7546 -0.1818</w:t>
        <w:br/>
        <w:t>vn -0.5588 -0.8190 -0.1307</w:t>
        <w:br/>
        <w:t>vn -0.3952 -0.8066 -0.4396</w:t>
        <w:br/>
        <w:t>vn -0.3952 -0.8066 -0.4395</w:t>
        <w:br/>
        <w:t>vn -0.3302 -0.9007 -0.2824</w:t>
        <w:br/>
        <w:t>vn 0.8439 -0.2074 -0.4948</w:t>
        <w:br/>
        <w:t>vn 0.5502 -0.4757 -0.6863</w:t>
        <w:br/>
        <w:t>vn 0.6798 0.7040 -0.2055</w:t>
        <w:br/>
        <w:t>vn 0.8424 0.2555 0.4745</w:t>
        <w:br/>
        <w:t>vn 0.8908 0.3285 -0.3139</w:t>
        <w:br/>
        <w:t>vn -0.6232 -0.0791 0.7781</w:t>
        <w:br/>
        <w:t>vn 0.5025 0.3853 0.7740</w:t>
        <w:br/>
        <w:t>vn -0.5701 -0.8206 -0.0409</w:t>
        <w:br/>
        <w:t>vn -0.6373 -0.7531 -0.1633</w:t>
        <w:br/>
        <w:t>vn -0.4727 -0.7832 -0.4039</w:t>
        <w:br/>
        <w:t>vn -0.5229 -0.1704 0.8352</w:t>
        <w:br/>
        <w:t>vn 0.4207 -0.5548 -0.7178</w:t>
        <w:br/>
        <w:t>vn 0.4694 -0.4563 0.7559</w:t>
        <w:br/>
        <w:t>vn 0.4517 -0.1587 0.8780</w:t>
        <w:br/>
        <w:t>vn 0.5015 -0.4303 0.7506</w:t>
        <w:br/>
        <w:t>vn 0.0333 -0.9734 0.2266</w:t>
        <w:br/>
        <w:t>vn -0.0195 -0.9701 0.2417</w:t>
        <w:br/>
        <w:t>vn 0.1323 -0.5922 -0.7948</w:t>
        <w:br/>
        <w:t>vn -0.3020 -0.8827 -0.3602</w:t>
        <w:br/>
        <w:t>vn 0.8988 0.4375 -0.0287</w:t>
        <w:br/>
        <w:t>vn -0.3977 -0.4496 0.7998</w:t>
        <w:br/>
        <w:t>vn -0.5019 -0.7756 0.3829</w:t>
        <w:br/>
        <w:t>vn 0.5286 0.4057 0.7457</w:t>
        <w:br/>
        <w:t>vn 0.1083 -0.7567 0.6448</w:t>
        <w:br/>
        <w:t>vn -0.1352 -0.8646 0.4839</w:t>
        <w:br/>
        <w:t>vn -0.1270 -0.8313 -0.5410</w:t>
        <w:br/>
        <w:t>vn -0.0596 -0.9831 0.1729</w:t>
        <w:br/>
        <w:t>vn 0.1031 -0.5011 -0.8592</w:t>
        <w:br/>
        <w:t>vn 0.7168 0.6964 -0.0357</w:t>
        <w:br/>
        <w:t>vn 0.6698 0.6746 -0.3102</w:t>
        <w:br/>
        <w:t>vn 0.2774 -0.0786 0.9575</w:t>
        <w:br/>
        <w:t>vn 0.0734 -0.4687 0.8803</w:t>
        <w:br/>
        <w:t>vn 0.0218 -0.4361 -0.8997</w:t>
        <w:br/>
        <w:t>vn 0.2536 -0.0837 -0.9637</w:t>
        <w:br/>
        <w:t>vn -0.1476 -0.7677 0.6236</w:t>
        <w:br/>
        <w:t>vn -0.2075 -0.7030 -0.6803</w:t>
        <w:br/>
        <w:t>vn 0.7758 0.2037 0.5972</w:t>
        <w:br/>
        <w:t>vn 0.8385 0.5406 0.0679</w:t>
        <w:br/>
        <w:t>vn 0.1356 -0.5433 -0.8285</w:t>
        <w:br/>
        <w:t>vn 0.6739 0.2544 -0.6936</w:t>
        <w:br/>
        <w:t>vn -0.2544 -0.9144 -0.3149</w:t>
        <w:br/>
        <w:t>vn -0.0699 -0.4753 -0.8770</w:t>
        <w:br/>
        <w:t>vn -0.1097 -0.7931 0.5992</w:t>
        <w:br/>
        <w:t>vn -0.0699 -0.4753 -0.8771</w:t>
        <w:br/>
        <w:t>vn -0.2265 -0.8092 -0.5421</w:t>
        <w:br/>
        <w:t>vn -0.3397 -0.1133 -0.9337</w:t>
        <w:br/>
        <w:t>vn 0.0623 0.0933 -0.9937</w:t>
        <w:br/>
        <w:t>vn 0.6895 -0.1328 -0.7120</w:t>
        <w:br/>
        <w:t>vn -0.8472 -0.3362 -0.4113</w:t>
        <w:br/>
        <w:t>vn -0.1407 -0.9878 0.0660</w:t>
        <w:br/>
        <w:t>vn -0.8802 -0.4677 -0.0804</w:t>
        <w:br/>
        <w:t>vn -0.8802 -0.4678 -0.0805</w:t>
        <w:br/>
        <w:t>vn -0.5926 0.4345 -0.6783</w:t>
        <w:br/>
        <w:t>vn -0.8040 0.4771 -0.3549</w:t>
        <w:br/>
        <w:t>vn -0.8608 0.4965 0.1116</w:t>
        <w:br/>
        <w:t>vn 0.1153 -0.9643 0.2386</w:t>
        <w:br/>
        <w:t>vn 0.0460 -0.9424 -0.3312</w:t>
        <w:br/>
        <w:t>vn -0.7957 0.4062 0.4494</w:t>
        <w:br/>
        <w:t>vn -0.5799 0.4063 0.7062</w:t>
        <w:br/>
        <w:t>vn -0.0681 -0.7610 0.6451</w:t>
        <w:br/>
        <w:t>vn -0.1726 -0.7159 0.6765</w:t>
        <w:br/>
        <w:t>vn -0.2828 -0.5263 -0.8019</w:t>
        <w:br/>
        <w:t>vn -0.4757 -0.1198 -0.8714</w:t>
        <w:br/>
        <w:t>vn -0.0681 -0.7611 0.6451</w:t>
        <w:br/>
        <w:t>vn -0.5108 0.2192 -0.8313</w:t>
        <w:br/>
        <w:t>vn -0.8085 0.4418 -0.3887</w:t>
        <w:br/>
        <w:t>vn -0.5727 0.6500 -0.4996</w:t>
        <w:br/>
        <w:t>vn -0.3503 0.2717 -0.8964</w:t>
        <w:br/>
        <w:t>vn -0.8916 0.4466 0.0748</w:t>
        <w:br/>
        <w:t>vn -0.6464 0.7585 0.0833</w:t>
        <w:br/>
        <w:t>vn -0.1203 -0.9493 -0.2904</w:t>
        <w:br/>
        <w:t>vn 0.4757 -0.7716 -0.4223</w:t>
        <w:br/>
        <w:t>vn 0.5158 -0.8073 0.2868</w:t>
        <w:br/>
        <w:t>vn -0.0500 -0.9743 0.2197</w:t>
        <w:br/>
        <w:t>vn -0.7825 0.3568 0.5103</w:t>
        <w:br/>
        <w:t>vn -0.5191 0.5671 0.6394</w:t>
        <w:br/>
        <w:t>vn -0.4651 -0.1046 0.8791</w:t>
        <w:br/>
        <w:t>vn -0.1032 0.1164 0.9878</w:t>
        <w:br/>
        <w:t>vn -0.2054 -0.7803 0.5907</w:t>
        <w:br/>
        <w:t>vn 0.3749 -0.4924 0.7855</w:t>
        <w:br/>
        <w:t>vn -0.3933 -0.5243 -0.7553</w:t>
        <w:br/>
        <w:t>vn 0.0698 -0.2131 -0.9745</w:t>
        <w:br/>
        <w:t>vn -0.4880 -0.1902 -0.8519</w:t>
        <w:br/>
        <w:t>vn 0.3750 -0.4924 0.7854</w:t>
        <w:br/>
        <w:t>vn -0.7043 0.0340 -0.7091</w:t>
        <w:br/>
        <w:t>vn -0.7510 0.3268 0.5738</w:t>
        <w:br/>
        <w:t>vn 0.8024 0.0217 0.5965</w:t>
        <w:br/>
        <w:t>vn 0.5105 0.4793 0.7139</w:t>
        <w:br/>
        <w:t>vn 0.9398 -0.2231 0.2589</w:t>
        <w:br/>
        <w:t>vn 0.8024 0.0217 0.5964</w:t>
        <w:br/>
        <w:t>vn 0.9282 -0.1582 -0.3369</w:t>
        <w:br/>
        <w:t>vn 0.5352 0.1613 -0.8292</w:t>
        <w:br/>
        <w:t>vn 0.0988 0.5602 -0.8225</w:t>
        <w:br/>
        <w:t>vn 0.0096 0.8727 -0.4881</w:t>
        <w:br/>
        <w:t>vn -0.4932 0.8661 0.0815</w:t>
        <w:br/>
        <w:t>vn -0.3491 0.6615 0.6637</w:t>
        <w:br/>
        <w:t>vn -0.4422 -0.5465 -0.7112</w:t>
        <w:br/>
        <w:t>vn -0.0890 -0.8970 0.4330</w:t>
        <w:br/>
        <w:t>vn 0.7575 0.5576 0.3397</w:t>
        <w:br/>
        <w:t>vn 0.9644 0.1952 0.1785</w:t>
        <w:br/>
        <w:t>vn 0.9527 0.2323 -0.1961</w:t>
        <w:br/>
        <w:t>vn 0.7150 0.3729 -0.5913</w:t>
        <w:br/>
        <w:t>vn 0.4016 0.6526 -0.6426</w:t>
        <w:br/>
        <w:t>vn 0.4683 0.8170 -0.3363</w:t>
        <w:br/>
        <w:t>vn 0.6771 0.7358 0.0090</w:t>
        <w:br/>
        <w:t>vn 0.6960 0.6889 0.2025</w:t>
        <w:br/>
        <w:t>vn -0.3666 0.4112 0.8346</w:t>
        <w:br/>
        <w:t>vn 0.1432 0.6429 0.7525</w:t>
        <w:br/>
        <w:t>vn 0.2816 0.7450 0.6048</w:t>
        <w:br/>
        <w:t>vn -0.4822 0.3687 0.7947</w:t>
        <w:br/>
        <w:t>vn -0.2341 0.3375 0.9118</w:t>
        <w:br/>
        <w:t>vn -0.9987 -0.0016 0.0516</w:t>
        <w:br/>
        <w:t>vn -0.9336 0.1359 0.3316</w:t>
        <w:br/>
        <w:t>vn -0.8387 0.3662 0.4031</w:t>
        <w:br/>
        <w:t>vn -0.9044 0.4257 0.0280</w:t>
        <w:br/>
        <w:t>vn -0.5743 0.3368 0.7462</w:t>
        <w:br/>
        <w:t>vn -0.6830 0.2883 0.6710</w:t>
        <w:br/>
        <w:t>vn -0.4069 0.2756 0.8709</w:t>
        <w:br/>
        <w:t>vn -0.4532 0.1664 0.8757</w:t>
        <w:br/>
        <w:t>vn -0.4336 0.3059 0.8476</w:t>
        <w:br/>
        <w:t>vn -0.5134 0.2541 0.8197</w:t>
        <w:br/>
        <w:t>vn -0.7498 0.0582 -0.6591</w:t>
        <w:br/>
        <w:t>vn -0.8462 -0.1465 -0.5124</w:t>
        <w:br/>
        <w:t>vn -0.8462 -0.1466 -0.5124</w:t>
        <w:br/>
        <w:t>vn -0.7809 0.0028 -0.6247</w:t>
        <w:br/>
        <w:t>vn -0.8791 -0.3893 -0.2749</w:t>
        <w:br/>
        <w:t>vn -0.9037 -0.4135 -0.1115</w:t>
        <w:br/>
        <w:t>vn -0.9023 -0.4272 0.0578</w:t>
        <w:br/>
        <w:t>vn 0.6198 -0.5583 -0.5515</w:t>
        <w:br/>
        <w:t>vn 0.5524 -0.5943 -0.5846</w:t>
        <w:br/>
        <w:t>vn 0.6749 -0.7049 -0.2181</w:t>
        <w:br/>
        <w:t>vn 0.6477 -0.5747 -0.5001</w:t>
        <w:br/>
        <w:t>vn 0.7133 -0.5504 -0.4339</w:t>
        <w:br/>
        <w:t>vn 0.7088 -0.5790 -0.4028</w:t>
        <w:br/>
        <w:t>vn 0.7891 -0.5652 -0.2405</w:t>
        <w:br/>
        <w:t>vn 0.7174 -0.6057 -0.3443</w:t>
        <w:br/>
        <w:t>vn 0.7298 -0.5613 -0.3904</w:t>
        <w:br/>
        <w:t>vn 0.8614 -0.4747 -0.1806</w:t>
        <w:br/>
        <w:t>vn -0.8612 0.3341 0.3830</w:t>
        <w:br/>
        <w:t>vn -0.9235 0.3829 0.0228</w:t>
        <w:br/>
        <w:t>vn -0.4822 0.3688 0.7947</w:t>
        <w:br/>
        <w:t>vn 0.7189 -0.5585 -0.4138</w:t>
        <w:br/>
        <w:t>vn 0.6732 -0.5890 -0.4470</w:t>
        <w:br/>
        <w:t>vn 0.6964 -0.7176 0.0037</w:t>
        <w:br/>
        <w:t>vn -0.2109 0.5874 -0.7813</w:t>
        <w:br/>
        <w:t>vn 0.2578 0.7011 -0.6648</w:t>
        <w:br/>
        <w:t>vn 0.2577 0.7011 -0.6648</w:t>
        <w:br/>
        <w:t>vn 0.0980 0.6070 -0.7887</w:t>
        <w:br/>
        <w:t>vn -0.4475 0.3755 -0.8116</w:t>
        <w:br/>
        <w:t>vn -0.2621 0.3496 -0.8995</w:t>
        <w:br/>
        <w:t>vn -0.7834 0.4269 -0.4517</w:t>
        <w:br/>
        <w:t>vn -0.7545 0.4628 -0.4654</w:t>
        <w:br/>
        <w:t>vn -0.5805 0.3292 -0.7447</w:t>
        <w:br/>
        <w:t>vn -0.3926 0.3755 -0.8395</w:t>
        <w:br/>
        <w:t>vn -0.3860 0.2150 -0.8971</w:t>
        <w:br/>
        <w:t>vn -0.2024 0.3052 -0.9305</w:t>
        <w:br/>
        <w:t>vn -0.1645 0.3206 -0.9328</w:t>
        <w:br/>
        <w:t>vn -0.2543 0.2658 -0.9299</w:t>
        <w:br/>
        <w:t>vn -0.7040 -0.2009 0.6812</w:t>
        <w:br/>
        <w:t>vn -0.6353 -0.0658 0.7695</w:t>
        <w:br/>
        <w:t>vn -0.6352 -0.0658 0.7695</w:t>
        <w:br/>
        <w:t>vn -0.6739 -0.0949 0.7327</w:t>
        <w:br/>
        <w:t>vn -0.8643 -0.4035 0.3002</w:t>
        <w:br/>
        <w:t>vn 0.5711 -0.6107 0.5486</w:t>
        <w:br/>
        <w:t>vn 0.4340 -0.6608 0.6124</w:t>
        <w:br/>
        <w:t>vn 0.4339 -0.6608 0.6124</w:t>
        <w:br/>
        <w:t>vn 0.4792 -0.6115 0.6296</w:t>
        <w:br/>
        <w:t>vn 0.6348 -0.6248 0.4546</w:t>
        <w:br/>
        <w:t>vn 0.6715 -0.5797 0.4615</w:t>
        <w:br/>
        <w:t>vn 0.7982 -0.5623 0.2161</w:t>
        <w:br/>
        <w:t>vn 0.7982 -0.5624 0.2161</w:t>
        <w:br/>
        <w:t>vn 0.6785 -0.6453 0.3510</w:t>
        <w:br/>
        <w:t>vn 0.7148 -0.5965 0.3650</w:t>
        <w:br/>
        <w:t>vn 0.8940 -0.4318 0.1200</w:t>
        <w:br/>
        <w:t>vn -0.8576 0.3958 -0.3283</w:t>
        <w:br/>
        <w:t>vn -0.2621 0.3497 -0.8995</w:t>
        <w:br/>
        <w:t>vn 0.7284 -0.5606 0.3940</w:t>
        <w:br/>
        <w:t>vn 0.6544 -0.6007 0.4593</w:t>
        <w:br/>
        <w:t>vn -0.9859 0.1600 0.0490</w:t>
        <w:br/>
        <w:t>vn -0.9899 0.1262 0.0649</w:t>
        <w:br/>
        <w:t>vn -0.9032 0.1312 0.4086</w:t>
        <w:br/>
        <w:t>vn -0.9613 0.2544 0.1062</w:t>
        <w:br/>
        <w:t>vn -0.5875 0.1340 0.7981</w:t>
        <w:br/>
        <w:t>vn -0.7410 0.1045 0.6633</w:t>
        <w:br/>
        <w:t>vn -0.6822 0.7169 0.1436</w:t>
        <w:br/>
        <w:t>vn -0.7981 0.1483 0.5840</w:t>
        <w:br/>
        <w:t>vn -0.4825 0.2747 0.8317</w:t>
        <w:br/>
        <w:t>vn -0.7705 0.6210 0.1441</w:t>
        <w:br/>
        <w:t>vn -0.4824 -0.0876 0.8716</w:t>
        <w:br/>
        <w:t>vn -0.6843 -0.3690 0.6290</w:t>
        <w:br/>
        <w:t>vn -0.1653 -0.1695 0.9716</w:t>
        <w:br/>
        <w:t>vn -0.1762 -0.0780 0.9812</w:t>
        <w:br/>
        <w:t>vn -0.6842 -0.3691 0.6290</w:t>
        <w:br/>
        <w:t>vn -0.4822 -0.0876 0.8717</w:t>
        <w:br/>
        <w:t>vn 0.7198 0.6941 0.0066</w:t>
        <w:br/>
        <w:t>vn 0.4567 0.8888 0.0386</w:t>
        <w:br/>
        <w:t>vn 0.4469 0.6939 0.5646</w:t>
        <w:br/>
        <w:t>vn 0.6393 0.5907 0.4923</w:t>
        <w:br/>
        <w:t>vn 0.3394 0.3898 0.8561</w:t>
        <w:br/>
        <w:t>vn 0.5095 0.3667 0.7784</w:t>
        <w:br/>
        <w:t>vn 0.1430 0.0943 0.9852</w:t>
        <w:br/>
        <w:t>vn 0.3717 0.0976 0.9232</w:t>
        <w:br/>
        <w:t>vn 0.2896 -0.0433 0.9562</w:t>
        <w:br/>
        <w:t>vn 0.0074 -0.0335 0.9994</w:t>
        <w:br/>
        <w:t>vn 0.0175 -0.1327 0.9910</w:t>
        <w:br/>
        <w:t>vn 0.7631 0.6463 0.0079</w:t>
        <w:br/>
        <w:t>vn 0.6979 0.5638 0.4417</w:t>
        <w:br/>
        <w:t>vn 0.5689 0.4083 0.7139</w:t>
        <w:br/>
        <w:t>vn 0.3581 0.0928 0.9291</w:t>
        <w:br/>
        <w:t>vn -0.1145 0.9908 0.0721</w:t>
        <w:br/>
        <w:t>vn -0.0053 0.7591 0.6510</w:t>
        <w:br/>
        <w:t>vn -0.2391 0.3384 0.9101</w:t>
        <w:br/>
        <w:t>vn -0.0304 0.1368 0.9901</w:t>
        <w:br/>
        <w:t>vn 0.8809 0.4062 0.2432</w:t>
        <w:br/>
        <w:t>vn 0.9075 0.4201 -0.0018</w:t>
        <w:br/>
        <w:t>vn -0.9900 0.0875 0.1109</w:t>
        <w:br/>
        <w:t>vn -0.9900 0.0874 0.1109</w:t>
        <w:br/>
        <w:t>vn -0.9011 -0.4302 0.0543</w:t>
        <w:br/>
        <w:t>vn -0.9447 0.1566 -0.2881</w:t>
        <w:br/>
        <w:t>vn -0.9214 0.1638 -0.3524</w:t>
        <w:br/>
        <w:t>vn -0.8008 0.2201 -0.5570</w:t>
        <w:br/>
        <w:t>vn -0.6096 0.3556 -0.7085</w:t>
        <w:br/>
        <w:t>vn -0.7067 0.6084 -0.3612</w:t>
        <w:br/>
        <w:t>vn -0.6025 -0.0548 -0.7962</w:t>
        <w:br/>
        <w:t>vn -0.2327 -0.0420 -0.9716</w:t>
        <w:br/>
        <w:t>vn -0.2152 -0.1256 -0.9685</w:t>
        <w:br/>
        <w:t>vn -0.7546 -0.3688 -0.5427</w:t>
        <w:br/>
        <w:t>vn -0.8665 -0.4348 -0.2450</w:t>
        <w:br/>
        <w:t>vn -0.6024 -0.0548 -0.7963</w:t>
        <w:br/>
        <w:t>vn 0.5380 0.5908 -0.6012</w:t>
        <w:br/>
        <w:t>vn 0.6278 0.5710 -0.5290</w:t>
        <w:br/>
        <w:t>vn 0.4671 0.3353 -0.8181</w:t>
        <w:br/>
        <w:t>vn 0.2615 0.3973 -0.8797</w:t>
        <w:br/>
        <w:t>vn 0.4671 0.3353 -0.8182</w:t>
        <w:br/>
        <w:t>vn 0.3332 0.1321 -0.9336</w:t>
        <w:br/>
        <w:t>vn 0.0954 0.1314 -0.9867</w:t>
        <w:br/>
        <w:t>vn 0.2615 0.3972 -0.8797</w:t>
        <w:br/>
        <w:t>vn 0.2293 0.0204 -0.9731</w:t>
        <w:br/>
        <w:t>vn -0.0514 0.0114 -0.9986</w:t>
        <w:br/>
        <w:t>vn -0.0425 -0.0871 -0.9953</w:t>
        <w:br/>
        <w:t>vn 0.6899 0.5421 -0.4796</w:t>
        <w:br/>
        <w:t>vn 0.5304 0.3685 -0.7635</w:t>
        <w:br/>
        <w:t>vn 0.5304 0.3685 -0.7634</w:t>
        <w:br/>
        <w:t>vn 0.3281 0.1362 -0.9348</w:t>
        <w:br/>
        <w:t>vn -0.1249 0.8013 -0.5851</w:t>
        <w:br/>
        <w:t>vn -0.1612 0.9204 -0.3562</w:t>
        <w:br/>
        <w:t>vn -0.3364 0.3849 -0.8594</w:t>
        <w:br/>
        <w:t>vn -0.1520 0.1265 -0.9802</w:t>
        <w:br/>
        <w:t>vn -0.2212 0.0661 -0.9730</w:t>
        <w:br/>
        <w:t>vn 0.8619 0.4041 -0.3064</w:t>
        <w:br/>
        <w:t>vn -0.3364 0.3849 -0.8595</w:t>
        <w:br/>
        <w:t>vn 0.1811 -0.1252 0.9755</w:t>
        <w:br/>
        <w:t>vn 0.0115 0.0079 0.9999</w:t>
        <w:br/>
        <w:t>vn 0.0163 0.0063 0.9998</w:t>
        <w:br/>
        <w:t>vn 0.3660 0.1199 0.9229</w:t>
        <w:br/>
        <w:t>vn 0.2447 0.1835 0.9521</w:t>
        <w:br/>
        <w:t>vn 0.0090 0.0013 1.0000</w:t>
        <w:br/>
        <w:t>vn -0.0000 -0.0002 1.0000</w:t>
        <w:br/>
        <w:t>vn 0.0000 0.0000 1.0000</w:t>
        <w:br/>
        <w:t>vn 0.0197 0.0035 0.9998</w:t>
        <w:br/>
        <w:t>vn 0.0067 0.0075 0.9999</w:t>
        <w:br/>
        <w:t>vn 0.0065 0.0074 1.0000</w:t>
        <w:br/>
        <w:t>vn -0.0000 -0.9985 0.0544</w:t>
        <w:br/>
        <w:t>vn 0.0001 -0.9985 0.0542</w:t>
        <w:br/>
        <w:t>vn 0.0001 -0.9985 0.0543</w:t>
        <w:br/>
        <w:t>vn 0.8212 0.4315 0.3735</w:t>
        <w:br/>
        <w:t>vn 0.9399 0.2054 0.2728</w:t>
        <w:br/>
        <w:t>vn 0.8805 0.4050 0.2464</w:t>
        <w:br/>
        <w:t>vn -0.0000 -0.8176 0.5757</w:t>
        <w:br/>
        <w:t>vn 0.3674 -0.7504 0.5495</w:t>
        <w:br/>
        <w:t>vn 0.2036 -0.4021 0.8927</w:t>
        <w:br/>
        <w:t>vn -0.0000 -0.4520 0.8920</w:t>
        <w:br/>
        <w:t>vn 0.8671 -0.2870 0.4071</w:t>
        <w:br/>
        <w:t>vn 0.8631 -0.2713 0.4260</w:t>
        <w:br/>
        <w:t>vn 0.8069 0.4486 0.3843</w:t>
        <w:br/>
        <w:t>vn 0.8631 -0.2737 0.4245</w:t>
        <w:br/>
        <w:t>vn -0.0000 -0.3569 0.9342</w:t>
        <w:br/>
        <w:t>vn 0.1788 -0.3196 0.9305</w:t>
        <w:br/>
        <w:t>vn 0.0027 0.0111 0.9999</w:t>
        <w:br/>
        <w:t>vn 0.0000 0.0135 0.9999</w:t>
        <w:br/>
        <w:t>vn 0.2365 -0.1748 0.9558</w:t>
        <w:br/>
        <w:t>vn 0.5935 0.1979 0.7801</w:t>
        <w:br/>
        <w:t>vn 0.3654 0.2810 0.8874</w:t>
        <w:br/>
        <w:t>vn 0.0000 0.9940 -0.1094</w:t>
        <w:br/>
        <w:t>vn 0.0000 0.9940 -0.1092</w:t>
        <w:br/>
        <w:t>vn -0.0038 0.9940 -0.1093</w:t>
        <w:br/>
        <w:t>vn -0.0038 0.9940 -0.1092</w:t>
        <w:br/>
        <w:t>vn -1.0000 -0.0093 -0.0036</w:t>
        <w:br/>
        <w:t>vn -0.9999 -0.0092 -0.0079</w:t>
        <w:br/>
        <w:t>vn -0.0000 -0.3542 0.9352</w:t>
        <w:br/>
        <w:t>vn 0.1798 -0.3174 0.9311</w:t>
        <w:br/>
        <w:t>vn 0.8936 0.0144 0.4487</w:t>
        <w:br/>
        <w:t>vn 0.0067 0.0129 0.9999</w:t>
        <w:br/>
        <w:t>vn -1.0000 -0.0095 0.0008</w:t>
        <w:br/>
        <w:t>vn 0.0000 0.8864 0.4629</w:t>
        <w:br/>
        <w:t>vn 0.0000 0.8864 0.4628</w:t>
        <w:br/>
        <w:t>vn 0.0003 0.8864 0.4628</w:t>
        <w:br/>
        <w:t>vn -0.1811 -0.1252 0.9755</w:t>
        <w:br/>
        <w:t>vn -0.3659 0.1199 0.9229</w:t>
        <w:br/>
        <w:t>vn -0.0163 0.0063 0.9998</w:t>
        <w:br/>
        <w:t>vn -0.0115 0.0079 0.9999</w:t>
        <w:br/>
        <w:t>vn -0.0090 0.0013 1.0000</w:t>
        <w:br/>
        <w:t>vn -0.2447 0.1835 0.9521</w:t>
        <w:br/>
        <w:t>vn -0.0197 0.0035 0.9998</w:t>
        <w:br/>
        <w:t>vn -0.0069 0.0076 0.9999</w:t>
        <w:br/>
        <w:t>vn -0.0065 0.0074 1.0000</w:t>
        <w:br/>
        <w:t>vn -0.0001 -0.9985 0.0543</w:t>
        <w:br/>
        <w:t>vn -0.0001 -0.9985 0.0542</w:t>
        <w:br/>
        <w:t>vn -0.8212 0.4315 0.3735</w:t>
        <w:br/>
        <w:t>vn -0.9399 0.2054 0.2728</w:t>
        <w:br/>
        <w:t>vn -0.8805 0.4050 0.2464</w:t>
        <w:br/>
        <w:t>vn -0.2036 -0.4021 0.8927</w:t>
        <w:br/>
        <w:t>vn -0.3674 -0.7504 0.5495</w:t>
        <w:br/>
        <w:t>vn -0.8671 -0.2870 0.4071</w:t>
        <w:br/>
        <w:t>vn -0.8631 -0.2713 0.4260</w:t>
        <w:br/>
        <w:t>vn -0.8631 -0.2737 0.4245</w:t>
        <w:br/>
        <w:t>vn -0.8069 0.4486 0.3843</w:t>
        <w:br/>
        <w:t>vn -0.8069 0.4487 0.3843</w:t>
        <w:br/>
        <w:t>vn -0.0027 0.0111 0.9999</w:t>
        <w:br/>
        <w:t>vn -0.1788 -0.3195 0.9306</w:t>
        <w:br/>
        <w:t>vn -0.2365 -0.1749 0.9558</w:t>
        <w:br/>
        <w:t>vn -0.3654 0.2810 0.8874</w:t>
        <w:br/>
        <w:t>vn -0.5935 0.1980 0.7801</w:t>
        <w:br/>
        <w:t>vn 0.0038 0.9940 -0.1092</w:t>
        <w:br/>
        <w:t>vn 0.0037 0.9940 -0.1094</w:t>
        <w:br/>
        <w:t>vn 0.9999 -0.0093 -0.0036</w:t>
        <w:br/>
        <w:t>vn 0.9999 -0.0093 -0.0037</w:t>
        <w:br/>
        <w:t>vn 0.9999 -0.0092 -0.0079</w:t>
        <w:br/>
        <w:t>vn -0.1798 -0.3173 0.9311</w:t>
        <w:br/>
        <w:t>vn -0.8936 0.0144 0.4487</w:t>
        <w:br/>
        <w:t>vn -0.0067 0.0129 0.9999</w:t>
        <w:br/>
        <w:t>vn 1.0000 -0.0095 0.0008</w:t>
        <w:br/>
        <w:t>vn -0.0003 0.8865 0.4628</w:t>
        <w:br/>
        <w:t>vn 0.2567 -0.1404 0.9563</w:t>
        <w:br/>
        <w:t>vn 0.1576 0.1525 0.9756</w:t>
        <w:br/>
        <w:t>vn -0.3225 0.0155 0.9464</w:t>
        <w:br/>
        <w:t>vn -0.0576 -0.4006 0.9145</w:t>
        <w:br/>
        <w:t>vn -0.1408 -0.4512 0.8812</w:t>
        <w:br/>
        <w:t>vn 0.0761 -0.8033 0.5907</w:t>
        <w:br/>
        <w:t>vn 0.2262 -0.7230 0.6528</w:t>
        <w:br/>
        <w:t>vn 0.5421 -0.2058 0.8147</w:t>
        <w:br/>
        <w:t>vn -0.2435 0.8674 0.4339</w:t>
        <w:br/>
        <w:t>vn -0.0674 0.8678 0.4923</w:t>
        <w:br/>
        <w:t>vn 0.3015 0.6355 0.7108</w:t>
        <w:br/>
        <w:t>vn -0.3221 0.0162 0.9466</w:t>
        <w:br/>
        <w:t>vn -0.4111 0.8372 0.3606</w:t>
        <w:br/>
        <w:t>vn -0.4112 0.8372 0.3606</w:t>
        <w:br/>
        <w:t>vn -0.3348 -0.2938 0.8953</w:t>
        <w:br/>
        <w:t>vn -0.3205 0.0308 0.9467</w:t>
        <w:br/>
        <w:t>vn -0.3200 0.0314 0.9469</w:t>
        <w:br/>
        <w:t>vn -0.6174 -0.4128 0.6696</w:t>
        <w:br/>
        <w:t>vn 0.0986 -0.8007 0.5909</w:t>
        <w:br/>
        <w:t>vn 0.0987 -0.8006 0.5910</w:t>
        <w:br/>
        <w:t>vn -0.0755 -0.8349 0.5453</w:t>
        <w:br/>
        <w:t>vn -0.6894 -0.6018 0.4032</w:t>
        <w:br/>
        <w:t>vn -0.5654 0.7643 0.3102</w:t>
        <w:br/>
        <w:t>vn -0.9279 0.2595 0.2676</w:t>
        <w:br/>
        <w:t>vn -0.5654 0.7642 0.3102</w:t>
        <w:br/>
        <w:t>vn -0.3210 0.0303 0.9466</w:t>
        <w:br/>
        <w:t>vn -0.4156 0.8371 0.3558</w:t>
        <w:br/>
        <w:t>vn -0.4157 0.8371 0.3556</w:t>
        <w:br/>
        <w:t>vn 0.5112 0.3409 0.7890</w:t>
        <w:br/>
        <w:t>vn 0.2574 0.2596 0.9308</w:t>
        <w:br/>
        <w:t>vn 0.3376 -0.2890 0.8958</w:t>
        <w:br/>
        <w:t>vn 0.5467 0.1610 0.8217</w:t>
        <w:br/>
        <w:t>vn 0.6212 -0.1045 0.7766</w:t>
        <w:br/>
        <w:t>vn 0.3102 -0.7784 0.5457</w:t>
        <w:br/>
        <w:t>vn 0.3751 0.1463 0.9154</w:t>
        <w:br/>
        <w:t>vn 0.5953 0.3586 0.7191</w:t>
        <w:br/>
        <w:t>vn 0.3494 0.2801 0.8941</w:t>
        <w:br/>
        <w:t>vn -0.1660 0.9693 0.1812</w:t>
        <w:br/>
        <w:t>vn 0.0316 0.9517 0.3055</w:t>
        <w:br/>
        <w:t>vn 0.5309 -0.8474 -0.0030</w:t>
        <w:br/>
        <w:t>vn 0.8921 0.2075 -0.4013</w:t>
        <w:br/>
        <w:t>vn 0.0831 0.8344 -0.5449</w:t>
        <w:br/>
        <w:t>vn -0.0327 -0.9069 0.4201</w:t>
        <w:br/>
        <w:t>vn 0.3102 -0.7785 0.5457</w:t>
        <w:br/>
        <w:t>vn -0.0326 -0.9069 0.4201</w:t>
        <w:br/>
        <w:t>vn -0.9556 -0.0856 0.2821</w:t>
        <w:br/>
        <w:t>vn -0.8998 -0.2866 0.3289</w:t>
        <w:br/>
        <w:t>vn -0.7802 -0.2019 0.5920</w:t>
        <w:br/>
        <w:t>vn -0.8775 0.4402 0.1902</w:t>
        <w:br/>
        <w:t>vn -0.6048 -0.7012 0.3776</w:t>
        <w:br/>
        <w:t>vn -0.9746 0.1859 0.1252</w:t>
        <w:br/>
        <w:t>vn -0.9682 -0.2301 0.0979</w:t>
        <w:br/>
        <w:t>vn -0.8384 -0.2259 0.4960</w:t>
        <w:br/>
        <w:t>vn -0.8830 -0.0761 0.4631</w:t>
        <w:br/>
        <w:t>vn -0.5379 0.8421 0.0406</w:t>
        <w:br/>
        <w:t>vn -0.5378 0.8421 0.0407</w:t>
        <w:br/>
        <w:t>vn -0.1660 0.9694 0.1811</w:t>
        <w:br/>
        <w:t>vn -0.8385 -0.2258 0.4959</w:t>
        <w:br/>
        <w:t>vn -0.6050 -0.7011 0.3775</w:t>
        <w:br/>
        <w:t>vn 0.1596 -0.9768 -0.1431</w:t>
        <w:br/>
        <w:t>vn -0.3880 0.2975 -0.8723</w:t>
        <w:br/>
        <w:t>vn -0.4415 -0.2100 -0.8723</w:t>
        <w:br/>
        <w:t>vn -0.2334 0.7276 -0.6451</w:t>
        <w:br/>
        <w:t>vn -0.3201 0.0241 0.9471</w:t>
        <w:br/>
        <w:t>vn -0.2455 0.0388 0.9686</w:t>
        <w:br/>
        <w:t>vn 0.3750 0.1463 0.9154</w:t>
        <w:br/>
        <w:t>vn 0.3494 0.2801 0.8942</w:t>
        <w:br/>
        <w:t>vn -0.3939 0.0085 0.9191</w:t>
        <w:br/>
        <w:t>vn -0.3938 0.0086 0.9192</w:t>
        <w:br/>
        <w:t>vn 0.3010 0.5291 0.7934</w:t>
        <w:br/>
        <w:t>vn 0.5319 0.4535 0.7152</w:t>
        <w:br/>
        <w:t>vn 0.5722 0.6663 0.4782</w:t>
        <w:br/>
        <w:t>vn 0.7647 0.6212 0.1714</w:t>
        <w:br/>
        <w:t>vn 0.7939 0.3042 0.5265</w:t>
        <w:br/>
        <w:t>vn 0.0000 0.5586 0.8295</w:t>
        <w:br/>
        <w:t>vn 0.0000 0.5587 0.8294</w:t>
        <w:br/>
        <w:t>vn 0.9007 0.4327 -0.0380</w:t>
        <w:br/>
        <w:t>vn 0.9554 0.1454 0.2570</w:t>
        <w:br/>
        <w:t>vn -0.5256 -0.4451 -0.7250</w:t>
        <w:br/>
        <w:t>vn -0.2950 -0.5129 -0.8061</w:t>
        <w:br/>
        <w:t>vn -0.7821 -0.3060 -0.5429</w:t>
        <w:br/>
        <w:t>vn 0.0000 -0.5357 -0.8444</w:t>
        <w:br/>
        <w:t>vn -0.9851 -0.0827 -0.1511</w:t>
        <w:br/>
        <w:t>vn -0.9489 -0.1484 -0.2785</w:t>
        <w:br/>
        <w:t>vn -0.0533 -0.7526 0.6563</w:t>
        <w:br/>
        <w:t>vn -0.0351 -0.7403 0.6713</w:t>
        <w:br/>
        <w:t>vn -0.0351 -0.7403 0.6714</w:t>
        <w:br/>
        <w:t>vn 0.1746 0.9712 -0.1623</w:t>
        <w:br/>
        <w:t>vn 0.2501 0.9572 -0.1454</w:t>
        <w:br/>
        <w:t>vn 0.3611 0.9210 -0.1460</w:t>
        <w:br/>
        <w:t>vn 0.1747 0.9712 -0.1623</w:t>
        <w:br/>
        <w:t>vn 0.5650 0.7958 -0.2179</w:t>
        <w:br/>
        <w:t>vn -0.0613 -0.7794 0.6235</w:t>
        <w:br/>
        <w:t>vn 0.0000 0.9839 -0.1790</w:t>
        <w:br/>
        <w:t>vn 0.0000 0.9838 -0.1790</w:t>
        <w:br/>
        <w:t>vn -0.0000 -0.7390 0.6737</w:t>
        <w:br/>
        <w:t>vn -0.0660 -0.8223 0.5652</w:t>
        <w:br/>
        <w:t>vn -0.0626 -0.8480 0.5263</w:t>
        <w:br/>
        <w:t>vn -0.0660 -0.8223 0.5653</w:t>
        <w:br/>
        <w:t>vn 0.6927 0.6441 -0.3244</w:t>
        <w:br/>
        <w:t>vn 0.9251 0.3586 -0.1247</w:t>
        <w:br/>
        <w:t>vn 0.9881 0.0848 0.1285</w:t>
        <w:br/>
        <w:t>vn 0.7298 0.5811 -0.3601</w:t>
        <w:br/>
        <w:t>vn -0.2855 0.5224 0.8035</w:t>
        <w:br/>
        <w:t>vn -0.6035 0.5857 0.5410</w:t>
        <w:br/>
        <w:t>vn -0.5174 0.4336 0.7378</w:t>
        <w:br/>
        <w:t>vn -0.7496 0.3209 0.5789</w:t>
        <w:br/>
        <w:t>vn -0.9428 0.1846 0.2776</w:t>
        <w:br/>
        <w:t>vn -0.8170 0.5397 0.2029</w:t>
        <w:br/>
        <w:t>vn 0.5224 -0.4289 -0.7370</w:t>
        <w:br/>
        <w:t>vn 0.2784 -0.5068 -0.8159</w:t>
        <w:br/>
        <w:t>vn 0.5224 -0.4290 -0.7370</w:t>
        <w:br/>
        <w:t>vn 0.7948 -0.2991 -0.5281</w:t>
        <w:br/>
        <w:t>vn 0.9840 -0.1081 -0.1418</w:t>
        <w:br/>
        <w:t>vn 0.9503 -0.1675 -0.2624</w:t>
        <w:br/>
        <w:t>vn 0.9503 -0.1676 -0.2624</w:t>
        <w:br/>
        <w:t>vn 0.0534 -0.7526 0.6563</w:t>
        <w:br/>
        <w:t>vn 0.0534 -0.7527 0.6562</w:t>
        <w:br/>
        <w:t>vn 0.0351 -0.7403 0.6714</w:t>
        <w:br/>
        <w:t>vn 0.0351 -0.7403 0.6713</w:t>
        <w:br/>
        <w:t>vn -0.1801 0.9699 -0.1641</w:t>
        <w:br/>
        <w:t>vn -0.3615 0.9212 -0.1442</w:t>
        <w:br/>
        <w:t>vn -0.2609 0.9538 -0.1490</w:t>
        <w:br/>
        <w:t>vn -0.3615 0.9211 -0.1443</w:t>
        <w:br/>
        <w:t>vn -0.5601 0.7986 -0.2201</w:t>
        <w:br/>
        <w:t>vn 0.0510 -0.7861 0.6160</w:t>
        <w:br/>
        <w:t>vn 0.0644 -0.8201 0.5685</w:t>
        <w:br/>
        <w:t>vn 0.0644 -0.8202 0.5685</w:t>
        <w:br/>
        <w:t>vn 0.0801 -0.8320 0.5489</w:t>
        <w:br/>
        <w:t>vn -0.6797 0.6558 -0.3285</w:t>
        <w:br/>
        <w:t>vn -0.8922 0.4465 -0.0684</w:t>
        <w:br/>
        <w:t>vn -0.9124 0.3882 -0.1296</w:t>
        <w:br/>
        <w:t>vn -0.9866 0.1122 0.1182</w:t>
        <w:br/>
        <w:t>vn -0.7076 0.6087 -0.3588</w:t>
        <w:br/>
        <w:t>vn -0.4425 0.8585 0.2593</w:t>
        <w:br/>
        <w:t>vn -0.2192 0.9288 0.2987</w:t>
        <w:br/>
        <w:t>vn -0.1977 0.9641 -0.1776</w:t>
        <w:br/>
        <w:t>vn -0.4617 0.8656 0.1940</w:t>
        <w:br/>
        <w:t>vn -0.0139 -0.0764 0.9970</w:t>
        <w:br/>
        <w:t>vn 0.0119 0.0590 0.9982</w:t>
        <w:br/>
        <w:t>vn -0.2134 0.0269 0.9766</w:t>
        <w:br/>
        <w:t>vn -0.2096 -0.0807 0.9745</w:t>
        <w:br/>
        <w:t>vn -0.8290 0.1425 0.5408</w:t>
        <w:br/>
        <w:t>vn -0.8235 0.2756 0.4959</w:t>
        <w:br/>
        <w:t>vn -0.8320 0.3881 0.3964</w:t>
        <w:br/>
        <w:t>vn -0.8657 0.2309 0.4440</w:t>
        <w:br/>
        <w:t>vn -0.1270 0.8548 0.5031</w:t>
        <w:br/>
        <w:t>vn -0.4070 0.7878 0.4623</w:t>
        <w:br/>
        <w:t>vn -0.3318 0.6364 0.6963</w:t>
        <w:br/>
        <w:t>vn -0.1338 0.6933 0.7081</w:t>
        <w:br/>
        <w:t>vn -0.8054 0.5379 0.2490</w:t>
        <w:br/>
        <w:t>vn -0.9027 0.3556 0.2424</w:t>
        <w:br/>
        <w:t>vn -0.9068 0.3574 0.2237</w:t>
        <w:br/>
        <w:t>vn -0.8049 0.5540 0.2126</w:t>
        <w:br/>
        <w:t>vn 0.9897 0.1426 0.0162</w:t>
        <w:br/>
        <w:t>vn 0.9814 0.1744 0.0802</w:t>
        <w:br/>
        <w:t>vn -0.7688 0.0306 0.6387</w:t>
        <w:br/>
        <w:t>vn -0.6700 0.0234 0.7420</w:t>
        <w:br/>
        <w:t>vn -0.8222 -0.0787 0.5637</w:t>
        <w:br/>
        <w:t>vn -0.7986 0.0141 0.6016</w:t>
        <w:br/>
        <w:t>vn -0.8510 0.1004 0.5155</w:t>
        <w:br/>
        <w:t>vn -0.7752 0.0465 0.6300</w:t>
        <w:br/>
        <w:t>vn -0.6383 0.1851 0.7472</w:t>
        <w:br/>
        <w:t>vn -0.8053 0.2342 0.5446</w:t>
        <w:br/>
        <w:t>vn -0.6813 0.0999 0.7252</w:t>
        <w:br/>
        <w:t>vn -0.6597 0.3253 0.6775</w:t>
        <w:br/>
        <w:t>vn -0.7617 0.2595 0.5937</w:t>
        <w:br/>
        <w:t>vn -0.7780 0.0688 0.6245</w:t>
        <w:br/>
        <w:t>vn -0.4540 0.4138 0.7891</w:t>
        <w:br/>
        <w:t>vn -0.1749 0.4680 0.8662</w:t>
        <w:br/>
        <w:t>vn -0.8298 0.4858 0.2745</w:t>
        <w:br/>
        <w:t>vn -0.9016 0.3234 0.2872</w:t>
        <w:br/>
        <w:t>vn -0.6040 0.3599 0.7111</w:t>
        <w:br/>
        <w:t>vn -0.4493 0.1637 0.8783</w:t>
        <w:br/>
        <w:t>vn -0.2023 0.2216 0.9539</w:t>
        <w:br/>
        <w:t>vn -0.6829 0.7030 0.1987</w:t>
        <w:br/>
        <w:t>vn -0.6921 0.6833 0.2324</w:t>
        <w:br/>
        <w:t>vn 0.0005 -0.2227 0.9749</w:t>
        <w:br/>
        <w:t>vn -0.0635 -0.3006 0.9516</w:t>
        <w:br/>
        <w:t>vn -0.0184 -0.2885 0.9573</w:t>
        <w:br/>
        <w:t>vn -0.6884 0.6215 0.3739</w:t>
        <w:br/>
        <w:t>vn -0.7363 0.1255 0.6649</w:t>
        <w:br/>
        <w:t>vn -0.7348 0.0993 0.6710</w:t>
        <w:br/>
        <w:t>vn -0.8846 0.0452 0.4642</w:t>
        <w:br/>
        <w:t>vn -0.9461 0.0797 0.3140</w:t>
        <w:br/>
        <w:t>vn -0.8998 0.0582 0.4323</w:t>
        <w:br/>
        <w:t>vn -0.8850 0.1217 0.4493</w:t>
        <w:br/>
        <w:t>vn -0.9379 0.1764 0.2986</w:t>
        <w:br/>
        <w:t>vn -0.9633 0.0302 0.2666</w:t>
        <w:br/>
        <w:t>vn -0.9037 0.1057 0.4149</w:t>
        <w:br/>
        <w:t>vn -0.9474 0.0438 0.3170</w:t>
        <w:br/>
        <w:t>vn -0.7361 -0.0296 0.6763</w:t>
        <w:br/>
        <w:t>vn -0.9443 0.0584 0.3238</w:t>
        <w:br/>
        <w:t>vn -0.9319 0.0028 0.3628</w:t>
        <w:br/>
        <w:t>vn -0.7343 -0.0728 0.6750</w:t>
        <w:br/>
        <w:t>vn -0.8554 -0.0390 0.5165</w:t>
        <w:br/>
        <w:t>vn -0.8093 -0.0174 0.5872</w:t>
        <w:br/>
        <w:t>vn -0.8692 -0.1386 0.4746</w:t>
        <w:br/>
        <w:t>vn -0.9406 0.2162 0.2617</w:t>
        <w:br/>
        <w:t>vn -0.9485 0.1224 0.2921</w:t>
        <w:br/>
        <w:t>vn -0.8995 0.0701 0.4312</w:t>
        <w:br/>
        <w:t>vn -0.9475 0.2096 0.2413</w:t>
        <w:br/>
        <w:t>vn -0.9497 0.0100 0.3129</w:t>
        <w:br/>
        <w:t>vn -0.9049 0.0148 0.4253</w:t>
        <w:br/>
        <w:t>vn -0.9074 0.0276 0.4194</w:t>
        <w:br/>
        <w:t>vn -0.9466 0.0310 0.3208</w:t>
        <w:br/>
        <w:t>vn 0.3702 -0.4046 0.8362</w:t>
        <w:br/>
        <w:t>vn 0.4375 -0.4231 0.7934</w:t>
        <w:br/>
        <w:t>vn 0.7239 -0.6644 0.1857</w:t>
        <w:br/>
        <w:t>vn -0.7234 0.5462 0.4223</w:t>
        <w:br/>
        <w:t>vn -0.5689 0.6514 0.5021</w:t>
        <w:br/>
        <w:t>vn -0.0223 0.9418 0.3354</w:t>
        <w:br/>
        <w:t>vn -0.2931 -0.1991 0.9351</w:t>
        <w:br/>
        <w:t>vn -0.3023 -0.1533 0.9408</w:t>
        <w:br/>
        <w:t>vn -0.4092 -0.1572 0.8988</w:t>
        <w:br/>
        <w:t>vn -0.3980 -0.2094 0.8932</w:t>
        <w:br/>
        <w:t>vn 0.0383 0.2270 0.9731</w:t>
        <w:br/>
        <w:t>vn 0.0347 0.4985 0.8662</w:t>
        <w:br/>
        <w:t>vn 0.0624 0.7117 0.6997</w:t>
        <w:br/>
        <w:t>vn 0.0665 0.8477 0.5263</w:t>
        <w:br/>
        <w:t>vn -0.4425 -0.0068 0.8967</w:t>
        <w:br/>
        <w:t>vn -0.0764 0.9967 -0.0274</w:t>
        <w:br/>
        <w:t>vn -0.4503 0.5903 0.6699</w:t>
        <w:br/>
        <w:t>vn 0.5313 -0.3665 -0.7638</w:t>
        <w:br/>
        <w:t>vn 0.6627 -0.5352 -0.5238</w:t>
        <w:br/>
        <w:t>vn 0.6899 -0.4843 -0.5380</w:t>
        <w:br/>
        <w:t>vn -0.5061 0.4519 0.7346</w:t>
        <w:br/>
        <w:t>vn -0.6777 0.4523 0.5798</w:t>
        <w:br/>
        <w:t>vn -0.8806 -0.1932 0.4326</w:t>
        <w:br/>
        <w:t>vn -0.7367 -0.1993 0.6462</w:t>
        <w:br/>
        <w:t>vn -0.7418 -0.1412 0.6555</w:t>
        <w:br/>
        <w:t>vn -0.7211 0.3152 0.6170</w:t>
        <w:br/>
        <w:t>vn -0.7346 0.2106 0.6450</w:t>
        <w:br/>
        <w:t>vn -0.5357 0.2203 0.8152</w:t>
        <w:br/>
        <w:t>vn -0.5315 0.3158 0.7860</w:t>
        <w:br/>
        <w:t>vn -0.7203 -0.3636 -0.5908</w:t>
        <w:br/>
        <w:t>vn -0.7364 -0.2825 -0.6147</w:t>
        <w:br/>
        <w:t>vn -0.9270 -0.2407 -0.2877</w:t>
        <w:br/>
        <w:t>vn -0.8885 -0.3413 -0.3066</w:t>
        <w:br/>
        <w:t>vn -0.5500 -0.0791 0.8314</w:t>
        <w:br/>
        <w:t>vn 0.0268 0.9926 0.1183</w:t>
        <w:br/>
        <w:t>vn 0.0572 0.9269 0.3709</w:t>
        <w:br/>
        <w:t>vn 0.7827 -0.2073 -0.5868</w:t>
        <w:br/>
        <w:t>vn 0.9794 -0.1245 -0.1591</w:t>
        <w:br/>
        <w:t>vn 0.9951 0.0241 -0.0962</w:t>
        <w:br/>
        <w:t>vn 0.8081 -0.0581 -0.5861</w:t>
        <w:br/>
        <w:t>vn -0.7427 0.1072 0.6610</w:t>
        <w:br/>
        <w:t>vn -0.5500 0.1322 0.8246</w:t>
        <w:br/>
        <w:t>vn -0.8886 -0.0593 0.4549</w:t>
        <w:br/>
        <w:t>vn -0.7467 -0.0174 0.6649</w:t>
        <w:br/>
        <w:t>vn -0.8875 0.0753 0.4547</w:t>
        <w:br/>
        <w:t>vn -0.8831 0.1865 0.4305</w:t>
        <w:br/>
        <w:t>vn -0.8641 0.2943 0.4083</w:t>
        <w:br/>
        <w:t>vn -0.7002 0.2827 0.6556</w:t>
        <w:br/>
        <w:t>vn 0.5320 -0.4046 -0.7438</w:t>
        <w:br/>
        <w:t>vn 0.5621 -0.5587 -0.6098</w:t>
        <w:br/>
        <w:t>vn 0.2109 0.9729 -0.0947</w:t>
        <w:br/>
        <w:t>vn 0.2004 0.9109 0.3606</w:t>
        <w:br/>
        <w:t>vn 0.3967 0.8735 0.2822</w:t>
        <w:br/>
        <w:t>vn 0.3737 0.9225 -0.0967</w:t>
        <w:br/>
        <w:t>vn 0.1980 0.2349 0.9516</w:t>
        <w:br/>
        <w:t>vn 0.1910 0.0712 0.9790</w:t>
        <w:br/>
        <w:t>vn 0.6790 -0.0877 0.7289</w:t>
        <w:br/>
        <w:t>vn 0.6481 -0.1114 0.7534</w:t>
        <w:br/>
        <w:t>vn 0.7248 -0.1213 0.6782</w:t>
        <w:br/>
        <w:t>vn 0.7516 -0.0803 0.6547</w:t>
        <w:br/>
        <w:t>vn 0.8262 0.3591 0.4342</w:t>
        <w:br/>
        <w:t>vn 0.8208 0.3138 0.4774</w:t>
        <w:br/>
        <w:t>vn 0.8530 0.1693 0.4936</w:t>
        <w:br/>
        <w:t>vn 0.8721 0.2400 0.4264</w:t>
        <w:br/>
        <w:t>vn 0.3521 -0.2253 0.9084</w:t>
        <w:br/>
        <w:t>vn 0.5104 -0.2465 0.8239</w:t>
        <w:br/>
        <w:t>vn 0.5269 -0.1952 0.8272</w:t>
        <w:br/>
        <w:t>vn 0.3639 -0.1814 0.9136</w:t>
        <w:br/>
        <w:t>vn 0.2220 0.7185 0.6592</w:t>
        <w:br/>
        <w:t>vn 0.1476 0.8250 0.5456</w:t>
        <w:br/>
        <w:t>vn 0.1713 0.6832 0.7098</w:t>
        <w:br/>
        <w:t>vn 0.3480 0.5400 0.7664</w:t>
        <w:br/>
        <w:t>vn 0.8219 0.5313 0.2056</w:t>
        <w:br/>
        <w:t>vn 0.8337 0.4887 0.2572</w:t>
        <w:br/>
        <w:t>vn 0.8936 0.3428 0.2899</w:t>
        <w:br/>
        <w:t>vn 0.8925 0.3894 0.2274</w:t>
        <w:br/>
        <w:t>vn -0.9706 0.2043 -0.1274</w:t>
        <w:br/>
        <w:t>vn -0.9791 0.1439 -0.1441</w:t>
        <w:br/>
        <w:t>vn -0.9790 0.1439 -0.1441</w:t>
        <w:br/>
        <w:t>vn 0.8611 -0.0510 0.5059</w:t>
        <w:br/>
        <w:t>vn 0.7942 0.0981 0.5997</w:t>
        <w:br/>
        <w:t>vn 0.8918 0.0480 0.4498</w:t>
        <w:br/>
        <w:t>vn 0.8150 0.1051 0.5698</w:t>
        <w:br/>
        <w:t>vn 0.8109 0.2804 0.5137</w:t>
        <w:br/>
        <w:t>vn 0.6565 0.1854 0.7312</w:t>
        <w:br/>
        <w:t>vn 0.7627 0.0544 0.6445</w:t>
        <w:br/>
        <w:t>vn 0.8889 0.2940 0.3512</w:t>
        <w:br/>
        <w:t>vn 0.6631 0.3329 0.6704</w:t>
        <w:br/>
        <w:t>vn 0.6593 0.0857 0.7470</w:t>
        <w:br/>
        <w:t>vn 0.8804 0.1030 0.4630</w:t>
        <w:br/>
        <w:t>vn 0.2004 0.4891 0.8489</w:t>
        <w:br/>
        <w:t>vn 0.4424 0.4359 0.7837</w:t>
        <w:br/>
        <w:t>vn 0.5311 0.3472 0.7729</w:t>
        <w:br/>
        <w:t>vn 0.4204 0.1420 0.8962</w:t>
        <w:br/>
        <w:t>vn 0.6887 0.6855 0.2363</w:t>
        <w:br/>
        <w:t>vn 0.6826 0.7099 0.1734</w:t>
        <w:br/>
        <w:t>vn 0.6890 0.5891 0.4222</w:t>
        <w:br/>
        <w:t>vn 0.3938 0.7807 0.4853</w:t>
        <w:br/>
        <w:t>vn 0.9286 -0.0012 0.3710</w:t>
        <w:br/>
        <w:t>vn 0.7304 -0.0080 0.6830</w:t>
        <w:br/>
        <w:t>vn 0.9084 0.0132 0.4179</w:t>
        <w:br/>
        <w:t>vn 0.9287 -0.0012 0.3709</w:t>
        <w:br/>
        <w:t>vn 0.9404 0.0612 0.3346</w:t>
        <w:br/>
        <w:t>vn 0.9322 0.1834 0.3119</w:t>
        <w:br/>
        <w:t>vn 0.8959 0.1077 0.4310</w:t>
        <w:br/>
        <w:t>vn 0.9094 0.0155 0.4157</w:t>
        <w:br/>
        <w:t>vn 0.6743 -0.0153 0.7383</w:t>
        <w:br/>
        <w:t>vn 0.4270 0.0216 0.9040</w:t>
        <w:br/>
        <w:t>vn 0.3915 -0.0879 0.9160</w:t>
        <w:br/>
        <w:t>vn 0.5541 -0.0966 0.8268</w:t>
        <w:br/>
        <w:t>vn 0.9449 0.0433 0.3245</w:t>
        <w:br/>
        <w:t>vn 0.9549 0.0089 0.2967</w:t>
        <w:br/>
        <w:t>vn 0.9499 0.0059 0.3124</w:t>
        <w:br/>
        <w:t>vn 0.9422 0.0118 0.3349</w:t>
        <w:br/>
        <w:t>vn 0.9418 0.0282 0.3349</w:t>
        <w:br/>
        <w:t>vn 0.9463 0.1101 0.3040</w:t>
        <w:br/>
        <w:t>vn 0.8654 -0.0175 0.5007</w:t>
        <w:br/>
        <w:t>vn 0.8887 -0.0630 0.4541</w:t>
        <w:br/>
        <w:t>vn 0.9036 -0.0449 0.4260</w:t>
        <w:br/>
        <w:t>vn 0.6906 -0.0788 0.7189</w:t>
        <w:br/>
        <w:t>vn 0.6641 -0.0150 0.7475</w:t>
        <w:br/>
        <w:t>vn 0.7770 -0.0799 0.6244</w:t>
        <w:br/>
        <w:t>vn 0.8176 -0.1452 0.5571</w:t>
        <w:br/>
        <w:t>vn 0.7981 0.0062 0.6025</w:t>
        <w:br/>
        <w:t>vn 0.8572 0.0504 0.5125</w:t>
        <w:br/>
        <w:t>vn 0.9397 0.2209 0.2610</w:t>
        <w:br/>
        <w:t>vn 0.9292 -0.0198 0.3689</w:t>
        <w:br/>
        <w:t>vn 0.9353 -0.0171 0.3534</w:t>
        <w:br/>
        <w:t>vn 0.9353 -0.0193 0.3532</w:t>
        <w:br/>
        <w:t>vn 0.9328 -0.0005 0.3604</w:t>
        <w:br/>
        <w:t>vn 0.7084 0.6135 0.3489</w:t>
        <w:br/>
        <w:t>vn 0.7250 0.3434 0.5971</w:t>
        <w:br/>
        <w:t>vn 0.3921 0.4509 0.8018</w:t>
        <w:br/>
        <w:t>vn 0.4814 0.2669 0.8349</w:t>
        <w:br/>
        <w:t>vn 0.5826 0.5621 0.5870</w:t>
        <w:br/>
        <w:t>vn 0.5497 0.6117 0.5690</w:t>
        <w:br/>
        <w:t>vn 0.7684 -0.0544 0.6377</w:t>
        <w:br/>
        <w:t>vn 0.7757 -0.0128 0.6310</w:t>
        <w:br/>
        <w:t>vn 0.7429 -0.1327 0.6562</w:t>
        <w:br/>
        <w:t>vn 0.1252 0.9167 0.3795</w:t>
        <w:br/>
        <w:t>vn 0.1823 -0.1967 0.9634</w:t>
        <w:br/>
        <w:t>vn 0.1886 -0.1614 0.9687</w:t>
        <w:br/>
        <w:t>vn 0.2152 -0.0764 0.9736</w:t>
        <w:br/>
        <w:t>vn 0.0941 0.9949 0.0362</w:t>
        <w:br/>
        <w:t>vn -0.6807 -0.5114 -0.5245</w:t>
        <w:br/>
        <w:t>vn -0.8055 -0.5146 -0.2939</w:t>
        <w:br/>
        <w:t>vn 0.4765 0.5026 0.7214</w:t>
        <w:br/>
        <w:t>vn 0.6878 0.5035 0.5228</w:t>
        <w:br/>
        <w:t>vn 0.6116 0.6493 0.4520</w:t>
        <w:br/>
        <w:t>vn 0.3426 0.6706 0.6580</w:t>
        <w:br/>
        <w:t>vn 0.2520 -0.0101 0.9677</w:t>
        <w:br/>
        <w:t>vn 0.6566 0.3914 0.6447</w:t>
        <w:br/>
        <w:t>vn 0.6569 0.4349 0.6159</w:t>
        <w:br/>
        <w:t>vn 0.6706 0.3685 0.6438</w:t>
        <w:br/>
        <w:t>vn 0.3425 0.6706 0.6580</w:t>
        <w:br/>
        <w:t>vn 0.6116 0.6494 0.4519</w:t>
        <w:br/>
        <w:t>vn 0.8628 -0.1745 0.4744</w:t>
        <w:br/>
        <w:t>vn 0.7340 -0.1176 0.6688</w:t>
        <w:br/>
        <w:t>vn 0.7137 -0.1718 0.6791</w:t>
        <w:br/>
        <w:t>vn 0.7392 0.3248 0.5900</w:t>
        <w:br/>
        <w:t>vn 0.6021 0.3203 0.7314</w:t>
        <w:br/>
        <w:t>vn 0.6223 0.2231 0.7503</w:t>
        <w:br/>
        <w:t>vn 0.7505 0.2102 0.6266</w:t>
        <w:br/>
        <w:t>vn -0.3586 -0.1612 -0.9195</w:t>
        <w:br/>
        <w:t>vn -0.7635 -0.0849 -0.6402</w:t>
        <w:br/>
        <w:t>vn -0.7519 -0.1930 -0.6304</w:t>
        <w:br/>
        <w:t>vn -0.4106 -0.2212 -0.8846</w:t>
        <w:br/>
        <w:t>vn -0.7343 -0.6298 -0.2532</w:t>
        <w:br/>
        <w:t>vn -0.6014 -0.4373 -0.6687</w:t>
        <w:br/>
        <w:t>vn -0.5675 -0.4967 -0.6567</w:t>
        <w:br/>
        <w:t>vn -0.6013 -0.4373 -0.6687</w:t>
        <w:br/>
        <w:t>vn 0.5631 -0.0540 0.8247</w:t>
        <w:br/>
        <w:t>vn 0.0913 0.9238 0.3717</w:t>
        <w:br/>
        <w:t>vn 0.1348 0.8606 0.4912</w:t>
        <w:br/>
        <w:t>vn -0.4392 -0.2833 -0.8526</w:t>
        <w:br/>
        <w:t>vn 0.6403 0.1343 0.7563</w:t>
        <w:br/>
        <w:t>vn 0.7606 0.1022 0.6411</w:t>
        <w:br/>
        <w:t>vn 0.8591 0.0671 0.5074</w:t>
        <w:br/>
        <w:t>vn 0.7602 -0.0035 0.6497</w:t>
        <w:br/>
        <w:t>vn 0.8668 -0.0445 0.4967</w:t>
        <w:br/>
        <w:t>vn 0.8477 0.3168 0.4256</w:t>
        <w:br/>
        <w:t>vn 0.8423 0.4105 0.3492</w:t>
        <w:br/>
        <w:t>vn 0.7153 0.4358 0.5463</w:t>
        <w:br/>
        <w:t>vn 0.6277 0.3012 0.7178</w:t>
        <w:br/>
        <w:t>vn 0.6986 0.6795 0.2240</w:t>
        <w:br/>
        <w:t>vn 0.7605 0.6055 0.2345</w:t>
        <w:br/>
        <w:t>vn 0.7084 0.6136 0.3489</w:t>
        <w:br/>
        <w:t>vn 0.5497 0.6117 0.5689</w:t>
        <w:br/>
        <w:t>vn 0.7950 0.5694 0.2092</w:t>
        <w:br/>
        <w:t>vn 0.4280 -0.0455 0.9026</w:t>
        <w:br/>
        <w:t>vn 0.4179 -0.0278 0.9081</w:t>
        <w:br/>
        <w:t>vn -0.5824 -0.4668 -0.6655</w:t>
        <w:br/>
        <w:t>vn -0.6276 -0.4197 -0.6557</w:t>
        <w:br/>
        <w:t>vn -0.5978 -0.4349 -0.6734</w:t>
        <w:br/>
        <w:t>vn -0.6042 -0.4233 -0.6751</w:t>
        <w:br/>
        <w:t>vn 0.0981 -0.1933 0.9762</w:t>
        <w:br/>
        <w:t>vn 0.1206 -0.0707 0.9902</w:t>
        <w:br/>
        <w:t>vn -0.8680 -0.1705 0.4663</w:t>
        <w:br/>
        <w:t>vn -0.9593 -0.2821 -0.0151</w:t>
        <w:br/>
        <w:t>vn -0.8244 -0.5430 -0.1596</w:t>
        <w:br/>
        <w:t>vn -0.8514 -0.1136 0.5121</w:t>
        <w:br/>
        <w:t>vn -0.6770 -0.0768 0.7319</w:t>
        <w:br/>
        <w:t>vn -0.6203 -0.0243 0.7840</w:t>
        <w:br/>
        <w:t>vn 0.7780 -0.0379 0.6272</w:t>
        <w:br/>
        <w:t>vn 0.7125 -0.0527 0.6997</w:t>
        <w:br/>
        <w:t>vn -0.8677 0.1317 0.4794</w:t>
        <w:br/>
        <w:t>vn -0.8483 0.2580 0.4624</w:t>
        <w:br/>
        <w:t>vn -0.8193 0.0131 0.5732</w:t>
        <w:br/>
        <w:t>vn -0.8359 0.0115 0.5488</w:t>
        <w:br/>
        <w:t>vn -0.8284 0.0442 0.5584</w:t>
        <w:br/>
        <w:t>vn -0.8258 0.0801 0.5582</w:t>
        <w:br/>
        <w:t>vn -0.8512 0.0673 0.5206</w:t>
        <w:br/>
        <w:t>vn 0.0113 -0.1704 -0.9853</w:t>
        <w:br/>
        <w:t>vn 0.1190 -0.1294 -0.9844</w:t>
        <w:br/>
        <w:t>vn 0.1135 -0.1850 -0.9762</w:t>
        <w:br/>
        <w:t>vn -0.0378 -0.2112 -0.9767</w:t>
        <w:br/>
        <w:t>vn 0.9147 0.0679 -0.3983</w:t>
        <w:br/>
        <w:t>vn 0.8746 -0.0530 -0.4819</w:t>
        <w:br/>
        <w:t>vn 0.6793 -0.2640 -0.6847</w:t>
        <w:br/>
        <w:t>vn 0.7258 -0.2490 -0.6412</w:t>
        <w:br/>
        <w:t>vn 0.9338 -0.1649 -0.3175</w:t>
        <w:br/>
        <w:t>vn 0.8436 -0.4718 -0.2565</w:t>
        <w:br/>
        <w:t>vn 0.8151 -0.5153 -0.2648</w:t>
        <w:br/>
        <w:t>vn 0.9819 -0.1666 -0.0897</w:t>
        <w:br/>
        <w:t>vn 0.4868 -0.0686 -0.8708</w:t>
        <w:br/>
        <w:t>vn 0.7114 -0.0456 -0.7013</w:t>
        <w:br/>
        <w:t>vn 0.7604 -0.3754 -0.5300</w:t>
        <w:br/>
        <w:t>vn 0.4908 -0.4684 -0.7347</w:t>
        <w:br/>
        <w:t>vn 0.2129 -0.6559 -0.7242</w:t>
        <w:br/>
        <w:t>vn 0.0991 -0.4535 -0.8857</w:t>
        <w:br/>
        <w:t>vn 0.1514 -0.5073 -0.8484</w:t>
        <w:br/>
        <w:t>vn 0.4702 -0.7064 -0.5290</w:t>
        <w:br/>
        <w:t>vn 0.1850 -0.1763 -0.9668</w:t>
        <w:br/>
        <w:t>vn 0.0760 -0.0915 -0.9929</w:t>
        <w:br/>
        <w:t>vn 0.0837 -0.0773 -0.9935</w:t>
        <w:br/>
        <w:t>vn 0.0302 -0.0825 -0.9961</w:t>
        <w:br/>
        <w:t>vn 0.9962 -0.0630 0.0605</w:t>
        <w:br/>
        <w:t>vn 0.9964 0.0463 0.0707</w:t>
        <w:br/>
        <w:t>vn 0.9964 0.0464 0.0707</w:t>
        <w:br/>
        <w:t>vn 0.9649 -0.0255 -0.2614</w:t>
        <w:br/>
        <w:t>vn 0.9364 -0.0813 -0.3414</w:t>
        <w:br/>
        <w:t>vn 0.9086 -0.0856 -0.4089</w:t>
        <w:br/>
        <w:t>vn 0.9496 -0.1982 -0.2431</w:t>
        <w:br/>
        <w:t>vn 0.9837 -0.1369 -0.1168</w:t>
        <w:br/>
        <w:t>vn 0.9797 -0.1109 -0.1669</w:t>
        <w:br/>
        <w:t>vn 0.9037 -0.1539 -0.3996</w:t>
        <w:br/>
        <w:t>vn 0.9115 -0.1742 -0.3727</w:t>
        <w:br/>
        <w:t>vn 0.9243 -0.1129 -0.3647</w:t>
        <w:br/>
        <w:t>vn 0.8313 0.0805 -0.5500</w:t>
        <w:br/>
        <w:t>vn 0.8331 -0.1677 0.5272</w:t>
        <w:br/>
        <w:t>vn 0.9885 -0.1234 -0.0870</w:t>
        <w:br/>
        <w:t>vn 0.9640 -0.1236 -0.2356</w:t>
        <w:br/>
        <w:t>vn 0.5489 0.0540 -0.8341</w:t>
        <w:br/>
        <w:t>vn 0.8675 -0.1340 -0.4791</w:t>
        <w:br/>
        <w:t>vn 0.8394 -0.2108 -0.5009</w:t>
        <w:br/>
        <w:t>vn 0.8083 -0.2131 -0.5489</w:t>
        <w:br/>
        <w:t>vn 0.8697 -0.1954 -0.4532</w:t>
        <w:br/>
        <w:t>vn 0.6346 -0.6788 -0.3695</w:t>
        <w:br/>
        <w:t>vn 0.2837 -0.1084 -0.9528</w:t>
        <w:br/>
        <w:t>vn 0.4284 -0.0367 -0.9029</w:t>
        <w:br/>
        <w:t>vn 0.4054 -0.0501 -0.9128</w:t>
        <w:br/>
        <w:t>vn 0.2706 -0.1079 -0.9566</w:t>
        <w:br/>
        <w:t>vn -0.0148 -0.4603 -0.8877</w:t>
        <w:br/>
        <w:t>vn -0.0171 -0.5852 -0.8107</w:t>
        <w:br/>
        <w:t>vn 0.2604 -0.0525 -0.9641</w:t>
        <w:br/>
        <w:t>vn -0.0739 -0.2326 -0.9698</w:t>
        <w:br/>
        <w:t>vn -0.0888 -0.1357 -0.9868</w:t>
        <w:br/>
        <w:t>vn -0.7929 0.1340 -0.5944</w:t>
        <w:br/>
        <w:t>vn -0.8470 0.1863 -0.4979</w:t>
        <w:br/>
        <w:t>vn -0.9147 0.1864 -0.3585</w:t>
        <w:br/>
        <w:t>vn -0.8900 0.0976 -0.4454</w:t>
        <w:br/>
        <w:t>vn -0.4373 0.0444 -0.8982</w:t>
        <w:br/>
        <w:t>vn -0.4856 0.0920 -0.8693</w:t>
        <w:br/>
        <w:t>vn -0.3716 -0.0068 -0.9284</w:t>
        <w:br/>
        <w:t>vn -0.3461 -0.0304 -0.9377</w:t>
        <w:br/>
        <w:t>vn -0.9255 -0.0113 -0.3785</w:t>
        <w:br/>
        <w:t>vn -0.8979 -0.0911 -0.4307</w:t>
        <w:br/>
        <w:t>vn -0.7842 0.1719 0.5962</w:t>
        <w:br/>
        <w:t>vn -0.9070 -0.0847 -0.4124</w:t>
        <w:br/>
        <w:t>vn -0.9789 -0.1693 -0.1142</w:t>
        <w:br/>
        <w:t>vn -0.8040 -0.5329 -0.2636</w:t>
        <w:br/>
        <w:t>vn -0.8508 -0.4732 -0.2284</w:t>
        <w:br/>
        <w:t>vn -0.7525 -0.3709 -0.5443</w:t>
        <w:br/>
        <w:t>vn -0.6712 -0.0337 -0.7405</w:t>
        <w:br/>
        <w:t>vn -0.5023 -0.0571 -0.8628</w:t>
        <w:br/>
        <w:t>vn -0.4863 -0.4722 -0.7352</w:t>
        <w:br/>
        <w:t>vn -0.1323 -0.5387 -0.8320</w:t>
        <w:br/>
        <w:t>vn -0.1007 -0.4723 -0.8756</w:t>
        <w:br/>
        <w:t>vn -0.1833 -0.6864 -0.7037</w:t>
        <w:br/>
        <w:t>vn -0.4212 -0.7330 -0.5341</w:t>
        <w:br/>
        <w:t>vn -0.1953 -0.1428 -0.9703</w:t>
        <w:br/>
        <w:t>vn -0.9614 -0.0377 -0.2726</w:t>
        <w:br/>
        <w:t>vn -0.9942 -0.0818 0.0702</w:t>
        <w:br/>
        <w:t>vn -0.9916 0.0347 -0.1245</w:t>
        <w:br/>
        <w:t>vn -0.5224 -0.0105 -0.8526</w:t>
        <w:br/>
        <w:t>vn -0.3962 -0.0559 -0.9165</w:t>
        <w:br/>
        <w:t>vn -0.2996 -0.0809 -0.9506</w:t>
        <w:br/>
        <w:t>vn -0.8765 -0.0466 -0.4791</w:t>
        <w:br/>
        <w:t>vn -0.9010 0.0134 -0.4336</w:t>
        <w:br/>
        <w:t>vn -0.9190 -0.0433 -0.3919</w:t>
        <w:br/>
        <w:t>vn -0.8995 -0.1208 -0.4198</w:t>
        <w:br/>
        <w:t>vn -0.8357 -0.0448 -0.5473</w:t>
        <w:br/>
        <w:t>vn -0.7880 -0.0463 -0.6139</w:t>
        <w:br/>
        <w:t>vn -0.9721 -0.1538 -0.1772</w:t>
        <w:br/>
        <w:t>vn -0.9553 -0.1257 -0.2674</w:t>
        <w:br/>
        <w:t>vn -0.8637 -0.1485 -0.4816</w:t>
        <w:br/>
        <w:t>vn -0.8490 -0.1334 -0.5113</w:t>
        <w:br/>
        <w:t>vn -0.9760 -0.0166 -0.2170</w:t>
        <w:br/>
        <w:t>vn -0.9890 -0.1450 0.0287</w:t>
        <w:br/>
        <w:t>vn -0.8282 0.0556 -0.5577</w:t>
        <w:br/>
        <w:t>vn -0.9545 -0.1973 -0.2236</w:t>
        <w:br/>
        <w:t>vn -0.9567 -0.1619 -0.2419</w:t>
        <w:br/>
        <w:t>vn -0.8177 0.0396 -0.5743</w:t>
        <w:br/>
        <w:t>vn -0.5815 -0.7169 -0.3847</w:t>
        <w:br/>
        <w:t>vn -0.6644 -0.0217 -0.7471</w:t>
        <w:br/>
        <w:t>vn -0.6685 0.0148 -0.7436</w:t>
        <w:br/>
        <w:t>vn -0.6783 0.0438 -0.7335</w:t>
        <w:br/>
        <w:t>vn -0.6630 0.1099 -0.7405</w:t>
        <w:br/>
        <w:t>vn -0.2495 -0.1043 -0.9627</w:t>
        <w:br/>
        <w:t>vn -0.3715 -0.0068 -0.9284</w:t>
        <w:br/>
        <w:t>vn -0.2477 -0.1054 -0.9631</w:t>
        <w:br/>
        <w:t>vn -0.1996 -0.1050 -0.9742</w:t>
        <w:br/>
        <w:t>vn -0.0729 -0.1673 -0.9832</w:t>
        <w:br/>
        <w:t>vn -0.0689 -0.1391 -0.9879</w:t>
        <w:br/>
        <w:t>vn 0.0267 -0.1285 -0.9914</w:t>
        <w:br/>
        <w:t>vn 0.3661 -0.0237 -0.9303</w:t>
        <w:br/>
        <w:t>vn 0.7728 0.1835 -0.6075</w:t>
        <w:br/>
        <w:t>vn 0.8277 0.2001 -0.5243</w:t>
        <w:br/>
        <w:t>vn 0.8787 0.1079 -0.4651</w:t>
        <w:br/>
        <w:t>vn 0.8922 0.1893 -0.4101</w:t>
        <w:br/>
        <w:t>vn 0.8448 0.1413 -0.5161</w:t>
        <w:br/>
        <w:t>vn 0.7781 0.2003 -0.5953</w:t>
        <w:br/>
        <w:t>vn 0.7671 0.1977 -0.6103</w:t>
        <w:br/>
        <w:t>vn -0.7271 0.0800 -0.6818</w:t>
        <w:br/>
        <w:t>vn -0.7060 0.0931 -0.7021</w:t>
        <w:br/>
        <w:t>vn -0.7607 0.1225 -0.6374</w:t>
        <w:br/>
        <w:t>vn -0.9449 0.1513 -0.2902</w:t>
        <w:br/>
        <w:t>vn -0.8093 0.1509 -0.5677</w:t>
        <w:br/>
        <w:t>vn 0.3702 -0.4047 0.8362</w:t>
        <w:br/>
        <w:t>vn 0.3259 -0.2707 0.9058</w:t>
        <w:br/>
        <w:t>vn 0.3004 -0.3837 0.8732</w:t>
        <w:br/>
        <w:t>vn 0.4070 -0.1641 0.8986</w:t>
        <w:br/>
        <w:t>vn -0.1015 -0.7257 -0.6805</w:t>
        <w:br/>
        <w:t>vn -0.0808 -0.5865 -0.8059</w:t>
        <w:br/>
        <w:t>vn 0.0520 0.1557 -0.9864</w:t>
        <w:br/>
        <w:t>vn 0.0588 0.2131 -0.9753</w:t>
        <w:br/>
        <w:t>vn 0.0521 0.1557 -0.9864</w:t>
        <w:br/>
        <w:t>vn -0.0958 0.3368 -0.9367</w:t>
        <w:br/>
        <w:t>vn 0.0135 0.3098 -0.9507</w:t>
        <w:br/>
        <w:t>vn -0.1088 0.3157 -0.9426</w:t>
        <w:br/>
        <w:t>vn -0.0544 0.3065 -0.9503</w:t>
        <w:br/>
        <w:t>vn 0.0616 0.5573 -0.8280</w:t>
        <w:br/>
        <w:t>vn 0.0616 0.5574 -0.8280</w:t>
        <w:br/>
        <w:t>vn 0.1662 0.8815 -0.4419</w:t>
        <w:br/>
        <w:t>vn 0.0859 0.9730 -0.2142</w:t>
        <w:br/>
        <w:t>vn 0.0053 0.9790 -0.2038</w:t>
        <w:br/>
        <w:t>vn -0.0793 0.9683 -0.2367</w:t>
        <w:br/>
        <w:t>vn -0.1242 0.8373 -0.5325</w:t>
        <w:br/>
        <w:t>vn 0.0668 0.5053 -0.8604</w:t>
        <w:br/>
        <w:t>vn 0.0668 0.5052 -0.8604</w:t>
        <w:br/>
        <w:t>vn 0.1893 0.2482 -0.9500</w:t>
        <w:br/>
        <w:t>vn 0.1893 0.2483 -0.9500</w:t>
        <w:br/>
        <w:t>vn 0.1704 0.1647 -0.9715</w:t>
        <w:br/>
        <w:t>vn 0.4344 0.1000 -0.8951</w:t>
        <w:br/>
        <w:t>vn 0.1575 0.1889 -0.9693</w:t>
        <w:br/>
        <w:t>vn 0.1105 0.2123 -0.9709</w:t>
        <w:br/>
        <w:t>vn 0.0519 0.1994 -0.9785</w:t>
        <w:br/>
        <w:t>vn 0.0008 0.1414 -0.9899</w:t>
        <w:br/>
        <w:t>vn -0.1487 -0.9349 -0.3222</w:t>
        <w:br/>
        <w:t>vn -0.2904 -0.9240 -0.2490</w:t>
        <w:br/>
        <w:t>vn 0.5471 0.1270 0.8274</w:t>
        <w:br/>
        <w:t>vn 0.5529 0.1250 0.8238</w:t>
        <w:br/>
        <w:t>vn 0.5530 0.1250 0.8238</w:t>
        <w:br/>
        <w:t>vn -0.4649 -0.2706 -0.8430</w:t>
        <w:br/>
        <w:t>vn -0.4650 -0.2706 -0.8430</w:t>
        <w:br/>
        <w:t>vn -0.5985 -0.2904 -0.7467</w:t>
        <w:br/>
        <w:t>vn -0.6303 -0.6651 -0.4004</w:t>
        <w:br/>
        <w:t>vn -0.3768 -0.9124 -0.1596</w:t>
        <w:br/>
        <w:t>vn -0.3769 -0.9124 -0.1597</w:t>
        <w:br/>
        <w:t>vn -0.0779 0.2698 0.9598</w:t>
        <w:br/>
        <w:t>vn -0.0550 0.2513 0.9663</w:t>
        <w:br/>
        <w:t>vn -0.0551 0.2513 0.9663</w:t>
        <w:br/>
        <w:t>vn 0.5204 -0.0753 -0.8506</w:t>
        <w:br/>
        <w:t>vn 0.3760 -0.2205 -0.9000</w:t>
        <w:br/>
        <w:t>vn 0.2374 -0.2574 -0.9367</w:t>
        <w:br/>
        <w:t>vn 0.2356 -0.7508 -0.6171</w:t>
        <w:br/>
        <w:t>vn 0.1907 -0.9645 -0.1829</w:t>
        <w:br/>
        <w:t>vn 0.2081 -0.9527 -0.2215</w:t>
        <w:br/>
        <w:t>vn 0.2231 -0.9513 -0.2128</w:t>
        <w:br/>
        <w:t>vn 0.1948 -0.9489 -0.2482</w:t>
        <w:br/>
        <w:t>vn 0.1799 -0.9489 -0.2592</w:t>
        <w:br/>
        <w:t>vn -0.5500 0.1900 0.8133</w:t>
        <w:br/>
        <w:t>vn -0.5670 0.1996 0.7992</w:t>
        <w:br/>
        <w:t>vn 0.5526 -0.3930 -0.7350</w:t>
        <w:br/>
        <w:t>vn 0.5644 -0.3492 -0.7480</w:t>
        <w:br/>
        <w:t>vn 0.5645 -0.3492 -0.7479</w:t>
        <w:br/>
        <w:t>vn 0.3447 -0.7127 -0.6110</w:t>
        <w:br/>
        <w:t>vn 0.1225 -0.9047 -0.4082</w:t>
        <w:br/>
        <w:t>vn 0.1386 -0.9095 -0.3920</w:t>
        <w:br/>
        <w:t>vn -0.4862 -0.4858 0.7264</w:t>
        <w:br/>
        <w:t>vn -0.4861 -0.4859 0.7264</w:t>
        <w:br/>
        <w:t>vn -0.5062 -0.3676 0.7801</w:t>
        <w:br/>
        <w:t>vn 0.8386 0.4238 -0.3423</w:t>
        <w:br/>
        <w:t>vn 0.6831 0.5291 -0.5034</w:t>
        <w:br/>
        <w:t>vn 0.6831 0.5290 -0.5034</w:t>
        <w:br/>
        <w:t>vn -0.4809 -0.1852 0.8570</w:t>
        <w:br/>
        <w:t>vn -0.4199 0.3458 -0.8391</w:t>
        <w:br/>
        <w:t>vn -0.4200 0.3458 -0.8391</w:t>
        <w:br/>
        <w:t>vn -0.3889 0.4436 -0.8074</w:t>
        <w:br/>
        <w:t>vn -0.4462 0.2440 -0.8610</w:t>
        <w:br/>
        <w:t>vn 0.3210 -0.9418 0.1000</w:t>
        <w:br/>
        <w:t>vn 0.2275 -0.9532 -0.1990</w:t>
        <w:br/>
        <w:t>vn 0.2690 -0.9550 -0.1247</w:t>
        <w:br/>
        <w:t>vn 0.2275 -0.9532 -0.1991</w:t>
        <w:br/>
        <w:t>vn 0.9846 0.0745 0.1579</w:t>
        <w:br/>
        <w:t>vn 0.9935 0.0182 0.1125</w:t>
        <w:br/>
        <w:t>vn 0.9935 0.0181 0.1125</w:t>
        <w:br/>
        <w:t>vn -0.9803 -0.1919 -0.0474</w:t>
        <w:br/>
        <w:t>vn -0.9739 -0.2191 -0.0596</w:t>
        <w:br/>
        <w:t>vn -0.9722 -0.2169 -0.0878</w:t>
        <w:br/>
        <w:t>vn 0.0825 -0.9623 -0.2592</w:t>
        <w:br/>
        <w:t>vn 0.0823 -0.9623 -0.2592</w:t>
        <w:br/>
        <w:t>vn 0.0822 -0.9624 -0.2589</w:t>
        <w:br/>
        <w:t>vn 0.0823 -0.9624 -0.2590</w:t>
        <w:br/>
        <w:t>vn -0.0255 -0.9641 -0.2642</w:t>
        <w:br/>
        <w:t>vn -0.0002 -0.9643 -0.2647</w:t>
        <w:br/>
        <w:t>vn -0.0001 -0.9643 -0.2649</w:t>
        <w:br/>
        <w:t>vn -0.0255 -0.9641 -0.2641</w:t>
        <w:br/>
        <w:t>vn 0.9686 -0.2337 -0.0847</w:t>
        <w:br/>
        <w:t>vn 0.9506 -0.2896 -0.1119</w:t>
        <w:br/>
        <w:t>vn 0.9906 -0.1272 -0.0512</w:t>
        <w:br/>
        <w:t>vn 0.9869 -0.1520 -0.0542</w:t>
        <w:br/>
        <w:t>vn -0.9971 0.0510 0.0558</w:t>
        <w:br/>
        <w:t>vn -0.9839 0.1476 0.1008</w:t>
        <w:br/>
        <w:t>vn -0.2303 -0.9662 -0.1155</w:t>
        <w:br/>
        <w:t>vn -0.1960 -0.9698 -0.1452</w:t>
        <w:br/>
        <w:t>vn -0.2641 -0.9607 -0.0854</w:t>
        <w:br/>
        <w:t>vn -0.2641 -0.9607 -0.0853</w:t>
        <w:br/>
        <w:t>vn 0.8508 -0.1491 -0.5039</w:t>
        <w:br/>
        <w:t>vn 0.8370 -0.1578 -0.5240</w:t>
        <w:br/>
        <w:t>vn 0.8369 -0.1578 -0.5241</w:t>
        <w:br/>
        <w:t>vn 0.8799 -0.1361 -0.4553</w:t>
        <w:br/>
        <w:t>vn 0.8721 -0.1382 -0.4694</w:t>
        <w:br/>
        <w:t>vn -0.8084 -0.0717 0.5842</w:t>
        <w:br/>
        <w:t>vn -0.8277 -0.1141 0.5494</w:t>
        <w:br/>
        <w:t>vn -0.7710 -0.0044 0.6368</w:t>
        <w:br/>
        <w:t>vn -0.3669 -0.9270 0.0781</w:t>
        <w:br/>
        <w:t>vn 0.8804 0.1031 0.4629</w:t>
        <w:br/>
        <w:t>vn 0.8890 0.2940 0.3511</w:t>
        <w:br/>
        <w:t>vn 0.3475 -0.0893 -0.9334</w:t>
        <w:br/>
        <w:t>vn 0.3948 -0.1237 -0.9104</w:t>
        <w:br/>
        <w:t>vn -0.5560 0.0254 0.8308</w:t>
        <w:br/>
        <w:t>vn -0.9794 0.0126 -0.2014</w:t>
        <w:br/>
        <w:t>vn 0.6258 0.0377 0.7791</w:t>
        <w:br/>
        <w:t>vn -0.8813 0.0703 0.4673</w:t>
        <w:br/>
        <w:t>vn 0.6970 -0.2696 -0.6645</w:t>
        <w:br/>
        <w:t>vn -0.8515 0.0922 0.5162</w:t>
        <w:br/>
        <w:t>vn 0.7240 -0.1622 -0.6705</w:t>
        <w:br/>
        <w:t>vn -0.3988 -0.9036 -0.1565</w:t>
        <w:br/>
        <w:t>vn -0.1747 -0.7001 -0.6923</w:t>
        <w:br/>
        <w:t>vn -0.9607 0.0332 0.2755</w:t>
        <w:br/>
        <w:t>vn -0.9664 0.0022 0.2571</w:t>
        <w:br/>
        <w:t>vn -0.9755 0.0040 0.2199</w:t>
        <w:br/>
        <w:t>vn -0.9796 0.0060 0.2010</w:t>
        <w:br/>
        <w:t>vn 0.9774 -0.0351 -0.2086</w:t>
        <w:br/>
        <w:t>vn -0.2579 0.1750 0.9502</w:t>
        <w:br/>
        <w:t>vn 0.0423 0.1873 0.9814</w:t>
        <w:br/>
        <w:t>vn 0.0138 0.0106 0.9998</w:t>
        <w:br/>
        <w:t>vn -0.2467 0.0143 0.9690</w:t>
        <w:br/>
        <w:t>vn -0.1092 -0.2640 -0.9583</w:t>
        <w:br/>
        <w:t>vn -0.2568 -0.2277 -0.9393</w:t>
        <w:br/>
        <w:t>vn -0.3772 -0.0754 -0.9231</w:t>
        <w:br/>
        <w:t>vn -0.0146 -0.1616 -0.9868</w:t>
        <w:br/>
        <w:t>vn -0.9174 -0.0141 0.3976</w:t>
        <w:br/>
        <w:t>vn -0.7278 -0.0685 0.6824</w:t>
        <w:br/>
        <w:t>vn 0.9922 -0.1240 -0.0118</w:t>
        <w:br/>
        <w:t>vn -0.0028 0.0475 -0.9989</w:t>
        <w:br/>
        <w:t>vn -0.0027 0.0475 -0.9989</w:t>
        <w:br/>
        <w:t>vn 0.0026 -0.0883 -0.9961</w:t>
        <w:br/>
        <w:t>vn -0.3118 -0.1750 0.9339</w:t>
        <w:br/>
        <w:t>vn -0.2459 -0.1515 0.9574</w:t>
        <w:br/>
        <w:t>vn -0.0292 -0.1809 0.9831</w:t>
        <w:br/>
        <w:t>vn -0.0542 -0.2394 0.9694</w:t>
        <w:br/>
        <w:t>vn 0.9776 -0.0103 -0.2102</w:t>
        <w:br/>
        <w:t>vn -0.2287 -0.9564 -0.1816</w:t>
        <w:br/>
        <w:t>vn -0.3145 -0.9386 -0.1416</w:t>
        <w:br/>
        <w:t>vn -0.2281 -0.9567 -0.1808</w:t>
        <w:br/>
        <w:t>vn 0.6864 -0.2481 -0.6835</w:t>
        <w:br/>
        <w:t>vn 0.8718 -0.0228 -0.4893</w:t>
        <w:br/>
        <w:t>vn -0.2982 -0.9191 -0.2574</w:t>
        <w:br/>
        <w:t>vn -0.2981 -0.9192 -0.2574</w:t>
        <w:br/>
        <w:t>vn 0.8904 0.0985 0.4444</w:t>
        <w:br/>
        <w:t>vn -0.8176 -0.2462 -0.5205</w:t>
        <w:br/>
        <w:t>vn 0.8775 0.0912 0.4708</w:t>
        <w:br/>
        <w:t>vn 0.1817 -0.9428 -0.2795</w:t>
        <w:br/>
        <w:t>vn 0.7339 0.0308 0.6786</w:t>
        <w:br/>
        <w:t>vn 0.7617 0.0973 0.6406</w:t>
        <w:br/>
        <w:t>vn -0.8243 -0.1928 -0.5323</w:t>
        <w:br/>
        <w:t>vn -0.9421 -0.3336 -0.0335</w:t>
        <w:br/>
        <w:t>vn -0.9571 -0.2861 0.0466</w:t>
        <w:br/>
        <w:t>vn -0.9596 -0.2250 0.1688</w:t>
        <w:br/>
        <w:t>vn -0.9539 -0.2134 0.2109</w:t>
        <w:br/>
        <w:t>vn 0.0907 -0.5582 -0.8247</w:t>
        <w:br/>
        <w:t>vn 0.0921 -0.5984 -0.7959</w:t>
        <w:br/>
        <w:t>vn 0.0922 -0.5984 -0.7959</w:t>
        <w:br/>
        <w:t>vn -0.0190 -0.0097 0.9998</w:t>
        <w:br/>
        <w:t>vn -0.0273 0.1587 0.9869</w:t>
        <w:br/>
        <w:t>vn 0.8441 0.0535 0.5335</w:t>
        <w:br/>
        <w:t>vn 0.8749 0.0547 0.4812</w:t>
        <w:br/>
        <w:t>vn -0.9798 -0.0410 -0.1955</w:t>
        <w:br/>
        <w:t>vn -0.9906 0.0511 -0.1267</w:t>
        <w:br/>
        <w:t>vn 0.1115 -0.4277 -0.8970</w:t>
        <w:br/>
        <w:t>vn 0.8361 0.0215 0.5482</w:t>
        <w:br/>
        <w:t>vn -0.9841 0.1642 -0.0671</w:t>
        <w:br/>
        <w:t>vn -0.9988 0.0053 0.0495</w:t>
        <w:br/>
        <w:t>vn -0.1204 -0.1860 0.9752</w:t>
        <w:br/>
        <w:t>vn 0.0504 -0.1227 -0.9912</w:t>
        <w:br/>
        <w:t>vn 0.0654 -0.1486 -0.9867</w:t>
        <w:br/>
        <w:t>vn -0.9674 -0.2293 -0.1080</w:t>
        <w:br/>
        <w:t>vn -0.9666 -0.2119 -0.1440</w:t>
        <w:br/>
        <w:t>vn -0.1563 -0.2168 0.9636</w:t>
        <w:br/>
        <w:t>vn -0.1077 -0.2710 0.9565</w:t>
        <w:br/>
        <w:t>vn 0.0539 -0.1027 -0.9933</w:t>
        <w:br/>
        <w:t>vn 0.0538 -0.0991 -0.9936</w:t>
        <w:br/>
        <w:t>vn 0.0607 -0.1062 -0.9925</w:t>
        <w:br/>
        <w:t>vn 0.0253 -0.9641 -0.2642</w:t>
        <w:br/>
        <w:t>vn 0.0253 -0.9641 -0.2643</w:t>
        <w:br/>
        <w:t>vn -0.9568 -0.2833 -0.0651</w:t>
        <w:br/>
        <w:t>vn -0.9530 -0.2900 -0.0872</w:t>
        <w:br/>
        <w:t>vn -0.9531 -0.2900 -0.0872</w:t>
        <w:br/>
        <w:t>vn -0.9568 -0.2832 -0.0651</w:t>
        <w:br/>
        <w:t>vn 0.9883 0.1308 0.0778</w:t>
        <w:br/>
        <w:t>vn 0.9944 0.0881 0.0591</w:t>
        <w:br/>
        <w:t>vn 0.9944 0.0880 0.0591</w:t>
        <w:br/>
        <w:t>vn 0.9884 0.1309 0.0777</w:t>
        <w:br/>
        <w:t>vn 0.0801 -0.2684 0.9600</w:t>
        <w:br/>
        <w:t>vn -0.0737 -0.0841 -0.9937</w:t>
        <w:br/>
        <w:t>vn 0.3085 -0.9499 -0.0494</w:t>
        <w:br/>
        <w:t>vn -0.6512 0.2574 0.7139</w:t>
        <w:br/>
        <w:t>vn -0.8132 0.4285 0.3939</w:t>
        <w:br/>
        <w:t>vn -0.7234 0.5462 0.4224</w:t>
        <w:br/>
        <w:t>vn -0.9019 0.0123 0.4318</w:t>
        <w:br/>
        <w:t>vn -0.7299 0.0154 0.6834</w:t>
        <w:br/>
        <w:t>vn -0.0305 -0.3007 -0.9532</w:t>
        <w:br/>
        <w:t>vn 0.9891 0.1334 0.0627</w:t>
        <w:br/>
        <w:t>vn 0.0530 0.2316 0.9714</w:t>
        <w:br/>
        <w:t>vn -0.5158 -0.5652 -0.6438</w:t>
        <w:br/>
        <w:t>vn -0.4882 -0.5992 -0.6345</w:t>
        <w:br/>
        <w:t>vn -0.5157 -0.5652 -0.6439</w:t>
        <w:br/>
        <w:t>vn 0.6231 0.7536 0.2094</w:t>
        <w:br/>
        <w:t>vn 0.5813 0.7896 0.1963</w:t>
        <w:br/>
        <w:t>vn 0.4011 0.0113 0.9160</w:t>
        <w:br/>
        <w:t>vn 0.4011 0.0113 0.9159</w:t>
        <w:br/>
        <w:t>vn 0.5482 0.4368 0.7132</w:t>
        <w:br/>
        <w:t>vn 0.8548 0.1905 0.4827</w:t>
        <w:br/>
        <w:t>vn -0.9567 -0.1296 -0.2606</w:t>
        <w:br/>
        <w:t>vn 0.1073 -0.0293 -0.9938</w:t>
        <w:br/>
        <w:t>vn 0.1349 -0.2310 -0.9635</w:t>
        <w:br/>
        <w:t>vn 0.1350 -0.2310 -0.9635</w:t>
        <w:br/>
        <w:t>vn 0.0600 0.1118 -0.9919</w:t>
        <w:br/>
        <w:t>vn 0.0831 -0.0964 0.9919</w:t>
        <w:br/>
        <w:t>vn 0.1115 -0.4276 -0.8970</w:t>
        <w:br/>
        <w:t>vn 0.1115 -0.4276 -0.8971</w:t>
        <w:br/>
        <w:t>vn -0.7560 -0.1535 -0.6363</w:t>
        <w:br/>
        <w:t>vn -0.7547 -0.2639 -0.6007</w:t>
        <w:br/>
        <w:t>vn -0.7560 -0.1536 -0.6364</w:t>
        <w:br/>
        <w:t>vn -0.5326 0.1802 0.8269</w:t>
        <w:br/>
        <w:t>vn 0.6820 0.0482 0.7297</w:t>
        <w:br/>
        <w:t>vn -0.8176 -0.2463 -0.5205</w:t>
        <w:br/>
        <w:t>vn -0.7491 0.0336 0.6616</w:t>
        <w:br/>
        <w:t>vn -0.6530 0.0026 0.7573</w:t>
        <w:br/>
        <w:t>vn 0.5413 0.1291 0.8309</w:t>
        <w:br/>
        <w:t>vn 0.7395 -0.1944 -0.6444</w:t>
        <w:br/>
        <w:t>vn 0.7322 -0.3912 -0.5576</w:t>
        <w:br/>
        <w:t>vn 0.7596 -0.3036 -0.5751</w:t>
        <w:br/>
        <w:t>vn 0.4330 -0.3215 -0.8421</w:t>
        <w:br/>
        <w:t>vn 0.4676 -0.3796 -0.7983</w:t>
        <w:br/>
        <w:t>vn 0.9509 -0.2316 -0.2052</w:t>
        <w:br/>
        <w:t>vn -0.5108 -0.1591 0.8449</w:t>
        <w:br/>
        <w:t>vn -0.4977 -0.2170 0.8397</w:t>
        <w:br/>
        <w:t>vn -0.4277 -0.0775 0.9006</w:t>
        <w:br/>
        <w:t>vn -0.6855 -0.0089 0.7281</w:t>
        <w:br/>
        <w:t>vn -0.5344 -0.0715 0.8422</w:t>
        <w:br/>
        <w:t>vn -0.7916 -0.0014 0.6110</w:t>
        <w:br/>
        <w:t>vn -0.7946 -0.0423 0.6057</w:t>
        <w:br/>
        <w:t>vn -0.7844 -0.1043 0.6114</w:t>
        <w:br/>
        <w:t>vn 0.6643 0.0786 -0.7433</w:t>
        <w:br/>
        <w:t>vn 0.6612 0.0738 -0.7466</w:t>
        <w:br/>
        <w:t>vn 0.5588 0.0444 -0.8281</w:t>
        <w:br/>
        <w:t>vn 0.6682 0.0505 -0.7423</w:t>
        <w:br/>
        <w:t>vn 0.6596 0.0575 -0.7494</w:t>
        <w:br/>
        <w:t>vn 0.6595 0.0576 -0.7495</w:t>
        <w:br/>
        <w:t>vn 0.4806 0.0032 -0.8769</w:t>
        <w:br/>
        <w:t>vn 0.5308 0.0090 -0.8474</w:t>
        <w:br/>
        <w:t>vn 0.8525 -0.0638 0.5188</w:t>
        <w:br/>
        <w:t>vn 0.8526 -0.0638 0.5187</w:t>
        <w:br/>
        <w:t>vn 0.8188 -0.0648 0.5704</w:t>
        <w:br/>
        <w:t>vn 0.8761 -0.1369 0.4623</w:t>
        <w:br/>
        <w:t>vn 0.8801 -0.0998 0.4641</w:t>
        <w:br/>
        <w:t>vn -0.8788 -0.0051 -0.4772</w:t>
        <w:br/>
        <w:t>vn -0.8418 -0.0112 -0.5397</w:t>
        <w:br/>
        <w:t>vn -0.8418 -0.0111 -0.5397</w:t>
        <w:br/>
        <w:t>vn -0.7321 0.0025 -0.6812</w:t>
        <w:br/>
        <w:t>vn 0.9970 -0.0383 0.0666</w:t>
        <w:br/>
        <w:t>vn 0.5608 0.0361 -0.8272</w:t>
        <w:br/>
        <w:t>vn -0.6552 0.0222 -0.7552</w:t>
        <w:br/>
        <w:t>vn -0.6551 0.0222 -0.7552</w:t>
        <w:br/>
        <w:t>vn -0.7743 -0.1344 0.6184</w:t>
        <w:br/>
        <w:t>vn -0.9703 0.1979 0.1390</w:t>
        <w:br/>
        <w:t>vn 0.7251 -0.1612 0.6695</w:t>
        <w:br/>
        <w:t>vn -0.6515 0.1320 -0.7471</w:t>
        <w:br/>
        <w:t>vn -0.6516 0.1320 -0.7470</w:t>
        <w:br/>
        <w:t>vn -0.7547 0.0201 0.6557</w:t>
        <w:br/>
        <w:t>vn -0.9487 -0.2966 -0.1093</w:t>
        <w:br/>
        <w:t>vn -0.9487 -0.2965 -0.1093</w:t>
        <w:br/>
        <w:t>vn 0.9982 0.0452 0.0402</w:t>
        <w:br/>
        <w:t>vn 0.9982 0.0451 0.0402</w:t>
        <w:br/>
        <w:t>vn -0.0700 -0.3012 0.9510</w:t>
        <w:br/>
        <w:t>vn -0.0744 -0.2595 0.9629</w:t>
        <w:br/>
        <w:t>vn -0.0313 -0.2810 0.9592</w:t>
        <w:br/>
        <w:t>vn -0.4413 -0.1262 0.8884</w:t>
        <w:br/>
        <w:t>vn -0.8404 0.0260 0.5414</w:t>
        <w:br/>
        <w:t>vn 0.9033 -0.3526 -0.2445</w:t>
        <w:br/>
        <w:t>vn 0.8110 -0.5415 -0.2213</w:t>
        <w:br/>
        <w:t>vn -0.2661 -0.9544 0.1351</w:t>
        <w:br/>
        <w:t>vn -0.5890 -0.7528 -0.2937</w:t>
        <w:br/>
        <w:t>vn -0.4482 -0.8885 -0.0983</w:t>
        <w:br/>
        <w:t>vn -0.5549 -0.7675 -0.3209</w:t>
        <w:br/>
        <w:t>vn -0.5199 -0.7925 -0.3189</w:t>
        <w:br/>
        <w:t>vn -0.2957 -0.1451 -0.9442</w:t>
        <w:br/>
        <w:t>vn -0.0810 -0.2072 0.9749</w:t>
        <w:br/>
        <w:t>vn 0.2520 -0.0102 0.9677</w:t>
        <w:br/>
        <w:t>vn 0.6077 0.1330 -0.7830</w:t>
        <w:br/>
        <w:t>vn 0.6487 -0.0202 -0.7608</w:t>
        <w:br/>
        <w:t>vn 0.6652 0.1683 -0.7274</w:t>
        <w:br/>
        <w:t>vn 0.6652 0.1683 -0.7275</w:t>
        <w:br/>
        <w:t>vn 0.6647 0.2433 -0.7064</w:t>
        <w:br/>
        <w:t>vn 0.1369 -0.2977 0.9448</w:t>
        <w:br/>
        <w:t>vn 0.1333 -0.2182 0.9668</w:t>
        <w:br/>
        <w:t>vn 0.1333 -0.2182 0.9667</w:t>
        <w:br/>
        <w:t>vn 0.1322 -0.0926 0.9869</w:t>
        <w:br/>
        <w:t>vn 0.0832 -0.0964 0.9919</w:t>
        <w:br/>
        <w:t>vn 0.7304 -0.0081 0.6830</w:t>
        <w:br/>
        <w:t>vn -0.3990 -0.1124 0.9101</w:t>
        <w:br/>
        <w:t>vn -0.5268 0.1699 -0.8329</w:t>
        <w:br/>
        <w:t>vn -0.5344 0.1272 -0.8356</w:t>
        <w:br/>
        <w:t>vn -0.5394 -0.0280 -0.8416</w:t>
        <w:br/>
        <w:t>vn -0.7724 -0.0447 0.6336</w:t>
        <w:br/>
        <w:t>vn -0.7424 -0.0904 0.6638</w:t>
        <w:br/>
        <w:t>vn -0.8064 -0.0162 0.5912</w:t>
        <w:br/>
        <w:t>vn -0.7327 -0.0372 0.6796</w:t>
        <w:br/>
        <w:t>vn -0.7747 -0.0165 0.6322</w:t>
        <w:br/>
        <w:t>vn 0.8459 -0.1379 0.5153</w:t>
        <w:br/>
        <w:t>vn 0.8662 -0.0694 0.4948</w:t>
        <w:br/>
        <w:t>vn 0.0121 -0.0844 -0.9964</w:t>
        <w:br/>
        <w:t>vn -0.0050 -0.0977 -0.9952</w:t>
        <w:br/>
        <w:t>vn -0.0947 -0.8718 -0.4806</w:t>
        <w:br/>
        <w:t>vn -0.0814 -0.8791 -0.4696</w:t>
        <w:br/>
        <w:t>vn -0.5697 0.2750 0.7744</w:t>
        <w:br/>
        <w:t>vn -0.5520 0.2398 0.7986</w:t>
        <w:br/>
        <w:t>vn -0.5520 0.2397 0.7986</w:t>
        <w:br/>
        <w:t>vn 0.4827 -0.0498 0.8744</w:t>
        <w:br/>
        <w:t>vn 0.4915 0.0677 0.8682</w:t>
        <w:br/>
        <w:t>vn -0.5385 0.3046 0.7856</w:t>
        <w:br/>
        <w:t>vn -0.0448 0.2945 0.9546</w:t>
        <w:br/>
        <w:t>vn -0.0175 0.3915 0.9200</w:t>
        <w:br/>
        <w:t>vn -0.4352 0.3659 0.8226</w:t>
        <w:br/>
        <w:t>vn 0.4618 0.2041 0.8632</w:t>
        <w:br/>
        <w:t>vn 0.4034 0.3448 0.8476</w:t>
        <w:br/>
        <w:t>vn 0.0046 -0.2529 -0.9675</w:t>
        <w:br/>
        <w:t>vn -0.0148 -0.1757 -0.9843</w:t>
        <w:br/>
        <w:t>vn -0.5149 0.2661 0.8149</w:t>
        <w:br/>
        <w:t>vn -0.5056 0.2866 0.8138</w:t>
        <w:br/>
        <w:t>vn -0.5149 0.2660 0.8150</w:t>
        <w:br/>
        <w:t>vn 0.4189 -0.2266 0.8793</w:t>
        <w:br/>
        <w:t>vn 0.3894 -0.2789 0.8778</w:t>
        <w:br/>
        <w:t>vn -0.0248 -0.1283 -0.9914</w:t>
        <w:br/>
        <w:t>vn -0.5300 0.2363 0.8144</w:t>
        <w:br/>
        <w:t>vn 0.4604 -0.1310 0.8780</w:t>
        <w:br/>
        <w:t>vn 0.4605 -0.1310 0.8780</w:t>
        <w:br/>
        <w:t>vn -0.0959 -0.5693 -0.8165</w:t>
        <w:br/>
        <w:t>vn -0.0500 -0.4628 -0.8851</w:t>
        <w:br/>
        <w:t>vn -0.0960 -0.5693 -0.8165</w:t>
        <w:br/>
        <w:t>vn 0.0931 0.5647 0.8200</w:t>
        <w:br/>
        <w:t>vn 0.0921 0.6815 0.7260</w:t>
        <w:br/>
        <w:t>vn -0.3107 0.6387 0.7039</w:t>
        <w:br/>
        <w:t>vn -0.2816 0.5433 0.7909</w:t>
        <w:br/>
        <w:t>vn 0.4801 0.6120 0.6285</w:t>
        <w:br/>
        <w:t>vn 0.4548 0.5061 0.7328</w:t>
        <w:br/>
        <w:t>vn -0.0958 -0.8339 -0.5435</w:t>
        <w:br/>
        <w:t>vn -0.0715 -0.7733 -0.6300</w:t>
        <w:br/>
        <w:t>vn 0.0513 0.8883 0.4564</w:t>
        <w:br/>
        <w:t>vn -0.1906 0.8402 0.5076</w:t>
        <w:br/>
        <w:t>vn -0.2298 0.7734 0.5908</w:t>
        <w:br/>
        <w:t>vn 0.0862 0.8398 0.5359</w:t>
        <w:br/>
        <w:t>vn 0.3642 0.8635 0.3490</w:t>
        <w:br/>
        <w:t>vn 0.3932 0.8162 0.4235</w:t>
        <w:br/>
        <w:t>vn -0.0101 0.8976 0.4406</w:t>
        <w:br/>
        <w:t>vn -0.0340 0.8734 0.4858</w:t>
        <w:br/>
        <w:t>vn -0.3161 0.4475 0.8365</w:t>
        <w:br/>
        <w:t>vn 0.0413 0.4727 0.8802</w:t>
        <w:br/>
        <w:t>vn 0.3929 0.4365 0.8094</w:t>
        <w:br/>
        <w:t>vn -0.0050 -0.3650 -0.9310</w:t>
        <w:br/>
        <w:t>vn 0.0622 0.7897 0.6104</w:t>
        <w:br/>
        <w:t>vn -0.2668 0.7173 0.6437</w:t>
        <w:br/>
        <w:t>vn -0.3167 0.6764 0.6650</w:t>
        <w:br/>
        <w:t>vn 0.0639 0.7443 0.6648</w:t>
        <w:br/>
        <w:t>vn 0.3840 0.7716 0.5072</w:t>
        <w:br/>
        <w:t>vn 0.4355 0.7008 0.5650</w:t>
        <w:br/>
        <w:t>vn -0.0985 -0.6757 -0.7306</w:t>
        <w:br/>
        <w:t>vn -0.0721 -0.7290 -0.6807</w:t>
        <w:br/>
        <w:t>vn -0.0985 -0.6756 -0.7306</w:t>
        <w:br/>
        <w:t>vn 0.0112 -0.3007 -0.9537</w:t>
        <w:br/>
        <w:t>vn 0.3064 0.8954 0.3231</w:t>
        <w:br/>
        <w:t>vn 0.5861 -0.0356 0.8095</w:t>
        <w:br/>
        <w:t>vn 0.7400 -0.0189 0.6723</w:t>
        <w:br/>
        <w:t>vn 0.5299 0.0505 0.8465</w:t>
        <w:br/>
        <w:t>vn -0.6443 -0.0739 0.7612</w:t>
        <w:br/>
        <w:t>vn -0.5616 -0.0440 0.8262</w:t>
        <w:br/>
        <w:t>vn -0.6860 -0.0452 0.7262</w:t>
        <w:br/>
        <w:t>vn -0.4931 0.0120 0.8699</w:t>
        <w:br/>
        <w:t>vn -0.2688 -0.9184 -0.2904</w:t>
        <w:br/>
        <w:t>vn -0.4949 -0.4881 -0.7189</w:t>
        <w:br/>
        <w:t>vn -0.4735 -0.3460 -0.8100</w:t>
        <w:br/>
        <w:t>vn -0.2687 -0.1622 -0.9495</w:t>
        <w:br/>
        <w:t>vn 0.4077 -0.2427 -0.8803</w:t>
        <w:br/>
        <w:t>vn 0.3106 -0.1247 -0.9423</w:t>
        <w:br/>
        <w:t>vn -0.5929 -0.2127 -0.7767</w:t>
        <w:br/>
        <w:t>vn -0.9291 -0.1734 -0.3266</w:t>
        <w:br/>
        <w:t>vn -0.6591 -0.1060 -0.7446</w:t>
        <w:br/>
        <w:t>vn 0.0947 -0.0705 -0.9930</w:t>
        <w:br/>
        <w:t>vn 0.0863 -0.2120 -0.9734</w:t>
        <w:br/>
        <w:t>vn 0.7221 -0.0019 -0.6918</w:t>
        <w:br/>
        <w:t>vn 0.7166 -0.1611 -0.6786</w:t>
        <w:br/>
        <w:t>vn 0.9915 0.0763 -0.1053</w:t>
        <w:br/>
        <w:t>vn 0.9917 -0.1006 -0.0802</w:t>
        <w:br/>
        <w:t>vn 0.8355 0.1376 0.5320</w:t>
        <w:br/>
        <w:t>vn 0.8284 -0.0585 0.5571</w:t>
        <w:br/>
        <w:t>vn 0.2750 0.1551 0.9488</w:t>
        <w:br/>
        <w:t>vn 0.1487 -0.0501 0.9876</w:t>
        <w:br/>
        <w:t>vn -0.3240 0.1255 0.9377</w:t>
        <w:br/>
        <w:t>vn -0.4286 -0.0720 0.9006</w:t>
        <w:br/>
        <w:t>vn -0.9128 0.0964 0.3969</w:t>
        <w:br/>
        <w:t>vn -0.9416 -0.1191 0.3149</w:t>
        <w:br/>
        <w:t>vn -0.9728 -0.0343 -0.2292</w:t>
        <w:br/>
        <w:t>vn -0.5722 -0.1198 -0.8113</w:t>
        <w:br/>
        <w:t>vn -0.6311 -0.1702 -0.7568</w:t>
        <w:br/>
        <w:t>vn -0.9341 -0.1304 -0.3325</w:t>
        <w:br/>
        <w:t>vn 0.1167 -0.1299 -0.9846</w:t>
        <w:br/>
        <w:t>vn -0.0175 -0.1112 -0.9936</w:t>
        <w:br/>
        <w:t>vn -0.0176 -0.1112 -0.9936</w:t>
        <w:br/>
        <w:t>vn 0.7348 -0.0379 -0.6772</w:t>
        <w:br/>
        <w:t>vn 0.7414 -0.0548 -0.6688</w:t>
        <w:br/>
        <w:t>vn 0.9960 0.0569 -0.0686</w:t>
        <w:br/>
        <w:t>vn 0.9954 0.0410 -0.0865</w:t>
        <w:br/>
        <w:t>vn 0.7727 0.1827 0.6079</w:t>
        <w:br/>
        <w:t>vn 0.8348 0.1200 0.5373</w:t>
        <w:br/>
        <w:t>vn 0.2710 0.1418 0.9521</w:t>
        <w:br/>
        <w:t>vn 0.1497 0.1287 0.9803</w:t>
        <w:br/>
        <w:t>vn -0.5159 0.1092 0.8496</w:t>
        <w:br/>
        <w:t>vn -0.3807 0.0367 0.9240</w:t>
        <w:br/>
        <w:t>vn -0.9502 -0.0694 0.3038</w:t>
        <w:br/>
        <w:t>vn -0.9151 -0.0250 0.4024</w:t>
        <w:br/>
        <w:t>vn -0.9882 -0.0894 -0.1242</w:t>
        <w:br/>
        <w:t>vn -0.9604 -0.0576 -0.2726</w:t>
        <w:br/>
        <w:t>vn -0.9599 -0.0319 -0.2786</w:t>
        <w:br/>
        <w:t>vn -0.5755 -0.0819 -0.8137</w:t>
        <w:br/>
        <w:t>vn -0.4748 -0.0849 -0.8760</w:t>
        <w:br/>
        <w:t>vn 0.0996 -0.0770 -0.9920</w:t>
        <w:br/>
        <w:t>vn -0.0231 -0.0766 -0.9968</w:t>
        <w:br/>
        <w:t>vn 0.7363 -0.0022 -0.6767</w:t>
        <w:br/>
        <w:t>vn 0.7311 -0.0319 -0.6816</w:t>
        <w:br/>
        <w:t>vn 0.0996 -0.0770 -0.9921</w:t>
        <w:br/>
        <w:t>vn 0.9959 0.0839 -0.0328</w:t>
        <w:br/>
        <w:t>vn 0.9982 0.0393 -0.0449</w:t>
        <w:br/>
        <w:t>vn 0.7541 0.2066 0.6234</w:t>
        <w:br/>
        <w:t>vn 0.8062 0.0976 0.5835</w:t>
        <w:br/>
        <w:t>vn 0.2565 0.1591 0.9534</w:t>
        <w:br/>
        <w:t>vn 0.2605 0.1092 0.9593</w:t>
        <w:br/>
        <w:t>vn -0.4819 0.0626 0.8740</w:t>
        <w:br/>
        <w:t>vn -0.4119 0.0636 0.9090</w:t>
        <w:br/>
        <w:t>vn -0.9427 0.0448 0.3307</w:t>
        <w:br/>
        <w:t>vn -0.9392 -0.0047 0.3435</w:t>
        <w:br/>
        <w:t>vn -0.9609 -0.0459 -0.2731</w:t>
        <w:br/>
        <w:t>vn -0.9583 -0.0926 -0.2703</w:t>
        <w:br/>
        <w:t>vn -0.5683 -0.1493 -0.8092</w:t>
        <w:br/>
        <w:t>vn -0.5122 -0.0848 -0.8547</w:t>
        <w:br/>
        <w:t>vn 0.1224 -0.1810 -0.9758</w:t>
        <w:br/>
        <w:t>vn 0.1107 -0.1221 -0.9863</w:t>
        <w:br/>
        <w:t>vn 0.7604 -0.1637 -0.6285</w:t>
        <w:br/>
        <w:t>vn 0.7459 -0.0388 -0.6649</w:t>
        <w:br/>
        <w:t>vn 0.9972 0.0734 -0.0105</w:t>
        <w:br/>
        <w:t>vn 0.9943 -0.0989 0.0395</w:t>
        <w:br/>
        <w:t>vn 0.7725 -0.0303 0.6343</w:t>
        <w:br/>
        <w:t>vn 0.7874 0.1498 0.5980</w:t>
        <w:br/>
        <w:t>vn 0.2032 0.0062 0.9791</w:t>
        <w:br/>
        <w:t>vn 0.2191 0.1803 0.9589</w:t>
        <w:br/>
        <w:t>vn -0.5273 0.1506 0.8362</w:t>
        <w:br/>
        <w:t>vn -0.4683 -0.0267 0.8832</w:t>
        <w:br/>
        <w:t>vn -0.9498 -0.0437 0.3097</w:t>
        <w:br/>
        <w:t>vn -0.9494 0.0622 0.3077</w:t>
        <w:br/>
        <w:t>vn -0.9437 0.0427 -0.3282</w:t>
        <w:br/>
        <w:t>vn -0.5479 -0.0381 -0.8357</w:t>
        <w:br/>
        <w:t>vn 0.1225 -0.0994 -0.9875</w:t>
        <w:br/>
        <w:t>vn 0.7652 -0.0962 -0.6366</w:t>
        <w:br/>
        <w:t>vn 0.9988 -0.0186 0.0449</w:t>
        <w:br/>
        <w:t>vn 0.7669 0.0807 0.6367</w:t>
        <w:br/>
        <w:t>vn 0.2122 0.1600 0.9640</w:t>
        <w:br/>
        <w:t>vn -0.5285 0.1760 0.8305</w:t>
        <w:br/>
        <w:t>vn -0.9543 0.1167 0.2750</w:t>
        <w:br/>
        <w:t>vn -0.9407 0.0023 -0.3392</w:t>
        <w:br/>
        <w:t>vn -0.5428 -0.1352 -0.8289</w:t>
        <w:br/>
        <w:t>vn 0.1185 -0.2182 -0.9687</w:t>
        <w:br/>
        <w:t>vn 0.1186 -0.2182 -0.9687</w:t>
        <w:br/>
        <w:t>vn 0.7605 -0.1955 -0.6192</w:t>
        <w:br/>
        <w:t>vn 0.9959 -0.0689 0.0588</w:t>
        <w:br/>
        <w:t>vn 0.7619 0.0768 0.6431</w:t>
        <w:br/>
        <w:t>vn 0.2162 0.1889 0.9579</w:t>
        <w:br/>
        <w:t>vn -0.5181 0.2204 0.8264</w:t>
        <w:br/>
        <w:t>vn -0.9539 0.1352 0.2678</w:t>
        <w:br/>
        <w:t>vn -0.9705 -0.0077 -0.2411</w:t>
        <w:br/>
        <w:t>vn -0.5742 -0.0484 -0.8173</w:t>
        <w:br/>
        <w:t>vn 0.1494 -0.0702 -0.9863</w:t>
        <w:br/>
        <w:t>vn 0.1495 -0.0702 -0.9863</w:t>
        <w:br/>
        <w:t>vn 0.7144 -0.0588 -0.6973</w:t>
        <w:br/>
        <w:t>vn 0.9946 -0.0182 -0.1025</w:t>
        <w:br/>
        <w:t>vn 0.9946 -0.0182 -0.1024</w:t>
        <w:br/>
        <w:t>vn 0.8494 0.0284 0.5270</w:t>
        <w:br/>
        <w:t>vn 0.2864 0.0573 0.9564</w:t>
        <w:br/>
        <w:t>vn 0.2865 0.0573 0.9564</w:t>
        <w:br/>
        <w:t>vn -0.4170 0.0560 0.9072</w:t>
        <w:br/>
        <w:t>vn -0.8976 0.0320 0.4396</w:t>
        <w:br/>
        <w:t>vn 0.0003 1.0000 -0.0008</w:t>
        <w:br/>
        <w:t>vn 0.0073 1.0000 -0.0028</w:t>
        <w:br/>
        <w:t>vn -0.0013 1.0000 0.0008</w:t>
        <w:br/>
        <w:t>vn 0.0087 1.0000 0.0026</w:t>
        <w:br/>
        <w:t>vn 0.0172 0.9999 0.0005</w:t>
        <w:br/>
        <w:t>vn 0.0140 0.9999 -0.0037</w:t>
        <w:br/>
        <w:t>vn 0.0142 0.9999 -0.0056</w:t>
        <w:br/>
        <w:t>vn 0.0121 0.9999 -0.0054</w:t>
        <w:br/>
        <w:t>vn 0.0027 1.0000 -0.0078</w:t>
        <w:br/>
        <w:t>vn -0.0020 1.0000 -0.0062</w:t>
        <w:br/>
        <w:t>vn -0.0022 -0.9999 0.0143</w:t>
        <w:br/>
        <w:t>vn -0.0037 -1.0000 0.0019</w:t>
        <w:br/>
        <w:t>vn 0.0018 -1.0000 0.0071</w:t>
        <w:br/>
        <w:t>vn -0.0040 -0.9999 0.0158</w:t>
        <w:br/>
        <w:t>vn -0.0060 -0.9999 0.0136</w:t>
        <w:br/>
        <w:t>vn -0.0093 -1.0000 0.0024</w:t>
        <w:br/>
        <w:t>vn -0.0091 -0.9999 -0.0074</w:t>
        <w:br/>
        <w:t>vn -0.0033 -0.9999 -0.0099</w:t>
        <w:br/>
        <w:t>vn -0.0013 -0.9999 -0.0128</w:t>
        <w:br/>
        <w:t>vn -0.0006 -1.0000 -0.0063</w:t>
        <w:br/>
        <w:t>vn -0.9244 0.3710 0.0883</w:t>
        <w:br/>
        <w:t>vn -0.9189 0.3908 0.0533</w:t>
        <w:br/>
        <w:t>vn -0.6567 0.3142 -0.6856</w:t>
        <w:br/>
        <w:t>vn -0.6603 0.3611 -0.6585</w:t>
        <w:br/>
        <w:t>vn 0.2042 0.2712 -0.9406</w:t>
        <w:br/>
        <w:t>vn -0.6603 0.3612 -0.6585</w:t>
        <w:br/>
        <w:t>vn 0.1143 0.2321 -0.9660</w:t>
        <w:br/>
        <w:t>vn 0.8618 0.3226 -0.3915</w:t>
        <w:br/>
        <w:t>vn 0.8315 0.3326 -0.4450</w:t>
        <w:br/>
        <w:t>vn 0.8532 0.4638 0.2387</w:t>
        <w:br/>
        <w:t>vn 0.8606 0.4379 0.2601</w:t>
        <w:br/>
        <w:t>vn 0.4857 0.4779 0.7320</w:t>
        <w:br/>
        <w:t>vn 0.4699 0.4470 0.7612</w:t>
        <w:br/>
        <w:t>vn -0.3593 0.3516 0.8644</w:t>
        <w:br/>
        <w:t>vn -0.6174 0.3591 0.6999</w:t>
        <w:br/>
        <w:t>vn -0.6259 0.3087 0.7162</w:t>
        <w:br/>
        <w:t>vn -0.1274 0.3451 0.9299</w:t>
        <w:br/>
        <w:t>vn 0.8868 0.3590 0.2911</w:t>
        <w:br/>
        <w:t>vn 0.4449 0.3944 0.8041</w:t>
        <w:br/>
        <w:t>vn -0.1525 0.3358 0.9295</w:t>
        <w:br/>
        <w:t>vn -0.6196 0.2839 0.7318</w:t>
        <w:br/>
        <w:t>vn -0.9413 0.3133 0.1257</w:t>
        <w:br/>
        <w:t>vn -0.4043 0.3547 0.8430</w:t>
        <w:br/>
        <w:t>vn -0.1451 0.3696 0.9178</w:t>
        <w:br/>
        <w:t>vn 0.4362 0.3733 0.8188</w:t>
        <w:br/>
        <w:t>vn -0.7022 0.3410 -0.6250</w:t>
        <w:br/>
        <w:t>vn -0.7377 0.2743 -0.6169</w:t>
        <w:br/>
        <w:t>vn -0.9528 0.2754 0.1274</w:t>
        <w:br/>
        <w:t>vn -0.7022 0.3410 -0.6251</w:t>
        <w:br/>
        <w:t>vn -0.0493 0.2383 -0.9699</w:t>
        <w:br/>
        <w:t>vn -0.0733 0.1920 -0.9787</w:t>
        <w:br/>
        <w:t>vn 0.6121 0.1634 -0.7737</w:t>
        <w:br/>
        <w:t>vn 0.7778 0.1273 -0.6154</w:t>
        <w:br/>
        <w:t>vn 0.9224 0.2283 -0.3116</w:t>
        <w:br/>
        <w:t>vn 0.9614 0.1644 -0.2204</w:t>
        <w:br/>
        <w:t>vn 0.9041 0.3044 0.2998</w:t>
        <w:br/>
        <w:t>vn -0.7748 0.2461 0.5823</w:t>
        <w:br/>
        <w:t>vn -0.0076 -0.9982 0.0603</w:t>
        <w:br/>
        <w:t>vn -0.0476 -0.9154 -0.3997</w:t>
        <w:br/>
        <w:t>vn 0.5151 -0.8369 -0.1852</w:t>
        <w:br/>
        <w:t>vn -0.5950 -0.8030 0.0348</w:t>
        <w:br/>
        <w:t>vn -0.7071 -0.7050 -0.0551</w:t>
        <w:br/>
        <w:t>vn -0.5769 -0.7510 -0.3212</w:t>
        <w:br/>
        <w:t>vn -0.2072 -0.6797 -0.7036</w:t>
        <w:br/>
        <w:t>vn 0.2077 -0.6233 -0.7539</w:t>
        <w:br/>
        <w:t>vn 0.4459 -0.6257 -0.6401</w:t>
        <w:br/>
        <w:t>vn 0.5717 -0.6820 -0.4561</w:t>
        <w:br/>
        <w:t>vn -0.1628 -0.5351 -0.8290</w:t>
        <w:br/>
        <w:t>vn -0.5717 -0.6820 -0.4561</w:t>
        <w:br/>
        <w:t>vn -0.4075 -0.7654 -0.4981</w:t>
        <w:br/>
        <w:t>vn -0.5149 -0.8369 -0.1854</w:t>
        <w:br/>
        <w:t>vn 0.5525 -0.5739 -0.6045</w:t>
        <w:br/>
        <w:t>vn -0.5836 -0.3358 -0.7394</w:t>
        <w:br/>
        <w:t>vn -0.1628 -0.5350 -0.8290</w:t>
        <w:br/>
        <w:t>vn 0.5781 -0.1301 0.8055</w:t>
        <w:br/>
        <w:t>vn 0.5929 -0.2127 -0.7767</w:t>
        <w:br/>
        <w:t>vn 0.6591 -0.1060 -0.7446</w:t>
        <w:br/>
        <w:t>vn 0.9293 -0.1717 -0.3268</w:t>
        <w:br/>
        <w:t>vn -0.0863 -0.2120 -0.9734</w:t>
        <w:br/>
        <w:t>vn -0.0947 -0.0705 -0.9930</w:t>
        <w:br/>
        <w:t>vn -0.7166 -0.1611 -0.6786</w:t>
        <w:br/>
        <w:t>vn -0.7221 -0.0019 -0.6918</w:t>
        <w:br/>
        <w:t>vn -0.9917 -0.1006 -0.0802</w:t>
        <w:br/>
        <w:t>vn -0.9915 0.0763 -0.1053</w:t>
        <w:br/>
        <w:t>vn -0.8284 -0.0585 0.5571</w:t>
        <w:br/>
        <w:t>vn -0.8355 0.1376 0.5320</w:t>
        <w:br/>
        <w:t>vn -0.1487 -0.0505 0.9876</w:t>
        <w:br/>
        <w:t>vn -0.2750 0.1551 0.9488</w:t>
        <w:br/>
        <w:t>vn 0.3240 0.1249 0.9378</w:t>
        <w:br/>
        <w:t>vn 0.4286 -0.0719 0.9006</w:t>
        <w:br/>
        <w:t>vn 0.9415 -0.1201 0.3149</w:t>
        <w:br/>
        <w:t>vn 0.9128 0.0964 0.3969</w:t>
        <w:br/>
        <w:t>vn 0.9728 -0.0342 -0.2292</w:t>
        <w:br/>
        <w:t>vn 0.5722 -0.1198 -0.8113</w:t>
        <w:br/>
        <w:t>vn 0.9341 -0.1304 -0.3325</w:t>
        <w:br/>
        <w:t>vn 0.6311 -0.1702 -0.7568</w:t>
        <w:br/>
        <w:t>vn -0.1167 -0.1299 -0.9846</w:t>
        <w:br/>
        <w:t>vn 0.0175 -0.1112 -0.9936</w:t>
        <w:br/>
        <w:t>vn 0.0176 -0.1112 -0.9936</w:t>
        <w:br/>
        <w:t>vn -0.1167 -0.1298 -0.9846</w:t>
        <w:br/>
        <w:t>vn -0.7415 -0.0548 -0.6688</w:t>
        <w:br/>
        <w:t>vn -0.7348 -0.0379 -0.6772</w:t>
        <w:br/>
        <w:t>vn -0.9954 0.0410 -0.0865</w:t>
        <w:br/>
        <w:t>vn -0.9960 0.0569 -0.0686</w:t>
        <w:br/>
        <w:t>vn -0.8348 0.1200 0.5373</w:t>
        <w:br/>
        <w:t>vn -0.7727 0.1827 0.6079</w:t>
        <w:br/>
        <w:t>vn -0.1497 0.1287 0.9803</w:t>
        <w:br/>
        <w:t>vn -0.2710 0.1418 0.9521</w:t>
        <w:br/>
        <w:t>vn 0.5159 0.1092 0.8496</w:t>
        <w:br/>
        <w:t>vn 0.3807 0.0367 0.9240</w:t>
        <w:br/>
        <w:t>vn 0.9151 -0.0249 0.4024</w:t>
        <w:br/>
        <w:t>vn 0.9502 -0.0694 0.3038</w:t>
        <w:br/>
        <w:t>vn 0.9882 -0.0894 -0.1242</w:t>
        <w:br/>
        <w:t>vn 0.9604 -0.0576 -0.2726</w:t>
        <w:br/>
        <w:t>vn 0.4748 -0.0849 -0.8760</w:t>
        <w:br/>
        <w:t>vn 0.5755 -0.0819 -0.8137</w:t>
        <w:br/>
        <w:t>vn 0.9599 -0.0319 -0.2786</w:t>
        <w:br/>
        <w:t>vn -0.0996 -0.0770 -0.9920</w:t>
        <w:br/>
        <w:t>vn 0.0231 -0.0766 -0.9968</w:t>
        <w:br/>
        <w:t>vn 0.0231 -0.0765 -0.9968</w:t>
        <w:br/>
        <w:t>vn -0.0996 -0.0770 -0.9921</w:t>
        <w:br/>
        <w:t>vn -0.7311 -0.0319 -0.6816</w:t>
        <w:br/>
        <w:t>vn -0.7363 -0.0022 -0.6767</w:t>
        <w:br/>
        <w:t>vn -0.9982 0.0393 -0.0449</w:t>
        <w:br/>
        <w:t>vn -0.9959 0.0839 -0.0327</w:t>
        <w:br/>
        <w:t>vn -0.8061 0.0977 0.5836</w:t>
        <w:br/>
        <w:t>vn -0.7541 0.2066 0.6234</w:t>
        <w:br/>
        <w:t>vn -0.2605 0.1094 0.9593</w:t>
        <w:br/>
        <w:t>vn -0.2565 0.1591 0.9534</w:t>
        <w:br/>
        <w:t>vn 0.4819 0.0626 0.8740</w:t>
        <w:br/>
        <w:t>vn 0.4119 0.0636 0.9090</w:t>
        <w:br/>
        <w:t>vn 0.9392 -0.0047 0.3434</w:t>
        <w:br/>
        <w:t>vn 0.9427 0.0448 0.3307</w:t>
        <w:br/>
        <w:t>vn 0.9609 -0.0459 -0.2731</w:t>
        <w:br/>
        <w:t>vn 0.5122 -0.0848 -0.8547</w:t>
        <w:br/>
        <w:t>vn 0.5683 -0.1493 -0.8092</w:t>
        <w:br/>
        <w:t>vn 0.9583 -0.0926 -0.2703</w:t>
        <w:br/>
        <w:t>vn -0.1224 -0.1810 -0.9758</w:t>
        <w:br/>
        <w:t>vn -0.1107 -0.1221 -0.9863</w:t>
        <w:br/>
        <w:t>vn -0.7459 -0.0388 -0.6649</w:t>
        <w:br/>
        <w:t>vn -0.7603 -0.1637 -0.6285</w:t>
        <w:br/>
        <w:t>vn -0.9972 0.0734 -0.0106</w:t>
        <w:br/>
        <w:t>vn -0.9943 -0.0989 0.0395</w:t>
        <w:br/>
        <w:t>vn -0.7874 0.1498 0.5980</w:t>
        <w:br/>
        <w:t>vn -0.7725 -0.0303 0.6343</w:t>
        <w:br/>
        <w:t>vn -0.2191 0.1803 0.9589</w:t>
        <w:br/>
        <w:t>vn -0.2032 0.0062 0.9791</w:t>
        <w:br/>
        <w:t>vn 0.5273 0.1506 0.8362</w:t>
        <w:br/>
        <w:t>vn 0.4683 -0.0267 0.8832</w:t>
        <w:br/>
        <w:t>vn 0.9498 -0.0437 0.3097</w:t>
        <w:br/>
        <w:t>vn 0.9494 0.0622 0.3077</w:t>
        <w:br/>
        <w:t>vn 0.5479 -0.0381 -0.8357</w:t>
        <w:br/>
        <w:t>vn 0.9437 0.0427 -0.3282</w:t>
        <w:br/>
        <w:t>vn -0.1225 -0.0994 -0.9875</w:t>
        <w:br/>
        <w:t>vn -0.7652 -0.0963 -0.6366</w:t>
        <w:br/>
        <w:t>vn -0.9988 -0.0186 0.0449</w:t>
        <w:br/>
        <w:t>vn -0.7669 0.0807 0.6367</w:t>
        <w:br/>
        <w:t>vn -0.2122 0.1600 0.9640</w:t>
        <w:br/>
        <w:t>vn 0.5285 0.1760 0.8305</w:t>
        <w:br/>
        <w:t>vn 0.9543 0.1167 0.2750</w:t>
        <w:br/>
        <w:t>vn 0.5428 -0.1352 -0.8289</w:t>
        <w:br/>
        <w:t>vn 0.9407 0.0023 -0.3391</w:t>
        <w:br/>
        <w:t>vn -0.1185 -0.2182 -0.9687</w:t>
        <w:br/>
        <w:t>vn -0.7605 -0.1955 -0.6192</w:t>
        <w:br/>
        <w:t>vn -0.1186 -0.2182 -0.9687</w:t>
        <w:br/>
        <w:t>vn -0.9959 -0.0689 0.0588</w:t>
        <w:br/>
        <w:t>vn -0.7619 0.0768 0.6431</w:t>
        <w:br/>
        <w:t>vn -0.2162 0.1889 0.9579</w:t>
        <w:br/>
        <w:t>vn 0.5181 0.2204 0.8264</w:t>
        <w:br/>
        <w:t>vn 0.9539 0.1352 0.2678</w:t>
        <w:br/>
        <w:t>vn 0.9705 -0.0077 -0.2411</w:t>
        <w:br/>
        <w:t>vn 0.5742 -0.0484 -0.8173</w:t>
        <w:br/>
        <w:t>vn -0.1495 -0.0702 -0.9863</w:t>
        <w:br/>
        <w:t>vn -0.1494 -0.0702 -0.9863</w:t>
        <w:br/>
        <w:t>vn -0.7144 -0.0588 -0.6973</w:t>
        <w:br/>
        <w:t>vn -0.9946 -0.0182 -0.1024</w:t>
        <w:br/>
        <w:t>vn -0.9946 -0.0182 -0.1025</w:t>
        <w:br/>
        <w:t>vn -0.8494 0.0284 0.5270</w:t>
        <w:br/>
        <w:t>vn -0.2865 0.0572 0.9564</w:t>
        <w:br/>
        <w:t>vn -0.2865 0.0573 0.9564</w:t>
        <w:br/>
        <w:t>vn 0.4170 0.0560 0.9072</w:t>
        <w:br/>
        <w:t>vn 0.8976 0.0320 0.4396</w:t>
        <w:br/>
        <w:t>vn 0.8976 0.0319 0.4396</w:t>
        <w:br/>
        <w:t>vn -0.0003 1.0000 -0.0008</w:t>
        <w:br/>
        <w:t>vn 0.0013 1.0000 0.0008</w:t>
        <w:br/>
        <w:t>vn -0.0073 1.0000 -0.0028</w:t>
        <w:br/>
        <w:t>vn -0.0090 1.0000 0.0026</w:t>
        <w:br/>
        <w:t>vn -0.0171 0.9999 0.0004</w:t>
        <w:br/>
        <w:t>vn -0.0140 0.9999 -0.0037</w:t>
        <w:br/>
        <w:t>vn -0.0141 0.9999 -0.0056</w:t>
        <w:br/>
        <w:t>vn -0.0121 0.9999 -0.0054</w:t>
        <w:br/>
        <w:t>vn -0.0025 1.0000 -0.0079</w:t>
        <w:br/>
        <w:t>vn 0.0020 1.0000 -0.0062</w:t>
        <w:br/>
        <w:t>vn 0.0022 -0.9999 0.0143</w:t>
        <w:br/>
        <w:t>vn -0.0019 -1.0000 0.0071</w:t>
        <w:br/>
        <w:t>vn 0.0037 -1.0000 0.0019</w:t>
        <w:br/>
        <w:t>vn 0.0040 -0.9999 0.0159</w:t>
        <w:br/>
        <w:t>vn 0.0061 -0.9999 0.0136</w:t>
        <w:br/>
        <w:t>vn 0.0093 -1.0000 0.0021</w:t>
        <w:br/>
        <w:t>vn 0.0091 -0.9999 -0.0074</w:t>
        <w:br/>
        <w:t>vn 0.0033 -0.9999 -0.0100</w:t>
        <w:br/>
        <w:t>vn 0.0014 -0.9999 -0.0128</w:t>
        <w:br/>
        <w:t>vn 0.0006 -1.0000 -0.0063</w:t>
        <w:br/>
        <w:t>vn 0.6567 0.3142 -0.6856</w:t>
        <w:br/>
        <w:t>vn 0.9189 0.3908 0.0533</w:t>
        <w:br/>
        <w:t>vn 0.9244 0.3710 0.0883</w:t>
        <w:br/>
        <w:t>vn 0.6603 0.3611 -0.6585</w:t>
        <w:br/>
        <w:t>vn -0.2042 0.2712 -0.9406</w:t>
        <w:br/>
        <w:t>vn -0.1142 0.2321 -0.9660</w:t>
        <w:br/>
        <w:t>vn -0.8618 0.3226 -0.3915</w:t>
        <w:br/>
        <w:t>vn -0.8315 0.3326 -0.4450</w:t>
        <w:br/>
        <w:t>vn -0.8606 0.4379 0.2601</w:t>
        <w:br/>
        <w:t>vn -0.8532 0.4638 0.2387</w:t>
        <w:br/>
        <w:t>vn -0.4857 0.4778 0.7320</w:t>
        <w:br/>
        <w:t>vn -0.4699 0.4469 0.7612</w:t>
        <w:br/>
        <w:t>vn 0.3593 0.3516 0.8645</w:t>
        <w:br/>
        <w:t>vn 0.1274 0.3451 0.9299</w:t>
        <w:br/>
        <w:t>vn 0.6259 0.3087 0.7162</w:t>
        <w:br/>
        <w:t>vn 0.6175 0.3591 0.6999</w:t>
        <w:br/>
        <w:t>vn -0.8868 0.3590 0.2911</w:t>
        <w:br/>
        <w:t>vn -0.4449 0.3944 0.8041</w:t>
        <w:br/>
        <w:t>vn 0.1525 0.3358 0.9295</w:t>
        <w:br/>
        <w:t>vn 0.6196 0.2839 0.7318</w:t>
        <w:br/>
        <w:t>vn 0.9413 0.3133 0.1257</w:t>
        <w:br/>
        <w:t>vn 0.4043 0.3547 0.8430</w:t>
        <w:br/>
        <w:t>vn 0.1451 0.3696 0.9178</w:t>
        <w:br/>
        <w:t>vn -0.4362 0.3733 0.8188</w:t>
        <w:br/>
        <w:t>vn 0.9529 0.2754 0.1274</w:t>
        <w:br/>
        <w:t>vn 0.7377 0.2743 -0.6169</w:t>
        <w:br/>
        <w:t>vn 0.7022 0.3410 -0.6250</w:t>
        <w:br/>
        <w:t>vn 0.7022 0.3410 -0.6251</w:t>
        <w:br/>
        <w:t>vn 0.0732 0.1920 -0.9787</w:t>
        <w:br/>
        <w:t>vn 0.0493 0.2383 -0.9699</w:t>
        <w:br/>
        <w:t>vn -0.7778 0.1273 -0.6155</w:t>
        <w:br/>
        <w:t>vn -0.6121 0.1634 -0.7737</w:t>
        <w:br/>
        <w:t>vn -0.9224 0.2283 -0.3116</w:t>
        <w:br/>
        <w:t>vn -0.9614 0.1644 -0.2204</w:t>
        <w:br/>
        <w:t>vn -0.9041 0.3044 0.2998</w:t>
        <w:br/>
        <w:t>vn 0.7748 0.2461 0.5823</w:t>
        <w:br/>
        <w:t>vn 0.0076 -0.9982 0.0603</w:t>
        <w:br/>
        <w:t>vn 0.5959 -0.7904 -0.1419</w:t>
        <w:br/>
        <w:t>vn 0.5950 -0.8030 0.0348</w:t>
        <w:br/>
        <w:t>vn 0.7071 -0.7050 -0.0551</w:t>
        <w:br/>
        <w:t>vn 0.5769 -0.7510 -0.3212</w:t>
        <w:br/>
        <w:t>vn 0.2074 -0.6792 -0.7040</w:t>
        <w:br/>
        <w:t>vn -0.2077 -0.6233 -0.7539</w:t>
        <w:br/>
        <w:t>vn -0.4459 -0.6257 -0.6401</w:t>
        <w:br/>
        <w:t>vn -0.5525 -0.5739 -0.6045</w:t>
        <w:br/>
        <w:t>vn 0.1628 -0.5351 -0.8290</w:t>
        <w:br/>
        <w:t>vn 0.5836 -0.3358 -0.7394</w:t>
        <w:br/>
        <w:t>vn 0.1628 -0.5350 -0.8290</w:t>
        <w:br/>
        <w:t>vn -0.5781 -0.1301 0.8055</w:t>
        <w:br/>
        <w:t>vn -0.9760 0.2009 -0.0841</w:t>
        <w:br/>
        <w:t>vn -0.9644 0.1942 0.1795</w:t>
        <w:br/>
        <w:t>vn -0.9528 0.1352 0.2720</w:t>
        <w:br/>
        <w:t>vn -0.9873 0.1412 -0.0727</w:t>
        <w:br/>
        <w:t>vn -0.1376 0.2315 -0.9631</w:t>
        <w:br/>
        <w:t>vn 0.0283 0.2191 -0.9753</w:t>
        <w:br/>
        <w:t>vn 0.0172 0.2054 -0.9785</w:t>
        <w:br/>
        <w:t>vn -0.1268 0.2105 -0.9693</w:t>
        <w:br/>
        <w:t>vn -0.1612 0.5347 -0.8295</w:t>
        <w:br/>
        <w:t>vn -0.0083 0.5050 -0.8631</w:t>
        <w:br/>
        <w:t>vn 0.0004 0.3005 -0.9538</w:t>
        <w:br/>
        <w:t>vn -0.1561 0.3189 -0.9349</w:t>
        <w:br/>
        <w:t>vn -0.5438 0.5050 -0.6702</w:t>
        <w:br/>
        <w:t>vn -0.5658 0.3562 -0.7437</w:t>
        <w:br/>
        <w:t>vn -0.7481 0.3673 -0.5527</w:t>
        <w:br/>
        <w:t>vn -0.7223 0.5176 -0.4587</w:t>
        <w:br/>
        <w:t>vn -0.1512 0.9783 -0.1414</w:t>
        <w:br/>
        <w:t>vn -0.2137 0.9686 -0.1273</w:t>
        <w:br/>
        <w:t>vn -0.2851 0.9581 0.0276</w:t>
        <w:br/>
        <w:t>vn -0.1424 0.9893 0.0310</w:t>
        <w:br/>
        <w:t>vn -0.1836 0.8869 -0.4239</w:t>
        <w:br/>
        <w:t>vn -0.2665 0.8762 -0.4015</w:t>
        <w:br/>
        <w:t>vn -0.2826 0.9357 -0.2110</w:t>
        <w:br/>
        <w:t>vn -0.1912 0.9501 -0.2467</w:t>
        <w:br/>
        <w:t>vn -0.6825 0.6704 -0.2911</w:t>
        <w:br/>
        <w:t>vn -0.4892 0.8196 -0.2982</w:t>
        <w:br/>
        <w:t>vn -0.5441 0.6800 -0.4914</w:t>
        <w:br/>
        <w:t>vn -0.8912 -0.2342 -0.3885</w:t>
        <w:br/>
        <w:t>vn -0.8091 -0.2200 -0.5449</w:t>
        <w:br/>
        <w:t>vn -0.7896 -0.2803 -0.5459</w:t>
        <w:br/>
        <w:t>vn -0.8752 -0.2877 -0.3890</w:t>
        <w:br/>
        <w:t>vn -0.7446 0.2979 -0.5974</w:t>
        <w:br/>
        <w:t>vn -0.5576 0.2867 -0.7791</w:t>
        <w:br/>
        <w:t>vn -0.5181 0.2717 -0.8111</w:t>
        <w:br/>
        <w:t>vn -0.7629 0.2696 -0.5877</w:t>
        <w:br/>
        <w:t>vn -0.3787 0.1479 -0.9136</w:t>
        <w:br/>
        <w:t>vn -0.2586 0.1914 -0.9468</w:t>
        <w:br/>
        <w:t>vn -0.2685 0.1869 -0.9450</w:t>
        <w:br/>
        <w:t>vn -0.4104 0.1671 -0.8965</w:t>
        <w:br/>
        <w:t>vn -0.6403 0.1813 0.7464</w:t>
        <w:br/>
        <w:t>vn -0.6608 0.1627 0.7327</w:t>
        <w:br/>
        <w:t>vn -0.5280 0.0764 0.8458</w:t>
        <w:br/>
        <w:t>vn -0.6543 0.1768 0.7353</w:t>
        <w:br/>
        <w:t>vn -0.0886 0.0599 -0.9943</w:t>
        <w:br/>
        <w:t>vn -0.2957 0.0584 -0.9535</w:t>
        <w:br/>
        <w:t>vn -0.2971 0.1162 -0.9477</w:t>
        <w:br/>
        <w:t>vn -0.0898 0.1282 -0.9877</w:t>
        <w:br/>
        <w:t>vn -0.6747 -0.2061 -0.7087</w:t>
        <w:br/>
        <w:t>vn -0.5079 -0.1879 -0.8406</w:t>
        <w:br/>
        <w:t>vn -0.4891 -0.2470 -0.8365</w:t>
        <w:br/>
        <w:t>vn -0.6507 -0.2734 -0.7084</w:t>
        <w:br/>
        <w:t>vn -0.2749 -0.0147 -0.9614</w:t>
        <w:br/>
        <w:t>vn -0.4089 -0.0149 -0.9125</w:t>
        <w:br/>
        <w:t>vn -0.4253 0.0566 -0.9033</w:t>
        <w:br/>
        <w:t>vn -0.7254 0.2482 0.6421</w:t>
        <w:br/>
        <w:t>vn -0.8500 0.5240 -0.0542</w:t>
        <w:br/>
        <w:t>vn -0.8188 0.5291 -0.2229</w:t>
        <w:br/>
        <w:t>vn -0.8704 0.4164 -0.2627</w:t>
        <w:br/>
        <w:t>vn -0.9124 0.4033 -0.0693</w:t>
        <w:br/>
        <w:t>vn -0.1418 0.9530 -0.2676</w:t>
        <w:br/>
        <w:t>vn -0.3279 0.9431 -0.0560</w:t>
        <w:br/>
        <w:t>vn -0.7550 0.0262 0.6552</w:t>
        <w:br/>
        <w:t>vn -0.6251 0.0360 0.7797</w:t>
        <w:br/>
        <w:t>vn -0.6360 0.0224 0.7713</w:t>
        <w:br/>
        <w:t>vn -0.7510 0.0642 0.6572</w:t>
        <w:br/>
        <w:t>vn -0.6127 0.2463 0.7509</w:t>
        <w:br/>
        <w:t>vn -0.4307 0.3876 0.8151</w:t>
        <w:br/>
        <w:t>vn -0.4986 0.5244 0.6902</w:t>
        <w:br/>
        <w:t>vn -0.6211 0.2352 0.7476</w:t>
        <w:br/>
        <w:t>vn -0.4447 0.8340 0.3265</w:t>
        <w:br/>
        <w:t>vn -0.6236 0.6367 0.4536</w:t>
        <w:br/>
        <w:t>vn -0.6444 0.3060 0.7008</w:t>
        <w:br/>
        <w:t>vn -0.0769 -0.0183 -0.9969</w:t>
        <w:br/>
        <w:t>vn 0.0189 -0.0183 -0.9997</w:t>
        <w:br/>
        <w:t>vn 0.0158 -0.1148 -0.9933</w:t>
        <w:br/>
        <w:t>vn -0.0590 -0.1168 -0.9914</w:t>
        <w:br/>
        <w:t>vn 0.0012 0.7918 0.6108</w:t>
        <w:br/>
        <w:t>vn -0.2062 0.7372 0.6434</w:t>
        <w:br/>
        <w:t>vn -0.1864 0.4703 0.8626</w:t>
        <w:br/>
        <w:t>vn 0.0084 0.4705 0.8824</w:t>
        <w:br/>
        <w:t>vn -0.8256 0.0509 0.5619</w:t>
        <w:br/>
        <w:t>vn -0.7723 0.0998 0.6273</w:t>
        <w:br/>
        <w:t>vn -0.7603 0.0862 0.6438</w:t>
        <w:br/>
        <w:t>vn -0.8145 0.0902 0.5731</w:t>
        <w:br/>
        <w:t>vn -0.6781 0.0188 0.7348</w:t>
        <w:br/>
        <w:t>vn -0.7865 -0.0497 0.6156</w:t>
        <w:br/>
        <w:t>vn -0.8011 -0.0951 0.5909</w:t>
        <w:br/>
        <w:t>vn -0.7517 -0.0751 0.6552</w:t>
        <w:br/>
        <w:t>vn -0.0074 0.9553 0.2955</w:t>
        <w:br/>
        <w:t>vn -0.0220 0.9989 0.0421</w:t>
        <w:br/>
        <w:t>vn -0.1245 0.9365 0.3280</w:t>
        <w:br/>
        <w:t>vn -0.3520 -0.1406 -0.9254</w:t>
        <w:br/>
        <w:t>vn -0.3764 -0.0985 -0.9212</w:t>
        <w:br/>
        <w:t>vn -0.2418 -0.1079 -0.9643</w:t>
        <w:br/>
        <w:t>vn -0.7058 -0.0976 -0.7016</w:t>
        <w:br/>
        <w:t>vn -0.5384 -0.0991 -0.8369</w:t>
        <w:br/>
        <w:t>vn -0.8362 -0.1052 -0.5382</w:t>
        <w:br/>
        <w:t>vn -0.9164 -0.1152 -0.3833</w:t>
        <w:br/>
        <w:t>vn -0.9282 -0.0068 -0.3721</w:t>
        <w:br/>
        <w:t>vn -0.8515 -0.0102 -0.5243</w:t>
        <w:br/>
        <w:t>vn -0.9202 0.3676 0.1346</w:t>
        <w:br/>
        <w:t>vn -0.8633 0.4876 0.1304</w:t>
        <w:br/>
        <w:t>vn -0.7070 0.6860 -0.1719</w:t>
        <w:br/>
        <w:t>vn -0.7276 0.6852 -0.0331</w:t>
        <w:br/>
        <w:t>vn -0.5957 0.8031 -0.0120</w:t>
        <w:br/>
        <w:t>vn -0.4359 0.8865 -0.1554</w:t>
        <w:br/>
        <w:t>vn -0.5902 0.7931 -0.1503</w:t>
        <w:br/>
        <w:t>vn -0.4403 0.8976 -0.0210</w:t>
        <w:br/>
        <w:t>vn -0.7570 0.4460 0.4775</w:t>
        <w:br/>
        <w:t>vn -0.6029 0.7890 0.1184</w:t>
        <w:br/>
        <w:t>vn -0.7513 0.6438 0.1453</w:t>
        <w:br/>
        <w:t>vn -0.2653 0.9119 0.3132</w:t>
        <w:br/>
        <w:t>vn -0.4398 0.8946 0.0790</w:t>
        <w:br/>
        <w:t>vn -0.8959 0.0568 0.4406</w:t>
        <w:br/>
        <w:t>vn -0.9799 0.1150 0.1628</w:t>
        <w:br/>
        <w:t>vn -0.9820 0.0393 0.1850</w:t>
        <w:br/>
        <w:t>vn -0.8956 0.0095 0.4447</w:t>
        <w:br/>
        <w:t>vn -0.7906 0.2045 0.5772</w:t>
        <w:br/>
        <w:t>vn -0.8450 -0.1143 0.5225</w:t>
        <w:br/>
        <w:t>vn -0.8492 -0.0613 0.5245</w:t>
        <w:br/>
        <w:t>vn -0.6213 0.0845 0.7790</w:t>
        <w:br/>
        <w:t>vn -0.5774 0.0991 0.8104</w:t>
        <w:br/>
        <w:t>vn -0.5944 0.0340 0.8034</w:t>
        <w:br/>
        <w:t>vn -0.8399 0.0853 0.5359</w:t>
        <w:br/>
        <w:t>vn -0.4124 0.0644 0.9087</w:t>
        <w:br/>
        <w:t>vn -0.4386 0.1023 0.8928</w:t>
        <w:br/>
        <w:t>vn -0.8096 0.1182 0.5750</w:t>
        <w:br/>
        <w:t>vn 0.5577 -0.1498 -0.8164</w:t>
        <w:br/>
        <w:t>vn 0.5319 -0.2032 -0.8220</w:t>
        <w:br/>
        <w:t>vn -0.2810 0.1966 0.9394</w:t>
        <w:br/>
        <w:t>vn -0.5195 0.0799 0.8507</w:t>
        <w:br/>
        <w:t>vn -0.5192 0.1283 0.8449</w:t>
        <w:br/>
        <w:t>vn -0.8020 -0.1749 0.5711</w:t>
        <w:br/>
        <w:t>vn -0.7907 -0.2369 0.5645</w:t>
        <w:br/>
        <w:t>vn -0.7768 0.0164 0.6295</w:t>
        <w:br/>
        <w:t>vn -0.9160 0.0323 0.3998</w:t>
        <w:br/>
        <w:t>vn -0.8828 -0.0264 0.4689</w:t>
        <w:br/>
        <w:t>vn -0.7388 -0.0205 0.6736</w:t>
        <w:br/>
        <w:t>vn -0.4039 -0.0016 0.9148</w:t>
        <w:br/>
        <w:t>vn -0.2092 -0.0024 0.9779</w:t>
        <w:br/>
        <w:t>vn -0.1258 -0.0350 0.9914</w:t>
        <w:br/>
        <w:t>vn -0.3945 -0.0116 0.9188</w:t>
        <w:br/>
        <w:t>vn -0.8222 -0.0812 0.5634</w:t>
        <w:br/>
        <w:t>vn -0.8222 -0.0813 0.5634</w:t>
        <w:br/>
        <w:t>vn -0.7209 -0.0441 0.6917</w:t>
        <w:br/>
        <w:t>vn -0.8477 -0.0529 0.5278</w:t>
        <w:br/>
        <w:t>vn 0.6271 -0.0348 -0.7781</w:t>
        <w:br/>
        <w:t>vn 0.6004 -0.0606 -0.7974</w:t>
        <w:br/>
        <w:t>vn 0.6468 -0.0597 -0.7604</w:t>
        <w:br/>
        <w:t>vn 0.6257 -0.0408 -0.7790</w:t>
        <w:br/>
        <w:t>vn 0.6535 -0.0678 -0.7539</w:t>
        <w:br/>
        <w:t>vn 0.6502 -0.1029 -0.7528</w:t>
        <w:br/>
        <w:t>vn 0.6684 -0.0949 -0.7377</w:t>
        <w:br/>
        <w:t>vn 0.5526 -0.1152 -0.8254</w:t>
        <w:br/>
        <w:t>vn 0.5070 -0.1807 -0.8428</w:t>
        <w:br/>
        <w:t>vn 0.6251 0.0954 0.7747</w:t>
        <w:br/>
        <w:t>vn 0.5759 0.1655 0.8006</w:t>
        <w:br/>
        <w:t>vn -0.7165 -0.0426 0.6962</w:t>
        <w:br/>
        <w:t>vn 0.5414 0.3383 0.7697</w:t>
        <w:br/>
        <w:t>vn 0.5414 0.3382 0.7697</w:t>
        <w:br/>
        <w:t>vn 0.5532 0.4375 0.7089</w:t>
        <w:br/>
        <w:t>vn -0.7680 -0.3897 -0.5083</w:t>
        <w:br/>
        <w:t>vn -0.7797 -0.3351 -0.5290</w:t>
        <w:br/>
        <w:t>vn -0.4953 0.0042 0.8687</w:t>
        <w:br/>
        <w:t>vn -0.3309 0.0530 0.9422</w:t>
        <w:br/>
        <w:t>vn -0.3347 -0.0010 0.9423</w:t>
        <w:br/>
        <w:t>vn -0.4527 -0.0173 0.8915</w:t>
        <w:br/>
        <w:t>vn -0.6426 -0.0448 0.7649</w:t>
        <w:br/>
        <w:t>vn -0.5037 0.0727 0.8608</w:t>
        <w:br/>
        <w:t>vn -0.4236 -0.0064 0.9058</w:t>
        <w:br/>
        <w:t>vn -0.8397 0.4212 0.3429</w:t>
        <w:br/>
        <w:t>vn -0.8800 0.2940 0.3730</w:t>
        <w:br/>
        <w:t>vn 0.9258 -0.3043 0.2244</w:t>
        <w:br/>
        <w:t>vn 0.9565 -0.2902 -0.0297</w:t>
        <w:br/>
        <w:t>vn 0.9146 -0.3928 -0.0966</w:t>
        <w:br/>
        <w:t>vn 0.8843 -0.3839 0.2659</w:t>
        <w:br/>
        <w:t>vn 0.6097 -0.2962 -0.7352</w:t>
        <w:br/>
        <w:t>vn 0.6509 -0.2409 -0.7199</w:t>
        <w:br/>
        <w:t>vn 0.6379 -0.2071 -0.7417</w:t>
        <w:br/>
        <w:t>vn 0.4917 -0.2539 -0.8329</w:t>
        <w:br/>
        <w:t>vn -0.0082 -0.2710 0.9625</w:t>
        <w:br/>
        <w:t>vn 0.0707 -0.2597 0.9631</w:t>
        <w:br/>
        <w:t>vn 0.0029 -0.2681 0.9634</w:t>
        <w:br/>
        <w:t>vn 0.7123 -0.3310 -0.6190</w:t>
        <w:br/>
        <w:t>vn 0.7881 -0.2078 0.5794</w:t>
        <w:br/>
        <w:t>vn 0.8200 -0.2639 0.5079</w:t>
        <w:br/>
        <w:t>vn 0.8888 -0.2666 0.3728</w:t>
        <w:br/>
        <w:t>vn 0.8847 -0.2452 0.3965</w:t>
        <w:br/>
        <w:t>vn 0.9692 -0.2464 -0.0006</w:t>
        <w:br/>
        <w:t>vn 0.9498 -0.2523 0.1852</w:t>
        <w:br/>
        <w:t>vn 0.8920 -0.2585 0.3707</w:t>
        <w:br/>
        <w:t>vn 0.7739 -0.1677 -0.6108</w:t>
        <w:br/>
        <w:t>vn 0.9692 -0.2465 -0.0006</w:t>
        <w:br/>
        <w:t>vn 0.8584 -0.2719 0.4351</w:t>
        <w:br/>
        <w:t>vn 0.8293 -0.2705 0.4890</w:t>
        <w:br/>
        <w:t>vn 0.8266 -0.2197 0.5182</w:t>
        <w:br/>
        <w:t>vn -0.0097 -0.2200 0.9754</w:t>
        <w:br/>
        <w:t>vn -0.0166 -0.1361 0.9906</w:t>
        <w:br/>
        <w:t>vn 0.0635 -0.1156 0.9913</w:t>
        <w:br/>
        <w:t>vn 0.1479 -0.2052 0.9675</w:t>
        <w:br/>
        <w:t>vn -0.1947 -0.9232 -0.3312</w:t>
        <w:br/>
        <w:t>vn -0.2306 -0.8952 -0.3814</w:t>
        <w:br/>
        <w:t>vn -0.0810 -0.7928 -0.6041</w:t>
        <w:br/>
        <w:t>vn -0.0810 -0.7928 -0.6040</w:t>
        <w:br/>
        <w:t>vn -0.1747 -0.8352 -0.5215</w:t>
        <w:br/>
        <w:t>vn -0.1149 -0.5749 -0.8101</w:t>
        <w:br/>
        <w:t>vn -0.0777 -0.4233 -0.9026</w:t>
        <w:br/>
        <w:t>vn 0.0539 -0.7731 -0.6320</w:t>
        <w:br/>
        <w:t>vn 0.0113 -0.7904 -0.6125</w:t>
        <w:br/>
        <w:t>vn -0.0268 -0.4375 -0.8988</w:t>
        <w:br/>
        <w:t>vn 0.0428 -0.7736 -0.6323</w:t>
        <w:br/>
        <w:t>vn -0.2655 -0.8631 -0.4297</w:t>
        <w:br/>
        <w:t>vn -0.8239 0.2098 -0.5264</w:t>
        <w:br/>
        <w:t>vn -0.9943 0.1063 0.0099</w:t>
        <w:br/>
        <w:t>vn -0.7889 0.0940 -0.6073</w:t>
        <w:br/>
        <w:t>vn 0.0065 -0.0226 -0.9997</w:t>
        <w:br/>
        <w:t>vn -0.0107 -0.4383 -0.8988</w:t>
        <w:br/>
        <w:t>vn -0.0757 -0.2248 -0.9715</w:t>
        <w:br/>
        <w:t>vn -0.6908 0.0813 -0.7185</w:t>
        <w:br/>
        <w:t>vn -0.7494 0.0857 -0.6565</w:t>
        <w:br/>
        <w:t>vn -0.8108 0.2463 -0.5310</w:t>
        <w:br/>
        <w:t>vn -0.9549 0.0807 0.2857</w:t>
        <w:br/>
        <w:t>vn -0.9357 0.0718 0.3455</w:t>
        <w:br/>
        <w:t>vn 0.9855 -0.0126 0.1692</w:t>
        <w:br/>
        <w:t>vn 0.9051 -0.0194 -0.4248</w:t>
        <w:br/>
        <w:t>vn 0.9512 -0.0262 -0.3076</w:t>
        <w:br/>
        <w:t>vn 0.9624 -0.0337 -0.2697</w:t>
        <w:br/>
        <w:t>vn 0.9983 -0.0542 0.0213</w:t>
        <w:br/>
        <w:t>vn 0.9959 -0.0065 0.0903</w:t>
        <w:br/>
        <w:t>vn 0.7223 0.0048 0.6915</w:t>
        <w:br/>
        <w:t>vn 0.7963 -0.0301 0.6041</w:t>
        <w:br/>
        <w:t>vn 0.4480 -0.0284 0.8936</w:t>
        <w:br/>
        <w:t>vn 0.9976 0.0212 0.0653</w:t>
        <w:br/>
        <w:t>vn 0.9971 0.0350 0.0671</w:t>
        <w:br/>
        <w:t>vn 0.9933 0.0003 -0.1153</w:t>
        <w:br/>
        <w:t>vn 0.9818 0.0097 0.1895</w:t>
        <w:br/>
        <w:t>vn 0.9015 0.0021 0.4327</w:t>
        <w:br/>
        <w:t>vn 0.7160 0.0075 0.6980</w:t>
        <w:br/>
        <w:t>vn 0.6875 0.0232 0.7259</w:t>
        <w:br/>
        <w:t>vn 0.9015 0.0020 0.4327</w:t>
        <w:br/>
        <w:t>vn 0.9523 -0.0187 -0.3045</w:t>
        <w:br/>
        <w:t>vn 0.4548 -0.0487 0.8893</w:t>
        <w:br/>
        <w:t>vn 0.2251 -0.1043 0.9687</w:t>
        <w:br/>
        <w:t>vn 0.1986 -0.1151 0.9733</w:t>
        <w:br/>
        <w:t>vn 0.7433 -0.0082 0.6689</w:t>
        <w:br/>
        <w:t>vn 0.9338 -0.0115 0.3575</w:t>
        <w:br/>
        <w:t>vn 0.9522 0.0080 0.3055</w:t>
        <w:br/>
        <w:t>vn 0.8942 -0.0099 0.4476</w:t>
        <w:br/>
        <w:t>vn 0.8942 -0.0099 0.4477</w:t>
        <w:br/>
        <w:t>vn 0.9131 -0.0263 -0.4069</w:t>
        <w:br/>
        <w:t>vn 0.8736 0.0561 -0.4835</w:t>
        <w:br/>
        <w:t>vn 0.9242 0.0746 -0.3745</w:t>
        <w:br/>
        <w:t>vn 0.8923 -0.0349 -0.4500</w:t>
        <w:br/>
        <w:t>vn 0.0224 0.2877 -0.9575</w:t>
        <w:br/>
        <w:t>vn 0.6463 0.4905 -0.5845</w:t>
        <w:br/>
        <w:t>vn 0.6888 0.3334 -0.6437</w:t>
        <w:br/>
        <w:t>vn 0.5492 0.3196 -0.7722</w:t>
        <w:br/>
        <w:t>vn 0.5158 0.5107 -0.6879</w:t>
        <w:br/>
        <w:t>vn 0.1534 0.9866 0.0557</w:t>
        <w:br/>
        <w:t>vn 0.1357 0.9842 -0.1135</w:t>
        <w:br/>
        <w:t>vn -0.0526 0.9892 -0.1366</w:t>
        <w:br/>
        <w:t>vn 0.2716 0.9574 -0.0977</w:t>
        <w:br/>
        <w:t>vn 0.3106 0.9493 0.0492</w:t>
        <w:br/>
        <w:t>vn 0.3280 0.9419 -0.0725</w:t>
        <w:br/>
        <w:t>vn 0.5029 0.2098 -0.8385</w:t>
        <w:br/>
        <w:t>vn 0.5397 0.2393 -0.8071</w:t>
        <w:br/>
        <w:t>vn 0.6891 0.2644 -0.6746</w:t>
        <w:br/>
        <w:t>vn 0.6874 0.2494 -0.6821</w:t>
        <w:br/>
        <w:t>vn 0.6379 0.1889 0.7466</w:t>
        <w:br/>
        <w:t>vn 0.6109 0.1399 0.7793</w:t>
        <w:br/>
        <w:t>vn 0.5097 0.0454 0.8591</w:t>
        <w:br/>
        <w:t>vn 0.6824 0.1383 0.7178</w:t>
        <w:br/>
        <w:t>vn 0.0774 0.0664 -0.9948</w:t>
        <w:br/>
        <w:t>vn 0.0901 0.1309 -0.9873</w:t>
        <w:br/>
        <w:t>vn 0.2070 0.1353 -0.9689</w:t>
        <w:br/>
        <w:t>vn 0.1860 0.0705 -0.9800</w:t>
        <w:br/>
        <w:t>vn 0.0213 0.1902 -0.9815</w:t>
        <w:br/>
        <w:t>vn 0.0191 0.1909 -0.9814</w:t>
        <w:br/>
        <w:t>vn 0.1142 0.1934 -0.9745</w:t>
        <w:br/>
        <w:t>vn 0.1069 0.1923 -0.9755</w:t>
        <w:br/>
        <w:t>vn 0.8879 0.0943 -0.4503</w:t>
        <w:br/>
        <w:t>vn 0.7235 0.0848 -0.6850</w:t>
        <w:br/>
        <w:t>vn 0.7104 0.1273 -0.6922</w:t>
        <w:br/>
        <w:t>vn 0.7017 -0.3176 -0.6378</w:t>
        <w:br/>
        <w:t>vn 0.6449 -0.4268 -0.6341</w:t>
        <w:br/>
        <w:t>vn 0.6449 -0.4267 -0.6341</w:t>
        <w:br/>
        <w:t>vn 0.4085 0.1995 -0.8907</w:t>
        <w:br/>
        <w:t>vn 0.4140 0.1871 -0.8909</w:t>
        <w:br/>
        <w:t>vn 0.2567 0.1979 -0.9460</w:t>
        <w:br/>
        <w:t>vn 0.2562 0.2068 -0.9443</w:t>
        <w:br/>
        <w:t>vn 0.3761 0.1397 -0.9160</w:t>
        <w:br/>
        <w:t>vn 0.2747 0.0718 -0.9588</w:t>
        <w:br/>
        <w:t>vn 0.4646 -0.0176 -0.8854</w:t>
        <w:br/>
        <w:t>vn 0.4704 0.0905 -0.8778</w:t>
        <w:br/>
        <w:t>vn 0.5662 0.0612 -0.8220</w:t>
        <w:br/>
        <w:t>vn 0.5721 -0.0470 -0.8188</w:t>
        <w:br/>
        <w:t>vn 0.9405 0.1201 -0.3177</w:t>
        <w:br/>
        <w:t>vn 0.9331 0.1669 -0.3184</w:t>
        <w:br/>
        <w:t>vn 0.9908 0.1341 -0.0159</w:t>
        <w:br/>
        <w:t>vn 0.9972 0.0743 -0.0027</w:t>
        <w:br/>
        <w:t>vn 0.7340 0.2653 0.6252</w:t>
        <w:br/>
        <w:t>vn 0.9305 0.3663 -0.0060</w:t>
        <w:br/>
        <w:t>vn 0.8943 0.3778 -0.2400</w:t>
        <w:br/>
        <w:t>vn 0.8459 0.4961 -0.1960</w:t>
        <w:br/>
        <w:t>vn 0.8654 0.5011 -0.0087</w:t>
        <w:br/>
        <w:t>vn 0.3724 0.5431 -0.7526</w:t>
        <w:br/>
        <w:t>vn 0.4100 0.3235 -0.8528</w:t>
        <w:br/>
        <w:t>vn 0.2568 0.3370 -0.9058</w:t>
        <w:br/>
        <w:t>vn 0.2628 0.5408 -0.7990</w:t>
        <w:br/>
        <w:t>vn 0.1140 0.9540 -0.2772</w:t>
        <w:br/>
        <w:t>vn -0.0626 0.9574 -0.2817</w:t>
        <w:br/>
        <w:t>vn 0.3403 0.7335 -0.5884</w:t>
        <w:br/>
        <w:t>vn 0.4293 0.7217 -0.5430</w:t>
        <w:br/>
        <w:t>vn 0.5824 0.0308 0.8123</w:t>
        <w:br/>
        <w:t>vn 0.5972 -0.0033 0.8021</w:t>
        <w:br/>
        <w:t>vn 0.6602 0.0042 0.7511</w:t>
        <w:br/>
        <w:t>vn 0.6649 0.0825 0.7424</w:t>
        <w:br/>
        <w:t>vn 0.9093 0.1645 -0.3822</w:t>
        <w:br/>
        <w:t>vn 0.8906 0.1306 -0.4356</w:t>
        <w:br/>
        <w:t>vn 0.6733 0.1738 -0.7186</w:t>
        <w:br/>
        <w:t>vn 0.6199 0.1642 -0.7674</w:t>
        <w:br/>
        <w:t>vn 0.6231 0.2854 0.7282</w:t>
        <w:br/>
        <w:t>vn 0.4873 0.5905 0.6433</w:t>
        <w:br/>
        <w:t>vn 0.3914 0.3993 0.8291</w:t>
        <w:br/>
        <w:t>vn 0.5635 0.2430 0.7896</w:t>
        <w:br/>
        <w:t>vn 0.7708 0.4930 -0.4035</w:t>
        <w:br/>
        <w:t>vn 0.6277 0.7010 -0.3385</w:t>
        <w:br/>
        <w:t>vn 0.7146 0.6924 -0.0996</w:t>
        <w:br/>
        <w:t>vn 0.2264 0.7261 0.6492</w:t>
        <w:br/>
        <w:t>vn 0.3151 0.8801 0.3553</w:t>
        <w:br/>
        <w:t>vn 0.1431 0.9331 0.3299</w:t>
        <w:br/>
        <w:t>vn 0.6725 0.3740 0.6386</w:t>
        <w:br/>
        <w:t>vn 0.1648 -0.0201 -0.9861</w:t>
        <w:br/>
        <w:t>vn 0.1480 -0.1165 -0.9821</w:t>
        <w:br/>
        <w:t>vn 0.0637 -0.1110 -0.9918</w:t>
        <w:br/>
        <w:t>vn 0.0692 -0.0164 -0.9975</w:t>
        <w:br/>
        <w:t>vn 0.1891 0.4600 0.8675</w:t>
        <w:br/>
        <w:t>vn 0.7903 0.0507 0.6107</w:t>
        <w:br/>
        <w:t>vn 0.8290 0.0659 0.5553</w:t>
        <w:br/>
        <w:t>vn 0.8074 0.1708 0.5647</w:t>
        <w:br/>
        <w:t>vn 0.6643 0.0699 0.7442</w:t>
        <w:br/>
        <w:t>vn 0.6549 0.0532 0.7538</w:t>
        <w:br/>
        <w:t>vn 0.5957 0.0900 0.7981</w:t>
        <w:br/>
        <w:t>vn 0.5846 0.1375 0.7996</w:t>
        <w:br/>
        <w:t>vn 0.0592 -0.1659 -0.9844</w:t>
        <w:br/>
        <w:t>vn 0.0147 -0.1717 -0.9850</w:t>
        <w:br/>
        <w:t>vn 0.4248 -0.2598 -0.8672</w:t>
        <w:br/>
        <w:t>vn 0.4415 -0.1717 -0.8807</w:t>
        <w:br/>
        <w:t>vn 0.5520 -0.2063 -0.8079</w:t>
        <w:br/>
        <w:t>vn 0.5311 -0.3024 -0.7915</w:t>
        <w:br/>
        <w:t>vn 0.7427 0.6677 0.0498</w:t>
        <w:br/>
        <w:t>vn 0.5798 0.7941 -0.1825</w:t>
        <w:br/>
        <w:t>vn 0.6463 0.7630 -0.0107</w:t>
        <w:br/>
        <w:t>vn 0.6403 0.6245 0.4472</w:t>
        <w:br/>
        <w:t>vn 0.7341 0.6034 0.3114</w:t>
        <w:br/>
        <w:t>vn 0.6227 0.7785 0.0783</w:t>
        <w:br/>
        <w:t>vn 0.4843 0.8032 0.3469</w:t>
        <w:br/>
        <w:t>vn 0.4647 0.8806 0.0931</w:t>
        <w:br/>
        <w:t>vn 0.9924 -0.0337 0.1181</w:t>
        <w:br/>
        <w:t>vn 0.9994 0.0268 0.0206</w:t>
        <w:br/>
        <w:t>vn 0.8259 -0.0181 0.5635</w:t>
        <w:br/>
        <w:t>vn 0.6168 -0.0567 0.7850</w:t>
        <w:br/>
        <w:t>vn 0.8121 0.0734 0.5789</w:t>
        <w:br/>
        <w:t>vn 0.9198 0.1141 0.3754</w:t>
        <w:br/>
        <w:t>vn 0.8570 0.1281 0.4992</w:t>
        <w:br/>
        <w:t>vn 0.9299 0.1204 0.3475</w:t>
        <w:br/>
        <w:t>vn 0.9257 0.0663 0.3724</w:t>
        <w:br/>
        <w:t>vn 0.9022 0.0884 0.4223</w:t>
        <w:br/>
        <w:t>vn 0.4902 0.0790 0.8680</w:t>
        <w:br/>
        <w:t>vn 0.9532 -0.2909 0.0829</w:t>
        <w:br/>
        <w:t>vn 0.5163 0.0582 0.8544</w:t>
        <w:br/>
        <w:t>vn 0.6489 0.0253 0.7604</w:t>
        <w:br/>
        <w:t>vn 0.6047 0.0262 0.7960</w:t>
        <w:br/>
        <w:t>vn 0.8669 0.1043 0.4874</w:t>
        <w:br/>
        <w:t>vn 0.8351 0.0990 0.5412</w:t>
        <w:br/>
        <w:t>vn 0.6219 0.1021 0.7764</w:t>
        <w:br/>
        <w:t>vn 0.8461 0.1194 0.5195</w:t>
        <w:br/>
        <w:t>vn -0.5986 -0.1020 -0.7945</w:t>
        <w:br/>
        <w:t>vn -0.5710 -0.1351 -0.8098</w:t>
        <w:br/>
        <w:t>vn 0.2892 0.1452 0.9462</w:t>
        <w:br/>
        <w:t>vn 0.5367 0.0735 0.8406</w:t>
        <w:br/>
        <w:t>vn 0.5380 0.0335 0.8423</w:t>
        <w:br/>
        <w:t>vn 0.7978 -0.1247 0.5899</w:t>
        <w:br/>
        <w:t>vn 0.7859 -0.1852 0.5900</w:t>
        <w:br/>
        <w:t>vn 0.7969 0.0492 0.6021</w:t>
        <w:br/>
        <w:t>vn 0.8865 -0.0610 0.4586</w:t>
        <w:br/>
        <w:t>vn 0.8712 0.0213 0.4905</w:t>
        <w:br/>
        <w:t>vn 0.8923 0.0467 0.4491</w:t>
        <w:br/>
        <w:t>vn 0.2194 0.0588 0.9739</w:t>
        <w:br/>
        <w:t>vn 0.2428 0.0578 0.9684</w:t>
        <w:br/>
        <w:t>vn 0.4805 0.0352 0.8763</w:t>
        <w:br/>
        <w:t>vn 0.4632 0.0563 0.8845</w:t>
        <w:br/>
        <w:t>vn 0.8333 -0.0307 0.5519</w:t>
        <w:br/>
        <w:t>vn -0.6540 -0.0767 -0.7526</w:t>
        <w:br/>
        <w:t>vn -0.6941 -0.0923 -0.7140</w:t>
        <w:br/>
        <w:t>vn -0.6881 -0.1014 -0.7185</w:t>
        <w:br/>
        <w:t>vn -0.6091 -0.1018 -0.7865</w:t>
        <w:br/>
        <w:t>vn -0.6695 -0.1084 -0.7349</w:t>
        <w:br/>
        <w:t>vn -0.7085 -0.1201 -0.6954</w:t>
        <w:br/>
        <w:t>vn -0.7085 -0.1202 -0.6954</w:t>
        <w:br/>
        <w:t>vn -0.7029 -0.1153 -0.7019</w:t>
        <w:br/>
        <w:t>vn -0.7090 -0.1085 -0.6968</w:t>
        <w:br/>
        <w:t>vn -0.5388 -0.1231 -0.8334</w:t>
        <w:br/>
        <w:t>vn -0.5117 -0.1392 -0.8478</w:t>
        <w:br/>
        <w:t>vn -0.7214 0.2215 0.6561</w:t>
        <w:br/>
        <w:t>vn -0.8235 0.1976 0.5318</w:t>
        <w:br/>
        <w:t>vn 0.7404 -0.0808 0.6672</w:t>
        <w:br/>
        <w:t>vn -0.5802 0.2790 0.7652</w:t>
        <w:br/>
        <w:t>vn -0.5591 0.3177 0.7658</w:t>
        <w:br/>
        <w:t>vn -0.5802 0.2789 0.7652</w:t>
        <w:br/>
        <w:t>vn 0.8638 -0.3371 -0.3746</w:t>
        <w:br/>
        <w:t>vn 0.8160 -0.3841 -0.4319</w:t>
        <w:br/>
        <w:t>vn 0.5168 0.0023 0.8561</w:t>
        <w:br/>
        <w:t>vn 0.2770 0.0633 0.9588</w:t>
        <w:br/>
        <w:t>vn 0.7196 -0.0589 0.6919</w:t>
        <w:br/>
        <w:t>vn 0.2723 -0.0218 0.9620</w:t>
        <w:br/>
        <w:t>vn 0.5249 0.0352 0.8504</w:t>
        <w:br/>
        <w:t>vn 0.8163 0.0614 0.5744</w:t>
        <w:br/>
        <w:t>vn 0.8451 0.0797 0.5286</w:t>
        <w:br/>
        <w:t>vn 0.4873 0.0295 0.8727</w:t>
        <w:br/>
        <w:t>vn 0.4655 0.0393 0.8842</w:t>
        <w:br/>
        <w:t>vn 0.8984 0.2701 0.3464</w:t>
        <w:br/>
        <w:t>vn 0.8549 0.3974 0.3335</w:t>
        <w:br/>
        <w:t>vn -0.9502 -0.2848 -0.1263</w:t>
        <w:br/>
        <w:t>vn -0.6318 -0.0924 -0.7696</w:t>
        <w:br/>
        <w:t>vn -0.9012 -0.2018 -0.3835</w:t>
        <w:br/>
        <w:t>vn -0.5292 -0.3774 -0.7600</w:t>
        <w:br/>
        <w:t>vn -0.4620 -0.3950 -0.7940</w:t>
        <w:br/>
        <w:t>vn -0.9715 -0.0874 -0.2203</w:t>
        <w:br/>
        <w:t>vn -0.6925 -0.2870 -0.6618</w:t>
        <w:br/>
        <w:t>vn -0.2323 -0.2431 0.9418</w:t>
        <w:br/>
        <w:t>vn -0.1429 -0.2639 0.9539</w:t>
        <w:br/>
        <w:t>vn -0.1787 -0.2564 0.9499</w:t>
        <w:br/>
        <w:t>vn -0.2564 -0.2414 0.9360</w:t>
        <w:br/>
        <w:t>vn -0.0699 -0.2763 0.9585</w:t>
        <w:br/>
        <w:t>vn -0.2951 -0.3354 -0.8947</w:t>
        <w:br/>
        <w:t>vn -0.6403 -0.3615 -0.6777</w:t>
        <w:br/>
        <w:t>vn -0.9602 -0.2703 -0.0706</w:t>
        <w:br/>
        <w:t>vn -0.7208 -0.1915 0.6661</w:t>
        <w:br/>
        <w:t>vn -0.8329 -0.2024 0.5151</w:t>
        <w:br/>
        <w:t>vn -0.7931 -0.2639 0.5489</w:t>
        <w:br/>
        <w:t>vn -0.8747 -0.2312 0.4260</w:t>
        <w:br/>
        <w:t>vn -0.8113 -0.2495 0.5287</w:t>
        <w:br/>
        <w:t>vn -0.9690 -0.2275 -0.0968</w:t>
        <w:br/>
        <w:t>vn -0.9349 -0.2835 -0.2136</w:t>
        <w:br/>
        <w:t>vn -0.9502 -0.2848 -0.1262</w:t>
        <w:br/>
        <w:t>vn -0.8255 -0.1434 -0.5459</w:t>
        <w:br/>
        <w:t>vn -0.6916 -0.2085 0.6916</w:t>
        <w:br/>
        <w:t>vn -0.8840 -0.2423 0.3999</w:t>
        <w:br/>
        <w:t>vn -0.5281 -0.2662 0.8064</w:t>
        <w:br/>
        <w:t>vn -0.8317 -0.2787 0.4803</w:t>
        <w:br/>
        <w:t>vn -0.4233 -0.2662 0.8660</w:t>
        <w:br/>
        <w:t>vn -0.9879 -0.0217 0.1538</w:t>
        <w:br/>
        <w:t>vn -0.2825 -0.1741 0.9433</w:t>
        <w:br/>
        <w:t>vn -0.0305 -0.0933 0.9952</w:t>
        <w:br/>
        <w:t>vn -0.2295 -0.2007 0.9524</w:t>
        <w:br/>
        <w:t>vn 0.5361 0.8425 -0.0516</w:t>
        <w:br/>
        <w:t>vn 0.2922 -0.9154 -0.2770</w:t>
        <w:br/>
        <w:t>vn 0.3269 -0.8770 -0.3522</w:t>
        <w:br/>
        <w:t>vn 0.3269 -0.8770 -0.3523</w:t>
        <w:br/>
        <w:t>vn 0.2720 -0.9017 -0.3362</w:t>
        <w:br/>
        <w:t>vn -0.0518 -0.7872 -0.6145</w:t>
        <w:br/>
        <w:t>vn -0.0475 -0.7818 -0.6217</w:t>
        <w:br/>
        <w:t>vn 0.0995 -0.4157 -0.9040</w:t>
        <w:br/>
        <w:t>vn 0.0200 -0.7929 -0.6091</w:t>
        <w:br/>
        <w:t>vn 0.2349 -0.9074 -0.3485</w:t>
        <w:br/>
        <w:t>vn -0.0259 -0.7726 -0.6344</w:t>
        <w:br/>
        <w:t>vn 0.2243 0.0537 -0.9731</w:t>
        <w:br/>
        <w:t>vn 0.7914 0.0343 0.6103</w:t>
        <w:br/>
        <w:t>vn 0.8473 0.1110 0.5194</w:t>
        <w:br/>
        <w:t>vn 0.6686 0.0744 -0.7398</w:t>
        <w:br/>
        <w:t>vn 0.6247 0.1592 -0.7644</w:t>
        <w:br/>
        <w:t>vn 0.8262 -0.0957 -0.5552</w:t>
        <w:br/>
        <w:t>vn 0.8586 0.0516 -0.5100</w:t>
        <w:br/>
        <w:t>vn 0.9748 0.2171 -0.0511</w:t>
        <w:br/>
        <w:t>vn 0.9672 0.2208 0.1258</w:t>
        <w:br/>
        <w:t>vn -0.9850 -0.0128 0.1723</w:t>
        <w:br/>
        <w:t>vn -0.9855 -0.0132 -0.1690</w:t>
        <w:br/>
        <w:t>vn -0.9904 0.0170 -0.1372</w:t>
        <w:br/>
        <w:t>vn -0.9999 -0.0099 0.0130</w:t>
        <w:br/>
        <w:t>vn -0.9994 -0.0265 0.0210</w:t>
        <w:br/>
        <w:t>vn -0.8120 -0.0359 0.5826</w:t>
        <w:br/>
        <w:t>vn -0.7446 0.0022 0.6675</w:t>
        <w:br/>
        <w:t>vn -0.9932 0.0386 0.1100</w:t>
        <w:br/>
        <w:t>vn -0.3989 -0.0760 0.9138</w:t>
        <w:br/>
        <w:t>vn -0.9974 0.0359 0.0629</w:t>
        <w:br/>
        <w:t>vn -0.9973 0.0371 0.0631</w:t>
        <w:br/>
        <w:t>vn -0.9770 0.0119 0.2130</w:t>
        <w:br/>
        <w:t>vn -0.6259 0.0664 0.7771</w:t>
        <w:br/>
        <w:t>vn -0.4326 -0.0504 0.9002</w:t>
        <w:br/>
        <w:t>vn -0.6461 0.0644 0.7605</w:t>
        <w:br/>
        <w:t>vn -0.9850 0.1058 0.1360</w:t>
        <w:br/>
        <w:t>vn -0.9933 0.0472 -0.1051</w:t>
        <w:br/>
        <w:t>vn -0.8792 0.0827 0.4693</w:t>
        <w:br/>
        <w:t>vn -0.2371 -0.0967 0.9667</w:t>
        <w:br/>
        <w:t>vn 0.0332 -0.1195 0.9923</w:t>
        <w:br/>
        <w:t>vn -0.0232 -0.1105 0.9936</w:t>
        <w:br/>
        <w:t>vn -0.2177 -0.0984 0.9711</w:t>
        <w:br/>
        <w:t>vn -0.9997 -0.0103 -0.0227</w:t>
        <w:br/>
        <w:t>vn -0.9925 -0.0402 0.1152</w:t>
        <w:br/>
        <w:t>vn -0.9655 -0.0045 0.2602</w:t>
        <w:br/>
        <w:t>vn -0.9734 -0.0032 0.2291</w:t>
        <w:br/>
        <w:t>vn -0.9164 -0.0184 0.3998</w:t>
        <w:br/>
        <w:t>vn -0.9537 -0.0102 0.3004</w:t>
        <w:br/>
        <w:t>vn -0.9453 0.1025 -0.3097</w:t>
        <w:br/>
        <w:t>vn -0.9219 0.0916 -0.3764</w:t>
        <w:br/>
        <w:t>vn -0.8833 0.1057 -0.4567</w:t>
        <w:br/>
        <w:t>vn -0.9492 0.0665 -0.3075</w:t>
        <w:br/>
        <w:t>vn -0.8240 0.3993 -0.4020</w:t>
        <w:br/>
        <w:t>vn -0.7833 0.5268 -0.3302</w:t>
        <w:br/>
        <w:t>vn -0.4599 0.1282 -0.8787</w:t>
        <w:br/>
        <w:t>vn -0.5834 0.0950 -0.8066</w:t>
        <w:br/>
        <w:t>vn -0.5718 0.1321 -0.8097</w:t>
        <w:br/>
        <w:t>vn -0.4304 0.1642 -0.8876</w:t>
        <w:br/>
        <w:t>vn -0.2758 0.1883 -0.9426</w:t>
        <w:br/>
        <w:t>vn -0.2846 0.1653 -0.9443</w:t>
        <w:br/>
        <w:t>vn 0.2325 -0.1867 0.9545</w:t>
        <w:br/>
        <w:t>vn 0.3594 -0.2098 0.9093</w:t>
        <w:br/>
        <w:t>vn 0.2998 -0.0934 0.9494</w:t>
        <w:br/>
        <w:t>vn 0.4579 -0.1455 0.8770</w:t>
        <w:br/>
        <w:t>vn 0.6424 -0.1031 0.7594</w:t>
        <w:br/>
        <w:t>vn 0.7191 -0.1790 0.6715</w:t>
        <w:br/>
        <w:t>vn 0.6013 -0.1657 0.7816</w:t>
        <w:br/>
        <w:t>vn 0.2998 -0.0933 0.9494</w:t>
        <w:br/>
        <w:t>vn 0.9052 -0.1682 0.3903</w:t>
        <w:br/>
        <w:t>vn 0.1887 -0.8032 -0.5651</w:t>
        <w:br/>
        <w:t>vn 0.9448 -0.2693 0.1864</w:t>
        <w:br/>
        <w:t>vn -0.3129 -0.2366 0.9198</w:t>
        <w:br/>
        <w:t>vn -0.1582 -0.2423 0.9572</w:t>
        <w:br/>
        <w:t>vn -0.1428 -0.2639 0.9539</w:t>
        <w:br/>
        <w:t>vn -0.6906 -0.1554 -0.7064</w:t>
        <w:br/>
        <w:t>vn -0.6956 -0.2093 -0.6872</w:t>
        <w:br/>
        <w:t>vn -0.6905 -0.1554 -0.7064</w:t>
        <w:br/>
        <w:t>vn 0.6550 0.0136 0.7555</w:t>
        <w:br/>
        <w:t>vn 0.6272 -0.0570 0.7768</w:t>
        <w:br/>
        <w:t>vn 0.6272 -0.0569 0.7768</w:t>
        <w:br/>
        <w:t>vn 0.8585 -0.3191 -0.4014</w:t>
        <w:br/>
        <w:t>vn 0.7930 -0.4432 -0.4179</w:t>
        <w:br/>
        <w:t>vn 0.9114 -0.1292 -0.3907</w:t>
        <w:br/>
        <w:t>vn 0.9114 -0.1291 -0.3907</w:t>
        <w:br/>
        <w:t>vn 0.9883 0.1511 0.0216</w:t>
        <w:br/>
        <w:t>vn 0.9890 0.1365 0.0570</w:t>
        <w:br/>
        <w:t>vn 0.9650 0.1331 -0.2261</w:t>
        <w:br/>
        <w:t>vn 0.9371 0.0044 -0.3490</w:t>
        <w:br/>
        <w:t>vn 0.9026 -0.0997 -0.4188</w:t>
        <w:br/>
        <w:t>vn 0.7397 -0.4632 -0.4881</w:t>
        <w:br/>
        <w:t>vn 0.8156 -0.2569 -0.5185</w:t>
        <w:br/>
        <w:t>vn 0.8693 -0.3162 -0.3799</w:t>
        <w:br/>
        <w:t>vn 0.8131 -0.4623 -0.3537</w:t>
        <w:br/>
        <w:t>vn -0.8542 0.1637 0.4934</w:t>
        <w:br/>
        <w:t>vn -0.9544 -0.1577 0.2534</w:t>
        <w:br/>
        <w:t>vn -0.9604 -0.0724 0.2691</w:t>
        <w:br/>
        <w:t>vn -0.9198 -0.1247 -0.3721</w:t>
        <w:br/>
        <w:t>vn -0.6414 -0.0015 -0.7672</w:t>
        <w:br/>
        <w:t>vn -0.9198 -0.1248 -0.3721</w:t>
        <w:br/>
        <w:t>vn -0.6313 -0.0561 -0.7735</w:t>
        <w:br/>
        <w:t>vn 0.5457 -0.0118 0.8379</w:t>
        <w:br/>
        <w:t>vn 0.5309 0.0135 0.8473</w:t>
        <w:br/>
        <w:t>vn 0.5458 -0.0118 0.8379</w:t>
        <w:br/>
        <w:t>vn -0.6483 0.0351 -0.7606</w:t>
        <w:br/>
        <w:t>vn 0.5952 0.0138 0.8034</w:t>
        <w:br/>
        <w:t>vn 0.5974 0.0492 0.8004</w:t>
        <w:br/>
        <w:t>vn 0.9137 -0.0655 0.4012</w:t>
        <w:br/>
        <w:t>vn 0.8061 0.0148 0.5917</w:t>
        <w:br/>
        <w:t>vn 0.8262 -0.0252 0.5628</w:t>
        <w:br/>
        <w:t>vn 0.9196 -0.1114 0.3766</w:t>
        <w:br/>
        <w:t>vn 0.8418 -0.0561 0.5368</w:t>
        <w:br/>
        <w:t>vn 0.9913 0.1131 0.0676</w:t>
        <w:br/>
        <w:t>vn 0.9184 0.0613 0.3909</w:t>
        <w:br/>
        <w:t>vn 0.1448 0.1069 0.9837</w:t>
        <w:br/>
        <w:t>vn 0.5660 0.0037 0.8244</w:t>
        <w:br/>
        <w:t>vn 0.2629 -0.0609 0.9629</w:t>
        <w:br/>
        <w:t>vn 0.2299 -0.1833 -0.9558</w:t>
        <w:br/>
        <w:t>vn 0.2980 -0.1329 -0.9453</w:t>
        <w:br/>
        <w:t>vn -0.9644 0.1942 0.1796</w:t>
        <w:br/>
        <w:t>vn -0.8818 0.1201 0.4561</w:t>
        <w:br/>
        <w:t>vn -0.9094 0.1197 0.3983</w:t>
        <w:br/>
        <w:t>vn -0.0864 -0.1780 -0.9802</w:t>
        <w:br/>
        <w:t>vn -0.0500 -0.1767 -0.9830</w:t>
        <w:br/>
        <w:t>vn 0.9103 0.0640 -0.4089</w:t>
        <w:br/>
        <w:t>vn -0.7967 -0.1415 0.5876</w:t>
        <w:br/>
        <w:t>vn -0.3129 -0.2367 0.9198</w:t>
        <w:br/>
        <w:t>vn 0.6524 -0.2371 -0.7198</w:t>
        <w:br/>
        <w:t>vn 0.6273 -0.3392 -0.7010</w:t>
        <w:br/>
        <w:t>vn 0.7208 -0.1041 -0.6852</w:t>
        <w:br/>
        <w:t>vn 0.9030 -0.0948 0.4190</w:t>
        <w:br/>
        <w:t>vn 0.9074 -0.0872 0.4111</w:t>
        <w:br/>
        <w:t>vn -0.7535 -0.1437 0.6415</w:t>
        <w:br/>
        <w:t>vn -0.7233 -0.1175 0.6804</w:t>
        <w:br/>
        <w:t>vn -0.5390 -0.0591 -0.8403</w:t>
        <w:br/>
        <w:t>vn -0.5390 -0.0592 -0.8402</w:t>
        <w:br/>
        <w:t>vn 0.6240 -0.2417 0.7431</w:t>
        <w:br/>
        <w:t>vn 0.6240 -0.2416 0.7431</w:t>
        <w:br/>
        <w:t>vn 0.6241 -0.2415 0.7431</w:t>
        <w:br/>
        <w:t>vn 0.6241 -0.2416 0.7431</w:t>
        <w:br/>
        <w:t>vn 0.9769 -0.1360 0.1648</w:t>
        <w:br/>
        <w:t>vn 0.9528 0.1188 -0.2794</w:t>
        <w:br/>
        <w:t>vn -0.8621 0.0386 0.5052</w:t>
        <w:br/>
        <w:t>vn -0.9851 0.0591 0.1616</w:t>
        <w:br/>
        <w:t>vn -0.8611 0.0888 0.5006</w:t>
        <w:br/>
        <w:t>vn -0.9814 0.1088 0.1583</w:t>
        <w:br/>
        <w:t>vn -0.9508 -0.2583 0.1708</w:t>
        <w:br/>
        <w:t>vn 0.0918 -0.7944 -0.6004</w:t>
        <w:br/>
        <w:t>vn 0.0918 -0.7944 -0.6005</w:t>
        <w:br/>
        <w:t>vn 0.8674 -0.3367 0.3665</w:t>
        <w:br/>
        <w:t>vn -0.9076 0.1679 -0.3848</w:t>
        <w:br/>
        <w:t>vn 0.9034 0.1910 -0.3839</w:t>
        <w:br/>
        <w:t>vn 0.9357 0.1104 -0.3352</w:t>
        <w:br/>
        <w:t>vn 0.3086 -0.8659 -0.3936</w:t>
        <w:br/>
        <w:t>vn 0.8311 0.2006 -0.5187</w:t>
        <w:br/>
        <w:t>vn -0.3166 -0.0777 0.9454</w:t>
        <w:br/>
        <w:t>vn -0.9391 0.1335 0.3168</w:t>
        <w:br/>
        <w:t>vn -0.5273 0.0202 -0.8494</w:t>
        <w:br/>
        <w:t>vn 0.6558 -0.1829 0.7324</w:t>
        <w:br/>
        <w:t>vn 0.6558 -0.1829 0.7325</w:t>
        <w:br/>
        <w:t>vn -0.0085 -0.7686 -0.6397</w:t>
        <w:br/>
        <w:t>vn 0.1171 -0.1160 0.9863</w:t>
        <w:br/>
        <w:t>vn 0.0701 -0.1020 0.9923</w:t>
        <w:br/>
        <w:t>vn 0.1357 -0.1093 0.9847</w:t>
        <w:br/>
        <w:t>vn -0.9729 -0.0831 0.2158</w:t>
        <w:br/>
        <w:t>vn 0.9771 0.0037 -0.2125</w:t>
        <w:br/>
        <w:t>vn -0.0424 -0.8055 -0.5911</w:t>
        <w:br/>
        <w:t>vn -0.6160 0.2768 -0.7375</w:t>
        <w:br/>
        <w:t>vn -0.7534 -0.0950 -0.6506</w:t>
        <w:br/>
        <w:t>vn 0.5139 0.0167 0.8577</w:t>
        <w:br/>
        <w:t>vn 0.5852 0.0022 0.8109</w:t>
        <w:br/>
        <w:t>vn 0.7490 0.0416 0.6613</w:t>
        <w:br/>
        <w:t>vn 0.5942 0.1279 -0.7941</w:t>
        <w:br/>
        <w:t>vn -0.6520 -0.2761 0.7061</w:t>
        <w:br/>
        <w:t>vn 0.7097 -0.3464 -0.6135</w:t>
        <w:br/>
        <w:t>vn 0.8964 -0.0427 -0.4411</w:t>
        <w:br/>
        <w:t>vn 0.9789 0.0240 0.2027</w:t>
        <w:br/>
        <w:t>vn 0.9276 -0.0394 0.3716</w:t>
        <w:br/>
        <w:t>vn 0.2645 -0.8064 -0.5290</w:t>
        <w:br/>
        <w:t>vn 0.0933 -0.9429 -0.3197</w:t>
        <w:br/>
        <w:t>vn -0.8494 0.0381 0.5263</w:t>
        <w:br/>
        <w:t>vn -0.8429 0.0220 0.5377</w:t>
        <w:br/>
        <w:t>vn 0.6665 -0.0765 0.7416</w:t>
        <w:br/>
        <w:t>vn -0.6805 -0.0607 -0.7302</w:t>
        <w:br/>
        <w:t>vn -0.6805 -0.0607 -0.7303</w:t>
        <w:br/>
        <w:t>vn 0.8845 0.0402 0.4647</w:t>
        <w:br/>
        <w:t>vn 0.5151 0.0365 0.8564</w:t>
        <w:br/>
        <w:t>vn -0.6272 -0.2248 0.7457</w:t>
        <w:br/>
        <w:t>vn 0.6740 0.0944 -0.7327</w:t>
        <w:br/>
        <w:t>vn 0.0176 0.1930 -0.9810</w:t>
        <w:br/>
        <w:t>vn -0.1175 0.2002 -0.9727</w:t>
        <w:br/>
        <w:t>vn -0.7608 0.0785 -0.6442</w:t>
        <w:br/>
        <w:t>vn -0.8367 0.0888 -0.5404</w:t>
        <w:br/>
        <w:t>vn -0.8272 0.0948 -0.5539</w:t>
        <w:br/>
        <w:t>vn -0.7467 0.1045 -0.6569</w:t>
        <w:br/>
        <w:t>vn -0.3110 0.1908 -0.9311</w:t>
        <w:br/>
        <w:t>vn -0.2514 0.2016 -0.9467</w:t>
        <w:br/>
        <w:t>vn -0.9001 0.1529 0.4080</w:t>
        <w:br/>
        <w:t>vn 0.2542 0.1978 -0.9467</w:t>
        <w:br/>
        <w:t>vn 0.1223 0.1966 -0.9728</w:t>
        <w:br/>
        <w:t>vn 0.8610 0.2220 -0.4577</w:t>
        <w:br/>
        <w:t>vn 0.7680 0.2440 -0.5921</w:t>
        <w:br/>
        <w:t>vn 0.4132 0.2204 -0.8836</w:t>
        <w:br/>
        <w:t>vn 0.9573 0.1141 -0.2656</w:t>
        <w:br/>
        <w:t>vn 0.9974 0.0716 0.0099</w:t>
        <w:br/>
        <w:t>vn 0.9730 0.2301 -0.0159</w:t>
        <w:br/>
        <w:t>vn 0.9206 0.1386 0.3652</w:t>
        <w:br/>
        <w:t>vn 0.9219 0.0493 0.3842</w:t>
        <w:br/>
        <w:t>vn -0.8664 0.2127 -0.4517</w:t>
        <w:br/>
        <w:t>vn -0.9344 0.1883 -0.3023</w:t>
        <w:br/>
        <w:t>vn -0.9087 0.3042 -0.2858</w:t>
        <w:br/>
        <w:t>vn -0.8404 0.3079 -0.4460</w:t>
        <w:br/>
        <w:t>vn -0.9574 0.2790 -0.0739</w:t>
        <w:br/>
        <w:t>vn -0.9620 0.2327 0.1426</w:t>
        <w:br/>
        <w:t>vn 0.5133 0.2021 -0.8341</w:t>
        <w:br/>
        <w:t>vn 0.5234 0.1921 -0.8302</w:t>
        <w:br/>
        <w:t>vn 0.3979 0.2016 -0.8950</w:t>
        <w:br/>
        <w:t>vn 0.4099 0.2050 -0.8888</w:t>
        <w:br/>
        <w:t>vn -0.0158 0.7752 -0.6315</w:t>
        <w:br/>
        <w:t>vn -0.1388 0.7679 -0.6253</w:t>
        <w:br/>
        <w:t>vn -0.3028 0.7296 -0.6132</w:t>
        <w:br/>
        <w:t>vn -0.3540 0.5250 -0.7740</w:t>
        <w:br/>
        <w:t>vn 0.2656 0.9279 -0.2617</w:t>
        <w:br/>
        <w:t>vn 0.3379 0.8361 -0.4322</w:t>
        <w:br/>
        <w:t>vn 0.4308 0.8155 -0.3866</w:t>
        <w:br/>
        <w:t>vn 0.7150 0.4040 0.5706</w:t>
        <w:br/>
        <w:t>vn -0.9786 0.0271 0.2038</w:t>
        <w:br/>
        <w:t>vn -0.9955 0.0522 -0.0791</w:t>
        <w:br/>
        <w:t>vn -0.9929 0.0946 -0.0728</w:t>
        <w:br/>
        <w:t>vn -0.9699 0.0740 0.2321</w:t>
        <w:br/>
        <w:t>vn -0.1034 0.1937 -0.9756</w:t>
        <w:br/>
        <w:t>vn -0.1086 0.1966 -0.9744</w:t>
        <w:br/>
        <w:t>vn -0.2586 0.0352 0.9653</w:t>
        <w:br/>
        <w:t>vn -0.4123 0.0644 0.9087</w:t>
        <w:br/>
        <w:t>vn -0.3992 0.0058 0.9168</w:t>
        <w:br/>
        <w:t>vn -0.0561 -0.0252 0.9981</w:t>
        <w:br/>
        <w:t>vn -0.6522 0.0319 0.7574</w:t>
        <w:br/>
        <w:t>vn -0.6440 0.0332 0.7643</w:t>
        <w:br/>
        <w:t>vn -0.8400 0.0853 0.5359</w:t>
        <w:br/>
        <w:t>vn -0.8390 0.0683 0.5399</w:t>
        <w:br/>
        <w:t>vn -0.8823 0.0446 0.4685</w:t>
        <w:br/>
        <w:t>vn -0.9039 0.0771 0.4207</w:t>
        <w:br/>
        <w:t>vn 0.4167 0.1963 -0.8876</w:t>
        <w:br/>
        <w:t>vn 0.2453 0.1991 -0.9488</w:t>
        <w:br/>
        <w:t>vn 0.4810 0.0367 0.8760</w:t>
        <w:br/>
        <w:t>vn 0.0190 -0.0182 0.9997</w:t>
        <w:br/>
        <w:t>vn 0.1516 -0.0030 0.9884</w:t>
        <w:br/>
        <w:t>vn 0.8681 0.0956 0.4870</w:t>
        <w:br/>
        <w:t>vn 0.8570 0.1282 0.4992</w:t>
        <w:br/>
        <w:t>vn -0.8778 0.0929 0.4700</w:t>
        <w:br/>
        <w:t>vn -0.9080 0.0580 0.4149</w:t>
        <w:br/>
        <w:t>vn 0.9096 0.1101 -0.4006</w:t>
        <w:br/>
        <w:t>vn 0.9701 0.1074 -0.2178</w:t>
        <w:br/>
        <w:t>vn 0.9638 0.1162 -0.2399</w:t>
        <w:br/>
        <w:t>vn -0.2691 -0.0012 0.9631</w:t>
        <w:br/>
        <w:t>vn -0.1262 0.0577 0.9903</w:t>
        <w:br/>
        <w:t>vn -0.8498 0.0491 0.5247</w:t>
        <w:br/>
        <w:t>vn -0.6686 0.0527 0.7418</w:t>
        <w:br/>
        <w:t>vn -0.6105 0.0295 0.7914</w:t>
        <w:br/>
        <w:t>vn -0.6260 0.0477 0.7783</w:t>
        <w:br/>
        <w:t>vn -0.6790 0.0624 0.7315</w:t>
        <w:br/>
        <w:t>vn 0.9151 0.0184 0.4029</w:t>
        <w:br/>
        <w:t>vn 0.5253 0.7074 -0.4729</w:t>
        <w:br/>
        <w:t>vn -0.2207 0.7483 -0.6256</w:t>
        <w:br/>
        <w:t>vn -0.9322 0.0643 -0.3561</w:t>
        <w:br/>
        <w:t>vn -0.8603 0.0576 -0.5066</w:t>
        <w:br/>
        <w:t>vn -0.0919 0.1741 -0.9804</w:t>
        <w:br/>
        <w:t>vn -0.0984 0.1908 -0.9767</w:t>
        <w:br/>
        <w:t>vn -0.5692 -0.0156 -0.8221</w:t>
        <w:br/>
        <w:t>vn -0.7232 -0.0127 -0.6905</w:t>
        <w:br/>
        <w:t>vn -0.7497 0.0559 -0.6594</w:t>
        <w:br/>
        <w:t>vn -0.5862 0.0576 -0.8081</w:t>
        <w:br/>
        <w:t>vn 0.1009 0.1908 -0.9764</w:t>
        <w:br/>
        <w:t>vn 0.0968 0.1714 -0.9804</w:t>
        <w:br/>
        <w:t>vn 0.0214 0.1717 -0.9849</w:t>
        <w:br/>
        <w:t>vn 0.0221 0.1871 -0.9821</w:t>
        <w:br/>
        <w:t>vn 0.6926 0.1542 -0.7046</w:t>
        <w:br/>
        <w:t>vn 0.3830 0.1741 -0.9072</w:t>
        <w:br/>
        <w:t>vn 0.5346 0.1631 -0.8292</w:t>
        <w:br/>
        <w:t>vn -0.4798 0.0830 -0.8734</w:t>
        <w:br/>
        <w:t>vn 0.9479 0.1010 -0.3020</w:t>
        <w:br/>
        <w:t>vn 0.8093 0.0253 0.5869</w:t>
        <w:br/>
        <w:t>vn 0.6237 0.1388 0.7693</w:t>
        <w:br/>
        <w:t>vn -0.6508 -0.2734 -0.7084</w:t>
        <w:br/>
        <w:t>vn 0.7694 -0.2097 0.6034</w:t>
        <w:br/>
        <w:t>vn 0.5927 -0.1657 0.7882</w:t>
        <w:br/>
        <w:t>vn -0.7232 -0.0127 -0.6906</w:t>
        <w:br/>
        <w:t>vn -0.8998 -0.2942 -0.3222</w:t>
        <w:br/>
        <w:t>vn -0.9181 -0.2401 -0.3154</w:t>
        <w:br/>
        <w:t>vn -0.9716 0.0227 -0.2356</w:t>
        <w:br/>
        <w:t>vn -0.9703 -0.0457 -0.2375</w:t>
        <w:br/>
        <w:t>vn -0.9887 -0.0202 0.1484</w:t>
        <w:br/>
        <w:t>vn 0.9342 -0.2889 0.2094</w:t>
        <w:br/>
        <w:t>vn 0.8755 -0.2476 0.4150</w:t>
        <w:br/>
        <w:t>vn 0.9730 -0.2226 0.0610</w:t>
        <w:br/>
        <w:t>vn 0.9631 -0.2607 0.0675</w:t>
        <w:br/>
        <w:t>vn 0.2461 -0.0214 -0.9690</w:t>
        <w:br/>
        <w:t>vn 0.2153 -0.1216 -0.9690</w:t>
        <w:br/>
        <w:t>vn 0.2016 -0.1798 -0.9628</w:t>
        <w:br/>
        <w:t>vn 0.1388 -0.1720 -0.9753</w:t>
        <w:br/>
        <w:t>vn 0.5477 0.1237 -0.8275</w:t>
        <w:br/>
        <w:t>vn -0.2603 0.5291 -0.8076</w:t>
        <w:br/>
        <w:t>vn 0.2332 0.1965 -0.9524</w:t>
        <w:br/>
        <w:t>vn 0.0215 0.1294 -0.9914</w:t>
        <w:br/>
        <w:t>vn -0.8379 -0.1318 0.5297</w:t>
        <w:br/>
        <w:t>vn -0.8061 -0.1403 0.5750</w:t>
        <w:br/>
        <w:t>vn 0.7941 0.0620 0.6046</w:t>
        <w:br/>
        <w:t>vn -0.1155 -0.0291 0.9929</w:t>
        <w:br/>
        <w:t>vn -0.1435 -0.0235 0.9894</w:t>
        <w:br/>
        <w:t>vn 0.0102 -0.0040 0.9999</w:t>
        <w:br/>
        <w:t>vn 0.8808 0.0640 0.4692</w:t>
        <w:br/>
        <w:t>vn 0.8596 0.0349 0.5098</w:t>
        <w:br/>
        <w:t>vn 0.9630 0.1193 0.2418</w:t>
        <w:br/>
        <w:t>vn 0.9310 0.0461 0.3621</w:t>
        <w:br/>
        <w:t>vn 0.9218 0.0218 0.3870</w:t>
        <w:br/>
        <w:t>vn 0.9461 0.1673 -0.2772</w:t>
        <w:br/>
        <w:t>vn 0.9793 0.1421 -0.1444</w:t>
        <w:br/>
        <w:t>vn 0.8191 0.3555 -0.4502</w:t>
        <w:br/>
        <w:t>vn 0.9251 0.2563 -0.2801</w:t>
        <w:br/>
        <w:t>vn 0.8388 0.2671 -0.4744</w:t>
        <w:br/>
        <w:t>vn -0.9341 0.1371 -0.3297</w:t>
        <w:br/>
        <w:t>vn -0.8271 0.0947 -0.5540</w:t>
        <w:br/>
        <w:t>vn -0.8367 0.0887 -0.5404</w:t>
        <w:br/>
        <w:t>vn -0.9308 0.1397 -0.3378</w:t>
        <w:br/>
        <w:t>vn -0.8819 0.1204 -0.4558</w:t>
        <w:br/>
        <w:t>vn -0.8705 0.2075 -0.4463</w:t>
        <w:br/>
        <w:t>vn -0.7273 0.1594 -0.6675</w:t>
        <w:br/>
        <w:t>vn -0.5876 0.1416 -0.7967</w:t>
        <w:br/>
        <w:t>vn -0.5557 0.1417 -0.8192</w:t>
        <w:br/>
        <w:t>vn -0.7415 0.1147 -0.6611</w:t>
        <w:br/>
        <w:t>vn -0.8819 0.1205 -0.4558</w:t>
        <w:br/>
        <w:t>vn -0.9765 0.0833 -0.1989</w:t>
        <w:br/>
        <w:t>vn -0.9746 0.1471 0.1690</w:t>
        <w:br/>
        <w:t>vn -0.9781 0.1444 -0.1498</w:t>
        <w:br/>
        <w:t>vn 0.8420 0.0229 0.5390</w:t>
        <w:br/>
        <w:t>vn 0.7619 -0.4282 -0.4859</w:t>
        <w:br/>
        <w:t>vn -0.7535 -0.4430 -0.4858</w:t>
        <w:br/>
        <w:t>vn 0.9416 -0.3184 0.1099</w:t>
        <w:br/>
        <w:t>vn -0.9623 -0.2718 0.0080</w:t>
        <w:br/>
        <w:t>vn -0.8733 -0.3233 -0.3643</w:t>
        <w:br/>
        <w:t>vn -0.8398 -0.3700 -0.3973</w:t>
        <w:br/>
        <w:t>vn -0.9483 -0.3149 -0.0401</w:t>
        <w:br/>
        <w:t>vn 0.9601 -0.2283 0.1612</w:t>
        <w:br/>
        <w:t>vn -0.9462 -0.1176 -0.3014</w:t>
        <w:br/>
        <w:t>vn 0.2574 -0.1289 -0.9577</w:t>
        <w:br/>
        <w:t>vn 0.2583 -0.1313 -0.9571</w:t>
        <w:br/>
        <w:t>vn 0.2854 -0.0676 -0.9560</w:t>
        <w:br/>
        <w:t>vn -0.2710 -0.0140 0.9625</w:t>
        <w:br/>
        <w:t>vn -0.2339 0.0313 0.9717</w:t>
        <w:br/>
        <w:t>vn -0.2340 0.0313 0.9717</w:t>
        <w:br/>
        <w:t>vn -0.2191 0.0661 0.9735</w:t>
        <w:br/>
        <w:t>vn 0.3811 -0.0534 -0.9230</w:t>
        <w:br/>
        <w:t>vn 0.3562 -0.0187 -0.9342</w:t>
        <w:br/>
        <w:t>vn 0.3348 -0.0202 -0.9421</w:t>
        <w:br/>
        <w:t>vn -0.6015 0.0057 0.7989</w:t>
        <w:br/>
        <w:t>vn -0.6186 0.1139 0.7774</w:t>
        <w:br/>
        <w:t>vn -0.5635 0.1434 0.8136</w:t>
        <w:br/>
        <w:t>vn 0.4799 -0.4005 -0.7806</w:t>
        <w:br/>
        <w:t>vn 0.6260 -0.2358 -0.7433</w:t>
        <w:br/>
        <w:t>vn 0.4332 -0.3919 -0.8116</w:t>
        <w:br/>
        <w:t>vn 0.4332 -0.3920 -0.8116</w:t>
        <w:br/>
        <w:t>vn 0.8020 -0.0852 -0.5913</w:t>
        <w:br/>
        <w:t>vn 0.7503 -0.0443 -0.6596</w:t>
        <w:br/>
        <w:t>vn -0.7626 0.0914 0.6404</w:t>
        <w:br/>
        <w:t>vn -0.7603 0.0818 0.6443</w:t>
        <w:br/>
        <w:t>vn -0.8002 0.0015 0.5997</w:t>
        <w:br/>
        <w:t>vn -0.8288 -0.0097 0.5594</w:t>
        <w:br/>
        <w:t>vn -0.6705 0.0838 0.7372</w:t>
        <w:br/>
        <w:t>vn 0.5250 -0.4077 -0.7471</w:t>
        <w:br/>
        <w:t>vn 0.5956 0.1611 0.7870</w:t>
        <w:br/>
        <w:t>vn -0.6082 -0.2550 -0.7517</w:t>
        <w:br/>
        <w:t>vn -0.3605 0.2644 -0.8945</w:t>
        <w:br/>
        <w:t>vn -0.2540 0.2441 -0.9359</w:t>
        <w:br/>
        <w:t>vn -0.2498 0.2142 -0.9443</w:t>
        <w:br/>
        <w:t>vn -0.3375 0.2252 -0.9140</w:t>
        <w:br/>
        <w:t>vn -0.2633 0.3383 -0.9035</w:t>
        <w:br/>
        <w:t>vn -0.3716 0.3536 -0.8584</w:t>
        <w:br/>
        <w:t>vn -0.8120 0.0533 0.5813</w:t>
        <w:br/>
        <w:t>vn -0.2896 0.0006 0.9572</w:t>
        <w:br/>
        <w:t>vn 0.9067 0.0709 0.4159</w:t>
        <w:br/>
        <w:t>vn 0.1933 0.0254 0.9808</w:t>
        <w:br/>
        <w:t>vn -0.6873 -0.1201 -0.7163</w:t>
        <w:br/>
        <w:t>vn -0.7058 -0.1000 -0.7013</w:t>
        <w:br/>
        <w:t>vn 0.6358 -0.0440 -0.7706</w:t>
        <w:br/>
        <w:t>vn 0.6639 -0.0753 -0.7440</w:t>
        <w:br/>
        <w:t>vn 0.6837 -0.0882 -0.7244</w:t>
        <w:br/>
        <w:t>vn 0.2598 0.7369 -0.6241</w:t>
        <w:br/>
        <w:t>vn 0.1458 0.7583 -0.6354</w:t>
        <w:br/>
        <w:t>vn 0.1154 0.8764 -0.4675</w:t>
        <w:br/>
        <w:t>vn 0.2577 0.8512 -0.4572</w:t>
        <w:br/>
        <w:t>vn 0.2173 0.5640 -0.7966</w:t>
        <w:br/>
        <w:t>vn 0.3310 0.9051 -0.2668</w:t>
        <w:br/>
        <w:t>vn -0.1281 0.8921 -0.4333</w:t>
        <w:br/>
        <w:t>vn -0.0422 0.8909 -0.4523</w:t>
        <w:br/>
        <w:t>vn 0.2282 -0.8634 -0.4501</w:t>
        <w:br/>
        <w:t>vn 0.1287 0.2072 -0.9698</w:t>
        <w:br/>
        <w:t>vn 0.1305 0.2201 -0.9667</w:t>
        <w:br/>
        <w:t>vn 0.2434 0.2124 -0.9464</w:t>
        <w:br/>
        <w:t>vn -0.9838 0.1630 -0.0744</w:t>
        <w:br/>
        <w:t>vn -0.9022 0.0100 0.4312</w:t>
        <w:br/>
        <w:t>vn -0.9029 0.1653 -0.3968</w:t>
        <w:br/>
        <w:t>vn -0.9940 0.0762 -0.0787</w:t>
        <w:br/>
        <w:t>vn -0.6312 0.2628 -0.7297</w:t>
        <w:br/>
        <w:t>vn 0.0103 -0.0040 0.9999</w:t>
        <w:br/>
        <w:t>vn 0.4229 0.8651 -0.2698</w:t>
        <w:br/>
        <w:t>vn 0.7295 0.0115 -0.6838</w:t>
        <w:br/>
        <w:t>vn 0.0214 0.0623 -0.9978</w:t>
        <w:br/>
        <w:t>vn 0.0213 -0.0546 0.9983</w:t>
        <w:br/>
        <w:t>vn 0.2209 0.1716 -0.9601</w:t>
        <w:br/>
        <w:t>vn 0.7964 -0.0083 -0.6048</w:t>
        <w:br/>
        <w:t>vn -0.6763 -0.1834 0.7134</w:t>
        <w:br/>
        <w:t>vn -0.1098 -0.0385 0.9932</w:t>
        <w:br/>
        <w:t>vn 0.9683 -0.1413 0.2061</w:t>
        <w:br/>
        <w:t>vn 0.9656 -0.0402 -0.2570</w:t>
        <w:br/>
        <w:t>vn 0.9950 -0.0626 -0.0779</w:t>
        <w:br/>
        <w:t>vn -0.8900 -0.1174 0.4406</w:t>
        <w:br/>
        <w:t>vn -0.8900 -0.1173 0.4406</w:t>
        <w:br/>
        <w:t>vn -0.9108 -0.1115 0.3975</w:t>
        <w:br/>
        <w:t>vn -0.5972 -0.0413 -0.8010</w:t>
        <w:br/>
        <w:t>vn -0.6143 -0.0713 -0.7858</w:t>
        <w:br/>
        <w:t>vn -0.5973 -0.0413 -0.8010</w:t>
        <w:br/>
        <w:t>vn -0.8695 0.1258 0.4776</w:t>
        <w:br/>
        <w:t>vn -0.2331 -0.2661 0.9353</w:t>
        <w:br/>
        <w:t>vn 0.8982 -0.0016 -0.4396</w:t>
        <w:br/>
        <w:t>vn 0.9038 -0.0170 -0.4277</w:t>
        <w:br/>
        <w:t>vn 0.6159 -0.1072 0.7805</w:t>
        <w:br/>
        <w:t>vn -0.8607 0.0823 -0.5025</w:t>
        <w:br/>
        <w:t>vn 0.8265 -0.2197 0.5182</w:t>
        <w:br/>
        <w:t>vn 0.8670 0.1043 0.4873</w:t>
        <w:br/>
        <w:t>vn 0.8808 0.0640 0.4691</w:t>
        <w:br/>
        <w:t>vn 0.4900 0.1774 -0.8535</w:t>
        <w:br/>
        <w:t>vn 0.4979 0.2004 -0.8437</w:t>
        <w:br/>
        <w:t>vn 0.4491 0.1766 -0.8759</w:t>
        <w:br/>
        <w:t>vn -0.9578 0.1175 -0.2623</w:t>
        <w:br/>
        <w:t>vn -0.7310 0.2396 -0.6389</w:t>
        <w:br/>
        <w:t>vn -0.8064 0.2601 -0.5312</w:t>
        <w:br/>
        <w:t>vn 0.8530 -0.1314 -0.5051</w:t>
        <w:br/>
        <w:t>vn -0.8596 0.0082 0.5108</w:t>
        <w:br/>
        <w:t>vn -0.8786 -0.0826 0.4703</w:t>
        <w:br/>
        <w:t>vn -0.9837 -0.1544 0.0924</w:t>
        <w:br/>
        <w:t>vn -0.9077 -0.1796 0.3793</w:t>
        <w:br/>
        <w:t>vn 0.8238 -0.3496 -0.4463</w:t>
        <w:br/>
        <w:t>vn -0.7665 -0.1573 -0.6227</w:t>
        <w:br/>
        <w:t>vn -0.7837 -0.1155 -0.6103</w:t>
        <w:br/>
        <w:t>vn 0.5625 0.1811 0.8067</w:t>
        <w:br/>
        <w:t>vn 0.6424 0.0971 0.7602</w:t>
        <w:br/>
        <w:t>vn 0.6086 0.1429 0.7805</w:t>
        <w:br/>
        <w:t>vn -0.7476 -0.1988 -0.6337</w:t>
        <w:br/>
        <w:t>vn 0.6979 -0.0256 0.7157</w:t>
        <w:br/>
        <w:t>vn 0.6786 0.0545 0.7325</w:t>
        <w:br/>
        <w:t>vn -0.9322 -0.2017 -0.3006</w:t>
        <w:br/>
        <w:t>vn -0.9217 -0.2150 0.3228</w:t>
        <w:br/>
        <w:t>vn 0.6924 -0.0558 0.7194</w:t>
        <w:br/>
        <w:t>vn 0.6979 -0.0255 0.7157</w:t>
        <w:br/>
        <w:t>vn 0.2757 -0.0786 -0.9580</w:t>
        <w:br/>
        <w:t>vn 0.8419 -0.4603 -0.2815</w:t>
        <w:br/>
        <w:t>vn -0.9604 -0.2271 0.1611</w:t>
        <w:br/>
        <w:t>vn -0.9705 0.1242 -0.2065</w:t>
        <w:br/>
        <w:t>vn -0.9578 0.1175 -0.2624</w:t>
        <w:br/>
        <w:t>vn -0.9615 0.1548 -0.2272</w:t>
        <w:br/>
        <w:t>vn -0.5527 -0.1012 0.8272</w:t>
        <w:br/>
        <w:t>vn -0.5095 -0.1029 0.8543</w:t>
        <w:br/>
        <w:t>vn -0.5556 -0.2154 0.8030</w:t>
        <w:br/>
        <w:t>vn 0.9088 -0.4135 0.0563</w:t>
        <w:br/>
        <w:t>vn 0.7170 -0.6961 -0.0370</w:t>
        <w:br/>
        <w:t>vn 0.7418 -0.6573 -0.1328</w:t>
        <w:br/>
        <w:t>vn 0.6631 -0.5240 -0.5345</w:t>
        <w:br/>
        <w:t>vn 0.9104 -0.3479 -0.2239</w:t>
        <w:br/>
        <w:t>vn 0.9405 -0.2248 -0.2548</w:t>
        <w:br/>
        <w:t>vn 0.3980 -0.6629 -0.6341</w:t>
        <w:br/>
        <w:t>vn 0.2397 -0.6605 -0.7115</w:t>
        <w:br/>
        <w:t>vn 0.2228 -0.5533 -0.8027</w:t>
        <w:br/>
        <w:t>vn 0.4427 -0.5491 -0.7089</w:t>
        <w:br/>
        <w:t>vn -0.7208 -0.0928 0.6869</w:t>
        <w:br/>
        <w:t>vn -0.4680 -0.0428 0.8827</w:t>
        <w:br/>
        <w:t>vn 0.6720 -0.7260 -0.1459</w:t>
        <w:br/>
        <w:t>vn 0.7264 -0.6761 -0.1233</w:t>
        <w:br/>
        <w:t>vn 0.8038 -0.5943 -0.0273</w:t>
        <w:br/>
        <w:t>vn 0.7869 -0.5995 -0.1462</w:t>
        <w:br/>
        <w:t>vn -0.6069 0.1675 0.7769</w:t>
        <w:br/>
        <w:t>vn -0.2787 0.1974 0.9399</w:t>
        <w:br/>
        <w:t>vn -0.3854 0.1036 0.9169</w:t>
        <w:br/>
        <w:t>vn 0.7124 -0.6817 -0.1669</w:t>
        <w:br/>
        <w:t>vn 0.8184 -0.5624 -0.1182</w:t>
        <w:br/>
        <w:t>vn 0.6277 -0.6442 -0.4370</w:t>
        <w:br/>
        <w:t>vn 0.5589 -0.6953 -0.4519</w:t>
        <w:br/>
        <w:t>vn 0.0000 -0.4709 -0.8822</w:t>
        <w:br/>
        <w:t>vn 0.0000 -0.4323 -0.9017</w:t>
        <w:br/>
        <w:t>vn 0.1739 -0.4965 -0.8504</w:t>
        <w:br/>
        <w:t>vn 0.2668 -0.5579 -0.7859</w:t>
        <w:br/>
        <w:t>vn 0.3209 -0.6481 -0.6906</w:t>
        <w:br/>
        <w:t>vn 0.1411 -0.6147 -0.7760</w:t>
        <w:br/>
        <w:t>vn 0.7212 -0.4860 -0.4936</w:t>
        <w:br/>
        <w:t>vn 0.5014 -0.5134 -0.6964</w:t>
        <w:br/>
        <w:t>vn 0.6986 -0.5496 -0.4582</w:t>
        <w:br/>
        <w:t>vn 0.4268 -0.7446 -0.5133</w:t>
        <w:br/>
        <w:t>vn 0.8535 -0.4807 -0.2013</w:t>
        <w:br/>
        <w:t>vn 0.8353 -0.5152 -0.1918</w:t>
        <w:br/>
        <w:t>vn 0.7587 -0.5962 -0.2625</w:t>
        <w:br/>
        <w:t>vn -0.8536 0.1147 0.5081</w:t>
        <w:br/>
        <w:t>vn -0.6013 -0.2803 -0.7483</w:t>
        <w:br/>
        <w:t>vn -0.6059 -0.1776 -0.7755</w:t>
        <w:br/>
        <w:t>vn -0.6058 -0.1775 -0.7755</w:t>
        <w:br/>
        <w:t>vn -0.6012 -0.2803 -0.7483</w:t>
        <w:br/>
        <w:t>vn -0.1724 -0.0977 0.9802</w:t>
        <w:br/>
        <w:t>vn 0.3401 -0.0424 0.9394</w:t>
        <w:br/>
        <w:t>vn 0.3845 -0.0353 0.9225</w:t>
        <w:br/>
        <w:t>vn 0.2600 -0.1750 0.9496</w:t>
        <w:br/>
        <w:t>vn -0.7171 0.0247 0.6965</w:t>
        <w:br/>
        <w:t>vn -0.7626 0.0371 0.6458</w:t>
        <w:br/>
        <w:t>vn -0.8461 0.0812 0.5268</w:t>
        <w:br/>
        <w:t>vn -0.7537 -0.1722 0.6342</w:t>
        <w:br/>
        <w:t>vn -0.8835 -0.1512 0.4434</w:t>
        <w:br/>
        <w:t>vn 0.2206 -0.2976 0.9289</w:t>
        <w:br/>
        <w:t>vn 0.2521 -0.5472 -0.7981</w:t>
        <w:br/>
        <w:t>vn 0.2694 -0.5705 -0.7759</w:t>
        <w:br/>
        <w:t>vn 0.4035 -0.6617 -0.6319</w:t>
        <w:br/>
        <w:t>vn 0.3502 -0.6543 -0.6703</w:t>
        <w:br/>
        <w:t>vn 0.4537 -0.6268 -0.6335</w:t>
        <w:br/>
        <w:t>vn -0.3174 -0.0545 0.9467</w:t>
        <w:br/>
        <w:t>vn -0.3368 -0.0290 0.9411</w:t>
        <w:br/>
        <w:t>vn -0.3526 -0.0823 0.9321</w:t>
        <w:br/>
        <w:t>vn -0.6396 -0.0440 0.7675</w:t>
        <w:br/>
        <w:t>vn -0.9855 -0.1525 0.0744</w:t>
        <w:br/>
        <w:t>vn -0.8834 -0.1513 0.4434</w:t>
        <w:br/>
        <w:t>vn -0.7538 -0.1722 0.6342</w:t>
        <w:br/>
        <w:t>vn -0.8988 -0.4346 -0.0578</w:t>
        <w:br/>
        <w:t>vn 0.4637 -0.5560 0.6899</w:t>
        <w:br/>
        <w:t>vn 0.1665 -0.2618 0.9506</w:t>
        <w:br/>
        <w:t>vn 0.4384 -0.5340 0.7229</w:t>
        <w:br/>
        <w:t>vn 0.4760 -0.5932 -0.6493</w:t>
        <w:br/>
        <w:t>vn -0.9529 0.1298 0.2741</w:t>
        <w:br/>
        <w:t>vn -0.8301 0.0904 0.5502</w:t>
        <w:br/>
        <w:t>vn -0.8461 0.0812 0.5267</w:t>
        <w:br/>
        <w:t>vn 0.1812 -0.4281 0.8854</w:t>
        <w:br/>
        <w:t>vn 0.1773 -0.3815 0.9072</w:t>
        <w:br/>
        <w:t>vn -0.0247 -0.1879 0.9819</w:t>
        <w:br/>
        <w:t>vn -0.2436 -0.0539 0.9684</w:t>
        <w:br/>
        <w:t>vn -0.9616 -0.0865 -0.2603</w:t>
        <w:br/>
        <w:t>vn -0.9617 -0.0865 -0.2602</w:t>
        <w:br/>
        <w:t>vn -0.9051 -0.3631 -0.2212</w:t>
        <w:br/>
        <w:t>vn 0.1225 -0.4522 -0.8834</w:t>
        <w:br/>
        <w:t>vn 0.4865 -0.6552 -0.5780</w:t>
        <w:br/>
        <w:t>vn -0.9293 0.2483 -0.2735</w:t>
        <w:br/>
        <w:t>vn -0.9158 0.2989 -0.2682</w:t>
        <w:br/>
        <w:t>vn 0.3646 -0.5433 0.7562</w:t>
        <w:br/>
        <w:t>vn 0.1773 -0.3816 0.9072</w:t>
        <w:br/>
        <w:t>vn 0.4155 -0.7459 0.5205</w:t>
        <w:br/>
        <w:t>vn 0.4156 -0.7459 0.5205</w:t>
        <w:br/>
        <w:t>vn -0.1221 -0.0828 0.9891</w:t>
        <w:br/>
        <w:t>vn 0.1666 -0.2618 0.9506</w:t>
        <w:br/>
        <w:t>vn 0.2428 -0.5704 -0.7846</w:t>
        <w:br/>
        <w:t>vn 0.1933 -0.5200 -0.8320</w:t>
        <w:br/>
        <w:t>vn -0.2449 0.0811 0.9662</w:t>
        <w:br/>
        <w:t>vn -0.0000 0.0747 0.9972</w:t>
        <w:br/>
        <w:t>vn 0.0000 -0.5377 -0.8431</w:t>
        <w:br/>
        <w:t>vn 0.0000 -0.7331 -0.6801</w:t>
        <w:br/>
        <w:t>vn 0.2853 -0.7261 -0.6256</w:t>
        <w:br/>
        <w:t>vn 0.2650 -0.9341 -0.2392</w:t>
        <w:br/>
        <w:t>vn 0.7446 -0.5937 0.3051</w:t>
        <w:br/>
        <w:t>vn 0.7200 -0.6187 0.3144</w:t>
        <w:br/>
        <w:t>vn 0.7639 -0.5801 0.2829</w:t>
        <w:br/>
        <w:t>vn -0.1220 0.1635 0.9790</w:t>
        <w:br/>
        <w:t>vn 0.1813 -0.4281 0.8854</w:t>
        <w:br/>
        <w:t>vn -0.0000 0.0853 0.9964</w:t>
        <w:br/>
        <w:t>vn 0.0906 0.0672 0.9936</w:t>
        <w:br/>
        <w:t>vn -0.1220 0.1634 0.9790</w:t>
        <w:br/>
        <w:t>vn -0.9560 0.2573 -0.1410</w:t>
        <w:br/>
        <w:t>vn 0.0000 0.0343 0.9994</w:t>
        <w:br/>
        <w:t>vn 0.6969 -0.6370 0.3297</w:t>
        <w:br/>
        <w:t>vn 0.8693 -0.4721 0.1465</w:t>
        <w:br/>
        <w:t>vn 0.8775 -0.4794 -0.0132</w:t>
        <w:br/>
        <w:t>vn 0.8478 -0.5264 -0.0638</w:t>
        <w:br/>
        <w:t>vn -0.5524 0.2003 0.8092</w:t>
        <w:br/>
        <w:t>vn -0.5333 0.1963 0.8228</w:t>
        <w:br/>
        <w:t>vn -0.2406 0.2034 0.9491</w:t>
        <w:br/>
        <w:t>vn 0.7867 -0.5555 -0.2693</w:t>
        <w:br/>
        <w:t>vn -0.7998 0.1738 0.5745</w:t>
        <w:br/>
        <w:t>vn -0.5838 -0.3922 -0.7108</w:t>
        <w:br/>
        <w:t>vn -0.5776 -0.4045 -0.7090</w:t>
        <w:br/>
        <w:t>vn -0.5839 -0.3921 -0.7109</w:t>
        <w:br/>
        <w:t>vn 0.0000 -0.0613 0.9981</w:t>
        <w:br/>
        <w:t>vn 0.5527 -0.1012 0.8272</w:t>
        <w:br/>
        <w:t>vn 0.5556 -0.2154 0.8030</w:t>
        <w:br/>
        <w:t>vn 0.5096 -0.1029 0.8543</w:t>
        <w:br/>
        <w:t>vn -0.9091 -0.4127 0.0564</w:t>
        <w:br/>
        <w:t>vn -0.7418 -0.6574 -0.1327</w:t>
        <w:br/>
        <w:t>vn -0.7170 -0.6961 -0.0370</w:t>
        <w:br/>
        <w:t>vn -0.9093 -0.3538 -0.2191</w:t>
        <w:br/>
        <w:t>vn -0.6624 -0.5305 -0.5289</w:t>
        <w:br/>
        <w:t>vn -0.9398 -0.2375 -0.2458</w:t>
        <w:br/>
        <w:t>vn -0.3980 -0.6629 -0.6341</w:t>
        <w:br/>
        <w:t>vn -0.4427 -0.5491 -0.7089</w:t>
        <w:br/>
        <w:t>vn -0.2228 -0.5533 -0.8027</w:t>
        <w:br/>
        <w:t>vn -0.2397 -0.6605 -0.7115</w:t>
        <w:br/>
        <w:t>vn 0.7208 -0.0928 0.6869</w:t>
        <w:br/>
        <w:t>vn 0.4600 -0.0413 0.8869</w:t>
        <w:br/>
        <w:t>vn -0.8032 -0.5950 -0.0285</w:t>
        <w:br/>
        <w:t>vn -0.7265 -0.6759 -0.1237</w:t>
        <w:br/>
        <w:t>vn -0.6724 -0.7257 -0.1458</w:t>
        <w:br/>
        <w:t>vn -0.7870 -0.5994 -0.1461</w:t>
        <w:br/>
        <w:t>vn 0.5823 0.1529 0.7985</w:t>
        <w:br/>
        <w:t>vn 0.3648 0.0998 0.9257</w:t>
        <w:br/>
        <w:t>vn 0.2380 0.1712 0.9561</w:t>
        <w:br/>
        <w:t>vn -0.7127 -0.6814 -0.1665</w:t>
        <w:br/>
        <w:t>vn -0.5589 -0.6953 -0.4519</w:t>
        <w:br/>
        <w:t>vn -0.6277 -0.6441 -0.4371</w:t>
        <w:br/>
        <w:t>vn -0.8184 -0.5624 -0.1182</w:t>
        <w:br/>
        <w:t>vn -0.2668 -0.5579 -0.7859</w:t>
        <w:br/>
        <w:t>vn -0.1739 -0.4965 -0.8504</w:t>
        <w:br/>
        <w:t>vn -0.1411 -0.6147 -0.7760</w:t>
        <w:br/>
        <w:t>vn -0.3209 -0.6481 -0.6906</w:t>
        <w:br/>
        <w:t>vn -0.7212 -0.4860 -0.4936</w:t>
        <w:br/>
        <w:t>vn -0.6986 -0.5496 -0.4582</w:t>
        <w:br/>
        <w:t>vn -0.5014 -0.5134 -0.6964</w:t>
        <w:br/>
        <w:t>vn -0.4268 -0.7446 -0.5132</w:t>
        <w:br/>
        <w:t>vn -0.8535 -0.4807 -0.2013</w:t>
        <w:br/>
        <w:t>vn -0.8353 -0.5152 -0.1918</w:t>
        <w:br/>
        <w:t>vn -0.7597 -0.5954 -0.2614</w:t>
        <w:br/>
        <w:t>vn 0.8432 0.1125 0.5257</w:t>
        <w:br/>
        <w:t>vn 0.6301 -0.2570 -0.7328</w:t>
        <w:br/>
        <w:t>vn 0.6350 -0.1870 -0.7495</w:t>
        <w:br/>
        <w:t>vn 0.6351 -0.1870 -0.7495</w:t>
        <w:br/>
        <w:t>vn 0.1724 -0.0977 0.9802</w:t>
        <w:br/>
        <w:t>vn -0.3845 -0.0353 0.9225</w:t>
        <w:br/>
        <w:t>vn -0.3401 -0.0424 0.9394</w:t>
        <w:br/>
        <w:t>vn -0.2600 -0.1750 0.9496</w:t>
        <w:br/>
        <w:t>vn 0.7171 0.0247 0.6965</w:t>
        <w:br/>
        <w:t>vn 0.8462 0.0812 0.5267</w:t>
        <w:br/>
        <w:t>vn 0.7626 0.0371 0.6458</w:t>
        <w:br/>
        <w:t>vn 0.1723 -0.0977 0.9802</w:t>
        <w:br/>
        <w:t>vn 0.8834 -0.1512 0.4435</w:t>
        <w:br/>
        <w:t>vn 0.7537 -0.1722 0.6342</w:t>
        <w:br/>
        <w:t>vn -0.2206 -0.2976 0.9289</w:t>
        <w:br/>
        <w:t>vn -0.2521 -0.5472 -0.7981</w:t>
        <w:br/>
        <w:t>vn -0.4035 -0.6617 -0.6319</w:t>
        <w:br/>
        <w:t>vn -0.2694 -0.5705 -0.7759</w:t>
        <w:br/>
        <w:t>vn -0.4537 -0.6268 -0.6335</w:t>
        <w:br/>
        <w:t>vn -0.3502 -0.6543 -0.6703</w:t>
        <w:br/>
        <w:t>vn 0.3174 -0.0545 0.9467</w:t>
        <w:br/>
        <w:t>vn 0.3526 -0.0823 0.9321</w:t>
        <w:br/>
        <w:t>vn 0.3368 -0.0290 0.9411</w:t>
        <w:br/>
        <w:t>vn 0.6396 -0.0440 0.7675</w:t>
        <w:br/>
        <w:t>vn 0.7538 -0.1722 0.6342</w:t>
        <w:br/>
        <w:t>vn 0.9855 -0.1532 0.0733</w:t>
        <w:br/>
        <w:t>vn 0.8988 -0.4346 -0.0578</w:t>
        <w:br/>
        <w:t>vn -0.4637 -0.5560 0.6899</w:t>
        <w:br/>
        <w:t>vn -0.4385 -0.5339 0.7229</w:t>
        <w:br/>
        <w:t>vn -0.1665 -0.2618 0.9506</w:t>
        <w:br/>
        <w:t>vn -0.4760 -0.5932 -0.6493</w:t>
        <w:br/>
        <w:t>vn 0.9529 0.1298 0.2741</w:t>
        <w:br/>
        <w:t>vn 0.8461 0.0812 0.5267</w:t>
        <w:br/>
        <w:t>vn 0.8301 0.0904 0.5502</w:t>
        <w:br/>
        <w:t>vn -0.1812 -0.4281 0.8854</w:t>
        <w:br/>
        <w:t>vn 0.0247 -0.1879 0.9819</w:t>
        <w:br/>
        <w:t>vn -0.1773 -0.3815 0.9072</w:t>
        <w:br/>
        <w:t>vn 0.2436 -0.0539 0.9684</w:t>
        <w:br/>
        <w:t>vn 0.9616 -0.0865 -0.2603</w:t>
        <w:br/>
        <w:t>vn 0.9051 -0.3631 -0.2212</w:t>
        <w:br/>
        <w:t>vn 0.9617 -0.0865 -0.2602</w:t>
        <w:br/>
        <w:t>vn -0.1225 -0.4522 -0.8834</w:t>
        <w:br/>
        <w:t>vn -0.4865 -0.6552 -0.5780</w:t>
        <w:br/>
        <w:t>vn 0.9293 0.2483 -0.2736</w:t>
        <w:br/>
        <w:t>vn 0.9293 0.2483 -0.2735</w:t>
        <w:br/>
        <w:t>vn 0.9158 0.2989 -0.2682</w:t>
        <w:br/>
        <w:t>vn -0.3646 -0.5433 0.7562</w:t>
        <w:br/>
        <w:t>vn -0.4155 -0.7459 0.5205</w:t>
        <w:br/>
        <w:t>vn -0.4156 -0.7459 0.5205</w:t>
        <w:br/>
        <w:t>vn 0.1221 -0.0828 0.9891</w:t>
        <w:br/>
        <w:t>vn -0.1666 -0.2618 0.9506</w:t>
        <w:br/>
        <w:t>vn -0.2428 -0.5704 -0.7846</w:t>
        <w:br/>
        <w:t>vn -0.1933 -0.5200 -0.8320</w:t>
        <w:br/>
        <w:t>vn 0.2449 0.0811 0.9662</w:t>
        <w:br/>
        <w:t>vn -0.2853 -0.7261 -0.6256</w:t>
        <w:br/>
        <w:t>vn -0.7446 -0.5937 0.3051</w:t>
        <w:br/>
        <w:t>vn -0.7639 -0.5801 0.2829</w:t>
        <w:br/>
        <w:t>vn -0.7200 -0.6187 0.3144</w:t>
        <w:br/>
        <w:t>vn 0.1220 0.1635 0.9790</w:t>
        <w:br/>
        <w:t>vn -0.1813 -0.4281 0.8854</w:t>
        <w:br/>
        <w:t>vn -0.0906 0.0672 0.9936</w:t>
        <w:br/>
        <w:t>vn 0.1220 0.1634 0.9790</w:t>
        <w:br/>
        <w:t>vn 0.9560 0.2573 -0.1410</w:t>
        <w:br/>
        <w:t>vn -0.6969 -0.6370 0.3297</w:t>
        <w:br/>
        <w:t>vn -0.6680 -0.6662 0.3317</w:t>
        <w:br/>
        <w:t>vn -0.8688 -0.4733 0.1454</w:t>
        <w:br/>
        <w:t>vn -0.8475 -0.5269 -0.0641</w:t>
        <w:br/>
        <w:t>vn -0.8775 -0.4794 -0.0133</w:t>
        <w:br/>
        <w:t>vn 0.5245 0.1782 0.8325</w:t>
        <w:br/>
        <w:t>vn 0.2036 0.1736 0.9635</w:t>
        <w:br/>
        <w:t>vn 0.5025 0.1866 0.8442</w:t>
        <w:br/>
        <w:t>vn -0.7869 -0.5555 -0.2687</w:t>
        <w:br/>
        <w:t>vn 0.7827 0.1615 0.6011</w:t>
        <w:br/>
        <w:t>vn 0.6184 -0.3496 -0.7039</w:t>
        <w:br/>
        <w:t>vn 0.6145 -0.3732 -0.6951</w:t>
        <w:br/>
        <w:t>vn -0.4799 0.0830 -0.8734</w:t>
        <w:br/>
        <w:t>vn -0.5044 -0.0183 -0.8633</w:t>
        <w:br/>
        <w:t>vn -0.4572 -0.1014 -0.8836</w:t>
        <w:br/>
        <w:t>vn -0.4215 -0.1756 -0.8897</w:t>
        <w:br/>
        <w:t>vn -0.4028 -0.2254 -0.8871</w:t>
        <w:br/>
        <w:t>vn -0.4305 0.1852 -0.8834</w:t>
        <w:br/>
        <w:t>vn -0.9353 0.0992 -0.3396</w:t>
        <w:br/>
        <w:t>vn -0.9584 0.2661 -0.1037</w:t>
        <w:br/>
        <w:t>vn -0.9224 0.3271 0.2053</w:t>
        <w:br/>
        <w:t>vn -0.7615 0.0477 -0.6464</w:t>
        <w:br/>
        <w:t>vn -0.9278 0.1371 -0.3470</w:t>
        <w:br/>
        <w:t>vn -0.8980 0.1783 -0.4022</w:t>
        <w:br/>
        <w:t>vn -0.8571 0.4506 0.2495</w:t>
        <w:br/>
        <w:t>vn -0.9361 0.3338 -0.1110</w:t>
        <w:br/>
        <w:t>vn -0.9259 0.3654 -0.0959</w:t>
        <w:br/>
        <w:t>vn -0.7965 0.5237 0.3023</w:t>
        <w:br/>
        <w:t>vn -0.8749 0.1673 -0.4544</w:t>
        <w:br/>
        <w:t>vn -0.8700 0.1341 -0.4745</w:t>
        <w:br/>
        <w:t>vn -0.9145 0.3965 -0.0809</w:t>
        <w:br/>
        <w:t>vn -0.7384 0.5893 0.3279</w:t>
        <w:br/>
        <w:t>vn -0.8755 0.1106 -0.4704</w:t>
        <w:br/>
        <w:t>vn -0.9290 0.0756 -0.3623</w:t>
        <w:br/>
        <w:t>vn -0.7286 -0.0564 -0.6826</w:t>
        <w:br/>
        <w:t>vn -0.7015 -0.1597 -0.6946</w:t>
        <w:br/>
        <w:t>vn -0.9309 0.0319 -0.3640</w:t>
        <w:br/>
        <w:t>vn -0.8624 -0.1598 -0.4803</w:t>
        <w:br/>
        <w:t>vn -0.6627 -0.3401 -0.6672</w:t>
        <w:br/>
        <w:t>vn -0.6212 -0.4691 -0.6277</w:t>
        <w:br/>
        <w:t>vn -0.8987 0.3856 0.2088</w:t>
        <w:br/>
        <w:t>vn -0.9462 0.3022 -0.1154</w:t>
        <w:br/>
        <w:t>vn -0.8857 0.1844 -0.4261</w:t>
        <w:br/>
        <w:t>vn -0.9525 0.2986 0.0593</w:t>
        <w:br/>
        <w:t>vn -0.9598 0.2750 0.0557</w:t>
        <w:br/>
        <w:t>vn -0.9754 0.2171 0.0388</w:t>
        <w:br/>
        <w:t>vn -0.9806 0.1954 0.0154</w:t>
        <w:br/>
        <w:t>vn -0.9778 0.2093 -0.0046</w:t>
        <w:br/>
        <w:t>vn -0.9615 0.1547 -0.2273</w:t>
        <w:br/>
        <w:t>vn 0.9470 -0.2209 0.2333</w:t>
        <w:br/>
        <w:t>vn 0.9139 -0.1617 0.3723</w:t>
        <w:br/>
        <w:t>vn 0.9139 -0.1616 0.3723</w:t>
        <w:br/>
        <w:t>vn 0.9147 -0.1663 0.3683</w:t>
        <w:br/>
        <w:t>vn 0.9582 -0.2706 0.0930</w:t>
        <w:br/>
        <w:t>vn 0.9509 -0.2915 0.1044</w:t>
        <w:br/>
        <w:t>vn -0.9066 0.4151 -0.0766</w:t>
        <w:br/>
        <w:t>vn 0.8916 -0.4286 0.1463</w:t>
        <w:br/>
        <w:t>vn 0.8520 -0.4990 0.1587</w:t>
        <w:br/>
        <w:t>vn 0.8916 -0.4285 0.1462</w:t>
        <w:br/>
        <w:t>vn 0.9195 -0.3692 0.1349</w:t>
        <w:br/>
        <w:t>vn 0.9373 -0.3265 0.1222</w:t>
        <w:br/>
        <w:t>vn 0.8266 -0.5378 0.1656</w:t>
        <w:br/>
        <w:t>vn 0.9135 -0.1330 0.3846</w:t>
        <w:br/>
        <w:t>vn 0.9134 -0.1330 0.3846</w:t>
        <w:br/>
        <w:t>vn -0.7270 0.0879 0.6810</w:t>
        <w:br/>
        <w:t>vn 0.2519 0.3337 -0.9084</w:t>
        <w:br/>
        <w:t>vn 0.1345 0.3962 -0.9083</w:t>
        <w:br/>
        <w:t>vn -0.5449 -0.1935 0.8159</w:t>
        <w:br/>
        <w:t>vn -0.5616 -0.1823 0.8071</w:t>
        <w:br/>
        <w:t>vn -0.7150 -0.2062 0.6680</w:t>
        <w:br/>
        <w:t>vn -0.9522 0.0662 -0.2983</w:t>
        <w:br/>
        <w:t>vn -0.9523 0.0660 -0.2981</w:t>
        <w:br/>
        <w:t>vn -0.9398 0.0957 -0.3280</w:t>
        <w:br/>
        <w:t>vn 0.9461 -0.1419 0.2910</w:t>
        <w:br/>
        <w:t>vn 0.9310 -0.1109 0.3478</w:t>
        <w:br/>
        <w:t>vn 0.9310 -0.1110 0.3478</w:t>
        <w:br/>
        <w:t>vn -0.9744 -0.0203 -0.2238</w:t>
        <w:br/>
        <w:t>vn -0.9693 0.0080 -0.2458</w:t>
        <w:br/>
        <w:t>vn 0.9920 0.1262 0.0062</w:t>
        <w:br/>
        <w:t>vn 0.8757 0.2417 -0.4180</w:t>
        <w:br/>
        <w:t>vn 0.7007 0.2506 -0.6680</w:t>
        <w:br/>
        <w:t>vn -0.7169 0.2085 -0.6653</w:t>
        <w:br/>
        <w:t>vn -0.6835 0.1923 -0.7042</w:t>
        <w:br/>
        <w:t>vn -0.1774 0.1701 -0.9693</w:t>
        <w:br/>
        <w:t>vn -0.1745 0.1516 -0.9729</w:t>
        <w:br/>
        <w:t>vn 0.2013 0.1850 -0.9619</w:t>
        <w:br/>
        <w:t>vn 0.2225 0.2176 -0.9503</w:t>
        <w:br/>
        <w:t>vn 0.5486 0.1921 -0.8137</w:t>
        <w:br/>
        <w:t>vn 0.5865 0.2297 -0.7767</w:t>
        <w:br/>
        <w:t>vn -0.2227 -0.2408 0.9447</w:t>
        <w:br/>
        <w:t>vn -0.2226 -0.2407 0.9447</w:t>
        <w:br/>
        <w:t>vn -0.2117 -0.2056 0.9555</w:t>
        <w:br/>
        <w:t>vn -0.2117 -0.2057 0.9555</w:t>
        <w:br/>
        <w:t>vn -0.2879 0.3514 -0.8909</w:t>
        <w:br/>
        <w:t>vn -0.3026 0.3877 -0.8707</w:t>
        <w:br/>
        <w:t>vn -0.2879 0.3515 -0.8908</w:t>
        <w:br/>
        <w:t>vn 0.7062 0.5305 -0.4689</w:t>
        <w:br/>
        <w:t>vn 0.6943 0.5927 -0.4082</w:t>
        <w:br/>
        <w:t>vn -0.2885 -0.6274 0.7233</w:t>
        <w:br/>
        <w:t>vn -0.2710 -0.7055 0.6549</w:t>
        <w:br/>
        <w:t>vn -0.2884 -0.6274 0.7233</w:t>
        <w:br/>
        <w:t>vn 0.2390 0.3003 -0.9234</w:t>
        <w:br/>
        <w:t>vn 0.2530 0.4082 -0.8771</w:t>
        <w:br/>
        <w:t>vn -0.2491 0.2906 -0.9238</w:t>
        <w:br/>
        <w:t>vn -0.2048 0.2295 -0.9515</w:t>
        <w:br/>
        <w:t>vn 0.6351 0.3101 -0.7074</w:t>
        <w:br/>
        <w:t>vn 0.6885 0.4162 -0.5940</w:t>
        <w:br/>
        <w:t>vn -0.2460 -0.3301 0.9113</w:t>
        <w:br/>
        <w:t>vn -0.2838 -0.4663 0.8379</w:t>
        <w:br/>
        <w:t>vn -0.1747 0.1833 -0.9674</w:t>
        <w:br/>
        <w:t>vn -0.1517 0.2664 -0.9518</w:t>
        <w:br/>
        <w:t>vn 0.1683 0.2678 -0.9487</w:t>
        <w:br/>
        <w:t>vn 0.1826 0.2039 -0.9618</w:t>
        <w:br/>
        <w:t>vn 0.4707 0.2417 -0.8486</w:t>
        <w:br/>
        <w:t>vn 0.5166 0.1984 -0.8329</w:t>
        <w:br/>
        <w:t>vn -0.1727 -0.2517 0.9523</w:t>
        <w:br/>
        <w:t>vn -0.1992 -0.2141 0.9563</w:t>
        <w:br/>
        <w:t>vn -0.1538 -0.2776 0.9483</w:t>
        <w:br/>
        <w:t>vn 0.7087 0.2454 -0.6614</w:t>
        <w:br/>
        <w:t>vn 0.5275 0.2447 -0.8135</w:t>
        <w:br/>
        <w:t>vn 0.4979 0.2004 -0.8438</w:t>
        <w:br/>
        <w:t>vn 0.9623 0.1188 0.2446</w:t>
        <w:br/>
        <w:t>vn 0.9679 0.0130 0.2510</w:t>
        <w:br/>
        <w:t>vn 0.4096 0.7365 -0.5384</w:t>
        <w:br/>
        <w:t>vn 0.4001 0.7620 -0.5092</w:t>
        <w:br/>
        <w:t>vn 0.4095 0.7365 -0.5384</w:t>
        <w:br/>
        <w:t>vn 0.7987 0.3866 -0.4610</w:t>
        <w:br/>
        <w:t>vn 0.9724 0.2307 -0.0348</w:t>
        <w:br/>
        <w:t>vn 0.9682 0.2325 0.0923</w:t>
        <w:br/>
        <w:t>vn 0.8153 0.4534 -0.3601</w:t>
        <w:br/>
        <w:t>vn 0.4367 0.5487 -0.7129</w:t>
        <w:br/>
        <w:t>vn 0.4367 0.4512 -0.7783</w:t>
        <w:br/>
        <w:t>vn 0.4536 0.3303 -0.8277</w:t>
        <w:br/>
        <w:t>vn 0.4793 0.2932 -0.8272</w:t>
        <w:br/>
        <w:t>vn 0.7349 0.2772 -0.6189</w:t>
        <w:br/>
        <w:t>vn 0.7527 0.3053 -0.5833</w:t>
        <w:br/>
        <w:t>vn -0.7428 -0.4464 0.4989</w:t>
        <w:br/>
        <w:t>vn -0.2900 -0.5894 0.7540</w:t>
        <w:br/>
        <w:t>vn -0.3314 -0.4632 0.8220</w:t>
        <w:br/>
        <w:t>vn 0.9532 0.2300 0.1963</w:t>
        <w:br/>
        <w:t>vn -0.3775 -0.3043 0.8746</w:t>
        <w:br/>
        <w:t>vn -0.6974 -0.1801 0.6937</w:t>
        <w:br/>
        <w:t>vn -0.7267 -0.1457 0.6713</w:t>
        <w:br/>
        <w:t>vn -0.7354 -0.3113 0.6018</w:t>
        <w:br/>
        <w:t>vn 0.4284 0.6565 -0.6208</w:t>
        <w:br/>
        <w:t>vn 0.4284 0.6565 -0.6209</w:t>
        <w:br/>
        <w:t>vn 0.8756 0.2098 -0.4350</w:t>
        <w:br/>
        <w:t>vn 0.9779 0.1856 -0.0959</w:t>
        <w:br/>
        <w:t>vn 0.9748 0.2068 -0.0842</w:t>
        <w:br/>
        <w:t>vn 0.8778 0.1871 -0.4409</w:t>
        <w:br/>
        <w:t>vn 0.8745 0.1800 -0.4504</w:t>
        <w:br/>
        <w:t>vn 0.9633 0.2576 -0.0752</w:t>
        <w:br/>
        <w:t>vn -0.8544 -0.1986 0.4801</w:t>
        <w:br/>
        <w:t>vn -0.8503 -0.2067 0.4840</w:t>
        <w:br/>
        <w:t>vn -0.6973 -0.1801 0.6937</w:t>
        <w:br/>
        <w:t>vn 0.8939 0.1798 -0.4106</w:t>
        <w:br/>
        <w:t>vn 0.8761 0.1768 -0.4486</w:t>
        <w:br/>
        <w:t>vn 0.9516 0.3037 -0.0478</w:t>
        <w:br/>
        <w:t>vn 0.9276 0.3734 0.0068</w:t>
        <w:br/>
        <w:t>vn -0.8645 -0.2422 0.4405</w:t>
        <w:br/>
        <w:t>vn -0.8582 -0.2042 0.4710</w:t>
        <w:br/>
        <w:t>vn 0.9027 0.2200 -0.3698</w:t>
        <w:br/>
        <w:t>vn 0.8839 0.4663 0.0343</w:t>
        <w:br/>
        <w:t>vn 0.9005 0.2464 -0.3582</w:t>
        <w:br/>
        <w:t>vn -0.8527 -0.3205 0.4124</w:t>
        <w:br/>
        <w:t>vn -0.8393 -0.3624 0.4053</w:t>
        <w:br/>
        <w:t>vn 0.9612 0.2312 -0.1503</w:t>
        <w:br/>
        <w:t>vn 0.7752 0.3372 -0.5341</w:t>
        <w:br/>
        <w:t>vn 0.9392 0.2345 -0.2510</w:t>
        <w:br/>
        <w:t>vn -0.2390 -0.7155 0.6565</w:t>
        <w:br/>
        <w:t>vn 0.4400 0.3780 -0.8146</w:t>
        <w:br/>
        <w:t>vn 0.7842 0.2220 -0.5795</w:t>
        <w:br/>
        <w:t>vn 0.8086 0.1918 -0.5562</w:t>
        <w:br/>
        <w:t>vn 0.7199 0.2569 -0.6447</w:t>
        <w:br/>
        <w:t>vn -0.9445 -0.2552 0.2067</w:t>
        <w:br/>
        <w:t>vn -0.9477 -0.2930 0.1263</w:t>
        <w:br/>
        <w:t>vn -0.7414 -0.3767 0.5553</w:t>
        <w:br/>
        <w:t>vn 0.8761 0.2235 -0.4271</w:t>
        <w:br/>
        <w:t>vn 0.7695 0.2344 -0.5941</w:t>
        <w:br/>
        <w:t>vn 0.7695 0.2343 -0.5941</w:t>
        <w:br/>
        <w:t>vn 0.9461 0.1673 -0.2771</w:t>
        <w:br/>
        <w:t>vn 0.9767 0.1894 -0.1007</w:t>
        <w:br/>
        <w:t>vn 0.7192 -0.0755 -0.6907</w:t>
        <w:br/>
        <w:t>vn 0.6702 -0.0520 -0.7404</w:t>
        <w:br/>
        <w:t>vn 0.6407 0.0175 -0.7676</w:t>
        <w:br/>
        <w:t>vn 0.6506 0.0747 -0.7558</w:t>
        <w:br/>
        <w:t>vn -0.8596 0.1886 -0.4749</w:t>
        <w:br/>
        <w:t>vn -0.9512 0.1840 -0.2476</w:t>
        <w:br/>
        <w:t>vn -0.7310 0.2397 -0.6389</w:t>
        <w:br/>
        <w:t>vn -0.6312 0.2629 -0.7297</w:t>
        <w:br/>
        <w:t>vn -0.6144 0.2685 -0.7419</w:t>
        <w:br/>
        <w:t>vn -0.7570 0.2308 -0.6113</w:t>
        <w:br/>
        <w:t>vn -0.6030 0.3067 -0.7364</w:t>
        <w:br/>
        <w:t>vn -0.7923 0.3052 -0.5283</w:t>
        <w:br/>
        <w:t>vn -0.7709 0.3897 -0.5038</w:t>
        <w:br/>
        <w:t>vn -0.5750 0.3965 -0.7157</w:t>
        <w:br/>
        <w:t>vn -0.5500 0.4767 -0.6858</w:t>
        <w:br/>
        <w:t>vn -0.7684 0.4573 -0.4477</w:t>
        <w:br/>
        <w:t>vn -0.5309 0.5562 -0.6394</w:t>
        <w:br/>
        <w:t>vn -0.5176 0.5987 -0.6113</w:t>
        <w:br/>
        <w:t>vn -0.7818 0.5754 -0.2402</w:t>
        <w:br/>
        <w:t>vn -0.7844 0.5196 -0.3388</w:t>
        <w:br/>
        <w:t>vn -0.3937 0.2403 -0.8873</w:t>
        <w:br/>
        <w:t>vn -0.3659 0.2839 -0.8863</w:t>
        <w:br/>
        <w:t>vn -0.3313 0.3703 -0.8678</w:t>
        <w:br/>
        <w:t>vn -0.2738 0.4461 -0.8521</w:t>
        <w:br/>
        <w:t>vn -0.1957 0.5064 -0.8398</w:t>
        <w:br/>
        <w:t>vn -0.1456 0.4974 -0.8552</w:t>
        <w:br/>
        <w:t>vn -0.8961 0.1214 -0.4269</w:t>
        <w:br/>
        <w:t>vn -0.9694 0.1990 -0.1436</w:t>
        <w:br/>
        <w:t>vn -0.9682 0.2431 -0.0586</w:t>
        <w:br/>
        <w:t>vn -0.9146 0.0845 -0.3955</w:t>
        <w:br/>
        <w:t>vn -0.9357 0.0744 -0.3448</w:t>
        <w:br/>
        <w:t>vn -0.9479 0.3120 0.0648</w:t>
        <w:br/>
        <w:t>vn -0.8878 0.4309 0.1619</w:t>
        <w:br/>
        <w:t>vn -0.8446 0.5038 0.1814</w:t>
        <w:br/>
        <w:t>vn -0.7570 0.2308 -0.6114</w:t>
        <w:br/>
        <w:t>vn -0.7402 0.0326 -0.6716</w:t>
        <w:br/>
        <w:t>vn -0.7315 -0.0862 -0.6764</w:t>
        <w:br/>
        <w:t>vn -0.7146 -0.1791 -0.6762</w:t>
        <w:br/>
        <w:t>vn -0.6843 -0.2844 -0.6715</w:t>
        <w:br/>
        <w:t>vn -0.6667 -0.3393 -0.6636</w:t>
        <w:br/>
        <w:t>vn 0.5994 -0.3271 0.7306</w:t>
        <w:br/>
        <w:t>vn 0.6438 -0.2107 0.7356</w:t>
        <w:br/>
        <w:t>vn 0.6289 -0.2205 0.7456</w:t>
        <w:br/>
        <w:t>vn 0.2021 -0.2941 0.9342</w:t>
        <w:br/>
        <w:t>vn 0.5211 -0.5627 0.6417</w:t>
        <w:br/>
        <w:t>vn 0.5654 -0.4467 0.6934</w:t>
        <w:br/>
        <w:t>vn 0.1503 -0.4041 0.9023</w:t>
        <w:br/>
        <w:t>vn 0.1177 -0.4920 0.8626</w:t>
        <w:br/>
        <w:t>vn 0.3636 -0.8212 0.4398</w:t>
        <w:br/>
        <w:t>vn 0.6401 -0.7520 0.1572</w:t>
        <w:br/>
        <w:t>vn 0.3963 -0.7885 0.4704</w:t>
        <w:br/>
        <w:t>vn 0.8727 -0.1063 0.4765</w:t>
        <w:br/>
        <w:t>vn 0.8227 -0.2195 0.5243</w:t>
        <w:br/>
        <w:t>vn 0.8695 -0.0407 0.4923</w:t>
        <w:br/>
        <w:t>vn 0.8714 -0.0678 0.4859</w:t>
        <w:br/>
        <w:t>vn 0.8713 -0.0678 0.4860</w:t>
        <w:br/>
        <w:t>vn 0.8397 -0.0868 0.5360</w:t>
        <w:br/>
        <w:t>vn 0.8555 -0.0527 0.5151</w:t>
        <w:br/>
        <w:t>vn 0.4635 -0.6901 0.5559</w:t>
        <w:br/>
        <w:t>vn 0.7353 -0.6414 0.2189</w:t>
        <w:br/>
        <w:t>vn 0.8119 -0.5115 0.2815</w:t>
        <w:br/>
        <w:t>vn 0.8575 -0.3921 0.3330</w:t>
        <w:br/>
        <w:t>vn 0.8761 -0.2948 0.3816</w:t>
        <w:br/>
        <w:t>vn -0.5182 0.5942 -0.6151</w:t>
        <w:br/>
        <w:t>vn 0.1041 -0.6079 0.7872</w:t>
        <w:br/>
        <w:t>vn 0.0899 -0.6999 0.7086</w:t>
        <w:br/>
        <w:t>vn -0.3618 -0.3723 0.8547</w:t>
        <w:br/>
        <w:t>vn -0.9294 -0.2264 0.2913</w:t>
        <w:br/>
        <w:t>vn -0.8789 -0.2025 0.4319</w:t>
        <w:br/>
        <w:t>vn -0.9290 -0.2272 0.2921</w:t>
        <w:br/>
        <w:t>vn -0.0806 -0.8381 0.5395</w:t>
        <w:br/>
        <w:t>vn -0.0807 -0.8381 0.5395</w:t>
        <w:br/>
        <w:t>vn 0.0487 -0.8872 0.4589</w:t>
        <w:br/>
        <w:t>vn 0.8445 -0.1985 0.4975</w:t>
        <w:br/>
        <w:t>vn -0.8702 -0.4681 -0.1539</w:t>
        <w:br/>
        <w:t>vn -0.8407 -0.5023 -0.2023</w:t>
        <w:br/>
        <w:t>vn -0.8701 -0.4681 -0.1539</w:t>
        <w:br/>
        <w:t>vn -0.9507 -0.3076 0.0394</w:t>
        <w:br/>
        <w:t>vn -0.9260 -0.3721 -0.0631</w:t>
        <w:br/>
        <w:t>vn -0.9261 -0.3721 -0.0631</w:t>
        <w:br/>
        <w:t>vn -0.8956 -0.1377 0.4230</w:t>
        <w:br/>
        <w:t>vn -0.8796 -0.1709 0.4439</w:t>
        <w:br/>
        <w:t>vn -0.7717 -0.1596 0.6157</w:t>
        <w:br/>
        <w:t>vn -0.8432 -0.4937 -0.2130</w:t>
        <w:br/>
        <w:t>vn 0.9871 0.1584 -0.0230</w:t>
        <w:br/>
        <w:t>vn 0.9920 0.1262 0.0061</w:t>
        <w:br/>
        <w:t>vn 0.9522 0.1553 0.2632</w:t>
        <w:br/>
        <w:t>vn 0.9616 0.1692 0.2163</w:t>
        <w:br/>
        <w:t>vn 0.9555 0.1384 -0.2606</w:t>
        <w:br/>
        <w:t>vn 0.9518 0.1523 -0.2663</w:t>
        <w:br/>
        <w:t>vn 0.9674 0.2100 0.1414</w:t>
        <w:br/>
        <w:t>vn 0.9842 0.1646 -0.0658</w:t>
        <w:br/>
        <w:t>vn 0.9564 0.1118 -0.2699</w:t>
        <w:br/>
        <w:t>vn 0.9155 0.3351 0.2229</w:t>
        <w:br/>
        <w:t>vn 0.8511 0.4257 0.3072</w:t>
        <w:br/>
        <w:t>vn 0.9501 0.2923 -0.1091</w:t>
        <w:br/>
        <w:t>vn 0.9642 0.2448 -0.1018</w:t>
        <w:br/>
        <w:t>vn 0.8581 0.1000 -0.5037</w:t>
        <w:br/>
        <w:t>vn 0.9015 0.1264 -0.4139</w:t>
        <w:br/>
        <w:t>vn 0.7911 0.5235 0.3164</w:t>
        <w:br/>
        <w:t>vn 0.9301 0.3369 -0.1467</w:t>
        <w:br/>
        <w:t>vn 0.8198 0.0605 -0.5695</w:t>
        <w:br/>
        <w:t>vn 0.9770 0.1894 -0.0976</w:t>
        <w:br/>
        <w:t>vn 0.9561 0.2584 0.1382</w:t>
        <w:br/>
        <w:t>vn 0.9386 0.1088 -0.3275</w:t>
        <w:br/>
        <w:t>vn -0.9840 -0.1738 0.0387</w:t>
        <w:br/>
        <w:t>vn -0.9840 -0.1737 0.0387</w:t>
        <w:br/>
        <w:t>vn -0.9823 -0.1752 0.0657</w:t>
        <w:br/>
        <w:t>vn 0.7561 0.5820 0.2994</w:t>
        <w:br/>
        <w:t>vn 0.8053 0.0554 -0.5903</w:t>
        <w:br/>
        <w:t>vn -0.9303 -0.3440 0.1274</w:t>
        <w:br/>
        <w:t>vn -0.9303 -0.3440 0.1275</w:t>
        <w:br/>
        <w:t>vn -0.8805 -0.4478 0.1554</w:t>
        <w:br/>
        <w:t>vn -0.9600 -0.2516 0.1228</w:t>
        <w:br/>
        <w:t>vn -0.9769 -0.1817 0.1127</w:t>
        <w:br/>
        <w:t>vn -0.8376 -0.5201 0.1674</w:t>
        <w:br/>
        <w:t>vn -0.7717 -0.1596 0.6156</w:t>
        <w:br/>
        <w:t>vn -0.7087 -0.2418 0.6628</w:t>
        <w:br/>
        <w:t>vn -0.7128 -0.1283 0.6896</w:t>
        <w:br/>
        <w:t>vn 0.5065 0.2654 -0.8204</w:t>
        <w:br/>
        <w:t>vn -0.6507 -0.2307 0.7235</w:t>
        <w:br/>
        <w:t>vn -0.6467 -0.2279 0.7279</w:t>
        <w:br/>
        <w:t>vn -0.7411 -0.1431 0.6560</w:t>
        <w:br/>
        <w:t>vn 0.7985 -0.1385 0.5859</w:t>
        <w:br/>
        <w:t>vn 0.6710 -0.1617 0.7236</w:t>
        <w:br/>
        <w:t>vn 0.6544 -0.2423 0.7162</w:t>
        <w:br/>
        <w:t>vn 0.7655 -0.2968 0.5709</w:t>
        <w:br/>
        <w:t>vn 0.9103 -0.1380 0.3903</w:t>
        <w:br/>
        <w:t>vn 0.9103 -0.1380 0.3902</w:t>
        <w:br/>
        <w:t>vn 0.9052 -0.1764 0.3867</w:t>
        <w:br/>
        <w:t>vn 0.9052 -0.1763 0.3867</w:t>
        <w:br/>
        <w:t>vn 0.9037 -0.1857 0.3858</w:t>
        <w:br/>
        <w:t>vn 0.6727 0.0338 0.7392</w:t>
        <w:br/>
        <w:t>vn 0.6727 0.0337 0.7392</w:t>
        <w:br/>
        <w:t>vn 0.7672 -0.1319 -0.6277</w:t>
        <w:br/>
        <w:t>vn -0.9656 -0.2217 0.1360</w:t>
        <w:br/>
        <w:t>vn 0.5763 -0.0294 0.8167</w:t>
        <w:br/>
        <w:t>vn 0.5764 -0.0294 0.8167</w:t>
        <w:br/>
        <w:t>vn -0.9551 -0.1044 -0.2771</w:t>
        <w:br/>
        <w:t>vn -0.6573 -0.1012 -0.7468</w:t>
        <w:br/>
        <w:t>vn -0.8882 0.1348 0.4392</w:t>
        <w:br/>
        <w:t>vn -0.8882 0.1348 0.4393</w:t>
        <w:br/>
        <w:t>vn -0.9141 0.0464 0.4028</w:t>
        <w:br/>
        <w:t>vn -0.9551 -0.1044 -0.2772</w:t>
        <w:br/>
        <w:t>vn -0.9569 -0.0753 0.2805</w:t>
        <w:br/>
        <w:t>vn -0.9689 -0.2276 -0.0968</w:t>
        <w:br/>
        <w:t>vn -0.8374 -0.2211 0.4998</w:t>
        <w:br/>
        <w:t>vn -0.2934 -0.0243 0.9557</w:t>
        <w:br/>
        <w:t>vn 0.1169 -0.2356 0.9648</w:t>
        <w:br/>
        <w:t>vn 0.3807 -0.2076 0.9011</w:t>
        <w:br/>
        <w:t>vn 0.8820 0.0107 -0.4711</w:t>
        <w:br/>
        <w:t>vn 0.8713 0.0076 -0.4907</w:t>
        <w:br/>
        <w:t>vn 0.4627 -0.1456 0.8744</w:t>
        <w:br/>
        <w:t>vn 0.7694 -0.2097 0.6033</w:t>
        <w:br/>
        <w:t>vn 0.4115 -0.5958 -0.6897</w:t>
        <w:br/>
        <w:t>vn 0.7096 -0.3464 -0.6135</w:t>
        <w:br/>
        <w:t>vn 0.8891 0.1834 -0.4193</w:t>
        <w:br/>
        <w:t>vn 0.6141 -0.0246 -0.7889</w:t>
        <w:br/>
        <w:t>vn 0.0054 0.6594 -0.7518</w:t>
        <w:br/>
        <w:t>vn 0.1728 0.8388 -0.5163</w:t>
        <w:br/>
        <w:t>vn -0.2702 0.8820 -0.3862</w:t>
        <w:br/>
        <w:t>vn -0.3199 0.8090 -0.4931</w:t>
        <w:br/>
        <w:t>vn -0.8892 -0.1835 0.4192</w:t>
        <w:br/>
        <w:t>vn -0.9399 0.2828 0.1912</w:t>
        <w:br/>
        <w:t>vn -0.7432 0.4142 0.5255</w:t>
        <w:br/>
        <w:t>vn -0.6137 0.0240 0.7892</w:t>
        <w:br/>
        <w:t>vn -0.1728 -0.8391 0.5159</w:t>
        <w:br/>
        <w:t>vn -0.8892 -0.1835 0.4191</w:t>
        <w:br/>
        <w:t>vn -0.0050 -0.6599 0.7514</w:t>
        <w:br/>
        <w:t>vn 0.3205 -0.8096 0.4918</w:t>
        <w:br/>
        <w:t>vn 0.2702 -0.8822 0.3856</w:t>
        <w:br/>
        <w:t>vn 0.9399 -0.2829 -0.1913</w:t>
        <w:br/>
        <w:t>vn 0.7433 -0.4153 -0.5245</w:t>
        <w:br/>
        <w:t>vn 0.6708 0.7413 0.0225</w:t>
        <w:br/>
        <w:t>vn 0.2167 0.9679 -0.1273</w:t>
        <w:br/>
        <w:t>vn -0.5265 0.7733 -0.3533</w:t>
        <w:br/>
        <w:t>vn -0.9424 0.2187 -0.2531</w:t>
        <w:br/>
        <w:t>vn -0.9744 0.2238 -0.0235</w:t>
        <w:br/>
        <w:t>vn -0.2165 -0.9680 0.1273</w:t>
        <w:br/>
        <w:t>vn -0.6708 -0.7413 -0.0226</w:t>
        <w:br/>
        <w:t>vn 0.5267 -0.7732 0.3533</w:t>
        <w:br/>
        <w:t>vn 0.9743 -0.2239 0.0235</w:t>
        <w:br/>
        <w:t>vn 0.9424 -0.2188 0.2530</w:t>
        <w:br/>
        <w:t>vn 0.6896 0.2357 0.6848</w:t>
        <w:br/>
        <w:t>vn 0.6708 0.7413 0.0224</w:t>
        <w:br/>
        <w:t>vn 0.4711 0.6629 0.5819</w:t>
        <w:br/>
        <w:t>vn -0.3298 0.9403 -0.0838</w:t>
        <w:br/>
        <w:t>vn -0.6133 0.6783 -0.4046</w:t>
        <w:br/>
        <w:t>vn -0.6897 -0.2358 -0.6846</w:t>
        <w:br/>
        <w:t>vn -0.4714 -0.6629 -0.5817</w:t>
        <w:br/>
        <w:t>vn -0.2164 -0.9680 0.1273</w:t>
        <w:br/>
        <w:t>vn 0.6133 -0.6781 0.4049</w:t>
        <w:br/>
        <w:t>vn 0.3301 -0.9402 0.0845</w:t>
        <w:br/>
        <w:t>vn 0.5268 -0.7731 0.3533</w:t>
        <w:br/>
        <w:t>vn 0.9424 -0.2189 0.2530</w:t>
        <w:br/>
        <w:t>vn 0.3213 0.0617 0.9450</w:t>
        <w:br/>
        <w:t>vn 0.1184 0.4416 0.8894</w:t>
        <w:br/>
        <w:t>vn -0.4298 0.9026 0.0253</w:t>
        <w:br/>
        <w:t>vn -0.4624 0.3247 -0.8251</w:t>
        <w:br/>
        <w:t>vn -0.3217 -0.0613 -0.9448</w:t>
        <w:br/>
        <w:t>vn -0.1186 -0.4414 -0.8894</w:t>
        <w:br/>
        <w:t>vn -0.3217 -0.0613 -0.9449</w:t>
        <w:br/>
        <w:t>vn 0.4296 -0.9026 -0.0259</w:t>
        <w:br/>
        <w:t>vn 0.4621 -0.3242 0.8255</w:t>
        <w:br/>
        <w:t>vn -0.0269 -0.1441 0.9892</w:t>
        <w:br/>
        <w:t>vn -0.2453 0.2031 0.9479</w:t>
        <w:br/>
        <w:t>vn -0.5455 0.8361 0.0574</w:t>
        <w:br/>
        <w:t>vn -0.5455 0.8361 0.0572</w:t>
        <w:br/>
        <w:t>vn -0.1941 0.4635 -0.8646</w:t>
        <w:br/>
        <w:t>vn 0.0267 0.1442 -0.9892</w:t>
        <w:br/>
        <w:t>vn 0.2452 -0.2030 -0.9480</w:t>
        <w:br/>
        <w:t>vn 0.0267 0.1443 -0.9892</w:t>
        <w:br/>
        <w:t>vn 0.5444 -0.8370 -0.0561</w:t>
        <w:br/>
        <w:t>vn 0.5444 -0.8369 -0.0562</w:t>
        <w:br/>
        <w:t>vn 0.1937 -0.4634 0.8647</w:t>
        <w:br/>
        <w:t>vn -0.5921 -0.0180 0.8056</w:t>
        <w:br/>
        <w:t>vn -0.3410 -0.3673 0.8653</w:t>
        <w:br/>
        <w:t>vn -0.6461 0.7632 0.0018</w:t>
        <w:br/>
        <w:t>vn 0.3420 0.3635 -0.8665</w:t>
        <w:br/>
        <w:t>vn 0.0314 0.6411 -0.7668</w:t>
        <w:br/>
        <w:t>vn 0.3421 0.3635 -0.8665</w:t>
        <w:br/>
        <w:t>vn 0.5928 0.0140 -0.8052</w:t>
        <w:br/>
        <w:t>vn 0.6373 -0.7706 -0.0008</w:t>
        <w:br/>
        <w:t>vn -0.0302 -0.6441 0.7643</w:t>
        <w:br/>
        <w:t>vn -0.8806 -0.2025 0.4285</w:t>
        <w:br/>
        <w:t>vn -0.5986 -0.5954 0.5359</w:t>
        <w:br/>
        <w:t>vn -0.4357 0.8719 -0.2233</w:t>
        <w:br/>
        <w:t>vn -0.6984 0.7047 -0.1251</w:t>
        <w:br/>
        <w:t>vn 0.6045 0.5869 -0.5386</w:t>
        <w:br/>
        <w:t>vn 0.1296 0.7277 -0.6736</w:t>
        <w:br/>
        <w:t>vn 0.8839 0.1901 -0.4273</w:t>
        <w:br/>
        <w:t>vn 0.6856 -0.7183 0.1188</w:t>
        <w:br/>
        <w:t>vn 0.4267 -0.8782 0.2161</w:t>
        <w:br/>
        <w:t>vn -0.1273 -0.7328 0.6685</w:t>
        <w:br/>
        <w:t>vn -0.9474 -0.2792 -0.1564</w:t>
        <w:br/>
        <w:t>vn -0.6731 -0.7393 -0.0184</w:t>
        <w:br/>
        <w:t>vn -0.2734 0.9340 -0.2301</w:t>
        <w:br/>
        <w:t>vn -0.6850 0.6730 -0.2791</w:t>
        <w:br/>
        <w:t>vn 0.6814 0.7317 0.0190</w:t>
        <w:br/>
        <w:t>vn 0.9509 0.2659 0.1585</w:t>
        <w:br/>
        <w:t>vn 0.6770 -0.6851 0.2691</w:t>
        <w:br/>
        <w:t>vn 0.2716 -0.9364 0.2224</w:t>
        <w:br/>
        <w:t>vn -0.7413 0.2711 -0.6140</w:t>
        <w:br/>
        <w:t>vn -0.7040 -0.2028 -0.6806</w:t>
        <w:br/>
        <w:t>vn -0.6157 0.6694 -0.4158</w:t>
        <w:br/>
        <w:t>vn 0.0834 0.9498 0.3016</w:t>
        <w:br/>
        <w:t>vn 0.0833 0.9498 0.3016</w:t>
        <w:br/>
        <w:t>vn 0.7036 0.1980 0.6825</w:t>
        <w:br/>
        <w:t>vn 0.7388 -0.2810 0.6125</w:t>
        <w:br/>
        <w:t>vn 0.6080 -0.6809 0.4084</w:t>
        <w:br/>
        <w:t>vn -0.0784 -0.9517 -0.2969</w:t>
        <w:br/>
        <w:t>vn -0.0784 -0.9517 -0.2968</w:t>
        <w:br/>
        <w:t>vn -0.4704 0.3654 -0.8033</w:t>
        <w:br/>
        <w:t>vn -0.1321 -0.2924 -0.9471</w:t>
        <w:br/>
        <w:t>vn -0.5148 0.6911 -0.5073</w:t>
        <w:br/>
        <w:t>vn -0.1669 0.7926 0.5865</w:t>
        <w:br/>
        <w:t>vn 0.0917 0.4773 0.8739</w:t>
        <w:br/>
        <w:t>vn 0.0917 0.4774 0.8739</w:t>
        <w:br/>
        <w:t>vn 0.4640 -0.3736 0.8032</w:t>
        <w:br/>
        <w:t>vn 0.5024 -0.7040 0.5020</w:t>
        <w:br/>
        <w:t>vn 0.0241 -0.8789 -0.4765</w:t>
        <w:br/>
        <w:t>vn 0.1628 -0.7996 -0.5780</w:t>
        <w:br/>
        <w:t>vn -0.2152 0.4957 -0.8414</w:t>
        <w:br/>
        <w:t>vn 0.2707 -0.2532 -0.9288</w:t>
        <w:br/>
        <w:t>vn -0.4082 0.7389 -0.5361</w:t>
        <w:br/>
        <w:t>vn -0.4605 0.5922 0.6613</w:t>
        <w:br/>
        <w:t>vn -0.2729 0.2489 0.9293</w:t>
        <w:br/>
        <w:t>vn 0.2113 -0.5001 0.8398</w:t>
        <w:br/>
        <w:t>vn 0.4014 -0.7456 0.5320</w:t>
        <w:br/>
        <w:t>vn 0.4562 -0.5999 -0.6572</w:t>
        <w:br/>
        <w:t>vn 0.1627 -0.7997 -0.5780</w:t>
        <w:br/>
        <w:t>vn 0.6312 -0.3411 0.6966</w:t>
        <w:br/>
        <w:t>vn 0.0880 -0.2911 0.9526</w:t>
        <w:br/>
        <w:t>vn -0.0459 -0.3729 0.9268</w:t>
        <w:br/>
        <w:t>vn 0.5980 -0.4629 0.6543</w:t>
        <w:br/>
        <w:t>vn -0.2827 -0.1626 0.9453</w:t>
        <w:br/>
        <w:t>vn -0.3956 -0.2306 0.8890</w:t>
        <w:br/>
        <w:t>vn 0.9865 -0.0268 0.1613</w:t>
        <w:br/>
        <w:t>vn 0.9780 -0.1955 0.0726</w:t>
        <w:br/>
        <w:t>vn -0.4949 0.7278 -0.4748</w:t>
        <w:br/>
        <w:t>vn -0.3654 0.8717 -0.3264</w:t>
        <w:br/>
        <w:t>vn -0.2679 0.8807 -0.3906</w:t>
        <w:br/>
        <w:t>vn -0.3746 0.7329 -0.5679</w:t>
        <w:br/>
        <w:t>vn -0.3178 -0.1446 0.9371</w:t>
        <w:br/>
        <w:t>vn -0.3292 -0.2753 0.9032</w:t>
        <w:br/>
        <w:t>vn -0.2535 -0.0800 0.9640</w:t>
        <w:br/>
        <w:t>vn -0.4155 -0.1468 0.8977</w:t>
        <w:br/>
        <w:t>vn -0.4809 0.0709 0.8739</w:t>
        <w:br/>
        <w:t>vn -0.5309 -0.1324 0.8370</w:t>
        <w:br/>
        <w:t>vn -0.7426 0.3075 0.5950</w:t>
        <w:br/>
        <w:t>vn -0.9442 -0.3031 0.1286</w:t>
        <w:br/>
        <w:t>vn -0.9546 -0.2973 0.0182</w:t>
        <w:br/>
        <w:t>vn -0.8101 -0.5472 0.2107</w:t>
        <w:br/>
        <w:t>vn 0.5418 0.3503 -0.7640</w:t>
        <w:br/>
        <w:t>vn 0.4011 0.3823 -0.8325</w:t>
        <w:br/>
        <w:t>vn 0.0738 0.4171 -0.9059</w:t>
        <w:br/>
        <w:t>vn -0.4386 0.3486 -0.8283</w:t>
        <w:br/>
        <w:t>vn -0.5954 0.3788 -0.7085</w:t>
        <w:br/>
        <w:t>vn -0.1478 0.3968 -0.9059</w:t>
        <w:br/>
        <w:t>vn -0.6803 0.3038 -0.6670</w:t>
        <w:br/>
        <w:t>vn -0.1996 0.4049 -0.8923</w:t>
        <w:br/>
        <w:t>vn -0.8378 0.2097 -0.5042</w:t>
        <w:br/>
        <w:t>vn -0.7149 0.3620 -0.5982</w:t>
        <w:br/>
        <w:t>vn -0.6666 0.4537 -0.5914</w:t>
        <w:br/>
        <w:t>vn -0.5270 0.4340 -0.7307</w:t>
        <w:br/>
        <w:t>vn -0.2255 -0.3024 0.9261</w:t>
        <w:br/>
        <w:t>vn -0.2553 -0.1973 0.9465</w:t>
        <w:br/>
        <w:t>vn -0.2554 -0.1973 0.9465</w:t>
        <w:br/>
        <w:t>vn -0.6985 -0.0230 0.7152</w:t>
        <w:br/>
        <w:t>vn -0.2403 -0.1137 0.9640</w:t>
        <w:br/>
        <w:t>vn -0.2402 -0.1137 0.9640</w:t>
        <w:br/>
        <w:t>vn -0.5036 0.5310 -0.6815</w:t>
        <w:br/>
        <w:t>vn -0.6095 0.5439 -0.5768</w:t>
        <w:br/>
        <w:t>vn -0.5971 0.6205 -0.5084</w:t>
        <w:br/>
        <w:t>vn -0.5079 0.6128 -0.6055</w:t>
        <w:br/>
        <w:t>vn -0.4792 0.6802 -0.5547</w:t>
        <w:br/>
        <w:t>vn -0.2589 0.5861 -0.7678</w:t>
        <w:br/>
        <w:t>vn -0.2695 0.6581 -0.7030</w:t>
        <w:br/>
        <w:t>vn 0.8332 0.2361 -0.5000</w:t>
        <w:br/>
        <w:t>vn 0.9528 -0.1940 0.2336</w:t>
        <w:br/>
        <w:t>vn 0.8951 0.1849 -0.4057</w:t>
        <w:br/>
        <w:t>vn 0.8412 0.4081 -0.3548</w:t>
        <w:br/>
        <w:t>vn 0.9343 -0.1526 0.3221</w:t>
        <w:br/>
        <w:t>vn 0.9281 0.1172 -0.3535</w:t>
        <w:br/>
        <w:t>vn 0.4817 -0.2613 0.8365</w:t>
        <w:br/>
        <w:t>vn 0.5345 -0.3819 0.7539</w:t>
        <w:br/>
        <w:t>vn -0.0014 -0.3230 0.9464</w:t>
        <w:br/>
        <w:t>vn 0.1907 -0.2547 0.9480</w:t>
        <w:br/>
        <w:t>vn -0.9301 0.2659 0.2535</w:t>
        <w:br/>
        <w:t>vn -0.9020 0.2196 0.3718</w:t>
        <w:br/>
        <w:t>vn -0.5448 -0.1618 0.8228</w:t>
        <w:br/>
        <w:t>vn -0.2277 -0.3572 0.9058</w:t>
        <w:br/>
        <w:t>vn -0.6157 0.6759 -0.4050</w:t>
        <w:br/>
        <w:t>vn -0.6038 0.7058 -0.3706</w:t>
        <w:br/>
        <w:t>vn -0.4574 0.8509 -0.2582</w:t>
        <w:br/>
        <w:t>vn -0.9613 0.2523 -0.1104</w:t>
        <w:br/>
        <w:t>vn -0.9557 0.2333 -0.1793</w:t>
        <w:br/>
        <w:t>vn -0.9613 0.2523 -0.1105</w:t>
        <w:br/>
        <w:t>vn -0.9869 0.1152 -0.1133</w:t>
        <w:br/>
        <w:t>vn -0.9611 -0.2135 -0.1753</w:t>
        <w:br/>
        <w:t>vn -0.0577 0.2278 0.9720</w:t>
        <w:br/>
        <w:t>vn 0.0265 0.0637 0.9976</w:t>
        <w:br/>
        <w:t>vn -0.1580 0.0554 0.9859</w:t>
        <w:br/>
        <w:t>vn -0.1507 0.2045 0.9672</w:t>
        <w:br/>
        <w:t>vn -0.2063 0.2627 0.9426</w:t>
        <w:br/>
        <w:t>vn -0.7697 -0.6010 -0.2153</w:t>
        <w:br/>
        <w:t>vn -0.9728 -0.2091 -0.0999</w:t>
        <w:br/>
        <w:t>vn -0.6065 0.5938 0.5288</w:t>
        <w:br/>
        <w:t>vn 0.0849 0.8574 0.5075</w:t>
        <w:br/>
        <w:t>vn -0.0034 0.6146 0.7888</w:t>
        <w:br/>
        <w:t>vn -0.2568 0.3263 0.9097</w:t>
        <w:br/>
        <w:t>vn -0.6064 0.5938 0.5288</w:t>
        <w:br/>
        <w:t>vn -0.7070 0.6005 0.3735</w:t>
        <w:br/>
        <w:t>vn -0.8376 0.1946 0.5105</w:t>
        <w:br/>
        <w:t>vn -0.3372 -0.0170 0.9413</w:t>
        <w:br/>
        <w:t>vn -0.3659 0.1113 0.9240</w:t>
        <w:br/>
        <w:t>vn 0.1993 0.3078 0.9303</w:t>
        <w:br/>
        <w:t>vn -0.1450 0.3478 0.9263</w:t>
        <w:br/>
        <w:t>vn -0.0955 0.2218 0.9704</w:t>
        <w:br/>
        <w:t>vn -0.2299 0.1935 0.9538</w:t>
        <w:br/>
        <w:t>vn 0.4226 0.3403 0.8400</w:t>
        <w:br/>
        <w:t>vn 0.3427 0.5524 0.7599</w:t>
        <w:br/>
        <w:t>vn 0.4630 0.0783 0.8829</w:t>
        <w:br/>
        <w:t>vn 0.3784 -0.0297 0.9252</w:t>
        <w:br/>
        <w:t>vn 0.0016 -0.0264 0.9997</w:t>
        <w:br/>
        <w:t>vn -0.9579 0.2838 0.0434</w:t>
        <w:br/>
        <w:t>vn 0.9706 0.1163 -0.2107</w:t>
        <w:br/>
        <w:t>vn 0.9307 -0.0011 0.3658</w:t>
        <w:br/>
        <w:t>vn 0.9453 0.1313 0.2986</w:t>
        <w:br/>
        <w:t>vn 0.9546 0.2482 -0.1645</w:t>
        <w:br/>
        <w:t>vn 0.9456 0.3166 0.0751</w:t>
        <w:br/>
        <w:t>vn 0.5109 0.2934 -0.8080</w:t>
        <w:br/>
        <w:t>vn -0.1361 0.3883 -0.9114</w:t>
        <w:br/>
        <w:t>vn -0.7822 -0.0717 0.6189</w:t>
        <w:br/>
        <w:t>vn -0.8970 -0.0522 -0.4389</w:t>
        <w:br/>
        <w:t>vn -0.9460 -0.3226 0.0317</w:t>
        <w:br/>
        <w:t>vn -0.6378 -0.2496 0.7286</w:t>
        <w:br/>
        <w:t>vn -0.2928 0.0403 -0.9553</w:t>
        <w:br/>
        <w:t>vn -0.3418 -0.0916 -0.9353</w:t>
        <w:br/>
        <w:t>vn 0.6000 0.4044 0.6902</w:t>
        <w:br/>
        <w:t>vn -0.7578 0.2345 0.6089</w:t>
        <w:br/>
        <w:t>vn -0.8849 0.1761 0.4313</w:t>
        <w:br/>
        <w:t>vn -0.6337 -0.7462 -0.2042</w:t>
        <w:br/>
        <w:t>vn -0.6902 -0.6818 -0.2424</w:t>
        <w:br/>
        <w:t>vn -0.1121 -0.2341 -0.9657</w:t>
        <w:br/>
        <w:t>vn -0.3257 0.4108 -0.8516</w:t>
        <w:br/>
        <w:t>vn -0.2758 0.0648 -0.9590</w:t>
        <w:br/>
        <w:t>vn -0.9284 -0.2480 -0.2768</w:t>
        <w:br/>
        <w:t>vn -0.8709 -0.2961 -0.3923</w:t>
        <w:br/>
        <w:t>vn -0.8811 -0.3063 -0.3603</w:t>
        <w:br/>
        <w:t>vn -0.5605 0.3044 0.7702</w:t>
        <w:br/>
        <w:t>vn -0.5714 0.1620 0.8046</w:t>
        <w:br/>
        <w:t>vn -0.5319 0.2271 0.8158</w:t>
        <w:br/>
        <w:t>vn -0.2194 0.2564 0.9413</w:t>
        <w:br/>
        <w:t>vn -0.7098 0.0552 0.7022</w:t>
        <w:br/>
        <w:t>vn -0.6411 -0.1561 0.7515</w:t>
        <w:br/>
        <w:t>vn 0.0255 0.3557 -0.9343</w:t>
        <w:br/>
        <w:t>vn 0.0065 0.3662 -0.9305</w:t>
        <w:br/>
        <w:t>vn 0.0570 -0.1230 0.9908</w:t>
        <w:br/>
        <w:t>vn 0.6818 0.4412 0.5836</w:t>
        <w:br/>
        <w:t>vn -0.6426 0.6340 -0.4301</w:t>
        <w:br/>
        <w:t>vn -0.5584 0.7621 -0.3277</w:t>
        <w:br/>
        <w:t>vn -0.6427 0.6340 -0.4301</w:t>
        <w:br/>
        <w:t>vn -0.8867 0.4435 -0.1310</w:t>
        <w:br/>
        <w:t>vn -0.9107 0.3680 0.1876</w:t>
        <w:br/>
        <w:t>vn -0.5854 -0.3204 0.7447</w:t>
        <w:br/>
        <w:t>vn -0.8885 0.4564 -0.0486</w:t>
        <w:br/>
        <w:t>vn -0.8884 0.4564 -0.0487</w:t>
        <w:br/>
        <w:t>vn -0.4646 -0.5743 0.6740</w:t>
        <w:br/>
        <w:t>vn -0.3969 -0.8064 0.4384</w:t>
        <w:br/>
        <w:t>vn -0.5855 -0.3203 0.7447</w:t>
        <w:br/>
        <w:t>vn -0.5954 -0.5501 0.5856</w:t>
        <w:br/>
        <w:t>vn -0.3522 -0.8669 0.3527</w:t>
        <w:br/>
        <w:t>vn -0.8405 -0.4804 0.2506</w:t>
        <w:br/>
        <w:t>vn -0.6341 -0.3429 -0.6930</w:t>
        <w:br/>
        <w:t>vn -0.9196 -0.2439 -0.3079</w:t>
        <w:br/>
        <w:t>vn -0.8862 -0.2911 -0.3604</w:t>
        <w:br/>
        <w:t>vn -0.4159 -0.5822 -0.6986</w:t>
        <w:br/>
        <w:t>vn -0.9415 -0.3308 -0.0643</w:t>
        <w:br/>
        <w:t>vn -0.0151 -0.5572 -0.8302</w:t>
        <w:br/>
        <w:t>vn 0.0810 -0.3889 -0.9177</w:t>
        <w:br/>
        <w:t>vn -0.1713 -0.0972 -0.9804</w:t>
        <w:br/>
        <w:t>vn 0.1092 -0.1535 0.9821</w:t>
        <w:br/>
        <w:t>vn 0.4512 -0.1572 0.8784</w:t>
        <w:br/>
        <w:t>vn 0.9356 -0.0790 0.3441</w:t>
        <w:br/>
        <w:t>vn 0.9403 0.0946 -0.3268</w:t>
        <w:br/>
        <w:t>vn 0.4514 0.3362 -0.8266</w:t>
        <w:br/>
        <w:t>vn -0.1798 0.4780 -0.8598</w:t>
        <w:br/>
        <w:t>vn -0.1538 0.1194 -0.9809</w:t>
        <w:br/>
        <w:t>vn 0.0655 0.3241 -0.9438</w:t>
        <w:br/>
        <w:t>vn 0.6804 0.4046 -0.6110</w:t>
        <w:br/>
        <w:t>vn 0.8323 0.4181 -0.3639</w:t>
        <w:br/>
        <w:t>vn 0.8805 0.1557 -0.4477</w:t>
        <w:br/>
        <w:t>vn 0.9665 0.2120 -0.1449</w:t>
        <w:br/>
        <w:t>vn 0.6804 0.1642 -0.7142</w:t>
        <w:br/>
        <w:t>vn 0.4205 0.3205 -0.8488</w:t>
        <w:br/>
        <w:t>vn 0.2263 0.2053 -0.9522</w:t>
        <w:br/>
        <w:t>vn 0.0506 -0.0071 -0.9987</w:t>
        <w:br/>
        <w:t>vn 0.8669 0.3477 0.3572</w:t>
        <w:br/>
        <w:t>vn 0.9786 -0.0320 -0.2033</w:t>
        <w:br/>
        <w:t>vn 0.9767 0.1962 -0.0867</w:t>
        <w:br/>
        <w:t>vn 0.9771 0.2120 -0.0181</w:t>
        <w:br/>
        <w:t>vn 0.9082 -0.3846 -0.1648</w:t>
        <w:br/>
        <w:t>vn 0.9463 0.2226 0.2343</w:t>
        <w:br/>
        <w:t>vn 0.9313 -0.1453 -0.3340</w:t>
        <w:br/>
        <w:t>vn 0.8546 -0.1789 -0.4875</w:t>
        <w:br/>
        <w:t>vn 0.9083 -0.3846 -0.1648</w:t>
        <w:br/>
        <w:t>vn 0.5910 -0.7955 -0.1338</w:t>
        <w:br/>
        <w:t>vn 0.5505 0.3354 -0.7645</w:t>
        <w:br/>
        <w:t>vn 0.7362 0.0841 -0.6715</w:t>
        <w:br/>
        <w:t>vn -0.0397 -0.1629 -0.9858</w:t>
        <w:br/>
        <w:t>vn 0.6879 0.0756 0.7219</w:t>
        <w:br/>
        <w:t>vn 0.5052 -0.1100 0.8560</w:t>
        <w:br/>
        <w:t>vn 0.4383 -0.5552 0.7068</w:t>
        <w:br/>
        <w:t>vn 0.5477 -0.4425 0.7101</w:t>
        <w:br/>
        <w:t>vn 0.2545 -0.2160 0.9426</w:t>
        <w:br/>
        <w:t>vn -0.2306 0.0177 0.9729</w:t>
        <w:br/>
        <w:t>vn -0.4054 -0.4811 0.7773</w:t>
        <w:br/>
        <w:t>vn -0.4194 -0.5131 0.7489</w:t>
        <w:br/>
        <w:t>vn -0.4055 -0.4810 0.7773</w:t>
        <w:br/>
        <w:t>vn 0.0528 -0.9916 0.1185</w:t>
        <w:br/>
        <w:t>vn -0.8919 0.0241 0.4515</w:t>
        <w:br/>
        <w:t>vn -0.7194 -0.1325 0.6818</w:t>
        <w:br/>
        <w:t>vn -0.7062 -0.1007 0.7009</w:t>
        <w:br/>
        <w:t>vn -0.8350 0.0974 0.5416</w:t>
        <w:br/>
        <w:t>vn -0.0151 -0.5572 -0.8303</w:t>
        <w:br/>
        <w:t>vn -0.3493 -0.9281 0.1288</w:t>
        <w:br/>
        <w:t>vn -0.3744 -0.8436 0.3850</w:t>
        <w:br/>
        <w:t>vn -0.8101 -0.5471 0.2107</w:t>
        <w:br/>
        <w:t>vn -0.3493 -0.9281 0.1287</w:t>
        <w:br/>
        <w:t>vn -0.2431 -0.9446 0.2204</w:t>
        <w:br/>
        <w:t>vn -0.0698 -0.8869 -0.4566</w:t>
        <w:br/>
        <w:t>vn 0.1438 -0.9671 -0.2099</w:t>
        <w:br/>
        <w:t>vn -0.0779 -0.8653 -0.4951</w:t>
        <w:br/>
        <w:t>vn -0.0400 -0.8328 -0.5522</w:t>
        <w:br/>
        <w:t>vn -0.0277 -0.7788 -0.6266</w:t>
        <w:br/>
        <w:t>vn -0.0400 -0.8328 -0.5521</w:t>
        <w:br/>
        <w:t>vn -0.5284 -0.8355 0.1507</w:t>
        <w:br/>
        <w:t>vn -0.2431 -0.9446 0.2205</w:t>
        <w:br/>
        <w:t>vn -0.1068 -0.9779 0.1798</w:t>
        <w:br/>
        <w:t>vn -0.3522 -0.8669 0.3528</w:t>
        <w:br/>
        <w:t>vn 0.2653 -0.9621 0.0625</w:t>
        <w:br/>
        <w:t>vn 0.0529 -0.9916 0.1184</w:t>
        <w:br/>
        <w:t>vn 0.1742 -0.9781 0.1135</w:t>
        <w:br/>
        <w:t>vn 0.1327 -0.9753 0.1767</w:t>
        <w:br/>
        <w:t>vn 0.2215 -0.9745 -0.0364</w:t>
        <w:br/>
        <w:t>vn -0.5662 -0.8228 -0.0488</w:t>
        <w:br/>
        <w:t>vn -0.2897 -0.9398 -0.1811</w:t>
        <w:br/>
        <w:t>vn 0.1543 -0.9783 0.1384</w:t>
        <w:br/>
        <w:t>vn 0.1437 -0.9671 -0.2099</w:t>
        <w:br/>
        <w:t>vn -0.0699 -0.8869 -0.4566</w:t>
        <w:br/>
        <w:t>vn -0.5662 -0.8228 -0.0490</w:t>
        <w:br/>
        <w:t>vn -0.4444 -0.8859 -0.1330</w:t>
        <w:br/>
        <w:t>vn 0.0084 -0.9952 0.0978</w:t>
        <w:br/>
        <w:t>vn 0.1328 -0.9753 0.1767</w:t>
        <w:br/>
        <w:t>vn -0.5972 0.3333 -0.7295</w:t>
        <w:br/>
        <w:t>vn -0.5648 0.1360 -0.8139</w:t>
        <w:br/>
        <w:t>vn -0.7705 0.2371 -0.5918</w:t>
        <w:br/>
        <w:t>vn -0.7256 0.4196 -0.5453</w:t>
        <w:br/>
        <w:t>vn 0.3837 0.4367 -0.8137</w:t>
        <w:br/>
        <w:t>vn -0.1241 0.2734 0.9539</w:t>
        <w:br/>
        <w:t>vn 0.3244 0.8453 0.4246</w:t>
        <w:br/>
        <w:t>vn 0.5497 0.7838 0.2889</w:t>
        <w:br/>
        <w:t>vn 0.4084 0.6107 0.6784</w:t>
        <w:br/>
        <w:t>vn 0.1796 0.6385 0.7483</w:t>
        <w:br/>
        <w:t>vn -0.0502 0.0890 0.9948</w:t>
        <w:br/>
        <w:t>vn -0.1693 0.0826 0.9821</w:t>
        <w:br/>
        <w:t>vn -0.6700 -0.2081 -0.7126</w:t>
        <w:br/>
        <w:t>vn -0.6919 -0.5259 -0.4946</w:t>
        <w:br/>
        <w:t>vn -0.6947 -0.4959 -0.5210</w:t>
        <w:br/>
        <w:t>vn -0.6726 -0.4196 -0.6096</w:t>
        <w:br/>
        <w:t>vn -0.0441 0.4301 -0.9017</w:t>
        <w:br/>
        <w:t>vn -0.2766 0.4977 -0.8221</w:t>
        <w:br/>
        <w:t>vn -0.1427 0.4716 -0.8702</w:t>
        <w:br/>
        <w:t>vn -0.2782 -0.1450 0.9495</w:t>
        <w:br/>
        <w:t>vn -0.3288 -0.1689 0.9292</w:t>
        <w:br/>
        <w:t>vn -0.7684 -0.4533 -0.4517</w:t>
        <w:br/>
        <w:t>vn -0.2766 0.4976 -0.8221</w:t>
        <w:br/>
        <w:t>vn -0.4047 0.5133 -0.7568</w:t>
        <w:br/>
        <w:t>vn -0.6263 0.0539 -0.7777</w:t>
        <w:br/>
        <w:t>vn -0.1667 0.2497 0.9539</w:t>
        <w:br/>
        <w:t>vn 0.8245 -0.5160 -0.2323</w:t>
        <w:br/>
        <w:t>vn 0.7957 -0.5506 -0.2523</w:t>
        <w:br/>
        <w:t>vn 0.8074 -0.5808 -0.1036</w:t>
        <w:br/>
        <w:t>vn -0.5952 -0.5502 0.5857</w:t>
        <w:br/>
        <w:t>vn -0.3789 -0.8691 0.3179</w:t>
        <w:br/>
        <w:t>vn -0.7040 0.2274 0.6728</w:t>
        <w:br/>
        <w:t>vn -0.6443 0.0245 0.7644</w:t>
        <w:br/>
        <w:t>vn 0.6376 -0.7641 -0.0983</w:t>
        <w:br/>
        <w:t>vn 0.5864 -0.7961 -0.1495</w:t>
        <w:br/>
        <w:t>vn 0.1992 -0.9794 0.0327</w:t>
        <w:br/>
        <w:t>vn 0.3088 -0.9508 -0.0234</w:t>
        <w:br/>
        <w:t>vn -0.7070 0.6005 0.3734</w:t>
        <w:br/>
        <w:t>vn -0.5314 -0.4361 0.7262</w:t>
        <w:br/>
        <w:t>vn -0.6669 -0.5643 0.4867</w:t>
        <w:br/>
        <w:t>vn 0.1742 -0.9781 0.1136</w:t>
        <w:br/>
        <w:t>vn -0.3969 -0.8064 0.4385</w:t>
        <w:br/>
        <w:t>vn 0.1327 -0.9753 0.1768</w:t>
        <w:br/>
        <w:t>vn -0.3789 -0.8691 0.3180</w:t>
        <w:br/>
        <w:t>vn -0.3760 -0.6956 -0.6122</w:t>
        <w:br/>
        <w:t>vn -0.3406 -0.3308 -0.8801</w:t>
        <w:br/>
        <w:t>vn -0.3409 -0.3308 -0.8800</w:t>
        <w:br/>
        <w:t>vn -0.3016 0.0210 -0.9532</w:t>
        <w:br/>
        <w:t>vn -0.7863 -0.5245 -0.3267</w:t>
        <w:br/>
        <w:t>vn 0.1184 -0.9909 0.0635</w:t>
        <w:br/>
        <w:t>vn -0.7070 -0.5654 -0.4250</w:t>
        <w:br/>
        <w:t>vn -0.7873 -0.4482 -0.4235</w:t>
        <w:br/>
        <w:t>vn -0.7706 -0.4142 -0.4843</w:t>
        <w:br/>
        <w:t>vn -0.5698 0.0156 0.8216</w:t>
        <w:br/>
        <w:t>vn -0.5712 0.1310 0.8103</w:t>
        <w:br/>
        <w:t>vn -0.5506 -0.1791 0.8153</w:t>
        <w:br/>
        <w:t>vn -0.4691 -0.2752 0.8392</w:t>
        <w:br/>
        <w:t>vn -0.5214 -0.2894 0.8027</w:t>
        <w:br/>
        <w:t>vn 0.7657 -0.5077 -0.3950</w:t>
        <w:br/>
        <w:t>vn 0.7438 -0.5243 -0.4146</w:t>
        <w:br/>
        <w:t>vn -0.9195 -0.3153 -0.2348</w:t>
        <w:br/>
        <w:t>vn 0.3963 -0.4970 0.7719</w:t>
        <w:br/>
        <w:t>vn 0.4362 -0.5061 0.7440</w:t>
        <w:br/>
        <w:t>vn 0.0570 -0.1229 0.9908</w:t>
        <w:br/>
        <w:t>vn -0.7500 -0.3782 -0.5426</w:t>
        <w:br/>
        <w:t>vn 0.0213 0.3802 -0.9247</w:t>
        <w:br/>
        <w:t>vn 0.5256 0.5789 0.6234</w:t>
        <w:br/>
        <w:t>vn 0.6726 0.7166 0.1845</w:t>
        <w:br/>
        <w:t>vn -0.0372 0.1110 0.9931</w:t>
        <w:br/>
        <w:t>vn -0.3260 -0.0987 0.9402</w:t>
        <w:br/>
        <w:t>vn -0.8903 -0.3161 -0.3279</w:t>
        <w:br/>
        <w:t>vn 0.7178 0.3483 -0.6028</w:t>
        <w:br/>
        <w:t>vn 0.6744 0.3901 -0.6268</w:t>
        <w:br/>
        <w:t>vn 0.7016 0.5456 -0.4582</w:t>
        <w:br/>
        <w:t>vn 0.8195 0.2737 0.5034</w:t>
        <w:br/>
        <w:t>vn 0.5740 -0.0675 0.8161</w:t>
        <w:br/>
        <w:t>vn 0.7610 0.6313 0.1494</w:t>
        <w:br/>
        <w:t>vn 0.3508 0.9341 0.0660</w:t>
        <w:br/>
        <w:t>vn -0.0583 0.9974 0.0421</w:t>
        <w:br/>
        <w:t>vn -0.0914 0.9948 0.0445</w:t>
        <w:br/>
        <w:t>vn 0.1295 -0.0379 0.9909</w:t>
        <w:br/>
        <w:t>vn -0.0320 0.0789 0.9964</w:t>
        <w:br/>
        <w:t>vn 0.4434 0.6060 0.6604</w:t>
        <w:br/>
        <w:t>vn 0.5062 0.5897 0.6293</w:t>
        <w:br/>
        <w:t>vn -0.4071 -0.0397 0.9125</w:t>
        <w:br/>
        <w:t>vn -0.7052 -0.1098 0.7004</w:t>
        <w:br/>
        <w:t>vn -0.6036 0.0409 -0.7963</w:t>
        <w:br/>
        <w:t>vn -0.6313 -0.3411 0.6965</w:t>
        <w:br/>
        <w:t>vn -0.5980 -0.4629 0.6544</w:t>
        <w:br/>
        <w:t>vn 0.0459 -0.3729 0.9268</w:t>
        <w:br/>
        <w:t>vn -0.0881 -0.2911 0.9526</w:t>
        <w:br/>
        <w:t>vn 0.3956 -0.2307 0.8890</w:t>
        <w:br/>
        <w:t>vn 0.2826 -0.1626 0.9453</w:t>
        <w:br/>
        <w:t>vn -0.9866 -0.0267 0.1612</w:t>
        <w:br/>
        <w:t>vn -0.9780 -0.1955 0.0726</w:t>
        <w:br/>
        <w:t>vn 0.4949 0.7278 -0.4748</w:t>
        <w:br/>
        <w:t>vn 0.3746 0.7329 -0.5679</w:t>
        <w:br/>
        <w:t>vn 0.2680 0.8807 -0.3906</w:t>
        <w:br/>
        <w:t>vn 0.3654 0.8717 -0.3265</w:t>
        <w:br/>
        <w:t>vn 0.3292 -0.2753 0.9032</w:t>
        <w:br/>
        <w:t>vn 0.3178 -0.1446 0.9371</w:t>
        <w:br/>
        <w:t>vn 0.2535 -0.0800 0.9640</w:t>
        <w:br/>
        <w:t>vn 0.4809 0.0709 0.8739</w:t>
        <w:br/>
        <w:t>vn 0.4154 -0.1468 0.8977</w:t>
        <w:br/>
        <w:t>vn 0.7426 0.3075 0.5950</w:t>
        <w:br/>
        <w:t>vn 0.5309 -0.1324 0.8370</w:t>
        <w:br/>
        <w:t>vn 0.9442 -0.3031 0.1286</w:t>
        <w:br/>
        <w:t>vn 0.8101 -0.5472 0.2107</w:t>
        <w:br/>
        <w:t>vn 0.9546 -0.2972 0.0179</w:t>
        <w:br/>
        <w:t>vn -0.5418 0.3503 -0.7640</w:t>
        <w:br/>
        <w:t>vn -0.0738 0.4171 -0.9059</w:t>
        <w:br/>
        <w:t>vn -0.4012 0.3823 -0.8324</w:t>
        <w:br/>
        <w:t>vn 0.4386 0.3486 -0.8283</w:t>
        <w:br/>
        <w:t>vn 0.1478 0.3968 -0.9059</w:t>
        <w:br/>
        <w:t>vn 0.5954 0.3788 -0.7085</w:t>
        <w:br/>
        <w:t>vn 0.6803 0.3038 -0.6670</w:t>
        <w:br/>
        <w:t>vn 0.1996 0.4049 -0.8923</w:t>
        <w:br/>
        <w:t>vn 0.8377 0.2097 -0.5042</w:t>
        <w:br/>
        <w:t>vn 0.5270 0.4340 -0.7307</w:t>
        <w:br/>
        <w:t>vn 0.6666 0.4537 -0.5914</w:t>
        <w:br/>
        <w:t>vn 0.7149 0.3620 -0.5983</w:t>
        <w:br/>
        <w:t>vn 0.2255 -0.3024 0.9261</w:t>
        <w:br/>
        <w:t>vn 0.6985 -0.0230 0.7152</w:t>
        <w:br/>
        <w:t>vn 0.2554 -0.1973 0.9465</w:t>
        <w:br/>
        <w:t>vn 0.2553 -0.1973 0.9465</w:t>
        <w:br/>
        <w:t>vn 0.2403 -0.1137 0.9640</w:t>
        <w:br/>
        <w:t>vn 0.2402 -0.1137 0.9640</w:t>
        <w:br/>
        <w:t>vn 0.5036 0.5310 -0.6815</w:t>
        <w:br/>
        <w:t>vn 0.5079 0.6127 -0.6055</w:t>
        <w:br/>
        <w:t>vn 0.5971 0.6205 -0.5084</w:t>
        <w:br/>
        <w:t>vn 0.6096 0.5439 -0.5767</w:t>
        <w:br/>
        <w:t>vn 0.2589 0.5861 -0.7678</w:t>
        <w:br/>
        <w:t>vn 0.4792 0.6802 -0.5547</w:t>
        <w:br/>
        <w:t>vn 0.2695 0.6581 -0.7030</w:t>
        <w:br/>
        <w:t>vn -0.8332 0.2363 -0.4999</w:t>
        <w:br/>
        <w:t>vn -0.8951 0.1849 -0.4057</w:t>
        <w:br/>
        <w:t>vn -0.9528 -0.1940 0.2336</w:t>
        <w:br/>
        <w:t>vn -0.8412 0.4081 -0.3549</w:t>
        <w:br/>
        <w:t>vn -0.9343 -0.1526 0.3221</w:t>
        <w:br/>
        <w:t>vn -0.9281 0.1172 -0.3535</w:t>
        <w:br/>
        <w:t>vn -0.4817 -0.2613 0.8365</w:t>
        <w:br/>
        <w:t>vn -0.5345 -0.3819 0.7539</w:t>
        <w:br/>
        <w:t>vn -0.1907 -0.2547 0.9480</w:t>
        <w:br/>
        <w:t>vn 0.0014 -0.3230 0.9464</w:t>
        <w:br/>
        <w:t>vn 0.9301 0.2659 0.2535</w:t>
        <w:br/>
        <w:t>vn 0.5448 -0.1618 0.8228</w:t>
        <w:br/>
        <w:t>vn 0.9020 0.2196 0.3718</w:t>
        <w:br/>
        <w:t>vn 0.2277 -0.3572 0.9058</w:t>
        <w:br/>
        <w:t>vn 0.6157 0.6759 -0.4050</w:t>
        <w:br/>
        <w:t>vn 0.6038 0.7057 -0.3706</w:t>
        <w:br/>
        <w:t>vn 0.4575 0.8509 -0.2582</w:t>
        <w:br/>
        <w:t>vn 0.9613 0.2523 -0.1105</w:t>
        <w:br/>
        <w:t>vn 0.9557 0.2333 -0.1793</w:t>
        <w:br/>
        <w:t>vn 0.9869 0.1152 -0.1133</w:t>
        <w:br/>
        <w:t>vn 0.9611 -0.2135 -0.1753</w:t>
        <w:br/>
        <w:t>vn 0.0577 0.2278 0.9720</w:t>
        <w:br/>
        <w:t>vn 0.1507 0.2045 0.9672</w:t>
        <w:br/>
        <w:t>vn 0.1580 0.0554 0.9859</w:t>
        <w:br/>
        <w:t>vn -0.0265 0.0637 0.9976</w:t>
        <w:br/>
        <w:t>vn 0.2063 0.2627 0.9426</w:t>
        <w:br/>
        <w:t>vn 0.9728 -0.2091 -0.1000</w:t>
        <w:br/>
        <w:t>vn 0.7697 -0.6010 -0.2153</w:t>
        <w:br/>
        <w:t>vn 0.6065 0.5938 0.5288</w:t>
        <w:br/>
        <w:t>vn 0.2568 0.3263 0.9097</w:t>
        <w:br/>
        <w:t>vn 0.0034 0.6146 0.7888</w:t>
        <w:br/>
        <w:t>vn -0.0848 0.8574 0.5075</w:t>
        <w:br/>
        <w:t>vn 0.6064 0.5938 0.5288</w:t>
        <w:br/>
        <w:t>vn 0.7070 0.6005 0.3735</w:t>
        <w:br/>
        <w:t>vn 0.8375 0.1946 0.5106</w:t>
        <w:br/>
        <w:t>vn 0.3659 0.1113 0.9240</w:t>
        <w:br/>
        <w:t>vn 0.3372 -0.0170 0.9413</w:t>
        <w:br/>
        <w:t>vn -0.1993 0.3078 0.9303</w:t>
        <w:br/>
        <w:t>vn 0.0955 0.2218 0.9704</w:t>
        <w:br/>
        <w:t>vn 0.1450 0.3478 0.9263</w:t>
        <w:br/>
        <w:t>vn 0.2299 0.1935 0.9538</w:t>
        <w:br/>
        <w:t>vn -0.4225 0.3403 0.8400</w:t>
        <w:br/>
        <w:t>vn -0.3427 0.5524 0.7599</w:t>
        <w:br/>
        <w:t>vn -0.3784 -0.0297 0.9252</w:t>
        <w:br/>
        <w:t>vn -0.4629 0.0783 0.8829</w:t>
        <w:br/>
        <w:t>vn -0.0016 -0.0263 0.9997</w:t>
        <w:br/>
        <w:t>vn 0.9579 0.2838 0.0434</w:t>
        <w:br/>
        <w:t>vn -0.9706 0.1163 -0.2107</w:t>
        <w:br/>
        <w:t>vn -0.9453 0.1313 0.2986</w:t>
        <w:br/>
        <w:t>vn -0.9307 -0.0011 0.3658</w:t>
        <w:br/>
        <w:t>vn -0.9546 0.2482 -0.1645</w:t>
        <w:br/>
        <w:t>vn -0.9456 0.3167 0.0750</w:t>
        <w:br/>
        <w:t>vn -0.5419 0.3503 -0.7640</w:t>
        <w:br/>
        <w:t>vn -0.5110 0.2934 -0.8080</w:t>
        <w:br/>
        <w:t>vn -0.5109 0.2934 -0.8080</w:t>
        <w:br/>
        <w:t>vn 0.1361 0.3883 -0.9114</w:t>
        <w:br/>
        <w:t>vn 0.7822 -0.0718 0.6189</w:t>
        <w:br/>
        <w:t>vn 0.8970 -0.0522 -0.4389</w:t>
        <w:br/>
        <w:t>vn 0.9460 -0.3226 0.0317</w:t>
        <w:br/>
        <w:t>vn 0.6378 -0.2495 0.7286</w:t>
        <w:br/>
        <w:t>vn 0.3418 -0.0916 -0.9353</w:t>
        <w:br/>
        <w:t>vn 0.2928 0.0403 -0.9553</w:t>
        <w:br/>
        <w:t>vn -0.6001 0.4044 0.6902</w:t>
        <w:br/>
        <w:t>vn 0.7578 0.2345 0.6089</w:t>
        <w:br/>
        <w:t>vn 0.8848 0.1761 0.4314</w:t>
        <w:br/>
        <w:t>vn 0.6337 -0.7462 -0.2042</w:t>
        <w:br/>
        <w:t>vn 0.6902 -0.6818 -0.2424</w:t>
        <w:br/>
        <w:t>vn 0.1121 -0.2341 -0.9657</w:t>
        <w:br/>
        <w:t>vn 0.2758 0.0648 -0.9590</w:t>
        <w:br/>
        <w:t>vn 0.3257 0.4108 -0.8515</w:t>
        <w:br/>
        <w:t>vn 0.9284 -0.2480 -0.2767</w:t>
        <w:br/>
        <w:t>vn 0.8811 -0.3063 -0.3604</w:t>
        <w:br/>
        <w:t>vn 0.8708 -0.2961 -0.3924</w:t>
        <w:br/>
        <w:t>vn 0.5607 0.3046 0.7700</w:t>
        <w:br/>
        <w:t>vn 0.7070 0.6006 0.3735</w:t>
        <w:br/>
        <w:t>vn 0.5320 0.2271 0.8157</w:t>
        <w:br/>
        <w:t>vn 0.5714 0.1621 0.8045</w:t>
        <w:br/>
        <w:t>vn 0.2194 0.2564 0.9413</w:t>
        <w:br/>
        <w:t>vn 0.6409 -0.1561 0.7516</w:t>
        <w:br/>
        <w:t>vn 0.7097 0.0552 0.7023</w:t>
        <w:br/>
        <w:t>vn -0.0255 0.3557 -0.9342</w:t>
        <w:br/>
        <w:t>vn -0.0065 0.3663 -0.9305</w:t>
        <w:br/>
        <w:t>vn -0.0570 -0.1230 0.9908</w:t>
        <w:br/>
        <w:t>vn -0.6817 0.4412 0.5836</w:t>
        <w:br/>
        <w:t>vn 0.5584 0.7621 -0.3277</w:t>
        <w:br/>
        <w:t>vn 0.5583 0.7621 -0.3277</w:t>
        <w:br/>
        <w:t>vn 0.6425 0.6341 -0.4303</w:t>
        <w:br/>
        <w:t>vn 0.8867 0.4435 -0.1310</w:t>
        <w:br/>
        <w:t>vn 0.9107 0.3680 0.1876</w:t>
        <w:br/>
        <w:t>vn 0.5854 -0.3203 0.7448</w:t>
        <w:br/>
        <w:t>vn 0.8885 0.4564 -0.0486</w:t>
        <w:br/>
        <w:t>vn 0.8884 0.4564 -0.0487</w:t>
        <w:br/>
        <w:t>vn 0.4646 -0.5743 0.6740</w:t>
        <w:br/>
        <w:t>vn 0.3969 -0.8064 0.4384</w:t>
        <w:br/>
        <w:t>vn 0.5954 -0.5501 0.5856</w:t>
        <w:br/>
        <w:t>vn 0.3522 -0.8669 0.3528</w:t>
        <w:br/>
        <w:t>vn 0.8405 -0.4804 0.2506</w:t>
        <w:br/>
        <w:t>vn 0.9196 -0.2439 -0.3079</w:t>
        <w:br/>
        <w:t>vn 0.6342 -0.3429 -0.6930</w:t>
        <w:br/>
        <w:t>vn 0.8862 -0.2911 -0.3604</w:t>
        <w:br/>
        <w:t>vn 0.4159 -0.5822 -0.6986</w:t>
        <w:br/>
        <w:t>vn 0.9415 -0.3308 -0.0643</w:t>
        <w:br/>
        <w:t>vn -0.0810 -0.3889 -0.9177</w:t>
        <w:br/>
        <w:t>vn 0.0151 -0.5572 -0.8302</w:t>
        <w:br/>
        <w:t>vn 0.1713 -0.0972 -0.9804</w:t>
        <w:br/>
        <w:t>vn -0.4512 -0.1572 0.8785</w:t>
        <w:br/>
        <w:t>vn -0.1092 -0.1535 0.9821</w:t>
        <w:br/>
        <w:t>vn -0.9403 0.0946 -0.3268</w:t>
        <w:br/>
        <w:t>vn -0.9356 -0.0790 0.3441</w:t>
        <w:br/>
        <w:t>vn -0.4514 0.3362 -0.8266</w:t>
        <w:br/>
        <w:t>vn 0.1798 0.4780 -0.8598</w:t>
        <w:br/>
        <w:t>vn 0.1538 0.1194 -0.9809</w:t>
        <w:br/>
        <w:t>vn -0.0655 0.3241 -0.9438</w:t>
        <w:br/>
        <w:t>vn -0.6804 0.4046 -0.6110</w:t>
        <w:br/>
        <w:t>vn -0.8323 0.4181 -0.3639</w:t>
        <w:br/>
        <w:t>vn -0.8805 0.1557 -0.4477</w:t>
        <w:br/>
        <w:t>vn -0.9665 0.2120 -0.1449</w:t>
        <w:br/>
        <w:t>vn -0.6804 0.1642 -0.7142</w:t>
        <w:br/>
        <w:t>vn -0.4205 0.3205 -0.8488</w:t>
        <w:br/>
        <w:t>vn -0.2263 0.2053 -0.9522</w:t>
        <w:br/>
        <w:t>vn -0.0506 -0.0071 -0.9987</w:t>
        <w:br/>
        <w:t>vn -0.8669 0.3477 0.3572</w:t>
        <w:br/>
        <w:t>vn -0.9786 -0.0320 -0.2033</w:t>
        <w:br/>
        <w:t>vn -0.9083 -0.3846 -0.1648</w:t>
        <w:br/>
        <w:t>vn -0.9771 0.2120 -0.0181</w:t>
        <w:br/>
        <w:t>vn -0.9767 0.1962 -0.0867</w:t>
        <w:br/>
        <w:t>vn -0.9463 0.2226 0.2343</w:t>
        <w:br/>
        <w:t>vn -0.9313 -0.1453 -0.3340</w:t>
        <w:br/>
        <w:t>vn -0.9767 0.1962 -0.0868</w:t>
        <w:br/>
        <w:t>vn -0.8546 -0.1789 -0.4875</w:t>
        <w:br/>
        <w:t>vn -0.5913 -0.7953 -0.1338</w:t>
        <w:br/>
        <w:t>vn -0.9083 -0.3845 -0.1648</w:t>
        <w:br/>
        <w:t>vn -0.5505 0.3355 -0.7645</w:t>
        <w:br/>
        <w:t>vn -0.7362 0.0841 -0.6715</w:t>
        <w:br/>
        <w:t>vn 0.0397 -0.1629 -0.9858</w:t>
        <w:br/>
        <w:t>vn -0.6879 0.0756 0.7219</w:t>
        <w:br/>
        <w:t>vn -0.5052 -0.1100 0.8560</w:t>
        <w:br/>
        <w:t>vn -0.4383 -0.5552 0.7068</w:t>
        <w:br/>
        <w:t>vn -0.2545 -0.2160 0.9426</w:t>
        <w:br/>
        <w:t>vn -0.5477 -0.4425 0.7101</w:t>
        <w:br/>
        <w:t>vn 0.2306 0.0177 0.9729</w:t>
        <w:br/>
        <w:t>vn 0.4194 -0.5131 0.7489</w:t>
        <w:br/>
        <w:t>vn 0.4054 -0.4811 0.7773</w:t>
        <w:br/>
        <w:t>vn -0.0528 -0.9916 0.1185</w:t>
        <w:br/>
        <w:t>vn 0.4055 -0.4810 0.7773</w:t>
        <w:br/>
        <w:t>vn 0.8920 0.0242 0.4514</w:t>
        <w:br/>
        <w:t>vn 0.8352 0.0976 0.5412</w:t>
        <w:br/>
        <w:t>vn 0.7063 -0.1006 0.7007</w:t>
        <w:br/>
        <w:t>vn 0.7194 -0.1325 0.6818</w:t>
        <w:br/>
        <w:t>vn 0.0151 -0.5572 -0.8303</w:t>
        <w:br/>
        <w:t>vn 0.3493 -0.9281 0.1288</w:t>
        <w:br/>
        <w:t>vn 0.8101 -0.5471 0.2107</w:t>
        <w:br/>
        <w:t>vn 0.3743 -0.8436 0.3850</w:t>
        <w:br/>
        <w:t>vn 0.3493 -0.9281 0.1287</w:t>
        <w:br/>
        <w:t>vn 0.2431 -0.9446 0.2204</w:t>
        <w:br/>
        <w:t>vn 0.0698 -0.8869 -0.4566</w:t>
        <w:br/>
        <w:t>vn 0.0779 -0.8653 -0.4951</w:t>
        <w:br/>
        <w:t>vn -0.1438 -0.9671 -0.2099</w:t>
        <w:br/>
        <w:t>vn 0.0400 -0.8328 -0.5522</w:t>
        <w:br/>
        <w:t>vn 0.0277 -0.7788 -0.6266</w:t>
        <w:br/>
        <w:t>vn 0.0400 -0.8328 -0.5521</w:t>
        <w:br/>
        <w:t>vn 0.5284 -0.8355 0.1507</w:t>
        <w:br/>
        <w:t>vn 0.3522 -0.8669 0.3527</w:t>
        <w:br/>
        <w:t>vn 0.2431 -0.9446 0.2205</w:t>
        <w:br/>
        <w:t>vn 0.1068 -0.9779 0.1797</w:t>
        <w:br/>
        <w:t>vn 0.3969 -0.8064 0.4383</w:t>
        <w:br/>
        <w:t>vn -0.2653 -0.9621 0.0625</w:t>
        <w:br/>
        <w:t>vn -0.1742 -0.9781 0.1135</w:t>
        <w:br/>
        <w:t>vn -0.0529 -0.9916 0.1184</w:t>
        <w:br/>
        <w:t>vn -0.1327 -0.9753 0.1767</w:t>
        <w:br/>
        <w:t>vn -0.2215 -0.9745 -0.0364</w:t>
        <w:br/>
        <w:t>vn 0.5662 -0.8228 -0.0488</w:t>
        <w:br/>
        <w:t>vn 0.2897 -0.9398 -0.1811</w:t>
        <w:br/>
        <w:t>vn -0.1543 -0.9783 0.1384</w:t>
        <w:br/>
        <w:t>vn 0.0699 -0.8869 -0.4566</w:t>
        <w:br/>
        <w:t>vn -0.1437 -0.9671 -0.2100</w:t>
        <w:br/>
        <w:t>vn 0.4444 -0.8859 -0.1329</w:t>
        <w:br/>
        <w:t>vn -0.0084 -0.9952 0.0978</w:t>
        <w:br/>
        <w:t>vn -0.1328 -0.9753 0.1767</w:t>
        <w:br/>
        <w:t>vn 0.7704 0.2370 -0.5919</w:t>
        <w:br/>
        <w:t>vn 0.5649 0.1360 -0.8139</w:t>
        <w:br/>
        <w:t>vn 0.5971 0.3333 -0.7296</w:t>
        <w:br/>
        <w:t>vn 0.7254 0.4196 -0.5456</w:t>
        <w:br/>
        <w:t>vn -0.3837 0.4367 -0.8137</w:t>
        <w:br/>
        <w:t>vn 0.1241 0.2734 0.9539</w:t>
        <w:br/>
        <w:t>vn -0.3244 0.8453 0.4246</w:t>
        <w:br/>
        <w:t>vn -0.1796 0.6385 0.7483</w:t>
        <w:br/>
        <w:t>vn -0.4084 0.6107 0.6784</w:t>
        <w:br/>
        <w:t>vn -0.5497 0.7838 0.2889</w:t>
        <w:br/>
        <w:t>vn 0.1693 0.0826 0.9821</w:t>
        <w:br/>
        <w:t>vn 0.0503 0.0890 0.9948</w:t>
        <w:br/>
        <w:t>vn 0.6701 -0.2081 -0.7125</w:t>
        <w:br/>
        <w:t>vn 0.6727 -0.4195 -0.6095</w:t>
        <w:br/>
        <w:t>vn 0.6947 -0.4959 -0.5210</w:t>
        <w:br/>
        <w:t>vn 0.6919 -0.5259 -0.4946</w:t>
        <w:br/>
        <w:t>vn 0.0441 0.4302 -0.9017</w:t>
        <w:br/>
        <w:t>vn 0.1428 0.4716 -0.8702</w:t>
        <w:br/>
        <w:t>vn 0.2767 0.4977 -0.8220</w:t>
        <w:br/>
        <w:t>vn 0.3288 -0.1689 0.9292</w:t>
        <w:br/>
        <w:t>vn 0.2782 -0.1450 0.9495</w:t>
        <w:br/>
        <w:t>vn 0.7684 -0.4533 -0.4517</w:t>
        <w:br/>
        <w:t>vn 0.6264 0.0539 -0.7776</w:t>
        <w:br/>
        <w:t>vn 0.4048 0.5134 -0.7567</w:t>
        <w:br/>
        <w:t>vn 0.1667 0.2497 0.9539</w:t>
        <w:br/>
        <w:t>vn -0.8245 -0.5160 -0.2323</w:t>
        <w:br/>
        <w:t>vn -0.8075 -0.5807 -0.1036</w:t>
        <w:br/>
        <w:t>vn -0.7958 -0.5505 -0.2523</w:t>
        <w:br/>
        <w:t>vn 0.5952 -0.5502 0.5857</w:t>
        <w:br/>
        <w:t>vn 0.3789 -0.8691 0.3179</w:t>
        <w:br/>
        <w:t>vn 0.7042 0.2277 0.6725</w:t>
        <w:br/>
        <w:t>vn 0.6444 0.0247 0.7643</w:t>
        <w:br/>
        <w:t>vn -0.6377 -0.7640 -0.0983</w:t>
        <w:br/>
        <w:t>vn -0.3089 -0.9508 -0.0233</w:t>
        <w:br/>
        <w:t>vn -0.1993 -0.9794 0.0327</w:t>
        <w:br/>
        <w:t>vn -0.5864 -0.7961 -0.1495</w:t>
        <w:br/>
        <w:t>vn 0.5311 -0.4362 0.7264</w:t>
        <w:br/>
        <w:t>vn 0.6669 -0.5643 0.4867</w:t>
        <w:br/>
        <w:t>vn -0.1742 -0.9781 0.1136</w:t>
        <w:br/>
        <w:t>vn -0.1327 -0.9753 0.1768</w:t>
        <w:br/>
        <w:t>vn 0.3969 -0.8064 0.4385</w:t>
        <w:br/>
        <w:t>vn 0.3789 -0.8691 0.3180</w:t>
        <w:br/>
        <w:t>vn 0.3760 -0.6956 -0.6122</w:t>
        <w:br/>
        <w:t>vn 0.3406 -0.3308 -0.8801</w:t>
        <w:br/>
        <w:t>vn 0.3017 0.0211 -0.9532</w:t>
        <w:br/>
        <w:t>vn 0.3409 -0.3308 -0.8800</w:t>
        <w:br/>
        <w:t>vn 0.7863 -0.5245 -0.3267</w:t>
        <w:br/>
        <w:t>vn -0.1184 -0.9909 0.0635</w:t>
        <w:br/>
        <w:t>vn 0.7070 -0.5654 -0.4249</w:t>
        <w:br/>
        <w:t>vn 0.7706 -0.4142 -0.4843</w:t>
        <w:br/>
        <w:t>vn 0.7873 -0.4482 -0.4235</w:t>
        <w:br/>
        <w:t>vn 0.5712 0.1310 0.8103</w:t>
        <w:br/>
        <w:t>vn 0.5698 0.0156 0.8216</w:t>
        <w:br/>
        <w:t>vn 0.5506 -0.1791 0.8153</w:t>
        <w:br/>
        <w:t>vn 0.5214 -0.2894 0.8027</w:t>
        <w:br/>
        <w:t>vn 0.4691 -0.2752 0.8392</w:t>
        <w:br/>
        <w:t>vn -0.7657 -0.5077 -0.3950</w:t>
        <w:br/>
        <w:t>vn -0.7438 -0.5243 -0.4146</w:t>
        <w:br/>
        <w:t>vn 0.9195 -0.3153 -0.2348</w:t>
        <w:br/>
        <w:t>vn -0.4362 -0.5062 0.7440</w:t>
        <w:br/>
        <w:t>vn -0.3963 -0.4970 0.7719</w:t>
        <w:br/>
        <w:t>vn -0.0570 -0.1229 0.9908</w:t>
        <w:br/>
        <w:t>vn 0.7500 -0.3782 -0.5427</w:t>
        <w:br/>
        <w:t>vn -0.0213 0.3802 -0.9247</w:t>
        <w:br/>
        <w:t>vn -0.5256 0.5789 0.6234</w:t>
        <w:br/>
        <w:t>vn -0.6726 0.7166 0.1845</w:t>
        <w:br/>
        <w:t>vn 0.0373 0.1109 0.9931</w:t>
        <w:br/>
        <w:t>vn 0.3260 -0.0987 0.9402</w:t>
        <w:br/>
        <w:t>vn 0.8902 -0.3161 -0.3280</w:t>
        <w:br/>
        <w:t>vn -0.7178 0.3483 -0.6028</w:t>
        <w:br/>
        <w:t>vn -0.6746 0.3901 -0.6268</w:t>
        <w:br/>
        <w:t>vn -0.7015 0.5457 -0.4584</w:t>
        <w:br/>
        <w:t>vn -0.5738 -0.0675 0.8162</w:t>
        <w:br/>
        <w:t>vn -0.8195 0.2737 0.5036</w:t>
        <w:br/>
        <w:t>vn -0.7611 0.6313 0.1492</w:t>
        <w:br/>
        <w:t>vn -0.3508 0.9341 0.0657</w:t>
        <w:br/>
        <w:t>vn 0.0583 0.9974 0.0420</w:t>
        <w:br/>
        <w:t>vn 0.0914 0.9948 0.0446</w:t>
        <w:br/>
        <w:t>vn 0.0320 0.0789 0.9964</w:t>
        <w:br/>
        <w:t>vn -0.1295 -0.0379 0.9909</w:t>
        <w:br/>
        <w:t>vn -0.4434 0.6060 0.6604</w:t>
        <w:br/>
        <w:t>vn -0.5061 0.5897 0.6293</w:t>
        <w:br/>
        <w:t>vn 0.4071 -0.0397 0.9125</w:t>
        <w:br/>
        <w:t>vn 0.7052 -0.1098 0.7004</w:t>
        <w:br/>
        <w:t>vn 0.6036 0.0409 -0.7962</w:t>
        <w:br/>
        <w:t>vn -0.0008 -0.5230 0.8523</w:t>
        <w:br/>
        <w:t>vn -0.0008 -0.5232 0.8522</w:t>
        <w:br/>
        <w:t>vn -0.0009 -0.5262 0.8503</w:t>
        <w:br/>
        <w:t>vn -0.0009 -0.5263 0.8503</w:t>
        <w:br/>
        <w:t>vn -0.0010 -0.5229 0.8524</w:t>
        <w:br/>
        <w:t>vn -0.0003 -0.5258 0.8506</w:t>
        <w:br/>
        <w:t>vn -0.0005 -0.5257 0.8507</w:t>
        <w:br/>
        <w:t>vn 0.0000 -0.5292 0.8485</w:t>
        <w:br/>
        <w:t>vn 0.0001 -0.5304 0.8478</w:t>
        <w:br/>
        <w:t>vn 0.0038 -0.5314 0.8471</w:t>
        <w:br/>
        <w:t>vn 0.0039 -0.5316 0.8470</w:t>
        <w:br/>
        <w:t>vn 0.0002 -0.5304 0.8478</w:t>
        <w:br/>
        <w:t>vn -0.0001 -0.5306 0.8476</w:t>
        <w:br/>
        <w:t>vn 0.0001 -0.5303 0.8478</w:t>
        <w:br/>
        <w:t>vn 0.0005 -0.5298 0.8481</w:t>
        <w:br/>
        <w:t>vn 0.0000 -0.5311 0.8473</w:t>
        <w:br/>
        <w:t>vn -0.0042 -0.5288 0.8488</w:t>
        <w:br/>
        <w:t>vn -0.0040 -0.5291 0.8485</w:t>
        <w:br/>
        <w:t>vn 0.4607 -0.3755 0.8042</w:t>
        <w:br/>
        <w:t>vn 0.4606 -0.3755 0.8042</w:t>
        <w:br/>
        <w:t>vn 0.0010 -0.5312 0.8472</w:t>
        <w:br/>
        <w:t>vn 0.0011 -0.5314 0.8471</w:t>
        <w:br/>
        <w:t>vn -0.0003 0.5301 -0.8479</w:t>
        <w:br/>
        <w:t>vn -0.0069 0.5439 -0.8391</w:t>
        <w:br/>
        <w:t>vn -0.0070 0.5439 -0.8391</w:t>
        <w:br/>
        <w:t>vn -0.0003 0.5303 -0.8478</w:t>
        <w:br/>
        <w:t>vn 0.0013 0.5249 -0.8512</w:t>
        <w:br/>
        <w:t>vn 0.0008 0.5251 -0.8510</w:t>
        <w:br/>
        <w:t>vn 0.0013 0.5248 -0.8512</w:t>
        <w:br/>
        <w:t>vn 0.0001 0.5270 -0.8499</w:t>
        <w:br/>
        <w:t>vn 0.0001 0.5270 -0.8498</w:t>
        <w:br/>
        <w:t>vn 0.0039 0.5300 -0.8480</w:t>
        <w:br/>
        <w:t>vn 0.0046 0.5299 -0.8481</w:t>
        <w:br/>
        <w:t>vn 0.0002 0.5298 -0.8482</w:t>
        <w:br/>
        <w:t>vn 0.0002 0.5297 -0.8482</w:t>
        <w:br/>
        <w:t>vn -0.0035 0.5321 -0.8467</w:t>
        <w:br/>
        <w:t>vn -0.0033 0.5320 -0.8467</w:t>
        <w:br/>
        <w:t>vn 0.0002 0.5311 -0.8473</w:t>
        <w:br/>
        <w:t>vn 0.0004 0.5311 -0.8473</w:t>
        <w:br/>
        <w:t>vn -0.0001 0.5296 -0.8483</w:t>
        <w:br/>
        <w:t>vn -0.0001 0.5289 -0.8487</w:t>
        <w:br/>
        <w:t>vn -0.0003 0.5300 -0.8480</w:t>
        <w:br/>
        <w:t>vn -0.0001 0.5288 -0.8487</w:t>
        <w:br/>
        <w:t>vn -0.9780 -0.0528 -0.2016</w:t>
        <w:br/>
        <w:t>vn -0.8702 0.1360 -0.4736</w:t>
        <w:br/>
        <w:t>vn -0.8701 0.1360 -0.4737</w:t>
        <w:br/>
        <w:t>vn -0.3638 0.5526 0.7499</w:t>
        <w:br/>
        <w:t>vn -0.3637 0.5526 0.7499</w:t>
        <w:br/>
        <w:t>vn -0.5330 0.4698 0.7037</w:t>
        <w:br/>
        <w:t>vn 0.6942 -0.4456 -0.5653</w:t>
        <w:br/>
        <w:t>vn 0.6482 -0.5789 -0.4947</w:t>
        <w:br/>
        <w:t>vn 0.0146 0.6209 0.7837</w:t>
        <w:br/>
        <w:t>vn 0.0147 0.6209 0.7837</w:t>
        <w:br/>
        <w:t>vn -0.0260 -0.8664 -0.4986</w:t>
        <w:br/>
        <w:t>vn -0.0262 -0.8665 -0.4985</w:t>
        <w:br/>
        <w:t>vn 0.3963 -0.7884 -0.4706</w:t>
        <w:br/>
        <w:t>vn 0.3963 -0.7883 -0.4706</w:t>
        <w:br/>
        <w:t>vn 0.3279 0.6130 0.7188</w:t>
        <w:br/>
        <w:t>vn -0.3459 -0.8164 -0.4624</w:t>
        <w:br/>
        <w:t>vn 0.4007 0.5934 0.6981</w:t>
        <w:br/>
        <w:t>vn 0.4359 0.5571 0.7068</w:t>
        <w:br/>
        <w:t>vn 0.4359 0.5571 0.7069</w:t>
        <w:br/>
        <w:t>vn -0.4498 -0.7800 -0.4350</w:t>
        <w:br/>
        <w:t>vn -0.4498 -0.7797 -0.4355</w:t>
        <w:br/>
        <w:t>vn 0.4725 0.5288 0.7050</w:t>
        <w:br/>
        <w:t>vn 0.4402 0.5287 0.7257</w:t>
        <w:br/>
        <w:t>vn 0.4403 0.5287 0.7257</w:t>
        <w:br/>
        <w:t>vn 0.4725 0.5289 0.7050</w:t>
        <w:br/>
        <w:t>vn -0.5174 -0.7498 -0.4124</w:t>
        <w:br/>
        <w:t>vn -0.4634 -0.7837 -0.4136</w:t>
        <w:br/>
        <w:t>vn -0.4634 -0.7836 -0.4137</w:t>
        <w:br/>
        <w:t>vn -0.5174 -0.7499 -0.4124</w:t>
        <w:br/>
        <w:t>vn 0.1963 0.5376 0.8200</w:t>
        <w:br/>
        <w:t>vn 0.3326 0.5377 0.7748</w:t>
        <w:br/>
        <w:t>vn 0.3325 0.5377 0.7748</w:t>
        <w:br/>
        <w:t>vn 0.0001 0.5381 0.8429</w:t>
        <w:br/>
        <w:t>vn 0.0002 0.5385 0.8426</w:t>
        <w:br/>
        <w:t>vn -0.0000 -0.8990 -0.4380</w:t>
        <w:br/>
        <w:t>vn -0.0000 -0.8989 -0.4381</w:t>
        <w:br/>
        <w:t>vn -0.3070 -0.8514 -0.4252</w:t>
        <w:br/>
        <w:t>vn -0.3070 -0.8515 -0.4251</w:t>
        <w:br/>
        <w:t>vn -0.4869 -0.7634 -0.4245</w:t>
        <w:br/>
        <w:t>vn -0.4868 -0.7634 -0.4246</w:t>
        <w:br/>
        <w:t>vn 0.0273 0.2838 -0.9585</w:t>
        <w:br/>
        <w:t>vn -0.6431 0.3547 0.6787</w:t>
        <w:br/>
        <w:t>vn -0.6211 0.3719 0.6898</w:t>
        <w:br/>
        <w:t>vn -0.6211 0.3719 0.6899</w:t>
        <w:br/>
        <w:t>vn -0.6430 0.3547 0.6787</w:t>
        <w:br/>
        <w:t>vn 0.2740 -0.8472 -0.4552</w:t>
        <w:br/>
        <w:t>vn 0.4447 -0.6376 -0.6290</w:t>
        <w:br/>
        <w:t>vn 0.4448 -0.6376 -0.6290</w:t>
        <w:br/>
        <w:t>vn 0.2740 -0.8471 -0.4553</w:t>
        <w:br/>
        <w:t>vn 0.0003 -0.5298 0.8481</w:t>
        <w:br/>
        <w:t>vn 0.0002 -0.5297 0.8482</w:t>
        <w:br/>
        <w:t>vn -0.5998 0.4031 0.6912</w:t>
        <w:br/>
        <w:t>vn -0.5998 0.4032 0.6912</w:t>
        <w:br/>
        <w:t>vn 0.9295 -0.0160 0.3684</w:t>
        <w:br/>
        <w:t>vn 0.9295 -0.0160 0.3685</w:t>
        <w:br/>
        <w:t>vn -0.3580 0.4622 -0.8113</w:t>
        <w:br/>
        <w:t>vn -0.3661 0.7675 0.5263</w:t>
        <w:br/>
        <w:t>vn -0.3660 0.7674 0.5264</w:t>
        <w:br/>
        <w:t>vn 0.6479 -0.3531 -0.6749</w:t>
        <w:br/>
        <w:t>vn 0.6479 -0.3531 -0.6750</w:t>
        <w:br/>
        <w:t>vn 0.9849 0.0999 0.1413</w:t>
        <w:br/>
        <w:t>vn -0.0859 0.9683 0.2344</w:t>
        <w:br/>
        <w:t>vn -0.0002 0.5277 -0.8494</w:t>
        <w:br/>
        <w:t>vn -0.0002 0.5275 -0.8495</w:t>
        <w:br/>
        <w:t>vn 0.6032 -0.6563 -0.4532</w:t>
        <w:br/>
        <w:t>vn 0.6032 -0.6564 -0.4532</w:t>
        <w:br/>
        <w:t>vn 0.0008 -0.5230 0.8523</w:t>
        <w:br/>
        <w:t>vn 0.0009 -0.5263 0.8503</w:t>
        <w:br/>
        <w:t>vn 0.0009 -0.5262 0.8503</w:t>
        <w:br/>
        <w:t>vn 0.0008 -0.5231 0.8523</w:t>
        <w:br/>
        <w:t>vn 0.0010 -0.5229 0.8524</w:t>
        <w:br/>
        <w:t>vn 0.0005 -0.5258 0.8506</w:t>
        <w:br/>
        <w:t>vn -0.0037 -0.5313 0.8472</w:t>
        <w:br/>
        <w:t>vn -0.0038 -0.5314 0.8471</w:t>
        <w:br/>
        <w:t>vn -0.0002 -0.5304 0.8478</w:t>
        <w:br/>
        <w:t>vn -0.0001 -0.5304 0.8478</w:t>
        <w:br/>
        <w:t>vn 0.0001 -0.5306 0.8476</w:t>
        <w:br/>
        <w:t>vn -0.0005 -0.5298 0.8481</w:t>
        <w:br/>
        <w:t>vn -0.0004 -0.5300 0.8480</w:t>
        <w:br/>
        <w:t>vn 0.0040 -0.5291 0.8485</w:t>
        <w:br/>
        <w:t>vn 0.0037 -0.5291 0.8486</w:t>
        <w:br/>
        <w:t>vn -0.4607 -0.3755 0.8042</w:t>
        <w:br/>
        <w:t>vn -0.0010 -0.5312 0.8472</w:t>
        <w:br/>
        <w:t>vn -0.4606 -0.3755 0.8042</w:t>
        <w:br/>
        <w:t>vn 0.0069 0.5439 -0.8391</w:t>
        <w:br/>
        <w:t>vn 0.0003 0.5301 -0.8479</w:t>
        <w:br/>
        <w:t>vn 0.0003 0.5302 -0.8479</w:t>
        <w:br/>
        <w:t>vn -0.0013 0.5249 -0.8512</w:t>
        <w:br/>
        <w:t>vn -0.0014 0.5248 -0.8512</w:t>
        <w:br/>
        <w:t>vn -0.0008 0.5251 -0.8510</w:t>
        <w:br/>
        <w:t>vn -0.0009 0.5255 -0.8508</w:t>
        <w:br/>
        <w:t>vn -0.0001 0.5270 -0.8498</w:t>
        <w:br/>
        <w:t>vn -0.0001 0.5271 -0.8498</w:t>
        <w:br/>
        <w:t>vn -0.0039 0.5300 -0.8480</w:t>
        <w:br/>
        <w:t>vn -0.0002 0.5297 -0.8482</w:t>
        <w:br/>
        <w:t>vn -0.0002 0.5298 -0.8481</w:t>
        <w:br/>
        <w:t>vn -0.0046 0.5299 -0.8481</w:t>
        <w:br/>
        <w:t>vn 0.0035 0.5321 -0.8467</w:t>
        <w:br/>
        <w:t>vn -0.0004 0.5311 -0.8473</w:t>
        <w:br/>
        <w:t>vn -0.0001 0.5311 -0.8473</w:t>
        <w:br/>
        <w:t>vn 0.0033 0.5320 -0.8468</w:t>
        <w:br/>
        <w:t>vn 0.0001 0.5297 -0.8482</w:t>
        <w:br/>
        <w:t>vn -0.0000 0.5300 -0.8480</w:t>
        <w:br/>
        <w:t>vn 0.0001 0.5290 -0.8486</w:t>
        <w:br/>
        <w:t>vn 0.8702 0.1359 -0.4737</w:t>
        <w:br/>
        <w:t>vn 0.9780 -0.0529 -0.2018</w:t>
        <w:br/>
        <w:t>vn 0.3637 0.5526 0.7499</w:t>
        <w:br/>
        <w:t>vn 0.5330 0.4698 0.7037</w:t>
        <w:br/>
        <w:t>vn -0.6481 -0.5789 -0.4947</w:t>
        <w:br/>
        <w:t>vn -0.6942 -0.4456 -0.5653</w:t>
        <w:br/>
        <w:t>vn -0.6481 -0.5790 -0.4947</w:t>
        <w:br/>
        <w:t>vn -0.0146 0.6209 0.7837</w:t>
        <w:br/>
        <w:t>vn -0.0146 0.6210 0.7837</w:t>
        <w:br/>
        <w:t>vn -0.3963 -0.7884 -0.4706</w:t>
        <w:br/>
        <w:t>vn 0.0262 -0.8665 -0.4985</w:t>
        <w:br/>
        <w:t>vn 0.0259 -0.8666 -0.4984</w:t>
        <w:br/>
        <w:t>vn -0.3963 -0.7883 -0.4706</w:t>
        <w:br/>
        <w:t>vn -0.3279 0.6130 0.7188</w:t>
        <w:br/>
        <w:t>vn 0.3459 -0.8164 -0.4624</w:t>
        <w:br/>
        <w:t>vn 0.3458 -0.8165 -0.4624</w:t>
        <w:br/>
        <w:t>vn -0.4007 0.5934 0.6981</w:t>
        <w:br/>
        <w:t>vn -0.4007 0.5933 0.6981</w:t>
        <w:br/>
        <w:t>vn -0.4359 0.5571 0.7068</w:t>
        <w:br/>
        <w:t>vn 0.4499 -0.7797 -0.4355</w:t>
        <w:br/>
        <w:t>vn 0.4497 -0.7798 -0.4354</w:t>
        <w:br/>
        <w:t>vn -0.4725 0.5289 0.7050</w:t>
        <w:br/>
        <w:t>vn -0.4403 0.5287 0.7257</w:t>
        <w:br/>
        <w:t>vn -0.4402 0.5287 0.7257</w:t>
        <w:br/>
        <w:t>vn 0.4634 -0.7836 -0.4137</w:t>
        <w:br/>
        <w:t>vn 0.4634 -0.7837 -0.4136</w:t>
        <w:br/>
        <w:t>vn 0.5174 -0.7499 -0.4124</w:t>
        <w:br/>
        <w:t>vn -0.1962 0.5374 0.8202</w:t>
        <w:br/>
        <w:t>vn -0.3326 0.5375 0.7749</w:t>
        <w:br/>
        <w:t>vn 0.3070 -0.8515 -0.4252</w:t>
        <w:br/>
        <w:t>vn 0.3070 -0.8515 -0.4251</w:t>
        <w:br/>
        <w:t>vn 0.4869 -0.7634 -0.4245</w:t>
        <w:br/>
        <w:t>vn 0.4868 -0.7635 -0.4244</w:t>
        <w:br/>
        <w:t>vn -0.0269 0.2835 -0.9586</w:t>
        <w:br/>
        <w:t>vn -0.0268 0.2836 -0.9586</w:t>
        <w:br/>
        <w:t>vn 0.6211 0.3721 0.6898</w:t>
        <w:br/>
        <w:t>vn 0.6211 0.3721 0.6897</w:t>
        <w:br/>
        <w:t>vn 0.6431 0.3547 0.6787</w:t>
        <w:br/>
        <w:t>vn 0.6430 0.3547 0.6787</w:t>
        <w:br/>
        <w:t>vn -0.4446 -0.6375 -0.6292</w:t>
        <w:br/>
        <w:t>vn -0.2736 -0.8471 -0.4556</w:t>
        <w:br/>
        <w:t>vn -0.2737 -0.8471 -0.4556</w:t>
        <w:br/>
        <w:t>vn -0.0002 -0.5297 0.8482</w:t>
        <w:br/>
        <w:t>vn -0.0003 -0.5297 0.8482</w:t>
        <w:br/>
        <w:t>vn 0.5998 0.4031 0.6912</w:t>
        <w:br/>
        <w:t>vn -0.9295 -0.0160 0.3684</w:t>
        <w:br/>
        <w:t>vn -0.9295 -0.0160 0.3685</w:t>
        <w:br/>
        <w:t>vn 0.3581 0.4621 -0.8113</w:t>
        <w:br/>
        <w:t>vn 0.3661 0.7675 0.5263</w:t>
        <w:br/>
        <w:t>vn 0.3662 0.7675 0.5262</w:t>
        <w:br/>
        <w:t>vn -0.6479 -0.3531 -0.6750</w:t>
        <w:br/>
        <w:t>vn -0.6479 -0.3531 -0.6749</w:t>
        <w:br/>
        <w:t>vn -0.9849 0.0999 0.1413</w:t>
        <w:br/>
        <w:t>vn 0.0860 0.9683 0.2345</w:t>
        <w:br/>
        <w:t>vn 0.0002 0.5276 -0.8495</w:t>
        <w:br/>
        <w:t>vn 0.0002 0.5277 -0.8494</w:t>
        <w:br/>
        <w:t>vn -0.6032 -0.6564 -0.4532</w:t>
        <w:br/>
        <w:t>vn -0.6032 -0.6563 -0.4532</w:t>
        <w:br/>
        <w:t>vn -0.0002 -0.5302 0.8479</w:t>
        <w:br/>
        <w:t>vn -0.0008 -0.5301 0.8480</w:t>
        <w:br/>
        <w:t>vn 0.0001 -0.5302 0.8479</w:t>
        <w:br/>
        <w:t>vn -0.0001 -0.5307 0.8476</w:t>
        <w:br/>
        <w:t>vn -0.0003 -0.5298 0.8481</w:t>
        <w:br/>
        <w:t>vn 0.0012 -0.5296 0.8483</w:t>
        <w:br/>
        <w:t>vn 0.0009 -0.5301 0.8480</w:t>
        <w:br/>
        <w:t>vn 0.0003 0.5298 -0.8481</w:t>
        <w:br/>
        <w:t>vn 0.0002 0.5301 -0.8479</w:t>
        <w:br/>
        <w:t>vn -0.0001 0.5301 -0.8480</w:t>
        <w:br/>
        <w:t>vn 0.0000 0.5307 -0.8476</w:t>
        <w:br/>
        <w:t>vn -0.0005 0.5299 -0.8481</w:t>
        <w:br/>
        <w:t>vn -0.0005 0.5297 -0.8482</w:t>
        <w:br/>
        <w:t>vn -0.3355 -0.8627 -0.3784</w:t>
        <w:br/>
        <w:t>vn -0.3354 -0.8627 -0.3784</w:t>
        <w:br/>
        <w:t>vn -0.4012 -0.8565 -0.3247</w:t>
        <w:br/>
        <w:t>vn -0.4012 -0.8565 -0.3248</w:t>
        <w:br/>
        <w:t>vn -0.5478 -0.7679 -0.3320</w:t>
        <w:br/>
        <w:t>vn -0.4838 -0.8131 -0.3236</w:t>
        <w:br/>
        <w:t>vn -0.4839 -0.8131 -0.3237</w:t>
        <w:br/>
        <w:t>vn -0.0244 -0.8580 -0.5131</w:t>
        <w:br/>
        <w:t>vn 0.6567 -0.5884 -0.4717</w:t>
        <w:br/>
        <w:t>vn 0.6567 -0.5885 -0.4717</w:t>
        <w:br/>
        <w:t>vn 0.5557 -0.6299 -0.5426</w:t>
        <w:br/>
        <w:t>vn 0.7101 -0.5489 -0.4411</w:t>
        <w:br/>
        <w:t>vn 0.7101 -0.5489 -0.4410</w:t>
        <w:br/>
        <w:t>vn 0.3780 -0.7196 -0.5825</w:t>
        <w:br/>
        <w:t>vn 0.3780 -0.7195 -0.5826</w:t>
        <w:br/>
        <w:t>vn 0.0001 -0.5310 0.8473</w:t>
        <w:br/>
        <w:t>vn 0.0000 -0.5313 0.8472</w:t>
        <w:br/>
        <w:t>vn 0.0001 0.5310 -0.8474</w:t>
        <w:br/>
        <w:t>vn -0.0000 0.6257 0.7801</w:t>
        <w:br/>
        <w:t>vn -0.0001 0.6256 0.7801</w:t>
        <w:br/>
        <w:t>vn -0.0001 0.6256 0.7802</w:t>
        <w:br/>
        <w:t>vn -0.0001 0.5303 -0.8478</w:t>
        <w:br/>
        <w:t>vn -0.0001 0.5302 -0.8479</w:t>
        <w:br/>
        <w:t>vn 0.0001 0.6255 0.7802</w:t>
        <w:br/>
        <w:t>vn 0.0001 0.6255 0.7803</w:t>
        <w:br/>
        <w:t>vn 0.0000 -0.5314 0.8471</w:t>
        <w:br/>
        <w:t>vn -0.0001 0.5299 -0.8480</w:t>
        <w:br/>
        <w:t>vn 0.0002 -0.5302 0.8479</w:t>
        <w:br/>
        <w:t>vn 0.0001 -0.5307 0.8476</w:t>
        <w:br/>
        <w:t>vn -0.0001 -0.5302 0.8479</w:t>
        <w:br/>
        <w:t>vn 0.0008 -0.5301 0.8480</w:t>
        <w:br/>
        <w:t>vn -0.0012 -0.5296 0.8483</w:t>
        <w:br/>
        <w:t>vn -0.0009 -0.5301 0.8480</w:t>
        <w:br/>
        <w:t>vn -0.0003 0.5298 -0.8481</w:t>
        <w:br/>
        <w:t>vn 0.0001 0.5301 -0.8480</w:t>
        <w:br/>
        <w:t>vn -0.0002 0.5301 -0.8479</w:t>
        <w:br/>
        <w:t>vn 0.0005 0.5299 -0.8481</w:t>
        <w:br/>
        <w:t>vn 0.0005 0.5297 -0.8482</w:t>
        <w:br/>
        <w:t>vn 0.3354 -0.8627 -0.3784</w:t>
        <w:br/>
        <w:t>vn 0.4012 -0.8565 -0.3248</w:t>
        <w:br/>
        <w:t>vn 0.3354 -0.8627 -0.3785</w:t>
        <w:br/>
        <w:t>vn 0.4839 -0.8131 -0.3236</w:t>
        <w:br/>
        <w:t>vn 0.5478 -0.7679 -0.3320</w:t>
        <w:br/>
        <w:t>vn 0.5478 -0.7679 -0.3319</w:t>
        <w:br/>
        <w:t>vn 0.4839 -0.8131 -0.3237</w:t>
        <w:br/>
        <w:t>vn 0.0244 -0.8580 -0.5131</w:t>
        <w:br/>
        <w:t>vn -0.6567 -0.5884 -0.4717</w:t>
        <w:br/>
        <w:t>vn -0.5557 -0.6299 -0.5426</w:t>
        <w:br/>
        <w:t>vn -0.7101 -0.5489 -0.4411</w:t>
        <w:br/>
        <w:t>vn -0.3780 -0.7195 -0.5826</w:t>
        <w:br/>
        <w:t>vn -0.0001 -0.5310 0.8473</w:t>
        <w:br/>
        <w:t>vn -0.0001 0.5310 -0.8474</w:t>
        <w:br/>
        <w:t>vn 0.0001 0.6256 0.7802</w:t>
        <w:br/>
        <w:t>vn 0.0001 0.6259 0.7799</w:t>
        <w:br/>
        <w:t>vn 0.0001 0.5303 -0.8478</w:t>
        <w:br/>
        <w:t>vn 0.0001 0.5302 -0.8479</w:t>
        <w:br/>
        <w:t>vn -0.0001 0.6252 0.7805</w:t>
        <w:br/>
        <w:t>vn -0.0001 0.6255 0.7802</w:t>
        <w:br/>
        <w:t>vn 0.0001 0.5299 -0.8480</w:t>
        <w:br/>
        <w:t>vn -0.9919 0.0026 -0.1267</w:t>
        <w:br/>
        <w:t>vn -0.7826 -0.3072 0.5414</w:t>
        <w:br/>
        <w:t>vn -0.7830 -0.3071 0.5410</w:t>
        <w:br/>
        <w:t>vn -0.9919 0.0028 -0.1269</w:t>
        <w:br/>
        <w:t>vn -0.1141 -0.4370 0.8922</w:t>
        <w:br/>
        <w:t>vn -0.1136 -0.4371 0.8922</w:t>
        <w:br/>
        <w:t>vn 0.6204 -0.3109 0.7200</w:t>
        <w:br/>
        <w:t>vn 0.6205 -0.3108 0.7200</w:t>
        <w:br/>
        <w:t>vn -0.0488 0.9031 0.4266</w:t>
        <w:br/>
        <w:t>vn -0.0499 0.9008 0.4314</w:t>
        <w:br/>
        <w:t>vn -0.0499 0.9009 0.4312</w:t>
        <w:br/>
        <w:t>vn -0.0559 0.8976 0.4373</w:t>
        <w:br/>
        <w:t>vn -0.0546 0.8991 0.4343</w:t>
        <w:br/>
        <w:t>vn -0.0546 0.8990 0.4345</w:t>
        <w:br/>
        <w:t>vn -0.0521 0.8995 0.4337</w:t>
        <w:br/>
        <w:t>vn -0.0521 0.8996 0.4336</w:t>
        <w:br/>
        <w:t>vn -0.0514 0.8990 0.4350</w:t>
        <w:br/>
        <w:t>vn -0.0514 0.8990 0.4349</w:t>
        <w:br/>
        <w:t>vn -0.0515 0.8990 0.4350</w:t>
        <w:br/>
        <w:t>vn 0.9919 -0.0026 0.1267</w:t>
        <w:br/>
        <w:t>vn 0.9920 -0.0027 0.1265</w:t>
        <w:br/>
        <w:t>vn 0.9919 -0.0025 0.1268</w:t>
        <w:br/>
        <w:t>vn 0.1157 0.4367 -0.8921</w:t>
        <w:br/>
        <w:t>vn 0.7825 0.3078 -0.5412</w:t>
        <w:br/>
        <w:t>vn 0.9919 -0.0025 0.1266</w:t>
        <w:br/>
        <w:t>vn 0.9920 -0.0025 0.1264</w:t>
        <w:br/>
        <w:t>vn 0.1151 0.4376 -0.8917</w:t>
        <w:br/>
        <w:t>vn 0.1152 0.4376 -0.8918</w:t>
        <w:br/>
        <w:t>vn -0.6201 0.3111 -0.7202</w:t>
        <w:br/>
        <w:t>vn -0.6200 0.3112 -0.7203</w:t>
        <w:br/>
        <w:t>vn 0.1152 0.4377 -0.8917</w:t>
        <w:br/>
        <w:t>vn 0.1151 0.4376 -0.8918</w:t>
        <w:br/>
        <w:t>vn 0.0558 -0.8979 -0.4367</w:t>
        <w:br/>
        <w:t>vn 0.0559 -0.8980 -0.4365</w:t>
        <w:br/>
        <w:t>vn 0.0556 -0.8985 -0.4355</w:t>
        <w:br/>
        <w:t>vn 0.0555 -0.8985 -0.4355</w:t>
        <w:br/>
        <w:t>vn 0.0556 -0.8981 -0.4363</w:t>
        <w:br/>
        <w:t>vn 0.0555 -0.8980 -0.4365</w:t>
        <w:br/>
        <w:t>vn 0.0534 -0.8994 -0.4339</w:t>
        <w:br/>
        <w:t>vn 0.0535 -0.8994 -0.4339</w:t>
        <w:br/>
        <w:t>vn -0.1149 -0.4377 0.8917</w:t>
        <w:br/>
        <w:t>vn -0.1148 -0.4377 0.8918</w:t>
        <w:br/>
        <w:t>vn -0.1148 -0.4376 0.8918</w:t>
        <w:br/>
        <w:t>vn -0.9919 0.0025 -0.1268</w:t>
        <w:br/>
        <w:t>vn 0.0560 -0.8976 -0.4373</w:t>
        <w:br/>
        <w:t>vn 0.0557 -0.8975 -0.4374</w:t>
        <w:br/>
        <w:t>vn 0.9891 -0.0345 0.1430</w:t>
        <w:br/>
        <w:t>vn 0.9891 -0.0346 0.1430</w:t>
        <w:br/>
        <w:t>vn 0.9904 -0.0386 0.1326</w:t>
        <w:br/>
        <w:t>vn 0.9806 -0.1520 -0.1234</w:t>
        <w:br/>
        <w:t>vn 0.9831 -0.1753 0.0520</w:t>
        <w:br/>
        <w:t>vn 0.9083 -0.2611 -0.3268</w:t>
        <w:br/>
        <w:t>vn 0.9890 -0.0753 0.1275</w:t>
        <w:br/>
        <w:t>vn 0.9806 -0.1698 0.0977</w:t>
        <w:br/>
        <w:t>vn 0.9806 -0.1697 0.0977</w:t>
        <w:br/>
        <w:t>vn 0.9738 -0.0598 0.2194</w:t>
        <w:br/>
        <w:t>vn 0.9830 -0.0463 0.1779</w:t>
        <w:br/>
        <w:t>vn 0.9830 -0.0464 0.1779</w:t>
        <w:br/>
        <w:t>vn 0.8530 -0.3492 -0.3879</w:t>
        <w:br/>
        <w:t>vn -0.3141 -0.7756 -0.5475</w:t>
        <w:br/>
        <w:t>vn -0.2484 -0.9130 -0.3238</w:t>
        <w:br/>
        <w:t>vn -0.3944 -0.7446 -0.5386</w:t>
        <w:br/>
        <w:t>vn -0.4177 -0.6221 -0.6622</w:t>
        <w:br/>
        <w:t>vn -0.9891 0.0344 -0.1431</w:t>
        <w:br/>
        <w:t>vn -0.9904 0.0386 -0.1325</w:t>
        <w:br/>
        <w:t>vn -0.9904 0.0385 -0.1325</w:t>
        <w:br/>
        <w:t>vn -0.9891 0.0345 -0.1431</w:t>
        <w:br/>
        <w:t>vn -0.9718 0.0695 0.2252</w:t>
        <w:br/>
        <w:t>vn -0.9912 -0.1301 0.0245</w:t>
        <w:br/>
        <w:t>vn -0.9718 0.0696 0.2252</w:t>
        <w:br/>
        <w:t>vn -0.9089 0.2609 0.3253</w:t>
        <w:br/>
        <w:t>vn -0.9855 -0.0326 -0.1665</w:t>
        <w:br/>
        <w:t>vn -0.9737 -0.1597 -0.1627</w:t>
        <w:br/>
        <w:t>vn -0.9908 0.0351 -0.1309</w:t>
        <w:br/>
        <w:t>vn -0.9908 0.0350 -0.1309</w:t>
        <w:br/>
        <w:t>vn -0.8541 0.3487 0.3860</w:t>
        <w:br/>
        <w:t>vn 0.0185 0.7659 0.6427</w:t>
        <w:br/>
        <w:t>vn 0.0184 0.7659 0.6427</w:t>
        <w:br/>
        <w:t>vn 0.0184 0.7660 0.6426</w:t>
        <w:br/>
        <w:t>vn 0.0294 -0.9292 -0.3685</w:t>
        <w:br/>
        <w:t>vn 0.0472 -0.9540 -0.2960</w:t>
        <w:br/>
        <w:t>vn -0.0561 0.9536 0.2956</w:t>
        <w:br/>
        <w:t>vn -0.0342 0.9272 0.3730</w:t>
        <w:br/>
        <w:t>vn -0.1930 -0.9636 0.1848</w:t>
        <w:br/>
        <w:t>vn -0.1467 -0.9085 0.3912</w:t>
        <w:br/>
        <w:t>vn 0.0867 0.9958 -0.0308</w:t>
        <w:br/>
        <w:t>vn 0.1127 0.9177 -0.3808</w:t>
        <w:br/>
        <w:t>vn -0.0918 -0.8058 0.5850</w:t>
        <w:br/>
        <w:t>vn 0.1107 0.8327 -0.5426</w:t>
        <w:br/>
        <w:t>vn -0.0500 0.9745 0.2187</w:t>
        <w:br/>
        <w:t>vn 0.0413 -0.9822 -0.1834</w:t>
        <w:br/>
        <w:t>vn 0.0453 -0.9743 -0.2208</w:t>
        <w:br/>
        <w:t>vn 0.0453 -0.9743 -0.2207</w:t>
        <w:br/>
        <w:t>vn -0.0024 0.9892 0.1469</w:t>
        <w:br/>
        <w:t>vn -0.0023 0.9892 0.1469</w:t>
        <w:br/>
        <w:t>vn -0.0094 -0.9082 -0.4185</w:t>
        <w:br/>
        <w:t>vn 0.0479 0.9020 0.4290</w:t>
        <w:br/>
        <w:t>vn 0.0479 0.9021 0.4290</w:t>
        <w:br/>
        <w:t>vn 0.0597 0.9070 0.4170</w:t>
        <w:br/>
        <w:t>vn 0.0599 0.9069 0.4170</w:t>
        <w:br/>
        <w:t>vn -0.2716 -0.8999 0.3411</w:t>
        <w:br/>
        <w:t>vn -0.0900 -0.8014 0.5913</w:t>
        <w:br/>
        <w:t>vn 0.1349 0.8473 -0.5136</w:t>
        <w:br/>
        <w:t>vn -0.3943 -0.7446 -0.5386</w:t>
        <w:br/>
        <w:t>vn -0.2485 -0.9129 -0.3237</w:t>
        <w:br/>
        <w:t>vn -0.2716 -0.9000 0.3409</w:t>
        <w:br/>
        <w:t>vn -0.4244 -0.9038 0.0549</w:t>
        <w:br/>
        <w:t>vn -0.4177 -0.6222 -0.6622</w:t>
        <w:br/>
        <w:t>vn -0.3944 -0.7446 -0.5385</w:t>
        <w:br/>
        <w:t>vn -0.5594 -0.2450 -0.7919</w:t>
        <w:br/>
        <w:t>vn -0.5937 -0.5059 -0.6257</w:t>
        <w:br/>
        <w:t>vn -0.5708 -0.7176 -0.3990</w:t>
        <w:br/>
        <w:t>vn -0.3140 -0.7757 -0.5475</w:t>
        <w:br/>
        <w:t>vn 0.9907 -0.0351 0.1312</w:t>
        <w:br/>
        <w:t>vn 0.9907 -0.0350 0.1313</w:t>
        <w:br/>
        <w:t>vn -0.9737 0.0603 -0.2195</w:t>
        <w:br/>
        <w:t>vn -0.9829 0.0465 -0.1779</w:t>
        <w:br/>
        <w:t>vn -0.9830 0.0465 -0.1778</w:t>
        <w:br/>
        <w:t>vn -0.0282 -0.8497 -0.5265</w:t>
        <w:br/>
        <w:t>vn -0.0299 -0.8761 -0.4811</w:t>
        <w:br/>
        <w:t>vn -0.0299 -0.8762 -0.4811</w:t>
        <w:br/>
        <w:t>vn -0.0283 -0.8497 -0.5265</w:t>
        <w:br/>
        <w:t>vn 0.0110 0.9047 0.4258</w:t>
        <w:br/>
        <w:t>vn 0.0110 0.9048 0.4258</w:t>
        <w:br/>
        <w:t>vn 0.9919 0.0027 -0.1268</w:t>
        <w:br/>
        <w:t>vn 0.9919 0.0029 -0.1272</w:t>
        <w:br/>
        <w:t>vn 0.7830 -0.3071 0.5410</w:t>
        <w:br/>
        <w:t>vn 0.7826 -0.3072 0.5414</w:t>
        <w:br/>
        <w:t>vn 0.1141 -0.4370 0.8922</w:t>
        <w:br/>
        <w:t>vn -0.6204 -0.3109 0.7200</w:t>
        <w:br/>
        <w:t>vn -0.6205 -0.3108 0.7200</w:t>
        <w:br/>
        <w:t>vn 0.0488 0.9031 0.4266</w:t>
        <w:br/>
        <w:t>vn 0.0499 0.9009 0.4312</w:t>
        <w:br/>
        <w:t>vn 0.0559 0.8976 0.4373</w:t>
        <w:br/>
        <w:t>vn 0.0546 0.8990 0.4345</w:t>
        <w:br/>
        <w:t>vn 0.0546 0.8991 0.4343</w:t>
        <w:br/>
        <w:t>vn 0.0521 0.8996 0.4337</w:t>
        <w:br/>
        <w:t>vn 0.0521 0.8996 0.4336</w:t>
        <w:br/>
        <w:t>vn 0.0514 0.8990 0.4349</w:t>
        <w:br/>
        <w:t>vn 0.0515 0.8990 0.4350</w:t>
        <w:br/>
        <w:t>vn -0.9920 -0.0027 0.1265</w:t>
        <w:br/>
        <w:t>vn -0.9919 -0.0026 0.1267</w:t>
        <w:br/>
        <w:t>vn -0.9919 -0.0025 0.1268</w:t>
        <w:br/>
        <w:t>vn -0.1157 0.4367 -0.8921</w:t>
        <w:br/>
        <w:t>vn -0.7825 0.3078 -0.5412</w:t>
        <w:br/>
        <w:t>vn -0.9919 -0.0026 0.1269</w:t>
        <w:br/>
        <w:t>vn -0.9919 -0.0025 0.1266</w:t>
        <w:br/>
        <w:t>vn -0.1152 0.4377 -0.8917</w:t>
        <w:br/>
        <w:t>vn -0.1152 0.4375 -0.8918</w:t>
        <w:br/>
        <w:t>vn 0.6201 0.3111 -0.7202</w:t>
        <w:br/>
        <w:t>vn -0.1151 0.4376 -0.8918</w:t>
        <w:br/>
        <w:t>vn -0.0558 -0.8979 -0.4367</w:t>
        <w:br/>
        <w:t>vn -0.0555 -0.8985 -0.4355</w:t>
        <w:br/>
        <w:t>vn -0.0556 -0.8985 -0.4355</w:t>
        <w:br/>
        <w:t>vn -0.0559 -0.8980 -0.4365</w:t>
        <w:br/>
        <w:t>vn -0.0556 -0.8980 -0.4366</w:t>
        <w:br/>
        <w:t>vn -0.0556 -0.8981 -0.4363</w:t>
        <w:br/>
        <w:t>vn -0.0535 -0.8994 -0.4339</w:t>
        <w:br/>
        <w:t>vn -0.0534 -0.8994 -0.4339</w:t>
        <w:br/>
        <w:t>vn 0.1148 -0.4377 0.8918</w:t>
        <w:br/>
        <w:t>vn 0.1149 -0.4378 0.8917</w:t>
        <w:br/>
        <w:t>vn 0.1149 -0.4377 0.8917</w:t>
        <w:br/>
        <w:t>vn 0.1148 -0.4376 0.8918</w:t>
        <w:br/>
        <w:t>vn 0.9919 0.0025 -0.1268</w:t>
        <w:br/>
        <w:t>vn -0.0560 -0.8976 -0.4373</w:t>
        <w:br/>
        <w:t>vn -0.0557 -0.8975 -0.4374</w:t>
        <w:br/>
        <w:t>vn -0.9891 -0.0345 0.1430</w:t>
        <w:br/>
        <w:t>vn -0.9904 -0.0386 0.1326</w:t>
        <w:br/>
        <w:t>vn -0.9891 -0.0346 0.1430</w:t>
        <w:br/>
        <w:t>vn -0.9806 -0.1520 -0.1234</w:t>
        <w:br/>
        <w:t>vn -0.9831 -0.1753 0.0520</w:t>
        <w:br/>
        <w:t>vn -0.9832 -0.1752 0.0520</w:t>
        <w:br/>
        <w:t>vn -0.9083 -0.2611 -0.3267</w:t>
        <w:br/>
        <w:t>vn -0.9083 -0.2611 -0.3268</w:t>
        <w:br/>
        <w:t>vn -0.9890 -0.0753 0.1275</w:t>
        <w:br/>
        <w:t>vn -0.9806 -0.1697 0.0977</w:t>
        <w:br/>
        <w:t>vn -0.9806 -0.1698 0.0976</w:t>
        <w:br/>
        <w:t>vn -0.9738 -0.0598 0.2194</w:t>
        <w:br/>
        <w:t>vn -0.9830 -0.0464 0.1779</w:t>
        <w:br/>
        <w:t>vn -0.9830 -0.0463 0.1779</w:t>
        <w:br/>
        <w:t>vn -0.8530 -0.3492 -0.3879</w:t>
        <w:br/>
        <w:t>vn 0.3943 -0.7446 -0.5386</w:t>
        <w:br/>
        <w:t>vn 0.2483 -0.9130 -0.3237</w:t>
        <w:br/>
        <w:t>vn 0.3141 -0.7756 -0.5475</w:t>
        <w:br/>
        <w:t>vn 0.4177 -0.6221 -0.6622</w:t>
        <w:br/>
        <w:t>vn 0.9891 0.0344 -0.1431</w:t>
        <w:br/>
        <w:t>vn 0.9904 0.0386 -0.1325</w:t>
        <w:br/>
        <w:t>vn 0.9904 0.0385 -0.1325</w:t>
        <w:br/>
        <w:t>vn 0.9718 0.0696 0.2252</w:t>
        <w:br/>
        <w:t>vn 0.9912 -0.1301 0.0245</w:t>
        <w:br/>
        <w:t>vn 0.9089 0.2609 0.3253</w:t>
        <w:br/>
        <w:t>vn 0.9855 -0.0326 -0.1665</w:t>
        <w:br/>
        <w:t>vn 0.9737 -0.1597 -0.1627</w:t>
        <w:br/>
        <w:t>vn 0.9908 0.0350 -0.1309</w:t>
        <w:br/>
        <w:t>vn 0.9908 0.0349 -0.1311</w:t>
        <w:br/>
        <w:t>vn 0.8541 0.3487 0.3859</w:t>
        <w:br/>
        <w:t>vn 0.8541 0.3487 0.3860</w:t>
        <w:br/>
        <w:t>vn -0.0184 0.7659 0.6427</w:t>
        <w:br/>
        <w:t>vn -0.0184 0.7660 0.6426</w:t>
        <w:br/>
        <w:t>vn -0.0294 -0.9292 -0.3685</w:t>
        <w:br/>
        <w:t>vn -0.0295 -0.9292 -0.3685</w:t>
        <w:br/>
        <w:t>vn -0.0472 -0.9540 -0.2960</w:t>
        <w:br/>
        <w:t>vn 0.0342 0.9272 0.3730</w:t>
        <w:br/>
        <w:t>vn 0.0562 0.9536 0.2957</w:t>
        <w:br/>
        <w:t>vn 0.1930 -0.9636 0.1848</w:t>
        <w:br/>
        <w:t>vn 0.1467 -0.9085 0.3912</w:t>
        <w:br/>
        <w:t>vn -0.0868 0.9958 -0.0308</w:t>
        <w:br/>
        <w:t>vn -0.0867 0.9958 -0.0308</w:t>
        <w:br/>
        <w:t>vn -0.1127 0.9177 -0.3808</w:t>
        <w:br/>
        <w:t>vn 0.0918 -0.8058 0.5851</w:t>
        <w:br/>
        <w:t>vn -0.1107 0.8327 -0.5426</w:t>
        <w:br/>
        <w:t>vn 0.0500 0.9745 0.2187</w:t>
        <w:br/>
        <w:t>vn -0.0413 -0.9822 -0.1834</w:t>
        <w:br/>
        <w:t>vn -0.0453 -0.9743 -0.2208</w:t>
        <w:br/>
        <w:t>vn 0.0024 0.9892 0.1469</w:t>
        <w:br/>
        <w:t>vn 0.0023 0.9892 0.1469</w:t>
        <w:br/>
        <w:t>vn 0.0095 -0.9082 -0.4185</w:t>
        <w:br/>
        <w:t>vn -0.0478 0.9020 0.4290</w:t>
        <w:br/>
        <w:t>vn -0.0597 0.9070 0.4169</w:t>
        <w:br/>
        <w:t>vn -0.0597 0.9070 0.4170</w:t>
        <w:br/>
        <w:t>vn -0.0479 0.9021 0.4290</w:t>
        <w:br/>
        <w:t>vn 0.2716 -0.8999 0.3411</w:t>
        <w:br/>
        <w:t>vn 0.0900 -0.8014 0.5913</w:t>
        <w:br/>
        <w:t>vn -0.1350 0.8473 -0.5136</w:t>
        <w:br/>
        <w:t>vn 0.4244 -0.9038 0.0549</w:t>
        <w:br/>
        <w:t>vn 0.2716 -0.9000 0.3409</w:t>
        <w:br/>
        <w:t>vn 0.2485 -0.9129 -0.3237</w:t>
        <w:br/>
        <w:t>vn 0.4178 -0.6221 -0.6621</w:t>
        <w:br/>
        <w:t>vn 0.5938 -0.5059 -0.6257</w:t>
        <w:br/>
        <w:t>vn 0.5592 -0.2453 -0.7919</w:t>
        <w:br/>
        <w:t>vn 0.3944 -0.7446 -0.5385</w:t>
        <w:br/>
        <w:t>vn 0.5709 -0.7176 -0.3990</w:t>
        <w:br/>
        <w:t>vn -0.9907 -0.0352 0.1311</w:t>
        <w:br/>
        <w:t>vn -0.9907 -0.0353 0.1315</w:t>
        <w:br/>
        <w:t>vn 0.9737 0.0603 -0.2196</w:t>
        <w:br/>
        <w:t>vn 0.9737 0.0603 -0.2195</w:t>
        <w:br/>
        <w:t>vn 0.9830 0.0464 -0.1779</w:t>
        <w:br/>
        <w:t>vn 0.9829 0.0465 -0.1779</w:t>
        <w:br/>
        <w:t>vn 0.0282 -0.8497 -0.5264</w:t>
        <w:br/>
        <w:t>vn 0.0284 -0.8498 -0.5263</w:t>
        <w:br/>
        <w:t>vn 0.0299 -0.8762 -0.4810</w:t>
        <w:br/>
        <w:t>vn 0.0299 -0.8762 -0.4811</w:t>
        <w:br/>
        <w:t>vn -0.0109 0.9047 0.4258</w:t>
        <w:br/>
        <w:t>vn -0.0110 0.9047 0.4258</w:t>
        <w:br/>
        <w:t>vn 0.1199 0.0015 -0.9928</w:t>
        <w:br/>
        <w:t>vn 0.6545 -0.1093 -0.7482</w:t>
        <w:br/>
        <w:t>vn 0.1470 0.0260 -0.9888</w:t>
        <w:br/>
        <w:t>vn 0.0687 0.9645 -0.2549</w:t>
        <w:br/>
        <w:t>vn 0.0672 0.9539 -0.2925</w:t>
        <w:br/>
        <w:t>vn 0.0345 0.9597 -0.2789</w:t>
        <w:br/>
        <w:t>vn 0.0660 0.9850 0.1595</w:t>
        <w:br/>
        <w:t>vn -0.1379 0.9732 -0.1838</w:t>
        <w:br/>
        <w:t>vn 0.1923 0.9525 -0.2361</w:t>
        <w:br/>
        <w:t>vn 0.4032 0.8812 -0.2467</w:t>
        <w:br/>
        <w:t>vn -0.1831 0.9665 -0.1798</w:t>
        <w:br/>
        <w:t>vn -0.3045 0.9420 -0.1412</w:t>
        <w:br/>
        <w:t>vn 0.4826 0.8337 -0.2685</w:t>
        <w:br/>
        <w:t>vn 0.8154 0.4284 -0.3893</w:t>
        <w:br/>
        <w:t>vn 0.8155 0.4283 -0.3893</w:t>
        <w:br/>
        <w:t>vn 0.2675 0.3129 0.9113</w:t>
        <w:br/>
        <w:t>vn 0.2834 0.5743 0.7680</w:t>
        <w:br/>
        <w:t>vn 0.1345 0.6180 0.7746</w:t>
        <w:br/>
        <w:t>vn 0.1615 0.3357 0.9280</w:t>
        <w:br/>
        <w:t>vn 0.5034 0.4741 0.7224</w:t>
        <w:br/>
        <w:t>vn 0.5274 0.2680 0.8063</w:t>
        <w:br/>
        <w:t>vn 0.7587 0.1055 -0.6429</w:t>
        <w:br/>
        <w:t>vn 0.9129 0.0146 -0.4080</w:t>
        <w:br/>
        <w:t>vn 0.6973 0.2279 0.6796</w:t>
        <w:br/>
        <w:t>vn 0.7567 -0.0280 0.6532</w:t>
        <w:br/>
        <w:t>vn 0.5887 -0.1757 0.7890</w:t>
        <w:br/>
        <w:t>vn 0.2823 0.0215 -0.9591</w:t>
        <w:br/>
        <w:t>vn -0.2927 -0.7376 0.6085</w:t>
        <w:br/>
        <w:t>vn -0.1013 -0.1756 0.9792</w:t>
        <w:br/>
        <w:t>vn -0.3865 -0.4199 0.8211</w:t>
        <w:br/>
        <w:t>vn 0.2570 -0.2030 0.9448</w:t>
        <w:br/>
        <w:t>vn -0.0232 -0.0358 -0.9991</w:t>
        <w:br/>
        <w:t>vn -0.0766 -0.0472 -0.9959</w:t>
        <w:br/>
        <w:t>vn 0.3880 -0.9215 0.0167</w:t>
        <w:br/>
        <w:t>vn 0.6509 -0.7364 -0.1847</w:t>
        <w:br/>
        <w:t>vn 0.6253 -0.7739 0.1007</w:t>
        <w:br/>
        <w:t>vn 0.2798 -0.8403 0.4643</w:t>
        <w:br/>
        <w:t>vn 0.3574 -0.4417 0.8229</w:t>
        <w:br/>
        <w:t>vn -0.1467 -0.0620 -0.9872</w:t>
        <w:br/>
        <w:t>vn -0.1937 -0.0614 -0.9791</w:t>
        <w:br/>
        <w:t>vn 0.2022 -0.9707 0.1297</w:t>
        <w:br/>
        <w:t>vn -0.8878 -0.0111 -0.4602</w:t>
        <w:br/>
        <w:t>vn -0.6694 -0.0120 -0.7428</w:t>
        <w:br/>
        <w:t>vn -0.5361 -0.0411 -0.8432</w:t>
        <w:br/>
        <w:t>vn -0.4971 -0.0487 -0.8663</w:t>
        <w:br/>
        <w:t>vn -0.0346 -0.9825 0.1829</w:t>
        <w:br/>
        <w:t>vn -0.0334 -0.8329 0.5524</w:t>
        <w:br/>
        <w:t>vn 0.1371 -0.2079 0.9685</w:t>
        <w:br/>
        <w:t>vn -0.2145 -0.9383 0.2711</w:t>
        <w:br/>
        <w:t>vn -0.3057 -0.0608 -0.9502</w:t>
        <w:br/>
        <w:t>vn -0.2994 -0.0552 -0.9525</w:t>
        <w:br/>
        <w:t>vn -0.4115 -0.0539 -0.9098</w:t>
        <w:br/>
        <w:t>vn -0.4575 -0.8055 0.3767</w:t>
        <w:br/>
        <w:t>vn -0.8846 0.0142 -0.4662</w:t>
        <w:br/>
        <w:t>vn -0.9888 0.0565 -0.1385</w:t>
        <w:br/>
        <w:t>vn -0.2239 0.0266 0.9743</w:t>
        <w:br/>
        <w:t>vn -0.9067 0.3956 -0.1462</w:t>
        <w:br/>
        <w:t>vn -0.9709 0.1830 -0.1547</w:t>
        <w:br/>
        <w:t>vn -0.8636 0.4734 -0.1735</w:t>
        <w:br/>
        <w:t>vn -0.0698 0.3769 0.9236</w:t>
        <w:br/>
        <w:t>vn -0.2540 0.3977 0.8817</w:t>
        <w:br/>
        <w:t>vn -0.8080 0.5594 -0.1852</w:t>
        <w:br/>
        <w:t>vn -0.4408 0.8762 0.1946</w:t>
        <w:br/>
        <w:t>vn -0.7107 0.6968 -0.0968</w:t>
        <w:br/>
        <w:t>vn -0.5472 0.8290 -0.1153</w:t>
        <w:br/>
        <w:t>vn 0.8938 -0.2510 0.3716</w:t>
        <w:br/>
        <w:t>vn -0.9817 -0.1261 -0.1431</w:t>
        <w:br/>
        <w:t>vn -0.0648 0.9756 -0.2097</w:t>
        <w:br/>
        <w:t>vn 0.6544 -0.1093 -0.7482</w:t>
        <w:br/>
        <w:t>vn 0.7669 -0.5870 -0.2593</w:t>
        <w:br/>
        <w:t>vn 0.6253 -0.7739 0.1008</w:t>
        <w:br/>
        <w:t>vn -0.1470 0.0260 -0.9888</w:t>
        <w:br/>
        <w:t>vn -0.6545 -0.1093 -0.7482</w:t>
        <w:br/>
        <w:t>vn -0.1199 0.0015 -0.9928</w:t>
        <w:br/>
        <w:t>vn -0.0345 0.9597 -0.2789</w:t>
        <w:br/>
        <w:t>vn -0.0672 0.9539 -0.2925</w:t>
        <w:br/>
        <w:t>vn -0.0687 0.9645 -0.2549</w:t>
        <w:br/>
        <w:t>vn 0.1379 0.9732 -0.1838</w:t>
        <w:br/>
        <w:t>vn -0.0660 0.9850 0.1595</w:t>
        <w:br/>
        <w:t>vn -0.4032 0.8812 -0.2467</w:t>
        <w:br/>
        <w:t>vn -0.1923 0.9525 -0.2361</w:t>
        <w:br/>
        <w:t>vn 0.3045 0.9420 -0.1412</w:t>
        <w:br/>
        <w:t>vn 0.1831 0.9665 -0.1798</w:t>
        <w:br/>
        <w:t>vn -0.4826 0.8337 -0.2685</w:t>
        <w:br/>
        <w:t>vn -0.8155 0.4283 -0.3893</w:t>
        <w:br/>
        <w:t>vn -0.8154 0.4284 -0.3893</w:t>
        <w:br/>
        <w:t>vn -0.1345 0.6180 0.7746</w:t>
        <w:br/>
        <w:t>vn -0.2834 0.5743 0.7680</w:t>
        <w:br/>
        <w:t>vn -0.2675 0.3129 0.9113</w:t>
        <w:br/>
        <w:t>vn -0.1615 0.3357 0.9280</w:t>
        <w:br/>
        <w:t>vn -0.5034 0.4741 0.7224</w:t>
        <w:br/>
        <w:t>vn -0.5274 0.2680 0.8063</w:t>
        <w:br/>
        <w:t>vn -0.7587 0.1055 -0.6429</w:t>
        <w:br/>
        <w:t>vn -0.9129 0.0146 -0.4080</w:t>
        <w:br/>
        <w:t>vn -0.6973 0.2279 0.6796</w:t>
        <w:br/>
        <w:t>vn -0.7567 -0.0280 0.6532</w:t>
        <w:br/>
        <w:t>vn -0.5887 -0.1757 0.7890</w:t>
        <w:br/>
        <w:t>vn -0.2823 0.0215 -0.9591</w:t>
        <w:br/>
        <w:t>vn 0.3865 -0.4200 0.8211</w:t>
        <w:br/>
        <w:t>vn 0.1013 -0.1756 0.9792</w:t>
        <w:br/>
        <w:t>vn 0.2927 -0.7376 0.6084</w:t>
        <w:br/>
        <w:t>vn -0.2570 -0.2030 0.9448</w:t>
        <w:br/>
        <w:t>vn 0.0766 -0.0472 -0.9959</w:t>
        <w:br/>
        <w:t>vn 0.0232 -0.0358 -0.9991</w:t>
        <w:br/>
        <w:t>vn -0.6253 -0.7739 0.1007</w:t>
        <w:br/>
        <w:t>vn -0.6509 -0.7364 -0.1847</w:t>
        <w:br/>
        <w:t>vn -0.3880 -0.9215 0.0167</w:t>
        <w:br/>
        <w:t>vn -0.3574 -0.4417 0.8229</w:t>
        <w:br/>
        <w:t>vn -0.2798 -0.8403 0.4643</w:t>
        <w:br/>
        <w:t>vn 0.1937 -0.0614 -0.9791</w:t>
        <w:br/>
        <w:t>vn 0.1467 -0.0619 -0.9872</w:t>
        <w:br/>
        <w:t>vn -0.2022 -0.9707 0.1297</w:t>
        <w:br/>
        <w:t>vn 0.5361 -0.0411 -0.8432</w:t>
        <w:br/>
        <w:t>vn 0.6694 -0.0119 -0.7428</w:t>
        <w:br/>
        <w:t>vn 0.8878 -0.0111 -0.4602</w:t>
        <w:br/>
        <w:t>vn 0.4971 -0.0487 -0.8663</w:t>
        <w:br/>
        <w:t>vn 0.0346 -0.9825 0.1829</w:t>
        <w:br/>
        <w:t>vn 0.0334 -0.8329 0.5524</w:t>
        <w:br/>
        <w:t>vn -0.1371 -0.2079 0.9685</w:t>
        <w:br/>
        <w:t>vn 0.2145 -0.9383 0.2711</w:t>
        <w:br/>
        <w:t>vn 0.2994 -0.0552 -0.9525</w:t>
        <w:br/>
        <w:t>vn 0.3057 -0.0608 -0.9502</w:t>
        <w:br/>
        <w:t>vn 0.4115 -0.0539 -0.9098</w:t>
        <w:br/>
        <w:t>vn 0.4575 -0.8055 0.3767</w:t>
        <w:br/>
        <w:t>vn 0.9888 0.0565 -0.1385</w:t>
        <w:br/>
        <w:t>vn 0.8846 0.0142 -0.4662</w:t>
        <w:br/>
        <w:t>vn 0.2239 0.0266 0.9743</w:t>
        <w:br/>
        <w:t>vn 0.8636 0.4734 -0.1735</w:t>
        <w:br/>
        <w:t>vn 0.9709 0.1830 -0.1547</w:t>
        <w:br/>
        <w:t>vn 0.9067 0.3956 -0.1462</w:t>
        <w:br/>
        <w:t>vn 0.2540 0.3977 0.8817</w:t>
        <w:br/>
        <w:t>vn 0.0698 0.3769 0.9236</w:t>
        <w:br/>
        <w:t>vn 0.8080 0.5594 -0.1852</w:t>
        <w:br/>
        <w:t>vn 0.4408 0.8762 0.1946</w:t>
        <w:br/>
        <w:t>vn 0.7107 0.6968 -0.0968</w:t>
        <w:br/>
        <w:t>vn 0.5472 0.8290 -0.1153</w:t>
        <w:br/>
        <w:t>vn -0.8938 -0.2510 0.3716</w:t>
        <w:br/>
        <w:t>vn 0.9817 -0.1260 -0.1431</w:t>
        <w:br/>
        <w:t>vn 0.0648 0.9756 -0.2097</w:t>
        <w:br/>
        <w:t>vn -0.7669 -0.5870 -0.2593</w:t>
        <w:br/>
        <w:t>vn -0.6544 -0.1093 -0.7482</w:t>
        <w:br/>
        <w:t>vn -0.6253 -0.7739 0.1008</w:t>
        <w:br/>
        <w:t>vn -0.5965 0.2202 0.7718</w:t>
        <w:br/>
        <w:t>vn -0.4446 0.4473 0.7760</w:t>
        <w:br/>
        <w:t>vn -0.5775 0.6584 0.4828</w:t>
        <w:br/>
        <w:t>vn -0.7690 0.3736 0.5187</w:t>
        <w:br/>
        <w:t>vn -0.0093 0.9466 0.3223</w:t>
        <w:br/>
        <w:t>vn -0.2905 0.8643 0.4107</w:t>
        <w:br/>
        <w:t>vn -0.1763 0.6367 0.7507</w:t>
        <w:br/>
        <w:t>vn 0.0933 0.7205 0.6871</w:t>
        <w:br/>
        <w:t>vn -0.6393 0.0076 0.7689</w:t>
        <w:br/>
        <w:t>vn -0.8392 0.1012 0.5343</w:t>
        <w:br/>
        <w:t>vn -0.2485 0.1736 0.9529</w:t>
        <w:br/>
        <w:t>vn -0.0312 0.2964 0.9545</w:t>
        <w:br/>
        <w:t>vn -0.3570 0.0430 0.9331</w:t>
        <w:br/>
        <w:t>vn 0.1773 0.3568 0.9172</w:t>
        <w:br/>
        <w:t>vn 0.2707 0.9350 0.2290</w:t>
        <w:br/>
        <w:t>vn 0.3458 0.7125 0.6105</w:t>
        <w:br/>
        <w:t>vn -0.3746 -0.0863 0.9231</w:t>
        <w:br/>
        <w:t>vn 0.5522 0.8237 0.1287</w:t>
        <w:br/>
        <w:t>vn 0.6151 0.6053 0.5053</w:t>
        <w:br/>
        <w:t>vn 0.3519 0.3506 0.8679</w:t>
        <w:br/>
        <w:t>vn 0.5593 0.2708 0.7835</w:t>
        <w:br/>
        <w:t>vn 0.8116 0.4270 0.3987</w:t>
        <w:br/>
        <w:t>vn 0.7728 0.6331 0.0437</w:t>
        <w:br/>
        <w:t>vn 0.7136 0.1507 0.6841</w:t>
        <w:br/>
        <w:t>vn 0.9123 0.2500 0.3244</w:t>
        <w:br/>
        <w:t>vn 0.9178 0.3965 -0.0212</w:t>
        <w:br/>
        <w:t>vn 0.7800 0.0701 0.6218</w:t>
        <w:br/>
        <w:t>vn 0.0354 -0.6091 0.7923</w:t>
        <w:br/>
        <w:t>vn 0.0352 -0.5219 0.8523</w:t>
        <w:br/>
        <w:t>vn -0.0759 -0.5918 0.8025</w:t>
        <w:br/>
        <w:t>vn -0.0115 -0.6583 0.7526</w:t>
        <w:br/>
        <w:t>vn 0.1201 -0.5995 0.7913</w:t>
        <w:br/>
        <w:t>vn 0.0753 -0.6976 0.7125</w:t>
        <w:br/>
        <w:t>vn 0.2106 -0.7191 0.6622</w:t>
        <w:br/>
        <w:t>vn 0.2201 -0.6176 0.7551</w:t>
        <w:br/>
        <w:t>vn -0.3760 -0.1592 0.9128</w:t>
        <w:br/>
        <w:t>vn -0.6374 -0.1434 0.7571</w:t>
        <w:br/>
        <w:t>vn 0.3096 -0.7180 0.6234</w:t>
        <w:br/>
        <w:t>vn 0.2934 -0.6595 0.6921</w:t>
        <w:br/>
        <w:t>vn 0.1741 -0.4335 0.8842</w:t>
        <w:br/>
        <w:t>vn 0.2332 -0.4447 0.8648</w:t>
        <w:br/>
        <w:t>vn 0.3624 -0.5712 0.7365</w:t>
        <w:br/>
        <w:t>vn 0.4497 -0.6598 0.6020</w:t>
        <w:br/>
        <w:t>vn 0.6279 -0.4592 0.6283</w:t>
        <w:br/>
        <w:t>vn 0.4726 -0.4061 0.7821</w:t>
        <w:br/>
        <w:t>vn 0.1838 -0.3195 0.9296</w:t>
        <w:br/>
        <w:t>vn -0.0141 -0.3828 0.9237</w:t>
        <w:br/>
        <w:t>vn 0.2541 -0.3260 0.9106</w:t>
        <w:br/>
        <w:t>vn 0.2730 -0.2221 0.9360</w:t>
        <w:br/>
        <w:t>vn 0.1740 -0.1947 0.9653</w:t>
        <w:br/>
        <w:t>vn 0.6834 -0.2579 0.6830</w:t>
        <w:br/>
        <w:t>vn 0.5171 -0.2508 0.8183</w:t>
        <w:br/>
        <w:t>vn 0.6935 -0.0959 0.7140</w:t>
        <w:br/>
        <w:t>vn 0.5265 -0.1104 0.8429</w:t>
        <w:br/>
        <w:t>vn -0.0675 -0.1881 0.9798</w:t>
        <w:br/>
        <w:t>vn -0.8403 -0.1141 0.5300</w:t>
        <w:br/>
        <w:t>vn -0.8030 -0.3232 0.5007</w:t>
        <w:br/>
        <w:t>vn -0.6137 -0.2850 0.7363</w:t>
        <w:br/>
        <w:t>vn -0.3690 -0.2209 0.9028</w:t>
        <w:br/>
        <w:t>vn -0.6894 -0.5675 0.4502</w:t>
        <w:br/>
        <w:t>vn -0.5245 -0.4679 0.7113</w:t>
        <w:br/>
        <w:t>vn 0.2747 -0.0998 0.9563</w:t>
        <w:br/>
        <w:t>vn 0.1594 -0.0548 0.9857</w:t>
        <w:br/>
        <w:t>vn -0.4429 -0.8293 0.3408</w:t>
        <w:br/>
        <w:t>vn -0.3242 -0.6894 0.6478</w:t>
        <w:br/>
        <w:t>vn -0.1222 -0.9782 0.1677</w:t>
        <w:br/>
        <w:t>vn -0.0531 -0.8691 0.4919</w:t>
        <w:br/>
        <w:t>vn -0.3067 -0.3206 0.8962</w:t>
        <w:br/>
        <w:t>vn -0.1671 -0.4657 0.8690</w:t>
        <w:br/>
        <w:t>vn 0.0224 -0.6548 0.7554</w:t>
        <w:br/>
        <w:t>vn -0.0371 0.5571 0.8296</w:t>
        <w:br/>
        <w:t>vn -0.1124 0.6631 0.7401</w:t>
        <w:br/>
        <w:t>vn -0.2432 0.4549 0.8567</w:t>
        <w:br/>
        <w:t>vn -0.0667 0.3406 0.9378</w:t>
        <w:br/>
        <w:t>vn 0.3888 0.4763 0.7886</w:t>
        <w:br/>
        <w:t>vn 0.4572 0.2814 0.8437</w:t>
        <w:br/>
        <w:t>vn 0.6040 0.3855 0.6976</w:t>
        <w:br/>
        <w:t>vn 0.4349 0.5777 0.6908</w:t>
        <w:br/>
        <w:t>vn 0.5231 0.0811 0.8484</w:t>
        <w:br/>
        <w:t>vn 0.7002 0.1371 0.7007</w:t>
        <w:br/>
        <w:t>vn 0.2400 0.7086 0.6636</w:t>
        <w:br/>
        <w:t>vn 0.2444 0.4996 0.8310</w:t>
        <w:br/>
        <w:t>vn 0.2609 0.0320 0.9648</w:t>
        <w:br/>
        <w:t>vn 0.2423 0.1725 0.9547</w:t>
        <w:br/>
        <w:t>vn 0.1544 0.0583 0.9863</w:t>
        <w:br/>
        <w:t>vn -0.0911 0.0047 0.9958</w:t>
        <w:br/>
        <w:t>vn 0.1548 0.1957 0.9684</w:t>
        <w:br/>
        <w:t>vn 0.1063 0.5428 0.8331</w:t>
        <w:br/>
        <w:t>vn -0.0920 0.1599 0.9828</w:t>
        <w:br/>
        <w:t>vn 0.0512 0.7546 0.6542</w:t>
        <w:br/>
        <w:t>vn 0.1816 -0.9178 0.3531</w:t>
        <w:br/>
        <w:t>vn 0.2200 -0.7476 0.6267</w:t>
        <w:br/>
        <w:t>vn 0.4195 -0.9070 -0.0368</w:t>
        <w:br/>
        <w:t>vn 0.4828 -0.8270 0.2881</w:t>
        <w:br/>
        <w:t>vn 0.1240 -0.9914 0.0424</w:t>
        <w:br/>
        <w:t>vn 0.4901 -0.6516 0.5790</w:t>
        <w:br/>
        <w:t>vn 0.7019 -0.4337 0.5650</w:t>
        <w:br/>
        <w:t>vn 0.7639 -0.5932 0.2541</w:t>
        <w:br/>
        <w:t>vn 0.7289 -0.6784 -0.0924</w:t>
        <w:br/>
        <w:t>vn 0.8940 -0.3716 0.2502</w:t>
        <w:br/>
        <w:t>vn 0.8986 -0.4258 -0.1062</w:t>
        <w:br/>
        <w:t>vn 0.7742 -0.2698 0.5725</w:t>
        <w:br/>
        <w:t>vn -0.2863 0.2391 0.9278</w:t>
        <w:br/>
        <w:t>vn 0.9522 -0.1571 0.2620</w:t>
        <w:br/>
        <w:t>vn 0.9827 -0.1596 -0.0935</w:t>
        <w:br/>
        <w:t>vn 0.8024 -0.1348 0.5813</w:t>
        <w:br/>
        <w:t>vn -0.2858 0.0396 0.9575</w:t>
        <w:br/>
        <w:t>vn 0.9575 0.0639 0.2814</w:t>
        <w:br/>
        <w:t>vn 0.9890 0.1320 -0.0665</w:t>
        <w:br/>
        <w:t>vn 0.8063 -0.0117 0.5913</w:t>
        <w:br/>
        <w:t>vn -0.2632 -0.1911 0.9456</w:t>
        <w:br/>
        <w:t>vn -0.1840 -0.4325 0.8827</w:t>
        <w:br/>
        <w:t>vn 0.5775 0.6584 0.4827</w:t>
        <w:br/>
        <w:t>vn 0.4447 0.4474 0.7760</w:t>
        <w:br/>
        <w:t>vn 0.5966 0.2202 0.7717</w:t>
        <w:br/>
        <w:t>vn 0.7691 0.3736 0.5186</w:t>
        <w:br/>
        <w:t>vn 0.1763 0.6366 0.7507</w:t>
        <w:br/>
        <w:t>vn 0.2905 0.8642 0.4108</w:t>
        <w:br/>
        <w:t>vn 0.0093 0.9466 0.3223</w:t>
        <w:br/>
        <w:t>vn -0.0932 0.7205 0.6872</w:t>
        <w:br/>
        <w:t>vn 0.6393 0.0076 0.7689</w:t>
        <w:br/>
        <w:t>vn 0.8392 0.1012 0.5343</w:t>
        <w:br/>
        <w:t>vn 0.2486 0.1737 0.9529</w:t>
        <w:br/>
        <w:t>vn 0.0312 0.2964 0.9546</w:t>
        <w:br/>
        <w:t>vn 0.3569 0.0430 0.9331</w:t>
        <w:br/>
        <w:t>vn -0.1772 0.3566 0.9173</w:t>
        <w:br/>
        <w:t>vn -0.2707 0.9350 0.2290</w:t>
        <w:br/>
        <w:t>vn -0.3458 0.7126 0.6105</w:t>
        <w:br/>
        <w:t>vn 0.3746 -0.0863 0.9231</w:t>
        <w:br/>
        <w:t>vn -0.5522 0.8237 0.1287</w:t>
        <w:br/>
        <w:t>vn -0.6151 0.6053 0.5052</w:t>
        <w:br/>
        <w:t>vn -0.3518 0.3506 0.8679</w:t>
        <w:br/>
        <w:t>vn -0.5594 0.2709 0.7834</w:t>
        <w:br/>
        <w:t>vn -0.8116 0.4270 0.3988</w:t>
        <w:br/>
        <w:t>vn -0.7728 0.6331 0.0440</w:t>
        <w:br/>
        <w:t>vn -0.7137 0.1507 0.6840</w:t>
        <w:br/>
        <w:t>vn -0.9123 0.2500 0.3243</w:t>
        <w:br/>
        <w:t>vn -0.9178 0.3965 -0.0214</w:t>
        <w:br/>
        <w:t>vn -0.7800 0.0701 0.6218</w:t>
        <w:br/>
        <w:t>vn 0.0759 -0.5918 0.8025</w:t>
        <w:br/>
        <w:t>vn -0.0352 -0.5219 0.8523</w:t>
        <w:br/>
        <w:t>vn -0.0354 -0.6091 0.7923</w:t>
        <w:br/>
        <w:t>vn 0.0115 -0.6583 0.7526</w:t>
        <w:br/>
        <w:t>vn -0.2107 -0.7192 0.6621</w:t>
        <w:br/>
        <w:t>vn -0.0752 -0.6976 0.7125</w:t>
        <w:br/>
        <w:t>vn -0.1201 -0.5995 0.7913</w:t>
        <w:br/>
        <w:t>vn -0.2201 -0.6176 0.7551</w:t>
        <w:br/>
        <w:t>vn 0.3760 -0.1592 0.9128</w:t>
        <w:br/>
        <w:t>vn 0.6374 -0.1434 0.7570</w:t>
        <w:br/>
        <w:t>vn -0.2934 -0.6595 0.6921</w:t>
        <w:br/>
        <w:t>vn -0.3096 -0.7180 0.6235</w:t>
        <w:br/>
        <w:t>vn -0.1741 -0.4335 0.8842</w:t>
        <w:br/>
        <w:t>vn -0.2332 -0.4447 0.8648</w:t>
        <w:br/>
        <w:t>vn -0.3624 -0.5712 0.7365</w:t>
        <w:br/>
        <w:t>vn -0.4497 -0.6598 0.6020</w:t>
        <w:br/>
        <w:t>vn -0.4727 -0.4062 0.7820</w:t>
        <w:br/>
        <w:t>vn -0.6280 -0.4593 0.6282</w:t>
        <w:br/>
        <w:t>vn -0.1838 -0.3195 0.9296</w:t>
        <w:br/>
        <w:t>vn 0.0142 -0.3828 0.9237</w:t>
        <w:br/>
        <w:t>vn -0.2541 -0.3260 0.9106</w:t>
        <w:br/>
        <w:t>vn -0.1740 -0.1947 0.9653</w:t>
        <w:br/>
        <w:t>vn -0.2730 -0.2221 0.9360</w:t>
        <w:br/>
        <w:t>vn -0.6834 -0.2579 0.6830</w:t>
        <w:br/>
        <w:t>vn -0.5171 -0.2508 0.8183</w:t>
        <w:br/>
        <w:t>vn -0.6935 -0.0959 0.7141</w:t>
        <w:br/>
        <w:t>vn -0.5265 -0.1104 0.8429</w:t>
        <w:br/>
        <w:t>vn 0.0675 -0.1881 0.9798</w:t>
        <w:br/>
        <w:t>vn 0.8403 -0.1141 0.5300</w:t>
        <w:br/>
        <w:t>vn 0.6137 -0.2850 0.7363</w:t>
        <w:br/>
        <w:t>vn 0.8030 -0.3232 0.5007</w:t>
        <w:br/>
        <w:t>vn 0.3689 -0.2209 0.9028</w:t>
        <w:br/>
        <w:t>vn 0.5246 -0.4679 0.7112</w:t>
        <w:br/>
        <w:t>vn 0.6895 -0.5675 0.4499</w:t>
        <w:br/>
        <w:t>vn -0.2747 -0.0998 0.9563</w:t>
        <w:br/>
        <w:t>vn -0.1594 -0.0548 0.9857</w:t>
        <w:br/>
        <w:t>vn 0.3242 -0.6893 0.6479</w:t>
        <w:br/>
        <w:t>vn 0.4428 -0.8292 0.3411</w:t>
        <w:br/>
        <w:t>vn 0.1222 -0.9782 0.1676</w:t>
        <w:br/>
        <w:t>vn 0.0531 -0.8691 0.4918</w:t>
        <w:br/>
        <w:t>vn 0.3067 -0.3206 0.8962</w:t>
        <w:br/>
        <w:t>vn 0.1671 -0.4657 0.8690</w:t>
        <w:br/>
        <w:t>vn -0.0223 -0.6548 0.7555</w:t>
        <w:br/>
        <w:t>vn 0.2432 0.4549 0.8567</w:t>
        <w:br/>
        <w:t>vn 0.1123 0.6628 0.7403</w:t>
        <w:br/>
        <w:t>vn 0.0371 0.5569 0.8298</w:t>
        <w:br/>
        <w:t>vn 0.0667 0.3406 0.9378</w:t>
        <w:br/>
        <w:t>vn -0.6040 0.3855 0.6975</w:t>
        <w:br/>
        <w:t>vn -0.4573 0.2814 0.8436</w:t>
        <w:br/>
        <w:t>vn -0.3888 0.4763 0.7887</w:t>
        <w:br/>
        <w:t>vn -0.4348 0.5776 0.6909</w:t>
        <w:br/>
        <w:t>vn -0.7001 0.1371 0.7007</w:t>
        <w:br/>
        <w:t>vn -0.5232 0.0811 0.8484</w:t>
        <w:br/>
        <w:t>vn -0.2444 0.4997 0.8310</w:t>
        <w:br/>
        <w:t>vn -0.2400 0.7087 0.6634</w:t>
        <w:br/>
        <w:t>vn -0.2609 0.0320 0.9648</w:t>
        <w:br/>
        <w:t>vn -0.2423 0.1725 0.9547</w:t>
        <w:br/>
        <w:t>vn -0.1544 0.0583 0.9863</w:t>
        <w:br/>
        <w:t>vn 0.0911 0.0047 0.9958</w:t>
        <w:br/>
        <w:t>vn -0.1548 0.1957 0.9684</w:t>
        <w:br/>
        <w:t>vn -0.1063 0.5429 0.8331</w:t>
        <w:br/>
        <w:t>vn 0.0920 0.1599 0.9828</w:t>
        <w:br/>
        <w:t>vn -0.0511 0.7547 0.6541</w:t>
        <w:br/>
        <w:t>vn -0.1816 -0.9178 0.3530</w:t>
        <w:br/>
        <w:t>vn -0.2200 -0.7476 0.6266</w:t>
        <w:br/>
        <w:t>vn -0.4828 -0.8270 0.2882</w:t>
        <w:br/>
        <w:t>vn -0.4195 -0.9070 -0.0365</w:t>
        <w:br/>
        <w:t>vn -0.1240 -0.9914 0.0421</w:t>
        <w:br/>
        <w:t>vn -0.4902 -0.6518 0.5787</w:t>
        <w:br/>
        <w:t>vn -0.7020 -0.4338 0.5648</w:t>
        <w:br/>
        <w:t>vn -0.7640 -0.5932 0.2538</w:t>
        <w:br/>
        <w:t>vn -0.7288 -0.6784 -0.0928</w:t>
        <w:br/>
        <w:t>vn -0.8940 -0.3716 0.2502</w:t>
        <w:br/>
        <w:t>vn -0.8986 -0.4257 -0.1063</w:t>
        <w:br/>
        <w:t>vn -0.7742 -0.2698 0.5725</w:t>
        <w:br/>
        <w:t>vn 0.2863 0.2391 0.9278</w:t>
        <w:br/>
        <w:t>vn -0.9522 -0.1571 0.2620</w:t>
        <w:br/>
        <w:t>vn -0.9827 -0.1596 -0.0936</w:t>
        <w:br/>
        <w:t>vn -0.8024 -0.1349 0.5813</w:t>
        <w:br/>
        <w:t>vn 0.2858 0.0396 0.9575</w:t>
        <w:br/>
        <w:t>vn -0.9575 0.0639 0.2814</w:t>
        <w:br/>
        <w:t>vn -0.9890 0.1320 -0.0666</w:t>
        <w:br/>
        <w:t>vn -0.8064 -0.0117 0.5913</w:t>
        <w:br/>
        <w:t>vn 0.2632 -0.1911 0.9456</w:t>
        <w:br/>
        <w:t>vn 0.1840 -0.4325 0.8827</w:t>
        <w:br/>
        <w:t>vn -0.0417 -0.3343 0.9415</w:t>
        <w:br/>
        <w:t>vn -0.0458 -0.3167 0.9474</w:t>
        <w:br/>
        <w:t>vn -0.0459 -0.3167 0.9474</w:t>
        <w:br/>
        <w:t>vn -0.0757 -0.2781 0.9576</w:t>
        <w:br/>
        <w:t>vn -0.0746 -0.2429 0.9672</w:t>
        <w:br/>
        <w:t>vn -0.1230 -0.3576 0.9257</w:t>
        <w:br/>
        <w:t>vn -0.0632 -0.3461 0.9361</w:t>
        <w:br/>
        <w:t>vn -0.0211 -0.2858 0.9581</w:t>
        <w:br/>
        <w:t>vn -0.0211 -0.2858 0.9580</w:t>
        <w:br/>
        <w:t>vn -0.0652 -0.2255 0.9721</w:t>
        <w:br/>
        <w:t>vn -0.1250 -0.2004 0.9717</w:t>
        <w:br/>
        <w:t>vn -0.2485 -0.1795 0.9519</w:t>
        <w:br/>
        <w:t>vn -0.1283 -0.2150 0.9681</w:t>
        <w:br/>
        <w:t>vn -0.2484 -0.1795 0.9519</w:t>
        <w:br/>
        <w:t>vn -0.3040 -0.1781 0.9359</w:t>
        <w:br/>
        <w:t>vn 0.0417 -0.3344 0.9415</w:t>
        <w:br/>
        <w:t>vn 0.0458 -0.3167 0.9474</w:t>
        <w:br/>
        <w:t>vn 0.0459 -0.3167 0.9474</w:t>
        <w:br/>
        <w:t>vn 0.0757 -0.2781 0.9576</w:t>
        <w:br/>
        <w:t>vn 0.0746 -0.2429 0.9672</w:t>
        <w:br/>
        <w:t>vn 0.1229 -0.3572 0.9259</w:t>
        <w:br/>
        <w:t>vn 0.0631 -0.3458 0.9362</w:t>
        <w:br/>
        <w:t>vn 0.0211 -0.2858 0.9580</w:t>
        <w:br/>
        <w:t>vn 0.0211 -0.2859 0.9580</w:t>
        <w:br/>
        <w:t>vn 0.0652 -0.2255 0.9721</w:t>
        <w:br/>
        <w:t>vn 0.1249 -0.2003 0.9717</w:t>
        <w:br/>
        <w:t>vn 0.2485 -0.1795 0.9519</w:t>
        <w:br/>
        <w:t>vn 0.1283 -0.2150 0.9681</w:t>
        <w:br/>
        <w:t>vn 0.3040 -0.1781 0.9359</w:t>
        <w:br/>
        <w:t>vn -0.1475 0.7038 0.6949</w:t>
        <w:br/>
        <w:t>vn -0.1187 0.7181 0.6857</w:t>
        <w:br/>
        <w:t>vn -0.1186 0.7181 0.6858</w:t>
        <w:br/>
        <w:t>vn -0.1475 0.7037 0.6950</w:t>
        <w:br/>
        <w:t>vn -0.1773 0.7548 0.6316</w:t>
        <w:br/>
        <w:t>vn -0.1645 0.7491 0.6417</w:t>
        <w:br/>
        <w:t>vn -0.1772 0.7547 0.6316</w:t>
        <w:br/>
        <w:t>vn -0.0926 0.7014 0.7068</w:t>
        <w:br/>
        <w:t>vn -0.0926 0.7013 0.7068</w:t>
        <w:br/>
        <w:t>vn -0.1382 0.7542 0.6420</w:t>
        <w:br/>
        <w:t>vn -0.1774 0.7657 0.6182</w:t>
        <w:br/>
        <w:t>vn -0.0154 0.6911 0.7226</w:t>
        <w:br/>
        <w:t>vn 0.1480 0.7030 0.6956</w:t>
        <w:br/>
        <w:t>vn 0.1186 0.7176 0.6863</w:t>
        <w:br/>
        <w:t>vn 0.1773 0.7548 0.6315</w:t>
        <w:br/>
        <w:t>vn 0.1772 0.7548 0.6315</w:t>
        <w:br/>
        <w:t>vn 0.1645 0.7491 0.6417</w:t>
        <w:br/>
        <w:t>vn 0.0932 0.7011 0.7070</w:t>
        <w:br/>
        <w:t>vn 0.1382 0.7542 0.6420</w:t>
        <w:br/>
        <w:t>vn 0.1382 0.7541 0.6420</w:t>
        <w:br/>
        <w:t>vn 0.1774 0.7658 0.6181</w:t>
        <w:br/>
        <w:t>vn 0.0154 0.6911 0.7226</w:t>
        <w:br/>
        <w:t>vn -0.5822 0.1035 -0.8064</w:t>
        <w:br/>
        <w:t>vn -0.5025 0.3700 -0.7814</w:t>
        <w:br/>
        <w:t>vn -0.6821 0.3521 -0.6409</w:t>
        <w:br/>
        <w:t>vn -0.8119 0.2519 -0.5266</w:t>
        <w:br/>
        <w:t>vn 0.4668 -0.5929 0.6562</w:t>
        <w:br/>
        <w:t>vn 0.4207 -0.7679 0.4830</w:t>
        <w:br/>
        <w:t>vn 0.0095 -0.9526 0.3042</w:t>
        <w:br/>
        <w:t>vn 0.5982 -0.4081 0.6897</w:t>
        <w:br/>
        <w:t>vn 0.6087 -0.3648 0.7046</w:t>
        <w:br/>
        <w:t>vn 0.5983 -0.4080 0.6896</w:t>
        <w:br/>
        <w:t>vn -0.1692 0.5674 0.8059</w:t>
        <w:br/>
        <w:t>vn -0.2065 0.5195 0.8292</w:t>
        <w:br/>
        <w:t>vn -0.2916 0.4044 0.8668</w:t>
        <w:br/>
        <w:t>vn -0.2504 0.4023 0.8806</w:t>
        <w:br/>
        <w:t>vn -0.2535 0.3678 0.8947</w:t>
        <w:br/>
        <w:t>vn 0.5502 -0.6097 0.5705</w:t>
        <w:br/>
        <w:t>vn -0.1669 0.3957 0.9031</w:t>
        <w:br/>
        <w:t>vn 0.1441 -0.9798 0.1388</w:t>
        <w:br/>
        <w:t>vn 0.1790 -0.9521 0.2479</w:t>
        <w:br/>
        <w:t>vn 0.3277 -0.9163 0.2304</w:t>
        <w:br/>
        <w:t>vn 0.6792 0.7231 0.1261</w:t>
        <w:br/>
        <w:t>vn 0.7085 0.6945 0.1252</w:t>
        <w:br/>
        <w:t>vn 0.5559 0.8296 0.0526</w:t>
        <w:br/>
        <w:t>vn 0.7796 0.5888 0.2133</w:t>
        <w:br/>
        <w:t>vn 0.7061 0.6808 0.1945</w:t>
        <w:br/>
        <w:t>vn 0.8137 0.3757 0.4436</w:t>
        <w:br/>
        <w:t>vn 0.6914 0.2968 0.6587</w:t>
        <w:br/>
        <w:t>vn 0.6686 0.3681 0.6462</w:t>
        <w:br/>
        <w:t>vn 0.7772 0.4504 0.4395</w:t>
        <w:br/>
        <w:t>vn -0.1619 -0.9805 0.1117</w:t>
        <w:br/>
        <w:t>vn 0.3225 -0.2556 0.9114</w:t>
        <w:br/>
        <w:t>vn 0.1746 -0.2779 0.9446</w:t>
        <w:br/>
        <w:t>vn 0.1381 -0.9804 0.1407</w:t>
        <w:br/>
        <w:t>vn 0.2058 -0.6708 -0.7125</w:t>
        <w:br/>
        <w:t>vn 0.2553 -0.6948 -0.6723</w:t>
        <w:br/>
        <w:t>vn 0.2554 -0.6948 -0.6723</w:t>
        <w:br/>
        <w:t>vn 0.0495 -0.3232 0.9450</w:t>
        <w:br/>
        <w:t>vn -0.0847 -0.2555 0.9631</w:t>
        <w:br/>
        <w:t>vn -0.0746 -0.2401 0.9679</w:t>
        <w:br/>
        <w:t>vn 0.0517 -0.2850 0.9571</w:t>
        <w:br/>
        <w:t>vn -0.0026 0.0001 1.0000</w:t>
        <w:br/>
        <w:t>vn -0.0376 0.0107 0.9992</w:t>
        <w:br/>
        <w:t>vn 0.0895 0.1627 0.9826</w:t>
        <w:br/>
        <w:t>vn 0.1092 0.2213 0.9691</w:t>
        <w:br/>
        <w:t>vn 0.5386 0.2907 0.7908</w:t>
        <w:br/>
        <w:t>vn 0.5224 0.3409 0.7816</w:t>
        <w:br/>
        <w:t>vn -0.1456 -0.0984 0.9844</w:t>
        <w:br/>
        <w:t>vn -0.1168 -0.1420 0.9829</w:t>
        <w:br/>
        <w:t>vn 0.1171 -0.3088 0.9439</w:t>
        <w:br/>
        <w:t>vn 0.1790 -0.2940 0.9389</w:t>
        <w:br/>
        <w:t>vn 0.2558 -0.7630 -0.5937</w:t>
        <w:br/>
        <w:t>vn 0.2557 -0.7630 -0.5937</w:t>
        <w:br/>
        <w:t>vn 0.2836 -0.8127 -0.5091</w:t>
        <w:br/>
        <w:t>vn 0.3101 -0.8479 -0.4300</w:t>
        <w:br/>
        <w:t>vn 0.3101 -0.8478 -0.4301</w:t>
        <w:br/>
        <w:t>vn -0.3421 -0.8896 -0.3027</w:t>
        <w:br/>
        <w:t>vn -0.3730 -0.9277 -0.0137</w:t>
        <w:br/>
        <w:t>vn -0.3227 -0.9447 -0.0577</w:t>
        <w:br/>
        <w:t>vn -0.0723 0.0211 0.9972</w:t>
        <w:br/>
        <w:t>vn -0.4668 -0.8814 0.0730</w:t>
        <w:br/>
        <w:t>vn 0.8414 0.4896 0.2288</w:t>
        <w:br/>
        <w:t>vn 0.1005 -0.7219 -0.6847</w:t>
        <w:br/>
        <w:t>vn 0.1005 -0.7218 -0.6847</w:t>
        <w:br/>
        <w:t>vn -0.2644 -0.8640 -0.4286</w:t>
        <w:br/>
        <w:t>vn 0.5048 0.3902 0.7700</w:t>
        <w:br/>
        <w:t>vn 0.3714 0.3125 0.8743</w:t>
        <w:br/>
        <w:t>vn 0.3563 0.3299 0.8742</w:t>
        <w:br/>
        <w:t>vn 0.0169 -0.7768 -0.6296</w:t>
        <w:br/>
        <w:t>vn -0.0754 -0.8049 -0.5886</w:t>
        <w:br/>
        <w:t>vn 0.2032 -0.2923 0.9345</w:t>
        <w:br/>
        <w:t>vn 0.3256 -0.8610 -0.3907</w:t>
        <w:br/>
        <w:t>vn 0.3912 -0.2312 0.8908</w:t>
        <w:br/>
        <w:t>vn 0.0538 -0.2463 0.9677</w:t>
        <w:br/>
        <w:t>vn 0.2578 0.2998 0.9185</w:t>
        <w:br/>
        <w:t>vn 0.2466 0.2598 0.9336</w:t>
        <w:br/>
        <w:t>vn 0.3863 0.2951 0.8739</w:t>
        <w:br/>
        <w:t>vn -0.1692 -0.8328 -0.5271</w:t>
        <w:br/>
        <w:t>vn 0.2349 0.2192 0.9470</w:t>
        <w:br/>
        <w:t>vn 0.0694 0.1035 0.9922</w:t>
        <w:br/>
        <w:t>vn 0.7355 0.5215 0.4324</w:t>
        <w:br/>
        <w:t>vn -0.0877 -0.1853 0.9788</w:t>
        <w:br/>
        <w:t>vn -0.0646 -0.2247 0.9723</w:t>
        <w:br/>
        <w:t>vn 0.6418 0.4372 0.6300</w:t>
        <w:br/>
        <w:t>vn 0.8275 0.5278 0.1915</w:t>
        <w:br/>
        <w:t>vn -0.3595 -0.1955 -0.9125</w:t>
        <w:br/>
        <w:t>vn -0.3857 0.6682 -0.6361</w:t>
        <w:br/>
        <w:t>vn -0.1330 -0.3774 -0.9164</w:t>
        <w:br/>
        <w:t>vn -0.2851 -0.3957 -0.8730</w:t>
        <w:br/>
        <w:t>vn -0.8977 0.1039 -0.4283</w:t>
        <w:br/>
        <w:t>vn 0.6821 0.3521 -0.6409</w:t>
        <w:br/>
        <w:t>vn 0.5025 0.3700 -0.7814</w:t>
        <w:br/>
        <w:t>vn 0.5822 0.1035 -0.8065</w:t>
        <w:br/>
        <w:t>vn 0.8119 0.2519 -0.5266</w:t>
        <w:br/>
        <w:t>vn -0.0095 -0.9526 0.3042</w:t>
        <w:br/>
        <w:t>vn -0.4207 -0.7679 0.4831</w:t>
        <w:br/>
        <w:t>vn -0.4669 -0.5929 0.6562</w:t>
        <w:br/>
        <w:t>vn -0.5983 -0.4080 0.6896</w:t>
        <w:br/>
        <w:t>vn -0.6087 -0.3648 0.7046</w:t>
        <w:br/>
        <w:t>vn -0.5982 -0.4081 0.6896</w:t>
        <w:br/>
        <w:t>vn 0.2065 0.5195 0.8292</w:t>
        <w:br/>
        <w:t>vn 0.1688 0.5673 0.8060</w:t>
        <w:br/>
        <w:t>vn 0.2916 0.4044 0.8668</w:t>
        <w:br/>
        <w:t>vn 0.2503 0.4022 0.8807</w:t>
        <w:br/>
        <w:t>vn 0.2536 0.3677 0.8947</w:t>
        <w:br/>
        <w:t>vn -0.5502 -0.6097 0.5705</w:t>
        <w:br/>
        <w:t>vn 0.1668 0.3957 0.9031</w:t>
        <w:br/>
        <w:t>vn -0.3277 -0.9163 0.2304</w:t>
        <w:br/>
        <w:t>vn -0.1790 -0.9521 0.2479</w:t>
        <w:br/>
        <w:t>vn -0.1441 -0.9798 0.1388</w:t>
        <w:br/>
        <w:t>vn -0.5559 0.8296 0.0526</w:t>
        <w:br/>
        <w:t>vn -0.7085 0.6945 0.1252</w:t>
        <w:br/>
        <w:t>vn -0.6791 0.7231 0.1261</w:t>
        <w:br/>
        <w:t>vn -0.7061 0.6809 0.1946</w:t>
        <w:br/>
        <w:t>vn -0.7796 0.5888 0.2133</w:t>
        <w:br/>
        <w:t>vn -0.6686 0.3680 0.6462</w:t>
        <w:br/>
        <w:t>vn -0.6914 0.2968 0.6587</w:t>
        <w:br/>
        <w:t>vn -0.8137 0.3757 0.4436</w:t>
        <w:br/>
        <w:t>vn -0.7772 0.4504 0.4395</w:t>
        <w:br/>
        <w:t>vn 0.1619 -0.9805 0.1117</w:t>
        <w:br/>
        <w:t>vn -0.1746 -0.2779 0.9446</w:t>
        <w:br/>
        <w:t>vn -0.3225 -0.2556 0.9114</w:t>
        <w:br/>
        <w:t>vn -0.1378 -0.9804 0.1408</w:t>
        <w:br/>
        <w:t>vn -0.2554 -0.6949 -0.6723</w:t>
        <w:br/>
        <w:t>vn -0.2553 -0.6949 -0.6723</w:t>
        <w:br/>
        <w:t>vn -0.2058 -0.6708 -0.7125</w:t>
        <w:br/>
        <w:t>vn 0.0746 -0.2401 0.9679</w:t>
        <w:br/>
        <w:t>vn 0.0846 -0.2555 0.9631</w:t>
        <w:br/>
        <w:t>vn -0.0495 -0.3232 0.9450</w:t>
        <w:br/>
        <w:t>vn -0.0517 -0.2850 0.9571</w:t>
        <w:br/>
        <w:t>vn -0.0895 0.1627 0.9826</w:t>
        <w:br/>
        <w:t>vn 0.0376 0.0107 0.9992</w:t>
        <w:br/>
        <w:t>vn 0.0026 0.0001 1.0000</w:t>
        <w:br/>
        <w:t>vn -0.1092 0.2213 0.9691</w:t>
        <w:br/>
        <w:t>vn -0.5225 0.3409 0.7815</w:t>
        <w:br/>
        <w:t>vn -0.5386 0.2907 0.7908</w:t>
        <w:br/>
        <w:t>vn 0.1168 -0.1421 0.9829</w:t>
        <w:br/>
        <w:t>vn 0.1456 -0.0984 0.9844</w:t>
        <w:br/>
        <w:t>vn -0.1789 -0.2940 0.9389</w:t>
        <w:br/>
        <w:t>vn -0.1790 -0.2939 0.9389</w:t>
        <w:br/>
        <w:t>vn -0.1171 -0.3088 0.9439</w:t>
        <w:br/>
        <w:t>vn -0.2558 -0.7630 -0.5937</w:t>
        <w:br/>
        <w:t>vn -0.2557 -0.7630 -0.5937</w:t>
        <w:br/>
        <w:t>vn -0.3101 -0.8479 -0.4300</w:t>
        <w:br/>
        <w:t>vn -0.2836 -0.8127 -0.5091</w:t>
        <w:br/>
        <w:t>vn -0.3100 -0.8479 -0.4301</w:t>
        <w:br/>
        <w:t>vn 0.3730 -0.9277 -0.0137</w:t>
        <w:br/>
        <w:t>vn 0.3421 -0.8896 -0.3027</w:t>
        <w:br/>
        <w:t>vn 0.3422 -0.8896 -0.3027</w:t>
        <w:br/>
        <w:t>vn 0.3227 -0.9447 -0.0577</w:t>
        <w:br/>
        <w:t>vn 0.0722 0.0211 0.9972</w:t>
        <w:br/>
        <w:t>vn 0.4668 -0.8814 0.0731</w:t>
        <w:br/>
        <w:t>vn -0.8414 0.4896 0.2288</w:t>
        <w:br/>
        <w:t>vn -0.1005 -0.7218 -0.6847</w:t>
        <w:br/>
        <w:t>vn -0.1005 -0.7219 -0.6847</w:t>
        <w:br/>
        <w:t>vn 0.2644 -0.8640 -0.4286</w:t>
        <w:br/>
        <w:t>vn -0.3714 0.3125 0.8743</w:t>
        <w:br/>
        <w:t>vn -0.5048 0.3902 0.7700</w:t>
        <w:br/>
        <w:t>vn -0.3563 0.3299 0.8742</w:t>
        <w:br/>
        <w:t>vn 0.0754 -0.8049 -0.5886</w:t>
        <w:br/>
        <w:t>vn -0.0169 -0.7768 -0.6296</w:t>
        <w:br/>
        <w:t>vn -0.2032 -0.2922 0.9345</w:t>
        <w:br/>
        <w:t>vn -0.3256 -0.8610 -0.3906</w:t>
        <w:br/>
        <w:t>vn -0.3912 -0.2312 0.8908</w:t>
        <w:br/>
        <w:t>vn -0.0538 -0.2463 0.9677</w:t>
        <w:br/>
        <w:t>vn -0.2466 0.2598 0.9336</w:t>
        <w:br/>
        <w:t>vn -0.2578 0.2998 0.9185</w:t>
        <w:br/>
        <w:t>vn -0.3863 0.2950 0.8739</w:t>
        <w:br/>
        <w:t>vn 0.1692 -0.8328 -0.5271</w:t>
        <w:br/>
        <w:t>vn -0.2349 0.2192 0.9470</w:t>
        <w:br/>
        <w:t>vn -0.0694 0.1035 0.9922</w:t>
        <w:br/>
        <w:t>vn -0.7355 0.5215 0.4324</w:t>
        <w:br/>
        <w:t>vn 0.0877 -0.1853 0.9788</w:t>
        <w:br/>
        <w:t>vn 0.0646 -0.2247 0.9723</w:t>
        <w:br/>
        <w:t>vn -0.6418 0.4372 0.6300</w:t>
        <w:br/>
        <w:t>vn -0.8275 0.5278 0.1915</w:t>
        <w:br/>
        <w:t>vn 0.3595 -0.1955 -0.9125</w:t>
        <w:br/>
        <w:t>vn 0.3857 0.6682 -0.6361</w:t>
        <w:br/>
        <w:t>vn 0.2851 -0.3957 -0.8730</w:t>
        <w:br/>
        <w:t>vn 0.1330 -0.3774 -0.9164</w:t>
        <w:br/>
        <w:t>vn 0.8977 0.1039 -0.4283</w:t>
        <w:br/>
        <w:t>vn -0.6470 0.1074 -0.7549</w:t>
        <w:br/>
        <w:t>vn -0.7879 0.0096 -0.6158</w:t>
        <w:br/>
        <w:t>vn -0.7814 0.4157 -0.4655</w:t>
        <w:br/>
        <w:t>vn -0.6494 0.0486 -0.7589</w:t>
        <w:br/>
        <w:t>vn -0.3656 -0.5517 0.7497</w:t>
        <w:br/>
        <w:t>vn -0.2675 -0.9367 0.2259</w:t>
        <w:br/>
        <w:t>vn 0.0000 -0.9709 0.2395</w:t>
        <w:br/>
        <w:t>vn 0.0000 -0.5864 0.8100</w:t>
        <w:br/>
        <w:t>vn -0.6171 -0.4631 0.6362</w:t>
        <w:br/>
        <w:t>vn -0.5112 -0.8331 0.2111</w:t>
        <w:br/>
        <w:t>vn -0.7985 -0.2521 0.5467</w:t>
        <w:br/>
        <w:t>vn -0.8472 -0.4931 0.1976</w:t>
        <w:br/>
        <w:t>vn -0.6467 0.0916 0.7572</w:t>
        <w:br/>
        <w:t>vn -0.8689 0.0510 0.4923</w:t>
        <w:br/>
        <w:t>vn -0.9824 0.0076 0.1866</w:t>
        <w:br/>
        <w:t>vn -0.7823 0.3293 0.5288</w:t>
        <w:br/>
        <w:t>vn -0.5839 0.5495 0.5976</w:t>
        <w:br/>
        <w:t>vn -0.8721 0.4299 0.2339</w:t>
        <w:br/>
        <w:t>vn -0.5522 0.7867 0.2760</w:t>
        <w:br/>
        <w:t>vn -0.3022 0.7050 0.6416</w:t>
        <w:br/>
        <w:t>vn -0.2079 0.9391 0.2736</w:t>
        <w:br/>
        <w:t>vn -0.1295 0.7592 0.6379</w:t>
        <w:br/>
        <w:t>vn -0.0710 0.9624 0.2622</w:t>
        <w:br/>
        <w:t>vn -0.0000 -0.5603 -0.8283</w:t>
        <w:br/>
        <w:t>vn -0.1268 -0.5550 -0.8221</w:t>
        <w:br/>
        <w:t>vn -0.1163 -0.6330 -0.7654</w:t>
        <w:br/>
        <w:t>vn -0.0000 -0.6244 -0.7811</w:t>
        <w:br/>
        <w:t>vn 0.0000 -0.6517 -0.7584</w:t>
        <w:br/>
        <w:t>vn -0.2007 -0.5888 -0.7830</w:t>
        <w:br/>
        <w:t>vn -0.3388 -0.4818 -0.8081</w:t>
        <w:br/>
        <w:t>vn -0.2046 -0.6080 -0.7671</w:t>
        <w:br/>
        <w:t>vn -0.2031 -0.5316 -0.8223</w:t>
        <w:br/>
        <w:t>vn -0.2878 -0.4958 -0.8194</w:t>
        <w:br/>
        <w:t>vn 0.0000 -0.8610 -0.5085</w:t>
        <w:br/>
        <w:t>vn -0.2426 -0.8040 -0.5429</w:t>
        <w:br/>
        <w:t>vn -0.5875 0.1487 -0.7954</w:t>
        <w:br/>
        <w:t>vn -0.6320 0.2284 -0.7406</w:t>
        <w:br/>
        <w:t>vn -0.6397 0.0021 -0.7686</w:t>
        <w:br/>
        <w:t>vn -0.3027 -0.5952 -0.7444</w:t>
        <w:br/>
        <w:t>vn -0.0000 -0.9401 -0.3408</w:t>
        <w:br/>
        <w:t>vn -0.2066 -0.9027 -0.3774</w:t>
        <w:br/>
        <w:t>vn -0.0000 -0.9861 -0.1659</w:t>
        <w:br/>
        <w:t>vn -0.2005 -0.9663 -0.1615</w:t>
        <w:br/>
        <w:t>vn -0.3098 -0.7814 -0.5417</w:t>
        <w:br/>
        <w:t>vn -0.4177 -0.5722 -0.7058</w:t>
        <w:br/>
        <w:t>vn -0.3917 -0.9061 -0.1600</w:t>
        <w:br/>
        <w:t>vn -0.3397 -0.8451 -0.4128</w:t>
        <w:br/>
        <w:t>vn -0.7934 -0.5872 -0.1602</w:t>
        <w:br/>
        <w:t>vn -0.7173 -0.5527 -0.4243</w:t>
        <w:br/>
        <w:t>vn -0.6528 -0.4978 -0.5709</w:t>
        <w:br/>
        <w:t>vn -0.4036 -0.7456 -0.5303</w:t>
        <w:br/>
        <w:t>vn -0.9874 0.0358 -0.1542</w:t>
        <w:br/>
        <w:t>vn -0.9238 -0.0149 -0.3827</w:t>
        <w:br/>
        <w:t>vn -0.9384 -0.0234 -0.3447</w:t>
        <w:br/>
        <w:t>vn -0.6122 -0.3044 -0.7298</w:t>
        <w:br/>
        <w:t>vn -0.8788 0.4710 -0.0765</w:t>
        <w:br/>
        <w:t>vn -0.8775 0.3975 -0.2682</w:t>
        <w:br/>
        <w:t>vn -0.5279 0.8493 -0.0082</w:t>
        <w:br/>
        <w:t>vn -0.5086 0.8485 -0.1463</w:t>
        <w:br/>
        <w:t>vn -0.1926 0.9787 0.0717</w:t>
        <w:br/>
        <w:t>vn -0.2317 0.9705 -0.0671</w:t>
        <w:br/>
        <w:t>vn -0.0806 0.9917 0.0997</w:t>
        <w:br/>
        <w:t>vn 0.0000 0.9998 -0.0174</w:t>
        <w:br/>
        <w:t>vn -0.3291 0.9214 -0.2065</w:t>
        <w:br/>
        <w:t>vn -0.1927 0.9549 -0.2258</w:t>
        <w:br/>
        <w:t>vn -0.0000 0.9764 -0.2161</w:t>
        <w:br/>
        <w:t>vn -0.4092 0.7935 -0.4505</w:t>
        <w:br/>
        <w:t>vn -0.3602 0.7121 -0.6026</w:t>
        <w:br/>
        <w:t>vn -0.4306 0.6575 -0.6183</w:t>
        <w:br/>
        <w:t>vn -0.4456 0.5865 -0.6763</w:t>
        <w:br/>
        <w:t>vn -0.3674 0.6665 -0.6487</w:t>
        <w:br/>
        <w:t>vn -0.1782 0.7862 -0.5917</w:t>
        <w:br/>
        <w:t>vn -0.1495 0.7272 -0.6699</w:t>
        <w:br/>
        <w:t>vn -0.2335 0.7536 -0.6145</w:t>
        <w:br/>
        <w:t>vn -0.2302 0.7915 -0.5662</w:t>
        <w:br/>
        <w:t>vn -0.0000 0.7855 -0.6188</w:t>
        <w:br/>
        <w:t>vn 0.0000 0.6991 -0.7150</w:t>
        <w:br/>
        <w:t>vn -0.3267 0.7133 -0.6201</w:t>
        <w:br/>
        <w:t>vn -0.2990 0.7587 -0.5789</w:t>
        <w:br/>
        <w:t>vn -0.3740 0.1430 0.9163</w:t>
        <w:br/>
        <w:t>vn -0.0000 0.1725 0.9850</w:t>
        <w:br/>
        <w:t>vn -0.5141 -0.2144 -0.8305</w:t>
        <w:br/>
        <w:t>vn -0.4255 -0.3305 -0.8424</w:t>
        <w:br/>
        <w:t>vn -0.4024 -0.4161 -0.8154</w:t>
        <w:br/>
        <w:t>vn -0.5010 -0.3099 -0.8080</w:t>
        <w:br/>
        <w:t>vn -0.8191 0.5282 -0.2237</w:t>
        <w:br/>
        <w:t>vn -0.2886 0.8570 -0.4269</w:t>
        <w:br/>
        <w:t>vn -0.2024 0.8734 -0.4430</w:t>
        <w:br/>
        <w:t>vn 0.9241 0.0750 0.3747</w:t>
        <w:br/>
        <w:t>vn 0.9241 0.0751 0.3747</w:t>
        <w:br/>
        <w:t>vn 0.8959 0.0490 0.4416</w:t>
        <w:br/>
        <w:t>vn 0.8030 -0.0157 0.5958</w:t>
        <w:br/>
        <w:t>vn 0.8030 -0.0156 0.5958</w:t>
        <w:br/>
        <w:t>vn 0.6605 -0.0826 0.7463</w:t>
        <w:br/>
        <w:t>vn 0.4756 -0.1443 0.8678</w:t>
        <w:br/>
        <w:t>vn 0.2259 -0.1991 0.9536</w:t>
        <w:br/>
        <w:t>vn 0.0510 -0.2166 0.9749</w:t>
        <w:br/>
        <w:t>vn -0.0000 -0.2146 0.9767</w:t>
        <w:br/>
        <w:t>vn -0.0000 -0.2147 0.9767</w:t>
        <w:br/>
        <w:t>vn 0.0000 -0.9679 -0.2513</w:t>
        <w:br/>
        <w:t>vn 0.0000 -0.9679 -0.2512</w:t>
        <w:br/>
        <w:t>vn 0.0074 -0.9686 -0.2486</w:t>
        <w:br/>
        <w:t>vn 0.0073 -0.9686 -0.2487</w:t>
        <w:br/>
        <w:t>vn -0.0016 -0.9709 -0.2393</w:t>
        <w:br/>
        <w:t>vn 0.0076 -0.9721 -0.2343</w:t>
        <w:br/>
        <w:t>vn 0.0077 -0.9722 -0.2342</w:t>
        <w:br/>
        <w:t>vn 0.0233 -0.9735 -0.2274</w:t>
        <w:br/>
        <w:t>vn 0.0371 -0.9717 -0.2331</w:t>
        <w:br/>
        <w:t>vn 0.0370 -0.9718 -0.2330</w:t>
        <w:br/>
        <w:t>vn 0.0579 -0.9631 -0.2627</w:t>
        <w:br/>
        <w:t>vn 0.0579 -0.9632 -0.2626</w:t>
        <w:br/>
        <w:t>vn 0.0674 -0.9582 -0.2779</w:t>
        <w:br/>
        <w:t>vn 0.0675 -0.9582 -0.2779</w:t>
        <w:br/>
        <w:t>vn -0.9218 -0.1241 -0.3673</w:t>
        <w:br/>
        <w:t>vn -0.9218 -0.1241 -0.3672</w:t>
        <w:br/>
        <w:t>vn -0.9476 -0.1328 -0.2905</w:t>
        <w:br/>
        <w:t>vn -0.9476 -0.1328 -0.2906</w:t>
        <w:br/>
        <w:t>vn -0.8460 -0.0774 -0.5276</w:t>
        <w:br/>
        <w:t>vn -0.8459 -0.0773 -0.5276</w:t>
        <w:br/>
        <w:t>vn -0.6454 0.0438 -0.7626</w:t>
        <w:br/>
        <w:t>vn -0.6453 0.0438 -0.7626</w:t>
        <w:br/>
        <w:t>vn -0.3660 0.1718 -0.9146</w:t>
        <w:br/>
        <w:t>vn -0.2127 0.2335 -0.9488</w:t>
        <w:br/>
        <w:t>vn -0.0000 0.2562 -0.9666</w:t>
        <w:br/>
        <w:t>vn -0.0854 0.2536 -0.9635</w:t>
        <w:br/>
        <w:t>vn -0.0854 0.2537 -0.9635</w:t>
        <w:br/>
        <w:t>vn 0.0000 0.2531 -0.9674</w:t>
        <w:br/>
        <w:t>vn -0.0833 0.2537 -0.9637</w:t>
        <w:br/>
        <w:t>vn -0.0835 0.2537 -0.9637</w:t>
        <w:br/>
        <w:t>vn 0.9574 -0.1121 0.2660</w:t>
        <w:br/>
        <w:t>vn 0.9042 -0.1317 0.4062</w:t>
        <w:br/>
        <w:t>vn 0.7803 -0.1912 0.5955</w:t>
        <w:br/>
        <w:t>vn 0.6773 -0.2314 0.6984</w:t>
        <w:br/>
        <w:t>vn 0.4922 -0.2342 0.8384</w:t>
        <w:br/>
        <w:t>vn 0.2238 -0.2324 0.9465</w:t>
        <w:br/>
        <w:t>vn 0.2237 -0.2324 0.9465</w:t>
        <w:br/>
        <w:t>vn 0.0000 -0.2111 0.9775</w:t>
        <w:br/>
        <w:t>vn 0.0736 -0.2196 0.9728</w:t>
        <w:br/>
        <w:t>vn 0.0737 -0.2196 0.9728</w:t>
        <w:br/>
        <w:t>vn -0.9525 0.1638 -0.2566</w:t>
        <w:br/>
        <w:t>vn -0.9778 0.1559 -0.1400</w:t>
        <w:br/>
        <w:t>vn -0.8458 0.2082 -0.4912</w:t>
        <w:br/>
        <w:t>vn -0.6153 0.2718 -0.7399</w:t>
        <w:br/>
        <w:t>vn -0.3640 0.2797 -0.8884</w:t>
        <w:br/>
        <w:t>vn -0.2128 0.2608 -0.9416</w:t>
        <w:br/>
        <w:t>vn -0.2127 0.2608 -0.9417</w:t>
        <w:br/>
        <w:t>vn -0.0427 0.9615 0.2716</w:t>
        <w:br/>
        <w:t>vn -0.0465 0.9591 0.2794</w:t>
        <w:br/>
        <w:t>vn -0.0426 0.9615 0.2716</w:t>
        <w:br/>
        <w:t>vn -0.0295 0.9694 0.2436</w:t>
        <w:br/>
        <w:t>vn -0.0196 0.9731 0.2297</w:t>
        <w:br/>
        <w:t>vn -0.0197 0.9731 0.2295</w:t>
        <w:br/>
        <w:t>vn -0.0063 0.9724 0.2331</w:t>
        <w:br/>
        <w:t>vn -0.0060 0.9725 0.2330</w:t>
        <w:br/>
        <w:t>vn 0.0023 0.9717 0.2363</w:t>
        <w:br/>
        <w:t>vn -0.0052 0.9693 0.2456</w:t>
        <w:br/>
        <w:t>vn -0.0050 0.9693 0.2457</w:t>
        <w:br/>
        <w:t>vn -0.0000 0.9687 0.2484</w:t>
        <w:br/>
        <w:t>vn -0.0000 0.9686 0.2485</w:t>
        <w:br/>
        <w:t>vn 0.8534 0.4830 -0.1958</w:t>
        <w:br/>
        <w:t>vn 0.9608 0.1928 -0.1991</w:t>
        <w:br/>
        <w:t>vn 0.9450 0.1853 -0.2696</w:t>
        <w:br/>
        <w:t>vn 0.7494 0.6223 -0.2259</w:t>
        <w:br/>
        <w:t>vn 0.8573 0.5123 -0.0500</w:t>
        <w:br/>
        <w:t>vn 0.9778 0.2049 -0.0429</w:t>
        <w:br/>
        <w:t>vn 0.9749 0.1959 0.1054</w:t>
        <w:br/>
        <w:t>vn 0.9680 0.1720 0.1828</w:t>
        <w:br/>
        <w:t>vn 0.7362 0.6041 0.3049</w:t>
        <w:br/>
        <w:t>vn 0.9611 0.1484 0.2331</w:t>
        <w:br/>
        <w:t>vn 0.7222 0.5514 0.4176</w:t>
        <w:br/>
        <w:t>vn 0.9498 0.1123 0.2919</w:t>
        <w:br/>
        <w:t>vn 0.7008 0.4671 0.5392</w:t>
        <w:br/>
        <w:t>vn 0.9198 0.0315 0.3911</w:t>
        <w:br/>
        <w:t>vn 0.6442 0.3372 0.6865</w:t>
        <w:br/>
        <w:t>vn 0.8150 -0.1293 0.5648</w:t>
        <w:br/>
        <w:t>vn 0.5058 0.2165 0.8350</w:t>
        <w:br/>
        <w:t>vn 0.5694 -0.2924 0.7683</w:t>
        <w:br/>
        <w:t>vn 0.2735 -0.3379 0.9006</w:t>
        <w:br/>
        <w:t>vn 0.2031 -0.3639 0.9091</w:t>
        <w:br/>
        <w:t>vn 0.0955 -0.3853 0.9178</w:t>
        <w:br/>
        <w:t>vn -0.0000 -0.4201 0.9075</w:t>
        <w:br/>
        <w:t>vn 0.0000 -0.4149 0.9099</w:t>
        <w:br/>
        <w:t>vn -0.0000 0.7017 0.7124</w:t>
        <w:br/>
        <w:t>vn 0.0000 0.6354 0.7722</w:t>
        <w:br/>
        <w:t>vn 0.0788 0.6462 0.7591</w:t>
        <w:br/>
        <w:t>vn 0.0801 0.6987 0.7109</w:t>
        <w:br/>
        <w:t>vn 0.0582 0.8052 0.5901</w:t>
        <w:br/>
        <w:t>vn 0.0000 0.8277 0.5612</w:t>
        <w:br/>
        <w:t>vn 0.2557 0.6739 0.6932</w:t>
        <w:br/>
        <w:t>vn 0.2670 0.7390 0.6186</w:t>
        <w:br/>
        <w:t>vn -0.0011 0.8717 0.4901</w:t>
        <w:br/>
        <w:t>vn -0.0000 0.8947 0.4466</w:t>
        <w:br/>
        <w:t>vn 0.0110 -0.9563 -0.2920</w:t>
        <w:br/>
        <w:t>vn -0.0000 -0.9308 -0.3656</w:t>
        <w:br/>
        <w:t>vn 0.0000 -0.9522 -0.3055</w:t>
        <w:br/>
        <w:t>vn 0.0162 -0.9475 -0.3193</w:t>
        <w:br/>
        <w:t>vn 0.2429 0.6453 0.7243</w:t>
        <w:br/>
        <w:t>vn -0.0641 0.9090 0.4118</w:t>
        <w:br/>
        <w:t>vn 0.0000 0.9253 0.3793</w:t>
        <w:br/>
        <w:t>vn 0.2617 0.8041 0.5338</w:t>
        <w:br/>
        <w:t>vn -0.0989 0.9501 0.2960</w:t>
        <w:br/>
        <w:t>vn -0.0000 0.9578 0.2873</w:t>
        <w:br/>
        <w:t>vn 0.2630 0.8615 0.4343</w:t>
        <w:br/>
        <w:t>vn 0.2714 0.9152 0.2981</w:t>
        <w:br/>
        <w:t>vn -0.0000 0.9775 0.2112</w:t>
        <w:br/>
        <w:t>vn -0.0934 0.9775 0.1892</w:t>
        <w:br/>
        <w:t>vn 0.2779 0.9470 0.1612</w:t>
        <w:br/>
        <w:t>vn 0.3167 0.9355 0.1567</w:t>
        <w:br/>
        <w:t>vn -0.0545 0.9914 0.1189</w:t>
        <w:br/>
        <w:t>vn 0.0000 0.9886 0.1504</w:t>
        <w:br/>
        <w:t>vn 0.2817 0.9556 0.0867</w:t>
        <w:br/>
        <w:t>vn 0.3048 0.9484 0.0876</w:t>
        <w:br/>
        <w:t>vn 0.2965 0.9517 0.0795</w:t>
        <w:br/>
        <w:t>vn 0.2828 0.9590 0.0165</w:t>
        <w:br/>
        <w:t>vn -0.0209 0.9995 0.0254</w:t>
        <w:br/>
        <w:t>vn 0.8573 0.5124 -0.0499</w:t>
        <w:br/>
        <w:t>vn 0.3188 0.9467 -0.0466</w:t>
        <w:br/>
        <w:t>vn 0.2935 0.9529 -0.0760</w:t>
        <w:br/>
        <w:t>vn 0.0000 0.9994 0.0337</w:t>
        <w:br/>
        <w:t>vn 0.0084 0.9973 -0.0734</w:t>
        <w:br/>
        <w:t>vn 0.2447 0.9574 -0.1531</w:t>
        <w:br/>
        <w:t>vn -0.0000 1.0000 -0.0000</w:t>
        <w:br/>
        <w:t>vn -0.0000 0.9957 -0.0924</w:t>
        <w:br/>
        <w:t>vn -0.0000 -0.9771 0.2129</w:t>
        <w:br/>
        <w:t>vn -0.0000 -0.9666 0.2561</w:t>
        <w:br/>
        <w:t>vn 0.4271 -0.8956 0.1248</w:t>
        <w:br/>
        <w:t>vn 0.3855 -0.9170 0.1023</w:t>
        <w:br/>
        <w:t>vn 0.5368 -0.8437 -0.0073</w:t>
        <w:br/>
        <w:t>vn 0.4682 -0.8835 -0.0121</w:t>
        <w:br/>
        <w:t>vn 0.3221 -0.9453 0.0510</w:t>
        <w:br/>
        <w:t>vn 0.0000 -0.9935 0.1141</w:t>
        <w:br/>
        <w:t>vn -0.0000 -0.9991 0.0426</w:t>
        <w:br/>
        <w:t>vn 0.2888 -0.9572 0.0193</w:t>
        <w:br/>
        <w:t>vn 0.4157 -0.9095 -0.0038</w:t>
        <w:br/>
        <w:t>vn 0.3684 -0.9284 -0.0489</w:t>
        <w:br/>
        <w:t>vn 0.2618 -0.9646 -0.0319</w:t>
        <w:br/>
        <w:t>vn -0.0000 -0.9999 -0.0147</w:t>
        <w:br/>
        <w:t>vn 0.3110 -0.9354 -0.1683</w:t>
        <w:br/>
        <w:t>vn 0.2189 -0.9658 -0.1388</w:t>
        <w:br/>
        <w:t>vn 0.0000 -0.9941 -0.1085</w:t>
        <w:br/>
        <w:t>vn 0.2382 -0.9320 -0.2730</w:t>
        <w:br/>
        <w:t>vn 0.1521 -0.9624 -0.2252</w:t>
        <w:br/>
        <w:t>vn -0.0000 -0.9845 -0.1753</w:t>
        <w:br/>
        <w:t>vn 0.1047 -0.9377 -0.3312</w:t>
        <w:br/>
        <w:t>vn 0.0717 -0.9597 -0.2718</w:t>
        <w:br/>
        <w:t>vn 0.1562 -0.9325 -0.3258</w:t>
        <w:br/>
        <w:t>vn 0.1035 -0.9711 -0.2149</w:t>
        <w:br/>
        <w:t>vn 0.0196 -0.9719 -0.2345</w:t>
        <w:br/>
        <w:t>vn 0.5761 -0.8174 -0.0034</w:t>
        <w:br/>
        <w:t>vn -0.0000 -0.9327 -0.3608</w:t>
        <w:br/>
        <w:t>vn 0.0000 -0.9766 -0.2150</w:t>
        <w:br/>
        <w:t>vn -0.0000 0.9017 -0.4323</w:t>
        <w:br/>
        <w:t>vn -0.6321 0.1510 -0.7600</w:t>
        <w:br/>
        <w:t>vn -0.6019 0.4067 -0.6872</w:t>
        <w:br/>
        <w:t>vn -0.5389 0.8177 -0.2024</w:t>
        <w:br/>
        <w:t>vn -0.5996 0.7140 -0.3616</w:t>
        <w:br/>
        <w:t>vn -0.5479 -0.2809 -0.7880</w:t>
        <w:br/>
        <w:t>vn -0.3243 -0.4029 -0.8558</w:t>
        <w:br/>
        <w:t>vn -0.1543 -0.6764 -0.7202</w:t>
        <w:br/>
        <w:t>vn -0.2083 -0.6432 -0.7368</w:t>
        <w:br/>
        <w:t>vn 0.3260 -0.8702 -0.3694</w:t>
        <w:br/>
        <w:t>vn -0.0989 -0.6220 -0.7768</w:t>
        <w:br/>
        <w:t>vn -0.1203 -0.8227 -0.5556</w:t>
        <w:br/>
        <w:t>vn -0.2357 -0.5922 -0.7706</w:t>
        <w:br/>
        <w:t>vn -0.3871 -0.0478 -0.9208</w:t>
        <w:br/>
        <w:t>vn -0.5339 0.0997 -0.8397</w:t>
        <w:br/>
        <w:t>vn -0.4773 0.4963 -0.7252</w:t>
        <w:br/>
        <w:t>vn -0.3516 0.3231 -0.8787</w:t>
        <w:br/>
        <w:t>vn -0.2721 -0.4516 -0.8497</w:t>
        <w:br/>
        <w:t>vn -0.2886 -0.2756 -0.9169</w:t>
        <w:br/>
        <w:t>vn -0.2532 -0.0536 -0.9659</w:t>
        <w:br/>
        <w:t>vn -0.2279 0.2907 -0.9293</w:t>
        <w:br/>
        <w:t>vn -0.3025 0.4961 -0.8139</w:t>
        <w:br/>
        <w:t>vn -0.1865 0.5625 -0.8055</w:t>
        <w:br/>
        <w:t>vn -0.1719 0.7931 -0.5843</w:t>
        <w:br/>
        <w:t>vn -0.3446 0.7683 -0.5393</w:t>
        <w:br/>
        <w:t>vn -0.0616 0.9978 -0.0238</w:t>
        <w:br/>
        <w:t>vn -0.4508 0.8608 -0.2362</w:t>
        <w:br/>
        <w:t>vn -0.4836 -0.1042 -0.8691</w:t>
        <w:br/>
        <w:t>vn 0.3200 -0.2771 0.9060</w:t>
        <w:br/>
        <w:t>vn 0.3914 -0.4400 0.8082</w:t>
        <w:br/>
        <w:t>vn 0.2704 -0.5283 0.8048</w:t>
        <w:br/>
        <w:t>vn 0.2482 -0.3579 0.9002</w:t>
        <w:br/>
        <w:t>vn -0.3287 -0.9205 0.2111</w:t>
        <w:br/>
        <w:t>vn -0.6637 -0.6919 0.2842</w:t>
        <w:br/>
        <w:t>vn -0.4238 -0.7517 0.5053</w:t>
        <w:br/>
        <w:t>vn -0.1380 -0.9071 0.3977</w:t>
        <w:br/>
        <w:t>vn -0.0000 0.2997 0.9540</w:t>
        <w:br/>
        <w:t>vn -0.0000 0.1218 0.9926</w:t>
        <w:br/>
        <w:t>vn 0.0894 0.1184 0.9889</w:t>
        <w:br/>
        <w:t>vn 0.0818 0.3026 0.9496</w:t>
        <w:br/>
        <w:t>vn 0.0000 -0.0216 0.9998</w:t>
        <w:br/>
        <w:t>vn 0.1011 -0.0238 0.9946</w:t>
        <w:br/>
        <w:t>vn -0.0000 -0.1291 0.9916</w:t>
        <w:br/>
        <w:t>vn 0.1045 -0.1348 0.9854</w:t>
        <w:br/>
        <w:t>vn 0.1153 -0.2554 0.9599</w:t>
        <w:br/>
        <w:t>vn -0.0000 -0.2321 0.9727</w:t>
        <w:br/>
        <w:t>vn 0.2241 -0.1801 0.9578</w:t>
        <w:br/>
        <w:t>vn 0.1864 -0.0323 0.9819</w:t>
        <w:br/>
        <w:t>vn 0.2729 -0.3387 0.9005</w:t>
        <w:br/>
        <w:t>vn 0.1411 -0.3732 0.9169</w:t>
        <w:br/>
        <w:t>vn 0.0000 -0.3464 0.9381</w:t>
        <w:br/>
        <w:t>vn 0.1895 0.1200 0.9745</w:t>
        <w:br/>
        <w:t>vn 0.1742 -0.4139 0.8935</w:t>
        <w:br/>
        <w:t>vn -0.0000 -0.3958 0.9183</w:t>
        <w:br/>
        <w:t>vn -0.0000 -0.3535 0.9354</w:t>
        <w:br/>
        <w:t>vn 0.2057 -0.3602 0.9099</w:t>
        <w:br/>
        <w:t>vn 0.3327 -0.4444 0.8318</w:t>
        <w:br/>
        <w:t>vn 0.2994 -0.4431 0.8450</w:t>
        <w:br/>
        <w:t>vn 0.3578 -0.3447 0.8679</w:t>
        <w:br/>
        <w:t>vn 0.3191 -0.4952 0.8080</w:t>
        <w:br/>
        <w:t>vn 0.3797 -0.4627 0.8011</w:t>
        <w:br/>
        <w:t>vn 0.2813 -0.3935 0.8753</w:t>
        <w:br/>
        <w:t>vn 0.4341 -0.2854 0.8545</w:t>
        <w:br/>
        <w:t>vn 0.2066 -0.5460 0.8119</w:t>
        <w:br/>
        <w:t>vn 0.3944 -0.5009 0.7704</w:t>
        <w:br/>
        <w:t>vn 0.2910 -0.2191 0.9313</w:t>
        <w:br/>
        <w:t>vn 0.1633 -0.4566 0.8745</w:t>
        <w:br/>
        <w:t>vn 0.4018 -0.0746 0.9127</w:t>
        <w:br/>
        <w:t>vn 0.4575 0.2063 0.8649</w:t>
        <w:br/>
        <w:t>vn 0.5774 -0.1960 0.7926</w:t>
        <w:br/>
        <w:t>vn 0.2855 -0.0314 0.9579</w:t>
        <w:br/>
        <w:t>vn 0.1002 -0.6420 0.7601</w:t>
        <w:br/>
        <w:t>vn 0.3455 -0.5780 0.7393</w:t>
        <w:br/>
        <w:t>vn 0.3086 0.1321 0.9420</w:t>
        <w:br/>
        <w:t>vn 0.1234 -0.4881 0.8640</w:t>
        <w:br/>
        <w:t>vn 0.2042 0.3089 0.9289</w:t>
        <w:br/>
        <w:t>vn -0.0000 0.4117 0.9113</w:t>
        <w:br/>
        <w:t>vn 0.1155 0.4239 0.8983</w:t>
        <w:br/>
        <w:t>vn -0.0000 0.4363 0.8998</w:t>
        <w:br/>
        <w:t>vn 0.1487 0.4529 0.8791</w:t>
        <w:br/>
        <w:t>vn 0.2291 0.4397 0.8684</w:t>
        <w:br/>
        <w:t>vn 0.2485 0.4793 0.8418</w:t>
        <w:br/>
        <w:t>vn 0.4596 0.4285 0.7779</w:t>
        <w:br/>
        <w:t>vn 0.4759 0.4777 0.7385</w:t>
        <w:br/>
        <w:t>vn 0.2700 0.5009 0.8223</w:t>
        <w:br/>
        <w:t>vn 0.2724 0.4458 0.8527</w:t>
        <w:br/>
        <w:t>vn 0.2968 0.3050 0.9049</w:t>
        <w:br/>
        <w:t>vn 0.6666 0.4046 0.6261</w:t>
        <w:br/>
        <w:t>vn 0.6980 0.4261 0.5756</w:t>
        <w:br/>
        <w:t>vn 0.4003 0.1507 0.9039</w:t>
        <w:br/>
        <w:t>vn 0.4322 0.2965 0.8516</w:t>
        <w:br/>
        <w:t>vn 0.6007 0.3034 0.7397</w:t>
        <w:br/>
        <w:t>vn 0.7747 0.3901 0.4976</w:t>
        <w:br/>
        <w:t>vn 0.7891 0.4128 0.4548</w:t>
        <w:br/>
        <w:t>vn 0.7447 0.2934 0.5995</w:t>
        <w:br/>
        <w:t>vn 0.5332 0.1685 0.8291</w:t>
        <w:br/>
        <w:t>vn 0.7014 0.1666 0.6930</w:t>
        <w:br/>
        <w:t>vn 0.8910 0.3083 0.3333</w:t>
        <w:br/>
        <w:t>vn 0.8924 0.3357 0.3017</w:t>
        <w:br/>
        <w:t>vn 0.8770 0.2329 0.4203</w:t>
        <w:br/>
        <w:t>vn 0.9497 0.2223 0.2206</w:t>
        <w:br/>
        <w:t>vn 0.9485 0.2464 0.1990</w:t>
        <w:br/>
        <w:t>vn 0.9431 0.1732 0.2837</w:t>
        <w:br/>
        <w:t>vn 0.9789 0.1330 0.1553</w:t>
        <w:br/>
        <w:t>vn 0.9780 0.1456 0.1491</w:t>
        <w:br/>
        <w:t>vn 0.9757 0.1060 0.1917</w:t>
        <w:br/>
        <w:t>vn 0.9959 0.0004 0.0901</w:t>
        <w:br/>
        <w:t>vn 0.9959 -0.0041 0.0909</w:t>
        <w:br/>
        <w:t>vn 0.9935 -0.0235 0.1115</w:t>
        <w:br/>
        <w:t>vn 0.9776 -0.2104 0.0029</w:t>
        <w:br/>
        <w:t>vn 0.9808 -0.1888 0.0488</w:t>
        <w:br/>
        <w:t>vn 0.9852 -0.0558 0.1618</w:t>
        <w:br/>
        <w:t>vn 0.9749 -0.2024 0.0923</w:t>
        <w:br/>
        <w:t>vn 0.9788 -0.1979 0.0535</w:t>
        <w:br/>
        <w:t>vn 0.9603 -0.2776 -0.0261</w:t>
        <w:br/>
        <w:t>vn 0.9591 -0.2645 -0.1007</w:t>
        <w:br/>
        <w:t>vn 0.8868 -0.2857 0.3633</w:t>
        <w:br/>
        <w:t>vn 0.9609 0.0697 0.2680</w:t>
        <w:br/>
        <w:t>vn 0.9532 -0.3010 0.0272</w:t>
        <w:br/>
        <w:t>vn 0.9420 -0.3323 0.0462</w:t>
        <w:br/>
        <w:t>vn 0.9401 -0.3370 0.0514</w:t>
        <w:br/>
        <w:t>vn 0.9437 -0.3170 0.0950</w:t>
        <w:br/>
        <w:t>vn 0.9425 -0.3215 0.0909</w:t>
        <w:br/>
        <w:t>vn 0.9139 0.1213 0.3874</w:t>
        <w:br/>
        <w:t>vn 0.9649 -0.1044 0.2409</w:t>
        <w:br/>
        <w:t>vn 0.9295 0.0053 0.3688</w:t>
        <w:br/>
        <w:t>vn 0.8348 0.1437 0.5315</w:t>
        <w:br/>
        <w:t>vn 0.8619 0.0578 0.5037</w:t>
        <w:br/>
        <w:t>vn 0.7743 0.0624 0.6298</w:t>
        <w:br/>
        <w:t>vn 0.6475 0.0581 0.7598</w:t>
        <w:br/>
        <w:t>vn 0.4744 0.0372 0.8795</w:t>
        <w:br/>
        <w:t>vn 0.3507 -0.0013 0.9365</w:t>
        <w:br/>
        <w:t>vn 0.6992 -0.0465 0.7134</w:t>
        <w:br/>
        <w:t>vn 0.5762 -0.0878 0.8126</w:t>
        <w:br/>
        <w:t>vn 0.4124 -0.1337 0.9011</w:t>
        <w:br/>
        <w:t>vn 0.7988 -0.0280 0.6009</w:t>
        <w:br/>
        <w:t>vn 0.8844 -0.0750 0.4606</w:t>
        <w:br/>
        <w:t>vn 0.2981 -0.1875 0.9359</w:t>
        <w:br/>
        <w:t>vn 0.4748 -0.2319 0.8490</w:t>
        <w:br/>
        <w:t>vn 0.3486 -0.2762 0.8957</w:t>
        <w:br/>
        <w:t>vn 0.2515 -0.3200 0.9134</w:t>
        <w:br/>
        <w:t>vn 0.2155 -0.3928 0.8940</w:t>
        <w:br/>
        <w:t>vn 0.2965 -0.3653 0.8824</w:t>
        <w:br/>
        <w:t>vn 0.3786 -0.3451 0.8588</w:t>
        <w:br/>
        <w:t>vn 0.5968 -0.1851 0.7807</w:t>
        <w:br/>
        <w:t>vn 0.4893 -0.3295 0.8075</w:t>
        <w:br/>
        <w:t>vn 0.7072 -0.1591 0.6889</w:t>
        <w:br/>
        <w:t>vn 0.5854 -0.3108 0.7488</w:t>
        <w:br/>
        <w:t>vn 0.4374 -0.4026 0.8041</w:t>
        <w:br/>
        <w:t>vn 0.3387 -0.4022 0.8506</w:t>
        <w:br/>
        <w:t>vn 0.8101 -0.1682 0.5617</w:t>
        <w:br/>
        <w:t>vn 0.5223 -0.3801 0.7633</w:t>
        <w:br/>
        <w:t>vn 0.2738 -0.4040 0.8728</w:t>
        <w:br/>
        <w:t>vn 0.2022 -0.4295 0.8801</w:t>
        <w:br/>
        <w:t>vn 0.2643 -0.6189 0.7397</w:t>
        <w:br/>
        <w:t>vn 0.6205 -0.1602 0.7677</w:t>
        <w:br/>
        <w:t>vn 0.5491 -0.1791 0.8163</w:t>
        <w:br/>
        <w:t>vn 0.5031 0.3699 0.7811</w:t>
        <w:br/>
        <w:t>vn 0.4384 0.3350 0.8340</w:t>
        <w:br/>
        <w:t>vn 0.2509 0.6131 0.7491</w:t>
        <w:br/>
        <w:t>vn 0.2256 0.6070 0.7620</w:t>
        <w:br/>
        <w:t>vn 0.2573 0.4529 0.8536</w:t>
        <w:br/>
        <w:t>vn 0.1842 0.6098 0.7709</w:t>
        <w:br/>
        <w:t>vn 0.1728 0.6781 0.7144</w:t>
        <w:br/>
        <w:t>vn 0.1996 0.5794 0.7902</w:t>
        <w:br/>
        <w:t>vn 0.1815 0.7033 0.6874</w:t>
        <w:br/>
        <w:t>vn 0.1960 0.5478 0.8133</w:t>
        <w:br/>
        <w:t>vn 0.0661 0.9850 0.1594</w:t>
        <w:br/>
        <w:t>vn 0.2328 0.3365 0.9125</w:t>
        <w:br/>
        <w:t>vn 0.2048 0.4145 0.8867</w:t>
        <w:br/>
        <w:t>vn 0.2520 0.2679 0.9299</w:t>
        <w:br/>
        <w:t>vn 0.1451 0.6277 0.7648</w:t>
        <w:br/>
        <w:t>vn 0.1424 0.6551 0.7420</w:t>
        <w:br/>
        <w:t>vn 0.1942 0.4997 0.8442</w:t>
        <w:br/>
        <w:t>vn 0.1994 0.4641 0.8631</w:t>
        <w:br/>
        <w:t>vn 0.3466 0.2974 0.8896</w:t>
        <w:br/>
        <w:t>vn 0.1332 0.6262 0.7682</w:t>
        <w:br/>
        <w:t>vn 0.2698 0.2131 0.9390</w:t>
        <w:br/>
        <w:t>vn 0.4692 0.1809 0.8644</w:t>
        <w:br/>
        <w:t>vn 0.1646 0.5591 0.8126</w:t>
        <w:br/>
        <w:t>vn 0.3984 0.0997 0.9118</w:t>
        <w:br/>
        <w:t>vn 0.5863 -0.0681 0.8072</w:t>
        <w:br/>
        <w:t>vn 0.7086 -0.1395 0.6917</w:t>
        <w:br/>
        <w:t>vn 0.7584 -0.1430 0.6359</w:t>
        <w:br/>
        <w:t>vn 0.4764 0.2206 0.8511</w:t>
        <w:br/>
        <w:t>vn 0.7488 -0.1491 0.6458</w:t>
        <w:br/>
        <w:t>vn 0.4895 0.1357 0.8614</w:t>
        <w:br/>
        <w:t>vn 0.4971 -0.0754 0.8644</w:t>
        <w:br/>
        <w:t>vn 0.7343 -0.2175 0.6431</w:t>
        <w:br/>
        <w:t>vn 0.5176 -0.3515 0.7801</w:t>
        <w:br/>
        <w:t>vn 0.7314 -0.3006 0.6122</w:t>
        <w:br/>
        <w:t>vn 0.6603 -0.4349 0.6122</w:t>
        <w:br/>
        <w:t>vn 0.7596 -0.3306 0.5600</w:t>
        <w:br/>
        <w:t>vn 0.7674 -0.3072 0.5628</w:t>
        <w:br/>
        <w:t>vn 0.9298 -0.2742 0.2457</w:t>
        <w:br/>
        <w:t>vn 0.9317 -0.1916 0.3085</w:t>
        <w:br/>
        <w:t>vn 0.9388 -0.2918 0.1829</w:t>
        <w:br/>
        <w:t>vn 0.9467 -0.2633 0.1857</w:t>
        <w:br/>
        <w:t>vn 0.9054 -0.3077 0.2926</w:t>
        <w:br/>
        <w:t>vn 0.9273 -0.3112 0.2079</w:t>
        <w:br/>
        <w:t>vn 0.8787 -0.3052 0.3672</w:t>
        <w:br/>
        <w:t>vn 0.6116 -0.3642 0.7023</w:t>
        <w:br/>
        <w:t>vn 0.6859 -0.2950 0.6652</w:t>
        <w:br/>
        <w:t>vn 0.8887 -0.1619 0.4289</w:t>
        <w:br/>
        <w:t>vn 0.9349 -0.1442 0.3242</w:t>
        <w:br/>
        <w:t>vn 0.9495 -0.2103 0.2331</w:t>
        <w:br/>
        <w:t>vn 0.0000 -0.2456 0.9694</w:t>
        <w:br/>
        <w:t>vn 0.2181 -0.2325 0.9478</w:t>
        <w:br/>
        <w:t>vn 0.3425 -0.1802 0.9221</w:t>
        <w:br/>
        <w:t>vn 0.9633 -0.2109 0.1659</w:t>
        <w:br/>
        <w:t>vn 0.9515 -0.2830 0.1207</w:t>
        <w:br/>
        <w:t>vn 0.9530 -0.2969 0.0609</w:t>
        <w:br/>
        <w:t>vn 0.9420 -0.3346 0.0250</w:t>
        <w:br/>
        <w:t>vn 0.8077 -0.2990 0.5081</w:t>
        <w:br/>
        <w:t>vn 0.8637 -0.2634 0.4296</w:t>
        <w:br/>
        <w:t>vn 0.9258 -0.2932 0.2387</w:t>
        <w:br/>
        <w:t>vn 0.9465 -0.3193 0.0467</w:t>
        <w:br/>
        <w:t>vn 0.9419 -0.3204 0.1010</w:t>
        <w:br/>
        <w:t>vn 0.9107 -0.2624 0.3189</w:t>
        <w:br/>
        <w:t>vn 0.9468 -0.3208 0.0253</w:t>
        <w:br/>
        <w:t>vn 0.9403 -0.3392 0.0268</w:t>
        <w:br/>
        <w:t>vn 0.9384 -0.3452 0.0132</w:t>
        <w:br/>
        <w:t>vn 0.8278 -0.5437 0.1384</w:t>
        <w:br/>
        <w:t>vn 0.8914 -0.2196 0.3964</w:t>
        <w:br/>
        <w:t>vn 0.8369 -0.2175 0.5023</w:t>
        <w:br/>
        <w:t>vn 0.8749 -0.2564 0.4109</w:t>
        <w:br/>
        <w:t>vn 0.9428 -0.3105 0.1211</w:t>
        <w:br/>
        <w:t>vn 0.3471 0.0378 0.9371</w:t>
        <w:br/>
        <w:t>vn 0.5375 -0.0485 0.8419</w:t>
        <w:br/>
        <w:t>vn 0.7260 -0.2164 0.6528</w:t>
        <w:br/>
        <w:t>vn 0.8851 -0.2574 0.3878</w:t>
        <w:br/>
        <w:t>vn 0.7376 -0.1394 0.6607</w:t>
        <w:br/>
        <w:t>vn 0.2946 0.0868 0.9517</w:t>
        <w:br/>
        <w:t>vn 0.2514 0.1455 0.9569</w:t>
        <w:br/>
        <w:t>vn 0.4088 -0.0843 0.9087</w:t>
        <w:br/>
        <w:t>vn 0.2067 0.1998 0.9578</w:t>
        <w:br/>
        <w:t>vn 0.2932 -0.0435 0.9550</w:t>
        <w:br/>
        <w:t>vn 0.2543 0.0008 0.9671</w:t>
        <w:br/>
        <w:t>vn 0.8214 -0.5650 0.0779</w:t>
        <w:br/>
        <w:t>vn 0.9123 -0.4043 0.0646</w:t>
        <w:br/>
        <w:t>vn 0.9037 -0.3471 0.2506</w:t>
        <w:br/>
        <w:t>vn 0.8285 -0.4878 0.2748</w:t>
        <w:br/>
        <w:t>vn 0.2215 0.0660 0.9729</w:t>
        <w:br/>
        <w:t>vn 0.2159 0.2099 0.9536</w:t>
        <w:br/>
        <w:t>vn 0.9481 -0.3139 0.0496</w:t>
        <w:br/>
        <w:t>vn 0.2955 0.1533 0.9429</w:t>
        <w:br/>
        <w:t>vn 0.3468 0.0800 0.9345</w:t>
        <w:br/>
        <w:t>vn 0.9176 -0.3970 -0.0197</w:t>
        <w:br/>
        <w:t>vn 0.9454 -0.3215 0.0528</w:t>
        <w:br/>
        <w:t>vn 0.7641 -0.5864 -0.2687</w:t>
        <w:br/>
        <w:t>vn 0.7157 -0.6935 0.0825</w:t>
        <w:br/>
        <w:t>vn 0.7293 -0.6227 0.2835</w:t>
        <w:br/>
        <w:t>vn 0.7647 -0.6417 -0.0583</w:t>
        <w:br/>
        <w:t>vn 0.8668 -0.4962 -0.0499</w:t>
        <w:br/>
        <w:t>vn 0.4080 -0.7096 -0.5745</w:t>
        <w:br/>
        <w:t>vn 0.4588 -0.6738 -0.5792</w:t>
        <w:br/>
        <w:t>vn 0.6850 -0.6588 -0.3111</w:t>
        <w:br/>
        <w:t>vn 0.3032 -0.6525 -0.6945</w:t>
        <w:br/>
        <w:t>vn 0.2730 -0.6952 -0.6649</w:t>
        <w:br/>
        <w:t>vn 0.3381 -0.7461 -0.5736</w:t>
        <w:br/>
        <w:t>vn 0.5939 -0.7403 -0.3149</w:t>
        <w:br/>
        <w:t>vn 0.3319 -0.7730 -0.5406</w:t>
        <w:br/>
        <w:t>vn 0.2623 -0.7311 -0.6299</w:t>
        <w:br/>
        <w:t>vn 0.5230 -0.7979 -0.2997</w:t>
        <w:br/>
        <w:t>vn 0.2996 -0.8087 -0.5062</w:t>
        <w:br/>
        <w:t>vn 0.2968 -0.8787 -0.3738</w:t>
        <w:br/>
        <w:t>vn 0.2825 -0.8807 -0.3803</w:t>
        <w:br/>
        <w:t>vn 0.3154 -0.8582 -0.4049</w:t>
        <w:br/>
        <w:t>vn 0.4195 -0.8775 -0.2324</w:t>
        <w:br/>
        <w:t>vn 0.3871 -0.8963 -0.2162</w:t>
        <w:br/>
        <w:t>vn 0.2542 -0.9125 -0.3206</w:t>
        <w:br/>
        <w:t>vn 0.3485 -0.9235 -0.1601</w:t>
        <w:br/>
        <w:t>vn 0.4135 -0.9010 -0.1314</w:t>
        <w:br/>
        <w:t>vn 0.4890 -0.8723 -0.0036</w:t>
        <w:br/>
        <w:t>vn 0.4430 -0.8964 -0.0119</w:t>
        <w:br/>
        <w:t>vn 0.6633 -0.7460 -0.0589</w:t>
        <w:br/>
        <w:t>vn 0.4596 -0.8472 -0.2664</w:t>
        <w:br/>
        <w:t>vn 0.5725 -0.8174 -0.0639</w:t>
        <w:br/>
        <w:t>vn 0.5125 -0.8555 -0.0742</w:t>
        <w:br/>
        <w:t>vn 0.1256 -0.9486 -0.2903</w:t>
        <w:br/>
        <w:t>vn 0.1673 -0.9430 -0.2876</w:t>
        <w:br/>
        <w:t>vn 0.2208 -0.9372 -0.2700</w:t>
        <w:br/>
        <w:t>vn 0.1452 -0.9438 -0.2970</w:t>
        <w:br/>
        <w:t>vn 0.0000 -0.9550 -0.2966</w:t>
        <w:br/>
        <w:t>vn -0.0000 -0.9510 -0.3091</w:t>
        <w:br/>
        <w:t>vn 0.2187 -0.9584 -0.1836</w:t>
        <w:br/>
        <w:t>vn 0.0000 -0.9814 -0.1922</w:t>
        <w:br/>
        <w:t>vn 0.4474 -0.8880 -0.1062</w:t>
        <w:br/>
        <w:t>vn 0.4790 -0.8735 -0.0876</w:t>
        <w:br/>
        <w:t>vn 0.5457 -0.8376 0.0250</w:t>
        <w:br/>
        <w:t>vn 0.5157 -0.8568 0.0052</w:t>
        <w:br/>
        <w:t>vn 0.6378 -0.7666 0.0746</w:t>
        <w:br/>
        <w:t>vn 0.6648 -0.6947 0.2746</w:t>
        <w:br/>
        <w:t>vn 0.5816 -0.7721 0.2560</w:t>
        <w:br/>
        <w:t>vn 0.5388 -0.7966 0.2742</w:t>
        <w:br/>
        <w:t>vn 0.2859 -0.0987 0.9532</w:t>
        <w:br/>
        <w:t>vn 0.2851 -0.0700 0.9559</w:t>
        <w:br/>
        <w:t>vn 0.2963 -0.0009 0.9551</w:t>
        <w:br/>
        <w:t>vn 0.2422 0.1194 0.9628</w:t>
        <w:br/>
        <w:t>vn 0.3490 0.0731 0.9343</w:t>
        <w:br/>
        <w:t>vn 0.3214 0.1478 0.9353</w:t>
        <w:br/>
        <w:t>vn 0.4391 0.1322 0.8887</w:t>
        <w:br/>
        <w:t>vn 0.3124 -0.1107 0.9435</w:t>
        <w:br/>
        <w:t>vn 0.3747 -0.0834 0.9234</w:t>
        <w:br/>
        <w:t>vn 0.4681 -0.0134 0.8836</w:t>
        <w:br/>
        <w:t>vn 0.3166 -0.2013 0.9269</w:t>
        <w:br/>
        <w:t>vn 0.3298 -0.1831 0.9261</w:t>
        <w:br/>
        <w:t>vn 0.2864 -0.1136 0.9514</w:t>
        <w:br/>
        <w:t>vn 0.2909 -0.1280 0.9482</w:t>
        <w:br/>
        <w:t>vn 0.3438 -0.2940 0.8918</w:t>
        <w:br/>
        <w:t>vn 0.5374 -0.4124 0.7357</w:t>
        <w:br/>
        <w:t>vn 0.3139 -0.1384 0.9393</w:t>
        <w:br/>
        <w:t>vn 0.5473 -0.5400 0.6394</w:t>
        <w:br/>
        <w:t>vn 0.3435 -0.3696 0.8634</w:t>
        <w:br/>
        <w:t>vn 0.5748 0.0654 0.8157</w:t>
        <w:br/>
        <w:t>vn -0.0000 0.6631 0.7485</w:t>
        <w:br/>
        <w:t>vn 0.0000 0.8159 0.5781</w:t>
        <w:br/>
        <w:t>vn 0.5941 0.5757 0.5617</w:t>
        <w:br/>
        <w:t>vn 0.4012 0.5342 0.7441</w:t>
        <w:br/>
        <w:t>vn 0.3708 0.1781 0.9115</w:t>
        <w:br/>
        <w:t>vn 0.4994 0.2195 0.8381</w:t>
        <w:br/>
        <w:t>vn 0.4063 -0.1847 0.8949</w:t>
        <w:br/>
        <w:t>vn 0.3676 0.2288 0.9014</w:t>
        <w:br/>
        <w:t>vn 0.5366 0.3391 0.7727</w:t>
        <w:br/>
        <w:t>vn 0.3182 0.0300 0.9475</w:t>
        <w:br/>
        <w:t>vn 0.2701 0.3035 0.9137</w:t>
        <w:br/>
        <w:t>vn 0.2227 0.0021 0.9749</w:t>
        <w:br/>
        <w:t>vn -0.0000 -0.0046 1.0000</w:t>
        <w:br/>
        <w:t>vn -0.0000 0.3505 0.9366</w:t>
        <w:br/>
        <w:t>vn 0.7407 0.2795 0.6110</w:t>
        <w:br/>
        <w:t>vn 0.6658 0.1595 0.7289</w:t>
        <w:br/>
        <w:t>vn 0.6544 -0.3182 0.6859</w:t>
        <w:br/>
        <w:t>vn 0.5134 -0.2103 0.8320</w:t>
        <w:br/>
        <w:t>vn 0.6758 -0.1426 0.7231</w:t>
        <w:br/>
        <w:t>vn 0.7886 -0.0138 0.6147</w:t>
        <w:br/>
        <w:t>vn 0.3974 -0.2893 0.8709</w:t>
        <w:br/>
        <w:t>vn 0.3938 -0.2244 0.8914</w:t>
        <w:br/>
        <w:t>vn 0.3566 -0.4303 0.8293</w:t>
        <w:br/>
        <w:t>vn 0.4844 -0.5343 0.6927</w:t>
        <w:br/>
        <w:t>vn 0.2612 -0.2479 0.9329</w:t>
        <w:br/>
        <w:t>vn 0.3485 -0.2200 0.9111</w:t>
        <w:br/>
        <w:t>vn 0.3589 -0.1634 0.9190</w:t>
        <w:br/>
        <w:t>vn 0.3215 -0.1416 0.9363</w:t>
        <w:br/>
        <w:t>vn 0.3782 -0.1658 0.9108</w:t>
        <w:br/>
        <w:t>vn 0.5994 -0.4161 0.6838</w:t>
        <w:br/>
        <w:t>vn 0.8615 0.0836 0.5008</w:t>
        <w:br/>
        <w:t>vn 0.6812 -0.2878 0.6731</w:t>
        <w:br/>
        <w:t>vn 0.7735 0.2673 0.5747</w:t>
        <w:br/>
        <w:t>vn -0.0000 -0.7380 0.6748</w:t>
        <w:br/>
        <w:t>vn 0.0000 -0.6720 0.7405</w:t>
        <w:br/>
        <w:t>vn 0.0000 -0.5810 0.8139</w:t>
        <w:br/>
        <w:t>vn 0.6883 -0.1560 0.7084</w:t>
        <w:br/>
        <w:t>vn 0.5991 0.4142 0.6853</w:t>
        <w:br/>
        <w:t>vn 0.2418 -0.3175 0.9169</w:t>
        <w:br/>
        <w:t>vn -0.0000 -0.5400 0.8417</w:t>
        <w:br/>
        <w:t>vn 0.3589 -0.1156 0.9262</w:t>
        <w:br/>
        <w:t>vn 0.2817 -0.5789 0.7652</w:t>
        <w:br/>
        <w:t>vn 0.3519 -0.6652 0.6585</w:t>
        <w:br/>
        <w:t>vn 0.4512 -0.2555 0.8551</w:t>
        <w:br/>
        <w:t>vn 0.3556 -0.0423 0.9337</w:t>
        <w:br/>
        <w:t>vn 0.2711 -0.0466 0.9614</w:t>
        <w:br/>
        <w:t>vn 0.1743 -0.5464 0.8192</w:t>
        <w:br/>
        <w:t>vn 0.2513 -0.0778 0.9648</w:t>
        <w:br/>
        <w:t>vn 0.0000 -0.0801 0.9968</w:t>
        <w:br/>
        <w:t>vn -0.0000 -0.5507 0.8347</w:t>
        <w:br/>
        <w:t>vn 0.4364 -0.2440 0.8661</w:t>
        <w:br/>
        <w:t>vn 0.4149 -0.0975 0.9046</w:t>
        <w:br/>
        <w:t>vn -0.0000 -0.2564 0.9666</w:t>
        <w:br/>
        <w:t>vn 0.0000 -0.0520 0.9986</w:t>
        <w:br/>
        <w:t>vn -0.0000 -0.9002 0.4355</w:t>
        <w:br/>
        <w:t>vn 0.0598 -0.9005 0.4308</w:t>
        <w:br/>
        <w:t>vn 0.1328 -0.9065 0.4008</w:t>
        <w:br/>
        <w:t>vn 0.0293 -0.9565 0.2901</w:t>
        <w:br/>
        <w:t>vn -0.0000 -0.9538 0.3005</w:t>
        <w:br/>
        <w:t>vn 0.0857 -0.9617 0.2602</w:t>
        <w:br/>
        <w:t>vn 0.1837 -0.9203 0.3455</w:t>
        <w:br/>
        <w:t>vn 0.2009 -0.9317 0.3028</w:t>
        <w:br/>
        <w:t>vn 0.1315 -0.9666 0.2201</w:t>
        <w:br/>
        <w:t>vn 0.1304 -0.9699 0.2055</w:t>
        <w:br/>
        <w:t>vn 0.1979 -0.9343 0.2965</w:t>
        <w:br/>
        <w:t>vn 0.1249 -0.9684 0.2161</w:t>
        <w:br/>
        <w:t>vn 0.1679 -0.9460 0.2772</w:t>
        <w:br/>
        <w:t>vn 0.0924 -0.9824 0.1622</w:t>
        <w:br/>
        <w:t>vn 0.3539 -0.8109 0.4661</w:t>
        <w:br/>
        <w:t>vn 0.3823 -0.7495 0.5405</w:t>
        <w:br/>
        <w:t>vn 0.2880 -0.8399 0.4600</w:t>
        <w:br/>
        <w:t>vn 0.4844 -0.4505 0.7499</w:t>
        <w:br/>
        <w:t>vn 0.4332 -0.6281 0.6463</w:t>
        <w:br/>
        <w:t>vn 0.2401 -0.1313 0.9618</w:t>
        <w:br/>
        <w:t>vn 0.1384 -0.3979 0.9069</w:t>
        <w:br/>
        <w:t>vn 0.0063 -0.3275 0.9448</w:t>
        <w:br/>
        <w:t>vn 0.1731 0.2088 0.9625</w:t>
        <w:br/>
        <w:t>vn 0.2957 -0.1649 0.9410</w:t>
        <w:br/>
        <w:t>vn 0.2934 -0.2333 0.9271</w:t>
        <w:br/>
        <w:t>vn 0.3183 -0.7046 0.6342</w:t>
        <w:br/>
        <w:t>vn 0.1227 -0.7697 0.6265</w:t>
        <w:br/>
        <w:t>vn 0.1792 -0.6283 0.7570</w:t>
        <w:br/>
        <w:t>vn 0.1749 -0.3924 0.9030</w:t>
        <w:br/>
        <w:t>vn 0.2729 -0.3071 0.9117</w:t>
        <w:br/>
        <w:t>vn 0.1513 -0.5025 0.8512</w:t>
        <w:br/>
        <w:t>vn 0.1280 -0.4265 0.8954</w:t>
        <w:br/>
        <w:t>vn 0.1421 -0.4184 0.8971</w:t>
        <w:br/>
        <w:t>vn 0.1625 -0.3747 0.9128</w:t>
        <w:br/>
        <w:t>vn 0.2026 -0.3080 0.9296</w:t>
        <w:br/>
        <w:t>vn 0.3900 -0.0727 0.9179</w:t>
        <w:br/>
        <w:t>vn 0.4085 0.2760 0.8700</w:t>
        <w:br/>
        <w:t>vn 0.1875 -0.3777 0.9067</w:t>
        <w:br/>
        <w:t>vn 0.2298 -0.3795 0.8962</w:t>
        <w:br/>
        <w:t>vn 0.3100 -0.4279 0.8490</w:t>
        <w:br/>
        <w:t>vn 0.5205 -0.6040 0.6035</w:t>
        <w:br/>
        <w:t>vn 0.2795 -0.9599 -0.0224</w:t>
        <w:br/>
        <w:t>vn 0.5119 -0.7996 0.3140</w:t>
        <w:br/>
        <w:t>vn 0.4942 -0.7924 0.3577</w:t>
        <w:br/>
        <w:t>vn -0.0000 -0.9997 -0.0264</w:t>
        <w:br/>
        <w:t>vn 0.4290 -0.6354 0.6421</w:t>
        <w:br/>
        <w:t>vn 0.3956 -0.6035 0.6923</w:t>
        <w:br/>
        <w:t>vn 0.3853 -0.5366 0.7507</w:t>
        <w:br/>
        <w:t>vn 0.3650 -0.8377 0.4063</w:t>
        <w:br/>
        <w:t>vn -0.0000 -0.8977 0.4405</w:t>
        <w:br/>
        <w:t>vn 0.2654 -0.4406 0.8576</w:t>
        <w:br/>
        <w:t>vn 0.2516 -0.4331 0.8655</w:t>
        <w:br/>
        <w:t>vn 0.2449 -0.3944 0.8857</w:t>
        <w:br/>
        <w:t>vn 0.2101 -0.3500 0.9129</w:t>
        <w:br/>
        <w:t>vn 0.2139 -0.3721 0.9032</w:t>
        <w:br/>
        <w:t>vn 0.4416 -0.3604 0.8216</w:t>
        <w:br/>
        <w:t>vn 0.4706 -0.2077 0.8576</w:t>
        <w:br/>
        <w:t>vn 0.4958 0.1099 0.8614</w:t>
        <w:br/>
        <w:t>vn 0.4555 -0.0362 0.8895</w:t>
        <w:br/>
        <w:t>vn 0.1077 0.8949 0.4330</w:t>
        <w:br/>
        <w:t>vn 0.1013 0.7000 0.7070</w:t>
        <w:br/>
        <w:t>vn -0.1190 0.6793 0.7241</w:t>
        <w:br/>
        <w:t>vn -0.1049 0.9371 0.3330</w:t>
        <w:br/>
        <w:t>vn 0.3675 0.6222 0.6913</w:t>
        <w:br/>
        <w:t>vn 0.4252 0.5084 0.7488</w:t>
        <w:br/>
        <w:t>vn 0.3419 0.7078 0.6182</w:t>
        <w:br/>
        <w:t>vn 0.3348 0.7562 0.5622</w:t>
        <w:br/>
        <w:t>vn 0.4091 0.4105 0.8149</w:t>
        <w:br/>
        <w:t>vn 0.3518 0.6454 0.6780</w:t>
        <w:br/>
        <w:t>vn 0.2642 0.5887 0.7639</w:t>
        <w:br/>
        <w:t>vn 0.3162 0.3392 0.8860</w:t>
        <w:br/>
        <w:t>vn 0.3686 -0.1096 0.9231</w:t>
        <w:br/>
        <w:t>vn 0.1777 0.3466 0.9210</w:t>
        <w:br/>
        <w:t>vn 0.1083 0.6275 0.7711</w:t>
        <w:br/>
        <w:t>vn 0.2555 -0.1340 0.9575</w:t>
        <w:br/>
        <w:t>vn -0.0000 0.3755 0.9268</w:t>
        <w:br/>
        <w:t>vn -0.0000 0.6624 0.7492</w:t>
        <w:br/>
        <w:t>vn 0.3729 -0.4445 0.8145</w:t>
        <w:br/>
        <w:t>vn 0.0000 -0.5268 0.8500</w:t>
        <w:br/>
        <w:t>vn 0.2582 -0.4941 0.8302</w:t>
        <w:br/>
        <w:t>vn -0.0000 -0.1377 0.9905</w:t>
        <w:br/>
        <w:t>vn 0.2277 -0.4459 0.8656</w:t>
        <w:br/>
        <w:t>vn 0.1963 -0.3817 0.9032</w:t>
        <w:br/>
        <w:t>vn 0.2638 -0.4002 0.8776</w:t>
        <w:br/>
        <w:t>vn 0.1622 -0.3670 0.9160</w:t>
        <w:br/>
        <w:t>vn 0.2175 -0.3401 0.9149</w:t>
        <w:br/>
        <w:t>vn 0.3202 -0.4886 0.8116</w:t>
        <w:br/>
        <w:t>vn -0.0000 -0.4872 0.8733</w:t>
        <w:br/>
        <w:t>vn 0.1627 -0.4744 0.8652</w:t>
        <w:br/>
        <w:t>vn 0.2044 -0.6129 0.7633</w:t>
        <w:br/>
        <w:t>vn -0.0000 -0.6440 0.7650</w:t>
        <w:br/>
        <w:t>vn -0.0000 -0.3577 0.9338</w:t>
        <w:br/>
        <w:t>vn 0.0000 -0.3191 0.9477</w:t>
        <w:br/>
        <w:t>vn 0.0000 -0.4938 0.8696</w:t>
        <w:br/>
        <w:t>vn 0.4670 -0.8406 0.2744</w:t>
        <w:br/>
        <w:t>vn 0.6509 -0.4969 0.5739</w:t>
        <w:br/>
        <w:t>vn 0.4974 -0.8347 0.2363</w:t>
        <w:br/>
        <w:t>vn 0.6173 -0.4931 0.6130</w:t>
        <w:br/>
        <w:t>vn 0.6129 -0.0302 0.7896</w:t>
        <w:br/>
        <w:t>vn 0.6287 -0.1561 0.7618</w:t>
        <w:br/>
        <w:t>vn 0.4885 -0.8619 0.1358</w:t>
        <w:br/>
        <w:t>vn 0.6374 -0.7705 0.0033</w:t>
        <w:br/>
        <w:t>vn 0.7597 -0.6476 -0.0585</w:t>
        <w:br/>
        <w:t>vn 0.8013 -0.4294 0.4166</w:t>
        <w:br/>
        <w:t>vn 0.8987 -0.3873 -0.2056</w:t>
        <w:br/>
        <w:t>vn 0.8891 -0.3213 0.3260</w:t>
        <w:br/>
        <w:t>vn 0.5874 -0.2204 0.7787</w:t>
        <w:br/>
        <w:t>vn 0.6499 -0.2552 0.7159</w:t>
        <w:br/>
        <w:t>vn 0.9771 0.0420 -0.2087</w:t>
        <w:br/>
        <w:t>vn 0.6429 -0.2240 0.7324</w:t>
        <w:br/>
        <w:t>vn 0.9225 0.3860 0.0073</w:t>
        <w:br/>
        <w:t>vn 0.9541 0.1657 0.2495</w:t>
        <w:br/>
        <w:t>vn 0.6480 -0.2579 0.7166</w:t>
        <w:br/>
        <w:t>vn 0.6538 0.7084 0.2659</w:t>
        <w:br/>
        <w:t>vn 0.6538 0.7084 0.2658</w:t>
        <w:br/>
        <w:t>vn -0.0615 0.9978 -0.0239</w:t>
        <w:br/>
        <w:t>vn 0.3730 0.8092 0.4540</w:t>
        <w:br/>
        <w:t>vn 0.5749 -0.2063 0.7918</w:t>
        <w:br/>
        <w:t>vn 0.6782 -0.3224 0.6603</w:t>
        <w:br/>
        <w:t>vn 0.5252 0.3326 0.7833</w:t>
        <w:br/>
        <w:t>vn -0.4601 0.8692 -0.1812</w:t>
        <w:br/>
        <w:t>vn -0.4509 0.8608 -0.2362</w:t>
        <w:br/>
        <w:t>vn -0.4831 0.8753 -0.0209</w:t>
        <w:br/>
        <w:t>vn 0.3913 0.7067 0.5894</w:t>
        <w:br/>
        <w:t>vn -0.0615 0.9978 -0.0238</w:t>
        <w:br/>
        <w:t>vn 0.4329 0.6325 0.6423</w:t>
        <w:br/>
        <w:t>vn 0.0000 -0.9667 -0.2561</w:t>
        <w:br/>
        <w:t>vn 0.9422 -0.3007 0.1476</w:t>
        <w:br/>
        <w:t>vn 0.3087 -0.5509 0.7754</w:t>
        <w:br/>
        <w:t>vn 0.4779 -0.6355 0.6065</w:t>
        <w:br/>
        <w:t>vn 0.2829 -0.4441 0.8502</w:t>
        <w:br/>
        <w:t>vn 0.1883 -0.3501 0.9176</w:t>
        <w:br/>
        <w:t>vn 0.2654 -0.3534 0.8970</w:t>
        <w:br/>
        <w:t>vn 0.2200 -0.3384 0.9149</w:t>
        <w:br/>
        <w:t>vn 0.3127 -0.2841 0.9064</w:t>
        <w:br/>
        <w:t>vn 0.3759 -0.3639 0.8523</w:t>
        <w:br/>
        <w:t>vn 0.3609 -0.4679 0.8068</w:t>
        <w:br/>
        <w:t>vn 0.2279 0.4289 0.8741</w:t>
        <w:br/>
        <w:t>vn 0.3693 -0.1460 0.9178</w:t>
        <w:br/>
        <w:t>vn 0.5542 0.0748 0.8290</w:t>
        <w:br/>
        <w:t>vn 0.6118 0.0596 0.7888</w:t>
        <w:br/>
        <w:t>vn 0.6351 -0.0489 0.7709</w:t>
        <w:br/>
        <w:t>vn 0.3383 -0.9152 -0.2190</w:t>
        <w:br/>
        <w:t>vn 0.2886 -0.9269 -0.2398</w:t>
        <w:br/>
        <w:t>vn 0.2079 -0.9328 -0.2943</w:t>
        <w:br/>
        <w:t>vn 0.2185 -0.9285 -0.3003</w:t>
        <w:br/>
        <w:t>vn 0.6239 -0.7367 0.2608</w:t>
        <w:br/>
        <w:t>vn 0.5826 -0.8110 0.0523</w:t>
        <w:br/>
        <w:t>vn 0.3389 -0.8209 -0.4597</w:t>
        <w:br/>
        <w:t>vn 0.7814 0.4157 -0.4655</w:t>
        <w:br/>
        <w:t>vn 0.7879 0.0096 -0.6157</w:t>
        <w:br/>
        <w:t>vn 0.6470 0.1074 -0.7549</w:t>
        <w:br/>
        <w:t>vn 0.6494 0.0486 -0.7589</w:t>
        <w:br/>
        <w:t>vn 0.2675 -0.9367 0.2259</w:t>
        <w:br/>
        <w:t>vn 0.3656 -0.5517 0.7497</w:t>
        <w:br/>
        <w:t>vn 0.6171 -0.4631 0.6362</w:t>
        <w:br/>
        <w:t>vn 0.5112 -0.8331 0.2111</w:t>
        <w:br/>
        <w:t>vn 0.8472 -0.4931 0.1976</w:t>
        <w:br/>
        <w:t>vn 0.7985 -0.2521 0.5467</w:t>
        <w:br/>
        <w:t>vn 0.8689 0.0510 0.4923</w:t>
        <w:br/>
        <w:t>vn 0.6467 0.0916 0.7572</w:t>
        <w:br/>
        <w:t>vn 0.9824 0.0076 0.1866</w:t>
        <w:br/>
        <w:t>vn 0.5839 0.5495 0.5976</w:t>
        <w:br/>
        <w:t>vn 0.7823 0.3293 0.5288</w:t>
        <w:br/>
        <w:t>vn 0.8721 0.4299 0.2339</w:t>
        <w:br/>
        <w:t>vn 0.5522 0.7867 0.2760</w:t>
        <w:br/>
        <w:t>vn 0.2079 0.9390 0.2740</w:t>
        <w:br/>
        <w:t>vn 0.3022 0.7050 0.6416</w:t>
        <w:br/>
        <w:t>vn 0.0710 0.9624 0.2622</w:t>
        <w:br/>
        <w:t>vn 0.1295 0.7592 0.6379</w:t>
        <w:br/>
        <w:t>vn 0.1163 -0.6330 -0.7654</w:t>
        <w:br/>
        <w:t>vn 0.1268 -0.5550 -0.8221</w:t>
        <w:br/>
        <w:t>vn 0.2007 -0.5888 -0.7830</w:t>
        <w:br/>
        <w:t>vn 0.2031 -0.5316 -0.8223</w:t>
        <w:br/>
        <w:t>vn 0.2046 -0.6080 -0.7671</w:t>
        <w:br/>
        <w:t>vn 0.3387 -0.4818 -0.8081</w:t>
        <w:br/>
        <w:t>vn 0.2878 -0.4958 -0.8194</w:t>
        <w:br/>
        <w:t>vn 0.2426 -0.8040 -0.5429</w:t>
        <w:br/>
        <w:t>vn 0.6397 0.0021 -0.7687</w:t>
        <w:br/>
        <w:t>vn 0.6320 0.2284 -0.7406</w:t>
        <w:br/>
        <w:t>vn 0.5871 0.1491 -0.7957</w:t>
        <w:br/>
        <w:t>vn 0.3027 -0.5952 -0.7444</w:t>
        <w:br/>
        <w:t>vn 0.2066 -0.9027 -0.3774</w:t>
        <w:br/>
        <w:t>vn 0.2005 -0.9663 -0.1615</w:t>
        <w:br/>
        <w:t>vn 0.3098 -0.7814 -0.5416</w:t>
        <w:br/>
        <w:t>vn 0.4177 -0.5723 -0.7058</w:t>
        <w:br/>
        <w:t>vn 0.3397 -0.8451 -0.4128</w:t>
        <w:br/>
        <w:t>vn 0.3917 -0.9061 -0.1600</w:t>
        <w:br/>
        <w:t>vn 0.7934 -0.5872 -0.1602</w:t>
        <w:br/>
        <w:t>vn 0.4036 -0.7456 -0.5302</w:t>
        <w:br/>
        <w:t>vn 0.6528 -0.4978 -0.5709</w:t>
        <w:br/>
        <w:t>vn 0.7173 -0.5527 -0.4243</w:t>
        <w:br/>
        <w:t>vn 0.9874 0.0358 -0.1542</w:t>
        <w:br/>
        <w:t>vn 0.9237 -0.0149 -0.3827</w:t>
        <w:br/>
        <w:t>vn 0.9384 -0.0234 -0.3447</w:t>
        <w:br/>
        <w:t>vn 0.6122 -0.3044 -0.7298</w:t>
        <w:br/>
        <w:t>vn 0.8788 0.4710 -0.0765</w:t>
        <w:br/>
        <w:t>vn 0.8775 0.3975 -0.2682</w:t>
        <w:br/>
        <w:t>vn 0.5279 0.8493 -0.0082</w:t>
        <w:br/>
        <w:t>vn 0.5086 0.8485 -0.1463</w:t>
        <w:br/>
        <w:t>vn 0.1926 0.9787 0.0717</w:t>
        <w:br/>
        <w:t>vn 0.2317 0.9705 -0.0671</w:t>
        <w:br/>
        <w:t>vn 0.0806 0.9918 0.0996</w:t>
        <w:br/>
        <w:t>vn 0.1927 0.9549 -0.2258</w:t>
        <w:br/>
        <w:t>vn 0.3291 0.9214 -0.2065</w:t>
        <w:br/>
        <w:t>vn 0.4306 0.6575 -0.6183</w:t>
        <w:br/>
        <w:t>vn 0.3601 0.7122 -0.6026</w:t>
        <w:br/>
        <w:t>vn 0.4092 0.7935 -0.4505</w:t>
        <w:br/>
        <w:t>vn 0.4456 0.5865 -0.6763</w:t>
        <w:br/>
        <w:t>vn 0.3674 0.6665 -0.6487</w:t>
        <w:br/>
        <w:t>vn 0.2334 0.7537 -0.6144</w:t>
        <w:br/>
        <w:t>vn 0.1496 0.7272 -0.6699</w:t>
        <w:br/>
        <w:t>vn 0.1782 0.7863 -0.5917</w:t>
        <w:br/>
        <w:t>vn 0.2302 0.7915 -0.5662</w:t>
        <w:br/>
        <w:t>vn 0.2989 0.7587 -0.5789</w:t>
        <w:br/>
        <w:t>vn 0.3267 0.7133 -0.6201</w:t>
        <w:br/>
        <w:t>vn 0.3740 0.1430 0.9163</w:t>
        <w:br/>
        <w:t>vn 0.4024 -0.4162 -0.8154</w:t>
        <w:br/>
        <w:t>vn 0.4255 -0.3305 -0.8424</w:t>
        <w:br/>
        <w:t>vn 0.5141 -0.2144 -0.8305</w:t>
        <w:br/>
        <w:t>vn 0.5010 -0.3099 -0.8081</w:t>
        <w:br/>
        <w:t>vn 0.8191 0.5282 -0.2237</w:t>
        <w:br/>
        <w:t>vn 0.2886 0.8570 -0.4269</w:t>
        <w:br/>
        <w:t>vn 0.2024 0.8734 -0.4430</w:t>
        <w:br/>
        <w:t>vn -0.8959 0.0490 0.4416</w:t>
        <w:br/>
        <w:t>vn -0.9241 0.0751 0.3747</w:t>
        <w:br/>
        <w:t>vn -0.9241 0.0750 0.3747</w:t>
        <w:br/>
        <w:t>vn -0.8030 -0.0156 0.5957</w:t>
        <w:br/>
        <w:t>vn -0.8030 -0.0157 0.5958</w:t>
        <w:br/>
        <w:t>vn -0.6605 -0.0826 0.7463</w:t>
        <w:br/>
        <w:t>vn -0.4756 -0.1443 0.8678</w:t>
        <w:br/>
        <w:t>vn -0.4756 -0.1444 0.8677</w:t>
        <w:br/>
        <w:t>vn -0.2259 -0.1991 0.9536</w:t>
        <w:br/>
        <w:t>vn -0.0510 -0.2166 0.9749</w:t>
        <w:br/>
        <w:t>vn -0.0073 -0.9686 -0.2486</w:t>
        <w:br/>
        <w:t>vn -0.0074 -0.9686 -0.2487</w:t>
        <w:br/>
        <w:t>vn 0.0016 -0.9709 -0.2393</w:t>
        <w:br/>
        <w:t>vn -0.0078 -0.9722 -0.2342</w:t>
        <w:br/>
        <w:t>vn -0.0076 -0.9721 -0.2343</w:t>
        <w:br/>
        <w:t>vn -0.0233 -0.9735 -0.2274</w:t>
        <w:br/>
        <w:t>vn -0.0370 -0.9718 -0.2330</w:t>
        <w:br/>
        <w:t>vn -0.0370 -0.9717 -0.2331</w:t>
        <w:br/>
        <w:t>vn -0.0579 -0.9632 -0.2626</w:t>
        <w:br/>
        <w:t>vn -0.0579 -0.9632 -0.2627</w:t>
        <w:br/>
        <w:t>vn -0.0675 -0.9582 -0.2779</w:t>
        <w:br/>
        <w:t>vn -0.0674 -0.9582 -0.2779</w:t>
        <w:br/>
        <w:t>vn 0.9476 -0.1328 -0.2906</w:t>
        <w:br/>
        <w:t>vn 0.9218 -0.1241 -0.3672</w:t>
        <w:br/>
        <w:t>vn 0.9218 -0.1241 -0.3673</w:t>
        <w:br/>
        <w:t>vn 0.8459 -0.0773 -0.5276</w:t>
        <w:br/>
        <w:t>vn 0.8460 -0.0773 -0.5276</w:t>
        <w:br/>
        <w:t>vn 0.6454 0.0437 -0.7626</w:t>
        <w:br/>
        <w:t>vn 0.6453 0.0438 -0.7626</w:t>
        <w:br/>
        <w:t>vn 0.3660 0.1718 -0.9146</w:t>
        <w:br/>
        <w:t>vn 0.2127 0.2335 -0.9488</w:t>
        <w:br/>
        <w:t>vn 0.0854 0.2536 -0.9635</w:t>
        <w:br/>
        <w:t>vn 0.0854 0.2537 -0.9635</w:t>
        <w:br/>
        <w:t>vn 0.0835 0.2537 -0.9637</w:t>
        <w:br/>
        <w:t>vn 0.0833 0.2537 -0.9637</w:t>
        <w:br/>
        <w:t>vn -0.9042 -0.1317 0.4062</w:t>
        <w:br/>
        <w:t>vn -0.9574 -0.1121 0.2660</w:t>
        <w:br/>
        <w:t>vn -0.7803 -0.1912 0.5955</w:t>
        <w:br/>
        <w:t>vn -0.6773 -0.2314 0.6984</w:t>
        <w:br/>
        <w:t>vn -0.4922 -0.2343 0.8383</w:t>
        <w:br/>
        <w:t>vn -0.4922 -0.2342 0.8384</w:t>
        <w:br/>
        <w:t>vn -0.2237 -0.2324 0.9465</w:t>
        <w:br/>
        <w:t>vn -0.2238 -0.2324 0.9465</w:t>
        <w:br/>
        <w:t>vn -0.0736 -0.2196 0.9728</w:t>
        <w:br/>
        <w:t>vn -0.0737 -0.2196 0.9728</w:t>
        <w:br/>
        <w:t>vn 0.9778 0.1559 -0.1400</w:t>
        <w:br/>
        <w:t>vn 0.9525 0.1638 -0.2566</w:t>
        <w:br/>
        <w:t>vn 0.8458 0.2082 -0.4912</w:t>
        <w:br/>
        <w:t>vn 0.6153 0.2718 -0.7399</w:t>
        <w:br/>
        <w:t>vn 0.3640 0.2797 -0.8884</w:t>
        <w:br/>
        <w:t>vn 0.2127 0.2608 -0.9417</w:t>
        <w:br/>
        <w:t>vn 0.2128 0.2608 -0.9416</w:t>
        <w:br/>
        <w:t>vn 0.0465 0.9591 0.2794</w:t>
        <w:br/>
        <w:t>vn 0.0427 0.9615 0.2716</w:t>
        <w:br/>
        <w:t>vn 0.0426 0.9615 0.2716</w:t>
        <w:br/>
        <w:t>vn 0.0295 0.9694 0.2436</w:t>
        <w:br/>
        <w:t>vn 0.0197 0.9731 0.2296</w:t>
        <w:br/>
        <w:t>vn 0.0197 0.9731 0.2297</w:t>
        <w:br/>
        <w:t>vn 0.0063 0.9724 0.2331</w:t>
        <w:br/>
        <w:t>vn 0.0061 0.9725 0.2330</w:t>
        <w:br/>
        <w:t>vn -0.0023 0.9717 0.2363</w:t>
        <w:br/>
        <w:t>vn 0.0050 0.9693 0.2458</w:t>
        <w:br/>
        <w:t>vn 0.0052 0.9693 0.2456</w:t>
        <w:br/>
        <w:t>vn -0.9450 0.1853 -0.2696</w:t>
        <w:br/>
        <w:t>vn -0.9608 0.1928 -0.1991</w:t>
        <w:br/>
        <w:t>vn -0.8534 0.4830 -0.1958</w:t>
        <w:br/>
        <w:t>vn -0.7494 0.6223 -0.2259</w:t>
        <w:br/>
        <w:t>vn -0.9778 0.2049 -0.0429</w:t>
        <w:br/>
        <w:t>vn -0.8573 0.5123 -0.0500</w:t>
        <w:br/>
        <w:t>vn -0.9749 0.1959 0.1054</w:t>
        <w:br/>
        <w:t>vn -0.9680 0.1720 0.1828</w:t>
        <w:br/>
        <w:t>vn -0.7362 0.6041 0.3049</w:t>
        <w:br/>
        <w:t>vn -0.9611 0.1484 0.2331</w:t>
        <w:br/>
        <w:t>vn -0.9498 0.1123 0.2919</w:t>
        <w:br/>
        <w:t>vn -0.7222 0.5514 0.4176</w:t>
        <w:br/>
        <w:t>vn -0.9198 0.0315 0.3911</w:t>
        <w:br/>
        <w:t>vn -0.7008 0.4671 0.5392</w:t>
        <w:br/>
        <w:t>vn -0.8150 -0.1293 0.5648</w:t>
        <w:br/>
        <w:t>vn -0.6443 0.3372 0.6865</w:t>
        <w:br/>
        <w:t>vn -0.5058 0.2165 0.8350</w:t>
        <w:br/>
        <w:t>vn -0.5694 -0.2924 0.7683</w:t>
        <w:br/>
        <w:t>vn -0.2031 -0.3638 0.9091</w:t>
        <w:br/>
        <w:t>vn -0.2734 -0.3379 0.9006</w:t>
        <w:br/>
        <w:t>vn -0.0955 -0.3853 0.9178</w:t>
        <w:br/>
        <w:t>vn -0.0788 0.6462 0.7591</w:t>
        <w:br/>
        <w:t>vn -0.0801 0.6987 0.7109</w:t>
        <w:br/>
        <w:t>vn -0.0581 0.8052 0.5901</w:t>
        <w:br/>
        <w:t>vn -0.2670 0.7390 0.6186</w:t>
        <w:br/>
        <w:t>vn -0.2557 0.6739 0.6932</w:t>
        <w:br/>
        <w:t>vn 0.0011 0.8717 0.4901</w:t>
        <w:br/>
        <w:t>vn -0.0110 -0.9564 -0.2919</w:t>
        <w:br/>
        <w:t>vn -0.0162 -0.9475 -0.3194</w:t>
        <w:br/>
        <w:t>vn -0.2429 0.6453 0.7243</w:t>
        <w:br/>
        <w:t>vn 0.0641 0.9090 0.4118</w:t>
        <w:br/>
        <w:t>vn -0.2618 0.8041 0.5338</w:t>
        <w:br/>
        <w:t>vn 0.0989 0.9500 0.2960</w:t>
        <w:br/>
        <w:t>vn -0.2630 0.8615 0.4343</w:t>
        <w:br/>
        <w:t>vn -0.2714 0.9152 0.2980</w:t>
        <w:br/>
        <w:t>vn 0.0934 0.9775 0.1892</w:t>
        <w:br/>
        <w:t>vn -0.2779 0.9470 0.1612</w:t>
        <w:br/>
        <w:t>vn -0.3167 0.9355 0.1567</w:t>
        <w:br/>
        <w:t>vn 0.0545 0.9914 0.1189</w:t>
        <w:br/>
        <w:t>vn -0.2817 0.9556 0.0867</w:t>
        <w:br/>
        <w:t>vn -0.3048 0.9484 0.0876</w:t>
        <w:br/>
        <w:t>vn -0.2828 0.9590 0.0165</w:t>
        <w:br/>
        <w:t>vn -0.2964 0.9517 0.0795</w:t>
        <w:br/>
        <w:t>vn 0.0209 0.9995 0.0254</w:t>
        <w:br/>
        <w:t>vn -0.3188 0.9467 -0.0466</w:t>
        <w:br/>
        <w:t>vn -0.8573 0.5124 -0.0499</w:t>
        <w:br/>
        <w:t>vn -0.2935 0.9529 -0.0760</w:t>
        <w:br/>
        <w:t>vn -0.0084 0.9973 -0.0734</w:t>
        <w:br/>
        <w:t>vn -0.2447 0.9574 -0.1531</w:t>
        <w:br/>
        <w:t>vn -0.4271 -0.8956 0.1248</w:t>
        <w:br/>
        <w:t>vn -0.3855 -0.9170 0.1023</w:t>
        <w:br/>
        <w:t>vn -0.3221 -0.9453 0.0510</w:t>
        <w:br/>
        <w:t>vn -0.4682 -0.8835 -0.0121</w:t>
        <w:br/>
        <w:t>vn -0.5368 -0.8437 -0.0074</w:t>
        <w:br/>
        <w:t>vn -0.2888 -0.9572 0.0193</w:t>
        <w:br/>
        <w:t>vn -0.4157 -0.9095 -0.0038</w:t>
        <w:br/>
        <w:t>vn -0.2618 -0.9646 -0.0319</w:t>
        <w:br/>
        <w:t>vn -0.3684 -0.9284 -0.0489</w:t>
        <w:br/>
        <w:t>vn -0.3110 -0.9354 -0.1683</w:t>
        <w:br/>
        <w:t>vn -0.2189 -0.9658 -0.1388</w:t>
        <w:br/>
        <w:t>vn -0.2382 -0.9320 -0.2730</w:t>
        <w:br/>
        <w:t>vn -0.1521 -0.9624 -0.2252</w:t>
        <w:br/>
        <w:t>vn -0.0717 -0.9597 -0.2718</w:t>
        <w:br/>
        <w:t>vn -0.1047 -0.9377 -0.3312</w:t>
        <w:br/>
        <w:t>vn -0.1562 -0.9324 -0.3258</w:t>
        <w:br/>
        <w:t>vn -0.1035 -0.9711 -0.2149</w:t>
        <w:br/>
        <w:t>vn -0.0197 -0.9719 -0.2345</w:t>
        <w:br/>
        <w:t>vn -0.5761 -0.8174 -0.0034</w:t>
        <w:br/>
        <w:t>vn 0.6020 0.4067 -0.6871</w:t>
        <w:br/>
        <w:t>vn 0.6321 0.1510 -0.7600</w:t>
        <w:br/>
        <w:t>vn 0.5389 0.8177 -0.2024</w:t>
        <w:br/>
        <w:t>vn 0.5996 0.7140 -0.3616</w:t>
        <w:br/>
        <w:t>vn 0.5477 -0.2803 -0.7884</w:t>
        <w:br/>
        <w:t>vn 0.2083 -0.6432 -0.7368</w:t>
        <w:br/>
        <w:t>vn 0.1543 -0.6764 -0.7202</w:t>
        <w:br/>
        <w:t>vn 0.3243 -0.4029 -0.8558</w:t>
        <w:br/>
        <w:t>vn 0.0989 -0.6220 -0.7768</w:t>
        <w:br/>
        <w:t>vn -0.3260 -0.8702 -0.3694</w:t>
        <w:br/>
        <w:t>vn 0.1203 -0.8227 -0.5556</w:t>
        <w:br/>
        <w:t>vn 0.2357 -0.5922 -0.7706</w:t>
        <w:br/>
        <w:t>vn 0.4773 0.4963 -0.7252</w:t>
        <w:br/>
        <w:t>vn 0.5339 0.0997 -0.8397</w:t>
        <w:br/>
        <w:t>vn 0.3871 -0.0478 -0.9208</w:t>
        <w:br/>
        <w:t>vn 0.3516 0.3231 -0.8787</w:t>
        <w:br/>
        <w:t>vn 0.2721 -0.4516 -0.8497</w:t>
        <w:br/>
        <w:t>vn 0.2886 -0.2756 -0.9169</w:t>
        <w:br/>
        <w:t>vn 0.2532 -0.0536 -0.9659</w:t>
        <w:br/>
        <w:t>vn 0.2279 0.2907 -0.9293</w:t>
        <w:br/>
        <w:t>vn 0.3025 0.4961 -0.8139</w:t>
        <w:br/>
        <w:t>vn 0.1865 0.5625 -0.8055</w:t>
        <w:br/>
        <w:t>vn 0.1719 0.7931 -0.5843</w:t>
        <w:br/>
        <w:t>vn 0.3446 0.7683 -0.5393</w:t>
        <w:br/>
        <w:t>vn 0.0616 0.9978 -0.0238</w:t>
        <w:br/>
        <w:t>vn 0.4508 0.8608 -0.2362</w:t>
        <w:br/>
        <w:t>vn 0.4836 -0.1042 -0.8691</w:t>
        <w:br/>
        <w:t>vn -0.2704 -0.5283 0.8048</w:t>
        <w:br/>
        <w:t>vn -0.3914 -0.4400 0.8082</w:t>
        <w:br/>
        <w:t>vn -0.3200 -0.2772 0.9060</w:t>
        <w:br/>
        <w:t>vn -0.2482 -0.3579 0.9002</w:t>
        <w:br/>
        <w:t>vn 0.4238 -0.7517 0.5053</w:t>
        <w:br/>
        <w:t>vn 0.6639 -0.6918 0.2842</w:t>
        <w:br/>
        <w:t>vn 0.3288 -0.9205 0.2111</w:t>
        <w:br/>
        <w:t>vn 0.1380 -0.9071 0.3977</w:t>
        <w:br/>
        <w:t>vn -0.0894 0.1184 0.9889</w:t>
        <w:br/>
        <w:t>vn -0.0818 0.3026 0.9496</w:t>
        <w:br/>
        <w:t>vn -0.1011 -0.0238 0.9946</w:t>
        <w:br/>
        <w:t>vn -0.1045 -0.1348 0.9854</w:t>
        <w:br/>
        <w:t>vn -0.1153 -0.2554 0.9599</w:t>
        <w:br/>
        <w:t>vn -0.2241 -0.1801 0.9578</w:t>
        <w:br/>
        <w:t>vn -0.1864 -0.0323 0.9819</w:t>
        <w:br/>
        <w:t>vn -0.2729 -0.3387 0.9005</w:t>
        <w:br/>
        <w:t>vn -0.1412 -0.3732 0.9169</w:t>
        <w:br/>
        <w:t>vn -0.1895 0.1200 0.9745</w:t>
        <w:br/>
        <w:t>vn -0.1742 -0.4138 0.8935</w:t>
        <w:br/>
        <w:t>vn -0.2057 -0.3602 0.9099</w:t>
        <w:br/>
        <w:t>vn -0.3327 -0.4444 0.8318</w:t>
        <w:br/>
        <w:t>vn -0.2994 -0.4431 0.8450</w:t>
        <w:br/>
        <w:t>vn -0.3578 -0.3447 0.8679</w:t>
        <w:br/>
        <w:t>vn -0.3191 -0.4952 0.8080</w:t>
        <w:br/>
        <w:t>vn -0.3797 -0.4627 0.8011</w:t>
        <w:br/>
        <w:t>vn -0.2813 -0.3935 0.8753</w:t>
        <w:br/>
        <w:t>vn -0.4341 -0.2854 0.8545</w:t>
        <w:br/>
        <w:t>vn -0.2066 -0.5460 0.8119</w:t>
        <w:br/>
        <w:t>vn -0.3944 -0.5009 0.7704</w:t>
        <w:br/>
        <w:t>vn -0.2910 -0.2191 0.9313</w:t>
        <w:br/>
        <w:t>vn -0.1633 -0.4566 0.8745</w:t>
        <w:br/>
        <w:t>vn -0.5774 -0.1960 0.7926</w:t>
        <w:br/>
        <w:t>vn -0.4576 0.2063 0.8649</w:t>
        <w:br/>
        <w:t>vn -0.4018 -0.0746 0.9127</w:t>
        <w:br/>
        <w:t>vn -0.2855 -0.0314 0.9579</w:t>
        <w:br/>
        <w:t>vn -0.1002 -0.6420 0.7601</w:t>
        <w:br/>
        <w:t>vn -0.3455 -0.5780 0.7393</w:t>
        <w:br/>
        <w:t>vn -0.3086 0.1321 0.9420</w:t>
        <w:br/>
        <w:t>vn -0.1234 -0.4881 0.8640</w:t>
        <w:br/>
        <w:t>vn -0.2042 0.3089 0.9289</w:t>
        <w:br/>
        <w:t>vn -0.1155 0.4239 0.8983</w:t>
        <w:br/>
        <w:t>vn -0.1487 0.4529 0.8791</w:t>
        <w:br/>
        <w:t>vn -0.2485 0.4793 0.8418</w:t>
        <w:br/>
        <w:t>vn -0.2291 0.4397 0.8684</w:t>
        <w:br/>
        <w:t>vn -0.2699 0.5009 0.8223</w:t>
        <w:br/>
        <w:t>vn -0.4759 0.4777 0.7385</w:t>
        <w:br/>
        <w:t>vn -0.4596 0.4285 0.7779</w:t>
        <w:br/>
        <w:t>vn -0.2724 0.4458 0.8527</w:t>
        <w:br/>
        <w:t>vn -0.2968 0.3050 0.9049</w:t>
        <w:br/>
        <w:t>vn -0.6980 0.4261 0.5756</w:t>
        <w:br/>
        <w:t>vn -0.6666 0.4046 0.6261</w:t>
        <w:br/>
        <w:t>vn -0.4003 0.1507 0.9039</w:t>
        <w:br/>
        <w:t>vn -0.4322 0.2965 0.8516</w:t>
        <w:br/>
        <w:t>vn -0.6007 0.3034 0.7397</w:t>
        <w:br/>
        <w:t>vn -0.7747 0.3901 0.4976</w:t>
        <w:br/>
        <w:t>vn -0.7891 0.4128 0.4548</w:t>
        <w:br/>
        <w:t>vn -0.7447 0.2934 0.5995</w:t>
        <w:br/>
        <w:t>vn -0.5332 0.1685 0.8291</w:t>
        <w:br/>
        <w:t>vn -0.7015 0.1666 0.6930</w:t>
        <w:br/>
        <w:t>vn -0.8910 0.3083 0.3333</w:t>
        <w:br/>
        <w:t>vn -0.8924 0.3357 0.3017</w:t>
        <w:br/>
        <w:t>vn -0.8770 0.2329 0.4203</w:t>
        <w:br/>
        <w:t>vn -0.9497 0.2223 0.2206</w:t>
        <w:br/>
        <w:t>vn -0.9485 0.2464 0.1990</w:t>
        <w:br/>
        <w:t>vn -0.9431 0.1732 0.2837</w:t>
        <w:br/>
        <w:t>vn -0.9789 0.1331 0.1553</w:t>
        <w:br/>
        <w:t>vn -0.9780 0.1456 0.1491</w:t>
        <w:br/>
        <w:t>vn -0.9757 0.1060 0.1917</w:t>
        <w:br/>
        <w:t>vn -0.9959 0.0004 0.0901</w:t>
        <w:br/>
        <w:t>vn -0.9959 -0.0040 0.0908</w:t>
        <w:br/>
        <w:t>vn -0.9935 -0.0235 0.1115</w:t>
        <w:br/>
        <w:t>vn -0.9776 -0.2104 0.0029</w:t>
        <w:br/>
        <w:t>vn -0.9808 -0.1888 0.0488</w:t>
        <w:br/>
        <w:t>vn -0.9788 -0.1979 0.0535</w:t>
        <w:br/>
        <w:t>vn -0.9749 -0.2024 0.0923</w:t>
        <w:br/>
        <w:t>vn -0.9852 -0.0558 0.1618</w:t>
        <w:br/>
        <w:t>vn -0.9591 -0.2645 -0.1007</w:t>
        <w:br/>
        <w:t>vn -0.9603 -0.2776 -0.0261</w:t>
        <w:br/>
        <w:t>vn -0.8868 -0.2857 0.3633</w:t>
        <w:br/>
        <w:t>vn -0.9609 0.0697 0.2680</w:t>
        <w:br/>
        <w:t>vn -0.9532 -0.3010 0.0272</w:t>
        <w:br/>
        <w:t>vn -0.9437 -0.3170 0.0950</w:t>
        <w:br/>
        <w:t>vn -0.9401 -0.3370 0.0514</w:t>
        <w:br/>
        <w:t>vn -0.9420 -0.3323 0.0462</w:t>
        <w:br/>
        <w:t>vn -0.9425 -0.3215 0.0909</w:t>
        <w:br/>
        <w:t>vn -0.9139 0.1213 0.3874</w:t>
        <w:br/>
        <w:t>vn -0.9649 -0.1044 0.2409</w:t>
        <w:br/>
        <w:t>vn -0.9295 0.0053 0.3688</w:t>
        <w:br/>
        <w:t>vn -0.8348 0.1437 0.5315</w:t>
        <w:br/>
        <w:t>vn -0.8619 0.0578 0.5037</w:t>
        <w:br/>
        <w:t>vn -0.7743 0.0623 0.6297</w:t>
        <w:br/>
        <w:t>vn -0.6475 0.0581 0.7598</w:t>
        <w:br/>
        <w:t>vn -0.4744 0.0372 0.8795</w:t>
        <w:br/>
        <w:t>vn -0.3507 -0.0013 0.9365</w:t>
        <w:br/>
        <w:t>vn -0.6992 -0.0465 0.7134</w:t>
        <w:br/>
        <w:t>vn -0.5762 -0.0878 0.8126</w:t>
        <w:br/>
        <w:t>vn -0.4124 -0.1337 0.9011</w:t>
        <w:br/>
        <w:t>vn -0.7988 -0.0280 0.6009</w:t>
        <w:br/>
        <w:t>vn -0.8844 -0.0750 0.4606</w:t>
        <w:br/>
        <w:t>vn -0.2981 -0.1875 0.9359</w:t>
        <w:br/>
        <w:t>vn -0.4748 -0.2319 0.8490</w:t>
        <w:br/>
        <w:t>vn -0.3486 -0.2762 0.8957</w:t>
        <w:br/>
        <w:t>vn -0.2515 -0.3200 0.9134</w:t>
        <w:br/>
        <w:t>vn -0.2155 -0.3928 0.8940</w:t>
        <w:br/>
        <w:t>vn -0.2965 -0.3653 0.8824</w:t>
        <w:br/>
        <w:t>vn -0.3786 -0.3451 0.8588</w:t>
        <w:br/>
        <w:t>vn -0.5968 -0.1851 0.7807</w:t>
        <w:br/>
        <w:t>vn -0.4893 -0.3295 0.8075</w:t>
        <w:br/>
        <w:t>vn -0.7072 -0.1591 0.6889</w:t>
        <w:br/>
        <w:t>vn -0.5854 -0.3107 0.7488</w:t>
        <w:br/>
        <w:t>vn -0.4374 -0.4026 0.8041</w:t>
        <w:br/>
        <w:t>vn -0.3387 -0.4022 0.8506</w:t>
        <w:br/>
        <w:t>vn -0.8101 -0.1682 0.5617</w:t>
        <w:br/>
        <w:t>vn -0.5223 -0.3801 0.7633</w:t>
        <w:br/>
        <w:t>vn -0.2738 -0.4040 0.8728</w:t>
        <w:br/>
        <w:t>vn -0.2022 -0.4295 0.8801</w:t>
        <w:br/>
        <w:t>vn -0.6205 -0.1602 0.7677</w:t>
        <w:br/>
        <w:t>vn -0.2643 -0.6189 0.7397</w:t>
        <w:br/>
        <w:t>vn -0.5491 -0.1791 0.8163</w:t>
        <w:br/>
        <w:t>vn -0.4384 0.3350 0.8340</w:t>
        <w:br/>
        <w:t>vn -0.5031 0.3699 0.7811</w:t>
        <w:br/>
        <w:t>vn -0.2256 0.6070 0.7620</w:t>
        <w:br/>
        <w:t>vn -0.2509 0.6131 0.7491</w:t>
        <w:br/>
        <w:t>vn -0.2573 0.4529 0.8536</w:t>
        <w:br/>
        <w:t>vn -0.1842 0.6098 0.7709</w:t>
        <w:br/>
        <w:t>vn -0.1728 0.6781 0.7144</w:t>
        <w:br/>
        <w:t>vn -0.1996 0.5794 0.7902</w:t>
        <w:br/>
        <w:t>vn -0.1815 0.7033 0.6874</w:t>
        <w:br/>
        <w:t>vn -0.1960 0.5478 0.8133</w:t>
        <w:br/>
        <w:t>vn -0.0660 0.9850 0.1594</w:t>
        <w:br/>
        <w:t>vn -0.2327 0.3365 0.9125</w:t>
        <w:br/>
        <w:t>vn -0.2048 0.4145 0.8867</w:t>
        <w:br/>
        <w:t>vn -0.2520 0.2679 0.9299</w:t>
        <w:br/>
        <w:t>vn -0.1942 0.4996 0.8442</w:t>
        <w:br/>
        <w:t>vn -0.1424 0.6551 0.7420</w:t>
        <w:br/>
        <w:t>vn -0.1451 0.6277 0.7648</w:t>
        <w:br/>
        <w:t>vn -0.1994 0.4641 0.8631</w:t>
        <w:br/>
        <w:t>vn -0.1331 0.6262 0.7682</w:t>
        <w:br/>
        <w:t>vn -0.3466 0.2974 0.8896</w:t>
        <w:br/>
        <w:t>vn -0.2698 0.2131 0.9390</w:t>
        <w:br/>
        <w:t>vn -0.1646 0.5591 0.8126</w:t>
        <w:br/>
        <w:t>vn -0.4692 0.1810 0.8644</w:t>
        <w:br/>
        <w:t>vn -0.3984 0.0997 0.9118</w:t>
        <w:br/>
        <w:t>vn -0.5863 -0.0681 0.8072</w:t>
        <w:br/>
        <w:t>vn -0.7584 -0.1430 0.6359</w:t>
        <w:br/>
        <w:t>vn -0.7086 -0.1395 0.6917</w:t>
        <w:br/>
        <w:t>vn -0.4764 0.2206 0.8511</w:t>
        <w:br/>
        <w:t>vn -0.7488 -0.1491 0.6458</w:t>
        <w:br/>
        <w:t>vn -0.4895 0.1357 0.8614</w:t>
        <w:br/>
        <w:t>vn -0.4971 -0.0754 0.8644</w:t>
        <w:br/>
        <w:t>vn -0.7343 -0.2175 0.6431</w:t>
        <w:br/>
        <w:t>vn -0.5176 -0.3515 0.7801</w:t>
        <w:br/>
        <w:t>vn -0.7314 -0.3006 0.6122</w:t>
        <w:br/>
        <w:t>vn -0.7596 -0.3306 0.5600</w:t>
        <w:br/>
        <w:t>vn -0.6603 -0.4349 0.6122</w:t>
        <w:br/>
        <w:t>vn -0.7674 -0.3072 0.5628</w:t>
        <w:br/>
        <w:t>vn -0.9317 -0.1916 0.3085</w:t>
        <w:br/>
        <w:t>vn -0.9298 -0.2742 0.2457</w:t>
        <w:br/>
        <w:t>vn -0.9467 -0.2633 0.1857</w:t>
        <w:br/>
        <w:t>vn -0.9388 -0.2918 0.1829</w:t>
        <w:br/>
        <w:t>vn -0.9054 -0.3077 0.2926</w:t>
        <w:br/>
        <w:t>vn -0.9273 -0.3112 0.2079</w:t>
        <w:br/>
        <w:t>vn -0.8787 -0.3052 0.3672</w:t>
        <w:br/>
        <w:t>vn -0.6116 -0.3642 0.7023</w:t>
        <w:br/>
        <w:t>vn -0.6859 -0.2950 0.6652</w:t>
        <w:br/>
        <w:t>vn -0.8887 -0.1619 0.4289</w:t>
        <w:br/>
        <w:t>vn -0.9349 -0.1442 0.3242</w:t>
        <w:br/>
        <w:t>vn -0.9495 -0.2103 0.2331</w:t>
        <w:br/>
        <w:t>vn -0.2181 -0.2325 0.9478</w:t>
        <w:br/>
        <w:t>vn -0.3425 -0.1802 0.9221</w:t>
        <w:br/>
        <w:t>vn -0.9633 -0.2109 0.1659</w:t>
        <w:br/>
        <w:t>vn -0.9515 -0.2830 0.1207</w:t>
        <w:br/>
        <w:t>vn -0.9530 -0.2969 0.0609</w:t>
        <w:br/>
        <w:t>vn -0.8077 -0.2990 0.5081</w:t>
        <w:br/>
        <w:t>vn -0.9420 -0.3346 0.0250</w:t>
        <w:br/>
        <w:t>vn -0.9258 -0.2931 0.2387</w:t>
        <w:br/>
        <w:t>vn -0.8637 -0.2634 0.4296</w:t>
        <w:br/>
        <w:t>vn -0.9465 -0.3193 0.0467</w:t>
        <w:br/>
        <w:t>vn -0.9419 -0.3204 0.1010</w:t>
        <w:br/>
        <w:t>vn -0.9107 -0.2624 0.3189</w:t>
        <w:br/>
        <w:t>vn -0.9403 -0.3393 0.0268</w:t>
        <w:br/>
        <w:t>vn -0.9468 -0.3208 0.0253</w:t>
        <w:br/>
        <w:t>vn -0.8278 -0.5437 0.1384</w:t>
        <w:br/>
        <w:t>vn -0.9384 -0.3452 0.0132</w:t>
        <w:br/>
        <w:t>vn -0.8914 -0.2196 0.3964</w:t>
        <w:br/>
        <w:t>vn -0.8369 -0.2175 0.5023</w:t>
        <w:br/>
        <w:t>vn -0.8749 -0.2564 0.4109</w:t>
        <w:br/>
        <w:t>vn -0.9428 -0.3105 0.1211</w:t>
        <w:br/>
        <w:t>vn -0.5375 -0.0485 0.8419</w:t>
        <w:br/>
        <w:t>vn -0.3471 0.0378 0.9371</w:t>
        <w:br/>
        <w:t>vn -0.7376 -0.1394 0.6607</w:t>
        <w:br/>
        <w:t>vn -0.8851 -0.2574 0.3878</w:t>
        <w:br/>
        <w:t>vn -0.7260 -0.2164 0.6528</w:t>
        <w:br/>
        <w:t>vn -0.2946 0.0868 0.9517</w:t>
        <w:br/>
        <w:t>vn -0.2514 0.1455 0.9569</w:t>
        <w:br/>
        <w:t>vn -0.4088 -0.0843 0.9087</w:t>
        <w:br/>
        <w:t>vn -0.2067 0.1998 0.9578</w:t>
        <w:br/>
        <w:t>vn -0.2932 -0.0435 0.9550</w:t>
        <w:br/>
        <w:t>vn -0.2544 0.0008 0.9671</w:t>
        <w:br/>
        <w:t>vn -0.9037 -0.3471 0.2506</w:t>
        <w:br/>
        <w:t>vn -0.9123 -0.4043 0.0646</w:t>
        <w:br/>
        <w:t>vn -0.8214 -0.5650 0.0779</w:t>
        <w:br/>
        <w:t>vn -0.8285 -0.4878 0.2748</w:t>
        <w:br/>
        <w:t>vn -0.2215 0.0660 0.9729</w:t>
        <w:br/>
        <w:t>vn -0.2159 0.2099 0.9536</w:t>
        <w:br/>
        <w:t>vn -0.9481 -0.3139 0.0496</w:t>
        <w:br/>
        <w:t>vn -0.2956 0.1533 0.9429</w:t>
        <w:br/>
        <w:t>vn -0.3468 0.0800 0.9345</w:t>
        <w:br/>
        <w:t>vn -0.9176 -0.3970 -0.0197</w:t>
        <w:br/>
        <w:t>vn -0.9454 -0.3215 0.0528</w:t>
        <w:br/>
        <w:t>vn -0.7641 -0.5864 -0.2687</w:t>
        <w:br/>
        <w:t>vn -0.7157 -0.6935 0.0825</w:t>
        <w:br/>
        <w:t>vn -0.7293 -0.6227 0.2835</w:t>
        <w:br/>
        <w:t>vn -0.8668 -0.4962 -0.0499</w:t>
        <w:br/>
        <w:t>vn -0.7647 -0.6418 -0.0583</w:t>
        <w:br/>
        <w:t>vn -0.4588 -0.6738 -0.5792</w:t>
        <w:br/>
        <w:t>vn -0.4080 -0.7096 -0.5745</w:t>
        <w:br/>
        <w:t>vn -0.6850 -0.6588 -0.3111</w:t>
        <w:br/>
        <w:t>vn -0.3033 -0.6525 -0.6944</w:t>
        <w:br/>
        <w:t>vn -0.2730 -0.6953 -0.6649</w:t>
        <w:br/>
        <w:t>vn -0.3381 -0.7461 -0.5736</w:t>
        <w:br/>
        <w:t>vn -0.5939 -0.7403 -0.3149</w:t>
        <w:br/>
        <w:t>vn -0.2623 -0.7311 -0.6299</w:t>
        <w:br/>
        <w:t>vn -0.3319 -0.7730 -0.5406</w:t>
        <w:br/>
        <w:t>vn -0.5230 -0.7979 -0.2997</w:t>
        <w:br/>
        <w:t>vn -0.2825 -0.8807 -0.3803</w:t>
        <w:br/>
        <w:t>vn -0.2968 -0.8787 -0.3738</w:t>
        <w:br/>
        <w:t>vn -0.2996 -0.8087 -0.5062</w:t>
        <w:br/>
        <w:t>vn -0.4195 -0.8775 -0.2324</w:t>
        <w:br/>
        <w:t>vn -0.3154 -0.8582 -0.4049</w:t>
        <w:br/>
        <w:t>vn -0.3871 -0.8963 -0.2162</w:t>
        <w:br/>
        <w:t>vn -0.2542 -0.9125 -0.3206</w:t>
        <w:br/>
        <w:t>vn -0.4890 -0.8723 -0.0036</w:t>
        <w:br/>
        <w:t>vn -0.4135 -0.9010 -0.1314</w:t>
        <w:br/>
        <w:t>vn -0.3485 -0.9235 -0.1601</w:t>
        <w:br/>
        <w:t>vn -0.4430 -0.8964 -0.0119</w:t>
        <w:br/>
        <w:t>vn -0.6633 -0.7460 -0.0589</w:t>
        <w:br/>
        <w:t>vn -0.4597 -0.8472 -0.2664</w:t>
        <w:br/>
        <w:t>vn -0.5725 -0.8174 -0.0639</w:t>
        <w:br/>
        <w:t>vn -0.5125 -0.8555 -0.0742</w:t>
        <w:br/>
        <w:t>vn -0.2208 -0.9372 -0.2700</w:t>
        <w:br/>
        <w:t>vn -0.1673 -0.9430 -0.2876</w:t>
        <w:br/>
        <w:t>vn -0.1256 -0.9486 -0.2903</w:t>
        <w:br/>
        <w:t>vn -0.1452 -0.9438 -0.2970</w:t>
        <w:br/>
        <w:t>vn -0.2187 -0.9584 -0.1836</w:t>
        <w:br/>
        <w:t>vn -0.5457 -0.8376 0.0250</w:t>
        <w:br/>
        <w:t>vn -0.4790 -0.8735 -0.0876</w:t>
        <w:br/>
        <w:t>vn -0.4474 -0.8880 -0.1063</w:t>
        <w:br/>
        <w:t>vn -0.5157 -0.8568 0.0052</w:t>
        <w:br/>
        <w:t>vn -0.6378 -0.7665 0.0746</w:t>
        <w:br/>
        <w:t>vn -0.6648 -0.6947 0.2746</w:t>
        <w:br/>
        <w:t>vn -0.5816 -0.7721 0.2560</w:t>
        <w:br/>
        <w:t>vn -0.5388 -0.7966 0.2742</w:t>
        <w:br/>
        <w:t>vn -0.2859 -0.0987 0.9532</w:t>
        <w:br/>
        <w:t>vn -0.2851 -0.0700 0.9559</w:t>
        <w:br/>
        <w:t>vn -0.2963 -0.0009 0.9551</w:t>
        <w:br/>
        <w:t>vn -0.2422 0.1194 0.9628</w:t>
        <w:br/>
        <w:t>vn -0.3490 0.0731 0.9343</w:t>
        <w:br/>
        <w:t>vn -0.3214 0.1478 0.9353</w:t>
        <w:br/>
        <w:t>vn -0.4391 0.1322 0.8887</w:t>
        <w:br/>
        <w:t>vn -0.3124 -0.1107 0.9435</w:t>
        <w:br/>
        <w:t>vn -0.3747 -0.0834 0.9234</w:t>
        <w:br/>
        <w:t>vn -0.4681 -0.0134 0.8836</w:t>
        <w:br/>
        <w:t>vn -0.2864 -0.1136 0.9514</w:t>
        <w:br/>
        <w:t>vn -0.3298 -0.1831 0.9261</w:t>
        <w:br/>
        <w:t>vn -0.3166 -0.2013 0.9270</w:t>
        <w:br/>
        <w:t>vn -0.2909 -0.1280 0.9482</w:t>
        <w:br/>
        <w:t>vn -0.5373 -0.4123 0.7357</w:t>
        <w:br/>
        <w:t>vn -0.3438 -0.2940 0.8918</w:t>
        <w:br/>
        <w:t>vn -0.3140 -0.1384 0.9393</w:t>
        <w:br/>
        <w:t>vn -0.5473 -0.5400 0.6394</w:t>
        <w:br/>
        <w:t>vn -0.3435 -0.3696 0.8634</w:t>
        <w:br/>
        <w:t>vn -0.5748 0.0654 0.8157</w:t>
        <w:br/>
        <w:t>vn -0.5941 0.5757 0.5617</w:t>
        <w:br/>
        <w:t>vn -0.4012 0.5342 0.7441</w:t>
        <w:br/>
        <w:t>vn -0.4994 0.2195 0.8381</w:t>
        <w:br/>
        <w:t>vn -0.3708 0.1781 0.9115</w:t>
        <w:br/>
        <w:t>vn -0.4063 -0.1847 0.8949</w:t>
        <w:br/>
        <w:t>vn -0.5366 0.3391 0.7727</w:t>
        <w:br/>
        <w:t>vn -0.3676 0.2288 0.9014</w:t>
        <w:br/>
        <w:t>vn -0.3182 0.0300 0.9475</w:t>
        <w:br/>
        <w:t>vn -0.2701 0.3035 0.9137</w:t>
        <w:br/>
        <w:t>vn -0.2227 0.0021 0.9749</w:t>
        <w:br/>
        <w:t>vn -0.7407 0.2795 0.6110</w:t>
        <w:br/>
        <w:t>vn -0.6658 0.1595 0.7289</w:t>
        <w:br/>
        <w:t>vn -0.6544 -0.3182 0.6859</w:t>
        <w:br/>
        <w:t>vn -0.5134 -0.2103 0.8320</w:t>
        <w:br/>
        <w:t>vn -0.6758 -0.1426 0.7231</w:t>
        <w:br/>
        <w:t>vn -0.7887 -0.0137 0.6147</w:t>
        <w:br/>
        <w:t>vn -0.3974 -0.2893 0.8709</w:t>
        <w:br/>
        <w:t>vn -0.3938 -0.2244 0.8914</w:t>
        <w:br/>
        <w:t>vn -0.3566 -0.4303 0.8293</w:t>
        <w:br/>
        <w:t>vn -0.4845 -0.5343 0.6927</w:t>
        <w:br/>
        <w:t>vn -0.2612 -0.2479 0.9329</w:t>
        <w:br/>
        <w:t>vn -0.3485 -0.2200 0.9111</w:t>
        <w:br/>
        <w:t>vn -0.3215 -0.1416 0.9362</w:t>
        <w:br/>
        <w:t>vn -0.3589 -0.1634 0.9190</w:t>
        <w:br/>
        <w:t>vn -0.3782 -0.1658 0.9108</w:t>
        <w:br/>
        <w:t>vn -0.5994 -0.4161 0.6838</w:t>
        <w:br/>
        <w:t>vn -0.8615 0.0836 0.5008</w:t>
        <w:br/>
        <w:t>vn -0.6812 -0.2878 0.6731</w:t>
        <w:br/>
        <w:t>vn -0.7735 0.2673 0.5747</w:t>
        <w:br/>
        <w:t>vn -0.6883 -0.1561 0.7085</w:t>
        <w:br/>
        <w:t>vn -0.5990 0.4142 0.6853</w:t>
        <w:br/>
        <w:t>vn -0.6311 -0.0091 0.7756</w:t>
        <w:br/>
        <w:t>vn -0.3519 -0.6652 0.6585</w:t>
        <w:br/>
        <w:t>vn -0.2817 -0.5789 0.7652</w:t>
        <w:br/>
        <w:t>vn -0.3589 -0.1156 0.9262</w:t>
        <w:br/>
        <w:t>vn -0.4512 -0.2555 0.8551</w:t>
        <w:br/>
        <w:t>vn -0.3556 -0.0423 0.9337</w:t>
        <w:br/>
        <w:t>vn -0.2711 -0.0467 0.9614</w:t>
        <w:br/>
        <w:t>vn -0.2513 -0.0778 0.9648</w:t>
        <w:br/>
        <w:t>vn -0.1743 -0.5464 0.8192</w:t>
        <w:br/>
        <w:t>vn -0.4364 -0.2440 0.8661</w:t>
        <w:br/>
        <w:t>vn -0.4149 -0.0975 0.9046</w:t>
        <w:br/>
        <w:t>vn -0.0599 -0.9005 0.4308</w:t>
        <w:br/>
        <w:t>vn -0.1327 -0.9065 0.4007</w:t>
        <w:br/>
        <w:t>vn -0.0293 -0.9565 0.2902</w:t>
        <w:br/>
        <w:t>vn -0.0857 -0.9618 0.2602</w:t>
        <w:br/>
        <w:t>vn -0.1837 -0.9203 0.3454</w:t>
        <w:br/>
        <w:t>vn -0.1315 -0.9666 0.2201</w:t>
        <w:br/>
        <w:t>vn -0.2009 -0.9316 0.3028</w:t>
        <w:br/>
        <w:t>vn -0.1304 -0.9699 0.2055</w:t>
        <w:br/>
        <w:t>vn -0.1980 -0.9343 0.2965</w:t>
        <w:br/>
        <w:t>vn -0.1249 -0.9683 0.2161</w:t>
        <w:br/>
        <w:t>vn -0.1679 -0.9460 0.2772</w:t>
        <w:br/>
        <w:t>vn -0.0924 -0.9824 0.1622</w:t>
        <w:br/>
        <w:t>vn -0.3823 -0.7495 0.5405</w:t>
        <w:br/>
        <w:t>vn -0.3539 -0.8109 0.4661</w:t>
        <w:br/>
        <w:t>vn -0.2880 -0.8400 0.4599</w:t>
        <w:br/>
        <w:t>vn -0.4844 -0.4505 0.7499</w:t>
        <w:br/>
        <w:t>vn -0.4332 -0.6281 0.6463</w:t>
        <w:br/>
        <w:t>vn -0.0063 -0.3275 0.9448</w:t>
        <w:br/>
        <w:t>vn -0.1384 -0.3979 0.9069</w:t>
        <w:br/>
        <w:t>vn -0.2401 -0.1313 0.9618</w:t>
        <w:br/>
        <w:t>vn -0.1731 0.2088 0.9625</w:t>
        <w:br/>
        <w:t>vn -0.2957 -0.1649 0.9409</w:t>
        <w:br/>
        <w:t>vn -0.2934 -0.2333 0.9271</w:t>
        <w:br/>
        <w:t>vn -0.1227 -0.7698 0.6264</w:t>
        <w:br/>
        <w:t>vn -0.3183 -0.7046 0.6342</w:t>
        <w:br/>
        <w:t>vn -0.1792 -0.6283 0.7571</w:t>
        <w:br/>
        <w:t>vn -0.2729 -0.3071 0.9117</w:t>
        <w:br/>
        <w:t>vn -0.1749 -0.3924 0.9030</w:t>
        <w:br/>
        <w:t>vn -0.1513 -0.5026 0.8512</w:t>
        <w:br/>
        <w:t>vn -0.1421 -0.4184 0.8971</w:t>
        <w:br/>
        <w:t>vn -0.1280 -0.4265 0.8954</w:t>
        <w:br/>
        <w:t>vn -0.1625 -0.3747 0.9128</w:t>
        <w:br/>
        <w:t>vn -0.2026 -0.3080 0.9296</w:t>
        <w:br/>
        <w:t>vn -0.3900 -0.0727 0.9179</w:t>
        <w:br/>
        <w:t>vn -0.4085 0.2760 0.8700</w:t>
        <w:br/>
        <w:t>vn -0.1875 -0.3777 0.9067</w:t>
        <w:br/>
        <w:t>vn -0.2298 -0.3795 0.8962</w:t>
        <w:br/>
        <w:t>vn -0.5205 -0.6040 0.6035</w:t>
        <w:br/>
        <w:t>vn -0.3100 -0.4279 0.8490</w:t>
        <w:br/>
        <w:t>vn -0.2796 -0.9599 -0.0224</w:t>
        <w:br/>
        <w:t>vn -0.4942 -0.7924 0.3577</w:t>
        <w:br/>
        <w:t>vn -0.5119 -0.7996 0.3140</w:t>
        <w:br/>
        <w:t>vn -0.3956 -0.6035 0.6923</w:t>
        <w:br/>
        <w:t>vn -0.4290 -0.6354 0.6421</w:t>
        <w:br/>
        <w:t>vn -0.3853 -0.5366 0.7507</w:t>
        <w:br/>
        <w:t>vn -0.3650 -0.8377 0.4063</w:t>
        <w:br/>
        <w:t>vn -0.2654 -0.4406 0.8576</w:t>
        <w:br/>
        <w:t>vn -0.2516 -0.4331 0.8655</w:t>
        <w:br/>
        <w:t>vn -0.2449 -0.3945 0.8857</w:t>
        <w:br/>
        <w:t>vn -0.2101 -0.3500 0.9129</w:t>
        <w:br/>
        <w:t>vn -0.2139 -0.3721 0.9032</w:t>
        <w:br/>
        <w:t>vn -0.4958 0.1100 0.8614</w:t>
        <w:br/>
        <w:t>vn -0.4706 -0.2077 0.8576</w:t>
        <w:br/>
        <w:t>vn -0.4416 -0.3604 0.8216</w:t>
        <w:br/>
        <w:t>vn -0.4555 -0.0362 0.8895</w:t>
        <w:br/>
        <w:t>vn 0.1191 0.6793 0.7241</w:t>
        <w:br/>
        <w:t>vn -0.1012 0.7000 0.7069</w:t>
        <w:br/>
        <w:t>vn -0.1076 0.8949 0.4330</w:t>
        <w:br/>
        <w:t>vn 0.1073 0.9373 0.3316</w:t>
        <w:br/>
        <w:t>vn -0.3675 0.6222 0.6912</w:t>
        <w:br/>
        <w:t>vn -0.4252 0.5084 0.7488</w:t>
        <w:br/>
        <w:t>vn -0.3419 0.7078 0.6182</w:t>
        <w:br/>
        <w:t>vn -0.3349 0.7562 0.5622</w:t>
        <w:br/>
        <w:t>vn -0.4091 0.4105 0.8149</w:t>
        <w:br/>
        <w:t>vn -0.3518 0.6453 0.6781</w:t>
        <w:br/>
        <w:t>vn -0.3162 0.3392 0.8860</w:t>
        <w:br/>
        <w:t>vn -0.2642 0.5888 0.7639</w:t>
        <w:br/>
        <w:t>vn -0.3686 -0.1096 0.9231</w:t>
        <w:br/>
        <w:t>vn -0.1777 0.3466 0.9210</w:t>
        <w:br/>
        <w:t>vn -0.1083 0.6274 0.7711</w:t>
        <w:br/>
        <w:t>vn -0.2555 -0.1340 0.9575</w:t>
        <w:br/>
        <w:t>vn -0.3729 -0.4445 0.8145</w:t>
        <w:br/>
        <w:t>vn -0.2582 -0.4941 0.8302</w:t>
        <w:br/>
        <w:t>vn -0.1963 -0.3818 0.9032</w:t>
        <w:br/>
        <w:t>vn -0.2277 -0.4460 0.8656</w:t>
        <w:br/>
        <w:t>vn -0.2638 -0.4002 0.8776</w:t>
        <w:br/>
        <w:t>vn -0.1622 -0.3670 0.9160</w:t>
        <w:br/>
        <w:t>vn -0.2175 -0.3401 0.9149</w:t>
        <w:br/>
        <w:t>vn -0.3202 -0.4886 0.8116</w:t>
        <w:br/>
        <w:t>vn -0.2044 -0.6129 0.7633</w:t>
        <w:br/>
        <w:t>vn -0.1627 -0.4744 0.8652</w:t>
        <w:br/>
        <w:t>vn -0.4670 -0.8406 0.2744</w:t>
        <w:br/>
        <w:t>vn -0.6509 -0.4969 0.5740</w:t>
        <w:br/>
        <w:t>vn -0.6173 -0.4932 0.6130</w:t>
        <w:br/>
        <w:t>vn -0.4974 -0.8347 0.2363</w:t>
        <w:br/>
        <w:t>vn -0.6129 -0.0302 0.7896</w:t>
        <w:br/>
        <w:t>vn -0.6287 -0.1561 0.7618</w:t>
        <w:br/>
        <w:t>vn -0.4885 -0.8619 0.1358</w:t>
        <w:br/>
        <w:t>vn -0.7597 -0.6476 -0.0585</w:t>
        <w:br/>
        <w:t>vn -0.6374 -0.7705 0.0033</w:t>
        <w:br/>
        <w:t>vn -0.8013 -0.4294 0.4166</w:t>
        <w:br/>
        <w:t>vn -0.8987 -0.3873 -0.2056</w:t>
        <w:br/>
        <w:t>vn -0.8891 -0.3213 0.3260</w:t>
        <w:br/>
        <w:t>vn -0.5874 -0.2204 0.7787</w:t>
        <w:br/>
        <w:t>vn -0.6499 -0.2552 0.7159</w:t>
        <w:br/>
        <w:t>vn -0.9771 0.0420 -0.2087</w:t>
        <w:br/>
        <w:t>vn -0.6429 -0.2240 0.7324</w:t>
        <w:br/>
        <w:t>vn -0.9225 0.3860 0.0073</w:t>
        <w:br/>
        <w:t>vn -0.9541 0.1657 0.2495</w:t>
        <w:br/>
        <w:t>vn -0.6480 -0.2579 0.7166</w:t>
        <w:br/>
        <w:t>vn -0.6538 0.7084 0.2659</w:t>
        <w:br/>
        <w:t>vn -0.6538 0.7084 0.2658</w:t>
        <w:br/>
        <w:t>vn 0.0615 0.9978 -0.0239</w:t>
        <w:br/>
        <w:t>vn -0.3730 0.8092 0.4540</w:t>
        <w:br/>
        <w:t>vn -0.5749 -0.2063 0.7918</w:t>
        <w:br/>
        <w:t>vn -0.6782 -0.3224 0.6603</w:t>
        <w:br/>
        <w:t>vn -0.5252 0.3326 0.7833</w:t>
        <w:br/>
        <w:t>vn 0.4831 0.8753 -0.0210</w:t>
        <w:br/>
        <w:t>vn 0.4509 0.8608 -0.2362</w:t>
        <w:br/>
        <w:t>vn 0.4601 0.8692 -0.1812</w:t>
        <w:br/>
        <w:t>vn -0.3913 0.7067 0.5894</w:t>
        <w:br/>
        <w:t>vn 0.0615 0.9978 -0.0238</w:t>
        <w:br/>
        <w:t>vn -0.4329 0.6325 0.6423</w:t>
        <w:br/>
        <w:t>vn -0.9422 -0.3007 0.1476</w:t>
        <w:br/>
        <w:t>vn -0.3087 -0.5509 0.7754</w:t>
        <w:br/>
        <w:t>vn -0.4779 -0.6355 0.6064</w:t>
        <w:br/>
        <w:t>vn -0.2829 -0.4441 0.8502</w:t>
        <w:br/>
        <w:t>vn -0.1884 -0.3501 0.9176</w:t>
        <w:br/>
        <w:t>vn -0.3127 -0.2841 0.9064</w:t>
        <w:br/>
        <w:t>vn -0.2201 -0.3384 0.9149</w:t>
        <w:br/>
        <w:t>vn -0.2654 -0.3534 0.8970</w:t>
        <w:br/>
        <w:t>vn -0.3759 -0.3639 0.8523</w:t>
        <w:br/>
        <w:t>vn -0.3609 -0.4679 0.8068</w:t>
        <w:br/>
        <w:t>vn -0.2279 0.4289 0.8741</w:t>
        <w:br/>
        <w:t>vn -0.3693 -0.1460 0.9178</w:t>
        <w:br/>
        <w:t>vn -0.6118 0.0596 0.7888</w:t>
        <w:br/>
        <w:t>vn -0.5542 0.0748 0.8290</w:t>
        <w:br/>
        <w:t>vn -0.6351 -0.0489 0.7709</w:t>
        <w:br/>
        <w:t>vn -0.2079 -0.9328 -0.2943</w:t>
        <w:br/>
        <w:t>vn -0.2886 -0.9269 -0.2398</w:t>
        <w:br/>
        <w:t>vn -0.3383 -0.9152 -0.2190</w:t>
        <w:br/>
        <w:t>vn -0.2185 -0.9285 -0.3003</w:t>
        <w:br/>
        <w:t>vn -0.6239 -0.7367 0.2608</w:t>
        <w:br/>
        <w:t>vn -0.5826 -0.8110 0.0523</w:t>
        <w:br/>
        <w:t>vn -0.3390 -0.8209 -0.4596</w:t>
        <w:br/>
        <w:t>vn -0.4085 0.7593 -0.5065</w:t>
        <w:br/>
        <w:t>vn -0.4085 0.7593 -0.5066</w:t>
        <w:br/>
        <w:t>vn -0.4973 0.6909 -0.5247</w:t>
        <w:br/>
        <w:t>vn 0.1153 -0.5471 -0.8291</w:t>
        <w:br/>
        <w:t>vn 0.1540 -0.6477 -0.7462</w:t>
        <w:br/>
        <w:t>vn 0.1541 -0.6477 -0.7462</w:t>
        <w:br/>
        <w:t>vn 0.1154 -0.5471 -0.8291</w:t>
        <w:br/>
        <w:t>vn -0.5314 0.6601 -0.5310</w:t>
        <w:br/>
        <w:t>vn 0.1981 -0.8149 -0.5447</w:t>
        <w:br/>
        <w:t>vn 0.1944 -0.7773 -0.5984</w:t>
        <w:br/>
        <w:t>vn 0.1945 -0.7773 -0.5983</w:t>
        <w:br/>
        <w:t>vn -0.3531 0.7950 -0.4933</w:t>
        <w:br/>
        <w:t>vn -0.3531 0.7950 -0.4932</w:t>
        <w:br/>
        <w:t>vn -0.5500 0.6596 -0.5123</w:t>
        <w:br/>
        <w:t>vn -0.5500 0.6596 -0.5122</w:t>
        <w:br/>
        <w:t>vn -0.6396 0.5818 -0.5024</w:t>
        <w:br/>
        <w:t>vn -0.3848 0.7212 -0.5761</w:t>
        <w:br/>
        <w:t>vn -0.3136 0.7086 -0.6321</w:t>
        <w:br/>
        <w:t>vn 0.4973 0.6909 -0.5247</w:t>
        <w:br/>
        <w:t>vn 0.4085 0.7593 -0.5066</w:t>
        <w:br/>
        <w:t>vn -0.1541 -0.6477 -0.7461</w:t>
        <w:br/>
        <w:t>vn -0.1540 -0.6477 -0.7462</w:t>
        <w:br/>
        <w:t>vn -0.1153 -0.5471 -0.8291</w:t>
        <w:br/>
        <w:t>vn -0.1154 -0.5471 -0.8291</w:t>
        <w:br/>
        <w:t>vn 0.5318 0.6600 -0.5306</w:t>
        <w:br/>
        <w:t>vn -0.1946 -0.7773 -0.5983</w:t>
        <w:br/>
        <w:t>vn -0.1945 -0.7773 -0.5984</w:t>
        <w:br/>
        <w:t>vn -0.1980 -0.8149 -0.5447</w:t>
        <w:br/>
        <w:t>vn 0.3531 0.7950 -0.4933</w:t>
        <w:br/>
        <w:t>vn 0.3531 0.7950 -0.4932</w:t>
        <w:br/>
        <w:t>vn 0.6396 0.5819 -0.5023</w:t>
        <w:br/>
        <w:t>vn 0.5501 0.6596 -0.5122</w:t>
        <w:br/>
        <w:t>vn 0.5500 0.6596 -0.5122</w:t>
        <w:br/>
        <w:t>vn 0.3848 0.7211 -0.5761</w:t>
        <w:br/>
        <w:t>vn 0.3848 0.7212 -0.5761</w:t>
        <w:br/>
        <w:t>vn 0.3136 0.7085 -0.6321</w:t>
        <w:br/>
        <w:t>vn 0.3136 0.7086 -0.6321</w:t>
        <w:br/>
        <w:t>vn -0.0711 -0.9293 0.3624</w:t>
        <w:br/>
        <w:t>vn -0.0710 -0.9293 0.3624</w:t>
        <w:br/>
        <w:t>vn -0.0070 -0.9418 0.3361</w:t>
        <w:br/>
        <w:t>vn 0.5640 0.3078 0.7663</w:t>
        <w:br/>
        <w:t>vn 0.2994 0.3185 0.8994</w:t>
        <w:br/>
        <w:t>vn 0.5640 0.3077 0.7663</w:t>
        <w:br/>
        <w:t>vn -0.1780 -0.8784 0.4436</w:t>
        <w:br/>
        <w:t>vn 0.0133 0.3126 0.9498</w:t>
        <w:br/>
        <w:t>vn -0.2892 -0.7802 0.5546</w:t>
        <w:br/>
        <w:t>vn -0.1594 0.3388 0.9273</w:t>
        <w:br/>
        <w:t>vn -0.1593 0.3388 0.9273</w:t>
        <w:br/>
        <w:t>vn -0.3513 -0.7005 0.6212</w:t>
        <w:br/>
        <w:t>vn -0.3513 -0.7004 0.6213</w:t>
        <w:br/>
        <w:t>vn -0.2252 0.3692 0.9016</w:t>
        <w:br/>
        <w:t>vn -0.3528 -0.6715 0.6516</w:t>
        <w:br/>
        <w:t>vn -0.3515 -0.6505 0.6732</w:t>
        <w:br/>
        <w:t>vn -0.3515 -0.6505 0.6733</w:t>
        <w:br/>
        <w:t>vn -0.2446 0.3842 0.8902</w:t>
        <w:br/>
        <w:t>vn -0.2446 0.3844 0.8902</w:t>
        <w:br/>
        <w:t>vn -0.3451 -0.6465 0.6804</w:t>
        <w:br/>
        <w:t>vn -0.2493 0.3879 0.8874</w:t>
        <w:br/>
        <w:t>vn 0.6632 0.2848 0.6922</w:t>
        <w:br/>
        <w:t>vn 0.0711 -0.9293 0.3624</w:t>
        <w:br/>
        <w:t>vn 0.0070 -0.9418 0.3361</w:t>
        <w:br/>
        <w:t>vn 0.0710 -0.9293 0.3624</w:t>
        <w:br/>
        <w:t>vn -0.5640 0.3078 0.7663</w:t>
        <w:br/>
        <w:t>vn -0.2994 0.3185 0.8994</w:t>
        <w:br/>
        <w:t>vn 0.1780 -0.8784 0.4436</w:t>
        <w:br/>
        <w:t>vn -0.0133 0.3126 0.9498</w:t>
        <w:br/>
        <w:t>vn 0.2892 -0.7803 0.5546</w:t>
        <w:br/>
        <w:t>vn 0.1593 0.3387 0.9273</w:t>
        <w:br/>
        <w:t>vn 0.1594 0.3388 0.9273</w:t>
        <w:br/>
        <w:t>vn 0.3513 -0.7004 0.6213</w:t>
        <w:br/>
        <w:t>vn 0.2252 0.3692 0.9016</w:t>
        <w:br/>
        <w:t>vn 0.3528 -0.6715 0.6516</w:t>
        <w:br/>
        <w:t>vn 0.3515 -0.6506 0.6732</w:t>
        <w:br/>
        <w:t>vn 0.3515 -0.6505 0.6732</w:t>
        <w:br/>
        <w:t>vn 0.2447 0.3843 0.8902</w:t>
        <w:br/>
        <w:t>vn 0.2446 0.3843 0.8902</w:t>
        <w:br/>
        <w:t>vn 0.3451 -0.6465 0.6804</w:t>
        <w:br/>
        <w:t>vn 0.2493 0.3879 0.8874</w:t>
        <w:br/>
        <w:t>vn -0.6632 0.2848 0.6922</w:t>
        <w:br/>
        <w:t>vn 0.2460 -0.0009 0.9693</w:t>
        <w:br/>
        <w:t>vn 0.2461 -0.0005 0.9692</w:t>
        <w:br/>
        <w:t>vn 0.2463 -0.0001 0.9692</w:t>
        <w:br/>
        <w:t>vn 0.2461 0.0004 0.9693</w:t>
        <w:br/>
        <w:t>vn 0.2466 0.0000 0.9691</w:t>
        <w:br/>
        <w:t>vn 0.2462 0.0009 0.9692</w:t>
        <w:br/>
        <w:t>vn 0.2467 0.0000 0.9691</w:t>
        <w:br/>
        <w:t>vn 0.2468 0.0005 0.9691</w:t>
        <w:br/>
        <w:t>vn 0.2456 -0.0002 0.9694</w:t>
        <w:br/>
        <w:t>vn 0.2467 -0.0003 0.9691</w:t>
        <w:br/>
        <w:t>vn 0.2463 0.0000 0.9692</w:t>
        <w:br/>
        <w:t>vn 0.2460 -0.0004 0.9693</w:t>
        <w:br/>
        <w:t>vn 0.2466 0.0001 0.9691</w:t>
        <w:br/>
        <w:t>vn 0.2465 -0.0005 0.9692</w:t>
        <w:br/>
        <w:t>vn 0.2462 -0.0004 0.9692</w:t>
        <w:br/>
        <w:t>vn 0.2461 -0.0009 0.9693</w:t>
        <w:br/>
        <w:t>vn 0.2460 0.0002 0.9693</w:t>
        <w:br/>
        <w:t>vn 0.2461 -0.0002 0.9693</w:t>
        <w:br/>
        <w:t>vn -0.2463 -0.0001 0.9692</w:t>
        <w:br/>
        <w:t>vn -0.2461 -0.0005 0.9692</w:t>
        <w:br/>
        <w:t>vn -0.2461 -0.0009 0.9693</w:t>
        <w:br/>
        <w:t>vn -0.2461 0.0004 0.9693</w:t>
        <w:br/>
        <w:t>vn -0.2469 0.0002 0.9690</w:t>
        <w:br/>
        <w:t>vn -0.2461 0.0009 0.9692</w:t>
        <w:br/>
        <w:t>vn -0.2468 0.0000 0.9691</w:t>
        <w:br/>
        <w:t>vn -0.2468 0.0005 0.9691</w:t>
        <w:br/>
        <w:t>vn -0.2456 -0.0002 0.9694</w:t>
        <w:br/>
        <w:t>vn -0.2467 -0.0003 0.9691</w:t>
        <w:br/>
        <w:t>vn -0.2464 0.0000 0.9692</w:t>
        <w:br/>
        <w:t>vn -0.2461 -0.0004 0.9692</w:t>
        <w:br/>
        <w:t>vn -0.2466 0.0001 0.9691</w:t>
        <w:br/>
        <w:t>vn -0.2465 -0.0000 0.9692</w:t>
        <w:br/>
        <w:t>vn -0.2465 -0.0005 0.9692</w:t>
        <w:br/>
        <w:t>vn -0.2464 -0.0004 0.9692</w:t>
        <w:br/>
        <w:t>vn -0.2460 0.0002 0.9693</w:t>
        <w:br/>
        <w:t>vn -0.2459 -0.0002 0.9693</w:t>
        <w:br/>
        <w:t>usemtl MI_Meredith_Body4</w:t>
        <w:br/>
        <w:t>s 1</w:t>
        <w:br/>
        <w:t>f 2446/1/1 2445/2/2 2444/3/3</w:t>
        <w:br/>
        <w:t>f 2450/4/4 2449/5/5 2448/6/6</w:t>
        <w:br/>
        <w:t>f 2447/7/7 2450/4/4 2448/6/6</w:t>
        <w:br/>
        <w:t>f 2452/8/8 2451/9/9 2449/5/5</w:t>
        <w:br/>
        <w:t>f 2452/8/8 2454/10/10 2453/11/11</w:t>
        <w:br/>
        <w:t>f 2451/9/9 2452/8/8 2453/11/11</w:t>
        <w:br/>
        <w:t>f 2457/12/12 2456/13/13 2455/14/14</w:t>
        <w:br/>
        <w:t>f 2458/15/15 2457/12/12 2455/14/14</w:t>
        <w:br/>
        <w:t>f 2461/16/16 2460/17/17 2459/18/18</w:t>
        <w:br/>
        <w:t>f 2462/19/19 2461/16/16 2459/18/18</w:t>
        <w:br/>
        <w:t>f 2461/16/16 2464/20/20 2463/21/21</w:t>
        <w:br/>
        <w:t>f 2460/17/17 2461/16/16 2463/21/21</w:t>
        <w:br/>
        <w:t>f 2464/20/20 2466/22/22 2465/23/23</w:t>
        <w:br/>
        <w:t>f 2463/21/21 2464/20/20 2465/23/23</w:t>
        <w:br/>
        <w:t>f 2470/24/24 2469/25/25 2468/26/26</w:t>
        <w:br/>
        <w:t>f 2467/27/27 2470/24/24 2468/26/26</w:t>
        <w:br/>
        <w:t>f 2474/28/28 2473/29/29 2472/30/30</w:t>
        <w:br/>
        <w:t>f 2471/31/31 2474/28/28 2472/30/30</w:t>
        <w:br/>
        <w:t>f 2478/32/32 2477/33/33 2476/34/34</w:t>
        <w:br/>
        <w:t>f 2475/35/35 2478/32/32 2476/34/34</w:t>
        <w:br/>
        <w:t>f 2482/36/36 2481/37/37 2480/38/38</w:t>
        <w:br/>
        <w:t>f 2479/39/39 2482/36/36 2480/38/38</w:t>
        <w:br/>
        <w:t>f 2480/38/38 2481/37/37 2484/40/40</w:t>
        <w:br/>
        <w:t>f 2483/41/41 2480/38/38 2484/40/40</w:t>
        <w:br/>
        <w:t>f 2484/40/40 2486/42/42 2485/43/43</w:t>
        <w:br/>
        <w:t>f 2483/41/41 2484/40/40 2485/43/43</w:t>
        <w:br/>
        <w:t>f 2489/44/44 2488/45/45 2487/46/46</w:t>
        <w:br/>
        <w:t>f 2490/47/47 2489/44/44 2487/46/46</w:t>
        <w:br/>
        <w:t>f 2474/28/28 2492/48/48 2491/49/49</w:t>
        <w:br/>
        <w:t>f 2473/29/29 2474/28/28 2491/49/49</w:t>
        <w:br/>
        <w:t>f 2445/2/2 2494/50/50 2493/51/51</w:t>
        <w:br/>
        <w:t>f 2444/3/3 2445/2/2 2493/51/51</w:t>
        <w:br/>
        <w:t>f 2498/52/52 2497/53/53 2496/54/54</w:t>
        <w:br/>
        <w:t>f 2495/55/55 2498/52/52 2496/54/54</w:t>
        <w:br/>
        <w:t>f 2501/56/56 2500/57/57 2499/58/58</w:t>
        <w:br/>
        <w:t>f 2502/59/59 2501/56/56 2499/58/58</w:t>
        <w:br/>
        <w:t>f 2506/60/60 2505/61/61 2504/62/62</w:t>
        <w:br/>
        <w:t>f 2503/63/63 2506/60/60 2504/62/62</w:t>
        <w:br/>
        <w:t>f 2509/64/64 2508/65/65 2507/66/66</w:t>
        <w:br/>
        <w:t>f 2513/67/67 2512/68/68 2511/69/69</w:t>
        <w:br/>
        <w:t>f 2510/70/70 2513/67/67 2511/69/69</w:t>
        <w:br/>
        <w:t>f 2460/17/17 2463/21/21 2515/71/71</w:t>
        <w:br/>
        <w:t>f 2514/72/72 2460/17/17 2515/71/71</w:t>
        <w:br/>
        <w:t>f 2465/23/23 2515/71/71 2463/21/21</w:t>
        <w:br/>
        <w:t>f 2518/73/73 2517/74/74 2516/75/75</w:t>
        <w:br/>
        <w:t>f 2520/76/76 2510/70/70 2511/69/69</w:t>
        <w:br/>
        <w:t>f 2519/77/77 2520/76/76 2511/69/69</w:t>
        <w:br/>
        <w:t>f 2524/78/78 2523/79/79 2522/80/80</w:t>
        <w:br/>
        <w:t>f 2521/81/81 2524/78/78 2522/80/80</w:t>
        <w:br/>
        <w:t>f 2525/82/82 2521/81/81 2522/80/80</w:t>
        <w:br/>
        <w:t>f 2526/83/83 2525/82/82 2522/80/80</w:t>
        <w:br/>
        <w:t>f 2529/84/84 2528/85/85 2527/86/86</w:t>
        <w:br/>
        <w:t>f 2530/87/87 2529/84/84 2527/86/86</w:t>
        <w:br/>
        <w:t>f 2531/88/88 2527/86/86 2528/85/85</w:t>
        <w:br/>
        <w:t>f 2534/89/89 2531/88/88 2533/90/90</w:t>
        <w:br/>
        <w:t>f 2532/91/91 2534/89/89 2533/90/90</w:t>
        <w:br/>
        <w:t>f 2537/92/92 2536/93/93 2535/94/94</w:t>
        <w:br/>
        <w:t>f 2538/95/95 2537/92/92 2535/94/94</w:t>
        <w:br/>
        <w:t>f 2542/96/96 2541/97/97 2540/98/98</w:t>
        <w:br/>
        <w:t>f 2539/99/99 2542/96/96 2540/98/98</w:t>
        <w:br/>
        <w:t>f 2544/100/100 2499/58/58 2500/57/57</w:t>
        <w:br/>
        <w:t>f 2543/101/101 2544/100/100 2500/57/57</w:t>
        <w:br/>
        <w:t>f 2546/102/102 2490/47/47 2487/46/46</w:t>
        <w:br/>
        <w:t>f 2545/103/103 2546/102/102 2487/46/46</w:t>
        <w:br/>
        <w:t>f 2496/54/54 2497/53/53 2499/58/58</w:t>
        <w:br/>
        <w:t>f 2544/100/100 2496/54/54 2499/58/58</w:t>
        <w:br/>
        <w:t>f 2497/53/53 2448/6/6 2502/59/59</w:t>
        <w:br/>
        <w:t>f 2499/58/58 2497/53/53 2502/59/59</w:t>
        <w:br/>
        <w:t>f 2498/52/52 2447/7/7 2448/6/6</w:t>
        <w:br/>
        <w:t>f 2497/53/53 2498/52/52 2448/6/6</w:t>
        <w:br/>
        <w:t>f 2548/104/104 2509/64/64 2507/66/66</w:t>
        <w:br/>
        <w:t>f 2547/105/105 2548/104/104 2507/66/66</w:t>
        <w:br/>
        <w:t>f 2550/106/106 2470/24/24 2467/27/27</w:t>
        <w:br/>
        <w:t>f 2549/107/107 2550/106/106 2467/27/27</w:t>
        <w:br/>
        <w:t>f 2553/108/108 2538/95/95 2552/109/109</w:t>
        <w:br/>
        <w:t>f 2551/110/110 2553/108/108 2552/109/109</w:t>
        <w:br/>
        <w:t>f 2538/95/95 2535/94/94 2554/111/111</w:t>
        <w:br/>
        <w:t>f 2552/109/109 2538/95/95 2554/111/111</w:t>
        <w:br/>
        <w:t>f 2529/84/84 2555/112/112 2514/72/72</w:t>
        <w:br/>
        <w:t>f 2528/85/85 2529/84/84 2514/72/72</w:t>
        <w:br/>
        <w:t>f 2557/113/113 2556/114/114 2528/85/85</w:t>
        <w:br/>
        <w:t>f 2514/72/72 2557/113/113 2528/85/85</w:t>
        <w:br/>
        <w:t>f 2559/115/115 2558/116/116 2557/113/113</w:t>
        <w:br/>
        <w:t>f 2563/117/117 2562/118/118 2561/119/119</w:t>
        <w:br/>
        <w:t>f 2560/120/120 2563/117/117 2561/119/119</w:t>
        <w:br/>
        <w:t>f 2523/79/79 2513/67/67 2510/70/70</w:t>
        <w:br/>
        <w:t>f 2522/80/80 2523/79/79 2510/70/70</w:t>
        <w:br/>
        <w:t>f 2526/83/83 2522/80/80 2510/70/70</w:t>
        <w:br/>
        <w:t>f 2520/76/76 2526/83/83 2510/70/70</w:t>
        <w:br/>
        <w:t>f 2566/121/121 2565/122/122 2559/115/115</w:t>
        <w:br/>
        <w:t>f 2564/123/123 2566/121/121 2559/115/115</w:t>
        <w:br/>
        <w:t>f 2531/88/88 2556/114/114 2567/124/124</w:t>
        <w:br/>
        <w:t>f 2533/90/90 2531/88/88 2567/124/124</w:t>
        <w:br/>
        <w:t>f 2569/125/125 2568/126/126 2538/95/95</w:t>
        <w:br/>
        <w:t>f 2553/108/108 2569/125/125 2538/95/95</w:t>
        <w:br/>
        <w:t>f 2467/27/27 2468/26/26 2570/127/127</w:t>
        <w:br/>
        <w:t>f 2556/114/114 2531/88/88 2528/85/85</w:t>
        <w:br/>
        <w:t>f 2574/128/128 2573/129/129 2572/130/130</w:t>
        <w:br/>
        <w:t>f 2571/131/131 2574/128/128 2572/130/130</w:t>
        <w:br/>
        <w:t>f 2577/132/132 2576/133/133 2573/129/129</w:t>
        <w:br/>
        <w:t>f 2575/134/134 2577/132/132 2573/129/129</w:t>
        <w:br/>
        <w:t>f 2575/134/134 2578/135/135 2577/132/132</w:t>
        <w:br/>
        <w:t>f 2575/134/134 2580/136/136 2579/137/137</w:t>
        <w:br/>
        <w:t>f 2578/135/135 2575/134/134 2579/137/137</w:t>
        <w:br/>
        <w:t>f 2458/15/15 2455/14/14 2581/138/138</w:t>
        <w:br/>
        <w:t>f 2582/139/139 2458/15/15 2581/138/138</w:t>
        <w:br/>
        <w:t>f 2455/14/14 2456/13/13 2583/140/140</w:t>
        <w:br/>
        <w:t>f 2580/136/136 2585/141/141 2584/142/142</w:t>
        <w:br/>
        <w:t>f 2581/138/138 2506/60/60 2503/63/63</w:t>
        <w:br/>
        <w:t>f 2582/139/139 2581/138/138 2503/63/63</w:t>
        <w:br/>
        <w:t>f 2580/136/136 2586/143/143 2585/141/141</w:t>
        <w:br/>
        <w:t>f 2455/14/14 2583/140/140 2586/143/143</w:t>
        <w:br/>
        <w:t>f 2454/10/10 2457/12/12 2458/15/15</w:t>
        <w:br/>
        <w:t>f 2453/11/11 2454/10/10 2458/15/15</w:t>
        <w:br/>
        <w:t>f 2486/42/42 2487/46/46 2488/45/45</w:t>
        <w:br/>
        <w:t>f 2485/43/43 2486/42/42 2488/45/45</w:t>
        <w:br/>
        <w:t>f 2503/63/63 2504/62/62 2500/57/57</w:t>
        <w:br/>
        <w:t>f 2501/56/56 2503/63/63 2500/57/57</w:t>
        <w:br/>
        <w:t>f 2545/103/103 2487/46/46 2486/42/42</w:t>
        <w:br/>
        <w:t>f 2543/101/101 2545/103/103 2486/42/42</w:t>
        <w:br/>
        <w:t>f 2582/139/139 2453/11/11 2458/15/15</w:t>
        <w:br/>
        <w:t>f 2582/139/139 2503/63/63 2501/56/56</w:t>
        <w:br/>
        <w:t>f 2453/11/11 2582/139/139 2501/56/56</w:t>
        <w:br/>
        <w:t>f 2502/59/59 2451/9/9 2453/11/11</w:t>
        <w:br/>
        <w:t>f 2501/56/56 2502/59/59 2453/11/11</w:t>
        <w:br/>
        <w:t>f 2451/9/9 2502/59/59 2448/6/6</w:t>
        <w:br/>
        <w:t>f 2449/5/5 2451/9/9 2448/6/6</w:t>
        <w:br/>
        <w:t>f 2580/136/136 2581/138/138 2455/14/14</w:t>
        <w:br/>
        <w:t>f 2586/143/143 2580/136/136 2455/14/14</w:t>
        <w:br/>
        <w:t>f 2506/60/60 2581/138/138 2580/136/136</w:t>
        <w:br/>
        <w:t>f 2575/134/134 2506/60/60 2580/136/136</w:t>
        <w:br/>
        <w:t>f 2505/61/61 2506/60/60 2575/134/134</w:t>
        <w:br/>
        <w:t>f 2573/129/129 2505/61/61 2575/134/134</w:t>
        <w:br/>
        <w:t>f 2546/102/102 2505/61/61 2573/129/129</w:t>
        <w:br/>
        <w:t>f 2574/128/128 2546/102/102 2573/129/129</w:t>
        <w:br/>
        <w:t>f 2489/44/44 2490/47/47 2541/97/97</w:t>
        <w:br/>
        <w:t>f 2542/96/96 2489/44/44 2541/97/97</w:t>
        <w:br/>
        <w:t>f 2492/48/48 2548/104/104 2547/105/105</w:t>
        <w:br/>
        <w:t>f 2491/49/49 2492/48/48 2547/105/105</w:t>
        <w:br/>
        <w:t>f 2493/51/51 2494/50/50 2477/33/33</w:t>
        <w:br/>
        <w:t>f 2478/32/32 2493/51/51 2477/33/33</w:t>
        <w:br/>
        <w:t>f 2496/54/54 2481/37/37 2482/36/36</w:t>
        <w:br/>
        <w:t>f 2495/55/55 2496/54/54 2482/36/36</w:t>
        <w:br/>
        <w:t>f 2484/40/40 2544/100/100 2543/101/101</w:t>
        <w:br/>
        <w:t>f 2486/42/42 2484/40/40 2543/101/101</w:t>
        <w:br/>
        <w:t>f 2505/61/61 2546/102/102 2545/103/103</w:t>
        <w:br/>
        <w:t>f 2504/62/62 2505/61/61 2545/103/103</w:t>
        <w:br/>
        <w:t>f 2481/37/37 2496/54/54 2544/100/100</w:t>
        <w:br/>
        <w:t>f 2484/40/40 2481/37/37 2544/100/100</w:t>
        <w:br/>
        <w:t>f 2541/97/97 2574/128/128 2571/131/131</w:t>
        <w:br/>
        <w:t>f 2540/98/98 2541/97/97 2571/131/131</w:t>
        <w:br/>
        <w:t>f 2504/62/62 2545/103/103 2543/101/101</w:t>
        <w:br/>
        <w:t>f 2500/57/57 2504/62/62 2543/101/101</w:t>
        <w:br/>
        <w:t>f 2490/47/47 2546/102/102 2574/128/128</w:t>
        <w:br/>
        <w:t>f 2541/97/97 2490/47/47 2574/128/128</w:t>
        <w:br/>
        <w:t>f 2508/65/65 2450/4/4 2447/7/7</w:t>
        <w:br/>
        <w:t>f 2507/66/66 2508/65/65 2447/7/7</w:t>
        <w:br/>
        <w:t>f 2473/29/29 2482/36/36 2479/39/39</w:t>
        <w:br/>
        <w:t>f 2472/30/30 2473/29/29 2479/39/39</w:t>
        <w:br/>
        <w:t>f 2498/52/52 2495/55/55 2491/49/49</w:t>
        <w:br/>
        <w:t>f 2547/105/105 2498/52/52 2491/49/49</w:t>
        <w:br/>
        <w:t>f 2447/7/7 2498/52/52 2547/105/105</w:t>
        <w:br/>
        <w:t>f 2507/66/66 2447/7/7 2547/105/105</w:t>
        <w:br/>
        <w:t>f 2495/55/55 2482/36/36 2473/29/29</w:t>
        <w:br/>
        <w:t>f 2491/49/49 2495/55/55 2473/29/29</w:t>
        <w:br/>
        <w:t>f 2573/129/129 2576/133/133 2572/130/130</w:t>
        <w:br/>
        <w:t>f 2588/144/144 2587/145/145 2563/117/117</w:t>
        <w:br/>
        <w:t>f 2590/146/146 2569/125/125 2589/147/147</w:t>
        <w:br/>
        <w:t>f 2592/148/148 2550/106/106 2549/107/107</w:t>
        <w:br/>
        <w:t>f 2591/149/149 2592/148/148 2549/107/107</w:t>
        <w:br/>
        <w:t>f 2593/150/150 2549/107/107 2467/27/27</w:t>
        <w:br/>
        <w:t>f 2516/75/75 2593/150/150 2467/27/27</w:t>
        <w:br/>
        <w:t>f 2560/120/120 2561/119/119 2595/151/151</w:t>
        <w:br/>
        <w:t>f 2594/152/152 2560/120/120 2595/151/151</w:t>
        <w:br/>
        <w:t>f 2459/18/18 2460/17/17 2514/72/72</w:t>
        <w:br/>
        <w:t>f 2555/112/112 2459/18/18 2514/72/72</w:t>
        <w:br/>
        <w:t>f 2557/113/113 2515/71/71 2564/123/123</w:t>
        <w:br/>
        <w:t>f 2559/115/115 2557/113/113 2564/123/123</w:t>
        <w:br/>
        <w:t>f 2516/75/75 2517/74/74 2597/153/153</w:t>
        <w:br/>
        <w:t>f 2596/154/154 2516/75/75 2597/153/153</w:t>
        <w:br/>
        <w:t>f 2591/149/149 2566/121/121 2564/123/123</w:t>
        <w:br/>
        <w:t>f 2465/23/23 2591/149/149 2564/123/123</w:t>
        <w:br/>
        <w:t>f 2598/155/155 2593/150/150 2516/75/75</w:t>
        <w:br/>
        <w:t>f 2596/154/154 2598/155/155 2516/75/75</w:t>
        <w:br/>
        <w:t>f 2552/109/109 2533/90/90 2551/110/110</w:t>
        <w:br/>
        <w:t>f 2552/109/109 2554/111/111 2532/91/91</w:t>
        <w:br/>
        <w:t>f 2533/90/90 2552/109/109 2532/91/91</w:t>
        <w:br/>
        <w:t>f 2565/122/122 2566/121/121 2593/150/150</w:t>
        <w:br/>
        <w:t>f 2598/155/155 2565/122/122 2593/150/150</w:t>
        <w:br/>
        <w:t>f 2466/22/22 2592/148/148 2591/149/149</w:t>
        <w:br/>
        <w:t>f 2465/23/23 2466/22/22 2591/149/149</w:t>
        <w:br/>
        <w:t>f 2594/152/152 2595/151/151 2567/124/124</w:t>
        <w:br/>
        <w:t>f 2558/116/116 2594/152/152 2567/124/124</w:t>
        <w:br/>
        <w:t>f 2566/121/121 2591/149/149 2549/107/107</w:t>
        <w:br/>
        <w:t>f 2593/150/150 2566/121/121 2549/107/107</w:t>
        <w:br/>
        <w:t>f 2600/156/156 2553/108/108 2551/110/110</w:t>
        <w:br/>
        <w:t>f 2599/157/157 2600/156/156 2551/110/110</w:t>
        <w:br/>
        <w:t>f 2551/110/110 2533/90/90 2567/124/124</w:t>
        <w:br/>
        <w:t>f 2599/157/157 2551/110/110 2567/124/124</w:t>
        <w:br/>
        <w:t>f 2553/108/108 2589/147/147 2569/125/125</w:t>
        <w:br/>
        <w:t>f 2596/154/154 2563/117/117 2560/120/120</w:t>
        <w:br/>
        <w:t>f 2598/155/155 2596/154/154 2560/120/120</w:t>
        <w:br/>
        <w:t>f 2602/158/158 2601/159/159 2562/118/118</w:t>
        <w:br/>
        <w:t>f 2598/155/155 2560/120/120 2594/152/152</w:t>
        <w:br/>
        <w:t>f 2565/122/122 2598/155/155 2594/152/152</w:t>
        <w:br/>
        <w:t>f 2558/116/116 2565/122/122 2594/152/152</w:t>
        <w:br/>
        <w:t>f 2518/73/73 2516/75/75 2467/27/27</w:t>
        <w:br/>
        <w:t>f 2570/127/127 2518/73/73 2467/27/27</w:t>
        <w:br/>
        <w:t>f 2596/154/154 2597/153/153 2603/160/160</w:t>
        <w:br/>
        <w:t>f 2588/144/144 2563/117/117 2596/154/154</w:t>
        <w:br/>
        <w:t>f 2603/160/160 2588/144/144 2596/154/154</w:t>
        <w:br/>
        <w:t>f 2602/158/158 2562/118/118 2563/117/117</w:t>
        <w:br/>
        <w:t>f 2587/145/145 2602/158/158 2563/117/117</w:t>
        <w:br/>
        <w:t>f 2459/18/18 2520/76/76 2519/77/77</w:t>
        <w:br/>
        <w:t>f 2462/19/19 2459/18/18 2519/77/77</w:t>
        <w:br/>
        <w:t>f 2530/87/87 2604/161/161 2525/82/82</w:t>
        <w:br/>
        <w:t>f 2529/84/84 2530/87/87 2525/82/82</w:t>
        <w:br/>
        <w:t>f 2555/112/112 2529/84/84 2525/82/82</w:t>
        <w:br/>
        <w:t>f 2526/83/83 2555/112/112 2525/82/82</w:t>
        <w:br/>
        <w:t>f 2555/112/112 2526/83/83 2520/76/76</w:t>
        <w:br/>
        <w:t>f 2459/18/18 2555/112/112 2520/76/76</w:t>
        <w:br/>
        <w:t>f 2604/161/161 2605/162/162 2521/81/81</w:t>
        <w:br/>
        <w:t>f 2525/82/82 2604/161/161 2521/81/81</w:t>
        <w:br/>
        <w:t>f 2531/88/88 2534/89/89 2527/86/86</w:t>
        <w:br/>
        <w:t>f 2465/23/23 2564/123/123 2515/71/71</w:t>
        <w:br/>
        <w:t>f 2538/95/95 2568/126/126 2537/92/92</w:t>
        <w:br/>
        <w:t>f 2589/147/147 2553/108/108 2600/156/156</w:t>
        <w:br/>
        <w:t>f 2606/163/163 2589/147/147 2600/156/156</w:t>
        <w:br/>
        <w:t>f 2590/146/146 2589/147/147 2606/163/163</w:t>
        <w:br/>
        <w:t>f 2607/164/164 2590/146/146 2606/163/163</w:t>
        <w:br/>
        <w:t>f 2608/165/165 2446/1/1 2444/3/3</w:t>
        <w:br/>
        <w:t>f 2609/166/166 2608/165/165 2444/3/3</w:t>
        <w:br/>
        <w:t>f 2612/167/167 2611/168/168 2610/169/169</w:t>
        <w:br/>
        <w:t>f 2613/170/170 2612/167/167 2610/169/169</w:t>
        <w:br/>
        <w:t>f 2614/171/171 2610/169/169 2611/168/168</w:t>
        <w:br/>
        <w:t>f 2615/172/172 2614/171/171 2611/168/168</w:t>
        <w:br/>
        <w:t>f 2515/71/71 2557/113/113 2514/72/72</w:t>
        <w:br/>
        <w:t>f 2556/114/114 2557/113/113 2558/116/116</w:t>
        <w:br/>
        <w:t>f 2567/124/124 2556/114/114 2558/116/116</w:t>
        <w:br/>
        <w:t>f 2618/173/173 2617/174/174 2616/175/175</w:t>
        <w:br/>
        <w:t>f 2621/176/176 2620/177/177 2619/178/178</w:t>
        <w:br/>
        <w:t>f 2622/179/179 2621/176/176 2619/178/178</w:t>
        <w:br/>
        <w:t>f 2622/179/179 2619/178/178 2624/180/180</w:t>
        <w:br/>
        <w:t>f 2623/181/181 2622/179/179 2624/180/180</w:t>
        <w:br/>
        <w:t>f 2623/181/181 2624/180/180 2625/182/182</w:t>
        <w:br/>
        <w:t>f 2558/116/116 2559/115/115 2565/122/122</w:t>
        <w:br/>
        <w:t>f 2629/183/183 2628/184/184 2627/185/185</w:t>
        <w:br/>
        <w:t>f 2626/186/186 2629/183/183 2627/185/185</w:t>
        <w:br/>
        <w:t>f 2633/187/187 2632/188/188 2631/189/189</w:t>
        <w:br/>
        <w:t>f 2630/190/190 2633/187/187 2631/189/189</w:t>
        <w:br/>
        <w:t>f 2632/188/188 2635/191/191 2634/192/192</w:t>
        <w:br/>
        <w:t>f 2637/193/193 2636/194/194 2634/192/192</w:t>
        <w:br/>
        <w:t>f 2635/191/191 2637/193/193 2634/192/192</w:t>
        <w:br/>
        <w:t>f 2640/195/195 2639/196/196 2638/197/197</w:t>
        <w:br/>
        <w:t>f 2641/198/198 2640/195/195 2638/197/197</w:t>
        <w:br/>
        <w:t>f 2645/199/199 2644/200/200 2643/201/201</w:t>
        <w:br/>
        <w:t>f 2642/202/202 2645/199/199 2643/201/201</w:t>
        <w:br/>
        <w:t>f 2649/203/203 2648/204/204 2647/205/205</w:t>
        <w:br/>
        <w:t>f 2646/206/206 2649/203/203 2647/205/205</w:t>
        <w:br/>
        <w:t>f 2644/200/200 2645/199/199 2650/207/207</w:t>
        <w:br/>
        <w:t>f 2651/208/208 2644/200/200 2650/207/207</w:t>
        <w:br/>
        <w:t>f 2651/208/208 2650/207/207 2652/209/209</w:t>
        <w:br/>
        <w:t>f 2653/210/210 2651/208/208 2652/209/209</w:t>
        <w:br/>
        <w:t>f 2657/211/211 2656/212/212 2655/213/213</w:t>
        <w:br/>
        <w:t>f 2654/214/214 2657/211/211 2655/213/213</w:t>
        <w:br/>
        <w:t>f 2661/215/215 2660/216/216 2659/217/217</w:t>
        <w:br/>
        <w:t>f 2658/218/218 2661/215/215 2659/217/217</w:t>
        <w:br/>
        <w:t>f 2658/218/218 2659/217/217 2663/219/219</w:t>
        <w:br/>
        <w:t>f 2662/220/220 2658/218/218 2663/219/219</w:t>
        <w:br/>
        <w:t>f 2667/221/221 2666/222/222 2665/223/223</w:t>
        <w:br/>
        <w:t>f 2664/224/224 2667/221/221 2665/223/223</w:t>
        <w:br/>
        <w:t>f 2669/225/225 2666/222/222 2667/221/221</w:t>
        <w:br/>
        <w:t>f 2668/226/226 2669/225/225 2667/221/221</w:t>
        <w:br/>
        <w:t>f 2671/227/227 2669/225/225 2668/226/226</w:t>
        <w:br/>
        <w:t>f 2670/228/228 2671/227/227 2668/226/226</w:t>
        <w:br/>
        <w:t>f 2674/229/229 2673/230/230 2672/231/231</w:t>
        <w:br/>
        <w:t>f 2675/232/232 2674/229/229 2672/231/231</w:t>
        <w:br/>
        <w:t>f 2677/233/233 2659/217/217 2660/216/216</w:t>
        <w:br/>
        <w:t>f 2676/234/234 2677/233/233 2660/216/216</w:t>
        <w:br/>
        <w:t>f 2626/186/186 2678/235/235 2677/233/233</w:t>
        <w:br/>
        <w:t>f 2629/183/183 2626/186/186 2677/233/233</w:t>
        <w:br/>
        <w:t>f 2682/236/236 2681/237/237 2680/238/238</w:t>
        <w:br/>
        <w:t>f 2679/239/239 2682/236/236 2680/238/238</w:t>
        <w:br/>
        <w:t>f 2685/240/240 2684/241/241 2683/242/242</w:t>
        <w:br/>
        <w:t>f 2686/243/243 2685/240/240 2683/242/242</w:t>
        <w:br/>
        <w:t>f 2690/244/244 2689/245/245 2688/246/246</w:t>
        <w:br/>
        <w:t>f 2687/247/247 2690/244/244 2688/246/246</w:t>
        <w:br/>
        <w:t>f 2692/248/248 2691/249/249 2628/184/184</w:t>
        <w:br/>
        <w:t>f 2696/250/250 2695/251/251 2694/252/252</w:t>
        <w:br/>
        <w:t>f 2693/253/253 2696/250/250 2694/252/252</w:t>
        <w:br/>
        <w:t>f 2698/254/254 2650/207/207 2645/199/199</w:t>
        <w:br/>
        <w:t>f 2697/255/255 2698/254/254 2645/199/199</w:t>
        <w:br/>
        <w:t>f 2650/207/207 2698/254/254 2652/209/209</w:t>
        <w:br/>
        <w:t>f 2701/256/256 2700/257/257 2699/258/258</w:t>
        <w:br/>
        <w:t>f 2705/259/259 2704/260/260 2703/261/261</w:t>
        <w:br/>
        <w:t>f 2702/262/262 2705/259/259 2703/261/261</w:t>
        <w:br/>
        <w:t>f 2646/206/206 2647/205/205 2707/263/263</w:t>
        <w:br/>
        <w:t>f 2706/264/264 2646/206/206 2707/263/263</w:t>
        <w:br/>
        <w:t>f 2710/265/265 2709/266/266 2708/267/267</w:t>
        <w:br/>
        <w:t>f 2711/268/268 2710/265/265 2708/267/267</w:t>
        <w:br/>
        <w:t>f 2715/269/269 2714/270/270 2713/271/271</w:t>
        <w:br/>
        <w:t>f 2712/272/272 2715/269/269 2713/271/271</w:t>
        <w:br/>
        <w:t>f 2715/269/269 2712/272/272 2716/273/273</w:t>
        <w:br/>
        <w:t>f 2719/274/274 2716/273/273 2718/275/275</w:t>
        <w:br/>
        <w:t>f 2717/276/276 2719/274/274 2718/275/275</w:t>
        <w:br/>
        <w:t>f 2722/277/277 2721/278/278 2720/279/279</w:t>
        <w:br/>
        <w:t>f 2726/280/280 2725/281/281 2724/282/282</w:t>
        <w:br/>
        <w:t>f 2723/283/283 2726/280/280 2724/282/282</w:t>
        <w:br/>
        <w:t>f 2686/243/243 2683/242/242 2728/284/284</w:t>
        <w:br/>
        <w:t>f 2727/285/285 2686/243/243 2728/284/284</w:t>
        <w:br/>
        <w:t>f 2672/231/231 2673/230/230 2730/286/286</w:t>
        <w:br/>
        <w:t>f 2729/287/287 2672/231/231 2730/286/286</w:t>
        <w:br/>
        <w:t>f 2683/242/242 2681/237/237 2682/236/236</w:t>
        <w:br/>
        <w:t>f 2728/284/284 2683/242/242 2682/236/236</w:t>
        <w:br/>
        <w:t>f 2684/241/241 2633/187/187 2681/237/237</w:t>
        <w:br/>
        <w:t>f 2683/242/242 2684/241/241 2681/237/237</w:t>
        <w:br/>
        <w:t>f 2633/187/187 2630/190/190 2680/238/238</w:t>
        <w:br/>
        <w:t>f 2681/237/237 2633/187/187 2680/238/238</w:t>
        <w:br/>
        <w:t>f 2629/183/183 2731/288/288 2692/248/248</w:t>
        <w:br/>
        <w:t>f 2628/184/184 2629/183/183 2692/248/248</w:t>
        <w:br/>
        <w:t>f 2654/214/214 2655/213/213 2733/289/289</w:t>
        <w:br/>
        <w:t>f 2732/290/290 2654/214/214 2733/289/289</w:t>
        <w:br/>
        <w:t>f 2736/291/291 2722/277/277 2735/292/292</w:t>
        <w:br/>
        <w:t>f 2734/293/293 2736/291/291 2735/292/292</w:t>
        <w:br/>
        <w:t>f 2738/294/294 2737/295/295 2722/277/277</w:t>
        <w:br/>
        <w:t>f 2736/291/291 2738/294/294 2722/277/277</w:t>
        <w:br/>
        <w:t>f 2697/255/255 2739/296/296 2714/270/270</w:t>
        <w:br/>
        <w:t>f 2715/269/269 2697/255/255 2714/270/270</w:t>
        <w:br/>
        <w:t>f 2715/269/269 2741/297/297 2740/298/298</w:t>
        <w:br/>
        <w:t>f 2697/255/255 2715/269/269 2740/298/298</w:t>
        <w:br/>
        <w:t>f 2740/298/298 2743/299/299 2742/300/300</w:t>
        <w:br/>
        <w:t>f 2747/301/301 2746/302/302 2745/303/303</w:t>
        <w:br/>
        <w:t>f 2744/304/304 2747/301/301 2745/303/303</w:t>
        <w:br/>
        <w:t>f 2706/264/264 2707/263/263 2695/251/251</w:t>
        <w:br/>
        <w:t>f 2696/250/250 2706/264/264 2695/251/251</w:t>
        <w:br/>
        <w:t>f 2704/260/260 2708/267/267 2709/266/266</w:t>
        <w:br/>
        <w:t>f 2703/261/261 2704/260/260 2709/266/266</w:t>
        <w:br/>
        <w:t>f 2742/300/300 2750/305/305 2749/306/306</w:t>
        <w:br/>
        <w:t>f 2748/307/307 2742/300/300 2749/306/306</w:t>
        <w:br/>
        <w:t>f 2751/308/308 2741/297/297 2716/273/273</w:t>
        <w:br/>
        <w:t>f 2719/274/274 2751/308/308 2716/273/273</w:t>
        <w:br/>
        <w:t>f 2722/277/277 2753/309/309 2752/310/310</w:t>
        <w:br/>
        <w:t>f 2735/292/292 2722/277/277 2752/310/310</w:t>
        <w:br/>
        <w:t>f 2754/311/311 2657/211/211 2654/214/214</w:t>
        <w:br/>
        <w:t>f 2715/269/269 2716/273/273 2741/297/297</w:t>
        <w:br/>
        <w:t>f 2758/312/312 2757/313/313 2756/314/314</w:t>
        <w:br/>
        <w:t>f 2755/315/315 2758/312/312 2756/314/314</w:t>
        <w:br/>
        <w:t>f 2757/313/313 2761/316/316 2760/317/317</w:t>
        <w:br/>
        <w:t>f 2759/318/318 2757/313/313 2760/317/317</w:t>
        <w:br/>
        <w:t>f 2760/317/317 2762/319/319 2759/318/318</w:t>
        <w:br/>
        <w:t>f 2765/320/320 2764/321/321 2759/318/318</w:t>
        <w:br/>
        <w:t>f 2763/322/322 2765/320/320 2759/318/318</w:t>
        <w:br/>
        <w:t>f 2639/196/196 2767/323/323 2766/324/324</w:t>
        <w:br/>
        <w:t>f 2638/197/197 2639/196/196 2766/324/324</w:t>
        <w:br/>
        <w:t>f 2768/325/325 2641/198/198 2638/197/197</w:t>
        <w:br/>
        <w:t>f 2765/320/320 2769/326/326 2764/321/321</w:t>
        <w:br/>
        <w:t>f 2687/247/247 2688/246/246 2766/324/324</w:t>
        <w:br/>
        <w:t>f 2767/323/323 2687/247/247 2766/324/324</w:t>
        <w:br/>
        <w:t>f 2769/326/326 2770/327/327 2764/321/321</w:t>
        <w:br/>
        <w:t>f 2770/327/327 2768/325/325 2638/197/197</w:t>
        <w:br/>
        <w:t>f 2639/196/196 2640/195/195 2636/194/194</w:t>
        <w:br/>
        <w:t>f 2637/193/193 2639/196/196 2636/194/194</w:t>
        <w:br/>
        <w:t>f 2672/231/231 2671/227/227 2670/228/228</w:t>
        <w:br/>
        <w:t>f 2675/232/232 2672/231/231 2670/228/228</w:t>
        <w:br/>
        <w:t>f 2686/243/243 2690/244/244 2687/247/247</w:t>
        <w:br/>
        <w:t>f 2685/240/240 2686/243/243 2687/247/247</w:t>
        <w:br/>
        <w:t>f 2671/227/227 2672/231/231 2729/287/287</w:t>
        <w:br/>
        <w:t>f 2727/285/285 2671/227/227 2729/287/287</w:t>
        <w:br/>
        <w:t>f 2639/196/196 2637/193/193 2767/323/323</w:t>
        <w:br/>
        <w:t>f 2685/240/240 2687/247/247 2767/323/323</w:t>
        <w:br/>
        <w:t>f 2637/193/193 2685/240/240 2767/323/323</w:t>
        <w:br/>
        <w:t>f 2637/193/193 2635/191/191 2684/241/241</w:t>
        <w:br/>
        <w:t>f 2685/240/240 2637/193/193 2684/241/241</w:t>
        <w:br/>
        <w:t>f 2635/191/191 2632/188/188 2633/187/187</w:t>
        <w:br/>
        <w:t>f 2684/241/241 2635/191/191 2633/187/187</w:t>
        <w:br/>
        <w:t>f 2638/197/197 2766/324/324 2764/321/321</w:t>
        <w:br/>
        <w:t>f 2770/327/327 2638/197/197 2764/321/321</w:t>
        <w:br/>
        <w:t>f 2764/321/321 2766/324/324 2688/246/246</w:t>
        <w:br/>
        <w:t>f 2759/318/318 2764/321/321 2688/246/246</w:t>
        <w:br/>
        <w:t>f 2759/318/318 2688/246/246 2689/245/245</w:t>
        <w:br/>
        <w:t>f 2757/313/313 2759/318/318 2689/245/245</w:t>
        <w:br/>
        <w:t>f 2757/313/313 2689/245/245 2730/286/286</w:t>
        <w:br/>
        <w:t>f 2756/314/314 2757/313/313 2730/286/286</w:t>
        <w:br/>
        <w:t>f 2673/230/230 2674/229/229 2724/282/282</w:t>
        <w:br/>
        <w:t>f 2725/281/281 2673/230/230 2724/282/282</w:t>
        <w:br/>
        <w:t>f 2677/233/233 2676/234/234 2731/288/288</w:t>
        <w:br/>
        <w:t>f 2629/183/183 2677/233/233 2731/288/288</w:t>
        <w:br/>
        <w:t>f 2678/235/235 2663/219/219 2659/217/217</w:t>
        <w:br/>
        <w:t>f 2677/233/233 2678/235/235 2659/217/217</w:t>
        <w:br/>
        <w:t>f 2682/236/236 2679/239/239 2665/223/223</w:t>
        <w:br/>
        <w:t>f 2666/222/222 2682/236/236 2665/223/223</w:t>
        <w:br/>
        <w:t>f 2727/285/285 2728/284/284 2669/225/225</w:t>
        <w:br/>
        <w:t>f 2671/227/227 2727/285/285 2669/225/225</w:t>
        <w:br/>
        <w:t>f 2729/287/287 2730/286/286 2689/245/245</w:t>
        <w:br/>
        <w:t>f 2690/244/244 2729/287/287 2689/245/245</w:t>
        <w:br/>
        <w:t>f 2728/284/284 2682/236/236 2666/222/222</w:t>
        <w:br/>
        <w:t>f 2669/225/225 2728/284/284 2666/222/222</w:t>
        <w:br/>
        <w:t>f 2755/315/315 2756/314/314 2725/281/281</w:t>
        <w:br/>
        <w:t>f 2726/280/280 2755/315/315 2725/281/281</w:t>
        <w:br/>
        <w:t>f 2727/285/285 2729/287/287 2690/244/244</w:t>
        <w:br/>
        <w:t>f 2686/243/243 2727/285/285 2690/244/244</w:t>
        <w:br/>
        <w:t>f 2756/314/314 2730/286/286 2673/230/230</w:t>
        <w:br/>
        <w:t>f 2725/281/281 2756/314/314 2673/230/230</w:t>
        <w:br/>
        <w:t>f 2630/190/190 2631/189/189 2691/249/249</w:t>
        <w:br/>
        <w:t>f 2692/248/248 2630/190/190 2691/249/249</w:t>
        <w:br/>
        <w:t>f 2664/224/224 2665/223/223 2660/216/216</w:t>
        <w:br/>
        <w:t>f 2661/215/215 2664/224/224 2660/216/216</w:t>
        <w:br/>
        <w:t>f 2676/234/234 2679/239/239 2680/238/238</w:t>
        <w:br/>
        <w:t>f 2731/288/288 2676/234/234 2680/238/238</w:t>
        <w:br/>
        <w:t>f 2731/288/288 2680/238/238 2630/190/190</w:t>
        <w:br/>
        <w:t>f 2692/248/248 2731/288/288 2630/190/190</w:t>
        <w:br/>
        <w:t>f 2665/223/223 2679/239/239 2676/234/234</w:t>
        <w:br/>
        <w:t>f 2660/216/216 2665/223/223 2676/234/234</w:t>
        <w:br/>
        <w:t>f 2758/312/312 2761/316/316 2757/313/313</w:t>
        <w:br/>
        <w:t>f 2745/303/303 2772/328/328 2771/329/329</w:t>
        <w:br/>
        <w:t>f 2774/330/330 2752/310/310 2773/331/331</w:t>
        <w:br/>
        <w:t>f 2732/290/290 2733/289/289 2776/332/332</w:t>
        <w:br/>
        <w:t>f 2775/333/333 2732/290/290 2776/332/332</w:t>
        <w:br/>
        <w:t>f 2777/334/334 2701/256/256 2654/214/214</w:t>
        <w:br/>
        <w:t>f 2732/290/290 2777/334/334 2654/214/214</w:t>
        <w:br/>
        <w:t>f 2779/335/335 2747/301/301 2744/304/304</w:t>
        <w:br/>
        <w:t>f 2778/336/336 2779/335/335 2744/304/304</w:t>
        <w:br/>
        <w:t>f 2697/255/255 2645/199/199 2642/202/202</w:t>
        <w:br/>
        <w:t>f 2739/296/296 2697/255/255 2642/202/202</w:t>
        <w:br/>
        <w:t>f 2748/307/307 2698/254/254 2740/298/298</w:t>
        <w:br/>
        <w:t>f 2742/300/300 2748/307/307 2740/298/298</w:t>
        <w:br/>
        <w:t>f 2781/337/337 2700/257/257 2701/256/256</w:t>
        <w:br/>
        <w:t>f 2780/338/338 2781/337/337 2701/256/256</w:t>
        <w:br/>
        <w:t>f 2748/307/307 2749/306/306 2775/333/333</w:t>
        <w:br/>
        <w:t>f 2652/209/209 2748/307/307 2775/333/333</w:t>
        <w:br/>
        <w:t>f 2777/334/334 2782/339/339 2780/338/338</w:t>
        <w:br/>
        <w:t>f 2701/256/256 2777/334/334 2780/338/338</w:t>
        <w:br/>
        <w:t>f 2734/293/293 2719/274/274 2736/291/291</w:t>
        <w:br/>
        <w:t>f 2717/276/276 2738/294/294 2736/291/291</w:t>
        <w:br/>
        <w:t>f 2719/274/274 2717/276/276 2736/291/291</w:t>
        <w:br/>
        <w:t>f 2777/334/334 2749/306/306 2750/305/305</w:t>
        <w:br/>
        <w:t>f 2782/339/339 2777/334/334 2750/305/305</w:t>
        <w:br/>
        <w:t>f 2775/333/333 2776/332/332 2653/210/210</w:t>
        <w:br/>
        <w:t>f 2652/209/209 2775/333/333 2653/210/210</w:t>
        <w:br/>
        <w:t>f 2751/308/308 2779/335/335 2778/336/336</w:t>
        <w:br/>
        <w:t>f 2743/299/299 2751/308/308 2778/336/336</w:t>
        <w:br/>
        <w:t>f 2749/306/306 2777/334/334 2732/290/290</w:t>
        <w:br/>
        <w:t>f 2775/333/333 2749/306/306 2732/290/290</w:t>
        <w:br/>
        <w:t>f 2734/293/293 2735/292/292 2784/340/340</w:t>
        <w:br/>
        <w:t>f 2783/341/341 2734/293/293 2784/340/340</w:t>
        <w:br/>
        <w:t>f 2734/293/293 2783/341/341 2751/308/308</w:t>
        <w:br/>
        <w:t>f 2719/274/274 2734/293/293 2751/308/308</w:t>
        <w:br/>
        <w:t>f 2752/310/310 2774/330/330 2735/292/292</w:t>
        <w:br/>
        <w:t>f 2744/304/304 2745/303/303 2780/338/338</w:t>
        <w:br/>
        <w:t>f 2782/339/339 2744/304/304 2780/338/338</w:t>
        <w:br/>
        <w:t>f 2746/302/302 2786/342/342 2785/343/343</w:t>
        <w:br/>
        <w:t>f 2778/336/336 2744/304/304 2782/339/339</w:t>
        <w:br/>
        <w:t>f 2750/305/305 2778/336/336 2782/339/339</w:t>
        <w:br/>
        <w:t>f 2778/336/336 2750/305/305 2743/299/299</w:t>
        <w:br/>
        <w:t>f 2654/214/214 2701/256/256 2699/258/258</w:t>
        <w:br/>
        <w:t>f 2754/311/311 2654/214/214 2699/258/258</w:t>
        <w:br/>
        <w:t>f 2787/344/344 2781/337/337 2780/338/338</w:t>
        <w:br/>
        <w:t>f 2771/329/329 2787/344/344 2780/338/338</w:t>
        <w:br/>
        <w:t>f 2745/303/303 2771/329/329 2780/338/338</w:t>
        <w:br/>
        <w:t>f 2745/303/303 2746/302/302 2785/343/343</w:t>
        <w:br/>
        <w:t>f 2772/328/328 2745/303/303 2785/343/343</w:t>
        <w:br/>
        <w:t>f 2642/202/202 2643/201/201 2702/262/262</w:t>
        <w:br/>
        <w:t>f 2703/261/261 2642/202/202 2702/262/262</w:t>
        <w:br/>
        <w:t>f 2713/271/271 2714/270/270 2710/265/265</w:t>
        <w:br/>
        <w:t>f 2788/345/345 2713/271/271 2710/265/265</w:t>
        <w:br/>
        <w:t>f 2714/270/270 2739/296/296 2709/266/266</w:t>
        <w:br/>
        <w:t>f 2710/265/265 2714/270/270 2709/266/266</w:t>
        <w:br/>
        <w:t>f 2739/296/296 2642/202/202 2703/261/261</w:t>
        <w:br/>
        <w:t>f 2709/266/266 2739/296/296 2703/261/261</w:t>
        <w:br/>
        <w:t>f 2788/345/345 2710/265/265 2711/268/268</w:t>
        <w:br/>
        <w:t>f 2789/346/346 2788/345/345 2711/268/268</w:t>
        <w:br/>
        <w:t>f 2712/272/272 2718/275/275 2716/273/273</w:t>
        <w:br/>
        <w:t>f 2698/254/254 2748/307/307 2652/209/209</w:t>
        <w:br/>
        <w:t>f 2720/279/279 2753/309/309 2722/277/277</w:t>
        <w:br/>
        <w:t>f 2784/340/340 2735/292/292 2774/330/330</w:t>
        <w:br/>
        <w:t>f 2790/347/347 2784/340/340 2774/330/330</w:t>
        <w:br/>
        <w:t>f 2773/331/331 2791/348/348 2790/347/347</w:t>
        <w:br/>
        <w:t>f 2774/330/330 2773/331/331 2790/347/347</w:t>
        <w:br/>
        <w:t>f 2795/349/349 2794/350/350 2793/351/351</w:t>
        <w:br/>
        <w:t>f 2792/352/352 2795/349/349 2793/351/351</w:t>
        <w:br/>
        <w:t>f 2794/350/350 2797/353/353 2796/354/354</w:t>
        <w:br/>
        <w:t>f 2793/351/351 2794/350/350 2796/354/354</w:t>
        <w:br/>
        <w:t>f 2800/355/355 2799/356/356 2798/357/357</w:t>
        <w:br/>
        <w:t>f 2697/255/255 2740/298/298 2698/254/254</w:t>
        <w:br/>
        <w:t>f 2743/299/299 2740/298/298 2741/297/297</w:t>
        <w:br/>
        <w:t>f 2751/308/308 2743/299/299 2741/297/297</w:t>
        <w:br/>
        <w:t>f 2649/203/203 2803/358/358 2802/359/359</w:t>
        <w:br/>
        <w:t>f 2801/360/360 2649/203/203 2802/359/359</w:t>
        <w:br/>
        <w:t>f 2801/360/360 2802/359/359 2805/361/361</w:t>
        <w:br/>
        <w:t>f 2804/362/362 2801/360/360 2805/361/361</w:t>
        <w:br/>
        <w:t>f 2809/363/363 2808/364/364 2807/365/365</w:t>
        <w:br/>
        <w:t>f 2806/366/366 2809/363/363 2807/365/365</w:t>
        <w:br/>
        <w:t>f 2810/367/367 2809/363/363 2806/366/366</w:t>
        <w:br/>
        <w:t>f 2750/305/305 2742/300/300 2743/299/299</w:t>
        <w:br/>
        <w:t>f 2509/64/64 2813/368/368 2812/369/369</w:t>
        <w:br/>
        <w:t>f 2811/370/370 2509/64/64 2812/369/369</w:t>
        <w:br/>
        <w:t>f 2817/371/371 2816/372/372 2815/373/373</w:t>
        <w:br/>
        <w:t>f 2814/374/374 2817/371/371 2815/373/373</w:t>
        <w:br/>
        <w:t>f 2816/372/372 2819/375/375 2818/376/375</w:t>
        <w:br/>
        <w:t>f 2815/373/373 2816/372/372 2818/376/375</w:t>
        <w:br/>
        <w:t>f 2819/375/375 2821/377/376 2820/378/376</w:t>
        <w:br/>
        <w:t>f 2818/376/375 2819/375/375 2820/378/376</w:t>
        <w:br/>
        <w:t>f 2824/379/377 2823/380/378 2456/13/13</w:t>
        <w:br/>
        <w:t>f 2822/381/379 2824/379/377 2456/13/13</w:t>
        <w:br/>
        <w:t>f 2826/382/380 2825/383/381 2461/16/16</w:t>
        <w:br/>
        <w:t>f 2462/19/19 2826/382/380 2461/16/16</w:t>
        <w:br/>
        <w:t>f 2829/384/382 2828/385/383 2605/162/162</w:t>
        <w:br/>
        <w:t>f 2827/386/384 2829/384/382 2605/162/162</w:t>
        <w:br/>
        <w:t>f 2825/383/381 2830/387/385 2464/20/20</w:t>
        <w:br/>
        <w:t>f 2461/16/16 2825/383/381 2464/20/20</w:t>
        <w:br/>
        <w:t>f 2830/387/385 2831/388/386 2466/22/22</w:t>
        <w:br/>
        <w:t>f 2464/20/20 2830/387/385 2466/22/22</w:t>
        <w:br/>
        <w:t>f 2835/389/387 2834/390/388 2833/391/388</w:t>
        <w:br/>
        <w:t>f 2832/392/388 2835/389/387 2833/391/388</w:t>
        <w:br/>
        <w:t>f 2838/393/389 2837/394/390 2836/395/391</w:t>
        <w:br/>
        <w:t>f 2839/396/391 2838/393/389 2836/395/391</w:t>
        <w:br/>
        <w:t>f 2840/397/392 2471/31/31 2472/30/30</w:t>
        <w:br/>
        <w:t>f 2841/398/393 2840/397/392 2472/30/30</w:t>
        <w:br/>
        <w:t>f 2840/397/392 2843/399/394 2842/400/394</w:t>
        <w:br/>
        <w:t>f 2471/31/31 2840/397/392 2842/400/394</w:t>
        <w:br/>
        <w:t>f 2846/401/395 2845/402/396 2844/403/397</w:t>
        <w:br/>
        <w:t>f 2847/404/398 2846/401/395 2844/403/397</w:t>
        <w:br/>
        <w:t>f 2848/405/399 2479/39/39 2480/38/38</w:t>
        <w:br/>
        <w:t>f 2849/406/400 2848/405/399 2480/38/38</w:t>
        <w:br/>
        <w:t>f 2849/406/400 2480/38/38 2483/41/41</w:t>
        <w:br/>
        <w:t>f 2850/407/401 2849/406/400 2483/41/41</w:t>
        <w:br/>
        <w:t>f 2850/407/401 2483/41/41 2485/43/43</w:t>
        <w:br/>
        <w:t>f 2851/408/402 2850/407/401 2485/43/43</w:t>
        <w:br/>
        <w:t>f 2852/409/403 2488/45/45 2489/44/44</w:t>
        <w:br/>
        <w:t>f 2853/410/404 2852/409/403 2489/44/44</w:t>
        <w:br/>
        <w:t>f 2854/411/405 2444/3/3 2493/51/51</w:t>
        <w:br/>
        <w:t>f 2855/412/406 2854/411/405 2493/51/51</w:t>
        <w:br/>
        <w:t>f 2811/370/370 2856/413/407 2508/65/65</w:t>
        <w:br/>
        <w:t>f 2509/64/64 2811/370/370 2508/65/65</w:t>
        <w:br/>
        <w:t>f 2859/414/408 2512/68/68 2858/415/409</w:t>
        <w:br/>
        <w:t>f 2857/416/410 2859/414/408 2858/415/409</w:t>
        <w:br/>
        <w:t>f 2863/417/411 2862/418/412 2861/419/412</w:t>
        <w:br/>
        <w:t>f 2860/420/413 2863/417/411 2861/419/412</w:t>
        <w:br/>
        <w:t>f 2864/421/414 2517/74/74 2518/73/73</w:t>
        <w:br/>
        <w:t>f 2865/422/415 2864/421/414 2518/73/73</w:t>
        <w:br/>
        <w:t>f 2867/423/416 2866/424/417 2519/77/77</w:t>
        <w:br/>
        <w:t>f 2511/69/69 2867/423/416 2519/77/77</w:t>
        <w:br/>
        <w:t>f 2870/425/418 2869/426/419 2868/427/419</w:t>
        <w:br/>
        <w:t>f 2618/173/420 2870/425/418 2868/427/419</w:t>
        <w:br/>
        <w:t>f 2871/428/421 2530/87/87 2527/86/86</w:t>
        <w:br/>
        <w:t>f 2872/429/422 2871/428/421 2527/86/86</w:t>
        <w:br/>
        <w:t>f 2875/430/423 2874/431/423 2873/432/424</w:t>
        <w:br/>
        <w:t>f 2876/433/424 2875/430/423 2873/432/424</w:t>
        <w:br/>
        <w:t>f 2877/434/425 2535/94/94 2536/93/93</w:t>
        <w:br/>
        <w:t>f 2878/435/426 2877/434/425 2536/93/93</w:t>
        <w:br/>
        <w:t>f 2879/436/427 2878/435/426 2536/93/93</w:t>
        <w:br/>
        <w:t>f 2537/92/92 2879/436/427 2536/93/93</w:t>
        <w:br/>
        <w:t>f 2881/437/428 2880/438/429 2539/99/99</w:t>
        <w:br/>
        <w:t>f 2540/98/98 2881/437/428 2539/99/99</w:t>
        <w:br/>
        <w:t>f 2882/439/430 2542/96/96 2539/99/99</w:t>
        <w:br/>
        <w:t>f 2883/440/431 2882/439/430 2539/99/99</w:t>
        <w:br/>
        <w:t>f 2884/441/432 2835/389/387 2470/24/24</w:t>
        <w:br/>
        <w:t>f 2550/106/106 2884/441/432 2470/24/24</w:t>
        <w:br/>
        <w:t>f 2885/442/433 2554/111/111 2535/94/94</w:t>
        <w:br/>
        <w:t>f 2877/434/425 2885/442/433 2535/94/94</w:t>
        <w:br/>
        <w:t>f 2869/426/419 2863/417/411 2860/420/413</w:t>
        <w:br/>
        <w:t>f 2868/427/419 2869/426/419 2860/420/413</w:t>
        <w:br/>
        <w:t>f 2886/443/434 2568/126/126 2569/125/125</w:t>
        <w:br/>
        <w:t>f 2887/444/435 2886/443/434 2569/125/125</w:t>
        <w:br/>
        <w:t>f 2888/445/436 2570/127/127 2468/26/26</w:t>
        <w:br/>
        <w:t>f 2838/393/389 2888/445/436 2468/26/26</w:t>
        <w:br/>
        <w:t>f 2889/446/437 2571/131/131 2572/130/130</w:t>
        <w:br/>
        <w:t>f 2890/447/438 2889/446/437 2572/130/130</w:t>
        <w:br/>
        <w:t>f 2892/448/439 2891/449/440 2576/133/133</w:t>
        <w:br/>
        <w:t>f 2577/132/132 2892/448/439 2576/133/133</w:t>
        <w:br/>
        <w:t>f 2893/450/441 2892/448/439 2577/132/132</w:t>
        <w:br/>
        <w:t>f 2578/135/135 2893/450/441 2577/132/132</w:t>
        <w:br/>
        <w:t>f 2578/135/135 2579/137/137 2894/451/442</w:t>
        <w:br/>
        <w:t>f 2893/450/441 2578/135/135 2894/451/442</w:t>
        <w:br/>
        <w:t>f 2895/452/443 2583/140/140 2456/13/13</w:t>
        <w:br/>
        <w:t>f 2823/380/378 2895/452/443 2456/13/13</w:t>
        <w:br/>
        <w:t>f 2898/453/444 2897/454/445 2584/142/142</w:t>
        <w:br/>
        <w:t>f 2896/455/446 2898/453/444 2584/142/142</w:t>
        <w:br/>
        <w:t>f 2899/456/447 2898/453/448 2585/141/141</w:t>
        <w:br/>
        <w:t>f 2586/143/143 2899/456/447 2585/141/141</w:t>
        <w:br/>
        <w:t>f 2895/452/443 2899/456/447 2586/143/143</w:t>
        <w:br/>
        <w:t>f 2583/140/140 2895/452/443 2586/143/143</w:t>
        <w:br/>
        <w:t>f 2821/377/376 2824/379/377 2457/12/449</w:t>
        <w:br/>
        <w:t>f 2820/378/376 2821/377/376 2457/12/449</w:t>
        <w:br/>
        <w:t>f 2851/408/402 2485/43/43 2488/45/45</w:t>
        <w:br/>
        <w:t>f 2852/409/403 2851/408/402 2488/45/45</w:t>
        <w:br/>
        <w:t>f 2853/410/404 2489/44/44 2542/96/96</w:t>
        <w:br/>
        <w:t>f 2882/439/430 2853/410/404 2542/96/96</w:t>
        <w:br/>
        <w:t>f 2855/412/406 2493/51/51 2845/402/396</w:t>
        <w:br/>
        <w:t>f 2846/401/395 2855/412/406 2845/402/396</w:t>
        <w:br/>
        <w:t>f 2881/437/428 2540/98/98 2571/131/131</w:t>
        <w:br/>
        <w:t>f 2889/446/437 2881/437/428 2571/131/131</w:t>
        <w:br/>
        <w:t>f 2856/413/407 2817/371/371 2814/374/374</w:t>
        <w:br/>
        <w:t>f 2508/65/65 2856/413/407 2814/374/374</w:t>
        <w:br/>
        <w:t>f 2841/398/393 2472/30/30 2479/39/39</w:t>
        <w:br/>
        <w:t>f 2848/405/399 2841/398/393 2479/39/39</w:t>
        <w:br/>
        <w:t>f 2891/449/440 2890/447/438 2572/130/130</w:t>
        <w:br/>
        <w:t>f 2576/133/133 2891/449/440 2572/130/130</w:t>
        <w:br/>
        <w:t>f 2901/457/450 2587/145/145 2900/458/451</w:t>
        <w:br/>
        <w:t>f 2902/459/452 2901/457/450 2900/458/451</w:t>
        <w:br/>
        <w:t>f 2887/444/435 2569/125/125 2590/146/146</w:t>
        <w:br/>
        <w:t>f 2903/460/453 2887/444/435 2590/146/146</w:t>
        <w:br/>
        <w:t>f 2904/461/454 2884/441/432 2550/106/106</w:t>
        <w:br/>
        <w:t>f 2592/148/148 2904/461/454 2550/106/106</w:t>
        <w:br/>
        <w:t>f 2905/462/455 2597/153/153 2517/74/74</w:t>
        <w:br/>
        <w:t>f 2864/421/414 2905/462/455 2517/74/74</w:t>
        <w:br/>
        <w:t>f 2876/433/424 2873/432/424 2554/111/111</w:t>
        <w:br/>
        <w:t>f 2885/442/433 2876/433/424 2554/111/111</w:t>
        <w:br/>
        <w:t>f 2831/388/386 2904/461/454 2592/148/148</w:t>
        <w:br/>
        <w:t>f 2466/22/22 2831/388/386 2592/148/148</w:t>
        <w:br/>
        <w:t>f 2907/463/456 2906/464/457 2601/159/159</w:t>
        <w:br/>
        <w:t>f 2602/158/158 2907/463/456 2601/159/159</w:t>
        <w:br/>
        <w:t>f 2865/422/415 2518/73/73 2570/127/127</w:t>
        <w:br/>
        <w:t>f 2888/445/436 2865/422/415 2570/127/127</w:t>
        <w:br/>
        <w:t>f 2908/465/458 2603/160/160 2597/153/153</w:t>
        <w:br/>
        <w:t>f 2905/462/455 2908/465/458 2597/153/153</w:t>
        <w:br/>
        <w:t>f 2902/459/452 2588/144/144 2603/160/160</w:t>
        <w:br/>
        <w:t>f 2908/465/458 2902/459/452 2603/160/160</w:t>
        <w:br/>
        <w:t>f 2901/457/450 2907/463/456 2602/158/158</w:t>
        <w:br/>
        <w:t>f 2587/145/145 2901/457/450 2602/158/158</w:t>
        <w:br/>
        <w:t>f 2866/424/417 2826/382/380 2462/19/19</w:t>
        <w:br/>
        <w:t>f 2519/77/77 2866/424/417 2462/19/19</w:t>
        <w:br/>
        <w:t>f 2910/466/459 2909/467/460 2530/87/87</w:t>
        <w:br/>
        <w:t>f 2871/428/421 2910/466/459 2530/87/87</w:t>
        <w:br/>
        <w:t>f 2827/386/384 2605/162/162 2604/161/161</w:t>
        <w:br/>
        <w:t>f 2910/466/459 2827/386/384 2604/161/161</w:t>
        <w:br/>
        <w:t>f 2872/429/422 2527/86/86 2874/431/423</w:t>
        <w:br/>
        <w:t>f 2875/430/423 2872/429/422 2874/431/423</w:t>
        <w:br/>
        <w:t>f 2879/436/427 2537/92/92 2568/126/126</w:t>
        <w:br/>
        <w:t>f 2886/443/434 2879/436/427 2568/126/126</w:t>
        <w:br/>
        <w:t>f 2903/460/453 2590/146/146 2601/159/159</w:t>
        <w:br/>
        <w:t>f 2906/464/457 2903/460/453 2601/159/159</w:t>
        <w:br/>
        <w:t>f 2911/468/461 2609/166/166 2444/3/3</w:t>
        <w:br/>
        <w:t>f 2854/411/405 2911/468/461 2444/3/3</w:t>
        <w:br/>
        <w:t>f 2913/469/462 2912/470/463 2446/1/1</w:t>
        <w:br/>
        <w:t>f 2608/165/165 2913/469/462 2446/1/1</w:t>
        <w:br/>
        <w:t>f 2916/471/464 2915/472/465 2614/171/171</w:t>
        <w:br/>
        <w:t>f 2914/473/466 2916/471/464 2614/171/171</w:t>
        <w:br/>
        <w:t>f 2915/472/465 2917/474/467 2610/169/169</w:t>
        <w:br/>
        <w:t>f 2614/171/171 2915/472/465 2610/169/169</w:t>
        <w:br/>
        <w:t>f 2918/475/468 2913/469/462 2608/165/165</w:t>
        <w:br/>
        <w:t>f 2613/170/170 2918/475/468 2608/165/165</w:t>
        <w:br/>
        <w:t>f 2921/476/469 2612/167/167 2920/477/470</w:t>
        <w:br/>
        <w:t>f 2919/478/471 2921/476/469 2920/477/470</w:t>
        <w:br/>
        <w:t>f 2919/478/472 2922/479/473 2615/172/172</w:t>
        <w:br/>
        <w:t>f 2611/168/168 2919/478/472 2615/172/172</w:t>
        <w:br/>
        <w:t>f 2916/471/464 2914/473/466 2615/172/172</w:t>
        <w:br/>
        <w:t>f 2922/479/473 2916/471/464 2615/172/172</w:t>
        <w:br/>
        <w:t>f 2924/480/474 2923/481/475 2617/174/174</w:t>
        <w:br/>
        <w:t>f 2925/482/476 2924/480/474 2617/174/174</w:t>
        <w:br/>
        <w:t>f 2618/173/420 2927/483/477 2926/484/478</w:t>
        <w:br/>
        <w:t>f 2870/425/418 2618/173/420 2926/484/478</w:t>
        <w:br/>
        <w:t>f 2930/485/479 2929/486/480 2928/487/481</w:t>
        <w:br/>
        <w:t>f 2621/176/176 2930/485/479 2928/487/481</w:t>
        <w:br/>
        <w:t>f 2620/177/177 2932/488/482 2931/489/483</w:t>
        <w:br/>
        <w:t>f 2619/178/178 2620/177/177 2931/489/483</w:t>
        <w:br/>
        <w:t>f 2933/490/484 2622/179/179 2623/181/181</w:t>
        <w:br/>
        <w:t>f 2934/491/485 2933/490/484 2623/181/181</w:t>
        <w:br/>
        <w:t>f 2935/492/486 2624/180/180 2619/178/178</w:t>
        <w:br/>
        <w:t>f 2931/489/483 2935/492/486 2619/178/178</w:t>
        <w:br/>
        <w:t>f 2936/493/487 2625/182/182 2624/180/180</w:t>
        <w:br/>
        <w:t>f 2935/492/486 2936/493/487 2624/180/180</w:t>
        <w:br/>
        <w:t>f 2936/493/487 2934/491/485 2623/181/181</w:t>
        <w:br/>
        <w:t>f 2625/182/182 2936/493/487 2623/181/181</w:t>
        <w:br/>
        <w:t>f 2579/137/137 2584/142/142 2897/454/445</w:t>
        <w:br/>
        <w:t>f 2894/451/442 2579/137/137 2897/454/445</w:t>
        <w:br/>
        <w:t>f 2580/136/136 2584/142/142 2579/137/137</w:t>
        <w:br/>
        <w:t>f 2722/277/277 2737/295/295 2721/278/278</w:t>
        <w:br/>
        <w:t>f 2927/483/477 2928/487/481 2929/486/480</w:t>
        <w:br/>
        <w:t>f 2926/484/478 2927/483/477 2929/486/480</w:t>
        <w:br/>
        <w:t>f 2617/174/174 2923/481/475 2928/487/481</w:t>
        <w:br/>
        <w:t>f 2616/175/175 2617/174/174 2928/487/481</w:t>
        <w:br/>
        <w:t>f 2649/203/203 2646/206/206 2803/358/358</w:t>
        <w:br/>
        <w:t>f 2759/318/318 2762/319/319 2763/322/322</w:t>
        <w:br/>
        <w:t>f 2940/494/488 2939/495/489 2938/496/490</w:t>
        <w:br/>
        <w:t>f 2937/497/491 2940/494/488 2938/496/490</w:t>
        <w:br/>
        <w:t>f 2944/498/492 2943/499/493 2942/500/494</w:t>
        <w:br/>
        <w:t>f 2941/501/495 2944/498/492 2942/500/494</w:t>
        <w:br/>
        <w:t>f 2947/502/496 2946/503/497 2945/504/498</w:t>
        <w:br/>
        <w:t>f 2948/505/499 2947/502/496 2945/504/498</w:t>
        <w:br/>
        <w:t>f 2951/506/500 2950/507/501 2949/508/502</w:t>
        <w:br/>
        <w:t>f 2955/509/503 2954/510/504 2953/511/505</w:t>
        <w:br/>
        <w:t>f 2952/512/506 2955/509/503 2953/511/505</w:t>
        <w:br/>
        <w:t>f 2959/513/507 2958/514/508 2957/515/509</w:t>
        <w:br/>
        <w:t>f 2956/516/510 2959/513/507 2957/515/509</w:t>
        <w:br/>
        <w:t>f 2963/517/511 2962/518/512 2961/519/513</w:t>
        <w:br/>
        <w:t>f 2960/520/514 2963/517/511 2961/519/513</w:t>
        <w:br/>
        <w:t>f 2965/521/515 2961/519/513 2964/522/516</w:t>
        <w:br/>
        <w:t>f 2968/523/517 2967/524/518 2966/525/519</w:t>
        <w:br/>
        <w:t>f 2969/526/520 2968/523/517 2966/525/519</w:t>
        <w:br/>
        <w:t>f 2973/527/521 2972/528/522 2971/529/523</w:t>
        <w:br/>
        <w:t>f 2970/530/524 2973/527/521 2971/529/523</w:t>
        <w:br/>
        <w:t>f 2977/531/525 2976/532/526 2975/533/527</w:t>
        <w:br/>
        <w:t>f 2974/534/528 2977/531/525 2975/533/527</w:t>
        <w:br/>
        <w:t>f 2981/535/529 2980/536/530 2979/537/531</w:t>
        <w:br/>
        <w:t>f 2978/538/532 2981/535/529 2979/537/531</w:t>
        <w:br/>
        <w:t>f 2939/495/489 2940/494/488 2983/539/533</w:t>
        <w:br/>
        <w:t>f 2982/540/534 2939/495/489 2983/539/533</w:t>
        <w:br/>
        <w:t>f 2946/503/497 2985/541/535 2984/542/536</w:t>
        <w:br/>
        <w:t>f 2945/504/498 2946/503/497 2984/542/536</w:t>
        <w:br/>
        <w:t>f 2987/543/537 2940/494/488 2937/497/491</w:t>
        <w:br/>
        <w:t>f 2986/544/538 2987/543/537 2937/497/491</w:t>
        <w:br/>
        <w:t>f 2989/545/539 2987/543/537 2986/544/538</w:t>
        <w:br/>
        <w:t>f 2988/546/540 2989/545/539 2986/544/538</w:t>
        <w:br/>
        <w:t>f 2993/547/541 2992/548/542 2991/549/543</w:t>
        <w:br/>
        <w:t>f 2990/550/544 2993/547/541 2991/549/543</w:t>
        <w:br/>
        <w:t>f 2997/551/545 2996/552/546 2995/553/547</w:t>
        <w:br/>
        <w:t>f 2994/554/548 2997/551/545 2995/553/547</w:t>
        <w:br/>
        <w:t>f 3001/555/549 3000/556/550 2999/557/551</w:t>
        <w:br/>
        <w:t>f 2998/558/552 3001/555/549 2999/557/551</w:t>
        <w:br/>
        <w:t>f 3002/559/553 2983/539/533 2940/494/488</w:t>
        <w:br/>
        <w:t>f 2987/543/537 3002/559/553 2940/494/488</w:t>
        <w:br/>
        <w:t>f 3003/560/554 3002/559/553 2987/543/537</w:t>
        <w:br/>
        <w:t>f 2989/545/539 3003/560/554 2987/543/537</w:t>
        <w:br/>
        <w:t>f 3005/561/555 3004/562/556 2992/548/542</w:t>
        <w:br/>
        <w:t>f 2993/547/541 3005/561/555 2992/548/542</w:t>
        <w:br/>
        <w:t>f 3007/563/557 3006/564/558 2996/552/546</w:t>
        <w:br/>
        <w:t>f 2997/551/545 3007/563/557 2996/552/546</w:t>
        <w:br/>
        <w:t>f 3009/565/559 3008/566/560 3000/556/550</w:t>
        <w:br/>
        <w:t>f 3001/555/549 3009/565/559 3000/556/550</w:t>
        <w:br/>
        <w:t>f 2982/540/534 2983/539/533 2955/509/503</w:t>
        <w:br/>
        <w:t>f 3010/567/561 2982/540/534 2955/509/503</w:t>
        <w:br/>
        <w:t>f 3013/568/562 3012/569/563 3011/570/564</w:t>
        <w:br/>
        <w:t>f 2954/510/504 2955/509/503 2983/539/533</w:t>
        <w:br/>
        <w:t>f 3002/559/553 2954/510/504 2983/539/533</w:t>
        <w:br/>
        <w:t>f 2959/513/507 2954/510/504 3002/559/553</w:t>
        <w:br/>
        <w:t>f 3003/560/554 2959/513/507 3002/559/553</w:t>
        <w:br/>
        <w:t>f 2963/517/511 2958/514/508 3004/562/556</w:t>
        <w:br/>
        <w:t>f 3005/561/555 2963/517/511 3004/562/556</w:t>
        <w:br/>
        <w:t>f 3015/571/565 2962/518/512 3014/572/566</w:t>
        <w:br/>
        <w:t>f 3016/573/567 3015/571/565 3014/572/566</w:t>
        <w:br/>
        <w:t>f 3019/574/568 3018/575/569 3017/576/570</w:t>
        <w:br/>
        <w:t>f 3020/577/571 3019/574/568 3017/576/570</w:t>
        <w:br/>
        <w:t>f 3022/578/572 3021/579/573 2968/523/517</w:t>
        <w:br/>
        <w:t>f 3020/577/571 3022/578/572 2968/523/517</w:t>
        <w:br/>
        <w:t>f 2962/518/512 3015/571/565 2964/522/516</w:t>
        <w:br/>
        <w:t>f 2969/526/520 3019/574/568 3020/577/571</w:t>
        <w:br/>
        <w:t>f 2968/523/517 2969/526/520 3020/577/571</w:t>
        <w:br/>
        <w:t>f 3010/567/561 2955/509/503 2952/512/506</w:t>
        <w:br/>
        <w:t>f 3023/580/574 3010/567/561 2952/512/506</w:t>
        <w:br/>
        <w:t>f 3021/579/573 3024/581/575 2967/524/518</w:t>
        <w:br/>
        <w:t>f 2968/523/517 3021/579/573 2967/524/518</w:t>
        <w:br/>
        <w:t>f 3026/582/576 2944/498/492 2941/501/495</w:t>
        <w:br/>
        <w:t>f 3025/583/577 3026/582/576 2941/501/495</w:t>
        <w:br/>
        <w:t>f 3029/584/578 3028/585/579 3027/586/580</w:t>
        <w:br/>
        <w:t>f 3030/587/581 3029/584/578 3027/586/580</w:t>
        <w:br/>
        <w:t>f 3031/588/582 2970/530/524 2944/498/492</w:t>
        <w:br/>
        <w:t>f 3026/582/576 3031/588/582 2944/498/492</w:t>
        <w:br/>
        <w:t>f 3032/589/583 2973/527/521 2970/530/524</w:t>
        <w:br/>
        <w:t>f 3031/588/582 3032/589/583 2970/530/524</w:t>
        <w:br/>
        <w:t>f 2974/534/528 2973/527/521 3032/589/583</w:t>
        <w:br/>
        <w:t>f 3033/590/584 2974/534/528 3032/589/583</w:t>
        <w:br/>
        <w:t>f 2979/537/531 3035/591/585 3034/592/586</w:t>
        <w:br/>
        <w:t>f 3036/593/587 2979/537/531 3034/592/586</w:t>
        <w:br/>
        <w:t>f 3038/594/588 3029/584/578 3030/587/581</w:t>
        <w:br/>
        <w:t>f 3037/595/589 3038/594/588 3030/587/581</w:t>
        <w:br/>
        <w:t>f 3040/596/590 3026/582/576 3025/583/577</w:t>
        <w:br/>
        <w:t>f 3039/597/591 3040/596/590 3025/583/577</w:t>
        <w:br/>
        <w:t>f 3041/598/592 3031/588/582 3026/582/576</w:t>
        <w:br/>
        <w:t>f 3040/596/590 3041/598/592 3026/582/576</w:t>
        <w:br/>
        <w:t>f 3042/599/593 3032/589/583 3031/588/582</w:t>
        <w:br/>
        <w:t>f 3041/598/592 3042/599/593 3031/588/582</w:t>
        <w:br/>
        <w:t>f 3043/600/594 3033/590/584 3032/589/583</w:t>
        <w:br/>
        <w:t>f 3042/599/593 3043/600/594 3032/589/583</w:t>
        <w:br/>
        <w:t>f 3036/593/587 3034/592/586 3044/601/595</w:t>
        <w:br/>
        <w:t>f 3045/602/596 3036/593/587 3044/601/595</w:t>
        <w:br/>
        <w:t>f 3049/603/597 3048/604/598 3047/605/599</w:t>
        <w:br/>
        <w:t>f 3046/606/600 3049/603/597 3047/605/599</w:t>
        <w:br/>
        <w:t>f 3052/607/601 2950/507/501 3051/608/602</w:t>
        <w:br/>
        <w:t>f 3050/609/603 3052/607/601 3051/608/602</w:t>
        <w:br/>
        <w:t>f 3055/610/604 3054/611/605 3053/612/606</w:t>
        <w:br/>
        <w:t>f 3056/613/607 3055/610/604 3053/612/606</w:t>
        <w:br/>
        <w:t>f 3000/556/550 2997/551/545 2994/554/548</w:t>
        <w:br/>
        <w:t>f 2999/557/551 3000/556/550 2994/554/548</w:t>
        <w:br/>
        <w:t>f 3008/566/560 3007/563/557 2997/551/545</w:t>
        <w:br/>
        <w:t>f 3000/556/550 3008/566/560 2997/551/545</w:t>
        <w:br/>
        <w:t>f 3058/614/608 3057/615/609 3007/563/557</w:t>
        <w:br/>
        <w:t>f 3008/566/560 3058/614/608 3007/563/557</w:t>
        <w:br/>
        <w:t>f 2964/522/516 3015/571/565 3019/574/568</w:t>
        <w:br/>
        <w:t>f 2969/526/520 2964/522/516 3019/574/568</w:t>
        <w:br/>
        <w:t>f 2965/521/515 2964/522/516 2969/526/520</w:t>
        <w:br/>
        <w:t>f 2966/525/519 2965/521/515 2969/526/520</w:t>
        <w:br/>
        <w:t>f 3059/616/610 3020/577/571 3017/576/570</w:t>
        <w:br/>
        <w:t>f 3060/617/611 3059/616/610 3017/576/570</w:t>
        <w:br/>
        <w:t>f 3057/615/609 3061/618/612 3006/564/558</w:t>
        <w:br/>
        <w:t>f 3007/563/557 3057/615/609 3006/564/558</w:t>
        <w:br/>
        <w:t>f 3062/619/613 3058/614/608 3008/566/560</w:t>
        <w:br/>
        <w:t>f 3009/565/559 3062/619/613 3008/566/560</w:t>
        <w:br/>
        <w:t>f 3018/575/569 3019/574/568 3015/571/565</w:t>
        <w:br/>
        <w:t>f 3016/573/567 3018/575/569 3015/571/565</w:t>
        <w:br/>
        <w:t>f 2958/514/508 2963/517/511 2960/520/514</w:t>
        <w:br/>
        <w:t>f 2957/515/509 2958/514/508 2960/520/514</w:t>
        <w:br/>
        <w:t>f 2996/552/546 2993/547/541 2990/550/544</w:t>
        <w:br/>
        <w:t>f 2995/553/547 2996/552/546 2990/550/544</w:t>
        <w:br/>
        <w:t>f 3006/564/558 3005/561/555 2993/547/541</w:t>
        <w:br/>
        <w:t>f 2996/552/546 3006/564/558 2993/547/541</w:t>
        <w:br/>
        <w:t>f 3005/561/555 3014/572/566 2963/517/511</w:t>
        <w:br/>
        <w:t>f 3005/561/555 3006/564/558 3014/572/566</w:t>
        <w:br/>
        <w:t>f 3014/572/566 2962/518/512 2963/517/511</w:t>
        <w:br/>
        <w:t>f 2984/542/536 2985/541/535 3063/620/614</w:t>
        <w:br/>
        <w:t>f 3020/577/571 3059/616/610 3022/578/572</w:t>
        <w:br/>
        <w:t>f 3060/617/611 3065/621/615 3064/622/616</w:t>
        <w:br/>
        <w:t>f 3059/616/610 3060/617/611 3064/622/616</w:t>
        <w:br/>
        <w:t>f 3059/616/610 3064/622/616 3022/578/572</w:t>
        <w:br/>
        <w:t>f 2947/502/496 3067/623/617 3066/624/618</w:t>
        <w:br/>
        <w:t>f 2946/503/497 2947/502/496 3066/624/618</w:t>
        <w:br/>
        <w:t>f 2946/503/497 3066/624/618 3068/625/619</w:t>
        <w:br/>
        <w:t>f 2946/503/497 3068/625/619 2985/541/535</w:t>
        <w:br/>
        <w:t>f 3001/555/549 2998/558/552 2948/505/499</w:t>
        <w:br/>
        <w:t>f 2945/504/498 3001/555/549 2948/505/499</w:t>
        <w:br/>
        <w:t>f 3009/565/559 3001/555/549 2945/504/498</w:t>
        <w:br/>
        <w:t>f 2984/542/536 3009/565/559 2945/504/498</w:t>
        <w:br/>
        <w:t>f 3062/619/613 3009/565/559 2984/542/536</w:t>
        <w:br/>
        <w:t>f 3012/569/563 3062/619/613 2984/542/536</w:t>
        <w:br/>
        <w:t>f 2961/519/513 2962/518/512 2964/522/516</w:t>
        <w:br/>
        <w:t>f 3071/626/620 3070/627/621 2939/495/489</w:t>
        <w:br/>
        <w:t>f 3069/628/622 3071/626/620 2939/495/489</w:t>
        <w:br/>
        <w:t>f 2982/540/534 3072/629/623 3069/628/622</w:t>
        <w:br/>
        <w:t>f 2939/495/489 2982/540/534 3069/628/622</w:t>
        <w:br/>
        <w:t>f 2982/540/534 3010/567/561 3073/630/624</w:t>
        <w:br/>
        <w:t>f 3072/629/623 2982/540/534 3073/630/624</w:t>
        <w:br/>
        <w:t>f 3010/567/561 3023/580/574 3074/631/625</w:t>
        <w:br/>
        <w:t>f 3073/630/624 3010/567/561 3074/631/625</w:t>
        <w:br/>
        <w:t>f 2954/510/504 2959/513/507 2956/516/510</w:t>
        <w:br/>
        <w:t>f 2953/511/505 2954/510/504 2956/516/510</w:t>
        <w:br/>
        <w:t>f 2992/548/542 2989/545/539 2988/546/540</w:t>
        <w:br/>
        <w:t>f 2991/549/543 2992/548/542 2988/546/540</w:t>
        <w:br/>
        <w:t>f 3004/562/556 3003/560/554 2989/545/539</w:t>
        <w:br/>
        <w:t>f 2992/548/542 3004/562/556 2989/545/539</w:t>
        <w:br/>
        <w:t>f 2958/514/508 2959/513/507 3003/560/554</w:t>
        <w:br/>
        <w:t>f 3004/562/556 2958/514/508 3003/560/554</w:t>
        <w:br/>
        <w:t>f 3077/632/626 3076/633/627 3075/634/628</w:t>
        <w:br/>
        <w:t>f 3078/635/629 3077/632/626 3075/634/628</w:t>
        <w:br/>
        <w:t>f 3080/636/630 3079/637/631 3054/611/605</w:t>
        <w:br/>
        <w:t>f 3055/610/604 3080/636/630 3054/611/605</w:t>
        <w:br/>
        <w:t>f 3083/638/632 3052/607/601 3082/639/633</w:t>
        <w:br/>
        <w:t>f 3081/640/634 3083/638/632 3082/639/633</w:t>
        <w:br/>
        <w:t>f 2950/507/501 3085/641/635 3084/642/636</w:t>
        <w:br/>
        <w:t>f 2949/508/502 2950/507/501 3084/642/636</w:t>
        <w:br/>
        <w:t>f 3027/586/580 3086/643/637 2981/535/529</w:t>
        <w:br/>
        <w:t>f 3030/587/581 3027/586/580 2981/535/529</w:t>
        <w:br/>
        <w:t>f 3037/595/589 3030/587/581 2981/535/529</w:t>
        <w:br/>
        <w:t>f 2978/538/532 3037/595/589 2981/535/529</w:t>
        <w:br/>
        <w:t>f 3089/644/638 3048/604/598 3088/645/639</w:t>
        <w:br/>
        <w:t>f 3087/646/640 3089/644/638 3088/645/639</w:t>
        <w:br/>
        <w:t>f 3052/607/601 3090/647/641 3085/641/635</w:t>
        <w:br/>
        <w:t>f 2950/507/501 3052/607/601 3085/641/635</w:t>
        <w:br/>
        <w:t>f 3092/648/642 3075/634/628 3076/633/627</w:t>
        <w:br/>
        <w:t>f 3091/649/643 3092/648/642 3076/633/627</w:t>
        <w:br/>
        <w:t>f 3083/638/632 3093/650/644 3090/647/641</w:t>
        <w:br/>
        <w:t>f 3052/607/601 3083/638/632 3090/647/641</w:t>
        <w:br/>
        <w:t>f 3035/591/585 2979/537/531 2980/536/530</w:t>
        <w:br/>
        <w:t>f 3036/593/587 3091/649/643 2978/538/532</w:t>
        <w:br/>
        <w:t>f 2979/537/531 3036/593/587 2978/538/532</w:t>
        <w:br/>
        <w:t>f 3045/602/596 3092/648/642 3036/593/587</w:t>
        <w:br/>
        <w:t>f 3080/636/630 3090/647/641 3093/650/644</w:t>
        <w:br/>
        <w:t>f 3056/613/607 3084/642/636 3085/641/635</w:t>
        <w:br/>
        <w:t>f 3055/610/604 3056/613/607 3085/641/635</w:t>
        <w:br/>
        <w:t>f 3089/644/638 3096/651/645 3095/652/646</w:t>
        <w:br/>
        <w:t>f 3094/653/647 3089/644/638 3095/652/646</w:t>
        <w:br/>
        <w:t>f 3055/610/604 3090/647/641 3080/636/630</w:t>
        <w:br/>
        <w:t>f 2943/499/493 2944/498/492 3097/654/648</w:t>
        <w:br/>
        <w:t>f 2974/534/528 2975/533/527 2972/528/522</w:t>
        <w:br/>
        <w:t>f 2973/527/521 2974/534/528 2972/528/522</w:t>
        <w:br/>
        <w:t>f 3033/590/584 3098/655/649 2977/531/525</w:t>
        <w:br/>
        <w:t>f 2974/534/528 3033/590/584 2977/531/525</w:t>
        <w:br/>
        <w:t>f 3043/600/594 3099/656/650 3098/655/649</w:t>
        <w:br/>
        <w:t>f 3033/590/584 3043/600/594 3098/655/649</w:t>
        <w:br/>
        <w:t>f 3101/657/651 3100/658/652 3099/656/650</w:t>
        <w:br/>
        <w:t>f 3098/655/649 3099/656/650 3103/659/653</w:t>
        <w:br/>
        <w:t>f 3102/660/654 3098/655/649 3103/659/653</w:t>
        <w:br/>
        <w:t>f 2977/531/525 3098/655/649 3102/660/654</w:t>
        <w:br/>
        <w:t>f 3104/661/655 2977/531/525 3102/660/654</w:t>
        <w:br/>
        <w:t>f 2976/532/526 2977/531/525 3104/661/655</w:t>
        <w:br/>
        <w:t>f 3105/662/656 2976/532/526 3104/661/655</w:t>
        <w:br/>
        <w:t>f 3107/663/657 3106/664/658 3046/606/600</w:t>
        <w:br/>
        <w:t>f 3078/635/629 3110/665/659 3109/666/660</w:t>
        <w:br/>
        <w:t>f 3108/667/661 3078/635/629 3109/666/660</w:t>
        <w:br/>
        <w:t>f 3112/668/662 3111/669/663 3029/584/578</w:t>
        <w:br/>
        <w:t>f 3028/585/579 3029/584/578 3111/669/663</w:t>
        <w:br/>
        <w:t>f 3113/670/664 3028/585/579 3111/669/663</w:t>
        <w:br/>
        <w:t>f 3029/584/578 3038/594/588 3114/671/665</w:t>
        <w:br/>
        <w:t>f 3112/668/662 3029/584/578 3114/671/665</w:t>
        <w:br/>
        <w:t>f 3110/665/659 3115/672/666 3109/666/660</w:t>
        <w:br/>
        <w:t>f 3074/631/625 3023/580/574 3117/673/667</w:t>
        <w:br/>
        <w:t>f 3116/674/668 3074/631/625 3117/673/667</w:t>
        <w:br/>
        <w:t>f 3116/674/668 3117/673/667 3119/675/669</w:t>
        <w:br/>
        <w:t>f 3118/676/670 3116/674/668 3119/675/669</w:t>
        <w:br/>
        <w:t>f 3121/677/671 3120/678/672 3118/676/670</w:t>
        <w:br/>
        <w:t>f 3119/675/669 3121/677/671 3118/676/670</w:t>
        <w:br/>
        <w:t>f 3120/678/672 3121/677/671 3122/679/673</w:t>
        <w:br/>
        <w:t>f 3049/603/597 3110/665/659 3088/645/639</w:t>
        <w:br/>
        <w:t>f 3048/604/598 3049/603/597 3088/645/639</w:t>
        <w:br/>
        <w:t>f 3110/665/659 3049/603/597 3123/680/674</w:t>
        <w:br/>
        <w:t>f 3115/672/666 3110/665/659 3123/680/674</w:t>
        <w:br/>
        <w:t>f 3049/603/597 3124/681/675 3123/680/674</w:t>
        <w:br/>
        <w:t>f 3110/665/659 3078/635/629 3075/634/628</w:t>
        <w:br/>
        <w:t>f 3088/645/639 3110/665/659 3075/634/628</w:t>
        <w:br/>
        <w:t>f 3092/648/642 3087/646/640 3088/645/639</w:t>
        <w:br/>
        <w:t>f 3075/634/628 3092/648/642 3088/645/639</w:t>
        <w:br/>
        <w:t>f 3077/632/626 3078/635/629 3126/682/676</w:t>
        <w:br/>
        <w:t>f 3125/683/677 3077/632/626 3126/682/676</w:t>
        <w:br/>
        <w:t>f 3045/602/596 3087/646/640 3092/648/642</w:t>
        <w:br/>
        <w:t>f 3092/648/642 3091/649/643 3036/593/587</w:t>
        <w:br/>
        <w:t>f 3078/635/629 3108/667/661 3126/682/676</w:t>
        <w:br/>
        <w:t>f 3096/651/645 3089/644/638 3087/646/640</w:t>
        <w:br/>
        <w:t>f 3045/602/596 3096/651/645 3087/646/640</w:t>
        <w:br/>
        <w:t>f 3048/604/598 3089/644/638 3094/653/647</w:t>
        <w:br/>
        <w:t>f 3047/605/599 3048/604/598 3094/653/647</w:t>
        <w:br/>
        <w:t>f 3079/637/631 3080/636/630 3096/651/645</w:t>
        <w:br/>
        <w:t>f 3127/684/678 3079/637/631 3096/651/645</w:t>
        <w:br/>
        <w:t>f 3129/685/679 3079/637/631 3044/601/595</w:t>
        <w:br/>
        <w:t>f 3128/686/680 3129/685/679 3044/601/595</w:t>
        <w:br/>
        <w:t>f 2950/507/501 2951/506/500 3051/608/602</w:t>
        <w:br/>
        <w:t>f 3052/607/601 3050/609/603 3082/639/633</w:t>
        <w:br/>
        <w:t>f 3077/632/626 3038/594/588 3037/595/589</w:t>
        <w:br/>
        <w:t>f 3076/633/627 3077/632/626 3037/595/589</w:t>
        <w:br/>
        <w:t>f 3037/595/589 2978/538/532 3091/649/643</w:t>
        <w:br/>
        <w:t>f 3076/633/627 3037/595/589 3091/649/643</w:t>
        <w:br/>
        <w:t>f 3038/594/588 3077/632/626 3125/683/677</w:t>
        <w:br/>
        <w:t>f 3130/687/681 3038/594/588 3125/683/677</w:t>
        <w:br/>
        <w:t>f 3038/594/588 3130/687/681 3114/671/665</w:t>
        <w:br/>
        <w:t>f 3133/688/682 3132/689/683 3131/690/684</w:t>
        <w:br/>
        <w:t>f 3129/685/679 3100/658/652 3133/688/682</w:t>
        <w:br/>
        <w:t>f 3131/690/684 3129/685/679 3133/688/682</w:t>
        <w:br/>
        <w:t>f 3102/660/654 3103/659/653 3128/686/680</w:t>
        <w:br/>
        <w:t>f 3134/691/685 3102/660/654 3128/686/680</w:t>
        <w:br/>
        <w:t>f 3135/692/686 3104/661/655 3102/660/654</w:t>
        <w:br/>
        <w:t>f 3134/691/685 3135/692/686 3102/660/654</w:t>
        <w:br/>
        <w:t>f 3105/662/656 3104/661/655 3135/692/686</w:t>
        <w:br/>
        <w:t>f 3136/693/687 3105/662/656 3135/692/686</w:t>
        <w:br/>
        <w:t>f 3103/659/653 3099/656/650 3100/658/652</w:t>
        <w:br/>
        <w:t>f 3086/643/637 3137/694/688 2980/536/530</w:t>
        <w:br/>
        <w:t>f 2981/535/529 3086/643/637 2980/536/530</w:t>
        <w:br/>
        <w:t>f 3138/695/689 3035/591/585 2980/536/530</w:t>
        <w:br/>
        <w:t>f 3137/694/688 3138/695/689 2980/536/530</w:t>
        <w:br/>
        <w:t>f 3101/657/651 3099/656/650 3043/600/594</w:t>
        <w:br/>
        <w:t>f 3139/696/690 3101/657/651 3043/600/594</w:t>
        <w:br/>
        <w:t>f 3100/658/652 3129/685/679 3128/686/680</w:t>
        <w:br/>
        <w:t>f 3103/659/653 3100/658/652 3128/686/680</w:t>
        <w:br/>
        <w:t>f 3054/611/605 3131/690/684 3132/689/683</w:t>
        <w:br/>
        <w:t>f 3053/612/606 3054/611/605 3132/689/683</w:t>
        <w:br/>
        <w:t>f 3079/637/631 3129/685/679 3131/690/684</w:t>
        <w:br/>
        <w:t>f 3054/611/605 3079/637/631 3131/690/684</w:t>
        <w:br/>
        <w:t>f 3034/592/586 3134/691/685 3128/686/680</w:t>
        <w:br/>
        <w:t>f 3044/601/595 3034/592/586 3128/686/680</w:t>
        <w:br/>
        <w:t>f 3035/591/585 3135/692/686 3134/691/685</w:t>
        <w:br/>
        <w:t>f 3034/592/586 3035/591/585 3134/691/685</w:t>
        <w:br/>
        <w:t>f 3136/693/687 3135/692/686 3035/591/585</w:t>
        <w:br/>
        <w:t>f 3138/695/689 3136/693/687 3035/591/585</w:t>
        <w:br/>
        <w:t>f 3101/657/651 3140/697/691 3100/658/652</w:t>
        <w:br/>
        <w:t>f 3055/610/604 3085/641/635 3090/647/641</w:t>
        <w:br/>
        <w:t>f 3141/698/692 3139/696/690 3043/600/594</w:t>
        <w:br/>
        <w:t>f 3042/599/593 3141/698/692 3043/600/594</w:t>
        <w:br/>
        <w:t>f 3041/598/592 3142/699/693 3141/698/692</w:t>
        <w:br/>
        <w:t>f 3042/599/593 3041/598/592 3141/698/692</w:t>
        <w:br/>
        <w:t>f 3040/596/590 3143/700/694 3142/699/693</w:t>
        <w:br/>
        <w:t>f 3041/598/592 3040/596/590 3142/699/693</w:t>
        <w:br/>
        <w:t>f 3143/700/694 3040/596/590 3144/701/695</w:t>
        <w:br/>
        <w:t>f 3140/697/691 3133/688/682 3100/658/652</w:t>
        <w:br/>
        <w:t>f 3039/597/591 3144/701/695 3040/596/590</w:t>
        <w:br/>
        <w:t>f 3146/702/696 3145/703/697 3144/701/695</w:t>
        <w:br/>
        <w:t>f 3039/597/591 3146/702/696 3144/701/695</w:t>
        <w:br/>
        <w:t>f 3146/702/696 3148/704/698 3147/705/699</w:t>
        <w:br/>
        <w:t>f 3145/703/697 3146/702/696 3147/705/699</w:t>
        <w:br/>
        <w:t>f 3148/704/698 3150/706/700 3149/707/701</w:t>
        <w:br/>
        <w:t>f 3147/705/699 3148/704/698 3149/707/701</w:t>
        <w:br/>
        <w:t>f 3149/707/701 3150/706/700 3151/708/702</w:t>
        <w:br/>
        <w:t>f 3044/601/595 3096/651/645 3045/602/596</w:t>
        <w:br/>
        <w:t>f 3154/709/703 3153/710/704 3152/711/705</w:t>
        <w:br/>
        <w:t>f 3158/712/706 3157/713/707 3156/714/708</w:t>
        <w:br/>
        <w:t>f 3155/715/709 3158/712/706 3156/714/708</w:t>
        <w:br/>
        <w:t>f 3161/716/710 3160/717/711 3159/718/712</w:t>
        <w:br/>
        <w:t>f 3162/719/713 3161/716/710 3159/718/712</w:t>
        <w:br/>
        <w:t>f 3165/720/714 3164/721/715 3163/722/716</w:t>
        <w:br/>
        <w:t>f 3169/723/717 3168/724/718 3167/725/719</w:t>
        <w:br/>
        <w:t>f 3166/726/720 3169/723/717 3167/725/719</w:t>
        <w:br/>
        <w:t>f 3173/727/721 3172/728/722 3171/729/723</w:t>
        <w:br/>
        <w:t>f 3170/730/724 3173/727/721 3171/729/723</w:t>
        <w:br/>
        <w:t>f 3176/731/725 3175/732/726 3174/733/727</w:t>
        <w:br/>
        <w:t>f 3177/734/728 3176/731/725 3174/733/727</w:t>
        <w:br/>
        <w:t>f 3179/735/729 3177/734/728 3178/736/730</w:t>
        <w:br/>
        <w:t>f 3182/737/731 3181/738/732 3180/739/733</w:t>
        <w:br/>
        <w:t>f 3183/740/734 3182/737/731 3180/739/733</w:t>
        <w:br/>
        <w:t>f 3187/741/735 3186/742/736 3185/743/737</w:t>
        <w:br/>
        <w:t>f 3184/744/738 3187/741/735 3185/743/737</w:t>
        <w:br/>
        <w:t>f 3190/745/739 3189/746/740 3188/747/741</w:t>
        <w:br/>
        <w:t>f 3191/748/742 3190/745/739 3188/747/741</w:t>
        <w:br/>
        <w:t>f 3195/749/743 3194/750/744 3193/751/745</w:t>
        <w:br/>
        <w:t>f 3192/752/746 3195/749/743 3193/751/745</w:t>
        <w:br/>
        <w:t>f 3198/753/747 3197/754/748 3153/710/704</w:t>
        <w:br/>
        <w:t>f 3196/755/749 3198/753/747 3153/710/704</w:t>
        <w:br/>
        <w:t>f 3162/719/713 3159/718/712 3199/756/750</w:t>
        <w:br/>
        <w:t>f 3200/757/751 3162/719/713 3199/756/750</w:t>
        <w:br/>
        <w:t>f 3203/758/752 3197/754/748 3202/759/753</w:t>
        <w:br/>
        <w:t>f 3201/760/754 3203/758/752 3202/759/753</w:t>
        <w:br/>
        <w:t>f 3201/760/754 3202/759/753 3205/761/755</w:t>
        <w:br/>
        <w:t>f 3204/762/756 3201/760/754 3205/761/755</w:t>
        <w:br/>
        <w:t>f 3209/763/757 3208/764/758 3207/765/759</w:t>
        <w:br/>
        <w:t>f 3206/766/760 3209/763/757 3207/765/759</w:t>
        <w:br/>
        <w:t>f 3213/767/761 3212/768/762 3211/769/763</w:t>
        <w:br/>
        <w:t>f 3210/770/764 3213/767/761 3211/769/763</w:t>
        <w:br/>
        <w:t>f 3217/771/765 3216/772/766 3215/773/767</w:t>
        <w:br/>
        <w:t>f 3214/774/768 3217/771/765 3215/773/767</w:t>
        <w:br/>
        <w:t>f 3197/754/748 3198/753/747 3218/775/769</w:t>
        <w:br/>
        <w:t>f 3202/759/753 3197/754/748 3218/775/769</w:t>
        <w:br/>
        <w:t>f 3202/759/753 3218/775/769 3219/776/770</w:t>
        <w:br/>
        <w:t>f 3205/761/755 3202/759/753 3219/776/770</w:t>
        <w:br/>
        <w:t>f 3208/764/758 3221/777/771 3220/778/772</w:t>
        <w:br/>
        <w:t>f 3207/765/759 3208/764/758 3220/778/772</w:t>
        <w:br/>
        <w:t>f 3212/768/762 3223/779/773 3222/780/774</w:t>
        <w:br/>
        <w:t>f 3211/769/763 3212/768/762 3222/780/774</w:t>
        <w:br/>
        <w:t>f 3224/781/775 3215/773/767 3216/772/766</w:t>
        <w:br/>
        <w:t>f 3225/782/776 3224/781/775 3216/772/766</w:t>
        <w:br/>
        <w:t>f 3167/725/719 3198/753/747 3196/755/749</w:t>
        <w:br/>
        <w:t>f 3226/783/777 3167/725/719 3196/755/749</w:t>
        <w:br/>
        <w:t>f 3199/756/750 3228/784/778 3227/785/779</w:t>
        <w:br/>
        <w:t>f 3198/753/747 3167/725/719 3168/724/718</w:t>
        <w:br/>
        <w:t>f 3218/775/769 3198/753/747 3168/724/718</w:t>
        <w:br/>
        <w:t>f 3218/775/769 3168/724/718 3171/729/723</w:t>
        <w:br/>
        <w:t>f 3219/776/770 3218/775/769 3171/729/723</w:t>
        <w:br/>
        <w:t>f 3175/732/726 3220/778/772 3221/777/771</w:t>
        <w:br/>
        <w:t>f 3172/728/722 3175/732/726 3221/777/771</w:t>
        <w:br/>
        <w:t>f 3231/786/780 3230/787/781 3229/788/782</w:t>
        <w:br/>
        <w:t>f 3176/731/725 3231/786/780 3229/788/782</w:t>
        <w:br/>
        <w:t>f 3234/789/783 3233/790/784 3232/791/785</w:t>
        <w:br/>
        <w:t>f 3235/792/786 3234/789/783 3232/791/785</w:t>
        <w:br/>
        <w:t>f 3237/793/787 3236/794/788 3233/790/784</w:t>
        <w:br/>
        <w:t>f 3182/737/731 3237/793/787 3233/790/784</w:t>
        <w:br/>
        <w:t>f 3179/735/729 3231/786/780 3176/731/725</w:t>
        <w:br/>
        <w:t>f 3181/738/732 3182/737/731 3233/790/784</w:t>
        <w:br/>
        <w:t>f 3234/789/783 3181/738/732 3233/790/784</w:t>
        <w:br/>
        <w:t>f 3166/726/720 3167/725/719 3226/783/777</w:t>
        <w:br/>
        <w:t>f 3238/795/789 3166/726/720 3226/783/777</w:t>
        <w:br/>
        <w:t>f 3237/793/787 3182/737/731 3183/740/734</w:t>
        <w:br/>
        <w:t>f 3239/796/790 3237/793/787 3183/740/734</w:t>
        <w:br/>
        <w:t>f 3155/715/709 3156/714/708 3241/797/791</w:t>
        <w:br/>
        <w:t>f 3240/798/792 3155/715/709 3241/797/791</w:t>
        <w:br/>
        <w:t>f 3244/799/793 3243/800/794 3242/801/795</w:t>
        <w:br/>
        <w:t>f 3245/802/796 3244/799/793 3242/801/795</w:t>
        <w:br/>
        <w:t>f 3156/714/708 3184/744/738 3246/803/797</w:t>
        <w:br/>
        <w:t>f 3241/797/791 3156/714/708 3246/803/797</w:t>
        <w:br/>
        <w:t>f 3184/744/738 3185/743/737 3247/804/798</w:t>
        <w:br/>
        <w:t>f 3246/803/797 3184/744/738 3247/804/798</w:t>
        <w:br/>
        <w:t>f 3188/747/741 3248/805/799 3247/804/798</w:t>
        <w:br/>
        <w:t>f 3185/743/737 3188/747/741 3247/804/798</w:t>
        <w:br/>
        <w:t>f 3195/749/743 3250/806/800 3249/807/801</w:t>
        <w:br/>
        <w:t>f 3251/808/802 3195/749/743 3249/807/801</w:t>
        <w:br/>
        <w:t>f 3243/800/794 3244/799/793 3253/809/803</w:t>
        <w:br/>
        <w:t>f 3252/810/804 3243/800/794 3253/809/803</w:t>
        <w:br/>
        <w:t>f 3240/798/792 3241/797/791 3255/811/805</w:t>
        <w:br/>
        <w:t>f 3254/812/806 3240/798/792 3255/811/805</w:t>
        <w:br/>
        <w:t>f 3241/797/791 3246/803/797 3256/813/807</w:t>
        <w:br/>
        <w:t>f 3255/811/805 3241/797/791 3256/813/807</w:t>
        <w:br/>
        <w:t>f 3246/803/797 3247/804/798 3257/814/808</w:t>
        <w:br/>
        <w:t>f 3256/813/807 3246/803/797 3257/814/808</w:t>
        <w:br/>
        <w:t>f 3247/804/798 3248/805/799 3258/815/809</w:t>
        <w:br/>
        <w:t>f 3257/814/808 3247/804/798 3258/815/809</w:t>
        <w:br/>
        <w:t>f 3250/806/800 3260/816/810 3259/817/811</w:t>
        <w:br/>
        <w:t>f 3249/807/801 3250/806/800 3259/817/811</w:t>
        <w:br/>
        <w:t>f 3263/818/812 3262/819/813 3261/820/814</w:t>
        <w:br/>
        <w:t>f 3266/821/815 3164/721/715 3265/822/816</w:t>
        <w:br/>
        <w:t>f 3264/823/817 3266/821/815 3265/822/816</w:t>
        <w:br/>
        <w:t>f 3269/824/818 3268/825/819 3267/826/820</w:t>
        <w:br/>
        <w:t>f 3270/827/821 3269/824/818 3267/826/820</w:t>
        <w:br/>
        <w:t>f 3210/770/764 3211/769/763 3216/772/766</w:t>
        <w:br/>
        <w:t>f 3217/771/765 3210/770/764 3216/772/766</w:t>
        <w:br/>
        <w:t>f 3211/769/763 3222/780/774 3225/782/776</w:t>
        <w:br/>
        <w:t>f 3216/772/766 3211/769/763 3225/782/776</w:t>
        <w:br/>
        <w:t>f 3222/780/774 3272/828/822 3271/829/823</w:t>
        <w:br/>
        <w:t>f 3225/782/776 3222/780/774 3271/829/823</w:t>
        <w:br/>
        <w:t>f 3179/735/729 3181/738/732 3234/789/783</w:t>
        <w:br/>
        <w:t>f 3231/786/780 3179/735/729 3234/789/783</w:t>
        <w:br/>
        <w:t>f 3178/736/730 3180/739/733 3181/738/732</w:t>
        <w:br/>
        <w:t>f 3179/735/729 3178/736/730 3181/738/732</w:t>
        <w:br/>
        <w:t>f 3274/830/824 3273/831/825 3232/791/785</w:t>
        <w:br/>
        <w:t>f 3233/790/784 3274/830/824 3232/791/785</w:t>
        <w:br/>
        <w:t>f 3223/779/773 3275/832/826 3272/828/822</w:t>
        <w:br/>
        <w:t>f 3222/780/774 3223/779/773 3272/828/822</w:t>
        <w:br/>
        <w:t>f 3225/782/776 3271/829/823 3276/833/827</w:t>
        <w:br/>
        <w:t>f 3224/781/775 3225/782/776 3276/833/827</w:t>
        <w:br/>
        <w:t>f 3235/792/786 3230/787/781 3231/786/780</w:t>
        <w:br/>
        <w:t>f 3234/789/783 3235/792/786 3231/786/780</w:t>
        <w:br/>
        <w:t>f 3175/732/726 3172/728/722 3173/727/721</w:t>
        <w:br/>
        <w:t>f 3174/733/727 3175/732/726 3173/727/721</w:t>
        <w:br/>
        <w:t>f 3206/766/760 3207/765/759 3212/768/762</w:t>
        <w:br/>
        <w:t>f 3213/767/761 3206/766/760 3212/768/762</w:t>
        <w:br/>
        <w:t>f 3207/765/759 3220/778/772 3223/779/773</w:t>
        <w:br/>
        <w:t>f 3212/768/762 3207/765/759 3223/779/773</w:t>
        <w:br/>
        <w:t>f 3175/732/726 3229/788/782 3220/778/772</w:t>
        <w:br/>
        <w:t>f 3229/788/782 3223/779/773 3220/778/772</w:t>
        <w:br/>
        <w:t>f 3175/732/726 3176/731/725 3229/788/782</w:t>
        <w:br/>
        <w:t>f 3227/785/779 3200/757/751 3199/756/750</w:t>
        <w:br/>
        <w:t>f 3236/794/788 3274/830/824 3233/790/784</w:t>
        <w:br/>
        <w:t>f 3278/834/828 3277/835/829 3273/831/825</w:t>
        <w:br/>
        <w:t>f 3274/830/824 3278/834/828 3273/831/825</w:t>
        <w:br/>
        <w:t>f 3236/794/788 3278/834/828 3274/830/824</w:t>
        <w:br/>
        <w:t>f 3280/836/830 3279/837/831 3161/716/710</w:t>
        <w:br/>
        <w:t>f 3162/719/713 3280/836/830 3161/716/710</w:t>
        <w:br/>
        <w:t>f 3281/838/832 3280/836/830 3162/719/713</w:t>
        <w:br/>
        <w:t>f 3200/757/751 3281/838/832 3162/719/713</w:t>
        <w:br/>
        <w:t>f 3215/773/767 3159/718/712 3160/717/711</w:t>
        <w:br/>
        <w:t>f 3214/774/768 3215/773/767 3160/717/711</w:t>
        <w:br/>
        <w:t>f 3159/718/712 3215/773/767 3224/781/775</w:t>
        <w:br/>
        <w:t>f 3199/756/750 3159/718/712 3224/781/775</w:t>
        <w:br/>
        <w:t>f 3199/756/750 3224/781/775 3276/833/827</w:t>
        <w:br/>
        <w:t>f 3282/839/833 3199/756/750 3276/833/827</w:t>
        <w:br/>
        <w:t>f 3179/735/729 3176/731/725 3177/734/728</w:t>
        <w:br/>
        <w:t>f 3153/710/704 3154/709/703 3284/840/834</w:t>
        <w:br/>
        <w:t>f 3283/841/835 3153/710/704 3284/840/834</w:t>
        <w:br/>
        <w:t>f 3196/755/749 3153/710/704 3283/841/835</w:t>
        <w:br/>
        <w:t>f 3285/842/836 3196/755/749 3283/841/835</w:t>
        <w:br/>
        <w:t>f 3226/783/777 3196/755/749 3285/842/836</w:t>
        <w:br/>
        <w:t>f 3286/843/837 3226/783/777 3285/842/836</w:t>
        <w:br/>
        <w:t>f 3226/783/777 3286/843/837 3287/844/838</w:t>
        <w:br/>
        <w:t>f 3238/795/789 3226/783/777 3287/844/838</w:t>
        <w:br/>
        <w:t>f 3170/730/724 3171/729/723 3168/724/718</w:t>
        <w:br/>
        <w:t>f 3169/723/717 3170/730/724 3168/724/718</w:t>
        <w:br/>
        <w:t>f 3204/762/756 3205/761/755 3208/764/758</w:t>
        <w:br/>
        <w:t>f 3209/763/757 3204/762/756 3208/764/758</w:t>
        <w:br/>
        <w:t>f 3205/761/755 3219/776/770 3221/777/771</w:t>
        <w:br/>
        <w:t>f 3208/764/758 3205/761/755 3221/777/771</w:t>
        <w:br/>
        <w:t>f 3219/776/770 3171/729/723 3172/728/722</w:t>
        <w:br/>
        <w:t>f 3221/777/771 3219/776/770 3172/728/722</w:t>
        <w:br/>
        <w:t>f 3290/845/839 3289/846/840 3288/847/841</w:t>
        <w:br/>
        <w:t>f 3291/848/842 3290/845/839 3288/847/841</w:t>
        <w:br/>
        <w:t>f 3292/849/843 3269/824/818 3270/827/821</w:t>
        <w:br/>
        <w:t>f 3293/850/844 3292/849/843 3270/827/821</w:t>
        <w:br/>
        <w:t>f 3296/851/845 3265/822/816 3295/852/846</w:t>
        <w:br/>
        <w:t>f 3294/853/847 3296/851/845 3295/852/846</w:t>
        <w:br/>
        <w:t>f 3164/721/715 3165/720/714 3297/854/848</w:t>
        <w:br/>
        <w:t>f 3298/855/849 3164/721/715 3297/854/848</w:t>
        <w:br/>
        <w:t>f 3299/856/850 3242/801/795 3243/800/794</w:t>
        <w:br/>
        <w:t>f 3193/751/745 3299/856/850 3243/800/794</w:t>
        <w:br/>
        <w:t>f 3243/800/794 3252/810/804 3192/752/746</w:t>
        <w:br/>
        <w:t>f 3193/751/745 3243/800/794 3192/752/746</w:t>
        <w:br/>
        <w:t>f 3303/857/851 3302/858/852 3301/859/853</w:t>
        <w:br/>
        <w:t>f 3300/860/854 3303/857/851 3301/859/853</w:t>
        <w:br/>
        <w:t>f 3265/822/816 3164/721/715 3298/855/849</w:t>
        <w:br/>
        <w:t>f 3304/861/855 3265/822/816 3298/855/849</w:t>
        <w:br/>
        <w:t>f 3291/848/842 3288/847/841 3306/862/856</w:t>
        <w:br/>
        <w:t>f 3305/863/857 3291/848/842 3306/862/856</w:t>
        <w:br/>
        <w:t>f 3295/852/846 3265/822/816 3304/861/855</w:t>
        <w:br/>
        <w:t>f 3307/864/858 3295/852/846 3304/861/855</w:t>
        <w:br/>
        <w:t>f 3194/750/744 3195/749/743 3251/808/802</w:t>
        <w:br/>
        <w:t>f 3250/806/800 3195/749/743 3192/752/746</w:t>
        <w:br/>
        <w:t>f 3305/863/857 3250/806/800 3192/752/746</w:t>
        <w:br/>
        <w:t>f 3250/806/800 3306/862/856 3260/816/810</w:t>
        <w:br/>
        <w:t>f 3307/864/858 3304/861/855 3292/849/843</w:t>
        <w:br/>
        <w:t>f 3268/825/819 3269/824/818 3298/855/849</w:t>
        <w:br/>
        <w:t>f 3297/854/848 3268/825/819 3298/855/849</w:t>
        <w:br/>
        <w:t>f 3310/865/859 3309/866/860 3301/859/853</w:t>
        <w:br/>
        <w:t>f 3308/867/861 3310/865/859 3301/859/853</w:t>
        <w:br/>
        <w:t>f 3292/849/843 3304/861/855 3269/824/818</w:t>
        <w:br/>
        <w:t>f 3184/744/738 3156/714/708 3311/868/862</w:t>
        <w:br/>
        <w:t>f 3187/741/735 3184/744/738 3311/868/862</w:t>
        <w:br/>
        <w:t>f 3186/742/736 3191/748/742 3188/747/741</w:t>
        <w:br/>
        <w:t>f 3185/743/737 3186/742/736 3188/747/741</w:t>
        <w:br/>
        <w:t>f 3248/805/799 3188/747/741 3189/746/740</w:t>
        <w:br/>
        <w:t>f 3312/869/863 3248/805/799 3189/746/740</w:t>
        <w:br/>
        <w:t>f 3258/815/809 3248/805/799 3312/869/863</w:t>
        <w:br/>
        <w:t>f 3313/870/864 3258/815/809 3312/869/863</w:t>
        <w:br/>
        <w:t>f 3313/870/864 3315/871/865 3314/872/866</w:t>
        <w:br/>
        <w:t>f 3317/873/867 3313/870/864 3312/869/863</w:t>
        <w:br/>
        <w:t>f 3316/874/868 3317/873/867 3312/869/863</w:t>
        <w:br/>
        <w:t>f 3189/746/740 3318/875/869 3316/874/868</w:t>
        <w:br/>
        <w:t>f 3312/869/863 3189/746/740 3316/874/868</w:t>
        <w:br/>
        <w:t>f 3189/746/740 3190/745/739 3319/876/870</w:t>
        <w:br/>
        <w:t>f 3318/875/869 3189/746/740 3319/876/870</w:t>
        <w:br/>
        <w:t>f 3322/877/871 3321/878/872 3262/819/813</w:t>
        <w:br/>
        <w:t>f 3320/879/873 3322/877/871 3262/819/813</w:t>
        <w:br/>
        <w:t>f 3325/880/874 3324/881/875 3289/846/840</w:t>
        <w:br/>
        <w:t>f 3323/882/876 3325/880/874 3289/846/840</w:t>
        <w:br/>
        <w:t>f 3244/799/793 3327/883/877 3326/884/878</w:t>
        <w:br/>
        <w:t>f 3327/883/877 3244/799/793 3245/802/796</w:t>
        <w:br/>
        <w:t>f 3328/885/879 3327/883/877 3245/802/796</w:t>
        <w:br/>
        <w:t>f 3244/799/793 3326/884/878 3329/886/880</w:t>
        <w:br/>
        <w:t>f 3253/809/803 3244/799/793 3329/886/880</w:t>
        <w:br/>
        <w:t>f 3325/880/874 3330/887/881 3324/881/875</w:t>
        <w:br/>
        <w:t>f 3332/888/882 3238/795/789 3287/844/838</w:t>
        <w:br/>
        <w:t>f 3331/889/883 3332/888/882 3287/844/838</w:t>
        <w:br/>
        <w:t>f 3334/890/884 3332/888/882 3331/889/883</w:t>
        <w:br/>
        <w:t>f 3333/891/885 3334/890/884 3331/889/883</w:t>
        <w:br/>
        <w:t>f 3335/892/886 3334/890/884 3333/891/885</w:t>
        <w:br/>
        <w:t>f 3336/893/887 3335/892/886 3333/891/885</w:t>
        <w:br/>
        <w:t>f 3337/894/888 3335/892/886 3336/893/887</w:t>
        <w:br/>
        <w:t>f 3320/879/873 3302/858/852 3303/857/851</w:t>
        <w:br/>
        <w:t>f 3324/881/875 3320/879/873 3303/857/851</w:t>
        <w:br/>
        <w:t>f 3338/895/889 3320/879/873 3324/881/875</w:t>
        <w:br/>
        <w:t>f 3330/887/881 3338/895/889 3324/881/875</w:t>
        <w:br/>
        <w:t>f 3338/895/889 3322/877/871 3320/879/873</w:t>
        <w:br/>
        <w:t>f 3288/847/841 3289/846/840 3324/881/875</w:t>
        <w:br/>
        <w:t>f 3303/857/851 3288/847/841 3324/881/875</w:t>
        <w:br/>
        <w:t>f 3306/862/856 3288/847/841 3303/857/851</w:t>
        <w:br/>
        <w:t>f 3300/860/854 3306/862/856 3303/857/851</w:t>
        <w:br/>
        <w:t>f 3340/896/890 3289/846/840 3290/845/839</w:t>
        <w:br/>
        <w:t>f 3339/897/891 3340/896/890 3290/845/839</w:t>
        <w:br/>
        <w:t>f 3306/862/856 3300/860/854 3260/816/810</w:t>
        <w:br/>
        <w:t>f 3250/806/800 3305/863/857 3306/862/856</w:t>
        <w:br/>
        <w:t>f 3340/896/890 3323/882/876 3289/846/840</w:t>
        <w:br/>
        <w:t>f 3300/860/854 3301/859/853 3309/866/860</w:t>
        <w:br/>
        <w:t>f 3260/816/810 3300/860/854 3309/866/860</w:t>
        <w:br/>
        <w:t>f 3308/867/861 3301/859/853 3302/858/852</w:t>
        <w:br/>
        <w:t>f 3263/818/812 3308/867/861 3302/858/852</w:t>
        <w:br/>
        <w:t>f 3293/850/844 3341/898/892 3309/866/860</w:t>
        <w:br/>
        <w:t>f 3292/849/843 3293/850/844 3309/866/860</w:t>
        <w:br/>
        <w:t>f 3259/817/811 3293/850/844 3343/899/893</w:t>
        <w:br/>
        <w:t>f 3342/900/894 3259/817/811 3343/899/893</w:t>
        <w:br/>
        <w:t>f 3266/821/815 3163/722/716 3164/721/715</w:t>
        <w:br/>
        <w:t>f 3296/851/845 3264/823/817 3265/822/816</w:t>
        <w:br/>
        <w:t>f 3252/810/804 3253/809/803 3290/845/839</w:t>
        <w:br/>
        <w:t>f 3291/848/842 3252/810/804 3290/845/839</w:t>
        <w:br/>
        <w:t>f 3305/863/857 3192/752/746 3252/810/804</w:t>
        <w:br/>
        <w:t>f 3291/848/842 3305/863/857 3252/810/804</w:t>
        <w:br/>
        <w:t>f 3253/809/803 3344/901/895 3339/897/891</w:t>
        <w:br/>
        <w:t>f 3290/845/839 3253/809/803 3339/897/891</w:t>
        <w:br/>
        <w:t>f 3329/886/880 3344/901/895 3253/809/803</w:t>
        <w:br/>
        <w:t>f 3347/902/896 3346/903/897 3345/904/898</w:t>
        <w:br/>
        <w:t>f 3345/904/898 3315/871/865 3343/899/893</w:t>
        <w:br/>
        <w:t>f 3347/902/896 3345/904/898 3343/899/893</w:t>
        <w:br/>
        <w:t>f 3316/874/868 3348/905/899 3342/900/894</w:t>
        <w:br/>
        <w:t>f 3317/873/867 3316/874/868 3342/900/894</w:t>
        <w:br/>
        <w:t>f 3316/874/868 3318/875/869 3349/906/900</w:t>
        <w:br/>
        <w:t>f 3348/905/899 3316/874/868 3349/906/900</w:t>
        <w:br/>
        <w:t>f 3318/875/869 3319/876/870 3350/907/901</w:t>
        <w:br/>
        <w:t>f 3349/906/900 3318/875/869 3350/907/901</w:t>
        <w:br/>
        <w:t>f 3315/871/865 3313/870/864 3351/908/902</w:t>
        <w:br/>
        <w:t>f 3299/856/850 3193/751/745 3194/750/744</w:t>
        <w:br/>
        <w:t>f 3352/909/903 3299/856/850 3194/750/744</w:t>
        <w:br/>
        <w:t>f 3194/750/744 3251/808/802 3353/910/904</w:t>
        <w:br/>
        <w:t>f 3352/909/903 3194/750/744 3353/910/904</w:t>
        <w:br/>
        <w:t>f 3314/872/866 3354/911/905 3258/815/809</w:t>
        <w:br/>
        <w:t>f 3313/870/864 3314/872/866 3258/815/809</w:t>
        <w:br/>
        <w:t>f 3342/900/894 3343/899/893 3315/871/865</w:t>
        <w:br/>
        <w:t>f 3317/873/867 3342/900/894 3315/871/865</w:t>
        <w:br/>
        <w:t>f 3346/903/897 3347/902/896 3270/827/821</w:t>
        <w:br/>
        <w:t>f 3267/826/820 3346/903/897 3270/827/821</w:t>
        <w:br/>
        <w:t>f 3347/902/896 3343/899/893 3293/850/844</w:t>
        <w:br/>
        <w:t>f 3270/827/821 3347/902/896 3293/850/844</w:t>
        <w:br/>
        <w:t>f 3342/900/894 3348/905/899 3249/807/801</w:t>
        <w:br/>
        <w:t>f 3259/817/811 3342/900/894 3249/807/801</w:t>
        <w:br/>
        <w:t>f 3348/905/899 3349/906/900 3251/808/802</w:t>
        <w:br/>
        <w:t>f 3249/807/801 3348/905/899 3251/808/802</w:t>
        <w:br/>
        <w:t>f 3350/907/901 3353/910/904 3251/808/802</w:t>
        <w:br/>
        <w:t>f 3349/906/900 3350/907/901 3251/808/802</w:t>
        <w:br/>
        <w:t>f 3315/871/865 3355/912/906 3314/872/866</w:t>
        <w:br/>
        <w:t>f 3304/861/855 3298/855/849 3269/824/818</w:t>
        <w:br/>
        <w:t>f 3356/913/907 3257/814/808 3258/815/809</w:t>
        <w:br/>
        <w:t>f 3354/911/905 3356/913/907 3258/815/809</w:t>
        <w:br/>
        <w:t>f 3256/813/807 3257/814/808 3356/913/907</w:t>
        <w:br/>
        <w:t>f 3357/914/908 3256/813/807 3356/913/907</w:t>
        <w:br/>
        <w:t>f 3255/811/805 3256/813/807 3357/914/908</w:t>
        <w:br/>
        <w:t>f 3358/915/909 3255/811/805 3357/914/908</w:t>
        <w:br/>
        <w:t>f 3359/916/910 3255/811/805 3358/915/909</w:t>
        <w:br/>
        <w:t>f 3315/871/865 3345/904/898 3355/912/906</w:t>
        <w:br/>
        <w:t>f 3255/811/805 3359/916/910 3254/812/806</w:t>
        <w:br/>
        <w:t>f 3360/917/911 3254/812/806 3359/916/910</w:t>
        <w:br/>
        <w:t>f 3361/918/912 3360/917/911 3359/916/910</w:t>
        <w:br/>
        <w:t>f 3360/917/911 3361/918/912 3362/919/913</w:t>
        <w:br/>
        <w:t>f 3363/920/914 3360/917/911 3362/919/913</w:t>
        <w:br/>
        <w:t>f 3365/921/915 3364/922/916 3363/920/914</w:t>
        <w:br/>
        <w:t>f 3362/919/913 3365/921/915 3363/920/914</w:t>
        <w:br/>
        <w:t>f 3366/923/917 3364/922/916 3365/921/915</w:t>
        <w:br/>
        <w:t>f 3260/816/810 3309/866/860 3259/817/811</w:t>
        <w:br/>
        <w:t>f 3369/924/918 3368/925/919 3367/926/919</w:t>
        <w:br/>
        <w:t>f 3370/927/918 3369/924/918 3367/926/919</w:t>
        <w:br/>
        <w:t>f 3371/928/920 2941/501/495 2942/500/494</w:t>
        <w:br/>
        <w:t>f 3372/929/921 3371/928/920 2942/500/494</w:t>
        <w:br/>
        <w:t>f 3375/930/922 3374/931/923 2942/500/494</w:t>
        <w:br/>
        <w:t>f 3373/932/922 3375/930/922 2942/500/494</w:t>
        <w:br/>
        <w:t>f 3379/933/924 3378/934/925 3377/935/925</w:t>
        <w:br/>
        <w:t>f 3376/936/926 3379/933/924 3377/935/925</w:t>
        <w:br/>
        <w:t>f 3382/937/927 3381/938/927 3380/939/928</w:t>
        <w:br/>
        <w:t>f 3383/940/928 3382/937/927 3380/939/928</w:t>
        <w:br/>
        <w:t>f 3386/941/929 3385/942/929 3384/943/930</w:t>
        <w:br/>
        <w:t>f 3387/944/930 3386/941/929 3384/943/930</w:t>
        <w:br/>
        <w:t>f 3390/945/931 3389/946/931 3388/947/932</w:t>
        <w:br/>
        <w:t>f 3391/948/933 3390/945/931 3388/947/932</w:t>
        <w:br/>
        <w:t>f 3393/949/934 2960/520/514 3392/950/935</w:t>
        <w:br/>
        <w:t>f 3394/951/935 3393/949/934 3392/950/935</w:t>
        <w:br/>
        <w:t>f 3394/951/935 3392/950/935 3395/952/936</w:t>
        <w:br/>
        <w:t>f 3396/953/936 3394/951/935 3395/952/936</w:t>
        <w:br/>
        <w:t>f 3398/954/937 3397/955/937 2967/524/518</w:t>
        <w:br/>
        <w:t>f 3399/956/938 3398/954/937 2967/524/518</w:t>
        <w:br/>
        <w:t>f 3402/957/939 3401/958/940 3400/959/941</w:t>
        <w:br/>
        <w:t>f 3403/960/941 3402/957/939 3400/959/941</w:t>
        <w:br/>
        <w:t>f 3406/961/942 3405/962/942 3404/963/943</w:t>
        <w:br/>
        <w:t>f 3407/964/943 3406/961/942 3404/963/943</w:t>
        <w:br/>
        <w:t>f 3368/925/919 3409/965/944 3408/966/944</w:t>
        <w:br/>
        <w:t>f 3367/926/919 3368/925/919 3408/966/944</w:t>
        <w:br/>
        <w:t>f 3409/965/944 3411/967/945 3410/968/945</w:t>
        <w:br/>
        <w:t>f 3408/966/944 3409/965/944 3410/968/945</w:t>
        <w:br/>
        <w:t>f 3415/969/946 3414/970/947 3413/971/947</w:t>
        <w:br/>
        <w:t>f 3412/972/946 3415/969/946 3413/971/947</w:t>
        <w:br/>
        <w:t>f 3419/973/948 3418/974/949 3417/975/949</w:t>
        <w:br/>
        <w:t>f 3416/976/948 3419/973/948 3417/975/949</w:t>
        <w:br/>
        <w:t>f 3423/977/950 3422/978/951 3421/979/951</w:t>
        <w:br/>
        <w:t>f 3420/980/950 3423/977/950 3421/979/951</w:t>
        <w:br/>
        <w:t>f 3011/570/564 3425/981/952 3424/982/953</w:t>
        <w:br/>
        <w:t>f 3013/568/562 3011/570/564 3424/982/953</w:t>
        <w:br/>
        <w:t>f 3429/983/954 3428/984/955 3427/985/955</w:t>
        <w:br/>
        <w:t>f 3426/986/954 3429/983/954 3427/985/955</w:t>
        <w:br/>
        <w:t>f 3431/987/956 3430/988/956 3385/942/929</w:t>
        <w:br/>
        <w:t>f 3386/941/929 3431/987/956 3385/942/929</w:t>
        <w:br/>
        <w:t>f 3399/956/938 2967/524/518 3024/581/575</w:t>
        <w:br/>
        <w:t>f 3432/989/957 3399/956/938 3024/581/575</w:t>
        <w:br/>
        <w:t>f 3428/984/955 3433/990/958 3024/581/959</w:t>
        <w:br/>
        <w:t>f 3427/985/955 3428/984/955 3024/581/959</w:t>
        <w:br/>
        <w:t>f 3371/928/920 3434/991/960 3025/583/577</w:t>
        <w:br/>
        <w:t>f 2941/501/495 3371/928/920 3025/583/577</w:t>
        <w:br/>
        <w:t>f 3436/992/961 3435/993/962 3028/585/579</w:t>
        <w:br/>
        <w:t>f 3437/994/963 3436/992/961 3028/585/579</w:t>
        <w:br/>
        <w:t>f 3434/991/960 3438/995/964 3039/597/591</w:t>
        <w:br/>
        <w:t>f 3025/583/577 3434/991/960 3039/597/591</w:t>
        <w:br/>
        <w:t>f 3442/996/965 3441/997/966 3440/998/966</w:t>
        <w:br/>
        <w:t>f 3439/999/965 3442/996/965 3440/998/966</w:t>
        <w:br/>
        <w:t>f 3446/1000/967 3445/1001/968 3444/1002/969</w:t>
        <w:br/>
        <w:t>f 3443/1003/967 3446/1000/967 3444/1002/969</w:t>
        <w:br/>
        <w:t>f 3418/974/949 3423/977/950 3420/980/950</w:t>
        <w:br/>
        <w:t>f 3417/975/949 3418/974/949 3420/980/950</w:t>
        <w:br/>
        <w:t>f 3396/953/936 3395/952/936 3397/955/937</w:t>
        <w:br/>
        <w:t>f 3398/954/937 3396/953/936 3397/955/937</w:t>
        <w:br/>
        <w:t>f 3391/948/933 3388/947/932 2960/520/514</w:t>
        <w:br/>
        <w:t>f 3393/949/934 3391/948/933 2960/520/514</w:t>
        <w:br/>
        <w:t>f 3414/970/947 3419/973/948 3416/976/948</w:t>
        <w:br/>
        <w:t>f 3413/971/947 3414/970/947 3416/976/948</w:t>
        <w:br/>
        <w:t>f 3449/1004/970 3448/1005/971 3063/620/614</w:t>
        <w:br/>
        <w:t>f 3447/1006/970 3449/1004/970 3063/620/614</w:t>
        <w:br/>
        <w:t>f 3451/1007/972 3450/1008/973 3013/568/562</w:t>
        <w:br/>
        <w:t>f 3424/982/953 3451/1007/972 3013/568/562</w:t>
        <w:br/>
        <w:t>f 3429/983/954 3426/986/954 3450/1008/973</w:t>
        <w:br/>
        <w:t>f 3451/1007/972 3429/983/954 3450/1008/973</w:t>
        <w:br/>
        <w:t>f 3378/934/925 3453/1009/974 3452/1010/975</w:t>
        <w:br/>
        <w:t>f 3377/935/925 3378/934/925 3452/1010/975</w:t>
        <w:br/>
        <w:t>f 3457/1011/976 3456/1012/976 3455/1013/977</w:t>
        <w:br/>
        <w:t>f 3454/1014/977 3457/1011/976 3455/1013/977</w:t>
        <w:br/>
        <w:t>f 3459/1015/978 3458/1016/978 3454/1014/977</w:t>
        <w:br/>
        <w:t>f 3455/1013/977 3459/1015/978 3454/1014/977</w:t>
        <w:br/>
        <w:t>f 3449/1004/970 3447/1006/970 3458/1016/978</w:t>
        <w:br/>
        <w:t>f 3459/1015/978 3449/1004/970 3458/1016/978</w:t>
        <w:br/>
        <w:t>f 3422/978/951 3379/933/924 3376/936/926</w:t>
        <w:br/>
        <w:t>f 3421/979/951 3422/978/951 3376/936/926</w:t>
        <w:br/>
        <w:t>f 3463/1017/979 3462/1018/980 3461/1019/981</w:t>
        <w:br/>
        <w:t>f 3460/1020/979 3463/1017/979 3461/1019/981</w:t>
        <w:br/>
        <w:t>f 3466/1021/982 3465/1022/983 3464/1023/984</w:t>
        <w:br/>
        <w:t>f 3467/1024/985 3466/1021/982 3464/1023/984</w:t>
        <w:br/>
        <w:t>f 3463/1017/979 3460/1020/979 3468/1025/986</w:t>
        <w:br/>
        <w:t>f 3469/1026/986 3463/1017/979 3468/1025/986</w:t>
        <w:br/>
        <w:t>f 3469/1026/986 3468/1025/986 3470/1027/987</w:t>
        <w:br/>
        <w:t>f 3471/1028/988 3469/1026/986 3470/1027/987</w:t>
        <w:br/>
        <w:t>f 3471/1028/988 3470/1027/987 3472/1029/989</w:t>
        <w:br/>
        <w:t>f 3473/1030/990 3471/1028/988 3472/1029/989</w:t>
        <w:br/>
        <w:t>f 3387/944/930 3384/943/930 3389/946/931</w:t>
        <w:br/>
        <w:t>f 3390/945/931 3387/944/930 3389/946/931</w:t>
        <w:br/>
        <w:t>f 3411/967/945 3415/969/946 3412/972/946</w:t>
        <w:br/>
        <w:t>f 3410/968/945 3411/967/945 3412/972/946</w:t>
        <w:br/>
        <w:t>f 3477/1031/991 3476/1032/992 3475/1033/993</w:t>
        <w:br/>
        <w:t>f 3474/1034/991 3477/1031/991 3475/1033/993</w:t>
        <w:br/>
        <w:t>f 3479/1035/994 3478/1036/995 2949/508/502</w:t>
        <w:br/>
        <w:t>f 3084/642/636 3479/1035/994 2949/508/502</w:t>
        <w:br/>
        <w:t>f 3481/1037/996 3480/1038/997 3027/586/580</w:t>
        <w:br/>
        <w:t>f 3436/992/961 3481/1037/996 3027/586/580</w:t>
        <w:br/>
        <w:t>f 3445/1001/968 3479/1035/994 3084/642/636</w:t>
        <w:br/>
        <w:t>f 3056/613/607 3445/1001/968 3084/642/636</w:t>
        <w:br/>
        <w:t>f 3482/1039/998 3375/930/922 3373/932/922</w:t>
        <w:br/>
        <w:t>f 3483/1040/998 3482/1039/998 3373/932/922</w:t>
        <w:br/>
        <w:t>f 3403/960/941 3400/959/941 3405/962/942</w:t>
        <w:br/>
        <w:t>f 3406/961/942 3403/960/941 3405/962/942</w:t>
        <w:br/>
        <w:t>f 3485/1041/999 3407/964/943 3404/963/943</w:t>
        <w:br/>
        <w:t>f 3484/1042/999 3485/1041/999 3404/963/943</w:t>
        <w:br/>
        <w:t>f 3106/664/658 3487/1043/1000 3486/1044/1001</w:t>
        <w:br/>
        <w:t>f 3124/681/675 3106/664/658 3486/1044/1001</w:t>
        <w:br/>
        <w:t>f 3491/1045/1002 3490/1046/1003 3489/1047/1003</w:t>
        <w:br/>
        <w:t>f 3488/1048/1002 3491/1045/1002 3489/1047/1003</w:t>
        <w:br/>
        <w:t>f 3495/1049/1004 3494/1050/1005 3493/1051/1006</w:t>
        <w:br/>
        <w:t>f 3492/1052/1007 3495/1049/1004 3493/1051/1006</w:t>
        <w:br/>
        <w:t>f 3494/1050/1005 3497/1053/1008 3496/1054/1009</w:t>
        <w:br/>
        <w:t>f 3493/1051/1006 3494/1050/1005 3496/1054/1009</w:t>
        <w:br/>
        <w:t>f 3437/994/963 3028/585/579 3113/670/664</w:t>
        <w:br/>
        <w:t>f 3498/1055/1010 3437/994/963 3113/670/664</w:t>
        <w:br/>
        <w:t>f 3499/1056/1011 3495/1049/1004 3492/1052/1007</w:t>
        <w:br/>
        <w:t>f 3114/671/665 3499/1056/1011 3492/1052/1007</w:t>
        <w:br/>
        <w:t>f 3491/1045/1002 3488/1048/1002 3115/672/666</w:t>
        <w:br/>
        <w:t>f 3500/1057/1012 3491/1045/1002 3115/672/666</w:t>
        <w:br/>
        <w:t>f 3502/1058/1013 3473/1030/990 3472/1029/989</w:t>
        <w:br/>
        <w:t>f 3501/1059/1014 3502/1058/1013 3472/1029/989</w:t>
        <w:br/>
        <w:t>f 3504/1060/1015 3503/1061/1015 3430/988/956</w:t>
        <w:br/>
        <w:t>f 3431/987/956 3504/1060/1015 3430/988/956</w:t>
        <w:br/>
        <w:t>f 3506/1062/1016 3502/1058/1013 3501/1059/1014</w:t>
        <w:br/>
        <w:t>f 3505/1063/1017 3506/1062/1016 3501/1059/1014</w:t>
        <w:br/>
        <w:t>f 3508/1064/1018 3507/1065/1019 3503/1061/1015</w:t>
        <w:br/>
        <w:t>f 3504/1060/1015 3508/1064/1018 3503/1061/1015</w:t>
        <w:br/>
        <w:t>f 3506/1062/1016 3505/1063/1017 3509/1066/1020</w:t>
        <w:br/>
        <w:t>f 3510/1067/1021 3506/1062/1016 3509/1066/1020</w:t>
        <w:br/>
        <w:t>f 3508/1064/1018 3512/1068/1022 3511/1069/1023</w:t>
        <w:br/>
        <w:t>f 3507/1065/1019 3508/1064/1018 3511/1069/1023</w:t>
        <w:br/>
        <w:t>f 3514/1070/1024 3513/1071/1024 3511/1069/1023</w:t>
        <w:br/>
        <w:t>f 3512/1068/1022 3514/1070/1024 3511/1069/1023</w:t>
        <w:br/>
        <w:t>f 3510/1067/1021 3509/1066/1020 3515/1072/1025</w:t>
        <w:br/>
        <w:t>f 3516/1073/1026 3510/1067/1021 3515/1072/1025</w:t>
        <w:br/>
        <w:t>f 3517/1074/1027 3500/1057/1012 3115/672/666</w:t>
        <w:br/>
        <w:t>f 3123/680/674 3517/1074/1027 3115/672/666</w:t>
        <w:br/>
        <w:t>f 3517/1074/1027 3123/680/674 3124/681/675</w:t>
        <w:br/>
        <w:t>f 3486/1044/1001 3517/1074/1027 3124/681/675</w:t>
        <w:br/>
        <w:t>f 3521/1075/1028 3520/1076/1029 3519/1077/1029</w:t>
        <w:br/>
        <w:t>f 3518/1078/1028 3521/1075/1028 3519/1077/1029</w:t>
        <w:br/>
        <w:t>f 3490/1046/1003 3521/1075/1028 3518/1078/1028</w:t>
        <w:br/>
        <w:t>f 3489/1047/1003 3490/1046/1003 3518/1078/1028</w:t>
        <w:br/>
        <w:t>f 3442/996/965 3439/999/965 3381/938/927</w:t>
        <w:br/>
        <w:t>f 3382/937/927 3442/996/965 3381/938/927</w:t>
        <w:br/>
        <w:t>f 3441/997/966 3477/1031/991 3474/1034/991</w:t>
        <w:br/>
        <w:t>f 3440/998/966 3441/997/966 3474/1034/991</w:t>
        <w:br/>
        <w:t>f 3522/1079/1030 3130/687/681 3519/1077/1029</w:t>
        <w:br/>
        <w:t>f 3520/1076/1029 3522/1079/1030 3519/1077/1029</w:t>
        <w:br/>
        <w:t>f 3522/1079/1030 3499/1056/1011 3114/671/665</w:t>
        <w:br/>
        <w:t>f 3130/687/681 3522/1079/1030 3114/671/665</w:t>
        <w:br/>
        <w:t>f 3525/1080/1031 3524/1081/1031 3523/1082/1032</w:t>
        <w:br/>
        <w:t>f 3526/1083/1032 3525/1080/1031 3523/1082/1032</w:t>
        <w:br/>
        <w:t>f 3485/1041/999 3484/1042/999 3527/1084/1033</w:t>
        <w:br/>
        <w:t>f 3528/1085/1033 3485/1041/999 3527/1084/1033</w:t>
        <w:br/>
        <w:t>f 3530/1086/1034 3529/1087/1034 3480/1038/997</w:t>
        <w:br/>
        <w:t>f 3481/1037/996 3530/1086/1034 3480/1038/997</w:t>
        <w:br/>
        <w:t>f 3532/1088/1035 3531/1089/1036 3529/1087/1034</w:t>
        <w:br/>
        <w:t>f 3530/1086/1034 3532/1088/1035 3529/1087/1034</w:t>
        <w:br/>
        <w:t>f 3536/1090/1037 3535/1091/1038 3534/1092/1038</w:t>
        <w:br/>
        <w:t>f 3533/1093/1037 3536/1090/1037 3534/1092/1038</w:t>
        <w:br/>
        <w:t>f 3446/1000/967 3443/1003/967 3524/1081/1031</w:t>
        <w:br/>
        <w:t>f 3525/1080/1031 3446/1000/967 3524/1081/1031</w:t>
        <w:br/>
        <w:t>f 3528/1085/1033 3527/1084/1033 3531/1089/1036</w:t>
        <w:br/>
        <w:t>f 3532/1088/1035 3528/1085/1033 3531/1089/1036</w:t>
        <w:br/>
        <w:t>f 3535/1091/1038 3538/1094/1039 3537/1095/1039</w:t>
        <w:br/>
        <w:t>f 3534/1092/1038 3535/1091/1038 3537/1095/1039</w:t>
        <w:br/>
        <w:t>f 3540/1096/1040 3536/1090/1037 3533/1093/1037</w:t>
        <w:br/>
        <w:t>f 3539/1097/1040 3540/1096/1040 3533/1093/1037</w:t>
        <w:br/>
        <w:t>f 3542/1098/1041 3540/1096/1040 3539/1097/1040</w:t>
        <w:br/>
        <w:t>f 3541/1099/1041 3542/1098/1041 3539/1097/1040</w:t>
        <w:br/>
        <w:t>f 3544/1100/1042 3542/1098/1041 3541/1099/1041</w:t>
        <w:br/>
        <w:t>f 3543/1101/1042 3544/1100/1042 3541/1099/1041</w:t>
        <w:br/>
        <w:t>f 3546/1102/1043 3544/1100/1042 3543/1101/1042</w:t>
        <w:br/>
        <w:t>f 3545/1103/1044 3546/1102/1043 3543/1101/1042</w:t>
        <w:br/>
        <w:t>f 3538/1094/1039 3526/1083/1032 3523/1082/1032</w:t>
        <w:br/>
        <w:t>f 3537/1095/1039 3538/1094/1039 3523/1082/1032</w:t>
        <w:br/>
        <w:t>f 3546/1102/1043 3545/1103/1044 3547/1104/1045</w:t>
        <w:br/>
        <w:t>f 3548/1105/1045 3546/1102/1043 3547/1104/1045</w:t>
        <w:br/>
        <w:t>f 3550/1106/1046 3549/1107/1046 3039/597/591</w:t>
        <w:br/>
        <w:t>f 3438/995/964 3550/1106/1046 3039/597/591</w:t>
        <w:br/>
        <w:t>f 3552/1108/1047 3548/1105/1045 3547/1104/1045</w:t>
        <w:br/>
        <w:t>f 3551/1109/1047 3552/1108/1047 3547/1104/1045</w:t>
        <w:br/>
        <w:t>f 3554/1110/1048 3553/1111/1049 3549/1107/1046</w:t>
        <w:br/>
        <w:t>f 3550/1106/1046 3554/1110/1048 3549/1107/1046</w:t>
        <w:br/>
        <w:t>f 3556/1112/1050 3552/1108/1047 3551/1109/1047</w:t>
        <w:br/>
        <w:t>f 3555/1113/1050 3556/1112/1050 3551/1109/1047</w:t>
        <w:br/>
        <w:t>f 3558/1114/1051 3557/1115/1051 3553/1111/1049</w:t>
        <w:br/>
        <w:t>f 3554/1110/1048 3558/1114/1051 3553/1111/1049</w:t>
        <w:br/>
        <w:t>f 3562/1116/1052 3561/1117/1053 3560/1118/1054</w:t>
        <w:br/>
        <w:t>f 3559/1119/1052 3562/1116/1052 3560/1118/1054</w:t>
        <w:br/>
        <w:t>f 3561/1117/1053 3556/1112/1050 3555/1113/1050</w:t>
        <w:br/>
        <w:t>f 3560/1118/1054 3561/1117/1053 3555/1113/1050</w:t>
        <w:br/>
        <w:t>f 3370/927/918 3465/1022/983 3466/1021/982</w:t>
        <w:br/>
        <w:t>f 3369/924/918 3370/927/918 3466/1021/982</w:t>
        <w:br/>
        <w:t>f 2939/495/489 3070/627/621 2938/496/490</w:t>
        <w:br/>
        <w:t>f 3197/754/748 3203/758/752 3152/711/705</w:t>
        <w:br/>
        <w:t>f 3153/710/704 3197/754/748 3152/711/705</w:t>
        <w:br/>
        <w:t>f 3564/1120/1055 3563/1121/1055 3456/1012/976</w:t>
        <w:br/>
        <w:t>f 3457/1011/976 3564/1120/1055 3456/1012/976</w:t>
        <w:br/>
        <w:t>f 2947/502/496 3452/1010/975 3067/623/617</w:t>
        <w:br/>
        <w:t>f 3279/837/831 3565/1122/1056 3161/716/710</w:t>
        <w:br/>
        <w:t>f 3063/620/614 3448/1005/971 3425/981/952</w:t>
        <w:br/>
        <w:t>f 3011/570/564 3063/620/614 3425/981/952</w:t>
        <w:br/>
        <w:t>f 3012/569/563 2984/542/536 3063/620/614</w:t>
        <w:br/>
        <w:t>f 3011/570/564 3012/569/563 3063/620/614</w:t>
        <w:br/>
        <w:t>f 3124/681/675 3049/603/597 3046/606/600</w:t>
        <w:br/>
        <w:t>f 3106/664/658 3124/681/675 3046/606/600</w:t>
        <w:br/>
        <w:t>f 3321/878/872 3261/820/814 3262/819/813</w:t>
        <w:br/>
        <w:t>f 3107/663/657 3566/1123/1057 3487/1043/1000</w:t>
        <w:br/>
        <w:t>f 3106/664/658 3107/663/657 3487/1043/1000</w:t>
        <w:br/>
        <w:t>f 3047/605/599 3107/663/657 3046/606/600</w:t>
        <w:br/>
        <w:t>f 3401/958/940 3402/957/939 3482/1039/998</w:t>
        <w:br/>
        <w:t>f 3483/1040/998 3401/958/940 3482/1039/998</w:t>
        <w:br/>
        <w:t>f 2970/530/524 2971/529/523 3097/654/648</w:t>
        <w:br/>
        <w:t>f 2944/498/492 2970/530/524 3097/654/648</w:t>
        <w:br/>
        <w:t>f 3156/714/708 3157/713/707 3311/868/862</w:t>
        <w:br/>
        <w:t>f 3302/858/852 3320/879/873 3262/819/813</w:t>
        <w:br/>
        <w:t>f 3263/818/812 3302/858/852 3262/819/813</w:t>
        <w:br/>
        <w:t>f 3273/831/825 3277/835/829 3228/784/778</w:t>
        <w:br/>
        <w:t>f 3199/756/750 3273/831/825 3228/784/778</w:t>
        <w:br/>
        <w:t>f 3793/1124/1058 3792/1125/1058 3791/1126/1059</w:t>
        <w:br/>
        <w:t>f 3794/1127/1059 3793/1124/1058 3791/1126/1059</w:t>
        <w:br/>
        <w:t>f 3791/1126/1059 3796/1128/1060 3795/1129/1060</w:t>
        <w:br/>
        <w:t>f 3794/1127/1059 3791/1126/1059 3795/1129/1060</w:t>
        <w:br/>
        <w:t>f 3799/1130/1061 3798/1131/1062 3797/1132/1063</w:t>
        <w:br/>
        <w:t>f 3800/1133/1064 3799/1130/1061 3797/1132/1063</w:t>
        <w:br/>
        <w:t>f 3798/1131/1062 3792/1125/1058 3793/1124/1058</w:t>
        <w:br/>
        <w:t>f 3797/1132/1063 3798/1131/1062 3793/1124/1058</w:t>
        <w:br/>
        <w:t>f 3804/1134/1065 3803/1135/1066 3802/1136/1067</w:t>
        <w:br/>
        <w:t>f 3801/1137/1065 3804/1134/1065 3802/1136/1067</w:t>
        <w:br/>
        <w:t>f 3806/1138/1065 3804/1134/1065 3801/1137/1065</w:t>
        <w:br/>
        <w:t>f 3805/1139/1068 3806/1138/1065 3801/1137/1065</w:t>
        <w:br/>
        <w:t>f 3809/1140/1069 3808/1141/1070 3807/1142/1071</w:t>
        <w:br/>
        <w:t>f 3803/1135/1066 3809/1140/1069 3807/1142/1071</w:t>
        <w:br/>
        <w:t>f 3807/1142/1071 3802/1136/1067 3803/1135/1066</w:t>
        <w:br/>
        <w:t>f 3812/1143/1072 3811/1144/1073 3810/1145/1074</w:t>
        <w:br/>
        <w:t>f 3813/1146/1075 3812/1143/1072 3810/1145/1074</w:t>
        <w:br/>
        <w:t>f 3816/1147/1076 3815/1148/1076 3814/1149/1076</w:t>
        <w:br/>
        <w:t>f 3817/1150/1076 3816/1147/1076 3814/1149/1076</w:t>
        <w:br/>
        <w:t>f 3819/1151/1077 3818/1152/1078 3811/1144/1073</w:t>
        <w:br/>
        <w:t>f 3812/1143/1072 3819/1151/1077 3811/1144/1073</w:t>
        <w:br/>
        <w:t>f 3822/1153/1079 3821/1154/1080 3820/1155/1081</w:t>
        <w:br/>
        <w:t>f 3823/1156/1079 3822/1153/1079 3820/1155/1081</w:t>
        <w:br/>
        <w:t>f 3795/1129/1060 3796/1128/1060 3822/1153/1079</w:t>
        <w:br/>
        <w:t>f 3823/1156/1079 3795/1129/1060 3822/1153/1079</w:t>
        <w:br/>
        <w:t>f 3800/1133/1064 3825/1157/1082 3824/1158/1083</w:t>
        <w:br/>
        <w:t>f 3799/1130/1061 3800/1133/1064 3824/1158/1083</w:t>
        <w:br/>
        <w:t>f 3820/1155/1081 3821/1154/1080 3824/1158/1083</w:t>
        <w:br/>
        <w:t>f 3825/1157/1082 3820/1155/1081 3824/1158/1083</w:t>
        <w:br/>
        <w:t>f 3829/1159/1084 3828/1160/1085 3827/1161/1086</w:t>
        <w:br/>
        <w:t>f 3826/1162/1065 3829/1159/1084 3827/1161/1086</w:t>
        <w:br/>
        <w:t>f 3806/1138/1065 3805/1139/1068 3828/1160/1085</w:t>
        <w:br/>
        <w:t>f 3829/1159/1084 3806/1138/1065 3828/1160/1085</w:t>
        <w:br/>
        <w:t>f 3830/1163/1087 3808/1141/1070 3809/1140/1069</w:t>
        <w:br/>
        <w:t>f 3826/1162/1065 3830/1163/1087 3809/1140/1069</w:t>
        <w:br/>
        <w:t>f 3830/1163/1087 3826/1162/1065 3827/1161/1086</w:t>
        <w:br/>
        <w:t>f 3833/1164/1088 3832/1165/1089 3831/1166/1089</w:t>
        <w:br/>
        <w:t>f 3834/1167/1088 3833/1164/1088 3831/1166/1089</w:t>
        <w:br/>
        <w:t>f 3837/1168/1090 3836/1169/1090 3835/1170/1091</w:t>
        <w:br/>
        <w:t>f 3838/1171/1091 3837/1168/1090 3835/1170/1091</w:t>
        <w:br/>
        <w:t>f 3832/1165/1089 3818/1152/1078 3819/1151/1077</w:t>
        <w:br/>
        <w:t>f 3831/1166/1089 3832/1165/1089 3819/1151/1077</w:t>
        <w:br/>
        <w:t>f 3842/1172/1092 3841/1173/1093 3840/1174/1094</w:t>
        <w:br/>
        <w:t>f 3839/1175/1095 3842/1172/1092 3840/1174/1094</w:t>
        <w:br/>
        <w:t>f 3839/1175/1095 3844/1176/1096 3843/1177/1097</w:t>
        <w:br/>
        <w:t>f 3842/1172/1092 3839/1175/1095 3843/1177/1097</w:t>
        <w:br/>
        <w:t>f 3847/1178/1098 3846/1179/1099 3845/1180/1100</w:t>
        <w:br/>
        <w:t>f 3848/1181/1101 3847/1178/1098 3845/1180/1100</w:t>
        <w:br/>
        <w:t>f 3845/1180/1100 3846/1179/1099 3840/1174/1094</w:t>
        <w:br/>
        <w:t>f 3841/1173/1093 3845/1180/1100 3840/1174/1094</w:t>
        <w:br/>
        <w:t>f 3852/1182/1102 3851/1183/1103 3850/1184/1104</w:t>
        <w:br/>
        <w:t>f 3849/1185/1105 3852/1182/1102 3850/1184/1104</w:t>
        <w:br/>
        <w:t>f 3854/1186/1106 3852/1182/1102 3849/1185/1105</w:t>
        <w:br/>
        <w:t>f 3853/1187/1102 3854/1186/1106 3849/1185/1105</w:t>
        <w:br/>
        <w:t>f 3857/1188/1102 3856/1189/1102 3855/1190/1103</w:t>
        <w:br/>
        <w:t>f 3851/1183/1103 3857/1188/1102 3855/1190/1103</w:t>
        <w:br/>
        <w:t>f 3855/1190/1103 3850/1184/1104 3851/1183/1103</w:t>
        <w:br/>
        <w:t>f 3860/1191/1107 3859/1192/1107 3858/1193/1108</w:t>
        <w:br/>
        <w:t>f 3861/1194/1109 3860/1191/1107 3858/1193/1108</w:t>
        <w:br/>
        <w:t>f 3864/1195/1110 3863/1196/1110 3862/1197/1110</w:t>
        <w:br/>
        <w:t>f 3865/1198/1110 3864/1195/1110 3862/1197/1110</w:t>
        <w:br/>
        <w:t>f 3867/1199/1111 3866/1200/1112 3859/1192/1107</w:t>
        <w:br/>
        <w:t>f 3860/1191/1107 3867/1199/1111 3859/1192/1107</w:t>
        <w:br/>
        <w:t>f 3871/1201/1113 3870/1202/1114 3869/1203/1115</w:t>
        <w:br/>
        <w:t>f 3868/1204/1116 3871/1201/1113 3869/1203/1115</w:t>
        <w:br/>
        <w:t>f 3871/1201/1113 3843/1177/1097 3844/1176/1096</w:t>
        <w:br/>
        <w:t>f 3870/1202/1114 3871/1201/1113 3844/1176/1096</w:t>
        <w:br/>
        <w:t>f 3848/1181/1101 3873/1205/1117 3872/1206/1118</w:t>
        <w:br/>
        <w:t>f 3847/1178/1098 3848/1181/1101 3872/1206/1118</w:t>
        <w:br/>
        <w:t>f 3868/1204/1116 3869/1203/1115 3872/1206/1118</w:t>
        <w:br/>
        <w:t>f 3873/1205/1117 3868/1204/1116 3872/1206/1118</w:t>
        <w:br/>
        <w:t>f 3877/1207/1103 3876/1208/1103 3875/1209/1106</w:t>
        <w:br/>
        <w:t>f 3874/1210/1119 3877/1207/1103 3875/1209/1106</w:t>
        <w:br/>
        <w:t>f 3854/1186/1106 3853/1187/1102 3876/1208/1103</w:t>
        <w:br/>
        <w:t>f 3877/1207/1103 3854/1186/1106 3876/1208/1103</w:t>
        <w:br/>
        <w:t>f 3878/1211/1120 3856/1189/1102 3857/1188/1102</w:t>
        <w:br/>
        <w:t>f 3874/1210/1119 3878/1211/1120 3857/1188/1102</w:t>
        <w:br/>
        <w:t>f 3878/1211/1120 3874/1210/1119 3875/1209/1106</w:t>
        <w:br/>
        <w:t>f 3881/1212/1121 3880/1213/1122 3879/1214/1122</w:t>
        <w:br/>
        <w:t>f 3882/1215/1121 3881/1212/1121 3879/1214/1122</w:t>
        <w:br/>
        <w:t>f 3885/1216/1123 3884/1217/1123 3883/1218/1124</w:t>
        <w:br/>
        <w:t>f 3886/1219/1123 3885/1216/1123 3883/1218/1124</w:t>
        <w:br/>
        <w:t>f 3880/1213/1122 3866/1200/1112 3867/1199/1111</w:t>
        <w:br/>
        <w:t>f 3879/1214/1122 3880/1213/1122 3867/1199/1111</w:t>
        <w:br/>
        <w:t>f 3889/1220/1125 3888/1221/1126 3887/1222/1127</w:t>
        <w:br/>
        <w:t>f 3890/1223/1128 3889/1220/1125 3887/1222/1127</w:t>
        <w:br/>
        <w:t>f 3887/1222/1127 3892/1224/1129 3891/1225/1130</w:t>
        <w:br/>
        <w:t>f 3890/1223/1128 3887/1222/1127 3891/1225/1130</w:t>
        <w:br/>
        <w:t>f 3896/1226/1131 3895/1227/1131 3894/1228/1132</w:t>
        <w:br/>
        <w:t>f 3893/1229/1133 3896/1226/1131 3894/1228/1132</w:t>
        <w:br/>
        <w:t>f 3894/1228/1132 3888/1221/1126 3889/1220/1125</w:t>
        <w:br/>
        <w:t>f 3893/1229/1133 3894/1228/1132 3889/1220/1125</w:t>
        <w:br/>
        <w:t>f 3900/1230/1134 3899/1231/1135 3898/1232/1134</w:t>
        <w:br/>
        <w:t>f 3897/1233/1136 3900/1230/1134 3898/1232/1134</w:t>
        <w:br/>
        <w:t>f 3902/1234/1137 3900/1230/1134 3897/1233/1136</w:t>
        <w:br/>
        <w:t>f 3901/1235/1137 3902/1234/1137 3897/1233/1136</w:t>
        <w:br/>
        <w:t>f 3905/1236/1138 3904/1237/1138 3903/1238/1139</w:t>
        <w:br/>
        <w:t>f 3899/1231/1135 3905/1236/1138 3903/1238/1139</w:t>
        <w:br/>
        <w:t>f 3903/1238/1139 3898/1232/1134 3899/1231/1135</w:t>
        <w:br/>
        <w:t>f 3908/1239/1140 3907/1240/1140 3906/1241/1141</w:t>
        <w:br/>
        <w:t>f 3909/1242/1141 3908/1239/1140 3906/1241/1141</w:t>
        <w:br/>
        <w:t>f 3912/1243/1142 3911/1244/1142 3910/1245/1143</w:t>
        <w:br/>
        <w:t>f 3913/1246/1142 3912/1243/1142 3910/1245/1143</w:t>
        <w:br/>
        <w:t>f 3915/1247/1144 3914/1248/1145 3907/1240/1140</w:t>
        <w:br/>
        <w:t>f 3908/1239/1140 3915/1247/1144 3907/1240/1140</w:t>
        <w:br/>
        <w:t>f 3919/1249/1146 3918/1250/1147 3917/1251/1148</w:t>
        <w:br/>
        <w:t>f 3916/1252/1149 3919/1249/1146 3917/1251/1148</w:t>
        <w:br/>
        <w:t>f 3891/1225/1130 3892/1224/1129 3918/1250/1147</w:t>
        <w:br/>
        <w:t>f 3919/1249/1146 3891/1225/1130 3918/1250/1147</w:t>
        <w:br/>
        <w:t>f 3921/1253/1150 3920/1254/1151 3895/1227/1131</w:t>
        <w:br/>
        <w:t>f 3896/1226/1131 3921/1253/1150 3895/1227/1131</w:t>
        <w:br/>
        <w:t>f 3916/1252/1149 3917/1251/1148 3920/1254/1151</w:t>
        <w:br/>
        <w:t>f 3921/1253/1150 3916/1252/1149 3920/1254/1151</w:t>
        <w:br/>
        <w:t>f 3925/1255/1134 3924/1256/1134 3923/1257/1152</w:t>
        <w:br/>
        <w:t>f 3922/1258/1153 3925/1255/1134 3923/1257/1152</w:t>
        <w:br/>
        <w:t>f 3902/1234/1137 3901/1235/1137 3924/1256/1134</w:t>
        <w:br/>
        <w:t>f 3925/1255/1134 3902/1234/1137 3924/1256/1134</w:t>
        <w:br/>
        <w:t>f 3926/1259/1154 3904/1237/1138 3905/1236/1138</w:t>
        <w:br/>
        <w:t>f 3922/1258/1153 3926/1259/1154 3905/1236/1138</w:t>
        <w:br/>
        <w:t>f 3926/1259/1154 3922/1258/1153 3923/1257/1152</w:t>
        <w:br/>
        <w:t>f 3929/1260/1155 3928/1261/1156 3927/1262/1156</w:t>
        <w:br/>
        <w:t>f 3930/1263/1157 3929/1260/1155 3927/1262/1156</w:t>
        <w:br/>
        <w:t>f 3933/1264/1158 3932/1265/1159 3931/1266/1160</w:t>
        <w:br/>
        <w:t>f 3934/1267/1158 3933/1264/1158 3931/1266/1160</w:t>
        <w:br/>
        <w:t>f 3928/1261/1156 3914/1248/1145 3915/1247/1144</w:t>
        <w:br/>
        <w:t>f 3927/1262/1156 3928/1261/1156 3915/1247/1144</w:t>
        <w:br/>
        <w:t>f 6822/1268/1161 6821/1269/1162 6820/1270/1163</w:t>
        <w:br/>
        <w:t>f 6819/1271/1164 6822/1268/1161 6820/1270/1163</w:t>
        <w:br/>
        <w:t>f 6819/1271/1164 6824/1272/1165 6823/1273/1166</w:t>
        <w:br/>
        <w:t>f 6822/1268/1161 6819/1271/1164 6823/1273/1166</w:t>
        <w:br/>
        <w:t>f 6827/1274/1167 6826/1275/1168 6825/1276/1169</w:t>
        <w:br/>
        <w:t>f 6828/1277/1170 6827/1274/1167 6825/1276/1169</w:t>
        <w:br/>
        <w:t>f 6826/1275/1168 6820/1270/1163 6821/1269/1162</w:t>
        <w:br/>
        <w:t>f 6825/1276/1169 6826/1275/1168 6821/1269/1162</w:t>
        <w:br/>
        <w:t>f 6832/1278/1171 6831/1279/1172 6830/1280/1173</w:t>
        <w:br/>
        <w:t>f 6829/1281/1174 6832/1278/1171 6830/1280/1173</w:t>
        <w:br/>
        <w:t>f 6834/1282/1175 6832/1278/1171 6829/1281/1174</w:t>
        <w:br/>
        <w:t>f 6833/1283/1176 6834/1282/1175 6829/1281/1174</w:t>
        <w:br/>
        <w:t>f 6837/1284/1177 6836/1285/1178 6835/1286/1172</w:t>
        <w:br/>
        <w:t>f 6831/1279/1172 6837/1284/1177 6835/1286/1172</w:t>
        <w:br/>
        <w:t>f 6835/1286/1172 6830/1280/1173 6831/1279/1172</w:t>
        <w:br/>
        <w:t>f 6840/1287/1179 6839/1288/1179 6838/1289/1180</w:t>
        <w:br/>
        <w:t>f 6841/1290/1181 6840/1287/1179 6838/1289/1180</w:t>
        <w:br/>
        <w:t>f 6844/1291/1182 6843/1292/1182 6842/1293/1182</w:t>
        <w:br/>
        <w:t>f 6845/1294/1183 6844/1291/1182 6842/1293/1182</w:t>
        <w:br/>
        <w:t>f 6847/1295/1184 6846/1296/1185 6839/1288/1179</w:t>
        <w:br/>
        <w:t>f 6840/1287/1179 6847/1295/1184 6839/1288/1179</w:t>
        <w:br/>
        <w:t>f 6851/1297/1186 6850/1298/1187 6849/1299/1188</w:t>
        <w:br/>
        <w:t>f 6848/1300/1189 6851/1297/1186 6849/1299/1188</w:t>
        <w:br/>
        <w:t>f 6823/1273/1166 6824/1272/1165 6850/1298/1187</w:t>
        <w:br/>
        <w:t>f 6851/1297/1186 6823/1273/1166 6850/1298/1187</w:t>
        <w:br/>
        <w:t>f 6853/1301/1190 6852/1302/1190 6827/1274/1167</w:t>
        <w:br/>
        <w:t>f 6828/1277/1170 6853/1301/1190 6827/1274/1167</w:t>
        <w:br/>
        <w:t>f 6848/1300/1189 6849/1299/1188 6852/1302/1190</w:t>
        <w:br/>
        <w:t>f 6853/1301/1190 6848/1300/1189 6852/1302/1190</w:t>
        <w:br/>
        <w:t>f 6857/1303/1191 6856/1304/1192 6855/1305/1193</w:t>
        <w:br/>
        <w:t>f 6854/1306/1173 6857/1303/1191 6855/1305/1193</w:t>
        <w:br/>
        <w:t>f 6834/1282/1175 6833/1283/1176 6856/1304/1192</w:t>
        <w:br/>
        <w:t>f 6857/1303/1191 6834/1282/1175 6856/1304/1192</w:t>
        <w:br/>
        <w:t>f 6858/1307/1194 6836/1285/1178 6837/1284/1177</w:t>
        <w:br/>
        <w:t>f 6854/1306/1173 6858/1307/1194 6837/1284/1177</w:t>
        <w:br/>
        <w:t>f 6858/1307/1194 6854/1306/1173 6855/1305/1193</w:t>
        <w:br/>
        <w:t>f 6861/1308/1195 6860/1309/1196 6859/1310/1196</w:t>
        <w:br/>
        <w:t>f 6862/1311/1195 6861/1308/1195 6859/1310/1196</w:t>
        <w:br/>
        <w:t>f 6865/1312/1197 6864/1313/1197 6863/1314/1198</w:t>
        <w:br/>
        <w:t>f 6866/1315/1199 6865/1312/1197 6863/1314/1198</w:t>
        <w:br/>
        <w:t>f 6860/1309/1196 6846/1296/1185 6847/1295/1184</w:t>
        <w:br/>
        <w:t>f 6859/1310/1196 6860/1309/1196 6847/1295/1184</w:t>
        <w:br/>
        <w:t>f 2621/176/176 2928/487/481 2923/481/475</w:t>
        <w:br/>
        <w:t>f 2620/177/177 2621/176/176 2923/481/475</w:t>
        <w:br/>
        <w:t>f 2808/364/364 2804/362/362 2805/361/361</w:t>
        <w:br/>
        <w:t>f 2807/365/365 2808/364/364 2805/361/361</w:t>
        <w:br/>
        <w:t>f 2622/179/179 2933/490/484 2930/485/479</w:t>
        <w:br/>
        <w:t>f 2621/176/176 2622/179/179 2930/485/479</w:t>
        <w:br/>
        <w:t>f 2923/481/475 2924/480/474 2932/488/482</w:t>
        <w:br/>
        <w:t>f 2620/177/177 2923/481/475 2932/488/482</w:t>
        <w:br/>
        <w:t>f 2615/172/172 2914/473/466 2614/171/171</w:t>
        <w:br/>
        <w:t>f 6976/1316/1200 6975/1317/1201 2798/357/357</w:t>
        <w:br/>
        <w:t>f 2799/356/356 6976/1316/1200 2798/357/357</w:t>
        <w:br/>
        <w:t>f 2609/166/166 2612/167/167 2613/170/170</w:t>
        <w:br/>
        <w:t>f 2608/165/165 2609/166/166 2613/170/170</w:t>
        <w:br/>
        <w:t>f 6975/1317/1201 6976/1316/1200 2796/354/354</w:t>
        <w:br/>
        <w:t>f 2797/353/353 6975/1317/1201 2796/354/354</w:t>
        <w:br/>
        <w:t>f 2917/474/467 2918/475/468 2613/170/170</w:t>
        <w:br/>
        <w:t>f 2610/169/169 2917/474/467 2613/170/170</w:t>
        <w:br/>
        <w:t>f 2609/166/166 2911/468/461 2920/477/470</w:t>
        <w:br/>
        <w:t>f 2612/167/167 2609/166/166 2920/477/470</w:t>
        <w:br/>
        <w:t>f 2446/1/1 2813/368/368 2445/2/2</w:t>
        <w:br/>
        <w:t>f 2521/81/81 2605/162/162 2828/385/383</w:t>
        <w:br/>
        <w:t>f 2524/78/78 2521/81/81 2828/385/383</w:t>
        <w:br/>
        <w:t>f 2524/78/78 2617/174/174 7480/1318/1202</w:t>
        <w:br/>
        <w:t>f 2477/33/33 2474/28/28 2471/31/31</w:t>
        <w:br/>
        <w:t>f 2476/34/34 2477/33/33 2471/31/31</w:t>
        <w:br/>
        <w:t>f 2445/2/2 2548/104/104 2492/48/48</w:t>
        <w:br/>
        <w:t>f 2494/50/50 2445/2/2 2492/48/48</w:t>
        <w:br/>
        <w:t>f 7481/1319/1203 2858/415/409 2512/68/68</w:t>
        <w:br/>
        <w:t>f 2513/67/67 7481/1319/1203 2512/68/68</w:t>
        <w:br/>
        <w:t>f 7480/1318/1202 7482/1320/1204 2523/79/79</w:t>
        <w:br/>
        <w:t>f 2524/78/78 7480/1318/1202 2523/79/79</w:t>
        <w:br/>
        <w:t>f 7482/1320/1204 7481/1319/1203 2513/67/67</w:t>
        <w:br/>
        <w:t>f 2523/79/79 7482/1320/1204 2513/67/67</w:t>
        <w:br/>
        <w:t>f 2494/50/50 2492/48/48 2474/28/28</w:t>
        <w:br/>
        <w:t>f 2477/33/33 2494/50/50 2474/28/28</w:t>
        <w:br/>
        <w:t>f 2795/349/349 2792/352/352 2626/186/186</w:t>
        <w:br/>
        <w:t>f 2627/185/185 2795/349/349 2626/186/186</w:t>
        <w:br/>
        <w:t>f 2648/204/204 2789/346/346 2711/268/268</w:t>
        <w:br/>
        <w:t>f 2647/205/205 2648/204/204 2711/268/268</w:t>
        <w:br/>
        <w:t>f 7484/1321/1205 7483/1322/1206 2662/220/220</w:t>
        <w:br/>
        <w:t>f 2663/219/219 7484/1321/1205 2662/220/220</w:t>
        <w:br/>
        <w:t>f 2792/352/352 7485/1323/1207 2678/235/235</w:t>
        <w:br/>
        <w:t>f 2626/186/186 2792/352/352 2678/235/235</w:t>
        <w:br/>
        <w:t>f 2695/251/251 2704/260/260 2705/259/259</w:t>
        <w:br/>
        <w:t>f 2694/252/252 2695/251/251 2705/259/259</w:t>
        <w:br/>
        <w:t>f 2647/205/205 2711/268/268 2708/267/267</w:t>
        <w:br/>
        <w:t>f 2707/263/263 2647/205/205 2708/267/267</w:t>
        <w:br/>
        <w:t>f 2707/263/263 2708/267/267 2704/260/260</w:t>
        <w:br/>
        <w:t>f 2695/251/251 2707/263/263 2704/260/260</w:t>
        <w:br/>
        <w:t>f 7485/1323/1207 7484/1321/1205 2663/219/219</w:t>
        <w:br/>
        <w:t>f 2678/235/235 7485/1323/1207 2663/219/219</w:t>
        <w:br/>
        <w:t>f 2813/368/368 2446/1/1 2912/470/463</w:t>
        <w:br/>
        <w:t>f 2812/369/369 2813/368/368 2912/470/463</w:t>
        <w:br/>
        <w:t>f 2925/482/476 2617/174/174 2828/385/383</w:t>
        <w:br/>
        <w:t>f 2829/384/382 2925/482/476 2828/385/383</w:t>
        <w:br/>
        <w:t>f 2843/399/394 7487/1324/1208 7486/1325/1209</w:t>
        <w:br/>
        <w:t>f 2842/400/394 2843/399/394 7486/1325/1209</w:t>
        <w:br/>
        <w:t>f 2859/414/408 2867/423/416 2511/69/69</w:t>
        <w:br/>
        <w:t>f 2512/68/68 2859/414/408 2511/69/69</w:t>
        <w:br/>
        <w:t>f 2509/64/64 2548/104/104 2445/2/2</w:t>
        <w:br/>
        <w:t>f 2813/368/368 2509/64/64 2445/2/2</w:t>
        <w:br/>
        <w:t>f 2828/385/383 2617/174/174 2524/78/78</w:t>
        <w:br/>
        <w:t>f 2112/1326/1210 2111/1327/1211 2110/1328/1212</w:t>
        <w:br/>
        <w:t>f 2110/1328/1212 2113/1329/1213 2112/1326/1210</w:t>
        <w:br/>
        <w:t>f 2112/1326/1210 2113/1329/1213 2114/1330/1214</w:t>
        <w:br/>
        <w:t>f 2110/1328/1212 2115/1331/1215 2113/1329/1213</w:t>
        <w:br/>
        <w:t>f 2118/1332/1216 2117/1333/1216 2116/1334/1217</w:t>
        <w:br/>
        <w:t>f 2119/1335/1217 2118/1332/1216 2116/1334/1217</w:t>
        <w:br/>
        <w:t>f 2121/1336/1218 2119/1335/1217 2116/1334/1217</w:t>
        <w:br/>
        <w:t>f 2120/1337/1219 2121/1336/1218 2116/1334/1217</w:t>
        <w:br/>
        <w:t>f 2114/1330/1214 2124/1338/1220 2123/1339/1220</w:t>
        <w:br/>
        <w:t>f 2122/1340/1221 2114/1330/1214 2123/1339/1220</w:t>
        <w:br/>
        <w:t>f 2128/1341/1222 2127/1342/1222 2126/1343/1223</w:t>
        <w:br/>
        <w:t>f 2125/1344/1224 2128/1341/1222 2126/1343/1223</w:t>
        <w:br/>
        <w:t>f 2126/1343/1223 2130/1345/1225 2129/1346/1225</w:t>
        <w:br/>
        <w:t>f 2125/1344/1224 2126/1343/1223 2129/1346/1225</w:t>
        <w:br/>
        <w:t>f 2123/1339/1220 2124/1338/1220 2132/1347/1226</w:t>
        <w:br/>
        <w:t>f 2131/1348/1226 2123/1339/1220 2132/1347/1226</w:t>
        <w:br/>
        <w:t>f 2135/1349/1227 2134/1350/1228 2133/1351/1229</w:t>
        <w:br/>
        <w:t>f 2134/1350/1228 2136/1352/1230 2133/1351/1229</w:t>
        <w:br/>
        <w:t>f 2136/1352/1230 2137/1353/1231 2133/1351/1229</w:t>
        <w:br/>
        <w:t>f 2134/1350/1228 2138/1354/1232 2136/1352/1230</w:t>
        <w:br/>
        <w:t>f 2141/1355/1233 2140/1356/1234 2139/1357/1235</w:t>
        <w:br/>
        <w:t>f 2143/1358/1236 2142/1359/1237 2139/1357/1235</w:t>
        <w:br/>
        <w:t>f 2141/1355/1233 2139/1357/1235 2145/1360/1238</w:t>
        <w:br/>
        <w:t>f 2144/1361/1239 2141/1355/1233 2145/1360/1238</w:t>
        <w:br/>
        <w:t>f 2139/1357/1235 2142/1359/1237 2145/1360/1238</w:t>
        <w:br/>
        <w:t>f 2148/1362/1240 2147/1363/1241 2146/1364/1242</w:t>
        <w:br/>
        <w:t>f 2148/1362/1240 2150/1365/1243 2149/1366/1244</w:t>
        <w:br/>
        <w:t>f 2152/1367/1245 2148/1362/1240 2146/1364/1242</w:t>
        <w:br/>
        <w:t>f 2151/1368/1246 2152/1367/1245 2146/1364/1242</w:t>
        <w:br/>
        <w:t>f 2152/1367/1245 2150/1365/1243 2148/1362/1240</w:t>
        <w:br/>
        <w:t>f 2154/1369/1247 2153/1370/1248 2140/1356/1234</w:t>
        <w:br/>
        <w:t>f 2141/1355/1233 2154/1369/1247 2140/1356/1234</w:t>
        <w:br/>
        <w:t>f 2157/1371/1249 2156/1372/1250 2155/1373/1251</w:t>
        <w:br/>
        <w:t>f 2158/1374/1251 2157/1371/1249 2155/1373/1251</w:t>
        <w:br/>
        <w:t>f 2161/1375/1252 2160/1376/1253 2159/1377/1254</w:t>
        <w:br/>
        <w:t>f 2162/1378/1255 2161/1375/1252 2159/1377/1254</w:t>
        <w:br/>
        <w:t>f 2157/1371/1249 2164/1379/1256 2163/1380/1256</w:t>
        <w:br/>
        <w:t>f 2156/1372/1250 2157/1371/1249 2163/1380/1256</w:t>
        <w:br/>
        <w:t>f 2168/1381/1257 2167/1382/1258 2166/1383/1258</w:t>
        <w:br/>
        <w:t>f 2165/1384/1259 2168/1381/1257 2166/1383/1258</w:t>
        <w:br/>
        <w:t>f 2154/1369/1247 2141/1355/1233 2144/1361/1239</w:t>
        <w:br/>
        <w:t>f 2169/1385/1260 2154/1369/1247 2144/1361/1239</w:t>
        <w:br/>
        <w:t>f 2161/1375/1252 2168/1381/1257 2165/1384/1259</w:t>
        <w:br/>
        <w:t>f 2160/1376/1253 2161/1375/1252 2165/1384/1259</w:t>
        <w:br/>
        <w:t>f 3/1386/1261 2/1387/1262 1/1388/1263</w:t>
        <w:br/>
        <w:t>f 4/1389/1264 3/1386/1261 1/1388/1263</w:t>
        <w:br/>
        <w:t>f 8/1390/1265 7/1391/1266 6/1392/1267</w:t>
        <w:br/>
        <w:t>f 5/1393/1268 8/1390/1265 6/1392/1267</w:t>
        <w:br/>
        <w:t>f 10/1394/1269 9/1395/1270 2/1387/1262</w:t>
        <w:br/>
        <w:t>f 3/1386/1261 10/1394/1269 2/1387/1262</w:t>
        <w:br/>
        <w:t>f 13/1396/1271 12/1397/1272 11/1398/1273</w:t>
        <w:br/>
        <w:t>f 14/1399/1274 13/1396/1271 11/1398/1273</w:t>
        <w:br/>
        <w:t>f 14/1399/1274 11/1398/1273 15/1400/1275</w:t>
        <w:br/>
        <w:t>f 16/1401/1276 14/1399/1274 15/1400/1275</w:t>
        <w:br/>
        <w:t>f 18/1402/1277 17/1403/1278 16/1401/1276</w:t>
        <w:br/>
        <w:t>f 15/1400/1275 18/1402/1277 16/1401/1276</w:t>
        <w:br/>
        <w:t>f 7/1391/1266 8/1390/1265 17/1403/1278</w:t>
        <w:br/>
        <w:t>f 18/1402/1277 7/1391/1266 17/1403/1278</w:t>
        <w:br/>
        <w:t>f 22/1404/1279 21/1405/1280 20/1406/1281</w:t>
        <w:br/>
        <w:t>f 19/1407/1282 22/1404/1279 20/1406/1281</w:t>
        <w:br/>
        <w:t>f 26/1408/1283 25/1409/1284 24/1410/1285</w:t>
        <w:br/>
        <w:t>f 23/1411/1286 26/1408/1283 24/1410/1285</w:t>
        <w:br/>
        <w:t>f 30/1412/1287 29/1413/1288 28/1414/1289</w:t>
        <w:br/>
        <w:t>f 27/1415/1290 30/1412/1287 28/1414/1289</w:t>
        <w:br/>
        <w:t>f 31/1416/1291 30/1412/1287 27/1415/1290</w:t>
        <w:br/>
        <w:t>f 32/1417/1292 31/1416/1291 27/1415/1290</w:t>
        <w:br/>
        <w:t>f 32/1417/1292 34/1418/1293 33/1419/1294</w:t>
        <w:br/>
        <w:t>f 31/1416/1291 32/1417/1292 33/1419/1294</w:t>
        <w:br/>
        <w:t>f 36/1420/1295 33/1419/1294 34/1418/1293</w:t>
        <w:br/>
        <w:t>f 35/1421/1295 36/1420/1295 34/1418/1293</w:t>
        <w:br/>
        <w:t>f 35/1421/1295 22/1404/1279 19/1407/1282</w:t>
        <w:br/>
        <w:t>f 36/1420/1295 35/1421/1295 19/1407/1282</w:t>
        <w:br/>
        <w:t>f 38/1422/1296 37/1423/1297 5/1393/1268</w:t>
        <w:br/>
        <w:t>f 6/1392/1267 38/1422/1296 5/1393/1268</w:t>
        <w:br/>
        <w:t>f 41/1424/1298 40/1425/1298 39/1426/1299</w:t>
        <w:br/>
        <w:t>f 8/1390/1265 41/1424/1298 39/1426/1299</w:t>
        <w:br/>
        <w:t>f 44/1427/1300 43/1428/1301 42/1429/1302</w:t>
        <w:br/>
        <w:t>f 45/1430/1302 44/1427/1300 42/1429/1302</w:t>
        <w:br/>
        <w:t>f 47/1431/1303 46/1432/1304 45/1430/1302</w:t>
        <w:br/>
        <w:t>f 42/1429/1302 47/1431/1303 45/1430/1302</w:t>
        <w:br/>
        <w:t>f 12/1397/1272 49/1433/1305 48/1434/1306</w:t>
        <w:br/>
        <w:t>f 11/1398/1273 12/1397/1272 48/1434/1306</w:t>
        <w:br/>
        <w:t>f 11/1398/1273 48/1434/1306 50/1435/1307</w:t>
        <w:br/>
        <w:t>f 15/1400/1275 11/1398/1273 50/1435/1307</w:t>
        <w:br/>
        <w:t>f 18/1402/1277 15/1400/1275 50/1435/1307</w:t>
        <w:br/>
        <w:t>f 51/1436/1308 18/1402/1277 50/1435/1307</w:t>
        <w:br/>
        <w:t>f 7/1391/1266 18/1402/1277 51/1436/1308</w:t>
        <w:br/>
        <w:t>f 52/1437/1309 7/1391/1266 51/1436/1308</w:t>
        <w:br/>
        <w:t>f 6/1392/1267 7/1391/1266 52/1437/1309</w:t>
        <w:br/>
        <w:t>f 53/1438/1310 6/1392/1267 52/1437/1309</w:t>
        <w:br/>
        <w:t>f 1/1388/1263 2/1387/1262 55/1439/1311</w:t>
        <w:br/>
        <w:t>f 54/1440/1312 1/1388/1263 55/1439/1311</w:t>
        <w:br/>
        <w:t>f 13/1396/1271 57/1441/1313 56/1442/1314</w:t>
        <w:br/>
        <w:t>f 9/1395/1270 13/1396/1271 56/1442/1314</w:t>
        <w:br/>
        <w:t>f 14/1399/1274 16/1401/1276 59/1443/1315</w:t>
        <w:br/>
        <w:t>f 58/1444/1316 14/1399/1274 59/1443/1315</w:t>
        <w:br/>
        <w:t>f 14/1399/1274 58/1444/1316 57/1441/1313</w:t>
        <w:br/>
        <w:t>f 13/1396/1271 14/1399/1274 57/1441/1313</w:t>
        <w:br/>
        <w:t>f 17/1403/1278 8/1390/1265 39/1426/1299</w:t>
        <w:br/>
        <w:t>f 60/1445/1317 17/1403/1278 39/1426/1299</w:t>
        <w:br/>
        <w:t>f 16/1401/1276 17/1403/1278 60/1445/1317</w:t>
        <w:br/>
        <w:t>f 59/1443/1315 16/1401/1276 60/1445/1317</w:t>
        <w:br/>
        <w:t>f 12/1397/1272 13/1396/1271 9/1395/1270</w:t>
        <w:br/>
        <w:t>f 10/1394/1269 12/1397/1272 9/1395/1270</w:t>
        <w:br/>
        <w:t>f 23/1411/1286 28/1414/1289 29/1413/1288</w:t>
        <w:br/>
        <w:t>f 26/1408/1283 23/1411/1286 29/1413/1288</w:t>
        <w:br/>
        <w:t>f 49/1433/1305 12/1397/1272 10/1394/1269</w:t>
        <w:br/>
        <w:t>f 47/1431/1318 49/1433/1305 10/1394/1269</w:t>
        <w:br/>
        <w:t>f 2/1387/1262 9/1395/1270 56/1442/1314</w:t>
        <w:br/>
        <w:t>f 55/1439/1311 2/1387/1262 56/1442/1314</w:t>
        <w:br/>
        <w:t>f 4/1389/1264 1/1388/1263 62/1446/1319</w:t>
        <w:br/>
        <w:t>f 61/1447/1320 4/1389/1264 62/1446/1319</w:t>
        <w:br/>
        <w:t>f 66/1448/1321 65/1449/1322 64/1450/1323</w:t>
        <w:br/>
        <w:t>f 63/1451/1324 66/1448/1321 64/1450/1323</w:t>
        <w:br/>
        <w:t>f 62/1446/1319 68/1452/1325 67/1453/1326</w:t>
        <w:br/>
        <w:t>f 61/1447/1320 62/1446/1319 67/1453/1326</w:t>
        <w:br/>
        <w:t>f 71/1454/1327 70/1455/1328 69/1456/1329</w:t>
        <w:br/>
        <w:t>f 72/1457/1330 71/1454/1327 69/1456/1329</w:t>
        <w:br/>
        <w:t>f 73/1458/1331 71/1454/1327 72/1457/1330</w:t>
        <w:br/>
        <w:t>f 74/1459/1332 73/1458/1331 72/1457/1330</w:t>
        <w:br/>
        <w:t>f 76/1460/1333 73/1458/1331 74/1459/1332</w:t>
        <w:br/>
        <w:t>f 75/1461/1334 76/1460/1333 74/1459/1332</w:t>
        <w:br/>
        <w:t>f 75/1461/1334 66/1448/1321 63/1451/1324</w:t>
        <w:br/>
        <w:t>f 76/1460/1333 75/1461/1334 63/1451/1324</w:t>
        <w:br/>
        <w:t>f 80/1462/1335 79/1463/1336 78/1464/1337</w:t>
        <w:br/>
        <w:t>f 77/1465/1338 80/1462/1335 78/1464/1337</w:t>
        <w:br/>
        <w:t>f 81/1466/1339 24/1410/1285 25/1409/1284</w:t>
        <w:br/>
        <w:t>f 82/1467/1340 81/1466/1339 25/1409/1284</w:t>
        <w:br/>
        <w:t>f 86/1468/1341 85/1469/1342 84/1470/1343</w:t>
        <w:br/>
        <w:t>f 83/1471/1344 86/1468/1341 84/1470/1343</w:t>
        <w:br/>
        <w:t>f 85/1469/1342 86/1468/1341 87/1472/1345</w:t>
        <w:br/>
        <w:t>f 88/1473/1346 85/1469/1342 87/1472/1345</w:t>
        <w:br/>
        <w:t>f 88/1473/1346 87/1472/1345 90/1474/1347</w:t>
        <w:br/>
        <w:t>f 89/1475/1348 88/1473/1346 90/1474/1347</w:t>
        <w:br/>
        <w:t>f 92/1476/1349 91/1477/1349 89/1475/1348</w:t>
        <w:br/>
        <w:t>f 90/1474/1347 92/1476/1349 89/1475/1348</w:t>
        <w:br/>
        <w:t>f 79/1463/1336 80/1462/1335 91/1477/1349</w:t>
        <w:br/>
        <w:t>f 92/1476/1349 79/1463/1336 91/1477/1349</w:t>
        <w:br/>
        <w:t>f 94/1478/1350 64/1450/1323 65/1449/1322</w:t>
        <w:br/>
        <w:t>f 93/1479/1351 94/1478/1350 65/1449/1322</w:t>
        <w:br/>
        <w:t>f 97/1480/1352 96/1481/1353 95/1482/1353</w:t>
        <w:br/>
        <w:t>f 66/1448/1321 97/1480/1352 95/1482/1353</w:t>
        <w:br/>
        <w:t>f 98/1483/1354 43/1428/1301 44/1427/1300</w:t>
        <w:br/>
        <w:t>f 99/1484/1354 98/1483/1354 44/1427/1300</w:t>
        <w:br/>
        <w:t>f 99/1484/1354 101/1485/1355 100/1486/1356</w:t>
        <w:br/>
        <w:t>f 98/1483/1354 99/1484/1354 100/1486/1356</w:t>
        <w:br/>
        <w:t>f 103/1487/1357 102/1488/1358 70/1455/1328</w:t>
        <w:br/>
        <w:t>f 71/1454/1327 103/1487/1357 70/1455/1328</w:t>
        <w:br/>
        <w:t>f 104/1489/1359 103/1487/1357 71/1454/1327</w:t>
        <w:br/>
        <w:t>f 73/1458/1331 104/1489/1359 71/1454/1327</w:t>
        <w:br/>
        <w:t>f 76/1460/1333 105/1490/1360 104/1489/1359</w:t>
        <w:br/>
        <w:t>f 73/1458/1331 76/1460/1333 104/1489/1359</w:t>
        <w:br/>
        <w:t>f 63/1451/1324 106/1491/1361 105/1490/1360</w:t>
        <w:br/>
        <w:t>f 76/1460/1333 63/1451/1324 105/1490/1360</w:t>
        <w:br/>
        <w:t>f 64/1450/1323 107/1492/1362 106/1491/1361</w:t>
        <w:br/>
        <w:t>f 63/1451/1324 64/1450/1323 106/1491/1361</w:t>
        <w:br/>
        <w:t>f 1/1388/1263 54/1440/1312 108/1493/1363</w:t>
        <w:br/>
        <w:t>f 62/1446/1319 1/1388/1263 108/1493/1363</w:t>
        <w:br/>
        <w:t>f 69/1456/1329 68/1452/1325 110/1494/1364</w:t>
        <w:br/>
        <w:t>f 109/1495/1365 69/1456/1329 110/1494/1364</w:t>
        <w:br/>
        <w:t>f 72/1457/1330 112/1496/1366 111/1497/1367</w:t>
        <w:br/>
        <w:t>f 74/1459/1332 72/1457/1330 111/1497/1367</w:t>
        <w:br/>
        <w:t>f 109/1495/1365 112/1496/1366 72/1457/1330</w:t>
        <w:br/>
        <w:t>f 69/1456/1329 109/1495/1365 72/1457/1330</w:t>
        <w:br/>
        <w:t>f 75/1461/1334 113/1498/1368 97/1480/1352</w:t>
        <w:br/>
        <w:t>f 66/1448/1321 75/1461/1334 97/1480/1352</w:t>
        <w:br/>
        <w:t>f 74/1459/1332 111/1497/1367 113/1498/1368</w:t>
        <w:br/>
        <w:t>f 75/1461/1334 74/1459/1332 113/1498/1368</w:t>
        <w:br/>
        <w:t>f 70/1455/1328 67/1453/1326 68/1452/1325</w:t>
        <w:br/>
        <w:t>f 69/1456/1329 70/1455/1328 68/1452/1325</w:t>
        <w:br/>
        <w:t>f 83/1471/1344 84/1470/1343 81/1466/1339</w:t>
        <w:br/>
        <w:t>f 82/1467/1340 83/1471/1344 81/1466/1339</w:t>
        <w:br/>
        <w:t>f 67/1453/1326 70/1455/1328 102/1488/1358</w:t>
        <w:br/>
        <w:t>f 100/1486/1356 67/1453/1326 102/1488/1358</w:t>
        <w:br/>
        <w:t>f 110/1494/1364 68/1452/1325 62/1446/1319</w:t>
        <w:br/>
        <w:t>f 108/1493/1363 110/1494/1364 62/1446/1319</w:t>
        <w:br/>
        <w:t>f 117/1499/1369 116/1500/1370 115/1501/1371</w:t>
        <w:br/>
        <w:t>f 114/1502/1372 117/1499/1369 115/1501/1371</w:t>
        <w:br/>
        <w:t>f 121/1503/1373 120/1504/1374 119/1505/1375</w:t>
        <w:br/>
        <w:t>f 118/1506/1376 121/1503/1373 119/1505/1375</w:t>
        <w:br/>
        <w:t>f 123/1507/1377 121/1503/1373 118/1506/1376</w:t>
        <w:br/>
        <w:t>f 122/1508/1378 123/1507/1377 118/1506/1376</w:t>
        <w:br/>
        <w:t>f 114/1502/1372 125/1509/1379 124/1510/1380</w:t>
        <w:br/>
        <w:t>f 117/1499/1369 114/1502/1372 124/1510/1380</w:t>
        <w:br/>
        <w:t>f 115/1501/1371 116/1500/1370 127/1511/1381</w:t>
        <w:br/>
        <w:t>f 126/1512/1382 115/1501/1371 127/1511/1381</w:t>
        <w:br/>
        <w:t>f 128/1513/1383 126/1512/1382 127/1511/1381</w:t>
        <w:br/>
        <w:t>f 129/1514/1384 128/1513/1383 127/1511/1381</w:t>
        <w:br/>
        <w:t>f 133/1515/1385 132/1516/1386 131/1517/1387</w:t>
        <w:br/>
        <w:t>f 130/1518/1388 133/1515/1385 131/1517/1387</w:t>
        <w:br/>
        <w:t>f 130/1518/1388 124/1510/1380 125/1509/1379</w:t>
        <w:br/>
        <w:t>f 133/1515/1385 130/1518/1388 125/1509/1379</w:t>
        <w:br/>
        <w:t>f 137/1519/1389 136/1520/1390 135/1521/1391</w:t>
        <w:br/>
        <w:t>f 134/1522/1392 137/1519/1389 135/1521/1391</w:t>
        <w:br/>
        <w:t>f 141/1523/1393 140/1524/1394 139/1525/1395</w:t>
        <w:br/>
        <w:t>f 138/1526/1396 141/1523/1393 139/1525/1395</w:t>
        <w:br/>
        <w:t>f 140/1524/1394 143/1527/1397 142/1528/1398</w:t>
        <w:br/>
        <w:t>f 139/1525/1395 140/1524/1394 142/1528/1398</w:t>
        <w:br/>
        <w:t>f 146/1529/1399 145/1530/1400 144/1531/1401</w:t>
        <w:br/>
        <w:t>f 147/1532/1402 146/1529/1399 144/1531/1401</w:t>
        <w:br/>
        <w:t>f 148/1533/1403 142/1528/1398 143/1527/1397</w:t>
        <w:br/>
        <w:t>f 149/1534/1404 148/1533/1403 143/1527/1397</w:t>
        <w:br/>
        <w:t>f 151/1535/1405 150/1536/1406 148/1533/1403</w:t>
        <w:br/>
        <w:t>f 149/1534/1404 151/1535/1405 148/1533/1403</w:t>
        <w:br/>
        <w:t>f 134/1522/1392 153/1537/1407 152/1538/1408</w:t>
        <w:br/>
        <w:t>f 137/1519/1389 134/1522/1392 152/1538/1408</w:t>
        <w:br/>
        <w:t>f 145/1530/1400 155/1539/1409 154/1540/1410</w:t>
        <w:br/>
        <w:t>f 144/1531/1401 145/1530/1400 154/1540/1410</w:t>
        <w:br/>
        <w:t>f 155/1539/1409 157/1541/1411 156/1542/1412</w:t>
        <w:br/>
        <w:t>f 154/1540/1410 155/1539/1409 156/1542/1412</w:t>
        <w:br/>
        <w:t>f 161/1543/1413 160/1544/1413 159/1545/1414</w:t>
        <w:br/>
        <w:t>f 158/1546/1414 161/1543/1413 159/1545/1414</w:t>
        <w:br/>
        <w:t>f 165/1547/1415 164/1548/1416 163/1549/1417</w:t>
        <w:br/>
        <w:t>f 162/1550/1418 165/1547/1415 163/1549/1417</w:t>
        <w:br/>
        <w:t>f 167/1551/1419 166/1552/1419 158/1546/1414</w:t>
        <w:br/>
        <w:t>f 159/1545/1414 167/1551/1419 158/1546/1414</w:t>
        <w:br/>
        <w:t>f 161/1543/1413 169/1553/1420 168/1554/1420</w:t>
        <w:br/>
        <w:t>f 160/1544/1413 161/1543/1413 168/1554/1420</w:t>
        <w:br/>
        <w:t>f 168/1554/1420 169/1553/1420 170/1555/1421</w:t>
        <w:br/>
        <w:t>f 171/1556/1422 168/1554/1420 170/1555/1421</w:t>
        <w:br/>
        <w:t>f 173/1557/1423 172/1558/1423 162/1550/1418</w:t>
        <w:br/>
        <w:t>f 163/1549/1417 173/1557/1423 162/1550/1418</w:t>
        <w:br/>
        <w:t>f 166/1552/1419 167/1551/1419 175/1559/1424</w:t>
        <w:br/>
        <w:t>f 174/1560/1425 166/1552/1419 175/1559/1424</w:t>
        <w:br/>
        <w:t>f 179/1561/1426 178/1562/1426 177/1563/1427</w:t>
        <w:br/>
        <w:t>f 176/1564/1427 179/1561/1426 177/1563/1427</w:t>
        <w:br/>
        <w:t>f 183/1565/1428 182/1566/1428 181/1567/1429</w:t>
        <w:br/>
        <w:t>f 180/1568/1429 183/1565/1428 181/1567/1429</w:t>
        <w:br/>
        <w:t>f 185/1569/1430 184/1570/1431 182/1566/1428</w:t>
        <w:br/>
        <w:t>f 183/1565/1428 185/1569/1430 182/1566/1428</w:t>
        <w:br/>
        <w:t>f 187/1571/1432 184/1570/1431 185/1569/1430</w:t>
        <w:br/>
        <w:t>f 186/1572/1433 187/1571/1432 185/1569/1430</w:t>
        <w:br/>
        <w:t>f 188/1573/1434 187/1571/1432 186/1572/1433</w:t>
        <w:br/>
        <w:t>f 189/1574/1434 188/1573/1434 186/1572/1433</w:t>
        <w:br/>
        <w:t>f 193/1575/1435 192/1576/1435 191/1577/1436</w:t>
        <w:br/>
        <w:t>f 190/1578/1436 193/1575/1435 191/1577/1436</w:t>
        <w:br/>
        <w:t>f 197/1579/1437 196/1580/1438 195/1581/1439</w:t>
        <w:br/>
        <w:t>f 194/1582/1439 197/1579/1437 195/1581/1439</w:t>
        <w:br/>
        <w:t>f 190/1578/1436 191/1577/1436 196/1580/1438</w:t>
        <w:br/>
        <w:t>f 197/1579/1437 190/1578/1436 196/1580/1438</w:t>
        <w:br/>
        <w:t>f 201/1583/1440 200/1584/1441 199/1585/1441</w:t>
        <w:br/>
        <w:t>f 198/1586/1442 201/1583/1440 199/1585/1441</w:t>
        <w:br/>
        <w:t>f 203/1587/1443 202/1588/1443 117/1499/1444</w:t>
        <w:br/>
        <w:t>f 204/1589/1445 203/1587/1443 117/1499/1444</w:t>
        <w:br/>
        <w:t>f 208/1590/1446 207/1591/1446 206/1592/1447</w:t>
        <w:br/>
        <w:t>f 205/1593/1447 208/1590/1446 206/1592/1447</w:t>
        <w:br/>
        <w:t>f 206/1592/1447 210/1594/1448 209/1595/1449</w:t>
        <w:br/>
        <w:t>f 205/1593/1447 206/1592/1447 209/1595/1449</w:t>
        <w:br/>
        <w:t>f 211/1596/1450 121/1503/1373 123/1507/1377</w:t>
        <w:br/>
        <w:t>f 212/1597/1451 211/1596/1450 123/1507/1377</w:t>
        <w:br/>
        <w:t>f 214/1598/1452 213/1599/1453 204/1589/1445</w:t>
        <w:br/>
        <w:t>f 117/1499/1444 214/1598/1452 204/1589/1445</w:t>
        <w:br/>
        <w:t>f 216/1600/1454 201/1583/1455 115/1501/1456</w:t>
        <w:br/>
        <w:t>f 215/1601/1454 216/1600/1454 115/1501/1456</w:t>
        <w:br/>
        <w:t>f 218/1602/1457 217/1603/1458 202/1588/1443</w:t>
        <w:br/>
        <w:t>f 203/1587/1443 218/1602/1457 202/1588/1443</w:t>
        <w:br/>
        <w:t>f 218/1602/1459 219/1604/1460 129/1514/1384</w:t>
        <w:br/>
        <w:t>f 127/1511/1381 218/1602/1459 129/1514/1384</w:t>
        <w:br/>
        <w:t>f 216/1600/1454 215/1601/1454 128/1513/1461</w:t>
        <w:br/>
        <w:t>f 220/1605/1462 216/1600/1454 128/1513/1461</w:t>
        <w:br/>
        <w:t>f 123/1507/1377 222/1606/1463 221/1607/1464</w:t>
        <w:br/>
        <w:t>f 212/1597/1451 123/1507/1377 221/1607/1464</w:t>
        <w:br/>
        <w:t>f 131/1517/1387 224/1608/1465 223/1609/1466</w:t>
        <w:br/>
        <w:t>f 130/1518/1388 131/1517/1387 223/1609/1466</w:t>
        <w:br/>
        <w:t>f 125/1509/1467 199/1585/1441 200/1584/1441</w:t>
        <w:br/>
        <w:t>f 225/1610/1468 125/1509/1467 200/1584/1441</w:t>
        <w:br/>
        <w:t>f 227/1611/1469 226/1612/1470 125/1509/1467</w:t>
        <w:br/>
        <w:t>f 225/1610/1468 227/1611/1469 125/1509/1467</w:t>
        <w:br/>
        <w:t>f 223/1609/1466 213/1599/1453 124/1510/1380</w:t>
        <w:br/>
        <w:t>f 130/1518/1388 223/1609/1466 124/1510/1380</w:t>
        <w:br/>
        <w:t>f 228/1613/1471 134/1522/1392 135/1521/1391</w:t>
        <w:br/>
        <w:t>f 229/1614/1472 228/1613/1471 135/1521/1391</w:t>
        <w:br/>
        <w:t>f 233/1615/1473 232/1616/1474 231/1617/1475</w:t>
        <w:br/>
        <w:t>f 230/1618/1473 233/1615/1473 231/1617/1475</w:t>
        <w:br/>
        <w:t>f 235/1619/1476 229/1614/1472 135/1521/1391</w:t>
        <w:br/>
        <w:t>f 234/1620/1477 235/1619/1476 135/1521/1391</w:t>
        <w:br/>
        <w:t>f 237/1621/1478 236/1622/1479 141/1523/1393</w:t>
        <w:br/>
        <w:t>f 232/1616/1480 237/1621/1478 141/1523/1393</w:t>
        <w:br/>
        <w:t>f 238/1623/1481 235/1619/1476 139/1525/1395</w:t>
        <w:br/>
        <w:t>f 142/1528/1398 238/1623/1481 139/1525/1395</w:t>
        <w:br/>
        <w:t>f 237/1621/1482 239/1624/1483 143/1527/1397</w:t>
        <w:br/>
        <w:t>f 140/1524/1394 237/1621/1482 143/1527/1397</w:t>
        <w:br/>
        <w:t>f 146/1529/1399 242/1625/1484 241/1626/1485</w:t>
        <w:br/>
        <w:t>f 240/1627/1485 146/1529/1399 241/1626/1485</w:t>
        <w:br/>
        <w:t>f 243/1628/1486 149/1534/1404 143/1527/1397</w:t>
        <w:br/>
        <w:t>f 239/1624/1483 243/1628/1486 143/1527/1397</w:t>
        <w:br/>
        <w:t>f 238/1623/1481 142/1528/1398 148/1533/1403</w:t>
        <w:br/>
        <w:t>f 244/1629/1487 238/1623/1481 148/1533/1403</w:t>
        <w:br/>
        <w:t>f 244/1629/1487 148/1533/1403 245/1630/1488</w:t>
        <w:br/>
        <w:t>f 246/1631/1489 244/1629/1487 245/1630/1488</w:t>
        <w:br/>
        <w:t>f 247/1632/1490 151/1535/1405 149/1534/1404</w:t>
        <w:br/>
        <w:t>f 243/1628/1486 247/1632/1490 149/1534/1404</w:t>
        <w:br/>
        <w:t>f 250/1633/1491 249/1634/1492 248/1635/1493</w:t>
        <w:br/>
        <w:t>f 153/1537/1407 250/1633/1491 248/1635/1493</w:t>
        <w:br/>
        <w:t>f 251/1636/1494 233/1615/1473 230/1618/1473</w:t>
        <w:br/>
        <w:t>f 152/1538/1408 251/1636/1494 230/1618/1473</w:t>
        <w:br/>
        <w:t>f 253/1637/1495 144/1531/1496 252/1638/1497</w:t>
        <w:br/>
        <w:t>f 254/1639/1498 253/1637/1495 252/1638/1497</w:t>
        <w:br/>
        <w:t>f 241/1626/1485 256/1640/1499 255/1641/1499</w:t>
        <w:br/>
        <w:t>f 240/1627/1485 241/1626/1485 255/1641/1499</w:t>
        <w:br/>
        <w:t>f 249/1634/1492 254/1639/1498 154/1540/1500</w:t>
        <w:br/>
        <w:t>f 248/1635/1493 249/1634/1492 154/1540/1500</w:t>
        <w:br/>
        <w:t>f 257/1642/1501 157/1541/1411 255/1641/1499</w:t>
        <w:br/>
        <w:t>f 256/1640/1499 257/1642/1501 255/1641/1499</w:t>
        <w:br/>
        <w:t>f 153/1537/1407 156/1542/1412 157/1541/1411</w:t>
        <w:br/>
        <w:t>f 152/1538/1408 153/1537/1407 157/1541/1411</w:t>
        <w:br/>
        <w:t>f 176/1564/1427 177/1563/1427 192/1576/1435</w:t>
        <w:br/>
        <w:t>f 193/1575/1435 176/1564/1427 192/1576/1435</w:t>
        <w:br/>
        <w:t>f 153/1537/1407 134/1522/1392 228/1613/1471</w:t>
        <w:br/>
        <w:t>f 250/1633/1491 153/1537/1407 228/1613/1471</w:t>
        <w:br/>
        <w:t>f 157/1541/1411 257/1642/1501 251/1636/1494</w:t>
        <w:br/>
        <w:t>f 152/1538/1408 157/1541/1411 251/1636/1494</w:t>
        <w:br/>
        <w:t>f 194/1582/1439 195/1581/1439 258/1643/1502</w:t>
        <w:br/>
        <w:t>f 259/1644/1503 194/1582/1439 258/1643/1502</w:t>
        <w:br/>
        <w:t>f 261/1645/1504 144/1531/1496 253/1637/1495</w:t>
        <w:br/>
        <w:t>f 260/1646/1504 261/1645/1504 253/1637/1495</w:t>
        <w:br/>
        <w:t>f 164/1548/1416 165/1547/1415 263/1647/1505</w:t>
        <w:br/>
        <w:t>f 262/1648/1506 164/1548/1416 263/1647/1505</w:t>
        <w:br/>
        <w:t>f 120/1504/1374 121/1503/1373 211/1596/1450</w:t>
        <w:br/>
        <w:t>f 264/1649/1507 120/1504/1374 211/1596/1450</w:t>
        <w:br/>
        <w:t>f 132/1516/1386 265/1650/1508 122/1508/1378</w:t>
        <w:br/>
        <w:t>f 131/1517/1387 132/1516/1386 122/1508/1378</w:t>
        <w:br/>
        <w:t>f 174/1560/1425 175/1559/1424 172/1558/1423</w:t>
        <w:br/>
        <w:t>f 173/1557/1423 174/1560/1425 172/1558/1423</w:t>
        <w:br/>
        <w:t>f 222/1606/1463 133/1515/1385 227/1611/1469</w:t>
        <w:br/>
        <w:t>f 221/1607/1464 222/1606/1463 227/1611/1469</w:t>
        <w:br/>
        <w:t>f 122/1508/1378 210/1594/1448 224/1608/1465</w:t>
        <w:br/>
        <w:t>f 131/1517/1387 122/1508/1378 224/1608/1465</w:t>
        <w:br/>
        <w:t>f 322/1651/1509 321/1652/1510 320/1653/1510</w:t>
        <w:br/>
        <w:t>f 323/1654/1509 322/1651/1509 320/1653/1510</w:t>
        <w:br/>
        <w:t>f 325/1655/1511 320/1653/1510 321/1652/1510</w:t>
        <w:br/>
        <w:t>f 324/1656/1512 325/1655/1511 321/1652/1510</w:t>
        <w:br/>
        <w:t>f 329/1657/1513 328/1658/1514 327/1659/1514</w:t>
        <w:br/>
        <w:t>f 326/1660/1515 329/1657/1513 327/1659/1514</w:t>
        <w:br/>
        <w:t>f 332/1661/1516 331/1662/1517 330/1663/1518</w:t>
        <w:br/>
        <w:t>f 333/1664/1519 332/1661/1516 330/1663/1518</w:t>
        <w:br/>
        <w:t>f 335/1665/1520 332/1661/1516 333/1664/1519</w:t>
        <w:br/>
        <w:t>f 334/1666/1521 335/1665/1520 333/1664/1519</w:t>
        <w:br/>
        <w:t>f 339/1667/1522 338/1668/1523 337/1669/1524</w:t>
        <w:br/>
        <w:t>f 336/1670/1525 339/1667/1522 337/1669/1524</w:t>
        <w:br/>
        <w:t>f 343/1671/1526 342/1672/1527 341/1673/1528</w:t>
        <w:br/>
        <w:t>f 340/1674/1529 343/1671/1526 341/1673/1528</w:t>
        <w:br/>
        <w:t>f 346/1675/1530 345/1676/1531 344/1677/1532</w:t>
        <w:br/>
        <w:t>f 347/1678/1533 346/1675/1530 344/1677/1532</w:t>
        <w:br/>
        <w:t>f 345/1676/1531 349/1679/1534 348/1680/1534</w:t>
        <w:br/>
        <w:t>f 344/1677/1532 345/1676/1531 348/1680/1534</w:t>
        <w:br/>
        <w:t>f 352/1681/1535 351/1682/1536 350/1683/1537</w:t>
        <w:br/>
        <w:t>f 336/1670/1525 352/1681/1535 350/1683/1537</w:t>
        <w:br/>
        <w:t>f 324/1656/1512 329/1657/1513 353/1684/1538</w:t>
        <w:br/>
        <w:t>f 325/1655/1511 324/1656/1512 353/1684/1538</w:t>
        <w:br/>
        <w:t>f 357/1685/1539 356/1686/1540 355/1687/1541</w:t>
        <w:br/>
        <w:t>f 354/1688/1542 357/1685/1539 355/1687/1541</w:t>
        <w:br/>
        <w:t>f 361/1689/1543 360/1690/1544 359/1691/1545</w:t>
        <w:br/>
        <w:t>f 358/1692/1546 361/1689/1543 359/1691/1545</w:t>
        <w:br/>
        <w:t>f 361/1689/1543 363/1693/1547 362/1694/1548</w:t>
        <w:br/>
        <w:t>f 360/1690/1544 361/1689/1543 362/1694/1548</w:t>
        <w:br/>
        <w:t>f 364/1695/1549 362/1694/1548 363/1693/1547</w:t>
        <w:br/>
        <w:t>f 365/1696/1549 364/1695/1549 363/1693/1547</w:t>
        <w:br/>
        <w:t>f 369/1697/1550 368/1698/1550 367/1699/1551</w:t>
        <w:br/>
        <w:t>f 366/1700/1551 369/1697/1550 367/1699/1551</w:t>
        <w:br/>
        <w:t>f 372/1701/1552 371/1702/1553 370/1703/1554</w:t>
        <w:br/>
        <w:t>f 373/1704/1555 372/1701/1552 370/1703/1554</w:t>
        <w:br/>
        <w:t>f 375/1705/1556 370/1703/1554 371/1702/1553</w:t>
        <w:br/>
        <w:t>f 374/1706/1557 375/1705/1556 371/1702/1553</w:t>
        <w:br/>
        <w:t>f 377/1707/1558 376/1708/1559 375/1705/1556</w:t>
        <w:br/>
        <w:t>f 374/1706/1557 377/1707/1558 375/1705/1556</w:t>
        <w:br/>
        <w:t>f 368/1698/1550 369/1697/1550 379/1709/1560</w:t>
        <w:br/>
        <w:t>f 378/1710/1560 368/1698/1550 379/1709/1560</w:t>
        <w:br/>
        <w:t>f 373/1704/1555 381/1711/1561 380/1712/1562</w:t>
        <w:br/>
        <w:t>f 372/1701/1552 373/1704/1555 380/1712/1562</w:t>
        <w:br/>
        <w:t>f 385/1713/1563 384/1714/1564 383/1715/1565</w:t>
        <w:br/>
        <w:t>f 382/1716/1566 385/1713/1563 383/1715/1565</w:t>
        <w:br/>
        <w:t>f 367/1699/1551 380/1712/1562 381/1711/1561</w:t>
        <w:br/>
        <w:t>f 366/1700/1551 367/1699/1551 381/1711/1561</w:t>
        <w:br/>
        <w:t>f 358/1692/1546 359/1691/1545 354/1688/1542</w:t>
        <w:br/>
        <w:t>f 355/1687/1541 358/1692/1546 354/1688/1542</w:t>
        <w:br/>
        <w:t>f 387/1717/1567 386/1718/1568 384/1714/1564</w:t>
        <w:br/>
        <w:t>f 385/1713/1563 387/1717/1567 384/1714/1564</w:t>
        <w:br/>
        <w:t>f 389/1719/1569 335/1665/1520 334/1666/1521</w:t>
        <w:br/>
        <w:t>f 388/1720/1570 389/1719/1569 334/1666/1521</w:t>
        <w:br/>
        <w:t>f 392/1721/1571 391/1722/1571 390/1723/1571</w:t>
        <w:br/>
        <w:t>f 393/1724/1571 392/1721/1571 390/1723/1571</w:t>
        <w:br/>
        <w:t>f 397/1725/1572 396/1726/1572 395/1727/1572</w:t>
        <w:br/>
        <w:t>f 394/1728/1572 397/1725/1572 395/1727/1572</w:t>
        <w:br/>
        <w:t>f 401/1729/1573 400/1730/1573 399/1731/1573</w:t>
        <w:br/>
        <w:t>f 398/1732/1573 401/1729/1573 399/1731/1573</w:t>
        <w:br/>
        <w:t>f 404/1733/1574 403/1734/1575 402/1735/1576</w:t>
        <w:br/>
        <w:t>f 405/1736/1575 404/1733/1574 402/1735/1576</w:t>
        <w:br/>
        <w:t>f 409/1737/1577 408/1738/1577 407/1739/1577</w:t>
        <w:br/>
        <w:t>f 406/1740/1578 409/1737/1577 407/1739/1577</w:t>
        <w:br/>
        <w:t>f 413/1741/1579 412/1742/1580 411/1743/1580</w:t>
        <w:br/>
        <w:t>f 410/1744/1580 413/1741/1579 411/1743/1580</w:t>
        <w:br/>
        <w:t>f 417/1745/1581 416/1746/1582 415/1747/1583</w:t>
        <w:br/>
        <w:t>f 414/1748/1581 417/1745/1581 415/1747/1583</w:t>
        <w:br/>
        <w:t>f 421/1749/1584 420/1750/1584 419/1751/1584</w:t>
        <w:br/>
        <w:t>f 418/1752/1584 421/1749/1584 419/1751/1584</w:t>
        <w:br/>
        <w:t>f 424/1753/1585 423/1754/1585 422/1755/1586</w:t>
        <w:br/>
        <w:t>f 425/1756/1586 424/1753/1585 422/1755/1586</w:t>
        <w:br/>
        <w:t>f 424/1753/1585 427/1757/1587 426/1758/1588</w:t>
        <w:br/>
        <w:t>f 423/1754/1585 424/1753/1585 426/1758/1588</w:t>
        <w:br/>
        <w:t>f 417/1745/1581 414/1748/1581 325/1655/1589</w:t>
        <w:br/>
        <w:t>f 428/1759/1590 417/1745/1581 325/1655/1589</w:t>
        <w:br/>
        <w:t>f 432/1760/1591 431/1761/1592 430/1762/1592</w:t>
        <w:br/>
        <w:t>f 429/1763/1593 432/1760/1591 430/1762/1592</w:t>
        <w:br/>
        <w:t>f 436/1764/1594 435/1765/1595 434/1766/1596</w:t>
        <w:br/>
        <w:t>f 433/1767/1594 436/1764/1594 434/1766/1596</w:t>
        <w:br/>
        <w:t>f 438/1768/1597 437/1769/1598 333/1664/1519</w:t>
        <w:br/>
        <w:t>f 330/1663/1518 438/1768/1597 333/1664/1519</w:t>
        <w:br/>
        <w:t>f 331/1662/1517 332/1661/1516 440/1770/1599</w:t>
        <w:br/>
        <w:t>f 439/1771/1600 331/1662/1517 440/1770/1599</w:t>
        <w:br/>
        <w:t>f 437/1769/1598 441/1772/1601 334/1666/1521</w:t>
        <w:br/>
        <w:t>f 333/1664/1519 437/1769/1598 334/1666/1521</w:t>
        <w:br/>
        <w:t>f 442/1773/1602 440/1770/1599 332/1661/1516</w:t>
        <w:br/>
        <w:t>f 335/1665/1520 442/1773/1602 332/1661/1516</w:t>
        <w:br/>
        <w:t>f 446/1774/1603 445/1775/1604 444/1776/1604</w:t>
        <w:br/>
        <w:t>f 443/1777/1603 446/1774/1603 444/1776/1604</w:t>
        <w:br/>
        <w:t>f 449/1778/1605 448/1779/1606 447/1780/1607</w:t>
        <w:br/>
        <w:t>f 336/1670/1525 449/1778/1605 447/1780/1607</w:t>
        <w:br/>
        <w:t>f 450/1781/1608 342/1672/1527 343/1671/1526</w:t>
        <w:br/>
        <w:t>f 451/1782/1609 450/1781/1608 343/1671/1526</w:t>
        <w:br/>
        <w:t>f 455/1783/1610 454/1784/1611 453/1785/1611</w:t>
        <w:br/>
        <w:t>f 452/1786/1610 455/1783/1610 453/1785/1611</w:t>
        <w:br/>
        <w:t>f 450/1781/1608 457/1787/1612 456/1788/1612</w:t>
        <w:br/>
        <w:t>f 342/1672/1527 450/1781/1608 456/1788/1612</w:t>
        <w:br/>
        <w:t>f 347/1678/1533 458/1789/1613 453/1785/1611</w:t>
        <w:br/>
        <w:t>f 454/1784/1611 347/1678/1533 453/1785/1611</w:t>
        <w:br/>
        <w:t>f 460/1790/1614 459/1791/1615 456/1788/1612</w:t>
        <w:br/>
        <w:t>f 457/1787/1612 460/1790/1614 456/1788/1612</w:t>
        <w:br/>
        <w:t>f 347/1678/1533 344/1677/1532 461/1792/1616</w:t>
        <w:br/>
        <w:t>f 458/1789/1613 347/1678/1533 461/1792/1616</w:t>
        <w:br/>
        <w:t>f 460/1790/1614 463/1793/1617 462/1794/1617</w:t>
        <w:br/>
        <w:t>f 459/1791/1615 460/1790/1614 462/1794/1617</w:t>
        <w:br/>
        <w:t>f 465/1795/1618 464/1796/1618 461/1792/1616</w:t>
        <w:br/>
        <w:t>f 344/1677/1532 465/1795/1618 461/1792/1616</w:t>
        <w:br/>
        <w:t>f 447/1780/1607 466/1797/1619 352/1681/1535</w:t>
        <w:br/>
        <w:t>f 336/1670/1525 447/1780/1607 352/1681/1535</w:t>
        <w:br/>
        <w:t>f 469/1798/1620 468/1799/1620 467/1800/1620</w:t>
        <w:br/>
        <w:t>f 470/1801/1620 469/1798/1620 467/1800/1620</w:t>
        <w:br/>
        <w:t>f 473/1802/1621 472/1803/1621 471/1804/1622</w:t>
        <w:br/>
        <w:t>f 474/1805/1623 473/1802/1621 471/1804/1622</w:t>
        <w:br/>
        <w:t>f 427/1757/1587 432/1760/1624 329/1657/1513</w:t>
        <w:br/>
        <w:t>f 426/1758/1588 427/1757/1587 329/1657/1513</w:t>
        <w:br/>
        <w:t>f 476/1806/1625 475/1807/1626 428/1759/1590</w:t>
        <w:br/>
        <w:t>f 325/1655/1589 476/1806/1625 428/1759/1590</w:t>
        <w:br/>
        <w:t>f 480/1808/1627 479/1809/1628 478/1810/1629</w:t>
        <w:br/>
        <w:t>f 477/1811/1627 480/1808/1627 478/1810/1629</w:t>
        <w:br/>
        <w:t>f 481/1812/1630 355/1687/1541 356/1686/1540</w:t>
        <w:br/>
        <w:t>f 482/1813/1631 481/1812/1630 356/1686/1540</w:t>
        <w:br/>
        <w:t>f 485/1814/1632 484/1815/1632 483/1816/1633</w:t>
        <w:br/>
        <w:t>f 486/1817/1634 485/1814/1632 483/1816/1633</w:t>
        <w:br/>
        <w:t>f 487/1818/1635 361/1689/1543 358/1692/1546</w:t>
        <w:br/>
        <w:t>f 488/1819/1636 487/1818/1635 358/1692/1546</w:t>
        <w:br/>
        <w:t>f 487/1818/1635 489/1820/1637 363/1693/1547</w:t>
        <w:br/>
        <w:t>f 361/1689/1543 487/1818/1635 363/1693/1547</w:t>
        <w:br/>
        <w:t>f 491/1821/1638 490/1822/1638 484/1815/1632</w:t>
        <w:br/>
        <w:t>f 485/1814/1632 491/1821/1638 484/1815/1632</w:t>
        <w:br/>
        <w:t>f 489/1820/1637 493/1823/1639 492/1824/1639</w:t>
        <w:br/>
        <w:t>f 363/1693/1547 489/1820/1637 492/1824/1639</w:t>
        <w:br/>
        <w:t>f 496/1825/1640 495/1826/1640 494/1827/1640</w:t>
        <w:br/>
        <w:t>f 497/1828/1640 496/1825/1640 494/1827/1640</w:t>
        <w:br/>
        <w:t>f 500/1829/1641 499/1830/1641 498/1831/1642</w:t>
        <w:br/>
        <w:t>f 501/1832/1642 500/1829/1641 498/1831/1642</w:t>
        <w:br/>
        <w:t>f 504/1833/1643 503/1834/1643 502/1835/1644</w:t>
        <w:br/>
        <w:t>f 505/1836/1644 504/1833/1643 502/1835/1644</w:t>
        <w:br/>
        <w:t>f 508/1837/1645 507/1838/1646 373/1704/1555</w:t>
        <w:br/>
        <w:t>f 506/1839/1647 508/1837/1645 373/1704/1555</w:t>
        <w:br/>
        <w:t>f 512/1840/1648 511/1841/1649 510/1842/1649</w:t>
        <w:br/>
        <w:t>f 509/1843/1650 512/1840/1648 510/1842/1649</w:t>
        <w:br/>
        <w:t>f 511/1841/1649 514/1844/1651 513/1845/1651</w:t>
        <w:br/>
        <w:t>f 510/1842/1649 511/1841/1649 513/1845/1651</w:t>
        <w:br/>
        <w:t>f 516/1846/1652 508/1837/1653 370/1703/1654</w:t>
        <w:br/>
        <w:t>f 515/1847/1655 516/1846/1652 370/1703/1654</w:t>
        <w:br/>
        <w:t>f 376/1708/1559 517/1848/1656 516/1846/1652</w:t>
        <w:br/>
        <w:t>f 375/1705/1556 376/1708/1559 516/1846/1652</w:t>
        <w:br/>
        <w:t>f 514/1844/1651 518/1849/1657 377/1707/1658</w:t>
        <w:br/>
        <w:t>f 513/1845/1651 514/1844/1651 377/1707/1658</w:t>
        <w:br/>
        <w:t>f 522/1850/1659 521/1851/1659 520/1852/1659</w:t>
        <w:br/>
        <w:t>f 519/1853/1659 522/1850/1659 520/1852/1659</w:t>
        <w:br/>
        <w:t>f 505/1836/1644 502/1835/1644 523/1854/1660</w:t>
        <w:br/>
        <w:t>f 524/1855/1661 505/1836/1644 523/1854/1660</w:t>
        <w:br/>
        <w:t>f 500/1829/1641 526/1856/1662 525/1857/1663</w:t>
        <w:br/>
        <w:t>f 499/1830/1641 500/1829/1641 525/1857/1663</w:t>
        <w:br/>
        <w:t>f 512/1840/1664 372/1701/1552 527/1858/1665</w:t>
        <w:br/>
        <w:t>f 528/1859/1665 512/1840/1664 527/1858/1665</w:t>
        <w:br/>
        <w:t>f 507/1838/1646 529/1860/1666 381/1711/1561</w:t>
        <w:br/>
        <w:t>f 373/1704/1555 507/1838/1646 381/1711/1561</w:t>
        <w:br/>
        <w:t>f 533/1861/1667 532/1862/1667 531/1863/1668</w:t>
        <w:br/>
        <w:t>f 530/1864/1667 533/1861/1667 531/1863/1668</w:t>
        <w:br/>
        <w:t>f 536/1865/1669 535/1866/1670 534/1867/1670</w:t>
        <w:br/>
        <w:t>f 537/1868/1671 536/1865/1669 534/1867/1670</w:t>
        <w:br/>
        <w:t>f 539/1869/1672 538/1870/1673 383/1715/1565</w:t>
        <w:br/>
        <w:t>f 384/1714/1564 539/1869/1672 383/1715/1565</w:t>
        <w:br/>
        <w:t>f 529/1860/1666 501/1832/1642 498/1831/1642</w:t>
        <w:br/>
        <w:t>f 381/1711/1561 529/1860/1666 498/1831/1642</w:t>
        <w:br/>
        <w:t>f 528/1859/1665 527/1858/1665 503/1834/1643</w:t>
        <w:br/>
        <w:t>f 504/1833/1643 528/1859/1665 503/1834/1643</w:t>
        <w:br/>
        <w:t>f 480/1808/1627 477/1811/1627 486/1817/1634</w:t>
        <w:br/>
        <w:t>f 483/1816/1633 480/1808/1627 486/1817/1634</w:t>
        <w:br/>
        <w:t>f 355/1687/1541 481/1812/1630 488/1819/1636</w:t>
        <w:br/>
        <w:t>f 358/1692/1546 355/1687/1541 488/1819/1636</w:t>
        <w:br/>
        <w:t>f 386/1718/1568 479/1809/1674 539/1869/1672</w:t>
        <w:br/>
        <w:t>f 384/1714/1564 386/1718/1568 539/1869/1672</w:t>
        <w:br/>
        <w:t>f 536/1865/1669 482/1813/1675 387/1717/1567</w:t>
        <w:br/>
        <w:t>f 385/1713/1563 536/1865/1669 387/1717/1567</w:t>
        <w:br/>
        <w:t>f 441/1772/1601 540/1871/1676 388/1720/1570</w:t>
        <w:br/>
        <w:t>f 334/1666/1521 441/1772/1601 388/1720/1570</w:t>
        <w:br/>
        <w:t>f 543/1872/1677 542/1873/1677 541/1874/1678</w:t>
        <w:br/>
        <w:t>f 544/1875/1678 543/1872/1677 541/1874/1678</w:t>
        <w:br/>
        <w:t>f 442/1773/1602 335/1665/1520 545/1876/1679</w:t>
        <w:br/>
        <w:t>f 546/1877/1679 442/1773/1602 545/1876/1679</w:t>
        <w:br/>
        <w:t>f 549/1878/1680 548/1879/1680 547/1880/1680</w:t>
        <w:br/>
        <w:t>f 550/1881/1680 549/1878/1680 547/1880/1680</w:t>
        <w:br/>
        <w:t>f 553/1882/1681 552/1883/1681 551/1884/1682</w:t>
        <w:br/>
        <w:t>f 377/1707/1683 553/1882/1681 551/1884/1682</w:t>
        <w:br/>
        <w:t>f 555/1885/1684 554/1886/1685 490/1822/1638</w:t>
        <w:br/>
        <w:t>f 491/1821/1638 555/1885/1684 490/1822/1638</w:t>
        <w:br/>
        <w:t>f 439/1771/1600 434/1766/1596 435/1765/1595</w:t>
        <w:br/>
        <w:t>f 331/1662/1517 439/1771/1600 435/1765/1595</w:t>
        <w:br/>
        <w:t>f 331/1662/1517 327/1659/1514 328/1658/1514</w:t>
        <w:br/>
        <w:t>f 330/1663/1518 331/1662/1517 328/1658/1514</w:t>
        <w:br/>
        <w:t>f 430/1762/1592 431/1761/1592 438/1768/1597</w:t>
        <w:br/>
        <w:t>f 330/1663/1518 430/1762/1592 438/1768/1597</w:t>
        <w:br/>
        <w:t>f 452/1786/1610 448/1779/1606 337/1669/1524</w:t>
        <w:br/>
        <w:t>f 455/1783/1610 452/1786/1610 337/1669/1524</w:t>
        <w:br/>
        <w:t>f 340/1674/1529 337/1669/1524 338/1668/1523</w:t>
        <w:br/>
        <w:t>f 343/1671/1526 340/1674/1529 338/1668/1523</w:t>
        <w:br/>
        <w:t>f 343/1671/1526 444/1776/1604 445/1775/1604</w:t>
        <w:br/>
        <w:t>f 451/1782/1609 343/1671/1526 445/1775/1604</w:t>
        <w:br/>
        <w:t>f 336/1670/1525 350/1683/1537 339/1667/1522</w:t>
        <w:br/>
        <w:t>f 443/1777/1603 472/1803/1621 473/1802/1621</w:t>
        <w:br/>
        <w:t>f 446/1774/1603 443/1777/1603 473/1802/1621</w:t>
        <w:br/>
        <w:t>f 329/1657/1513 326/1660/1515 353/1684/1538</w:t>
        <w:br/>
        <w:t>f 476/1806/1625 436/1764/1594 433/1767/1594</w:t>
        <w:br/>
        <w:t>f 475/1807/1626 476/1806/1625 433/1767/1594</w:t>
        <w:br/>
        <w:t>f 347/1678/1533 341/1673/1528 342/1672/1527</w:t>
        <w:br/>
        <w:t>f 346/1675/1530 347/1678/1533 342/1672/1527</w:t>
        <w:br/>
        <w:t>f 558/1887/1686 557/1888/1687 556/1889/1688</w:t>
        <w:br/>
        <w:t>f 559/1890/1689 558/1887/1686 556/1889/1688</w:t>
        <w:br/>
        <w:t>f 563/1891/1690 562/1892/1691 561/1893/1692</w:t>
        <w:br/>
        <w:t>f 560/1894/1693 563/1891/1690 561/1893/1692</w:t>
        <w:br/>
        <w:t>f 560/1894/1693 561/1893/1692 565/1895/1694</w:t>
        <w:br/>
        <w:t>f 564/1896/1695 560/1894/1693 565/1895/1694</w:t>
        <w:br/>
        <w:t>f 569/1897/1696 568/1898/1697 567/1899/1698</w:t>
        <w:br/>
        <w:t>f 566/1900/1699 569/1897/1696 567/1899/1698</w:t>
        <w:br/>
        <w:t>f 573/1901/1700 572/1902/1701 571/1903/1702</w:t>
        <w:br/>
        <w:t>f 570/1904/1703 573/1901/1700 571/1903/1702</w:t>
        <w:br/>
        <w:t>f 576/1905/1704 575/1906/1705 574/1907/1706</w:t>
        <w:br/>
        <w:t>f 577/1908/1707 576/1905/1704 574/1907/1706</w:t>
        <w:br/>
        <w:t>f 563/1891/1690 558/1887/1686 559/1890/1689</w:t>
        <w:br/>
        <w:t>f 562/1892/1691 563/1891/1690 559/1890/1689</w:t>
        <w:br/>
        <w:t>f 580/1909/1708 579/1910/1709 578/1911/1710</w:t>
        <w:br/>
        <w:t>f 581/1912/1711 580/1909/1708 578/1911/1710</w:t>
        <w:br/>
        <w:t>f 585/1913/1712 584/1914/1713 583/1915/1714</w:t>
        <w:br/>
        <w:t>f 582/1916/1715 585/1913/1712 583/1915/1714</w:t>
        <w:br/>
        <w:t>f 582/1916/1715 583/1915/1714 587/1917/1716</w:t>
        <w:br/>
        <w:t>f 586/1918/1717 582/1916/1715 587/1917/1716</w:t>
        <w:br/>
        <w:t>f 587/1917/1716 589/1919/1718 588/1920/1719</w:t>
        <w:br/>
        <w:t>f 586/1918/1717 587/1917/1716 588/1920/1719</w:t>
        <w:br/>
        <w:t>f 590/1921/1720 588/1920/1719 589/1919/1718</w:t>
        <w:br/>
        <w:t>f 591/1922/1721 590/1921/1720 589/1919/1718</w:t>
        <w:br/>
        <w:t>f 592/1923/1722 578/1911/1710 579/1910/1709</w:t>
        <w:br/>
        <w:t>f 593/1924/1723 592/1923/1722 579/1910/1709</w:t>
        <w:br/>
        <w:t>f 593/1924/1723 595/1925/1724 594/1926/1725</w:t>
        <w:br/>
        <w:t>f 592/1923/1722 593/1924/1723 594/1926/1725</w:t>
        <w:br/>
        <w:t>f 584/1914/1713 585/1913/1712 580/1909/1708</w:t>
        <w:br/>
        <w:t>f 581/1912/1711 584/1914/1713 580/1909/1708</w:t>
        <w:br/>
        <w:t>f 597/1927/1726 596/1928/1727 590/1921/1720</w:t>
        <w:br/>
        <w:t>f 591/1922/1721 597/1927/1726 590/1921/1720</w:t>
        <w:br/>
        <w:t>f 599/1929/1728 574/1907/1706 575/1906/1705</w:t>
        <w:br/>
        <w:t>f 598/1930/1729 599/1929/1728 575/1906/1705</w:t>
        <w:br/>
        <w:t>f 557/1888/1687 599/1929/1728 598/1930/1729</w:t>
        <w:br/>
        <w:t>f 556/1889/1688 557/1888/1687 598/1930/1729</w:t>
        <w:br/>
        <w:t>f 570/1904/1703 571/1903/1702 568/1898/1697</w:t>
        <w:br/>
        <w:t>f 569/1897/1696 570/1904/1703 568/1898/1697</w:t>
        <w:br/>
        <w:t>f 572/1902/1701 573/1901/1700 601/1931/1730</w:t>
        <w:br/>
        <w:t>f 600/1932/1731 572/1902/1701 601/1931/1730</w:t>
        <w:br/>
        <w:t>f 595/1925/1724 603/1933/1732 602/1934/1733</w:t>
        <w:br/>
        <w:t>f 594/1926/1725 595/1925/1724 602/1934/1733</w:t>
        <w:br/>
        <w:t>f 605/1935/1734 604/1936/1734 596/1928/1727</w:t>
        <w:br/>
        <w:t>f 597/1927/1726 605/1935/1734 596/1928/1727</w:t>
        <w:br/>
        <w:t>f 604/1936/1734 605/1935/1734 607/1937/1735</w:t>
        <w:br/>
        <w:t>f 606/1938/1735 604/1936/1734 607/1937/1735</w:t>
        <w:br/>
        <w:t>f 610/1939/1736 609/1940/1737 608/1941/1738</w:t>
        <w:br/>
        <w:t>f 611/1942/1739 610/1939/1736 608/1941/1738</w:t>
        <w:br/>
        <w:t>f 609/1940/1737 613/1943/1740 612/1944/1741</w:t>
        <w:br/>
        <w:t>f 608/1941/1738 609/1940/1737 612/1944/1741</w:t>
        <w:br/>
        <w:t>f 617/1945/1742 616/1946/1743 615/1947/1744</w:t>
        <w:br/>
        <w:t>f 614/1948/1745 617/1945/1742 615/1947/1744</w:t>
        <w:br/>
        <w:t>f 616/1946/1743 617/1945/1742 619/1949/1746</w:t>
        <w:br/>
        <w:t>f 618/1950/1747 616/1946/1743 619/1949/1746</w:t>
        <w:br/>
        <w:t>f 623/1951/1748 622/1952/1748 621/1953/1749</w:t>
        <w:br/>
        <w:t>f 620/1954/1750 623/1951/1748 621/1953/1749</w:t>
        <w:br/>
        <w:t>f 626/1955/1751 625/1956/1752 624/1957/1753</w:t>
        <w:br/>
        <w:t>f 627/1958/1754 626/1955/1751 624/1957/1753</w:t>
        <w:br/>
        <w:t>f 629/1959/1755 628/1960/1756 610/1939/1736</w:t>
        <w:br/>
        <w:t>f 611/1942/1739 629/1959/1755 610/1939/1736</w:t>
        <w:br/>
        <w:t>f 613/1943/1740 624/1957/1753 625/1956/1752</w:t>
        <w:br/>
        <w:t>f 612/1944/1741 613/1943/1740 625/1956/1752</w:t>
        <w:br/>
        <w:t>f 620/1954/1750 621/1953/1749 618/1950/1747</w:t>
        <w:br/>
        <w:t>f 619/1949/1746 620/1954/1750 618/1950/1747</w:t>
        <w:br/>
        <w:t>f 622/1952/1748 623/1951/1748 631/1961/1757</w:t>
        <w:br/>
        <w:t>f 630/1962/1758 622/1952/1748 631/1961/1757</w:t>
        <w:br/>
        <w:t>f 635/1963/1759 634/1964/1760 633/1965/1761</w:t>
        <w:br/>
        <w:t>f 632/1966/1762 635/1963/1759 633/1965/1761</w:t>
        <w:br/>
        <w:t>f 637/1967/1763 634/1964/1760 635/1963/1759</w:t>
        <w:br/>
        <w:t>f 636/1968/1764 637/1967/1763 635/1963/1759</w:t>
        <w:br/>
        <w:t>f 641/1969/1765 640/1970/1766 639/1971/1767</w:t>
        <w:br/>
        <w:t>f 638/1972/1768 641/1969/1765 639/1971/1767</w:t>
        <w:br/>
        <w:t>f 644/1973/1769 643/1974/1770 642/1975/1771</w:t>
        <w:br/>
        <w:t>f 645/1976/1772 644/1973/1769 642/1975/1771</w:t>
        <w:br/>
        <w:t>f 644/1973/1769 645/1976/1772 646/1977/1773</w:t>
        <w:br/>
        <w:t>f 647/1978/1774 644/1973/1769 646/1977/1773</w:t>
        <w:br/>
        <w:t>f 649/1979/1775 637/1967/1763 636/1968/1764</w:t>
        <w:br/>
        <w:t>f 648/1980/1776 649/1979/1775 636/1968/1764</w:t>
        <w:br/>
        <w:t>f 638/1972/1768 639/1971/1767 632/1966/1762</w:t>
        <w:br/>
        <w:t>f 633/1965/1761 638/1972/1768 632/1966/1762</w:t>
        <w:br/>
        <w:t>f 647/1978/1774 646/1977/1773 651/1981/1777</w:t>
        <w:br/>
        <w:t>f 650/1982/1777 647/1978/1774 651/1981/1777</w:t>
        <w:br/>
        <w:t>f 653/1983/1778 649/1979/1775 648/1980/1776</w:t>
        <w:br/>
        <w:t>f 652/1984/1779 653/1983/1778 648/1980/1776</w:t>
        <w:br/>
        <w:t>f 655/1985/1780 654/1986/1780 650/1982/1777</w:t>
        <w:br/>
        <w:t>f 651/1981/1777 655/1985/1780 650/1982/1777</w:t>
        <w:br/>
        <w:t>f 654/1986/1780 655/1985/1780 657/1987/1781</w:t>
        <w:br/>
        <w:t>f 656/1988/1781 654/1986/1780 657/1987/1781</w:t>
        <w:br/>
        <w:t>f 659/1989/1782 658/1990/1782 556/1889/1688</w:t>
        <w:br/>
        <w:t>f 660/1991/1783 659/1989/1782 556/1889/1688</w:t>
        <w:br/>
        <w:t>f 663/1992/1784 662/1993/1785 661/1994/1786</w:t>
        <w:br/>
        <w:t>f 558/1887/1686 663/1992/1784 661/1994/1786</w:t>
        <w:br/>
        <w:t>f 666/1995/1787 665/1996/1788 563/1891/1690</w:t>
        <w:br/>
        <w:t>f 664/1997/1789 666/1995/1787 563/1891/1690</w:t>
        <w:br/>
        <w:t>f 669/1998/1790 668/1999/1791 561/1893/1692</w:t>
        <w:br/>
        <w:t>f 667/2000/1792 669/1998/1790 561/1893/1692</w:t>
        <w:br/>
        <w:t>f 666/1995/1787 560/1894/1693 564/1896/1695</w:t>
        <w:br/>
        <w:t>f 670/2001/1793 666/1995/1787 564/1896/1695</w:t>
        <w:br/>
        <w:t>f 668/1999/1791 671/2002/1794 565/1895/1694</w:t>
        <w:br/>
        <w:t>f 561/1893/1692 668/1999/1791 565/1895/1694</w:t>
        <w:br/>
        <w:t>f 673/2003/1795 672/2004/1796 670/2001/1793</w:t>
        <w:br/>
        <w:t>f 564/1896/1695 673/2003/1795 670/2001/1793</w:t>
        <w:br/>
        <w:t>f 569/1897/1696 566/1900/1699 675/2005/1797</w:t>
        <w:br/>
        <w:t>f 674/2006/1798 569/1897/1696 675/2005/1797</w:t>
        <w:br/>
        <w:t>f 678/2007/1799 677/2008/1800 676/2009/1801</w:t>
        <w:br/>
        <w:t>f 679/2010/1802 678/2007/1799 676/2009/1801</w:t>
        <w:br/>
        <w:t>f 682/2011/1803 681/2012/1804 680/2013/1805</w:t>
        <w:br/>
        <w:t>f 572/1902/1701 682/2011/1803 680/2013/1805</w:t>
        <w:br/>
        <w:t>f 685/2014/1806 684/2015/1807 683/2016/1808</w:t>
        <w:br/>
        <w:t>f 574/1907/1706 685/2014/1806 683/2016/1808</w:t>
        <w:br/>
        <w:t>f 687/2017/1809 686/2018/1810 576/1905/1704</w:t>
        <w:br/>
        <w:t>f 688/2019/1799 687/2017/1809 576/1905/1704</w:t>
        <w:br/>
        <w:t>f 659/1989/1782 669/1998/1790 667/2000/1792</w:t>
        <w:br/>
        <w:t>f 658/1990/1782 659/1989/1782 667/2000/1792</w:t>
        <w:br/>
        <w:t>f 663/1992/1784 558/1887/1686 563/1891/1690</w:t>
        <w:br/>
        <w:t>f 665/1996/1788 663/1992/1784 563/1891/1690</w:t>
        <w:br/>
        <w:t>f 690/2020/1811 689/2021/1812 578/1911/1710</w:t>
        <w:br/>
        <w:t>f 691/2022/1813 690/2020/1811 578/1911/1710</w:t>
        <w:br/>
        <w:t>f 694/2023/1814 693/2024/1815 579/1910/1816</w:t>
        <w:br/>
        <w:t>f 692/2025/1817 694/2023/1814 579/1910/1816</w:t>
        <w:br/>
        <w:t>f 696/2026/1818 585/1913/1712 695/2027/1819</w:t>
        <w:br/>
        <w:t>f 697/2028/1820 696/2026/1818 695/2027/1819</w:t>
        <w:br/>
        <w:t>f 700/2029/1821 699/2030/1822 583/1915/1714</w:t>
        <w:br/>
        <w:t>f 698/2031/1821 700/2029/1821 583/1915/1714</w:t>
        <w:br/>
        <w:t>f 697/2028/1820 582/1916/1823 701/2032/1824</w:t>
        <w:br/>
        <w:t>f 702/2033/1825 697/2028/1820 701/2032/1824</w:t>
        <w:br/>
        <w:t>f 699/2030/1822 703/2034/1826 587/1917/1716</w:t>
        <w:br/>
        <w:t>f 583/1915/1714 699/2030/1822 587/1917/1716</w:t>
        <w:br/>
        <w:t>f 702/2033/1827 586/1918/1717 588/1920/1719</w:t>
        <w:br/>
        <w:t>f 704/2035/1828 702/2033/1827 588/1920/1719</w:t>
        <w:br/>
        <w:t>f 703/2034/1826 705/2036/1829 589/1919/1718</w:t>
        <w:br/>
        <w:t>f 587/1917/1716 703/2034/1826 589/1919/1718</w:t>
        <w:br/>
        <w:t>f 705/2036/1829 706/2037/1830 591/1922/1721</w:t>
        <w:br/>
        <w:t>f 589/1919/1718 705/2036/1829 591/1922/1721</w:t>
        <w:br/>
        <w:t>f 704/2035/1828 588/1920/1719 590/1921/1720</w:t>
        <w:br/>
        <w:t>f 707/2038/1831 704/2035/1828 590/1921/1720</w:t>
        <w:br/>
        <w:t>f 693/2024/1815 709/2039/1832 708/2040/1832</w:t>
        <w:br/>
        <w:t>f 579/1910/1816 693/2024/1815 708/2040/1832</w:t>
        <w:br/>
        <w:t>f 691/2022/1813 578/1911/1710 592/1923/1722</w:t>
        <w:br/>
        <w:t>f 710/2041/1833 691/2022/1813 592/1923/1722</w:t>
        <w:br/>
        <w:t>f 710/2041/1833 592/1923/1722 594/1926/1725</w:t>
        <w:br/>
        <w:t>f 711/2042/1834 710/2041/1833 594/1926/1725</w:t>
        <w:br/>
        <w:t>f 713/2043/1835 712/2044/1836 708/2040/1832</w:t>
        <w:br/>
        <w:t>f 709/2039/1832 713/2043/1835 708/2040/1832</w:t>
        <w:br/>
        <w:t>f 700/2029/1821 698/2031/1821 689/2021/1812</w:t>
        <w:br/>
        <w:t>f 690/2020/1811 700/2029/1821 689/2021/1812</w:t>
        <w:br/>
        <w:t>f 696/2026/1818 694/2023/1837 580/1909/1708</w:t>
        <w:br/>
        <w:t>f 585/1913/1712 696/2026/1818 580/1909/1708</w:t>
        <w:br/>
        <w:t>f 706/2037/1830 715/2045/1838 714/2046/1839</w:t>
        <w:br/>
        <w:t>f 591/1922/1721 706/2037/1830 714/2046/1839</w:t>
        <w:br/>
        <w:t>f 707/2038/1831 590/1921/1720 716/2047/1840</w:t>
        <w:br/>
        <w:t>f 717/2048/1835 707/2038/1831 716/2047/1840</w:t>
        <w:br/>
        <w:t>f 719/2049/1841 718/2050/1842 575/1906/1843</w:t>
        <w:br/>
        <w:t>f 687/2017/1809 719/2049/1841 575/1906/1843</w:t>
        <w:br/>
        <w:t>f 720/2051/1844 685/2014/1806 574/1907/1706</w:t>
        <w:br/>
        <w:t>f 599/1929/1728 720/2051/1844 574/1907/1706</w:t>
        <w:br/>
        <w:t>f 660/1991/1783 556/1889/1688 598/1930/1729</w:t>
        <w:br/>
        <w:t>f 719/2049/1845 660/1991/1783 598/1930/1729</w:t>
        <w:br/>
        <w:t>f 662/1993/1846 720/2051/1844 599/1929/1728</w:t>
        <w:br/>
        <w:t>f 557/1888/1687 662/1993/1846 599/1929/1728</w:t>
        <w:br/>
        <w:t>f 679/2010/1802 676/2009/1801 569/1897/1696</w:t>
        <w:br/>
        <w:t>f 674/2006/1798 679/2010/1802 569/1897/1696</w:t>
        <w:br/>
        <w:t>f 681/2012/1804 722/2052/1847 721/2053/1847</w:t>
        <w:br/>
        <w:t>f 680/2013/1805 681/2012/1804 721/2053/1847</w:t>
        <w:br/>
        <w:t>f 724/2054/1848 723/2055/1849 688/2019/1799</w:t>
        <w:br/>
        <w:t>f 576/1905/1704 724/2054/1848 688/2019/1799</w:t>
        <w:br/>
        <w:t>f 600/1932/1731 725/2056/1850 682/2011/1803</w:t>
        <w:br/>
        <w:t>f 572/1902/1701 600/1932/1731 682/2011/1803</w:t>
        <w:br/>
        <w:t>f 711/2042/1834 594/1926/1725 602/1934/1733</w:t>
        <w:br/>
        <w:t>f 726/2057/1851 711/2042/1834 602/1934/1733</w:t>
        <w:br/>
        <w:t>f 713/2043/1835 728/2058/1852 727/2059/1853</w:t>
        <w:br/>
        <w:t>f 712/2044/1836 713/2043/1835 727/2059/1853</w:t>
        <w:br/>
        <w:t>f 730/2060/1854 729/2061/1855 714/2046/1839</w:t>
        <w:br/>
        <w:t>f 715/2045/1838 730/2060/1854 714/2046/1839</w:t>
        <w:br/>
        <w:t>f 732/2062/1856 717/2048/1835 716/2047/1840</w:t>
        <w:br/>
        <w:t>f 731/2063/1857 732/2062/1856 716/2047/1840</w:t>
        <w:br/>
        <w:t>f 734/2064/1858 733/2065/1859 726/2057/1851</w:t>
        <w:br/>
        <w:t>f 602/1934/1733 734/2064/1858 726/2057/1851</w:t>
        <w:br/>
        <w:t>f 735/2066/1860 732/2062/1856 731/2063/1857</w:t>
        <w:br/>
        <w:t>f 736/2067/1861 735/2066/1860 731/2063/1857</w:t>
        <w:br/>
        <w:t>f 738/2068/1862 737/2069/1862 608/1941/1738</w:t>
        <w:br/>
        <w:t>f 739/2070/1863 738/2068/1862 608/1941/1738</w:t>
        <w:br/>
        <w:t>f 742/2071/1864 741/2072/1865 740/2073/1865</w:t>
        <w:br/>
        <w:t>f 610/1939/1736 742/2071/1864 740/2073/1865</w:t>
        <w:br/>
        <w:t>f 739/2070/1863 608/1941/1738 612/1944/1741</w:t>
        <w:br/>
        <w:t>f 743/2074/1866 739/2070/1863 612/1944/1741</w:t>
        <w:br/>
        <w:t>f 741/2072/1865 745/2075/1867 744/2076/1867</w:t>
        <w:br/>
        <w:t>f 740/2073/1865 741/2072/1865 744/2076/1867</w:t>
        <w:br/>
        <w:t>f 748/2077/1868 747/2078/1869 746/2079/1870</w:t>
        <w:br/>
        <w:t>f 628/1960/1756 748/2077/1868 746/2079/1870</w:t>
        <w:br/>
        <w:t>f 617/1945/1742 614/1948/1745 750/2080/1871</w:t>
        <w:br/>
        <w:t>f 749/2081/1872 617/1945/1742 750/2080/1871</w:t>
        <w:br/>
        <w:t>f 753/2082/1873 752/2083/1874 751/2084/1875</w:t>
        <w:br/>
        <w:t>f 754/2085/1876 753/2082/1873 751/2084/1875</w:t>
        <w:br/>
        <w:t>f 749/2081/1872 755/2086/1877 619/1949/1746</w:t>
        <w:br/>
        <w:t>f 617/1945/1742 749/2081/1872 619/1949/1746</w:t>
        <w:br/>
        <w:t>f 758/2087/1878 757/2088/1879 756/2089/1880</w:t>
        <w:br/>
        <w:t>f 759/2090/1881 758/2087/1878 756/2089/1880</w:t>
        <w:br/>
        <w:t>f 762/2091/1882 761/2092/1883 760/2093/1884</w:t>
        <w:br/>
        <w:t>f 763/2094/1885 762/2091/1882 760/2093/1884</w:t>
        <w:br/>
        <w:t>f 766/2095/1885 765/2096/1886 764/2097/1887</w:t>
        <w:br/>
        <w:t>f 767/2098/1882 766/2095/1885 764/2097/1887</w:t>
        <w:br/>
        <w:t>f 768/2099/1888 625/1956/1752 626/1955/1751</w:t>
        <w:br/>
        <w:t>f 769/2100/1878 768/2099/1888 626/1955/1751</w:t>
        <w:br/>
        <w:t>f 771/2101/1889 770/2102/1889 737/2069/1862</w:t>
        <w:br/>
        <w:t>f 738/2068/1862 771/2101/1889 737/2069/1862</w:t>
        <w:br/>
        <w:t>f 746/2079/1870 742/2071/1864 610/1939/1736</w:t>
        <w:br/>
        <w:t>f 628/1960/1756 746/2079/1870 610/1939/1736</w:t>
        <w:br/>
        <w:t>f 743/2074/1866 612/1944/1741 625/1956/1752</w:t>
        <w:br/>
        <w:t>f 768/2099/1888 743/2074/1866 625/1956/1752</w:t>
        <w:br/>
        <w:t>f 767/2098/1882 624/1957/1890 744/2076/1867</w:t>
        <w:br/>
        <w:t>f 745/2075/1867 767/2098/1882 744/2076/1867</w:t>
        <w:br/>
        <w:t>f 755/2086/1877 759/2090/1881 756/2089/1880</w:t>
        <w:br/>
        <w:t>f 619/1949/1746 755/2086/1877 756/2089/1880</w:t>
        <w:br/>
        <w:t>f 754/2085/1876 751/2084/1875 761/2092/1883</w:t>
        <w:br/>
        <w:t>f 762/2091/1882 754/2085/1876 761/2092/1883</w:t>
        <w:br/>
        <w:t>f 772/2103/1891 769/2100/1878 626/1955/1751</w:t>
        <w:br/>
        <w:t>f 773/2104/1892 772/2103/1891 626/1955/1751</w:t>
        <w:br/>
        <w:t>f 774/2105/1893 763/2094/1885 760/2093/1884</w:t>
        <w:br/>
        <w:t>f 630/1962/1758 774/2105/1893 760/2093/1884</w:t>
        <w:br/>
        <w:t>f 777/2106/1894 776/2107/1895 775/2108/1896</w:t>
        <w:br/>
        <w:t>f 778/2109/1897 777/2106/1894 775/2108/1896</w:t>
        <w:br/>
        <w:t>f 781/2110/1898 780/2111/1899 635/1963/1759</w:t>
        <w:br/>
        <w:t>f 779/2112/1900 781/2110/1898 635/1963/1759</w:t>
        <w:br/>
        <w:t>f 778/2109/1897 775/2108/1896 637/1967/1763</w:t>
        <w:br/>
        <w:t>f 782/2113/1901 778/2109/1897 637/1967/1763</w:t>
        <w:br/>
        <w:t>f 780/2111/1899 784/2114/1902 783/2115/1902</w:t>
        <w:br/>
        <w:t>f 635/1963/1759 780/2111/1899 783/2115/1902</w:t>
        <w:br/>
        <w:t>f 786/2116/1903 785/2117/1904 639/1971/1767</w:t>
        <w:br/>
        <w:t>f 640/1970/1766 786/2116/1903 639/1971/1767</w:t>
        <w:br/>
        <w:t>f 787/2118/1905 641/1969/1765 638/1972/1768</w:t>
        <w:br/>
        <w:t>f 788/2119/1906 787/2118/1905 638/1972/1768</w:t>
        <w:br/>
        <w:t>f 643/1974/1770 789/2120/1907 786/2116/1903</w:t>
        <w:br/>
        <w:t>f 640/1970/1766 643/1974/1770 786/2116/1903</w:t>
        <w:br/>
        <w:t>f 645/1976/1772 642/1975/1771 791/2121/1908</w:t>
        <w:br/>
        <w:t>f 790/2122/1909 645/1976/1772 791/2121/1908</w:t>
        <w:br/>
        <w:t>f 794/2123/1910 793/2124/1911 792/2125/1912</w:t>
        <w:br/>
        <w:t>f 795/2126/1913 794/2123/1910 792/2125/1912</w:t>
        <w:br/>
        <w:t>f 790/2122/1909 797/2127/1914 796/2128/1914</w:t>
        <w:br/>
        <w:t>f 645/1976/1772 790/2122/1909 796/2128/1914</w:t>
        <w:br/>
        <w:t>f 782/2113/1901 637/1967/1763 649/1979/1775</w:t>
        <w:br/>
        <w:t>f 798/2129/1915 782/2113/1901 649/1979/1775</w:t>
        <w:br/>
        <w:t>f 784/2114/1902 800/2130/1916 799/2131/1917</w:t>
        <w:br/>
        <w:t>f 783/2115/1902 784/2114/1902 799/2131/1917</w:t>
        <w:br/>
        <w:t>f 777/2106/1894 788/2119/1906 638/1972/1768</w:t>
        <w:br/>
        <w:t>f 776/2107/1895 777/2106/1894 638/1972/1768</w:t>
        <w:br/>
        <w:t>f 781/2110/1918 632/1966/1762 639/1971/1767</w:t>
        <w:br/>
        <w:t>f 785/2117/1904 781/2110/1918 639/1971/1767</w:t>
        <w:br/>
        <w:t>f 802/2132/1919 801/2133/1919 796/2128/1914</w:t>
        <w:br/>
        <w:t>f 797/2127/1914 802/2132/1919 796/2128/1914</w:t>
        <w:br/>
        <w:t>f 795/2126/1913 792/2125/1912 803/2134/1920</w:t>
        <w:br/>
        <w:t>f 804/2135/1921 795/2126/1913 803/2134/1920</w:t>
        <w:br/>
        <w:t>f 798/2129/1915 649/1979/1775 653/1983/1778</w:t>
        <w:br/>
        <w:t>f 805/2136/1922 798/2129/1915 653/1983/1778</w:t>
        <w:br/>
        <w:t>f 800/2130/1916 807/2137/1923 806/2138/1924</w:t>
        <w:br/>
        <w:t>f 799/2131/1917 800/2130/1916 806/2138/1924</w:t>
        <w:br/>
        <w:t>f 809/2139/1925 808/2140/1925 801/2133/1919</w:t>
        <w:br/>
        <w:t>f 802/2132/1919 809/2139/1925 801/2133/1919</w:t>
        <w:br/>
        <w:t>f 804/2135/1921 803/2134/1920 810/2141/1926</w:t>
        <w:br/>
        <w:t>f 811/2142/1923 804/2135/1921 810/2141/1926</w:t>
        <w:br/>
        <w:t>f 812/2143/1927 805/2136/1922 653/1983/1778</w:t>
        <w:br/>
        <w:t>f 813/2144/1928 812/2143/1927 653/1983/1778</w:t>
        <w:br/>
        <w:t>f 815/2145/1929 814/2146/1930 811/2142/1923</w:t>
        <w:br/>
        <w:t>f 810/2141/1926 815/2145/1929 811/2142/1923</w:t>
        <w:br/>
        <w:t>f 628/1960/1756 629/1959/1755 816/2147/1931</w:t>
        <w:br/>
        <w:t>f 615/1947/1744 628/1960/1756 816/2147/1931</w:t>
        <w:br/>
        <w:t>f 616/1946/1743 753/2082/1932 747/2078/1869</w:t>
        <w:br/>
        <w:t>f 615/1947/1744 616/1946/1743 747/2078/1869</w:t>
        <w:br/>
        <w:t>f 770/2102/1889 771/2101/1889 750/2080/1871</w:t>
        <w:br/>
        <w:t>f 614/1948/1745 770/2102/1889 750/2080/1871</w:t>
        <w:br/>
        <w:t>f 820/2148/1933 819/2149/1934 818/2150/1934</w:t>
        <w:br/>
        <w:t>f 817/2151/1933 820/2148/1933 818/2150/1934</w:t>
        <w:br/>
        <w:t>f 819/2149/1934 822/2152/1935 821/2153/1935</w:t>
        <w:br/>
        <w:t>f 818/2150/1934 819/2149/1934 821/2153/1935</w:t>
        <w:br/>
        <w:t>f 826/2154/1936 825/2155/1937 824/2156/1938</w:t>
        <w:br/>
        <w:t>f 823/2157/1939 826/2154/1936 824/2156/1938</w:t>
        <w:br/>
        <w:t>f 830/2158/1940 829/2159/1941 828/2160/1941</w:t>
        <w:br/>
        <w:t>f 827/2161/1942 830/2158/1940 828/2160/1941</w:t>
        <w:br/>
        <w:t>f 834/2162/1943 833/2163/1944 832/2164/1945</w:t>
        <w:br/>
        <w:t>f 831/2165/1943 834/2162/1943 832/2164/1945</w:t>
        <w:br/>
        <w:t>f 833/2163/1944 830/2158/1940 827/2161/1942</w:t>
        <w:br/>
        <w:t>f 832/2164/1945 833/2163/1944 827/2161/1942</w:t>
        <w:br/>
        <w:t>f 836/2166/1946 835/2167/1946 642/1975/1771</w:t>
        <w:br/>
        <w:t>f 643/1974/1770 836/2166/1946 642/1975/1771</w:t>
        <w:br/>
        <w:t>f 644/1973/1769 794/2123/1947 789/2120/1907</w:t>
        <w:br/>
        <w:t>f 643/1974/1770 644/1973/1769 789/2120/1907</w:t>
        <w:br/>
        <w:t>f 642/1975/1771 641/1969/1765 787/2118/1905</w:t>
        <w:br/>
        <w:t>f 791/2121/1908 642/1975/1771 787/2118/1905</w:t>
        <w:br/>
        <w:t>f 840/2168/1948 839/2169/1948 838/2170/1949</w:t>
        <w:br/>
        <w:t>f 837/2171/1950 840/2168/1948 838/2170/1949</w:t>
        <w:br/>
        <w:t>f 844/2172/1951 843/2173/1952 842/2174/1915</w:t>
        <w:br/>
        <w:t>f 841/2175/1951 844/2172/1951 842/2174/1915</w:t>
        <w:br/>
        <w:t>f 839/2169/1948 840/2168/1948 846/2176/1953</w:t>
        <w:br/>
        <w:t>f 845/2177/1953 839/2169/1948 846/2176/1953</w:t>
        <w:br/>
        <w:t>f 846/2176/1953 848/2178/1954 847/2179/1955</w:t>
        <w:br/>
        <w:t>f 845/2177/1953 846/2176/1953 847/2179/1955</w:t>
        <w:br/>
        <w:t>f 848/2178/1954 850/2180/1956 849/2181/1956</w:t>
        <w:br/>
        <w:t>f 847/2179/1955 848/2178/1954 849/2181/1956</w:t>
        <w:br/>
        <w:t>f 850/2180/1956 852/2182/1957 851/2183/1957</w:t>
        <w:br/>
        <w:t>f 849/2181/1956 850/2180/1956 851/2183/1957</w:t>
        <w:br/>
        <w:t>f 855/2184/1958 854/2185/1959 853/2186/1959</w:t>
        <w:br/>
        <w:t>f 856/2187/1960 855/2184/1958 853/2186/1959</w:t>
        <w:br/>
        <w:t>f 853/2186/1959 854/2185/1959 858/2188/1961</w:t>
        <w:br/>
        <w:t>f 857/2189/1961 853/2186/1959 858/2188/1961</w:t>
        <w:br/>
        <w:t>f 858/2188/1961 844/2172/1951 841/2175/1951</w:t>
        <w:br/>
        <w:t>f 857/2189/1961 858/2188/1961 841/2175/1951</w:t>
        <w:br/>
        <w:t>f 860/2190/1962 653/1983/1778 652/1984/1779</w:t>
        <w:br/>
        <w:t>f 859/2191/1962 860/2190/1962 652/1984/1779</w:t>
        <w:br/>
        <w:t>f 862/2192/1963 806/2138/1924 807/2137/1923</w:t>
        <w:br/>
        <w:t>f 861/2193/1930 862/2192/1963 807/2137/1923</w:t>
        <w:br/>
        <w:t>f 808/2140/1925 809/2139/1925 863/2194/1964</w:t>
        <w:br/>
        <w:t>f 864/2195/1965 808/2140/1925 863/2194/1964</w:t>
        <w:br/>
        <w:t>f 773/2104/1892 626/1955/1751 627/1958/1754</w:t>
        <w:br/>
        <w:t>f 865/2196/1966 773/2104/1892 627/1958/1754</w:t>
        <w:br/>
        <w:t>f 627/1958/1754 766/2095/1967 866/2197/1968</w:t>
        <w:br/>
        <w:t>f 867/2198/1968 627/1958/1754 866/2197/1968</w:t>
        <w:br/>
        <w:t>f 757/2088/1879 758/2087/1878 869/2199/1969</w:t>
        <w:br/>
        <w:t>f 868/2200/1970 757/2088/1879 869/2199/1969</w:t>
        <w:br/>
        <w:t>f 564/1896/1695 565/1895/1694 566/1900/1699</w:t>
        <w:br/>
        <w:t>f 567/1899/1698 564/1896/1695 566/1900/1699</w:t>
        <w:br/>
        <w:t>f 721/2053/1847 722/2052/1847 672/2004/1796</w:t>
        <w:br/>
        <w:t>f 673/2003/1795 721/2053/1847 672/2004/1796</w:t>
        <w:br/>
        <w:t>f 566/1900/1699 565/1895/1694 671/2002/1794</w:t>
        <w:br/>
        <w:t>f 675/2005/1797 566/1900/1699 671/2002/1794</w:t>
        <w:br/>
        <w:t>f 873/2201/1971 872/2202/1972 871/2203/1973</w:t>
        <w:br/>
        <w:t>f 870/2204/1973 873/2201/1971 871/2203/1973</w:t>
        <w:br/>
        <w:t>f 877/2205/1974 876/2206/1975 875/2207/1976</w:t>
        <w:br/>
        <w:t>f 874/2208/1974 877/2205/1974 875/2207/1976</w:t>
        <w:br/>
        <w:t>f 874/2208/1974 879/2209/1977 878/2210/1977</w:t>
        <w:br/>
        <w:t>f 877/2205/1974 874/2208/1974 878/2210/1977</w:t>
        <w:br/>
        <w:t>f 879/2209/1977 881/2211/1978 880/2212/1978</w:t>
        <w:br/>
        <w:t>f 878/2210/1977 879/2209/1977 880/2212/1978</w:t>
        <w:br/>
        <w:t>f 881/2211/1978 883/2213/1979 882/2214/1979</w:t>
        <w:br/>
        <w:t>f 880/2212/1978 881/2211/1978 882/2214/1979</w:t>
        <w:br/>
        <w:t>f 883/2213/1979 885/2215/1980 884/2216/1981</w:t>
        <w:br/>
        <w:t>f 882/2214/1979 883/2213/1979 884/2216/1981</w:t>
        <w:br/>
        <w:t>f 885/2215/1980 887/2217/1982 886/2218/1982</w:t>
        <w:br/>
        <w:t>f 884/2216/1981 885/2215/1980 886/2218/1982</w:t>
        <w:br/>
        <w:t>f 889/2219/1983 888/2220/1983 886/2218/1982</w:t>
        <w:br/>
        <w:t>f 887/2217/1982 889/2219/1983 886/2218/1982</w:t>
        <w:br/>
        <w:t>f 872/2202/1972 873/2201/1971 888/2220/1983</w:t>
        <w:br/>
        <w:t>f 889/2219/1983 872/2202/1972 888/2220/1983</w:t>
        <w:br/>
        <w:t>f 893/2221/1984 892/2222/1984 891/2223/1985</w:t>
        <w:br/>
        <w:t>f 890/2224/1986 893/2221/1984 891/2223/1985</w:t>
        <w:br/>
        <w:t>f 897/2225/1987 896/2226/1988 895/2227/1989</w:t>
        <w:br/>
        <w:t>f 894/2228/1990 897/2225/1987 895/2227/1989</w:t>
        <w:br/>
        <w:t>f 892/2222/1984 893/2221/1984 899/2229/1991</w:t>
        <w:br/>
        <w:t>f 898/2230/1991 892/2222/1984 899/2229/1991</w:t>
        <w:br/>
        <w:t>f 899/2229/1991 901/2231/1992 900/2232/1992</w:t>
        <w:br/>
        <w:t>f 898/2230/1991 899/2229/1991 900/2232/1992</w:t>
        <w:br/>
        <w:t>f 901/2231/1992 903/2233/1993 902/2234/1993</w:t>
        <w:br/>
        <w:t>f 900/2232/1992 901/2231/1992 902/2234/1993</w:t>
        <w:br/>
        <w:t>f 903/2233/1993 905/2235/1994 904/2236/1994</w:t>
        <w:br/>
        <w:t>f 902/2234/1993 903/2233/1993 904/2236/1994</w:t>
        <w:br/>
        <w:t>f 905/2235/1994 907/2237/1995 906/2238/1996</w:t>
        <w:br/>
        <w:t>f 904/2236/1994 905/2235/1994 906/2238/1996</w:t>
        <w:br/>
        <w:t>f 906/2238/1996 907/2237/1995 909/2239/1997</w:t>
        <w:br/>
        <w:t>f 908/2240/1997 906/2238/1996 909/2239/1997</w:t>
        <w:br/>
        <w:t>f 908/2240/1997 909/2239/1997 897/2225/1987</w:t>
        <w:br/>
        <w:t>f 894/2228/1990 908/2240/1997 897/2225/1987</w:t>
        <w:br/>
        <w:t>f 724/2054/1848 576/1905/1704 577/1908/1707</w:t>
        <w:br/>
        <w:t>f 910/2241/1998 724/2054/1848 577/1908/1707</w:t>
        <w:br/>
        <w:t>f 912/2242/1999 683/2016/1808 684/2015/1807</w:t>
        <w:br/>
        <w:t>f 911/2243/2000 912/2242/1999 684/2015/1807</w:t>
        <w:br/>
        <w:t>f 677/2008/1800 678/2007/1799 914/2244/2001</w:t>
        <w:br/>
        <w:t>f 913/2245/2002 677/2008/1800 914/2244/2001</w:t>
        <w:br/>
        <w:t>f 916/2246/2003 602/1934/1733 603/1933/1732</w:t>
        <w:br/>
        <w:t>f 915/2247/2004 916/2246/2003 603/1933/1732</w:t>
        <w:br/>
        <w:t>f 915/2247/2004 603/1933/1732 728/2058/1856</w:t>
        <w:br/>
        <w:t>f 917/2248/2005 915/2247/2004 728/2058/1856</w:t>
        <w:br/>
        <w:t>f 729/2061/1855 730/2060/1854 918/2249/1859</w:t>
        <w:br/>
        <w:t>f 919/2250/2006 729/2061/1855 918/2249/1859</w:t>
        <w:br/>
        <w:t>f 921/2251/2007 920/2252/2007 825/2155/1937</w:t>
        <w:br/>
        <w:t>f 826/2154/1936 921/2251/2007 825/2155/1937</w:t>
        <w:br/>
        <w:t>f 820/2148/1933 817/2151/1933 920/2252/2007</w:t>
        <w:br/>
        <w:t>f 921/2251/2007 820/2148/1933 920/2252/2007</w:t>
        <w:br/>
        <w:t>f 3569/2253/2008 3568/2254/2009 3567/2255/2010</w:t>
        <w:br/>
        <w:t>f 3570/2256/2011 3569/2253/2008 3567/2255/2010</w:t>
        <w:br/>
        <w:t>f 3573/2257/2012 3572/2258/2013 3571/2259/2014</w:t>
        <w:br/>
        <w:t>f 3574/2260/2015 3573/2257/2012 3571/2259/2014</w:t>
        <w:br/>
        <w:t>f 3576/2261/2016 3575/2262/2017 3568/2254/2009</w:t>
        <w:br/>
        <w:t>f 3569/2253/2008 3576/2261/2016 3568/2254/2009</w:t>
        <w:br/>
        <w:t>f 3578/2263/2018 3574/2260/2015 3571/2259/2014</w:t>
        <w:br/>
        <w:t>f 3577/2264/2019 3578/2263/2018 3571/2259/2014</w:t>
        <w:br/>
        <w:t>f 3580/2265/2020 3578/2263/2018 3577/2264/2019</w:t>
        <w:br/>
        <w:t>f 3579/2266/2021 3580/2265/2020 3577/2264/2019</w:t>
        <w:br/>
        <w:t>f 3581/2267/2022 3580/2265/2020 3579/2266/2021</w:t>
        <w:br/>
        <w:t>f 3582/2268/2023 3581/2267/2022 3579/2266/2021</w:t>
        <w:br/>
        <w:t>f 3586/2269/2024 3585/2270/2025 3584/2271/2026</w:t>
        <w:br/>
        <w:t>f 3583/2272/2027 3586/2269/2024 3584/2271/2026</w:t>
        <w:br/>
        <w:t>f 3590/2273/2028 3589/2274/2029 3588/2275/2029</w:t>
        <w:br/>
        <w:t>f 3587/2276/2030 3590/2273/2028 3588/2275/2029</w:t>
        <w:br/>
        <w:t>f 3592/2277/2031 3591/2278/2032 3590/2273/2028</w:t>
        <w:br/>
        <w:t>f 3587/2276/2030 3592/2277/2031 3590/2273/2028</w:t>
        <w:br/>
        <w:t>f 3591/2278/2032 3592/2277/2031 3593/2279/2033</w:t>
        <w:br/>
        <w:t>f 3594/2280/2034 3591/2278/2032 3593/2279/2033</w:t>
        <w:br/>
        <w:t>f 3586/2269/2024 3583/2272/2027 3595/2281/2035</w:t>
        <w:br/>
        <w:t>f 3596/2282/2036 3586/2269/2024 3595/2281/2035</w:t>
        <w:br/>
        <w:t>f 3567/2255/2010 3596/2282/2036 3595/2281/2035</w:t>
        <w:br/>
        <w:t>f 3570/2256/2011 3567/2255/2010 3595/2281/2035</w:t>
        <w:br/>
        <w:t>f 3599/2283/2037 3598/2284/2038 3597/2285/2038</w:t>
        <w:br/>
        <w:t>f 3600/2286/2037 3599/2283/2037 3597/2285/2038</w:t>
        <w:br/>
        <w:t>f 3604/2287/2039 3603/2288/2040 3602/2289/2041</w:t>
        <w:br/>
        <w:t>f 3601/2290/2042 3604/2287/2039 3602/2289/2041</w:t>
        <w:br/>
        <w:t>f 3605/2291/2043 3604/2287/2039 3601/2290/2042</w:t>
        <w:br/>
        <w:t>f 3606/2292/2044 3605/2291/2043 3601/2290/2042</w:t>
        <w:br/>
        <w:t>f 3608/2293/2045 3607/2294/2046 3602/2289/2041</w:t>
        <w:br/>
        <w:t>f 3603/2288/2040 3608/2293/2045 3602/2289/2041</w:t>
        <w:br/>
        <w:t>f 3607/2294/2046 3608/2293/2045 3609/2295/2047</w:t>
        <w:br/>
        <w:t>f 3610/2296/2048 3607/2294/2046 3609/2295/2047</w:t>
        <w:br/>
        <w:t>f 3612/2297/2049 3611/2298/2050 3610/2296/2048</w:t>
        <w:br/>
        <w:t>f 3609/2295/2047 3612/2297/2049 3610/2296/2048</w:t>
        <w:br/>
        <w:t>f 3615/2299/2051 3614/2300/2051 3613/2301/2052</w:t>
        <w:br/>
        <w:t>f 3616/2302/2053 3615/2299/2051 3613/2301/2052</w:t>
        <w:br/>
        <w:t>f 3620/2303/2054 3619/2304/2055 3618/2305/2056</w:t>
        <w:br/>
        <w:t>f 3617/2306/2057 3620/2303/2054 3618/2305/2056</w:t>
        <w:br/>
        <w:t>f 3622/2307/2058 3619/2304/2055 3620/2303/2054</w:t>
        <w:br/>
        <w:t>f 3621/2308/2058 3622/2307/2058 3620/2303/2054</w:t>
        <w:br/>
        <w:t>f 3623/2309/2059 3622/2307/2058 3621/2308/2058</w:t>
        <w:br/>
        <w:t>f 3624/2310/2059 3623/2309/2059 3621/2308/2058</w:t>
        <w:br/>
        <w:t>f 3626/2311/2060 3625/2312/2060 3614/2300/2051</w:t>
        <w:br/>
        <w:t>f 3615/2299/2051 3626/2311/2060 3614/2300/2051</w:t>
        <w:br/>
        <w:t>f 3599/2283/2037 3600/2286/2037 3625/2312/2060</w:t>
        <w:br/>
        <w:t>f 3626/2311/2060 3599/2283/2037 3625/2312/2060</w:t>
        <w:br/>
        <w:t>f 3630/2313/2061 3629/2314/2062 3628/2315/2063</w:t>
        <w:br/>
        <w:t>f 3627/2316/2064 3630/2313/2061 3628/2315/2063</w:t>
        <w:br/>
        <w:t>f 3570/2256/2011 3632/2317/2065 3631/2318/2066</w:t>
        <w:br/>
        <w:t>f 3569/2253/2008 3570/2256/2011 3631/2318/2066</w:t>
        <w:br/>
        <w:t>f 3572/2258/2013 3634/2319/2067 3633/2320/2068</w:t>
        <w:br/>
        <w:t>f 3635/2321/2069 3572/2258/2013 3633/2320/2068</w:t>
        <w:br/>
        <w:t>f 3638/2322/2070 3637/2323/2070 3636/2324/2071</w:t>
        <w:br/>
        <w:t>f 3639/2325/2071 3638/2322/2070 3636/2324/2071</w:t>
        <w:br/>
        <w:t>f 3641/2326/2072 3640/2327/2073 3628/2315/2063</w:t>
        <w:br/>
        <w:t>f 3629/2314/2062 3641/2326/2072 3628/2315/2063</w:t>
        <w:br/>
        <w:t>f 3642/2328/2074 3634/2319/2067 3572/2258/2013</w:t>
        <w:br/>
        <w:t>f 3576/2261/2016 3642/2328/2074 3572/2258/2013</w:t>
        <w:br/>
        <w:t>f 3577/2264/2019 3571/2259/2014 3633/2320/2068</w:t>
        <w:br/>
        <w:t>f 3643/2329/2075 3577/2264/2019 3633/2320/2068</w:t>
        <w:br/>
        <w:t>f 3645/2330/2076 3644/2331/2076 3637/2323/2070</w:t>
        <w:br/>
        <w:t>f 3638/2322/2070 3645/2330/2076 3637/2323/2070</w:t>
        <w:br/>
        <w:t>f 3579/2266/2021 3577/2264/2019 3643/2329/2075</w:t>
        <w:br/>
        <w:t>f 3646/2332/2077 3579/2266/2021 3643/2329/2075</w:t>
        <w:br/>
        <w:t>f 3648/2333/2078 3644/2331/2076 3645/2330/2076</w:t>
        <w:br/>
        <w:t>f 3647/2334/2078 3648/2333/2078 3645/2330/2076</w:t>
        <w:br/>
        <w:t>f 3651/2335/2079 3650/2336/2080 3649/2337/2081</w:t>
        <w:br/>
        <w:t>f 3652/2338/2082 3651/2335/2079 3649/2337/2081</w:t>
        <w:br/>
        <w:t>f 3582/2268/2023 3579/2266/2021 3646/2332/2077</w:t>
        <w:br/>
        <w:t>f 3653/2339/2083 3582/2268/2023 3646/2332/2077</w:t>
        <w:br/>
        <w:t>f 3655/2340/2084 3654/2341/2085 3648/2333/2078</w:t>
        <w:br/>
        <w:t>f 3647/2334/2078 3655/2340/2084 3648/2333/2078</w:t>
        <w:br/>
        <w:t>f 3659/2342/2086 3658/2343/2087 3657/2344/2087</w:t>
        <w:br/>
        <w:t>f 3656/2345/2088 3659/2342/2086 3657/2344/2087</w:t>
        <w:br/>
        <w:t>f 3586/2269/2024 3661/2346/2089 3660/2347/2090</w:t>
        <w:br/>
        <w:t>f 3585/2270/2025 3586/2269/2024 3660/2347/2090</w:t>
        <w:br/>
        <w:t>f 3663/2348/2091 3585/2270/2025 3660/2347/2090</w:t>
        <w:br/>
        <w:t>f 3662/2349/2092 3663/2348/2091 3660/2347/2090</w:t>
        <w:br/>
        <w:t>f 3590/2273/2028 3664/2350/2093 3657/2344/2087</w:t>
        <w:br/>
        <w:t>f 3658/2343/2087 3590/2273/2028 3657/2344/2087</w:t>
        <w:br/>
        <w:t>f 3666/2351/2094 3665/2352/2095 3664/2350/2093</w:t>
        <w:br/>
        <w:t>f 3590/2273/2028 3666/2351/2094 3664/2350/2093</w:t>
        <w:br/>
        <w:t>f 3592/2277/2031 3587/2276/2030 3662/2349/2096</w:t>
        <w:br/>
        <w:t>f 3667/2353/2097 3592/2277/2031 3662/2349/2096</w:t>
        <w:br/>
        <w:t>f 3671/2354/2098 3670/2355/2098 3669/2356/2099</w:t>
        <w:br/>
        <w:t>f 3668/2357/2099 3671/2354/2098 3669/2356/2099</w:t>
        <w:br/>
        <w:t>f 3673/2358/2100 3592/2277/2031 3667/2353/2097</w:t>
        <w:br/>
        <w:t>f 3672/2359/2101 3673/2358/2100 3667/2353/2097</w:t>
        <w:br/>
        <w:t>f 3675/2360/2102 3674/2361/2102 3665/2352/2095</w:t>
        <w:br/>
        <w:t>f 3666/2351/2094 3675/2360/2102 3665/2352/2095</w:t>
        <w:br/>
        <w:t>f 3583/2272/2027 3656/2345/2103 3676/2362/2104</w:t>
        <w:br/>
        <w:t>f 3677/2363/2105 3583/2272/2027 3676/2362/2104</w:t>
        <w:br/>
        <w:t>f 3596/2282/2036 3678/2364/2106 3661/2346/2089</w:t>
        <w:br/>
        <w:t>f 3586/2269/2024 3596/2282/2036 3661/2346/2089</w:t>
        <w:br/>
        <w:t>f 3596/2282/2036 3567/2255/2010 3627/2316/2107</w:t>
        <w:br/>
        <w:t>f 3678/2364/2106 3596/2282/2036 3627/2316/2107</w:t>
        <w:br/>
        <w:t>f 3595/2281/2035 3676/2362/2104 3632/2317/2065</w:t>
        <w:br/>
        <w:t>f 3570/2256/2011 3595/2281/2035 3632/2317/2065</w:t>
        <w:br/>
        <w:t>f 3572/2258/2013 3573/2257/2012 3575/2262/2017</w:t>
        <w:br/>
        <w:t>f 3576/2261/2016 3572/2258/2013 3575/2262/2017</w:t>
        <w:br/>
        <w:t>f 3598/2284/2038 3605/2291/2043 3606/2292/2044</w:t>
        <w:br/>
        <w:t>f 3597/2285/2038 3598/2284/2038 3606/2292/2044</w:t>
        <w:br/>
        <w:t>f 3639/2325/2071 3636/2324/2071 3640/2327/2073</w:t>
        <w:br/>
        <w:t>f 3641/2326/2072 3639/2325/2071 3640/2327/2073</w:t>
        <w:br/>
        <w:t>f 3576/2261/2016 3569/2253/2008 3631/2318/2066</w:t>
        <w:br/>
        <w:t>f 3642/2328/2074 3576/2261/2016 3631/2318/2066</w:t>
        <w:br/>
        <w:t>f 3681/2365/2108 3680/2366/2109 3679/2367/2110</w:t>
        <w:br/>
        <w:t>f 3682/2368/2111 3681/2365/2108 3679/2367/2110</w:t>
        <w:br/>
        <w:t>f 3685/2369/2112 3684/2370/2113 3683/2371/2114</w:t>
        <w:br/>
        <w:t>f 3686/2372/2115 3685/2369/2112 3683/2371/2114</w:t>
        <w:br/>
        <w:t>f 3687/2373/2116 3681/2365/2108 3682/2368/2111</w:t>
        <w:br/>
        <w:t>f 3688/2374/2117 3687/2373/2116 3682/2368/2111</w:t>
        <w:br/>
        <w:t>f 3683/2371/2114 3684/2370/2113 3690/2375/2118</w:t>
        <w:br/>
        <w:t>f 3689/2376/2119 3683/2371/2114 3690/2375/2118</w:t>
        <w:br/>
        <w:t>f 3689/2376/2119 3690/2375/2118 3692/2377/2120</w:t>
        <w:br/>
        <w:t>f 3691/2378/2121 3689/2376/2119 3692/2377/2120</w:t>
        <w:br/>
        <w:t>f 3694/2379/2122 3693/2380/2123 3691/2378/2121</w:t>
        <w:br/>
        <w:t>f 3692/2377/2120 3694/2379/2122 3691/2378/2121</w:t>
        <w:br/>
        <w:t>f 3698/2381/2124 3697/2382/2125 3696/2383/2126</w:t>
        <w:br/>
        <w:t>f 3695/2384/2127 3698/2381/2124 3696/2383/2126</w:t>
        <w:br/>
        <w:t>f 3702/2385/2128 3701/2386/2129 3700/2387/2130</w:t>
        <w:br/>
        <w:t>f 3699/2388/2131 3702/2385/2128 3700/2387/2130</w:t>
        <w:br/>
        <w:t>f 3700/2387/2130 3704/2389/2132 3703/2390/2133</w:t>
        <w:br/>
        <w:t>f 3699/2388/2131 3700/2387/2130 3703/2390/2133</w:t>
        <w:br/>
        <w:t>f 3704/2389/2132 3706/2391/2134 3705/2392/2134</w:t>
        <w:br/>
        <w:t>f 3703/2390/2133 3704/2389/2132 3705/2392/2134</w:t>
        <w:br/>
        <w:t>f 3696/2383/2126 3708/2393/2135 3707/2394/2136</w:t>
        <w:br/>
        <w:t>f 3695/2384/2127 3696/2383/2126 3707/2394/2136</w:t>
        <w:br/>
        <w:t>f 3707/2394/2136 3708/2393/2135 3679/2367/2110</w:t>
        <w:br/>
        <w:t>f 3680/2366/2109 3707/2394/2136 3679/2367/2110</w:t>
        <w:br/>
        <w:t>f 3711/2395/2137 3710/2396/2137 3709/2397/2138</w:t>
        <w:br/>
        <w:t>f 3712/2398/2138 3711/2395/2137 3709/2397/2138</w:t>
        <w:br/>
        <w:t>f 3716/2399/2139 3715/2400/2140 3714/2401/2141</w:t>
        <w:br/>
        <w:t>f 3713/2402/2142 3716/2399/2139 3714/2401/2141</w:t>
        <w:br/>
        <w:t>f 3718/2403/2143 3717/2404/2144 3713/2402/2142</w:t>
        <w:br/>
        <w:t>f 3714/2401/2141 3718/2403/2143 3713/2402/2142</w:t>
        <w:br/>
        <w:t>f 3719/2405/2145 3715/2400/2140 3716/2399/2139</w:t>
        <w:br/>
        <w:t>f 3720/2406/2145 3719/2405/2145 3716/2399/2139</w:t>
        <w:br/>
        <w:t>f 3720/2406/2145 3722/2407/2146 3721/2408/2147</w:t>
        <w:br/>
        <w:t>f 3719/2405/2145 3720/2406/2145 3721/2408/2147</w:t>
        <w:br/>
        <w:t>f 3722/2407/2146 3724/2409/2148 3723/2410/2149</w:t>
        <w:br/>
        <w:t>f 3721/2408/2147 3722/2407/2146 3723/2410/2149</w:t>
        <w:br/>
        <w:t>f 3727/2411/2150 3726/2412/2151 3725/2413/2152</w:t>
        <w:br/>
        <w:t>f 3728/2414/2153 3727/2411/2150 3725/2413/2152</w:t>
        <w:br/>
        <w:t>f 3732/2415/2154 3731/2416/2155 3730/2417/2155</w:t>
        <w:br/>
        <w:t>f 3729/2418/2154 3732/2415/2154 3730/2417/2155</w:t>
        <w:br/>
        <w:t>f 3730/2417/2155 3731/2416/2155 3734/2419/2156</w:t>
        <w:br/>
        <w:t>f 3733/2420/2157 3730/2417/2155 3734/2419/2156</w:t>
        <w:br/>
        <w:t>f 3736/2421/2158 3735/2422/2159 3733/2420/2157</w:t>
        <w:br/>
        <w:t>f 3734/2419/2156 3736/2421/2158 3733/2420/2157</w:t>
        <w:br/>
        <w:t>f 3737/2423/2160 3727/2411/2150 3728/2414/2153</w:t>
        <w:br/>
        <w:t>f 3738/2424/2160 3737/2423/2160 3728/2414/2153</w:t>
        <w:br/>
        <w:t>f 3738/2424/2160 3710/2396/2137 3711/2395/2137</w:t>
        <w:br/>
        <w:t>f 3737/2423/2160 3738/2424/2160 3711/2395/2137</w:t>
        <w:br/>
        <w:t>f 3742/2425/2161 3741/2426/2162 3740/2427/2163</w:t>
        <w:br/>
        <w:t>f 3739/2428/2164 3742/2425/2161 3740/2427/2163</w:t>
        <w:br/>
        <w:t>f 3680/2366/2109 3681/2365/2108 3743/2429/2165</w:t>
        <w:br/>
        <w:t>f 3744/2430/2166 3680/2366/2109 3743/2429/2165</w:t>
        <w:br/>
        <w:t>f 3686/2372/2115 3746/2431/2167 3745/2432/2168</w:t>
        <w:br/>
        <w:t>f 3747/2433/2169 3686/2372/2115 3745/2432/2168</w:t>
        <w:br/>
        <w:t>f 3750/2434/2170 3749/2435/2171 3748/2436/2171</w:t>
        <w:br/>
        <w:t>f 3751/2437/2170 3750/2434/2170 3748/2436/2171</w:t>
        <w:br/>
        <w:t>f 3742/2425/2161 3753/2438/2172 3752/2439/2173</w:t>
        <w:br/>
        <w:t>f 3741/2426/2162 3742/2425/2161 3752/2439/2173</w:t>
        <w:br/>
        <w:t>f 3754/2440/2174 3687/2373/2116 3686/2372/2115</w:t>
        <w:br/>
        <w:t>f 3747/2433/2169 3754/2440/2174 3686/2372/2115</w:t>
        <w:br/>
        <w:t>f 3745/2432/2175 3683/2371/2114 3689/2376/2119</w:t>
        <w:br/>
        <w:t>f 3755/2441/2176 3745/2432/2175 3689/2376/2119</w:t>
        <w:br/>
        <w:t>f 3756/2442/2177 3750/2434/2170 3751/2437/2170</w:t>
        <w:br/>
        <w:t>f 3757/2443/2177 3756/2442/2177 3751/2437/2170</w:t>
        <w:br/>
        <w:t>f 3755/2441/2176 3689/2376/2119 3691/2378/2121</w:t>
        <w:br/>
        <w:t>f 3758/2444/2178 3755/2441/2176 3691/2378/2121</w:t>
        <w:br/>
        <w:t>f 3756/2442/2177 3757/2443/2177 3760/2445/2179</w:t>
        <w:br/>
        <w:t>f 3759/2446/2179 3756/2442/2177 3760/2445/2179</w:t>
        <w:br/>
        <w:t>f 3763/2447/2180 3762/2448/2181 3761/2449/2181</w:t>
        <w:br/>
        <w:t>f 3764/2450/2182 3763/2447/2180 3761/2449/2181</w:t>
        <w:br/>
        <w:t>f 3758/2444/2178 3691/2378/2121 3693/2380/2123</w:t>
        <w:br/>
        <w:t>f 3765/2451/2183 3758/2444/2178 3693/2380/2123</w:t>
        <w:br/>
        <w:t>f 3766/2452/2184 3759/2446/2179 3760/2445/2179</w:t>
        <w:br/>
        <w:t>f 3767/2453/2185 3766/2452/2184 3760/2445/2179</w:t>
        <w:br/>
        <w:t>f 3771/2454/2186 3770/2455/2187 3769/2456/2188</w:t>
        <w:br/>
        <w:t>f 3768/2457/2189 3771/2454/2186 3769/2456/2188</w:t>
        <w:br/>
        <w:t>f 3696/2383/2126 3697/2382/2125 3772/2458/2190</w:t>
        <w:br/>
        <w:t>f 3773/2459/2191 3696/2383/2126 3772/2458/2190</w:t>
        <w:br/>
        <w:t>f 3772/2458/2190 3697/2382/2125 3775/2460/2192</w:t>
        <w:br/>
        <w:t>f 3774/2461/2193 3772/2458/2190 3775/2460/2192</w:t>
        <w:br/>
        <w:t>f 3700/2387/2130 3770/2455/2187 3771/2454/2186</w:t>
        <w:br/>
        <w:t>f 3776/2462/2194 3700/2387/2130 3771/2454/2186</w:t>
        <w:br/>
        <w:t>f 3777/2463/2195 3700/2387/2130 3776/2462/2194</w:t>
        <w:br/>
        <w:t>f 3778/2464/2196 3777/2463/2195 3776/2462/2194</w:t>
        <w:br/>
        <w:t>f 3774/2461/2193 3699/2388/2131 3703/2390/2133</w:t>
        <w:br/>
        <w:t>f 3779/2465/2197 3774/2461/2193 3703/2390/2133</w:t>
        <w:br/>
        <w:t>f 3783/2466/2198 3782/2467/2198 3781/2468/2198</w:t>
        <w:br/>
        <w:t>f 3780/2469/2198 3783/2466/2198 3781/2468/2198</w:t>
        <w:br/>
        <w:t>f 3779/2465/2197 3703/2390/2133 3785/2470/2199</w:t>
        <w:br/>
        <w:t>f 3784/2471/2199 3779/2465/2197 3785/2470/2199</w:t>
        <w:br/>
        <w:t>f 3786/2472/2200 3777/2463/2195 3778/2464/2196</w:t>
        <w:br/>
        <w:t>f 3787/2473/2200 3786/2472/2200 3778/2464/2196</w:t>
        <w:br/>
        <w:t>f 3695/2384/2201 3789/2474/2202 3788/2475/2203</w:t>
        <w:br/>
        <w:t>f 3768/2457/2204 3695/2384/2201 3788/2475/2203</w:t>
        <w:br/>
        <w:t>f 3708/2393/2135 3696/2383/2126 3773/2459/2191</w:t>
        <w:br/>
        <w:t>f 3790/2476/2205 3708/2393/2135 3773/2459/2191</w:t>
        <w:br/>
        <w:t>f 3739/2428/2206 3679/2367/2110 3708/2393/2135</w:t>
        <w:br/>
        <w:t>f 3790/2476/2205 3739/2428/2206 3708/2393/2135</w:t>
        <w:br/>
        <w:t>f 3707/2394/2136 3680/2366/2109 3744/2430/2166</w:t>
        <w:br/>
        <w:t>f 3788/2475/2203 3707/2394/2136 3744/2430/2166</w:t>
        <w:br/>
        <w:t>f 3686/2372/2115 3687/2373/2116 3688/2374/2117</w:t>
        <w:br/>
        <w:t>f 3685/2369/2112 3686/2372/2115 3688/2374/2117</w:t>
        <w:br/>
        <w:t>f 3712/2398/2138 3709/2397/2138 3717/2404/2144</w:t>
        <w:br/>
        <w:t>f 3718/2403/2143 3712/2398/2138 3717/2404/2144</w:t>
        <w:br/>
        <w:t>f 3749/2435/2171 3752/2439/2173 3753/2438/2172</w:t>
        <w:br/>
        <w:t>f 3748/2436/2171 3749/2435/2171 3753/2438/2172</w:t>
        <w:br/>
        <w:t>f 3743/2429/2165 3681/2365/2108 3687/2373/2116</w:t>
        <w:br/>
        <w:t>f 3754/2440/2174 3743/2429/2165 3687/2373/2116</w:t>
        <w:br/>
        <w:t>f 12607/2477/2207 12606/2478/2208 12605/2479/2209</w:t>
        <w:br/>
        <w:t>f 12610/2480/2210 12609/2481/2211 12608/2482/2212</w:t>
        <w:br/>
        <w:t>f 12613/2483/2213 12612/2484/2214 12611/2485/2215</w:t>
        <w:br/>
        <w:t>f 12616/2486/2216 12615/2487/2217 12614/2488/2218</w:t>
        <w:br/>
        <w:t>f 12619/2489/2219 12618/2490/2220 12617/2491/2221</w:t>
        <w:br/>
        <w:t>f 12622/2492/2222 12621/2493/2222 12620/2494/2223</w:t>
        <w:br/>
        <w:t>f 12620/2494/2223 12621/2493/2222 12623/2495/2224</w:t>
        <w:br/>
        <w:t>f 12617/2491/2221 12620/2494/2223 12623/2495/2224</w:t>
        <w:br/>
        <w:t>f 12626/2496/2225 12625/2497/2226 12624/2498/2227</w:t>
        <w:br/>
        <w:t>f 12629/2499/2228 12628/2500/2229 12627/2501/2230</w:t>
        <w:br/>
        <w:t>f 12632/2502/2231 12631/2503/2232 12630/2504/2233</w:t>
        <w:br/>
        <w:t>f 12630/2504/2233 12627/2501/2230 12628/2500/2229</w:t>
        <w:br/>
        <w:t>f 12632/2502/2231 12630/2504/2233 12628/2500/2229</w:t>
        <w:br/>
        <w:t>f 12608/2482/2212 12605/2479/2209 12606/2478/2208</w:t>
        <w:br/>
        <w:t>f 12610/2480/2210 12608/2482/2212 12606/2478/2208</w:t>
        <w:br/>
        <w:t>f 12614/2488/2218 12611/2485/2215 12612/2484/2214</w:t>
        <w:br/>
        <w:t>f 12616/2486/2216 12614/2488/2218 12612/2484/2214</w:t>
        <w:br/>
        <w:t>f 12635/2505/2234 12634/2506/2235 12633/2507/2235</w:t>
        <w:br/>
        <w:t>f 12636/2508/2234 12635/2505/2234 12633/2507/2235</w:t>
        <w:br/>
        <w:t>f 12633/2507/2235 12634/2506/2235 12638/2509/2236</w:t>
        <w:br/>
        <w:t>f 12637/2510/2236 12633/2507/2235 12638/2509/2236</w:t>
        <w:br/>
        <w:t>f 12642/2511/2237 12641/2512/2237 12640/2513/2238</w:t>
        <w:br/>
        <w:t>f 12639/2514/2238 12642/2511/2237 12640/2513/2238</w:t>
        <w:br/>
        <w:t>f 12637/2510/2236 12638/2509/2236 12641/2512/2237</w:t>
        <w:br/>
        <w:t>f 12642/2511/2237 12637/2510/2236 12641/2512/2237</w:t>
        <w:br/>
        <w:t>f 12645/2515/2239 12644/2516/2240 12643/2517/2240</w:t>
        <w:br/>
        <w:t>f 12646/2518/2241 12645/2515/2239 12643/2517/2240</w:t>
        <w:br/>
        <w:t>f 12644/2516/2240 12648/2519/2242 12647/2520/2243</w:t>
        <w:br/>
        <w:t>f 12643/2517/2240 12644/2516/2240 12647/2520/2243</w:t>
        <w:br/>
        <w:t>f 12651/2521/2243 12650/2522/2244 12649/2523/2244</w:t>
        <w:br/>
        <w:t>f 12652/2524/2243 12651/2521/2243 12649/2523/2244</w:t>
        <w:br/>
        <w:t>f 12649/2523/2244 12650/2522/2244 12654/2525/2245</w:t>
        <w:br/>
        <w:t>f 12653/2526/2245 12649/2523/2244 12654/2525/2245</w:t>
        <w:br/>
        <w:t>f 12657/2527/2246 12656/2528/2247 12655/2529/2247</w:t>
        <w:br/>
        <w:t>f 12658/2530/2246 12657/2527/2246 12655/2529/2247</w:t>
        <w:br/>
        <w:t>f 12655/2529/2247 12656/2528/2247 12660/2531/2248</w:t>
        <w:br/>
        <w:t>f 12659/2532/2248 12655/2529/2247 12660/2531/2248</w:t>
        <w:br/>
        <w:t>f 12664/2533/2249 12663/2534/2250 12662/2535/2251</w:t>
        <w:br/>
        <w:t>f 12661/2536/2252 12664/2533/2249 12662/2535/2251</w:t>
        <w:br/>
        <w:t>f 12659/2532/2248 12660/2531/2248 12663/2534/2250</w:t>
        <w:br/>
        <w:t>f 12664/2533/2249 12659/2532/2248 12663/2534/2250</w:t>
        <w:br/>
        <w:t>f 12667/2537/2253 12666/2538/2254 12665/2539/2255</w:t>
        <w:br/>
        <w:t>f 12668/2540/2256 12667/2537/2253 12665/2539/2255</w:t>
        <w:br/>
        <w:t>f 12666/2538/2254 12670/2541/2257 12669/2542/2258</w:t>
        <w:br/>
        <w:t>f 12665/2539/2255 12666/2538/2254 12669/2542/2258</w:t>
        <w:br/>
        <w:t>f 12673/2543/2258 12672/2544/2259 12671/2545/2259</w:t>
        <w:br/>
        <w:t>f 12674/2546/2258 12673/2543/2258 12671/2545/2259</w:t>
        <w:br/>
        <w:t>f 12671/2545/2259 12672/2544/2259 12676/2547/2260</w:t>
        <w:br/>
        <w:t>f 12675/2548/2261 12671/2545/2259 12676/2547/2260</w:t>
        <w:br/>
        <w:t>f 12679/2549/2262 12678/2550/2263 12677/2551/2263</w:t>
        <w:br/>
        <w:t>f 12680/2552/2264 12679/2549/2262 12677/2551/2263</w:t>
        <w:br/>
        <w:t>f 12677/2551/2263 12678/2550/2263 12682/2553/2265</w:t>
        <w:br/>
        <w:t>f 12681/2554/2266 12677/2551/2263 12682/2553/2265</w:t>
        <w:br/>
        <w:t>f 12686/2555/2267 12685/2556/2267 12684/2557/2268</w:t>
        <w:br/>
        <w:t>f 12683/2558/2268 12686/2555/2267 12684/2557/2268</w:t>
        <w:br/>
        <w:t>f 12682/2553/2265 12685/2556/2267 12686/2555/2267</w:t>
        <w:br/>
        <w:t>f 12681/2554/2266 12682/2553/2265 12686/2555/2267</w:t>
        <w:br/>
        <w:t>f 12689/2559/2269 12688/2560/2270 12687/2561/2271</w:t>
        <w:br/>
        <w:t>f 12690/2562/2269 12689/2559/2269 12687/2561/2271</w:t>
        <w:br/>
        <w:t>f 12687/2561/2271 12688/2560/2270 12692/2563/2272</w:t>
        <w:br/>
        <w:t>f 12691/2564/2272 12687/2561/2271 12692/2563/2272</w:t>
        <w:br/>
        <w:t>f 12695/2565/2272 12694/2566/2273 12693/2567/2273</w:t>
        <w:br/>
        <w:t>f 12696/2568/2274 12695/2565/2272 12693/2567/2273</w:t>
        <w:br/>
        <w:t>f 12693/2567/2273 12694/2566/2273 12698/2569/2275</w:t>
        <w:br/>
        <w:t>f 12697/2570/2276 12693/2567/2273 12698/2569/2275</w:t>
        <w:br/>
        <w:t>f 12697/2570/2276 12698/2569/2275 12679/2549/2262</w:t>
        <w:br/>
        <w:t>f 12680/2552/2264 12697/2570/2276 12679/2549/2262</w:t>
        <w:br/>
        <w:t>f 12689/2559/2269 12690/2562/2269 12683/2558/2268</w:t>
        <w:br/>
        <w:t>f 12684/2557/2268 12689/2559/2269 12683/2558/2268</w:t>
        <w:br/>
        <w:t>f 12701/2571/2277 12700/2572/2278 12699/2573/2279</w:t>
        <w:br/>
        <w:t>f 12702/2574/2277 12701/2571/2277 12699/2573/2279</w:t>
        <w:br/>
        <w:t>f 12699/2573/2279 12700/2572/2278 12704/2575/2280</w:t>
        <w:br/>
        <w:t>f 12703/2576/2280 12699/2573/2279 12704/2575/2280</w:t>
        <w:br/>
        <w:t>f 12707/2577/2281 12706/2578/2282 12705/2579/2282</w:t>
        <w:br/>
        <w:t>f 12708/2580/2280 12707/2577/2281 12705/2579/2282</w:t>
        <w:br/>
        <w:t>f 12705/2579/2282 12706/2578/2282 12710/2581/2283</w:t>
        <w:br/>
        <w:t>f 12709/2582/2283 12705/2579/2282 12710/2581/2283</w:t>
        <w:br/>
        <w:t>f 12710/2581/2283 12712/2583/2284 12711/2584/2285</w:t>
        <w:br/>
        <w:t>f 12709/2582/2283 12710/2581/2283 12711/2584/2285</w:t>
        <w:br/>
        <w:t>f 12711/2584/2285 12712/2583/2284 12714/2585/2286</w:t>
        <w:br/>
        <w:t>f 12713/2586/2286 12711/2584/2285 12714/2585/2286</w:t>
        <w:br/>
        <w:t>f 12716/2587/2287 12715/2588/2288 12701/2571/2277</w:t>
        <w:br/>
        <w:t>f 12702/2574/2277 12716/2587/2287 12701/2571/2277</w:t>
        <w:br/>
        <w:t>f 12714/2585/2286 12715/2588/2288 12716/2587/2287</w:t>
        <w:br/>
        <w:t>f 12713/2586/2286 12714/2585/2286 12716/2587/2287</w:t>
        <w:br/>
        <w:t>f 12719/2589/2289 12718/2590/2290 12717/2591/2290</w:t>
        <w:br/>
        <w:t>f 12720/2592/2289 12719/2589/2289 12717/2591/2290</w:t>
        <w:br/>
        <w:t>f 12718/2590/2290 12722/2593/2291 12721/2594/2291</w:t>
        <w:br/>
        <w:t>f 12717/2591/2290 12718/2590/2290 12721/2594/2291</w:t>
        <w:br/>
        <w:t>f 12726/2595/2292 12725/2596/2292 12724/2597/2293</w:t>
        <w:br/>
        <w:t>f 12723/2598/2293 12726/2595/2292 12724/2597/2293</w:t>
        <w:br/>
        <w:t>f 12722/2593/2291 12725/2596/2292 12726/2595/2292</w:t>
        <w:br/>
        <w:t>f 12721/2594/2291 12722/2593/2291 12726/2595/2292</w:t>
        <w:br/>
        <w:t>f 12729/2599/2294 12728/2600/2295 12727/2601/2295</w:t>
        <w:br/>
        <w:t>f 12730/2602/2296 12729/2599/2294 12727/2601/2295</w:t>
        <w:br/>
        <w:t>f 12727/2601/2295 12728/2600/2295 12732/2603/2297</w:t>
        <w:br/>
        <w:t>f 12731/2604/2298 12727/2601/2295 12732/2603/2297</w:t>
        <w:br/>
        <w:t>f 12736/2605/2298 12735/2606/2298 12734/2607/2299</w:t>
        <w:br/>
        <w:t>f 12733/2608/2299 12736/2605/2298 12734/2607/2299</w:t>
        <w:br/>
        <w:t>f 12733/2608/2299 12734/2607/2299 12738/2609/2300</w:t>
        <w:br/>
        <w:t>f 12737/2610/2300 12733/2608/2299 12738/2609/2300</w:t>
        <w:br/>
        <w:t>f 12738/2609/2300 12719/2589/2289 12720/2592/2289</w:t>
        <w:br/>
        <w:t>f 12737/2610/2300 12738/2609/2300 12720/2592/2289</w:t>
        <w:br/>
        <w:t>f 12729/2599/2294 12730/2602/2296 12723/2598/2293</w:t>
        <w:br/>
        <w:t>f 12724/2597/2293 12729/2599/2294 12723/2598/2293</w:t>
        <w:br/>
        <w:t>f 12639/2514/2238 12640/2513/2238 12645/2515/2239</w:t>
        <w:br/>
        <w:t>f 12646/2518/2241 12639/2514/2238 12645/2515/2239</w:t>
        <w:br/>
        <w:t>f 12654/2525/2245 12635/2505/2234 12636/2508/2234</w:t>
        <w:br/>
        <w:t>f 12653/2526/2245 12654/2525/2245 12636/2508/2234</w:t>
        <w:br/>
        <w:t>f 12661/2536/2252 12662/2535/2251 12667/2537/2253</w:t>
        <w:br/>
        <w:t>f 12668/2540/2256 12661/2536/2252 12667/2537/2253</w:t>
        <w:br/>
        <w:t>f 12676/2547/2260 12657/2527/2246 12658/2530/2246</w:t>
        <w:br/>
        <w:t>f 12675/2548/2261 12676/2547/2260 12658/2530/2246</w:t>
        <w:br/>
        <w:t>f 12740/2611/2301 12627/2501/2230 12739/2612/2302</w:t>
        <w:br/>
        <w:t>f 12627/2501/2230 12630/2504/2233 12741/2613/2303</w:t>
        <w:br/>
        <w:t>f 12739/2612/2302 12627/2501/2230 12741/2613/2303</w:t>
        <w:br/>
        <w:t>f 12741/2613/2303 12630/2504/2233 12742/2614/2304</w:t>
        <w:br/>
        <w:t>f 12745/2615/2305 12744/2616/2306 12743/2617/2307</w:t>
        <w:br/>
        <w:t>f 12746/2618/2307 12745/2615/2305 12743/2617/2307</w:t>
        <w:br/>
        <w:t>f 12626/2496/2225 12624/2498/2227 12744/2616/2306</w:t>
        <w:br/>
        <w:t>f 12745/2615/2305 12626/2496/2225 12744/2616/2306</w:t>
        <w:br/>
        <w:t>f 12747/2619/2308 12746/2618/2307 12743/2617/2307</w:t>
        <w:br/>
        <w:t>f 12748/2620/2309 12620/2494/2223 12617/2491/2221</w:t>
        <w:br/>
        <w:t>f 12618/2490/2220 12748/2620/2309 12617/2491/2221</w:t>
        <w:br/>
        <w:t>f 12749/2621/2310 12617/2491/2221 12623/2495/2224</w:t>
        <w:br/>
        <w:t>f 12750/2622/2311 12620/2494/2223 12748/2620/2309</w:t>
        <w:br/>
        <w:t>f 12752/2623/2312 12611/2485/2215 12751/2624/2313</w:t>
        <w:br/>
        <w:t>f 12611/2485/2215 12614/2488/2218 12753/2625/2314</w:t>
        <w:br/>
        <w:t>f 12751/2624/2313 12611/2485/2215 12753/2625/2314</w:t>
        <w:br/>
        <w:t>f 12753/2625/2314 12614/2488/2218 12754/2626/2315</w:t>
        <w:br/>
        <w:t>f 12756/2627/2316 12605/2479/2209 12755/2628/2317</w:t>
        <w:br/>
        <w:t>f 12605/2479/2209 12608/2482/2212 12757/2629/2318</w:t>
        <w:br/>
        <w:t>f 12755/2628/2317 12605/2479/2209 12757/2629/2318</w:t>
        <w:br/>
        <w:t>f 12757/2629/2318 12608/2482/2212 12758/2630/2319</w:t>
        <w:br/>
        <w:t>f 12761/2631/2320 12760/2632/2320 12759/2633/2320</w:t>
        <w:br/>
        <w:t>f 12759/2633/2320 12764/2634/2320 12763/2635/2320</w:t>
        <w:br/>
        <w:t>f 12762/2636/2320 12759/2633/2320 12763/2635/2320</w:t>
        <w:br/>
        <w:t>f 12761/2631/2320 12759/2633/2320 12762/2636/2320</w:t>
        <w:br/>
        <w:t>f 12765/2637/2320 12761/2631/2320 12762/2636/2320</w:t>
        <w:br/>
        <w:t>f 12766/2638/2320 12765/2637/2320 12762/2636/2320</w:t>
        <w:br/>
        <w:t>f 12769/2639/2320 12768/2640/2320 12767/2641/2320</w:t>
        <w:br/>
        <w:t>f 12773/2642/2320 12772/2643/2320 12771/2644/2320</w:t>
        <w:br/>
        <w:t>f 12770/2645/2320 12773/2642/2320 12771/2644/2320</w:t>
        <w:br/>
        <w:t>f 12777/2646/2320 12776/2647/2320 12775/2648/2320</w:t>
        <w:br/>
        <w:t>f 12774/2649/2320 12777/2646/2320 12775/2648/2320</w:t>
        <w:br/>
        <w:t>f 12781/2650/2321 12780/2651/2322 12779/2652/2322</w:t>
        <w:br/>
        <w:t>f 12778/2653/2321 12781/2650/2321 12779/2652/2322</w:t>
        <w:br/>
        <w:t>f 12785/2654/2323 12784/2655/2323 12783/2656/2323</w:t>
        <w:br/>
        <w:t>f 12782/2657/2323 12785/2654/2323 12783/2656/2323</w:t>
        <w:br/>
        <w:t>f 12787/2658/2324 12786/2659/2324 12779/2652/2322</w:t>
        <w:br/>
        <w:t>f 12780/2651/2322 12787/2658/2324 12779/2652/2322</w:t>
        <w:br/>
        <w:t>f 12791/2660/2325 12790/2661/2326 12789/2662/2327</w:t>
        <w:br/>
        <w:t>f 12788/2663/2327 12791/2660/2325 12789/2662/2327</w:t>
        <w:br/>
        <w:t>f 12795/2664/2328 12794/2665/2329 12793/2666/2329</w:t>
        <w:br/>
        <w:t>f 12792/2667/2329 12795/2664/2328 12793/2666/2329</w:t>
        <w:br/>
        <w:t>f 12799/2668/2325 12798/2669/2330 12797/2670/2330</w:t>
        <w:br/>
        <w:t>f 12796/2671/2325 12799/2668/2325 12797/2670/2330</w:t>
        <w:br/>
        <w:t>f 12803/2672/2331 12802/2673/2332 12801/2674/2333</w:t>
        <w:br/>
        <w:t>f 12800/2675/2333 12803/2672/2331 12801/2674/2333</w:t>
        <w:br/>
        <w:t>f 12803/2672/2331 12805/2676/2334 12804/2677/2335</w:t>
        <w:br/>
        <w:t>f 12802/2673/2332 12803/2672/2331 12804/2677/2335</w:t>
        <w:br/>
        <w:t>f 12809/2678/2336 12808/2679/2336 12807/2680/2337</w:t>
        <w:br/>
        <w:t>f 12806/2681/2337 12809/2678/2336 12807/2680/2337</w:t>
        <w:br/>
        <w:t>f 12813/2682/2338 12812/2683/2339 12811/2684/2340</w:t>
        <w:br/>
        <w:t>f 12810/2685/2338 12813/2682/2338 12811/2684/2340</w:t>
        <w:br/>
        <w:t>f 12817/2686/2341 12816/2687/2342 12815/2688/2343</w:t>
        <w:br/>
        <w:t>f 12814/2689/2341 12817/2686/2341 12815/2688/2343</w:t>
        <w:br/>
        <w:t>f 12821/2690/2344 12820/2691/2345 12819/2692/2345</w:t>
        <w:br/>
        <w:t>f 12818/2693/2344 12821/2690/2344 12819/2692/2345</w:t>
        <w:br/>
        <w:t>f 12825/2694/2346 12824/2695/2347 12823/2696/2346</w:t>
        <w:br/>
        <w:t>f 12822/2697/2346 12825/2694/2346 12823/2696/2346</w:t>
        <w:br/>
        <w:t>f 12827/2698/2348 12826/2699/2349 12819/2692/2345</w:t>
        <w:br/>
        <w:t>f 12820/2691/2345 12827/2698/2348 12819/2692/2345</w:t>
        <w:br/>
        <w:t>f 12830/2700/2350 12829/2701/2350 12828/2702/2351</w:t>
        <w:br/>
        <w:t>f 12831/2703/2352 12830/2700/2350 12828/2702/2351</w:t>
        <w:br/>
        <w:t>f 12834/2704/2353 12833/2705/2353 12832/2706/2354</w:t>
        <w:br/>
        <w:t>f 12835/2707/2354 12834/2704/2353 12832/2706/2354</w:t>
        <w:br/>
        <w:t>f 12838/2708/2320 12837/2709/2320 12836/2710/2320</w:t>
        <w:br/>
        <w:t>f 12839/2711/2320 12838/2708/2320 12836/2710/2320</w:t>
        <w:br/>
        <w:t>f 12842/2712/2320 12841/2713/2320 12840/2714/2320</w:t>
        <w:br/>
        <w:t>f 12844/2715/2320 12841/2713/2320 12842/2712/2320</w:t>
        <w:br/>
        <w:t>f 12843/2716/2320 12844/2715/2320 12842/2712/2320</w:t>
        <w:br/>
        <w:t>f 12848/2717/2320 12847/2718/2320 12846/2719/2320</w:t>
        <w:br/>
        <w:t>f 12845/2720/2320 12848/2717/2320 12846/2719/2320</w:t>
        <w:br/>
        <w:t>f 12851/2721/2320 12850/2722/2320 12849/2723/2320</w:t>
        <w:br/>
        <w:t>f 12853/2724/2320 12850/2722/2320 12851/2721/2320</w:t>
        <w:br/>
        <w:t>f 12852/2725/2320 12853/2724/2320 12851/2721/2320</w:t>
        <w:br/>
        <w:t>f 12856/2726/2355 12855/2727/2356 12854/2728/2357</w:t>
        <w:br/>
        <w:t>f 12857/2729/2357 12856/2726/2355 12854/2728/2357</w:t>
        <w:br/>
        <w:t>f 12857/2729/2357 12854/2728/2357 12858/2730/2358</w:t>
        <w:br/>
        <w:t>f 12859/2731/2358 12857/2729/2357 12858/2730/2358</w:t>
        <w:br/>
        <w:t>f 12859/2731/2358 12858/2730/2358 12860/2732/2359</w:t>
        <w:br/>
        <w:t>f 12861/2733/2360 12859/2731/2358 12860/2732/2359</w:t>
        <w:br/>
        <w:t>f 12863/2734/2361 12861/2733/2360 12860/2732/2359</w:t>
        <w:br/>
        <w:t>f 12862/2735/2361 12863/2734/2361 12860/2732/2359</w:t>
        <w:br/>
        <w:t>f 12867/2736/2362 12866/2737/2363 12865/2738/2364</w:t>
        <w:br/>
        <w:t>f 12864/2739/2362 12867/2736/2362 12865/2738/2364</w:t>
        <w:br/>
        <w:t>f 12869/2740/2365 12867/2736/2362 12864/2739/2362</w:t>
        <w:br/>
        <w:t>f 12868/2741/2365 12869/2740/2365 12864/2739/2362</w:t>
        <w:br/>
        <w:t>f 12869/2740/2365 12868/2741/2365 12870/2742/2366</w:t>
        <w:br/>
        <w:t>f 12871/2743/2366 12869/2740/2365 12870/2742/2366</w:t>
        <w:br/>
        <w:t>f 12871/2743/2366 12870/2742/2366 12872/2744/2367</w:t>
        <w:br/>
        <w:t>f 12873/2745/2368 12871/2743/2366 12872/2744/2367</w:t>
        <w:br/>
        <w:t>f 12875/2746/2369 12863/2734/2361 12862/2735/2361</w:t>
        <w:br/>
        <w:t>f 12874/2747/2370 12875/2746/2369 12862/2735/2361</w:t>
        <w:br/>
        <w:t>f 12873/2745/2368 12872/2744/2367 12876/2748/2371</w:t>
        <w:br/>
        <w:t>f 12877/2749/2372 12873/2745/2368 12876/2748/2371</w:t>
        <w:br/>
        <w:t>f 12880/2750/2373 12879/2751/2373 12878/2752/2374</w:t>
        <w:br/>
        <w:t>f 12881/2753/2375 12880/2750/2373 12878/2752/2374</w:t>
        <w:br/>
        <w:t>f 12881/2753/2375 12878/2752/2374 12882/2754/2376</w:t>
        <w:br/>
        <w:t>f 12883/2755/2376 12881/2753/2375 12882/2754/2376</w:t>
        <w:br/>
        <w:t>f 12883/2755/2376 12882/2754/2376 12884/2756/2377</w:t>
        <w:br/>
        <w:t>f 12885/2757/2377 12883/2755/2376 12884/2756/2377</w:t>
        <w:br/>
        <w:t>f 12887/2758/2378 12885/2757/2377 12884/2756/2377</w:t>
        <w:br/>
        <w:t>f 12886/2759/2378 12887/2758/2378 12884/2756/2377</w:t>
        <w:br/>
        <w:t>f 12891/2760/2379 12890/2761/2380 12889/2762/2380</w:t>
        <w:br/>
        <w:t>f 12888/2763/2379 12891/2760/2379 12889/2762/2380</w:t>
        <w:br/>
        <w:t>f 12893/2764/2381 12891/2760/2379 12888/2763/2379</w:t>
        <w:br/>
        <w:t>f 12892/2765/2382 12893/2764/2381 12888/2763/2379</w:t>
        <w:br/>
        <w:t>f 12895/2766/2383 12893/2764/2381 12892/2765/2382</w:t>
        <w:br/>
        <w:t>f 12894/2767/2383 12895/2766/2383 12892/2765/2382</w:t>
        <w:br/>
        <w:t>f 12895/2766/2383 12894/2767/2383 12896/2768/2384</w:t>
        <w:br/>
        <w:t>f 12897/2769/2385 12895/2766/2383 12896/2768/2384</w:t>
        <w:br/>
        <w:t>f 12899/2770/2386 12887/2758/2378 12886/2759/2378</w:t>
        <w:br/>
        <w:t>f 12898/2771/2386 12899/2770/2386 12886/2759/2378</w:t>
        <w:br/>
        <w:t>f 12897/2769/2385 12896/2768/2384 12900/2772/2387</w:t>
        <w:br/>
        <w:t>f 12901/2773/2388 12897/2769/2385 12900/2772/2387</w:t>
        <w:br/>
        <w:t>f 12902/2774/2320 12759/2633/2320 12760/2632/2320</w:t>
        <w:br/>
        <w:t>f 12805/2676/2334 12788/2663/2327 12789/2662/2327</w:t>
        <w:br/>
        <w:t>f 12804/2677/2335 12805/2676/2334 12789/2662/2327</w:t>
        <w:br/>
        <w:t>f 12904/2775/2320 12765/2637/2320 12903/2776/2320</w:t>
        <w:br/>
        <w:t>f 12905/2777/2320 12904/2775/2320 12903/2776/2320</w:t>
        <w:br/>
        <w:t>f 12761/2631/2320 12770/2645/2320 12771/2644/2320</w:t>
        <w:br/>
        <w:t>f 12760/2632/2320 12761/2631/2320 12771/2644/2320</w:t>
        <w:br/>
        <w:t>f 12800/2675/2333 12801/2674/2333 12907/2778/2389</w:t>
        <w:br/>
        <w:t>f 12906/2779/2389 12800/2675/2333 12907/2778/2389</w:t>
        <w:br/>
        <w:t>f 12911/2780/2390 12910/2781/2390 12909/2782/2391</w:t>
        <w:br/>
        <w:t>f 12908/2783/2392 12911/2780/2390 12909/2782/2391</w:t>
        <w:br/>
        <w:t>f 12813/2682/2338 12810/2685/2338 12912/2784/2393</w:t>
        <w:br/>
        <w:t>f 12913/2785/2394 12813/2682/2338 12912/2784/2393</w:t>
        <w:br/>
        <w:t>f 12814/2689/2341 12915/2786/2395 12914/2787/2396</w:t>
        <w:br/>
        <w:t>f 12817/2686/2341 12814/2689/2341 12914/2787/2396</w:t>
        <w:br/>
        <w:t>f 12916/2788/2320 12836/2710/2320 12837/2709/2320</w:t>
        <w:br/>
        <w:t>f 12917/2789/2320 12845/2720/2320 12846/2719/2320</w:t>
        <w:br/>
        <w:t>f 12843/2716/2320 12916/2788/2320 12837/2709/2320</w:t>
        <w:br/>
        <w:t>f 12844/2715/2320 12843/2716/2320 12837/2709/2320</w:t>
        <w:br/>
        <w:t>f 12852/2725/2320 12917/2789/2320 12846/2719/2320</w:t>
        <w:br/>
        <w:t>f 12853/2724/2320 12852/2725/2320 12846/2719/2320</w:t>
        <w:br/>
        <w:t>f 12877/2749/2372 12876/2748/2371 12918/2790/2356</w:t>
        <w:br/>
        <w:t>f 12919/2791/2356 12877/2749/2372 12918/2790/2356</w:t>
        <w:br/>
        <w:t>f 12866/2737/2363 12875/2746/2369 12874/2747/2370</w:t>
        <w:br/>
        <w:t>f 12865/2738/2364 12866/2737/2363 12874/2747/2370</w:t>
        <w:br/>
        <w:t>f 12901/2773/2388 12900/2772/2387 12920/2792/2373</w:t>
        <w:br/>
        <w:t>f 12921/2793/2397 12901/2773/2388 12920/2792/2373</w:t>
        <w:br/>
        <w:t>f 12890/2761/2380 12899/2770/2386 12898/2771/2386</w:t>
        <w:br/>
        <w:t>f 12889/2762/2380 12890/2761/2380 12898/2771/2386</w:t>
        <w:br/>
        <w:t>f 12840/2714/2320 12923/2794/2320 12922/2795/2320</w:t>
        <w:br/>
        <w:t>f 12842/2712/2320 12840/2714/2320 12922/2795/2320</w:t>
        <w:br/>
        <w:t>f 12849/2723/2320 12925/2796/2320 12924/2797/2320</w:t>
        <w:br/>
        <w:t>f 12851/2721/2320 12849/2723/2320 12924/2797/2320</w:t>
        <w:br/>
        <w:t>f 12905/2777/2320 12769/2639/2320 12767/2641/2320</w:t>
        <w:br/>
        <w:t>f 12904/2775/2320 12905/2777/2320 12767/2641/2320</w:t>
        <w:br/>
        <w:t>f 12773/2642/2320 12926/2798/2320 12772/2643/2320</w:t>
        <w:br/>
        <w:t>f 12927/2799/2320 12926/2798/2320 12773/2642/2320</w:t>
        <w:br/>
        <w:t>f 12911/2780/2390 12806/2681/2337 12807/2680/2337</w:t>
        <w:br/>
        <w:t>f 12910/2781/2390 12911/2780/2390 12807/2680/2337</w:t>
        <w:br/>
        <w:t>f 12835/2707/2354 12832/2706/2354 12928/2800/2398</w:t>
        <w:br/>
        <w:t>f 12929/2801/2398 12835/2707/2354 12928/2800/2398</w:t>
        <w:br/>
        <w:t>f 12906/2779/2389 12907/2778/2389 12930/2802/2399</w:t>
        <w:br/>
        <w:t>f 12931/2803/2399 12906/2779/2389 12930/2802/2399</w:t>
        <w:br/>
        <w:t>f 12776/2647/2320 12772/2643/2320 12926/2798/2320</w:t>
        <w:br/>
        <w:t>f 12775/2648/2320 12776/2647/2320 12926/2798/2320</w:t>
        <w:br/>
        <w:t>f 12933/2804/2400 12929/2801/2398 12928/2800/2398</w:t>
        <w:br/>
        <w:t>f 12932/2805/2400 12933/2804/2400 12928/2800/2398</w:t>
        <w:br/>
        <w:t>f 12828/2702/2351 12815/2688/2343 12816/2687/2342</w:t>
        <w:br/>
        <w:t>f 12831/2703/2352 12828/2702/2351 12816/2687/2342</w:t>
        <w:br/>
        <w:t>f 12934/2806/2320 12777/2646/2320 12774/2649/2320</w:t>
        <w:br/>
        <w:t>f 12766/2638/2320 12903/2776/2320 12765/2637/2320</w:t>
        <w:br/>
        <w:t>f 12937/2807/2401 12936/2808/2402 12935/2809/2403</w:t>
        <w:br/>
        <w:t>f 12940/2810/2404 12939/2811/2405 12938/2812/2406</w:t>
        <w:br/>
        <w:t>f 12943/2813/2407 12942/2814/2408 12941/2815/2409</w:t>
        <w:br/>
        <w:t>f 12946/2816/2410 12945/2817/2411 12944/2818/2412</w:t>
        <w:br/>
        <w:t>f 12949/2819/2413 12948/2820/2414 12947/2821/2415</w:t>
        <w:br/>
        <w:t>f 12952/2822/2416 12951/2823/2417 12950/2824/2418</w:t>
        <w:br/>
        <w:t>f 12951/2823/2417 12948/2820/2414 12953/2825/2419</w:t>
        <w:br/>
        <w:t>f 12950/2824/2418 12951/2823/2417 12953/2825/2419</w:t>
        <w:br/>
        <w:t>f 12956/2826/2420 12955/2827/2421 12954/2828/2422</w:t>
        <w:br/>
        <w:t>f 12959/2829/2423 12958/2830/2424 12957/2831/2425</w:t>
        <w:br/>
        <w:t>f 12962/2832/2426 12961/2833/2427 12960/2834/2428</w:t>
        <w:br/>
        <w:t>f 12957/2831/2425 12958/2830/2424 12961/2833/2427</w:t>
        <w:br/>
        <w:t>f 12962/2832/2426 12957/2831/2425 12961/2833/2427</w:t>
        <w:br/>
        <w:t>f 12935/2809/2403 12936/2808/2402 12939/2811/2405</w:t>
        <w:br/>
        <w:t>f 12940/2810/2404 12935/2809/2403 12939/2811/2405</w:t>
        <w:br/>
        <w:t>f 12941/2815/2409 12942/2814/2408 12945/2817/2411</w:t>
        <w:br/>
        <w:t>f 12946/2816/2410 12941/2815/2409 12945/2817/2411</w:t>
        <w:br/>
        <w:t>f 12965/2835/2429 12964/2836/2429 12963/2837/2430</w:t>
        <w:br/>
        <w:t>f 12966/2838/2430 12965/2835/2429 12963/2837/2430</w:t>
        <w:br/>
        <w:t>f 12965/2835/2429 12968/2839/2431 12967/2840/2431</w:t>
        <w:br/>
        <w:t>f 12964/2836/2429 12965/2835/2429 12967/2840/2431</w:t>
        <w:br/>
        <w:t>f 12972/2841/2432 12971/2842/2433 12970/2843/2433</w:t>
        <w:br/>
        <w:t>f 12969/2844/2432 12972/2841/2432 12970/2843/2433</w:t>
        <w:br/>
        <w:t>f 12968/2839/2431 12972/2841/2432 12969/2844/2432</w:t>
        <w:br/>
        <w:t>f 12967/2840/2431 12968/2839/2431 12969/2844/2432</w:t>
        <w:br/>
        <w:t>f 12975/2845/2434 12974/2846/2434 12973/2847/2435</w:t>
        <w:br/>
        <w:t>f 12976/2848/2436 12975/2845/2434 12973/2847/2435</w:t>
        <w:br/>
        <w:t>f 12978/2849/2437 12977/2850/2438 12974/2846/2434</w:t>
        <w:br/>
        <w:t>f 12975/2845/2434 12978/2849/2437 12974/2846/2434</w:t>
        <w:br/>
        <w:t>f 12981/2851/2439 12980/2852/2439 12979/2853/2437</w:t>
        <w:br/>
        <w:t>f 12982/2854/2437 12981/2851/2439 12979/2853/2437</w:t>
        <w:br/>
        <w:t>f 12981/2851/2439 12984/2855/2440 12983/2856/2440</w:t>
        <w:br/>
        <w:t>f 12980/2852/2439 12981/2851/2439 12983/2856/2440</w:t>
        <w:br/>
        <w:t>f 12987/2857/2441 12986/2858/2441 12985/2859/2442</w:t>
        <w:br/>
        <w:t>f 12988/2860/2442 12987/2857/2441 12985/2859/2442</w:t>
        <w:br/>
        <w:t>f 12987/2857/2441 12990/2861/2443 12989/2862/2443</w:t>
        <w:br/>
        <w:t>f 12986/2858/2441 12987/2857/2441 12989/2862/2443</w:t>
        <w:br/>
        <w:t>f 12994/2863/2444 12993/2864/2445 12992/2865/2446</w:t>
        <w:br/>
        <w:t>f 12991/2866/2447 12994/2863/2444 12992/2865/2446</w:t>
        <w:br/>
        <w:t>f 12990/2861/2443 12994/2863/2444 12991/2866/2447</w:t>
        <w:br/>
        <w:t>f 12989/2862/2443 12990/2861/2443 12991/2866/2447</w:t>
        <w:br/>
        <w:t>f 12997/2867/2448 12996/2868/2449 12995/2869/2450</w:t>
        <w:br/>
        <w:t>f 12998/2870/2451 12997/2867/2448 12995/2869/2450</w:t>
        <w:br/>
        <w:t>f 13000/2871/2452 12999/2872/2453 12996/2868/2449</w:t>
        <w:br/>
        <w:t>f 12997/2867/2448 13000/2871/2452 12996/2868/2449</w:t>
        <w:br/>
        <w:t>f 13003/2873/2454 13002/2874/2454 13001/2875/2452</w:t>
        <w:br/>
        <w:t>f 13004/2876/2452 13003/2873/2454 13001/2875/2452</w:t>
        <w:br/>
        <w:t>f 13003/2873/2454 13006/2877/2455 13005/2878/2455</w:t>
        <w:br/>
        <w:t>f 13002/2874/2454 13003/2873/2454 13005/2878/2455</w:t>
        <w:br/>
        <w:t>f 13009/2879/2456 13008/2880/2456 13007/2881/2457</w:t>
        <w:br/>
        <w:t>f 13010/2882/2458 13009/2879/2456 13007/2881/2457</w:t>
        <w:br/>
        <w:t>f 13009/2879/2456 13012/2883/2459 13011/2884/2459</w:t>
        <w:br/>
        <w:t>f 13008/2880/2456 13009/2879/2456 13011/2884/2459</w:t>
        <w:br/>
        <w:t>f 13016/2885/2460 13015/2886/2461 13014/2887/2461</w:t>
        <w:br/>
        <w:t>f 13013/2888/2460 13016/2885/2460 13014/2887/2461</w:t>
        <w:br/>
        <w:t>f 13016/2885/2460 13013/2888/2460 13011/2884/2459</w:t>
        <w:br/>
        <w:t>f 13012/2883/2459 13016/2885/2460 13011/2884/2459</w:t>
        <w:br/>
        <w:t>f 13019/2889/2462 13018/2890/2462 13017/2891/2463</w:t>
        <w:br/>
        <w:t>f 13020/2892/2463 13019/2889/2462 13017/2891/2463</w:t>
        <w:br/>
        <w:t>f 13019/2889/2462 13022/2893/2464 13021/2894/2464</w:t>
        <w:br/>
        <w:t>f 13018/2890/2462 13019/2889/2462 13021/2894/2464</w:t>
        <w:br/>
        <w:t>f 13025/2895/2465 13024/2896/2465 13023/2897/2464</w:t>
        <w:br/>
        <w:t>f 13026/2898/2464 13025/2895/2465 13023/2897/2464</w:t>
        <w:br/>
        <w:t>f 13025/2895/2465 13028/2899/2466 13027/2900/2466</w:t>
        <w:br/>
        <w:t>f 13024/2896/2465 13025/2895/2465 13027/2900/2466</w:t>
        <w:br/>
        <w:t>f 13028/2899/2466 13010/2882/2458 13007/2881/2457</w:t>
        <w:br/>
        <w:t>f 13027/2900/2466 13028/2899/2466 13007/2881/2457</w:t>
        <w:br/>
        <w:t>f 13017/2891/2463 13014/2887/2461 13015/2886/2461</w:t>
        <w:br/>
        <w:t>f 13020/2892/2463 13017/2891/2463 13015/2886/2461</w:t>
        <w:br/>
        <w:t>f 13031/2901/2467 13030/2902/2468 13029/2903/2469</w:t>
        <w:br/>
        <w:t>f 13032/2904/2469 13031/2901/2467 13029/2903/2469</w:t>
        <w:br/>
        <w:t>f 13031/2901/2467 13034/2905/2470 13033/2906/2470</w:t>
        <w:br/>
        <w:t>f 13030/2902/2468 13031/2901/2467 13033/2906/2470</w:t>
        <w:br/>
        <w:t>f 13037/2907/2471 13036/2908/2471 13035/2909/2470</w:t>
        <w:br/>
        <w:t>f 13038/2910/2470 13037/2907/2471 13035/2909/2470</w:t>
        <w:br/>
        <w:t>f 13037/2907/2471 13040/2911/2472 13039/2912/2473</w:t>
        <w:br/>
        <w:t>f 13036/2908/2471 13037/2907/2471 13039/2912/2473</w:t>
        <w:br/>
        <w:t>f 13042/2913/2474 13041/2914/2475 13039/2912/2473</w:t>
        <w:br/>
        <w:t>f 13040/2911/2472 13042/2913/2474 13039/2912/2473</w:t>
        <w:br/>
        <w:t>f 13042/2913/2474 13044/2915/2476 13043/2916/2476</w:t>
        <w:br/>
        <w:t>f 13041/2914/2475 13042/2913/2474 13043/2916/2476</w:t>
        <w:br/>
        <w:t>f 13046/2917/2477 13032/2904/2469 13029/2903/2469</w:t>
        <w:br/>
        <w:t>f 13045/2918/2478 13046/2917/2477 13029/2903/2469</w:t>
        <w:br/>
        <w:t>f 13046/2917/2477 13045/2918/2478 13043/2916/2476</w:t>
        <w:br/>
        <w:t>f 13044/2915/2476 13046/2917/2477 13043/2916/2476</w:t>
        <w:br/>
        <w:t>f 13049/2919/2479 13048/2920/2480 13047/2921/2481</w:t>
        <w:br/>
        <w:t>f 13050/2922/2481 13049/2919/2479 13047/2921/2481</w:t>
        <w:br/>
        <w:t>f 13052/2923/2482 13051/2924/2483 13048/2920/2480</w:t>
        <w:br/>
        <w:t>f 13049/2919/2479 13052/2923/2482 13048/2920/2480</w:t>
        <w:br/>
        <w:t>f 13056/2925/2484 13055/2926/2485 13054/2927/2486</w:t>
        <w:br/>
        <w:t>f 13053/2928/2484 13056/2925/2484 13054/2927/2486</w:t>
        <w:br/>
        <w:t>f 13056/2925/2484 13053/2928/2484 13051/2924/2483</w:t>
        <w:br/>
        <w:t>f 13052/2923/2482 13056/2925/2484 13051/2924/2483</w:t>
        <w:br/>
        <w:t>f 13059/2929/2487 13058/2930/2487 13057/2931/2488</w:t>
        <w:br/>
        <w:t>f 13060/2932/2488 13059/2929/2487 13057/2931/2488</w:t>
        <w:br/>
        <w:t>f 13059/2929/2487 13062/2933/2489 13061/2934/2490</w:t>
        <w:br/>
        <w:t>f 13058/2930/2487 13059/2929/2487 13061/2934/2490</w:t>
        <w:br/>
        <w:t>f 13066/2935/2489 13065/2936/2491 13064/2937/2491</w:t>
        <w:br/>
        <w:t>f 13063/2938/2489 13066/2935/2489 13064/2937/2491</w:t>
        <w:br/>
        <w:t>f 13065/2936/2491 13068/2939/2492 13067/2940/2492</w:t>
        <w:br/>
        <w:t>f 13064/2937/2491 13065/2936/2491 13067/2940/2492</w:t>
        <w:br/>
        <w:t>f 13050/2922/2481 13047/2921/2481 13067/2940/2492</w:t>
        <w:br/>
        <w:t>f 13068/2939/2492 13050/2922/2481 13067/2940/2492</w:t>
        <w:br/>
        <w:t>f 13057/2931/2488 13054/2927/2486 13055/2926/2485</w:t>
        <w:br/>
        <w:t>f 13060/2932/2488 13057/2931/2488 13055/2926/2485</w:t>
        <w:br/>
        <w:t>f 12971/2842/2433 12976/2848/2436 12973/2847/2435</w:t>
        <w:br/>
        <w:t>f 12970/2843/2433 12971/2842/2433 12973/2847/2435</w:t>
        <w:br/>
        <w:t>f 12966/2838/2430 12963/2837/2430 12983/2856/2440</w:t>
        <w:br/>
        <w:t>f 12984/2855/2440 12966/2838/2430 12983/2856/2440</w:t>
        <w:br/>
        <w:t>f 12993/2864/2445 12998/2870/2451 12995/2869/2450</w:t>
        <w:br/>
        <w:t>f 12992/2865/2446 12993/2864/2445 12995/2869/2450</w:t>
        <w:br/>
        <w:t>f 12988/2860/2442 12985/2859/2442 13005/2878/2455</w:t>
        <w:br/>
        <w:t>f 13006/2877/2455 12988/2860/2442 13005/2878/2455</w:t>
        <w:br/>
        <w:t>f 13070/2941/2493 13069/2942/2494 12958/2830/2424</w:t>
        <w:br/>
        <w:t>f 13071/2943/2495 12961/2833/2427 12958/2830/2424</w:t>
        <w:br/>
        <w:t>f 13069/2942/2494 13071/2943/2495 12958/2830/2424</w:t>
        <w:br/>
        <w:t>f 13071/2943/2495 13072/2944/2496 12961/2833/2427</w:t>
        <w:br/>
        <w:t>f 13075/2945/2497 13074/2946/2498 13073/2947/2499</w:t>
        <w:br/>
        <w:t>f 13076/2948/2497 13075/2945/2497 13073/2947/2499</w:t>
        <w:br/>
        <w:t>f 13074/2946/2498 12955/2827/2421 12956/2826/2420</w:t>
        <w:br/>
        <w:t>f 13073/2947/2499 13074/2946/2498 12956/2826/2420</w:t>
        <w:br/>
        <w:t>f 13077/2949/2500 13075/2945/2497 13076/2948/2497</w:t>
        <w:br/>
        <w:t>f 13078/2950/2501 12947/2821/2415 12948/2820/2414</w:t>
        <w:br/>
        <w:t>f 12951/2823/2417 13078/2950/2501 12948/2820/2414</w:t>
        <w:br/>
        <w:t>f 13079/2951/2502 12953/2825/2419 12948/2820/2414</w:t>
        <w:br/>
        <w:t>f 13080/2952/2503 13078/2950/2501 12951/2823/2417</w:t>
        <w:br/>
        <w:t>f 13082/2953/2504 13081/2954/2505 12942/2814/2408</w:t>
        <w:br/>
        <w:t>f 13083/2955/2506 12945/2817/2411 12942/2814/2408</w:t>
        <w:br/>
        <w:t>f 13081/2954/2505 13083/2955/2506 12942/2814/2408</w:t>
        <w:br/>
        <w:t>f 13083/2955/2506 13084/2956/2507 12945/2817/2411</w:t>
        <w:br/>
        <w:t>f 13086/2957/2508 13085/2958/2509 12936/2808/2402</w:t>
        <w:br/>
        <w:t>f 13087/2959/2510 12939/2811/2405 12936/2808/2402</w:t>
        <w:br/>
        <w:t>f 13085/2958/2509 13087/2959/2510 12936/2808/2402</w:t>
        <w:br/>
        <w:t>f 13087/2959/2510 13088/2960/2511 12939/2811/2405</w:t>
        <w:br/>
        <w:t>f 13091/2961/2320 13090/2962/2320 13089/2963/2320</w:t>
        <w:br/>
        <w:t>f 13090/2962/2320 13094/2964/2320 13093/2965/2320</w:t>
        <w:br/>
        <w:t>f 13092/2966/2320 13090/2962/2320 13093/2965/2320</w:t>
        <w:br/>
        <w:t>f 13091/2961/2320 13095/2967/2320 13094/2964/2320</w:t>
        <w:br/>
        <w:t>f 13090/2962/2320 13091/2961/2320 13094/2964/2320</w:t>
        <w:br/>
        <w:t>f 13096/2968/2320 13094/2964/2320 13095/2967/2320</w:t>
        <w:br/>
        <w:t>f 13099/2969/2320 13098/2970/2320 13097/2971/2320</w:t>
        <w:br/>
        <w:t>f 13103/2972/2320 13102/2973/2320 13101/2974/2320</w:t>
        <w:br/>
        <w:t>f 13100/2975/2320 13103/2972/2320 13101/2974/2320</w:t>
        <w:br/>
        <w:t>f 13107/2976/2320 13106/2977/2320 13105/2978/2320</w:t>
        <w:br/>
        <w:t>f 13104/2979/2320 13107/2976/2320 13105/2978/2320</w:t>
        <w:br/>
        <w:t>f 13111/2980/2512 13110/2981/2512 13109/2982/2513</w:t>
        <w:br/>
        <w:t>f 13108/2983/2513 13111/2980/2512 13109/2982/2513</w:t>
        <w:br/>
        <w:t>f 13115/2984/2514 13114/2985/2514 13113/2986/2514</w:t>
        <w:br/>
        <w:t>f 13112/2987/2514 13115/2984/2514 13113/2986/2514</w:t>
        <w:br/>
        <w:t>f 13117/2988/2515 13108/2983/2513 13109/2982/2513</w:t>
        <w:br/>
        <w:t>f 13116/2989/2515 13117/2988/2515 13109/2982/2513</w:t>
        <w:br/>
        <w:t>f 13121/2990/2516 13120/2991/2517 13119/2992/2518</w:t>
        <w:br/>
        <w:t>f 13118/2993/2519 13121/2990/2516 13119/2992/2518</w:t>
        <w:br/>
        <w:t>f 13125/2994/2520 13124/2995/2521 13123/2996/2521</w:t>
        <w:br/>
        <w:t>f 13122/2997/2521 13125/2994/2520 13123/2996/2521</w:t>
        <w:br/>
        <w:t>f 13129/2998/2516 13128/2999/2516 13127/3000/2522</w:t>
        <w:br/>
        <w:t>f 13126/3001/2522 13129/2998/2516 13127/3000/2522</w:t>
        <w:br/>
        <w:t>f 13133/3002/2523 13132/3003/2524 13131/3004/2524</w:t>
        <w:br/>
        <w:t>f 13130/3005/2525 13133/3002/2523 13131/3004/2524</w:t>
        <w:br/>
        <w:t>f 13133/3002/2523 13130/3005/2525 13135/3006/2526</w:t>
        <w:br/>
        <w:t>f 13134/3007/2527 13133/3002/2523 13135/3006/2526</w:t>
        <w:br/>
        <w:t>f 13139/3008/2528 13138/3009/2529 13137/3010/2529</w:t>
        <w:br/>
        <w:t>f 13136/3011/2528 13139/3008/2528 13137/3010/2529</w:t>
        <w:br/>
        <w:t>f 13143/3012/2530 13142/3013/2530 13141/3014/2531</w:t>
        <w:br/>
        <w:t>f 13140/3015/2532 13143/3012/2530 13141/3014/2531</w:t>
        <w:br/>
        <w:t>f 13147/3016/2533 13146/3017/2533 13145/3018/2534</w:t>
        <w:br/>
        <w:t>f 13144/3019/2535 13147/3016/2533 13145/3018/2534</w:t>
        <w:br/>
        <w:t>f 13151/3020/2536 13150/3021/2536 13149/3022/2537</w:t>
        <w:br/>
        <w:t>f 13148/3023/2537 13151/3020/2536 13149/3022/2537</w:t>
        <w:br/>
        <w:t>f 13155/3024/2538 13154/3025/2538 13153/3026/2538</w:t>
        <w:br/>
        <w:t>f 13152/3027/2539 13155/3024/2538 13153/3026/2538</w:t>
        <w:br/>
        <w:t>f 13149/3022/2537 13157/3028/2540 13156/3029/2540</w:t>
        <w:br/>
        <w:t>f 13148/3023/2537 13149/3022/2537 13156/3029/2540</w:t>
        <w:br/>
        <w:t>f 13160/3030/2541 13159/3031/2542 13158/3032/2542</w:t>
        <w:br/>
        <w:t>f 13161/3033/2543 13160/3030/2541 13158/3032/2542</w:t>
        <w:br/>
        <w:t>f 13164/3034/2544 13163/3035/2545 13162/3036/2545</w:t>
        <w:br/>
        <w:t>f 13165/3037/2544 13164/3034/2544 13162/3036/2545</w:t>
        <w:br/>
        <w:t>f 13168/3038/2320 13167/3039/2320 13166/3040/2320</w:t>
        <w:br/>
        <w:t>f 13169/3041/2320 13168/3038/2320 13166/3040/2320</w:t>
        <w:br/>
        <w:t>f 13172/3042/2320 13171/3043/2320 13170/3044/2320</w:t>
        <w:br/>
        <w:t>f 13174/3045/2320 13173/3046/2320 13172/3042/2320</w:t>
        <w:br/>
        <w:t>f 13170/3044/2320 13174/3045/2320 13172/3042/2320</w:t>
        <w:br/>
        <w:t>f 13178/3047/2320 13177/3048/2320 13176/3049/2320</w:t>
        <w:br/>
        <w:t>f 13175/3050/2320 13178/3047/2320 13176/3049/2320</w:t>
        <w:br/>
        <w:t>f 13181/3051/2320 13180/3052/2320 13179/3053/2320</w:t>
        <w:br/>
        <w:t>f 13183/3054/2320 13182/3055/2320 13181/3051/2320</w:t>
        <w:br/>
        <w:t>f 13179/3053/2320 13183/3054/2320 13181/3051/2320</w:t>
        <w:br/>
        <w:t>f 13186/3056/2546 13185/3057/2547 13184/3058/2548</w:t>
        <w:br/>
        <w:t>f 13187/3059/2546 13186/3056/2546 13184/3058/2548</w:t>
        <w:br/>
        <w:t>f 13188/3060/2549 13186/3056/2546 13187/3059/2546</w:t>
        <w:br/>
        <w:t>f 13189/3061/2549 13188/3060/2549 13187/3059/2546</w:t>
        <w:br/>
        <w:t>f 13190/3062/2550 13188/3060/2549 13189/3061/2549</w:t>
        <w:br/>
        <w:t>f 13191/3063/2551 13190/3062/2550 13189/3061/2549</w:t>
        <w:br/>
        <w:t>f 13193/3064/2552 13192/3065/2552 13190/3062/2550</w:t>
        <w:br/>
        <w:t>f 13191/3063/2551 13193/3064/2552 13190/3062/2550</w:t>
        <w:br/>
        <w:t>f 13197/3066/2553 13196/3067/2554 13195/3068/2555</w:t>
        <w:br/>
        <w:t>f 13194/3069/2556 13197/3066/2553 13195/3068/2555</w:t>
        <w:br/>
        <w:t>f 13199/3070/2557 13198/3071/2557 13196/3067/2554</w:t>
        <w:br/>
        <w:t>f 13197/3066/2553 13199/3070/2557 13196/3067/2554</w:t>
        <w:br/>
        <w:t>f 13200/3072/2558 13198/3071/2557 13199/3070/2557</w:t>
        <w:br/>
        <w:t>f 13201/3073/2558 13200/3072/2558 13199/3070/2557</w:t>
        <w:br/>
        <w:t>f 13202/3074/2559 13200/3072/2558 13201/3073/2558</w:t>
        <w:br/>
        <w:t>f 13203/3075/2560 13202/3074/2559 13201/3073/2558</w:t>
        <w:br/>
        <w:t>f 13205/3076/2561 13204/3077/2562 13192/3065/2552</w:t>
        <w:br/>
        <w:t>f 13193/3064/2552 13205/3076/2561 13192/3065/2552</w:t>
        <w:br/>
        <w:t>f 13206/3078/2563 13202/3074/2559 13203/3075/2560</w:t>
        <w:br/>
        <w:t>f 13207/3079/2563 13206/3078/2563 13203/3075/2560</w:t>
        <w:br/>
        <w:t>f 13210/3080/2564 13209/3081/2565 13208/3082/2565</w:t>
        <w:br/>
        <w:t>f 13211/3083/2566 13210/3080/2564 13208/3082/2565</w:t>
        <w:br/>
        <w:t>f 13212/3084/2567 13210/3080/2564 13211/3083/2566</w:t>
        <w:br/>
        <w:t>f 13213/3085/2567 13212/3084/2567 13211/3083/2566</w:t>
        <w:br/>
        <w:t>f 13214/3086/2568 13212/3084/2567 13213/3085/2567</w:t>
        <w:br/>
        <w:t>f 13215/3087/2568 13214/3086/2568 13213/3085/2567</w:t>
        <w:br/>
        <w:t>f 13217/3088/2569 13216/3089/2569 13214/3086/2568</w:t>
        <w:br/>
        <w:t>f 13215/3087/2568 13217/3088/2569 13214/3086/2568</w:t>
        <w:br/>
        <w:t>f 13221/3090/2570 13220/3091/2570 13219/3092/2571</w:t>
        <w:br/>
        <w:t>f 13218/3093/2571 13221/3090/2570 13219/3092/2571</w:t>
        <w:br/>
        <w:t>f 13223/3094/2572 13222/3095/2573 13220/3091/2570</w:t>
        <w:br/>
        <w:t>f 13221/3090/2570 13223/3094/2572 13220/3091/2570</w:t>
        <w:br/>
        <w:t>f 13225/3096/2574 13224/3097/2574 13222/3095/2573</w:t>
        <w:br/>
        <w:t>f 13223/3094/2572 13225/3096/2574 13222/3095/2573</w:t>
        <w:br/>
        <w:t>f 13226/3098/2575 13224/3097/2574 13225/3096/2574</w:t>
        <w:br/>
        <w:t>f 13227/3099/2576 13226/3098/2575 13225/3096/2574</w:t>
        <w:br/>
        <w:t>f 13229/3100/2577 13228/3101/2577 13216/3089/2569</w:t>
        <w:br/>
        <w:t>f 13217/3088/2569 13229/3100/2577 13216/3089/2569</w:t>
        <w:br/>
        <w:t>f 13230/3102/2578 13226/3098/2575 13227/3099/2576</w:t>
        <w:br/>
        <w:t>f 13231/3103/2579 13230/3102/2578 13227/3099/2576</w:t>
        <w:br/>
        <w:t>f 13232/3104/2320 13089/2963/2320 13090/2962/2320</w:t>
        <w:br/>
        <w:t>f 13134/3007/2527 13135/3006/2526 13119/2992/2518</w:t>
        <w:br/>
        <w:t>f 13120/2991/2517 13134/3007/2527 13119/2992/2518</w:t>
        <w:br/>
        <w:t>f 13234/3105/2320 13095/2967/2320 13233/3106/2320</w:t>
        <w:br/>
        <w:t>f 13235/3107/2320 13234/3105/2320 13233/3106/2320</w:t>
        <w:br/>
        <w:t>f 13091/2961/2320 13089/2963/2320 13101/2974/2320</w:t>
        <w:br/>
        <w:t>f 13102/2973/2320 13091/2961/2320 13101/2974/2320</w:t>
        <w:br/>
        <w:t>f 13132/3003/2524 13237/3108/2580 13236/3109/2580</w:t>
        <w:br/>
        <w:t>f 13131/3004/2524 13132/3003/2524 13236/3109/2580</w:t>
        <w:br/>
        <w:t>f 13241/3110/2581 13240/3111/2582 13239/3112/2583</w:t>
        <w:br/>
        <w:t>f 13238/3113/2581 13241/3110/2581 13239/3112/2583</w:t>
        <w:br/>
        <w:t>f 13242/3114/2584 13142/3013/2530 13143/3012/2530</w:t>
        <w:br/>
        <w:t>f 13243/3115/2585 13242/3114/2584 13143/3012/2530</w:t>
        <w:br/>
        <w:t>f 13245/3116/2586 13244/3117/2587 13146/3017/2533</w:t>
        <w:br/>
        <w:t>f 13147/3016/2533 13245/3116/2586 13146/3017/2533</w:t>
        <w:br/>
        <w:t>f 13246/3118/2320 13167/3039/2320 13168/3038/2320</w:t>
        <w:br/>
        <w:t>f 13247/3119/2320 13176/3049/2320 13177/3048/2320</w:t>
        <w:br/>
        <w:t>f 13167/3039/2320 13246/3118/2320 13173/3046/2320</w:t>
        <w:br/>
        <w:t>f 13174/3045/2320 13167/3039/2320 13173/3046/2320</w:t>
        <w:br/>
        <w:t>f 13176/3049/2320 13247/3119/2320 13182/3055/2320</w:t>
        <w:br/>
        <w:t>f 13183/3054/2320 13176/3049/2320 13182/3055/2320</w:t>
        <w:br/>
        <w:t>f 13248/3120/2547 13206/3078/2563 13207/3079/2563</w:t>
        <w:br/>
        <w:t>f 13249/3121/2547 13248/3120/2547 13207/3079/2563</w:t>
        <w:br/>
        <w:t>f 13194/3069/2556 13195/3068/2555 13204/3077/2562</w:t>
        <w:br/>
        <w:t>f 13205/3076/2561 13194/3069/2556 13204/3077/2562</w:t>
        <w:br/>
        <w:t>f 13250/3122/2565 13230/3102/2578 13231/3103/2579</w:t>
        <w:br/>
        <w:t>f 13251/3123/2588 13250/3122/2565 13231/3103/2579</w:t>
        <w:br/>
        <w:t>f 13218/3093/2571 13219/3092/2571 13228/3101/2577</w:t>
        <w:br/>
        <w:t>f 13229/3100/2577 13218/3093/2571 13228/3101/2577</w:t>
        <w:br/>
        <w:t>f 13253/3124/2320 13252/3125/2320 13171/3043/2320</w:t>
        <w:br/>
        <w:t>f 13172/3042/2320 13253/3124/2320 13171/3043/2320</w:t>
        <w:br/>
        <w:t>f 13255/3126/2320 13254/3127/2320 13180/3052/2320</w:t>
        <w:br/>
        <w:t>f 13181/3051/2320 13255/3126/2320 13180/3052/2320</w:t>
        <w:br/>
        <w:t>f 13098/2970/2320 13099/2969/2320 13235/3107/2320</w:t>
        <w:br/>
        <w:t>f 13233/3106/2320 13098/2970/2320 13235/3107/2320</w:t>
        <w:br/>
        <w:t>f 13103/2972/2320 13100/2975/2320 13256/3128/2320</w:t>
        <w:br/>
        <w:t>f 13257/3129/2320 13103/2972/2320 13256/3128/2320</w:t>
        <w:br/>
        <w:t>f 13241/3110/2581 13238/3113/2581 13137/3010/2529</w:t>
        <w:br/>
        <w:t>f 13138/3009/2529 13241/3110/2581 13137/3010/2529</w:t>
        <w:br/>
        <w:t>f 13258/3130/2589 13164/3034/2544 13165/3037/2544</w:t>
        <w:br/>
        <w:t>f 13259/3131/2589 13258/3130/2589 13165/3037/2544</w:t>
        <w:br/>
        <w:t>f 13260/3132/2590 13236/3109/2580 13237/3108/2580</w:t>
        <w:br/>
        <w:t>f 13261/3133/2590 13260/3132/2590 13237/3108/2580</w:t>
        <w:br/>
        <w:t>f 13256/3128/2320 13100/2975/2320 13104/2979/2320</w:t>
        <w:br/>
        <w:t>f 13105/2978/2320 13256/3128/2320 13104/2979/2320</w:t>
        <w:br/>
        <w:t>f 13263/3134/2591 13262/3135/2591 13258/3130/2589</w:t>
        <w:br/>
        <w:t>f 13259/3131/2589 13263/3134/2591 13258/3130/2589</w:t>
        <w:br/>
        <w:t>f 13144/3019/2535 13145/3018/2534 13160/3030/2541</w:t>
        <w:br/>
        <w:t>f 13161/3033/2543 13144/3019/2535 13160/3030/2541</w:t>
        <w:br/>
        <w:t>f 13264/3136/2320 13106/2977/2320 13107/2976/2320</w:t>
        <w:br/>
        <w:t>f 13096/2968/2320 13095/2967/2320 13234/3105/2320</w:t>
        <w:br/>
        <w:t>f 269/3137/2592 268/3138/2593 267/3139/2594</w:t>
        <w:br/>
        <w:t>f 266/3140/2595 269/3137/2592 267/3139/2594</w:t>
        <w:br/>
        <w:t>f 273/3141/2596 272/3142/2597 271/3143/2598</w:t>
        <w:br/>
        <w:t>f 270/3144/2599 273/3141/2596 271/3143/2598</w:t>
        <w:br/>
        <w:t>f 267/3139/2594 275/3145/2600 274/3146/2600</w:t>
        <w:br/>
        <w:t>f 266/3140/2595 267/3139/2594 274/3146/2600</w:t>
        <w:br/>
        <w:t>f 273/3141/2596 270/3144/2599 276/3147/2601</w:t>
        <w:br/>
        <w:t>f 277/3148/2602 273/3141/2596 276/3147/2601</w:t>
        <w:br/>
        <w:t>f 281/3149/2603 280/3150/2604 279/3151/2604</w:t>
        <w:br/>
        <w:t>f 278/3152/2603 281/3149/2603 279/3151/2604</w:t>
        <w:br/>
        <w:t>f 285/3153/2605 284/3154/2605 283/3155/2606</w:t>
        <w:br/>
        <w:t>f 282/3156/2607 285/3153/2605 283/3155/2606</w:t>
        <w:br/>
        <w:t>f 287/3157/2608 286/3158/2608 279/3151/2604</w:t>
        <w:br/>
        <w:t>f 280/3150/2604 287/3157/2608 279/3151/2604</w:t>
        <w:br/>
        <w:t>f 288/3159/2609 282/3156/2607 283/3155/2606</w:t>
        <w:br/>
        <w:t>f 289/3160/2609 288/3159/2609 283/3155/2606</w:t>
        <w:br/>
        <w:t>f 292/3161/2610 291/3162/2611 269/3137/2592</w:t>
        <w:br/>
        <w:t>f 290/3163/2612 292/3161/2610 269/3137/2592</w:t>
        <w:br/>
        <w:t>f 294/3164/2613 293/3165/2614 268/3138/2593</w:t>
        <w:br/>
        <w:t>f 269/3137/2592 294/3164/2613 268/3138/2593</w:t>
        <w:br/>
        <w:t>f 296/3166/2615 267/3139/2594 295/3167/2616</w:t>
        <w:br/>
        <w:t>f 297/3168/2616 296/3166/2615 295/3167/2616</w:t>
        <w:br/>
        <w:t>f 299/3169/2617 298/3170/2618 271/3143/2619</w:t>
        <w:br/>
        <w:t>f 300/3171/2618 299/3169/2617 271/3143/2619</w:t>
        <w:br/>
        <w:t>f 303/3172/2620 302/3173/2621 301/3174/2621</w:t>
        <w:br/>
        <w:t>f 273/3141/2596 303/3172/2620 301/3174/2621</w:t>
        <w:br/>
        <w:t>f 306/3175/2622 305/3176/2623 304/3177/2622</w:t>
        <w:br/>
        <w:t>f 272/3142/2624 306/3175/2622 304/3177/2622</w:t>
        <w:br/>
        <w:t>f 307/3178/2625 274/3146/2600 275/3145/2600</w:t>
        <w:br/>
        <w:t>f 308/3179/2625 307/3178/2625 275/3145/2600</w:t>
        <w:br/>
        <w:t>f 292/3161/2626 266/3140/2627 309/3180/2628</w:t>
        <w:br/>
        <w:t>f 310/3181/2629 292/3161/2626 309/3180/2628</w:t>
        <w:br/>
        <w:t>f 296/3166/2615 312/3182/2630 311/3183/2630</w:t>
        <w:br/>
        <w:t>f 267/3139/2594 296/3166/2615 311/3183/2630</w:t>
        <w:br/>
        <w:t>f 299/3169/2631 314/3184/2632 313/3185/2633</w:t>
        <w:br/>
        <w:t>f 270/3144/2634 299/3169/2631 313/3185/2633</w:t>
        <w:br/>
        <w:t>f 318/3186/2635 317/3187/2635 316/3188/2636</w:t>
        <w:br/>
        <w:t>f 315/3189/2635 318/3186/2635 316/3188/2636</w:t>
        <w:br/>
        <w:t>f 303/3172/2620 273/3141/2596 277/3148/2602</w:t>
        <w:br/>
        <w:t>f 319/3190/2637 303/3172/2620 277/3148/2602</w:t>
        <w:br/>
        <w:t>f 925/3191/2638 924/3192/2639 923/3193/2640</w:t>
        <w:br/>
        <w:t>f 922/3194/2641 925/3191/2638 923/3193/2640</w:t>
        <w:br/>
        <w:t>f 922/3194/2641 927/3195/2642 926/3196/2643</w:t>
        <w:br/>
        <w:t>f 925/3191/2638 922/3194/2641 926/3196/2643</w:t>
        <w:br/>
        <w:t>f 931/3197/2644 930/3198/2645 929/3199/2646</w:t>
        <w:br/>
        <w:t>f 928/3200/2647 931/3197/2644 929/3199/2646</w:t>
        <w:br/>
        <w:t>f 931/3197/2644 928/3200/2647 933/3201/2648</w:t>
        <w:br/>
        <w:t>f 932/3202/2649 931/3197/2644 933/3201/2648</w:t>
        <w:br/>
        <w:t>f 937/3203/2650 936/3204/2651 935/3205/2652</w:t>
        <w:br/>
        <w:t>f 934/3206/2653 937/3203/2650 935/3205/2652</w:t>
        <w:br/>
        <w:t>f 934/3206/2653 939/3207/2654 938/3208/2655</w:t>
        <w:br/>
        <w:t>f 937/3203/2650 934/3206/2653 938/3208/2655</w:t>
        <w:br/>
        <w:t>f 943/3209/2656 942/3210/2657 941/3211/2658</w:t>
        <w:br/>
        <w:t>f 940/3212/2659 943/3209/2656 941/3211/2658</w:t>
        <w:br/>
        <w:t>f 943/3209/2656 940/3212/2659 945/3213/2660</w:t>
        <w:br/>
        <w:t>f 944/3214/2661 943/3209/2656 945/3213/2660</w:t>
        <w:br/>
        <w:t>f 949/3215/2662 948/3216/2663 947/3217/2664</w:t>
        <w:br/>
        <w:t>f 946/3218/2665 949/3215/2662 947/3217/2664</w:t>
        <w:br/>
        <w:t>f 951/3219/2666 950/3220/2667 948/3216/2663</w:t>
        <w:br/>
        <w:t>f 949/3215/2662 951/3219/2666 948/3216/2663</w:t>
        <w:br/>
        <w:t>f 955/3221/2668 954/3222/2669 953/3223/2670</w:t>
        <w:br/>
        <w:t>f 952/3224/2671 955/3221/2668 953/3223/2670</w:t>
        <w:br/>
        <w:t>f 955/3221/2668 957/3225/2672 956/3226/2673</w:t>
        <w:br/>
        <w:t>f 954/3222/2669 955/3221/2668 956/3226/2673</w:t>
        <w:br/>
        <w:t>f 961/3227/2674 960/3228/2675 959/3229/2676</w:t>
        <w:br/>
        <w:t>f 958/3230/2677 961/3227/2674 959/3229/2676</w:t>
        <w:br/>
        <w:t>f 963/3231/2678 962/3232/2679 960/3228/2675</w:t>
        <w:br/>
        <w:t>f 961/3227/2674 963/3231/2678 960/3228/2675</w:t>
        <w:br/>
        <w:t>f 967/3233/2680 966/3234/2681 965/3235/2682</w:t>
        <w:br/>
        <w:t>f 964/3236/2683 967/3233/2680 965/3235/2682</w:t>
        <w:br/>
        <w:t>f 967/3233/2680 969/3237/2684 968/3238/2685</w:t>
        <w:br/>
        <w:t>f 966/3234/2681 967/3233/2680 968/3238/2685</w:t>
        <w:br/>
        <w:t>f 970/3239/2686 922/3194/2641 923/3193/2640</w:t>
        <w:br/>
        <w:t>f 971/3240/2687 970/3239/2686 923/3193/2640</w:t>
        <w:br/>
        <w:t>f 975/3241/2688 974/3242/2689 973/3243/2686</w:t>
        <w:br/>
        <w:t>f 972/3244/2690 975/3241/2688 973/3243/2686</w:t>
        <w:br/>
        <w:t>f 947/3217/2664 948/3216/2663 977/3245/2689</w:t>
        <w:br/>
        <w:t>f 976/3246/2691 947/3217/2664 977/3245/2689</w:t>
        <w:br/>
        <w:t>f 970/3239/2686 978/3247/2692 927/3195/2642</w:t>
        <w:br/>
        <w:t>f 922/3194/2641 970/3239/2686 927/3195/2642</w:t>
        <w:br/>
        <w:t>f 980/3248/2693 979/3249/2692 973/3243/2686</w:t>
        <w:br/>
        <w:t>f 974/3242/2689 980/3248/2693 973/3243/2686</w:t>
        <w:br/>
        <w:t>f 950/3220/2667 981/3250/2693 977/3245/2689</w:t>
        <w:br/>
        <w:t>f 948/3216/2663 950/3220/2667 977/3245/2689</w:t>
        <w:br/>
        <w:t>f 982/3251/2694 928/3200/2647 929/3199/2646</w:t>
        <w:br/>
        <w:t>f 983/3252/2695 982/3251/2694 929/3199/2646</w:t>
        <w:br/>
        <w:t>f 987/3253/2696 986/3254/2697 985/3255/2694</w:t>
        <w:br/>
        <w:t>f 984/3256/2698 987/3253/2696 985/3255/2694</w:t>
        <w:br/>
        <w:t>f 953/3223/2670 954/3222/2669 989/3257/2697</w:t>
        <w:br/>
        <w:t>f 988/3258/2699 953/3223/2670 989/3257/2697</w:t>
        <w:br/>
        <w:t>f 982/3251/2694 990/3259/2700 933/3201/2648</w:t>
        <w:br/>
        <w:t>f 928/3200/2647 982/3251/2694 933/3201/2648</w:t>
        <w:br/>
        <w:t>f 992/3260/2701 991/3261/2700 985/3255/2694</w:t>
        <w:br/>
        <w:t>f 986/3254/2697 992/3260/2701 985/3255/2694</w:t>
        <w:br/>
        <w:t>f 956/3226/2673 993/3262/2702 989/3257/2697</w:t>
        <w:br/>
        <w:t>f 954/3222/2669 956/3226/2673 989/3257/2697</w:t>
        <w:br/>
        <w:t>f 994/3263/2703 934/3206/2653 935/3205/2652</w:t>
        <w:br/>
        <w:t>f 995/3264/2704 994/3263/2703 935/3205/2652</w:t>
        <w:br/>
        <w:t>f 999/3265/2705 998/3266/2706 997/3267/2707</w:t>
        <w:br/>
        <w:t>f 996/3268/2704 999/3265/2705 997/3267/2707</w:t>
        <w:br/>
        <w:t>f 959/3229/2676 960/3228/2675 1001/3269/2708</w:t>
        <w:br/>
        <w:t>f 1000/3270/2709 959/3229/2676 1001/3269/2708</w:t>
        <w:br/>
        <w:t>f 994/3263/2703 1002/3271/2710 939/3207/2654</w:t>
        <w:br/>
        <w:t>f 934/3206/2653 994/3263/2703 939/3207/2654</w:t>
        <w:br/>
        <w:t>f 1004/3272/2711 1003/3273/2712 997/3267/2707</w:t>
        <w:br/>
        <w:t>f 998/3266/2706 1004/3272/2711 997/3267/2707</w:t>
        <w:br/>
        <w:t>f 962/3232/2679 1005/3274/2713 1001/3269/2708</w:t>
        <w:br/>
        <w:t>f 960/3228/2675 962/3232/2679 1001/3269/2708</w:t>
        <w:br/>
        <w:t>f 1006/3275/2714 940/3212/2659 941/3211/2658</w:t>
        <w:br/>
        <w:t>f 1007/3276/2715 1006/3275/2714 941/3211/2658</w:t>
        <w:br/>
        <w:t>f 1011/3277/2716 1010/3278/2717 1009/3279/2714</w:t>
        <w:br/>
        <w:t>f 1008/3280/2715 1011/3277/2716 1009/3279/2714</w:t>
        <w:br/>
        <w:t>f 965/3235/2682 966/3234/2681 1013/3281/2717</w:t>
        <w:br/>
        <w:t>f 1012/3282/2718 965/3235/2682 1013/3281/2717</w:t>
        <w:br/>
        <w:t>f 1006/3275/2714 1014/3283/2719 945/3213/2660</w:t>
        <w:br/>
        <w:t>f 940/3212/2659 1006/3275/2714 945/3213/2660</w:t>
        <w:br/>
        <w:t>f 1016/3284/2720 1015/3285/2719 1009/3279/2714</w:t>
        <w:br/>
        <w:t>f 1010/3278/2717 1016/3284/2720 1009/3279/2714</w:t>
        <w:br/>
        <w:t>f 968/3238/2685 1017/3286/2721 1013/3281/2717</w:t>
        <w:br/>
        <w:t>f 966/3234/2681 968/3238/2685 1013/3281/2717</w:t>
        <w:br/>
        <w:t>f 1018/3287/2722 923/3193/2640 924/3192/2639</w:t>
        <w:br/>
        <w:t>f 1019/3288/2722 1018/3287/2722 924/3192/2639</w:t>
        <w:br/>
        <w:t>f 1023/3289/2723 1022/3290/2723 1021/3291/2722</w:t>
        <w:br/>
        <w:t>f 1020/3292/2724 1023/3289/2723 1021/3291/2722</w:t>
        <w:br/>
        <w:t>f 946/3218/2665 947/3217/2664 1025/3293/2723</w:t>
        <w:br/>
        <w:t>f 1024/3294/2723 946/3218/2665 1025/3293/2723</w:t>
        <w:br/>
        <w:t>f 1027/3295/2725 1026/3296/2726 926/3196/2643</w:t>
        <w:br/>
        <w:t>f 927/3195/2642 1027/3295/2725 926/3196/2643</w:t>
        <w:br/>
        <w:t>f 1030/3297/2727 1029/3298/2728 1028/3299/2729</w:t>
        <w:br/>
        <w:t>f 1031/3300/2730 1030/3297/2727 1028/3299/2729</w:t>
        <w:br/>
        <w:t>f 1033/3301/2731 950/3220/2667 951/3219/2666</w:t>
        <w:br/>
        <w:t>f 1032/3302/2730 1033/3301/2731 951/3219/2666</w:t>
        <w:br/>
        <w:t>f 1035/3303/2732 1034/3304/2733 924/3192/2639</w:t>
        <w:br/>
        <w:t>f 925/3191/2638 1035/3303/2732 924/3192/2639</w:t>
        <w:br/>
        <w:t>f 1038/3305/2734 1037/3306/2735 1036/3307/2736</w:t>
        <w:br/>
        <w:t>f 1039/3308/2737 1038/3305/2734 1036/3307/2736</w:t>
        <w:br/>
        <w:t>f 946/3218/2665 1041/3309/2734 1040/3310/2737</w:t>
        <w:br/>
        <w:t>f 949/3215/2662 946/3218/2665 1040/3310/2737</w:t>
        <w:br/>
        <w:t>f 1035/3303/2732 925/3191/2638 926/3196/2643</w:t>
        <w:br/>
        <w:t>f 1042/3311/2738 1035/3303/2732 926/3196/2643</w:t>
        <w:br/>
        <w:t>f 1044/3312/2739 1039/3308/2737 1036/3307/2736</w:t>
        <w:br/>
        <w:t>f 1043/3313/2740 1044/3312/2739 1036/3307/2736</w:t>
        <w:br/>
        <w:t>f 951/3219/2666 949/3215/2662 1040/3310/2737</w:t>
        <w:br/>
        <w:t>f 1045/3314/2739 951/3219/2666 1040/3310/2737</w:t>
        <w:br/>
        <w:t>f 1046/3315/2741 929/3199/2646 930/3198/2645</w:t>
        <w:br/>
        <w:t>f 1047/3316/2741 1046/3315/2741 930/3198/2645</w:t>
        <w:br/>
        <w:t>f 1051/3317/2742 1050/3318/2742 1049/3319/2741</w:t>
        <w:br/>
        <w:t>f 1048/3320/2741 1051/3317/2742 1049/3319/2741</w:t>
        <w:br/>
        <w:t>f 952/3224/2671 953/3223/2670 1053/3321/2743</w:t>
        <w:br/>
        <w:t>f 1052/3322/2742 952/3224/2671 1053/3321/2743</w:t>
        <w:br/>
        <w:t>f 1055/3323/2744 1054/3324/2745 932/3202/2649</w:t>
        <w:br/>
        <w:t>f 933/3201/2648 1055/3323/2744 932/3202/2649</w:t>
        <w:br/>
        <w:t>f 1059/3325/2746 1058/3326/2746 1057/3327/2744</w:t>
        <w:br/>
        <w:t>f 1056/3328/2745 1059/3325/2746 1057/3327/2744</w:t>
        <w:br/>
        <w:t>f 1061/3329/2746 956/3226/2673 957/3225/2672</w:t>
        <w:br/>
        <w:t>f 1060/3330/2746 1061/3329/2746 957/3225/2672</w:t>
        <w:br/>
        <w:t>f 1063/3331/2747 1062/3332/2748 930/3198/2645</w:t>
        <w:br/>
        <w:t>f 931/3197/2644 1063/3331/2747 930/3198/2645</w:t>
        <w:br/>
        <w:t>f 1066/3333/2749 1065/3334/2748 1064/3335/2747</w:t>
        <w:br/>
        <w:t>f 1067/3336/2750 1066/3333/2749 1064/3335/2747</w:t>
        <w:br/>
        <w:t>f 952/3224/2671 1069/3337/2749 1068/3338/2750</w:t>
        <w:br/>
        <w:t>f 955/3221/2668 952/3224/2671 1068/3338/2750</w:t>
        <w:br/>
        <w:t>f 1063/3331/2747 931/3197/2644 932/3202/2649</w:t>
        <w:br/>
        <w:t>f 1070/3339/2751 1063/3331/2747 932/3202/2649</w:t>
        <w:br/>
        <w:t>f 1072/3340/2752 1067/3336/2750 1064/3335/2747</w:t>
        <w:br/>
        <w:t>f 1071/3341/2753 1072/3340/2752 1064/3335/2747</w:t>
        <w:br/>
        <w:t>f 957/3225/2672 955/3221/2668 1068/3338/2750</w:t>
        <w:br/>
        <w:t>f 1073/3342/2752 957/3225/2672 1068/3338/2750</w:t>
        <w:br/>
        <w:t>f 1074/3343/2754 935/3205/2652 936/3204/2651</w:t>
        <w:br/>
        <w:t>f 1075/3344/2755 1074/3343/2754 936/3204/2651</w:t>
        <w:br/>
        <w:t>f 1079/3345/2756 1078/3346/2756 1077/3347/2757</w:t>
        <w:br/>
        <w:t>f 1076/3348/2757 1079/3345/2756 1077/3347/2757</w:t>
        <w:br/>
        <w:t>f 958/3230/2677 959/3229/2676 1081/3349/2756</w:t>
        <w:br/>
        <w:t>f 1080/3350/2756 958/3230/2677 1081/3349/2756</w:t>
        <w:br/>
        <w:t>f 1083/3351/2758 1082/3352/2758 938/3208/2655</w:t>
        <w:br/>
        <w:t>f 939/3207/2654 1083/3351/2758 938/3208/2655</w:t>
        <w:br/>
        <w:t>f 1086/3353/2759 1085/3354/2758 1084/3355/2760</w:t>
        <w:br/>
        <w:t>f 1087/3356/2759 1086/3353/2759 1084/3355/2760</w:t>
        <w:br/>
        <w:t>f 1089/3357/2761 962/3232/2679 963/3231/2678</w:t>
        <w:br/>
        <w:t>f 1088/3358/2759 1089/3357/2761 963/3231/2678</w:t>
        <w:br/>
        <w:t>f 1091/3359/2762 1090/3360/2763 936/3204/2651</w:t>
        <w:br/>
        <w:t>f 937/3203/2650 1091/3359/2762 936/3204/2651</w:t>
        <w:br/>
        <w:t>f 1094/3361/2764 1093/3362/2765 1092/3363/2766</w:t>
        <w:br/>
        <w:t>f 1095/3364/2767 1094/3361/2764 1092/3363/2766</w:t>
        <w:br/>
        <w:t>f 958/3230/2677 1097/3365/2764 1096/3366/2767</w:t>
        <w:br/>
        <w:t>f 961/3227/2674 958/3230/2677 1096/3366/2767</w:t>
        <w:br/>
        <w:t>f 1091/3359/2762 937/3203/2650 938/3208/2655</w:t>
        <w:br/>
        <w:t>f 1098/3367/2768 1091/3359/2762 938/3208/2655</w:t>
        <w:br/>
        <w:t>f 1100/3368/2769 1095/3364/2767 1092/3363/2766</w:t>
        <w:br/>
        <w:t>f 1099/3369/2770 1100/3368/2769 1092/3363/2766</w:t>
        <w:br/>
        <w:t>f 963/3231/2678 961/3227/2674 1096/3366/2767</w:t>
        <w:br/>
        <w:t>f 1101/3370/2769 963/3231/2678 1096/3366/2767</w:t>
        <w:br/>
        <w:t>f 1102/3371/2771 941/3211/2658 942/3210/2657</w:t>
        <w:br/>
        <w:t>f 1103/3372/2772 1102/3371/2771 942/3210/2657</w:t>
        <w:br/>
        <w:t>f 1107/3373/2773 1106/3374/2774 1105/3375/2771</w:t>
        <w:br/>
        <w:t>f 1104/3376/2775 1107/3373/2773 1105/3375/2771</w:t>
        <w:br/>
        <w:t>f 964/3236/2683 965/3235/2682 1109/3377/2773</w:t>
        <w:br/>
        <w:t>f 1108/3378/2773 964/3236/2683 1109/3377/2773</w:t>
        <w:br/>
        <w:t>f 1111/3379/2776 1110/3380/2777 944/3214/2661</w:t>
        <w:br/>
        <w:t>f 945/3213/2660 1111/3379/2776 944/3214/2661</w:t>
        <w:br/>
        <w:t>f 1115/3381/2778 1114/3382/2778 1113/3383/2779</w:t>
        <w:br/>
        <w:t>f 1112/3384/2779 1115/3381/2778 1113/3383/2779</w:t>
        <w:br/>
        <w:t>f 1117/3385/2778 968/3238/2685 969/3237/2684</w:t>
        <w:br/>
        <w:t>f 1116/3386/2780 1117/3385/2778 969/3237/2684</w:t>
        <w:br/>
        <w:t>f 1119/3387/2781 1118/3388/2782 942/3210/2657</w:t>
        <w:br/>
        <w:t>f 943/3209/2656 1119/3387/2781 942/3210/2657</w:t>
        <w:br/>
        <w:t>f 1122/3389/2783 1121/3390/2782 1120/3391/2784</w:t>
        <w:br/>
        <w:t>f 1123/3392/2785 1122/3389/2783 1120/3391/2784</w:t>
        <w:br/>
        <w:t>f 964/3236/2683 1125/3393/2786 1124/3394/2785</w:t>
        <w:br/>
        <w:t>f 967/3233/2680 964/3236/2683 1124/3394/2785</w:t>
        <w:br/>
        <w:t>f 1119/3387/2781 943/3209/2656 944/3214/2661</w:t>
        <w:br/>
        <w:t>f 1126/3395/2787 1119/3387/2781 944/3214/2661</w:t>
        <w:br/>
        <w:t>f 1128/3396/2788 1123/3392/2785 1120/3391/2784</w:t>
        <w:br/>
        <w:t>f 1127/3397/2789 1128/3396/2788 1120/3391/2784</w:t>
        <w:br/>
        <w:t>f 969/3237/2684 967/3233/2680 1124/3394/2785</w:t>
        <w:br/>
        <w:t>f 1129/3398/2790 969/3237/2684 1124/3394/2785</w:t>
        <w:br/>
        <w:t>f 1133/3399/2791 1132/3400/2792 1131/3401/2792</w:t>
        <w:br/>
        <w:t>f 1130/3402/2793 1133/3399/2791 1131/3401/2792</w:t>
        <w:br/>
        <w:t>f 1137/3403/2794 1136/3404/2795 1135/3405/2796</w:t>
        <w:br/>
        <w:t>f 1134/3406/2797 1137/3403/2794 1135/3405/2796</w:t>
        <w:br/>
        <w:t>f 1139/3407/2798 1131/3401/2792 1132/3400/2792</w:t>
        <w:br/>
        <w:t>f 1138/3408/2799 1139/3407/2798 1132/3400/2792</w:t>
        <w:br/>
        <w:t>f 1143/3409/2800 1142/3410/2801 1141/3411/2802</w:t>
        <w:br/>
        <w:t>f 1140/3412/2800 1143/3409/2800 1141/3411/2802</w:t>
        <w:br/>
        <w:t>f 1140/3412/2800 1137/3403/2794 1134/3406/2797</w:t>
        <w:br/>
        <w:t>f 1143/3409/2800 1140/3412/2800 1134/3406/2797</w:t>
        <w:br/>
        <w:t>f 1136/3404/2795 1139/3407/2798 1138/3408/2799</w:t>
        <w:br/>
        <w:t>f 1135/3405/2796 1136/3404/2795 1138/3408/2799</w:t>
        <w:br/>
        <w:t>f 1147/3413/2803 1146/3414/2804 1145/3415/2805</w:t>
        <w:br/>
        <w:t>f 1144/3416/2805 1147/3413/2803 1145/3415/2805</w:t>
        <w:br/>
        <w:t>f 1151/3417/2806 1150/3418/2807 1149/3419/2808</w:t>
        <w:br/>
        <w:t>f 1148/3420/2809 1151/3417/2806 1149/3419/2808</w:t>
        <w:br/>
        <w:t>f 1152/3421/2810 1144/3416/2805 1145/3415/2805</w:t>
        <w:br/>
        <w:t>f 1153/3422/2811 1152/3421/2810 1145/3415/2805</w:t>
        <w:br/>
        <w:t>f 1157/3423/2812 1156/3424/2813 1155/3425/2814</w:t>
        <w:br/>
        <w:t>f 1154/3426/2815 1157/3423/2812 1155/3425/2814</w:t>
        <w:br/>
        <w:t>f 1159/3427/2816 1158/3428/2817 1150/3418/2807</w:t>
        <w:br/>
        <w:t>f 1151/3417/2806 1159/3427/2816 1150/3418/2807</w:t>
        <w:br/>
        <w:t>f 1148/3420/2809 1149/3419/2808 1152/3421/2810</w:t>
        <w:br/>
        <w:t>f 1153/3422/2811 1148/3420/2809 1152/3421/2810</w:t>
        <w:br/>
        <w:t>f 1163/3429/2818 1162/3430/2819 1161/3431/2819</w:t>
        <w:br/>
        <w:t>f 1160/3432/2820 1163/3429/2818 1161/3431/2819</w:t>
        <w:br/>
        <w:t>f 1166/3433/2821 1165/3434/2822 1164/3435/2823</w:t>
        <w:br/>
        <w:t>f 1167/3436/2824 1166/3433/2821 1164/3435/2823</w:t>
        <w:br/>
        <w:t>f 1169/3437/2825 1161/3431/2819 1162/3430/2819</w:t>
        <w:br/>
        <w:t>f 1168/3438/2826 1169/3437/2825 1162/3430/2819</w:t>
        <w:br/>
        <w:t>f 1172/3439/2827 1171/3440/2828 1170/3441/2829</w:t>
        <w:br/>
        <w:t>f 1173/3442/2829 1172/3439/2827 1170/3441/2829</w:t>
        <w:br/>
        <w:t>f 1167/3436/2824 1164/3435/2823 1173/3442/2829</w:t>
        <w:br/>
        <w:t>f 1170/3441/2829 1167/3436/2824 1173/3442/2829</w:t>
        <w:br/>
        <w:t>f 1175/3443/2830 1169/3437/2825 1168/3438/2826</w:t>
        <w:br/>
        <w:t>f 1174/3444/2831 1175/3443/2830 1168/3438/2826</w:t>
        <w:br/>
        <w:t>f 1179/3445/2832 1178/3446/2832 1177/3447/2833</w:t>
        <w:br/>
        <w:t>f 1176/3448/2834 1179/3445/2832 1177/3447/2833</w:t>
        <w:br/>
        <w:t>f 1182/3449/2835 1181/3450/2836 1180/3451/2837</w:t>
        <w:br/>
        <w:t>f 1183/3452/2838 1182/3449/2835 1180/3451/2837</w:t>
        <w:br/>
        <w:t>f 1186/3453/2839 1185/3454/2840 1184/3455/2841</w:t>
        <w:br/>
        <w:t>f 1187/3456/2842 1186/3453/2839 1184/3455/2841</w:t>
        <w:br/>
        <w:t>f 1191/3457/2843 1190/3458/2844 1189/3459/2845</w:t>
        <w:br/>
        <w:t>f 1188/3460/2846 1191/3457/2843 1189/3459/2845</w:t>
        <w:br/>
        <w:t>f 1183/3452/2838 1180/3451/2837 1191/3457/2843</w:t>
        <w:br/>
        <w:t>f 1188/3460/2846 1183/3452/2838 1191/3457/2843</w:t>
        <w:br/>
        <w:t>f 1193/3461/2847 1187/3456/2842 1184/3455/2841</w:t>
        <w:br/>
        <w:t>f 1192/3462/2848 1193/3461/2847 1184/3455/2841</w:t>
        <w:br/>
        <w:t>f 1196/3463/2849 1195/3464/2849 1194/3465/2850</w:t>
        <w:br/>
        <w:t>f 1197/3466/2850 1196/3463/2849 1194/3465/2850</w:t>
        <w:br/>
        <w:t>f 1199/3467/2851 1198/3468/2852 1130/3402/2793</w:t>
        <w:br/>
        <w:t>f 1200/3469/2851 1199/3467/2851 1130/3402/2793</w:t>
        <w:br/>
        <w:t>f 1202/3470/2853 1133/3399/2854 1201/3471/2855</w:t>
        <w:br/>
        <w:t>f 1203/3472/2855 1202/3470/2853 1201/3471/2855</w:t>
        <w:br/>
        <w:t>f 1206/3473/2856 1205/3474/2857 1204/3475/2857</w:t>
        <w:br/>
        <w:t>f 1135/3405/2796 1206/3473/2856 1204/3475/2857</w:t>
        <w:br/>
        <w:t>f 1208/3476/2858 1207/3477/2858 1137/3403/2794</w:t>
        <w:br/>
        <w:t>f 1209/3478/2859 1208/3476/2858 1137/3403/2794</w:t>
        <w:br/>
        <w:t>f 1210/3479/2860 1138/3408/2799 1195/3464/2849</w:t>
        <w:br/>
        <w:t>f 1196/3463/2849 1210/3479/2860 1195/3464/2849</w:t>
        <w:br/>
        <w:t>f 1212/3480/2861 1199/3467/2851 1200/3469/2851</w:t>
        <w:br/>
        <w:t>f 1211/3481/2861 1212/3480/2861 1200/3469/2851</w:t>
        <w:br/>
        <w:t>f 1215/3482/2862 1214/3483/2863 1142/3410/2864</w:t>
        <w:br/>
        <w:t>f 1213/3484/2862 1215/3482/2862 1142/3410/2864</w:t>
        <w:br/>
        <w:t>f 1219/3485/2865 1218/3486/2865 1217/3487/2866</w:t>
        <w:br/>
        <w:t>f 1216/3488/2866 1219/3485/2865 1217/3487/2866</w:t>
        <w:br/>
        <w:t>f 1205/3474/2857 1215/3482/2862 1213/3484/2862</w:t>
        <w:br/>
        <w:t>f 1204/3475/2857 1205/3474/2857 1213/3484/2862</w:t>
        <w:br/>
        <w:t>f 1209/3478/2859 1137/3403/2794 1216/3488/2866</w:t>
        <w:br/>
        <w:t>f 1217/3487/2866 1209/3478/2859 1216/3488/2866</w:t>
        <w:br/>
        <w:t>f 1206/3473/2856 1135/3405/2796 1138/3408/2799</w:t>
        <w:br/>
        <w:t>f 1210/3479/2860 1206/3473/2856 1138/3408/2799</w:t>
        <w:br/>
        <w:t>f 1208/3476/2858 1212/3480/2861 1211/3481/2861</w:t>
        <w:br/>
        <w:t>f 1207/3477/2858 1208/3476/2858 1211/3481/2861</w:t>
        <w:br/>
        <w:t>f 1222/3489/2867 1221/3490/2867 1220/3491/2867</w:t>
        <w:br/>
        <w:t>f 1223/3492/2867 1222/3489/2867 1220/3491/2867</w:t>
        <w:br/>
        <w:t>f 1227/3493/2868 1226/3494/2868 1225/3495/2868</w:t>
        <w:br/>
        <w:t>f 1224/3496/2868 1227/3493/2868 1225/3495/2868</w:t>
        <w:br/>
        <w:t>f 1229/3497/2869 1228/3498/2870 1146/3414/2804</w:t>
        <w:br/>
        <w:t>f 1230/3499/2871 1229/3497/2869 1146/3414/2804</w:t>
        <w:br/>
        <w:t>f 1234/3500/2872 1233/3501/2872 1232/3502/2873</w:t>
        <w:br/>
        <w:t>f 1231/3503/2874 1234/3500/2872 1232/3502/2873</w:t>
        <w:br/>
        <w:t>f 1237/3504/2875 1236/3505/2876 1151/3417/2806</w:t>
        <w:br/>
        <w:t>f 1235/3506/2877 1237/3504/2875 1151/3417/2806</w:t>
        <w:br/>
        <w:t>f 1239/3507/2878 1149/3419/2808 1238/3508/2879</w:t>
        <w:br/>
        <w:t>f 1240/3509/2879 1239/3507/2878 1238/3508/2879</w:t>
        <w:br/>
        <w:t>f 1242/3510/2880 1241/3511/2881 1228/3498/2870</w:t>
        <w:br/>
        <w:t>f 1229/3497/2869 1242/3510/2880 1228/3498/2870</w:t>
        <w:br/>
        <w:t>f 1243/3512/2882 1233/3501/2872 1234/3500/2872</w:t>
        <w:br/>
        <w:t>f 1152/3421/2810 1243/3512/2882 1234/3500/2872</w:t>
        <w:br/>
        <w:t>f 1246/3513/2883 1245/3514/2884 1244/3515/2884</w:t>
        <w:br/>
        <w:t>f 1247/3516/2885 1246/3513/2883 1244/3515/2884</w:t>
        <w:br/>
        <w:t>f 1154/3426/2815 1249/3517/2886 1248/3518/2887</w:t>
        <w:br/>
        <w:t>f 1157/3423/2812 1154/3426/2815 1248/3518/2887</w:t>
        <w:br/>
        <w:t>f 1236/3505/2876 1247/3516/2888 1159/3427/2816</w:t>
        <w:br/>
        <w:t>f 1151/3417/2806 1236/3505/2876 1159/3427/2816</w:t>
        <w:br/>
        <w:t>f 1240/3509/2879 1238/3508/2879 1157/3423/2812</w:t>
        <w:br/>
        <w:t>f 1248/3518/2887 1240/3509/2879 1157/3423/2812</w:t>
        <w:br/>
        <w:t>f 1237/3504/2875 1235/3506/2877 1241/3511/2881</w:t>
        <w:br/>
        <w:t>f 1242/3510/2880 1237/3504/2875 1241/3511/2881</w:t>
        <w:br/>
        <w:t>f 1239/3507/2878 1243/3512/2882 1152/3421/2810</w:t>
        <w:br/>
        <w:t>f 1149/3419/2808 1239/3507/2878 1152/3421/2810</w:t>
        <w:br/>
        <w:t>f 1253/3519/2889 1252/3520/2889 1251/3521/2889</w:t>
        <w:br/>
        <w:t>f 1250/3522/2889 1253/3519/2889 1251/3521/2889</w:t>
        <w:br/>
        <w:t>f 1255/3523/2890 1254/3524/2890 1163/3429/2818</w:t>
        <w:br/>
        <w:t>f 1256/3525/2891 1255/3523/2890 1163/3429/2818</w:t>
        <w:br/>
        <w:t>f 1258/3526/2892 1257/3527/2893 1160/3432/2820</w:t>
        <w:br/>
        <w:t>f 1259/3528/2892 1258/3526/2892 1160/3432/2820</w:t>
        <w:br/>
        <w:t>f 1262/3529/2894 1261/3530/2894 1260/3531/2894</w:t>
        <w:br/>
        <w:t>f 1263/3532/2894 1262/3529/2894 1260/3531/2894</w:t>
        <w:br/>
        <w:t>f 1266/3533/2895 1265/3534/2896 1164/3435/2823</w:t>
        <w:br/>
        <w:t>f 1264/3535/2897 1266/3533/2895 1164/3435/2823</w:t>
        <w:br/>
        <w:t>f 1267/3536/2898 1166/3433/2821 1167/3436/2824</w:t>
        <w:br/>
        <w:t>f 1268/3537/2899 1267/3536/2898 1167/3436/2824</w:t>
        <w:br/>
        <w:t>f 1269/3538/2900 1168/3438/2826 1254/3524/2890</w:t>
        <w:br/>
        <w:t>f 1255/3523/2890 1269/3538/2900 1254/3524/2890</w:t>
        <w:br/>
        <w:t>f 1270/3539/2901 1258/3526/2892 1259/3528/2892</w:t>
        <w:br/>
        <w:t>f 1169/3437/2825 1270/3539/2901 1259/3528/2892</w:t>
        <w:br/>
        <w:t>f 1273/3540/2902 1272/3541/2903 1172/3439/2827</w:t>
        <w:br/>
        <w:t>f 1271/3542/2902 1273/3540/2902 1172/3439/2827</w:t>
        <w:br/>
        <w:t>f 1171/3440/2904 1276/3543/2905 1275/3544/2906</w:t>
        <w:br/>
        <w:t>f 1274/3545/2907 1171/3440/2904 1275/3544/2906</w:t>
        <w:br/>
        <w:t>f 1265/3534/2896 1273/3540/2902 1271/3542/2902</w:t>
        <w:br/>
        <w:t>f 1164/3435/2823 1265/3534/2896 1271/3542/2902</w:t>
        <w:br/>
        <w:t>f 1268/3537/2899 1167/3436/2824 1274/3545/2907</w:t>
        <w:br/>
        <w:t>f 1275/3544/2906 1268/3537/2899 1274/3545/2907</w:t>
        <w:br/>
        <w:t>f 1266/3533/2908 1174/3444/2831 1168/3438/2826</w:t>
        <w:br/>
        <w:t>f 1269/3538/2900 1266/3533/2908 1168/3438/2826</w:t>
        <w:br/>
        <w:t>f 1267/3536/2898 1270/3539/2901 1169/3437/2825</w:t>
        <w:br/>
        <w:t>f 1166/3433/2821 1267/3536/2898 1169/3437/2825</w:t>
        <w:br/>
        <w:t>f 1280/3546/2909 1279/3547/2910 1278/3548/2910</w:t>
        <w:br/>
        <w:t>f 1277/3549/2910 1280/3546/2909 1278/3548/2910</w:t>
        <w:br/>
        <w:t>f 1284/3550/2911 1283/3551/2912 1282/3552/2913</w:t>
        <w:br/>
        <w:t>f 1281/3553/2914 1284/3550/2911 1282/3552/2913</w:t>
        <w:br/>
        <w:t>f 1286/3554/2915 1285/3555/2916 1176/3448/2834</w:t>
        <w:br/>
        <w:t>f 1177/3447/2833 1286/3554/2915 1176/3448/2834</w:t>
        <w:br/>
        <w:t>f 1289/3556/2917 1288/3557/2917 1287/3558/2917</w:t>
        <w:br/>
        <w:t>f 1290/3559/2917 1289/3556/2917 1287/3558/2917</w:t>
        <w:br/>
        <w:t>f 1292/3560/2918 1291/3561/2919 1180/3451/2837</w:t>
        <w:br/>
        <w:t>f 1181/3450/2836 1292/3560/2918 1180/3451/2837</w:t>
        <w:br/>
        <w:t>f 1293/3562/2920 1182/3449/2835 1183/3452/2838</w:t>
        <w:br/>
        <w:t>f 1294/3563/2921 1293/3562/2920 1183/3452/2838</w:t>
        <w:br/>
        <w:t>f 1296/3564/2922 1295/3565/2923 1185/3454/2924</w:t>
        <w:br/>
        <w:t>f 1283/3551/2912 1296/3564/2922 1185/3454/2924</w:t>
        <w:br/>
        <w:t>f 1297/3566/2925 1286/3554/2915 1177/3447/2833</w:t>
        <w:br/>
        <w:t>f 1187/3456/2926 1297/3566/2925 1177/3447/2833</w:t>
        <w:br/>
        <w:t>f 1300/3567/2927 1299/3568/2928 1190/3458/2844</w:t>
        <w:br/>
        <w:t>f 1298/3569/2927 1300/3567/2927 1190/3458/2844</w:t>
        <w:br/>
        <w:t>f 1303/3570/2929 1302/3571/2930 1301/3572/2931</w:t>
        <w:br/>
        <w:t>f 1304/3573/2929 1303/3570/2929 1301/3572/2931</w:t>
        <w:br/>
        <w:t>f 1291/3561/2919 1300/3567/2927 1298/3569/2927</w:t>
        <w:br/>
        <w:t>f 1180/3451/2837 1291/3561/2919 1298/3569/2927</w:t>
        <w:br/>
        <w:t>f 1294/3563/2921 1183/3452/2838 1301/3572/2931</w:t>
        <w:br/>
        <w:t>f 1302/3571/2930 1294/3563/2921 1301/3572/2931</w:t>
        <w:br/>
        <w:t>f 1292/3560/2918 1192/3462/2848 1184/3455/2841</w:t>
        <w:br/>
        <w:t>f 1296/3564/2922 1292/3560/2918 1184/3455/2841</w:t>
        <w:br/>
        <w:t>f 1293/3562/2920 1297/3566/2925 1187/3456/2926</w:t>
        <w:br/>
        <w:t>f 1182/3449/2835 1293/3562/2920 1187/3456/2926</w:t>
        <w:br/>
        <w:t>f 1306/3574/2932 1189/3459/2933 1305/3575/2932</w:t>
        <w:br/>
        <w:t>f 1307/3576/2932 1306/3574/2932 1305/3575/2932</w:t>
        <w:br/>
        <w:t>f 3937/3577/2934 3936/3578/2935 3935/3579/2936</w:t>
        <w:br/>
        <w:t>f 3938/3580/2936 3937/3577/2934 3935/3579/2936</w:t>
        <w:br/>
        <w:t>f 3941/3581/2937 3940/3582/2938 3939/3583/2937</w:t>
        <w:br/>
        <w:t>f 3939/3583/2937 3942/3584/2937 3941/3581/2937</w:t>
        <w:br/>
        <w:t>f 3944/3585/2934 3943/3586/2934 3937/3577/2934</w:t>
        <w:br/>
        <w:t>f 3938/3580/2936 3944/3585/2934 3937/3577/2934</w:t>
        <w:br/>
        <w:t>f 3940/3582/2938 3946/3587/2939 3945/3588/2938</w:t>
        <w:br/>
        <w:t>f 3939/3583/2937 3940/3582/2938 3945/3588/2938</w:t>
        <w:br/>
        <w:t>f 3949/3589/2940 3948/3590/2941 3947/3591/2942</w:t>
        <w:br/>
        <w:t>f 3950/3592/2943 3949/3589/2940 3947/3591/2942</w:t>
        <w:br/>
        <w:t>f 3952/3593/2944 3938/3580/2936 3935/3579/2936</w:t>
        <w:br/>
        <w:t>f 3951/3594/2944 3952/3593/2944 3935/3579/2936</w:t>
        <w:br/>
        <w:t>f 3956/3595/2945 3955/3596/2946 3954/3597/2946</w:t>
        <w:br/>
        <w:t>f 3953/3598/2947 3956/3595/2945 3954/3597/2946</w:t>
        <w:br/>
        <w:t>f 3957/3599/2948 3952/3593/2944 3951/3594/2944</w:t>
        <w:br/>
        <w:t>f 3958/3600/2949 3957/3599/2948 3951/3594/2944</w:t>
        <w:br/>
        <w:t>f 3960/3601/2950 3959/3602/2950 3954/3597/2946</w:t>
        <w:br/>
        <w:t>f 3955/3596/2946 3960/3601/2950 3954/3597/2946</w:t>
        <w:br/>
        <w:t>f 3963/3603/2951 3962/3604/2951 3961/3605/2951</w:t>
        <w:br/>
        <w:t>f 3964/3606/2951 3963/3603/2951 3961/3605/2951</w:t>
        <w:br/>
        <w:t>f 3968/3607/2952 3967/3608/2952 3966/3609/2952</w:t>
        <w:br/>
        <w:t>f 3965/3610/2952 3968/3607/2952 3966/3609/2952</w:t>
        <w:br/>
        <w:t>f 3969/3611/2953 3945/3588/2938 3946/3587/2939</w:t>
        <w:br/>
        <w:t>f 3945/3588/2938 3969/3611/2953 3970/3612/2953</w:t>
        <w:br/>
        <w:t>f 3972/3613/2935 3936/3578/2935 3971/3614/2935</w:t>
        <w:br/>
        <w:t>f 3935/3579/2936 3936/3578/2935 3972/3613/2935</w:t>
        <w:br/>
        <w:t>f 3975/3615/2940 3974/3616/2940 3973/3617/2954</w:t>
        <w:br/>
        <w:t>f 3976/3618/2942 3975/3615/2940 3973/3617/2954</w:t>
        <w:br/>
        <w:t>f 3978/3619/2939 3946/3587/2939 3940/3582/2938</w:t>
        <w:br/>
        <w:t>f 3977/3620/2938 3978/3619/2939 3940/3582/2938</w:t>
        <w:br/>
        <w:t>f 3982/3621/2955 3981/3622/2956 3980/3623/2957</w:t>
        <w:br/>
        <w:t>f 3979/3624/2957 3982/3621/2955 3980/3623/2957</w:t>
        <w:br/>
        <w:t>f 3980/3623/2957 3984/3625/2958 3983/3626/2958</w:t>
        <w:br/>
        <w:t>f 3979/3624/2957 3980/3623/2957 3983/3626/2958</w:t>
        <w:br/>
        <w:t>f 3987/3627/2959 3986/3628/2959 3985/3629/2959</w:t>
        <w:br/>
        <w:t>f 3988/3630/2959 3987/3627/2959 3985/3629/2959</w:t>
        <w:br/>
        <w:t>f 3991/3631/2960 3990/3632/2961 3989/3633/2962</w:t>
        <w:br/>
        <w:t>f 3992/3634/2963 3991/3631/2960 3989/3633/2962</w:t>
        <w:br/>
        <w:t>f 3995/3635/2964 3994/3636/2965 3993/3637/2966</w:t>
        <w:br/>
        <w:t>f 3996/3638/2967 3995/3635/2964 3993/3637/2966</w:t>
        <w:br/>
        <w:t>f 3999/3639/2968 3998/3640/2969 3997/3641/2970</w:t>
        <w:br/>
        <w:t>f 4000/3642/2971 3999/3639/2968 3997/3641/2970</w:t>
        <w:br/>
        <w:t>f 3992/3634/2963 4001/3643/2972 3991/3631/2960</w:t>
        <w:br/>
        <w:t>f 3997/3641/2970 4003/3644/2973 4002/3645/2973</w:t>
        <w:br/>
        <w:t>f 4000/3642/2971 3997/3641/2970 4002/3645/2973</w:t>
        <w:br/>
        <w:t>f 4001/3643/2972 3992/3634/2963 4004/3646/2974</w:t>
        <w:br/>
        <w:t>f 4005/3647/2974 4001/3643/2972 4004/3646/2974</w:t>
        <w:br/>
        <w:t>f 3995/3635/2964 3996/3638/2967 4007/3648/2975</w:t>
        <w:br/>
        <w:t>f 4006/3649/2976 3995/3635/2964 4007/3648/2975</w:t>
        <w:br/>
        <w:t>f 4010/3650/2977 4009/3651/2978 4008/3652/2979</w:t>
        <w:br/>
        <w:t>f 4011/3653/2980 4010/3650/2977 4008/3652/2979</w:t>
        <w:br/>
        <w:t>f 4013/3654/2981 4012/3655/2982 3998/3640/2969</w:t>
        <w:br/>
        <w:t>f 3999/3639/2968 4013/3654/2981 3998/3640/2969</w:t>
        <w:br/>
        <w:t>f 4016/3656/2983 4015/3657/2984 4014/3658/2985</w:t>
        <w:br/>
        <w:t>f 4017/3659/2983 4016/3656/2983 4014/3658/2985</w:t>
        <w:br/>
        <w:t>f 4008/3652/2979 4018/3660/2986 4011/3653/2980</w:t>
        <w:br/>
        <w:t>f 4019/3661/2987 4011/3653/2980 4018/3660/2986</w:t>
        <w:br/>
        <w:t>f 4020/3662/2987 4019/3661/2987 4018/3660/2986</w:t>
        <w:br/>
        <w:t>f 4017/3659/2983 4002/3645/2973 4003/3644/2973</w:t>
        <w:br/>
        <w:t>f 4016/3656/2983 4017/3659/2983 4003/3644/2973</w:t>
        <w:br/>
        <w:t>f 4023/3663/2988 4022/3664/2989 4021/3665/2990</w:t>
        <w:br/>
        <w:t>f 4024/3666/2991 4023/3663/2988 4021/3665/2990</w:t>
        <w:br/>
        <w:t>f 4028/3667/2992 4027/3668/2993 4026/3669/2994</w:t>
        <w:br/>
        <w:t>f 4025/3670/2994 4028/3667/2992 4026/3669/2994</w:t>
        <w:br/>
        <w:t>f 4032/3671/2995 4031/3672/2996 4030/3673/2997</w:t>
        <w:br/>
        <w:t>f 4029/3674/2998 4032/3671/2995 4030/3673/2997</w:t>
        <w:br/>
        <w:t>f 4024/3666/2991 4033/3675/2999 4023/3663/2988</w:t>
        <w:br/>
        <w:t>f 4032/3671/2995 4029/3674/2998 4035/3676/3000</w:t>
        <w:br/>
        <w:t>f 4034/3677/3001 4032/3671/2995 4035/3676/3000</w:t>
        <w:br/>
        <w:t>f 4033/3675/2999 4024/3666/2991 4036/3678/3002</w:t>
        <w:br/>
        <w:t>f 4037/3679/3003 4033/3675/2999 4036/3678/3002</w:t>
        <w:br/>
        <w:t>f 4028/3667/2992 4039/3680/3004 4038/3681/3004</w:t>
        <w:br/>
        <w:t>f 4027/3668/2993 4028/3667/2992 4038/3681/3004</w:t>
        <w:br/>
        <w:t>f 4042/3682/3005 4041/3683/3006 4040/3684/3007</w:t>
        <w:br/>
        <w:t>f 4043/3685/3008 4042/3682/3005 4040/3684/3007</w:t>
        <w:br/>
        <w:t>f 4045/3686/3009 4044/3687/3010 4030/3673/2997</w:t>
        <w:br/>
        <w:t>f 4031/3672/2996 4045/3686/3009 4030/3673/2997</w:t>
        <w:br/>
        <w:t>f 4049/3688/3011 4048/3689/3011 4047/3690/3012</w:t>
        <w:br/>
        <w:t>f 4046/3691/3013 4049/3688/3011 4047/3690/3012</w:t>
        <w:br/>
        <w:t>f 4040/3684/3007 4050/3692/3014 4043/3685/3008</w:t>
        <w:br/>
        <w:t>f 4051/3693/3015 4043/3685/3008 4050/3692/3014</w:t>
        <w:br/>
        <w:t>f 4052/3694/3016 4051/3693/3015 4050/3692/3014</w:t>
        <w:br/>
        <w:t>f 4049/3688/3011 4034/3677/3001 4035/3676/3000</w:t>
        <w:br/>
        <w:t>f 4048/3689/3011 4049/3688/3011 4035/3676/3000</w:t>
        <w:br/>
        <w:t>f 4055/3695/3017 4054/3696/3018 4053/3697/3019</w:t>
        <w:br/>
        <w:t>f 4056/3698/3020 4055/3695/3017 4053/3697/3019</w:t>
        <w:br/>
        <w:t>f 4059/3699/3021 4058/3700/3022 4057/3701/3022</w:t>
        <w:br/>
        <w:t>f 4057/3701/3022 4060/3702/3021 4059/3699/3021</w:t>
        <w:br/>
        <w:t>f 4062/3703/3017 4061/3704/3017 4055/3695/3017</w:t>
        <w:br/>
        <w:t>f 4056/3698/3020 4062/3703/3017 4055/3695/3017</w:t>
        <w:br/>
        <w:t>f 4064/3705/3022 4063/3706/3022 4057/3701/3022</w:t>
        <w:br/>
        <w:t>f 4058/3700/3022 4064/3705/3022 4057/3701/3022</w:t>
        <w:br/>
        <w:t>f 4067/3707/3023 4066/3708/3024 4065/3709/3025</w:t>
        <w:br/>
        <w:t>f 4068/3710/3026 4067/3707/3023 4065/3709/3025</w:t>
        <w:br/>
        <w:t>f 4056/3698/3020 4053/3697/3019 4069/3711/3027</w:t>
        <w:br/>
        <w:t>f 4070/3712/3027 4056/3698/3020 4069/3711/3027</w:t>
        <w:br/>
        <w:t>f 4074/3713/3028 4073/3714/3029 4072/3715/3029</w:t>
        <w:br/>
        <w:t>f 4071/3716/3028 4074/3713/3028 4072/3715/3029</w:t>
        <w:br/>
        <w:t>f 4075/3717/3030 4070/3712/3027 4069/3711/3027</w:t>
        <w:br/>
        <w:t>f 4076/3718/3030 4075/3717/3030 4069/3711/3027</w:t>
        <w:br/>
        <w:t>f 4078/3719/3031 4077/3720/3031 4072/3715/3029</w:t>
        <w:br/>
        <w:t>f 4073/3714/3029 4078/3719/3031 4072/3715/3029</w:t>
        <w:br/>
        <w:t>f 4081/3721/3032 4080/3722/3032 4079/3723/3033</w:t>
        <w:br/>
        <w:t>f 4082/3724/3033 4081/3721/3032 4079/3723/3033</w:t>
        <w:br/>
        <w:t>f 4085/3725/3034 4084/3726/3034 4083/3727/3034</w:t>
        <w:br/>
        <w:t>f 4086/3728/3034 4085/3725/3034 4083/3727/3034</w:t>
        <w:br/>
        <w:t>f 4087/3729/3022 4063/3706/3022 4064/3705/3022</w:t>
        <w:br/>
        <w:t>f 4063/3706/3022 4087/3729/3022 4088/3730/3022</w:t>
        <w:br/>
        <w:t>f 4090/3731/3018 4054/3696/3018 4089/3732/3018</w:t>
        <w:br/>
        <w:t>f 4053/3697/3019 4054/3696/3018 4090/3731/3018</w:t>
        <w:br/>
        <w:t>f 4093/3733/3035 4092/3734/3036 4091/3735/3035</w:t>
        <w:br/>
        <w:t>f 4094/3736/3037 4093/3733/3035 4091/3735/3035</w:t>
        <w:br/>
        <w:t>f 4096/3737/3038 4064/3705/3022 4058/3700/3022</w:t>
        <w:br/>
        <w:t>f 4095/3738/3038 4096/3737/3038 4058/3700/3022</w:t>
        <w:br/>
        <w:t>f 4100/3739/3039 4099/3740/3039 4098/3741/3040</w:t>
        <w:br/>
        <w:t>f 4097/3742/3040 4100/3739/3039 4098/3741/3040</w:t>
        <w:br/>
        <w:t>f 4098/3741/3040 4102/3743/3041 4101/3744/3042</w:t>
        <w:br/>
        <w:t>f 4097/3742/3040 4098/3741/3040 4101/3744/3042</w:t>
        <w:br/>
        <w:t>f 4105/3745/3043 4104/3746/3044 4103/3747/3045</w:t>
        <w:br/>
        <w:t>f 4106/3748/3043 4105/3745/3043 4103/3747/3045</w:t>
        <w:br/>
        <w:t>f 4110/3749/3046 4109/3750/3047 4108/3751/3048</w:t>
        <w:br/>
        <w:t>f 4107/3752/3049 4110/3749/3046 4108/3751/3048</w:t>
        <w:br/>
        <w:t>f 4113/3753/3050 4112/3754/3051 4111/3755/3051</w:t>
        <w:br/>
        <w:t>f 4114/3756/3052 4113/3753/3050 4111/3755/3051</w:t>
        <w:br/>
        <w:t>f 4118/3757/3053 4117/3758/3054 4116/3759/3055</w:t>
        <w:br/>
        <w:t>f 4115/3760/3055 4118/3757/3053 4116/3759/3055</w:t>
        <w:br/>
        <w:t>f 4119/3761/3056 4109/3750/3047 4110/3749/3046</w:t>
        <w:br/>
        <w:t>f 4120/3762/3056 4119/3761/3056 4110/3749/3046</w:t>
        <w:br/>
        <w:t>f 4117/3758/3054 4121/3763/3057 4116/3759/3055</w:t>
        <w:br/>
        <w:t>f 4111/3755/3051 4112/3754/3051 4119/3761/3056</w:t>
        <w:br/>
        <w:t>f 4120/3762/3056 4111/3755/3051 4119/3761/3056</w:t>
        <w:br/>
        <w:t>f 4123/3764/3058 4122/3765/3059 4115/3760/3055</w:t>
        <w:br/>
        <w:t>f 4116/3759/3055 4123/3764/3058 4115/3760/3055</w:t>
        <w:br/>
        <w:t>f 4127/3766/3060 4126/3767/3061 4125/3768/3062</w:t>
        <w:br/>
        <w:t>f 4124/3769/3060 4127/3766/3060 4125/3768/3062</w:t>
        <w:br/>
        <w:t>f 4129/3770/3063 4128/3771/3063 4127/3766/3060</w:t>
        <w:br/>
        <w:t>f 4124/3769/3060 4129/3770/3063 4127/3766/3060</w:t>
        <w:br/>
        <w:t>f 4118/3757/3053 4115/3760/3055 4130/3772/3064</w:t>
        <w:br/>
        <w:t>f 4129/3770/3063 4113/3753/3050 4114/3756/3052</w:t>
        <w:br/>
        <w:t>f 4128/3771/3063 4129/3770/3063 4114/3756/3052</w:t>
        <w:br/>
        <w:t>f 4134/3773/3065 4133/3774/3066 4132/3775/3067</w:t>
        <w:br/>
        <w:t>f 4131/3776/3068 4134/3773/3065 4132/3775/3067</w:t>
        <w:br/>
        <w:t>f 4133/3774/3066 4134/3773/3065 4135/3777/3069</w:t>
        <w:br/>
        <w:t>f 4137/3778/3070 4136/3779/3071 4134/3773/3065</w:t>
        <w:br/>
        <w:t>f 4131/3776/3068 4137/3778/3070 4134/3773/3065</w:t>
        <w:br/>
        <w:t>f 4132/3775/3067 4138/3780/3072 4131/3776/3068</w:t>
        <w:br/>
        <w:t>f 4141/3781/3073 4140/3782/3074 4139/3783/3075</w:t>
        <w:br/>
        <w:t>f 4142/3784/3073 4141/3781/3073 4139/3783/3075</w:t>
        <w:br/>
        <w:t>f 4145/3785/3076 4144/3786/3077 4143/3787/3077</w:t>
        <w:br/>
        <w:t>f 4146/3788/3076 4145/3785/3076 4143/3787/3077</w:t>
        <w:br/>
        <w:t>f 4150/3789/3078 4149/3790/3079 4148/3791/3080</w:t>
        <w:br/>
        <w:t>f 4147/3792/3081 4150/3789/3078 4148/3791/3080</w:t>
        <w:br/>
        <w:t>f 4152/3793/3077 4151/3794/3077 4141/3781/3073</w:t>
        <w:br/>
        <w:t>f 4142/3784/3073 4152/3793/3077 4141/3781/3073</w:t>
        <w:br/>
        <w:t>f 4149/3790/3079 4153/3795/3082 4148/3791/3080</w:t>
        <w:br/>
        <w:t>f 4143/3787/3077 4144/3786/3077 4151/3794/3077</w:t>
        <w:br/>
        <w:t>f 4152/3793/3077 4143/3787/3077 4151/3794/3077</w:t>
        <w:br/>
        <w:t>f 4148/3791/3080 4155/3796/3083 4154/3797/3084</w:t>
        <w:br/>
        <w:t>f 4147/3792/3081 4148/3791/3080 4154/3797/3084</w:t>
        <w:br/>
        <w:t>f 4159/3798/3085 4158/3799/3086 4157/3800/3087</w:t>
        <w:br/>
        <w:t>f 4156/3801/3085 4159/3798/3085 4157/3800/3087</w:t>
        <w:br/>
        <w:t>f 4156/3801/3085 4161/3802/3088 4160/3803/3088</w:t>
        <w:br/>
        <w:t>f 4159/3798/3085 4156/3801/3085 4160/3803/3088</w:t>
        <w:br/>
        <w:t>f 4150/3789/3078 4147/3792/3081 4162/3804/3089</w:t>
        <w:br/>
        <w:t>f 4160/3803/3088 4161/3802/3088 4145/3785/3076</w:t>
        <w:br/>
        <w:t>f 4146/3788/3076 4160/3803/3088 4145/3785/3076</w:t>
        <w:br/>
        <w:t>f 4165/3805/3090 4164/3806/3091 4163/3807/3092</w:t>
        <w:br/>
        <w:t>f 4166/3808/3093 4165/3805/3090 4163/3807/3092</w:t>
        <w:br/>
        <w:t>f 4165/3805/3090 4166/3808/3093 4167/3809/3094</w:t>
        <w:br/>
        <w:t>f 4168/3810/3095 4166/3808/3093 4163/3807/3092</w:t>
        <w:br/>
        <w:t>f 4169/3811/3096 4168/3810/3095 4163/3807/3092</w:t>
        <w:br/>
        <w:t>f 4164/3806/3091 4170/3812/3097 4163/3807/3092</w:t>
        <w:br/>
        <w:t>f 4173/3813/3098 4172/3814/3099 4171/3815/3100</w:t>
        <w:br/>
        <w:t>f 4174/3816/3098 4173/3813/3098 4171/3815/3100</w:t>
        <w:br/>
        <w:t>f 4178/3817/3101 4177/3818/3102 4176/3819/3103</w:t>
        <w:br/>
        <w:t>f 4175/3820/3098 4178/3817/3101 4176/3819/3103</w:t>
        <w:br/>
        <w:t>f 4181/3821/3104 4180/3822/3105 4179/3823/3106</w:t>
        <w:br/>
        <w:t>f 4182/3824/3107 4181/3821/3104 4179/3823/3106</w:t>
        <w:br/>
        <w:t>f 4186/3825/3108 4185/3826/3106 4184/3827/3109</w:t>
        <w:br/>
        <w:t>f 4183/3828/3110 4186/3825/3108 4184/3827/3109</w:t>
        <w:br/>
        <w:t>f 4186/3825/3111 4177/3818/3102 4187/3829/3112</w:t>
        <w:br/>
        <w:t>f 4188/3830/3113 4186/3825/3111 4187/3829/3112</w:t>
        <w:br/>
        <w:t>f 4177/3818/3102 4178/3817/3101 4189/3831/3114</w:t>
        <w:br/>
        <w:t>f 4187/3829/3112 4177/3818/3102 4189/3831/3114</w:t>
        <w:br/>
        <w:t>f 4193/3832/3115 4192/3833/3116 4191/3834/3117</w:t>
        <w:br/>
        <w:t>f 4190/3835/3117 4193/3832/3115 4191/3834/3117</w:t>
        <w:br/>
        <w:t>f 4197/3836/3118 4196/3837/3118 4195/3838/3119</w:t>
        <w:br/>
        <w:t>f 4194/3839/3120 4197/3836/3118 4195/3838/3119</w:t>
        <w:br/>
        <w:t>f 4200/3840/3120 4199/3841/3121 4198/3842/3122</w:t>
        <w:br/>
        <w:t>f 4201/3843/3123 4200/3840/3120 4198/3842/3122</w:t>
        <w:br/>
        <w:t>f 4178/3817/3101 4199/3841/3121 4202/3844/3112</w:t>
        <w:br/>
        <w:t>f 4189/3831/3114 4178/3817/3101 4202/3844/3112</w:t>
        <w:br/>
        <w:t>f 4206/3845/3124 4205/3846/3125 4204/3847/3126</w:t>
        <w:br/>
        <w:t>f 4203/3848/3126 4206/3845/3124 4204/3847/3126</w:t>
        <w:br/>
        <w:t>f 4209/3849/3127 4208/3850/3127 4207/3851/3128</w:t>
        <w:br/>
        <w:t>f 4210/3852/3128 4209/3849/3127 4207/3851/3128</w:t>
        <w:br/>
        <w:t>f 4213/3853/3126 4212/3854/3129 4211/3855/3130</w:t>
        <w:br/>
        <w:t>f 4214/3856/3131 4213/3853/3126 4211/3855/3130</w:t>
        <w:br/>
        <w:t>f 4218/3857/3128 4217/3858/3128 4216/3859/3132</w:t>
        <w:br/>
        <w:t>f 4215/3860/3133 4218/3857/3128 4216/3859/3132</w:t>
        <w:br/>
        <w:t>f 4221/3861/3134 4220/3862/3134 4219/3863/3135</w:t>
        <w:br/>
        <w:t>f 4222/3864/3135 4221/3861/3134 4219/3863/3135</w:t>
        <w:br/>
        <w:t>f 4226/3865/3136 4225/3866/3135 4224/3867/3135</w:t>
        <w:br/>
        <w:t>f 4223/3868/3137 4226/3865/3136 4224/3867/3135</w:t>
        <w:br/>
        <w:t>f 4186/3825/3111 4188/3830/3113 4202/3844/3112</w:t>
        <w:br/>
        <w:t>f 4199/3841/3121 4186/3825/3111 4202/3844/3112</w:t>
        <w:br/>
        <w:t>f 4230/3869/3138 4229/3870/3139 4228/3871/3140</w:t>
        <w:br/>
        <w:t>f 4227/3872/3141 4230/3869/3138 4228/3871/3140</w:t>
        <w:br/>
        <w:t>f 4233/3873/3142 4232/3874/3143 4231/3875/3144</w:t>
        <w:br/>
        <w:t>f 4234/3876/3145 4233/3873/3142 4231/3875/3144</w:t>
        <w:br/>
        <w:t>f 4237/3877/3145 4236/3878/3145 4235/3879/3146</w:t>
        <w:br/>
        <w:t>f 4238/3880/3146 4237/3877/3145 4235/3879/3146</w:t>
        <w:br/>
        <w:t>f 4242/3881/3147 4241/3882/3148 4240/3883/3149</w:t>
        <w:br/>
        <w:t>f 4239/3884/3150 4242/3881/3147 4240/3883/3149</w:t>
        <w:br/>
        <w:t>f 4245/3885/3151 4244/3886/3152 4243/3887/3148</w:t>
        <w:br/>
        <w:t>f 4246/3888/3153 4245/3885/3151 4243/3887/3148</w:t>
        <w:br/>
        <w:t>f 4250/3889/3154 4249/3890/3155 4248/3891/3156</w:t>
        <w:br/>
        <w:t>f 4247/3892/3157 4250/3889/3154 4248/3891/3156</w:t>
        <w:br/>
        <w:t>f 4253/3893/3154 4252/3894/3154 4251/3895/3158</w:t>
        <w:br/>
        <w:t>f 4254/3896/3159 4253/3893/3154 4251/3895/3158</w:t>
        <w:br/>
        <w:t>f 4256/3897/3160 4254/3896/3159 4245/3885/3151</w:t>
        <w:br/>
        <w:t>f 4255/3898/3161 4256/3897/3160 4245/3885/3151</w:t>
        <w:br/>
        <w:t>f 4245/3885/3151 4246/3888/3153 4257/3899/3162</w:t>
        <w:br/>
        <w:t>f 4255/3898/3161 4245/3885/3151 4257/3899/3162</w:t>
        <w:br/>
        <w:t>f 4261/3900/3163 4260/3901/3164 4259/3902/3165</w:t>
        <w:br/>
        <w:t>f 4258/3903/3165 4261/3900/3163 4259/3902/3165</w:t>
        <w:br/>
        <w:t>f 4265/3904/3166 4264/3905/3167 4263/3906/3168</w:t>
        <w:br/>
        <w:t>f 4262/3907/3169 4265/3904/3166 4263/3906/3168</w:t>
        <w:br/>
        <w:t>f 4268/3908/3168 4267/3909/3170 4266/3910/3171</w:t>
        <w:br/>
        <w:t>f 4269/3911/3168 4268/3908/3168 4266/3910/3171</w:t>
        <w:br/>
        <w:t>f 4246/3888/3153 4267/3909/3172 4270/3912/3173</w:t>
        <w:br/>
        <w:t>f 4257/3899/3162 4246/3888/3153 4270/3912/3173</w:t>
        <w:br/>
        <w:t>f 4273/3913/3174 4272/3914/3175 4271/3915/3176</w:t>
        <w:br/>
        <w:t>f 4274/3916/3174 4273/3913/3174 4271/3915/3176</w:t>
        <w:br/>
        <w:t>f 4277/3917/3177 4276/3918/3178 4275/3919/3179</w:t>
        <w:br/>
        <w:t>f 4278/3920/3180 4277/3917/3177 4275/3919/3179</w:t>
        <w:br/>
        <w:t>f 4282/3921/3175 4281/3922/3181 4280/3923/3182</w:t>
        <w:br/>
        <w:t>f 4279/3924/3182 4282/3921/3175 4280/3923/3182</w:t>
        <w:br/>
        <w:t>f 4286/3925/3183 4285/3926/3183 4284/3927/3184</w:t>
        <w:br/>
        <w:t>f 4283/3928/3185 4286/3925/3183 4284/3927/3184</w:t>
        <w:br/>
        <w:t>f 4290/3929/3186 4289/3930/3187 4288/3931/3187</w:t>
        <w:br/>
        <w:t>f 4287/3932/3188 4290/3929/3186 4288/3931/3187</w:t>
        <w:br/>
        <w:t>f 4293/3933/3189 4292/3934/3188 4291/3935/3190</w:t>
        <w:br/>
        <w:t>f 4294/3936/3191 4293/3933/3189 4291/3935/3190</w:t>
        <w:br/>
        <w:t>f 4254/3896/3159 4256/3897/3160 4270/3912/3173</w:t>
        <w:br/>
        <w:t>f 4267/3909/3172 4254/3896/3159 4270/3912/3173</w:t>
        <w:br/>
        <w:t>f 4297/3937/3192 4296/3938/3193 4295/3939/3194</w:t>
        <w:br/>
        <w:t>f 4298/3940/3195 4297/3937/3192 4295/3939/3194</w:t>
        <w:br/>
        <w:t>f 4302/3941/3196 4301/3942/3196 4300/3943/3197</w:t>
        <w:br/>
        <w:t>f 4299/3944/3198 4302/3941/3196 4300/3943/3197</w:t>
        <w:br/>
        <w:t>f 4306/3945/3199 4305/3946/3196 4304/3947/3196</w:t>
        <w:br/>
        <w:t>f 4303/3948/3200 4306/3945/3199 4304/3947/3196</w:t>
        <w:br/>
        <w:t>f 4309/3949/3201 4308/3950/3202 4307/3951/3203</w:t>
        <w:br/>
        <w:t>f 4313/3952/3204 4312/3953/3205 4311/3954/3206</w:t>
        <w:br/>
        <w:t>f 4310/3955/3207 4313/3952/3204 4311/3954/3206</w:t>
        <w:br/>
        <w:t>f 4315/3956/3208 4314/3957/3209 4312/3953/3205</w:t>
        <w:br/>
        <w:t>f 4313/3952/3204 4315/3956/3208 4312/3953/3205</w:t>
        <w:br/>
        <w:t>f 4316/3958/3210 4314/3957/3209 4315/3956/3208</w:t>
        <w:br/>
        <w:t>f 4317/3959/3210 4316/3958/3210 4315/3956/3208</w:t>
        <w:br/>
        <w:t>f 4320/3960/3211 4319/3961/3212 4318/3962/3213</w:t>
        <w:br/>
        <w:t>f 4321/3963/3213 4320/3960/3211 4318/3962/3213</w:t>
        <w:br/>
        <w:t>f 4325/3964/3214 4324/3965/3215 4323/3966/3216</w:t>
        <w:br/>
        <w:t>f 4322/3967/3217 4325/3964/3214 4323/3966/3216</w:t>
        <w:br/>
        <w:t>f 4326/3968/3218 4323/3966/3216 4324/3965/3215</w:t>
        <w:br/>
        <w:t>f 4327/3969/3219 4326/3968/3218 4324/3965/3215</w:t>
        <w:br/>
        <w:t>f 4331/3970/3220 4330/3971/3221 4329/3972/3219</w:t>
        <w:br/>
        <w:t>f 4328/3973/3222 4331/3970/3220 4329/3972/3219</w:t>
        <w:br/>
        <w:t>f 4311/3954/3206 4330/3971/3221 4331/3970/3220</w:t>
        <w:br/>
        <w:t>f 4310/3955/3207 4311/3954/3206 4331/3970/3220</w:t>
        <w:br/>
        <w:t>f 4325/3964/3214 4322/3967/3217 4316/3958/3210</w:t>
        <w:br/>
        <w:t>f 4317/3959/3210 4325/3964/3214 4316/3958/3210</w:t>
        <w:br/>
        <w:t>f 4335/3974/3223 4334/3975/3223 4333/3976/3224</w:t>
        <w:br/>
        <w:t>f 4332/3977/3201 4335/3974/3223 4333/3976/3224</w:t>
        <w:br/>
        <w:t>f 4308/3950/3202 4309/3949/3201 4334/3975/3223</w:t>
        <w:br/>
        <w:t>f 4335/3974/3223 4308/3950/3202 4334/3975/3223</w:t>
        <w:br/>
        <w:t>f 4333/3976/3224 4336/3978/3225 4332/3977/3201</w:t>
        <w:br/>
        <w:t>f 4321/3963/3213 4318/3962/3213 4338/3979/3226</w:t>
        <w:br/>
        <w:t>f 4337/3980/3227 4321/3963/3213 4338/3979/3226</w:t>
        <w:br/>
        <w:t>f 4338/3979/3226 4339/3981/3228 4337/3980/3227</w:t>
        <w:br/>
        <w:t>f 4320/3960/3211 4340/3982/3229 4319/3961/3212</w:t>
        <w:br/>
        <w:t>f 4343/3983/3230 4342/3984/3231 4341/3985/3232</w:t>
        <w:br/>
        <w:t>f 4347/3986/3233 4346/3987/3234 4345/3988/3235</w:t>
        <w:br/>
        <w:t>f 4344/3989/3236 4347/3986/3233 4345/3988/3235</w:t>
        <w:br/>
        <w:t>f 4348/3990/3237 4346/3987/3234 4347/3986/3233</w:t>
        <w:br/>
        <w:t>f 4349/3991/3238 4348/3990/3237 4347/3986/3233</w:t>
        <w:br/>
        <w:t>f 4350/3992/3239 4348/3990/3237 4349/3991/3238</w:t>
        <w:br/>
        <w:t>f 4351/3993/3240 4350/3992/3239 4349/3991/3238</w:t>
        <w:br/>
        <w:t>f 4355/3994/3241 4354/3995/3242 4353/3996/3243</w:t>
        <w:br/>
        <w:t>f 4352/3997/3244 4355/3994/3241 4353/3996/3243</w:t>
        <w:br/>
        <w:t>f 4359/3998/3245 4358/3999/3246 4357/4000/3247</w:t>
        <w:br/>
        <w:t>f 4356/4001/3248 4359/3998/3245 4357/4000/3247</w:t>
        <w:br/>
        <w:t>f 4361/4002/3249 4360/4003/3250 4357/4000/3247</w:t>
        <w:br/>
        <w:t>f 4358/3999/3246 4361/4002/3249 4357/4000/3247</w:t>
        <w:br/>
        <w:t>f 4364/4004/3251 4363/4005/3249 4362/4006/3249</w:t>
        <w:br/>
        <w:t>f 4365/4007/3252 4364/4004/3251 4362/4006/3249</w:t>
        <w:br/>
        <w:t>f 4345/3988/3235 4364/4004/3251 4365/4007/3252</w:t>
        <w:br/>
        <w:t>f 4344/3989/3236 4345/3988/3235 4365/4007/3252</w:t>
        <w:br/>
        <w:t>f 4359/3998/3245 4356/4001/3248 4350/3992/3239</w:t>
        <w:br/>
        <w:t>f 4351/3993/3240 4359/3998/3245 4350/3992/3239</w:t>
        <w:br/>
        <w:t>f 4368/4008/3253 4367/4009/3254 4366/4010/3255</w:t>
        <w:br/>
        <w:t>f 4369/4011/3256 4368/4008/3253 4366/4010/3255</w:t>
        <w:br/>
        <w:t>f 4342/3984/3231 4343/3983/3230 4368/4008/3253</w:t>
        <w:br/>
        <w:t>f 4369/4011/3256 4342/3984/3231 4368/4008/3253</w:t>
        <w:br/>
        <w:t>f 4367/4009/3254 4370/4012/3257 4366/4010/3255</w:t>
        <w:br/>
        <w:t>f 4352/3997/3244 4372/4013/3258 4371/4014/3259</w:t>
        <w:br/>
        <w:t>f 4355/3994/3241 4352/3997/3244 4371/4014/3259</w:t>
        <w:br/>
        <w:t>f 4372/4013/3258 4373/4015/3260 4371/4014/3259</w:t>
        <w:br/>
        <w:t>f 4354/3995/3242 4374/4016/3261 4353/3996/3243</w:t>
        <w:br/>
        <w:t>f 4377/4017/3262 4376/4018/3263 4375/4019/3262</w:t>
        <w:br/>
        <w:t>f 4381/4020/3264 4380/4021/3265 4379/4022/3266</w:t>
        <w:br/>
        <w:t>f 4378/4023/3267 4381/4020/3264 4379/4022/3266</w:t>
        <w:br/>
        <w:t>f 4382/4024/3268 4380/4021/3265 4381/4020/3264</w:t>
        <w:br/>
        <w:t>f 4383/4025/3269 4382/4024/3268 4381/4020/3264</w:t>
        <w:br/>
        <w:t>f 4384/4026/3270 4382/4024/3268 4383/4025/3269</w:t>
        <w:br/>
        <w:t>f 4385/4027/3271 4384/4026/3270 4383/4025/3269</w:t>
        <w:br/>
        <w:t>f 4389/4028/3272 4388/4029/3273 4387/4030/3274</w:t>
        <w:br/>
        <w:t>f 4386/4031/3275 4389/4028/3272 4387/4030/3274</w:t>
        <w:br/>
        <w:t>f 4392/4032/3276 4391/4033/3277 4390/4034/3278</w:t>
        <w:br/>
        <w:t>f 4393/4035/3279 4392/4032/3276 4390/4034/3278</w:t>
        <w:br/>
        <w:t>f 4395/4036/3280 4394/4037/3281 4391/4033/3277</w:t>
        <w:br/>
        <w:t>f 4392/4032/3276 4395/4036/3280 4391/4033/3277</w:t>
        <w:br/>
        <w:t>f 4398/4038/3282 4397/4039/3280 4396/4040/3281</w:t>
        <w:br/>
        <w:t>f 4399/4041/3283 4398/4038/3282 4396/4040/3281</w:t>
        <w:br/>
        <w:t>f 4378/4023/3267 4379/4022/3266 4398/4038/3282</w:t>
        <w:br/>
        <w:t>f 4399/4041/3283 4378/4023/3267 4398/4038/3282</w:t>
        <w:br/>
        <w:t>f 4390/4034/3278 4384/4026/3270 4385/4027/3271</w:t>
        <w:br/>
        <w:t>f 4393/4035/3279 4390/4034/3278 4385/4027/3271</w:t>
        <w:br/>
        <w:t>f 4402/4042/3284 4401/4043/3285 4400/4044/3263</w:t>
        <w:br/>
        <w:t>f 4403/4045/3262 4402/4042/3284 4400/4044/3263</w:t>
        <w:br/>
        <w:t>f 4377/4017/3262 4402/4042/3284 4403/4045/3262</w:t>
        <w:br/>
        <w:t>f 4376/4018/3263 4377/4017/3262 4403/4045/3262</w:t>
        <w:br/>
        <w:t>f 4401/4043/3285 4404/4046/3286 4400/4044/3263</w:t>
        <w:br/>
        <w:t>f 4389/4028/3272 4386/4031/3275 4406/4047/3287</w:t>
        <w:br/>
        <w:t>f 4405/4048/3288 4389/4028/3272 4406/4047/3287</w:t>
        <w:br/>
        <w:t>f 4406/4047/3287 4407/4049/3289 4405/4048/3288</w:t>
        <w:br/>
        <w:t>f 4388/4029/3273 4408/4050/3290 4387/4030/3274</w:t>
        <w:br/>
        <w:t>f 4411/4051/3291 4410/4052/3292 4409/4053/3293</w:t>
        <w:br/>
        <w:t>f 4414/4054/3294 4413/4055/3295 4412/4056/3296</w:t>
        <w:br/>
        <w:t>f 4415/4057/3297 4414/4054/3294 4412/4056/3296</w:t>
        <w:br/>
        <w:t>f 4417/4058/3298 4416/4059/3299 4414/4054/3294</w:t>
        <w:br/>
        <w:t>f 4415/4057/3297 4417/4058/3298 4414/4054/3294</w:t>
        <w:br/>
        <w:t>f 4418/4060/3300 4416/4059/3299 4417/4058/3298</w:t>
        <w:br/>
        <w:t>f 4419/4061/3301 4418/4060/3300 4417/4058/3298</w:t>
        <w:br/>
        <w:t>f 4423/4062/3302 4422/4063/3303 4421/4064/3303</w:t>
        <w:br/>
        <w:t>f 4420/4065/3304 4423/4062/3302 4421/4064/3303</w:t>
        <w:br/>
        <w:t>f 4426/4066/3305 4425/4067/3306 4424/4068/3307</w:t>
        <w:br/>
        <w:t>f 4427/4069/3308 4426/4066/3305 4424/4068/3307</w:t>
        <w:br/>
        <w:t>f 4428/4070/3309 4425/4067/3306 4426/4066/3305</w:t>
        <w:br/>
        <w:t>f 4429/4071/3309 4428/4070/3309 4426/4066/3305</w:t>
        <w:br/>
        <w:t>f 4433/4072/3310 4432/4073/3310 4431/4074/3309</w:t>
        <w:br/>
        <w:t>f 4430/4075/3309 4433/4072/3310 4431/4074/3309</w:t>
        <w:br/>
        <w:t>f 4412/4056/3296 4413/4055/3295 4432/4073/3310</w:t>
        <w:br/>
        <w:t>f 4433/4072/3310 4412/4056/3296 4432/4073/3310</w:t>
        <w:br/>
        <w:t>f 4424/4068/3307 4418/4060/3300 4419/4061/3301</w:t>
        <w:br/>
        <w:t>f 4427/4069/3308 4424/4068/3307 4419/4061/3301</w:t>
        <w:br/>
        <w:t>f 4437/4076/3311 4436/4077/3312 4435/4078/3313</w:t>
        <w:br/>
        <w:t>f 4434/4079/3314 4437/4076/3311 4435/4078/3313</w:t>
        <w:br/>
        <w:t>f 4411/4051/3291 4436/4077/3312 4437/4076/3311</w:t>
        <w:br/>
        <w:t>f 4410/4052/3292 4411/4051/3291 4437/4076/3311</w:t>
        <w:br/>
        <w:t>f 4435/4078/3313 4438/4080/3293 4434/4079/3314</w:t>
        <w:br/>
        <w:t>f 4423/4062/3302 4420/4065/3304 4440/4081/3315</w:t>
        <w:br/>
        <w:t>f 4439/4082/3316 4423/4062/3302 4440/4081/3315</w:t>
        <w:br/>
        <w:t>f 4440/4081/3315 4441/4083/3317 4439/4082/3316</w:t>
        <w:br/>
        <w:t>f 4422/4063/3303 4442/4084/3318 4421/4064/3303</w:t>
        <w:br/>
        <w:t>f 4445/4085/3319 4444/4086/3320 4443/4087/3321</w:t>
        <w:br/>
        <w:t>f 4446/4088/3322 4445/4085/3319 4443/4087/3321</w:t>
        <w:br/>
        <w:t>f 4449/4089/3323 4448/4090/3319 4447/4091/3324</w:t>
        <w:br/>
        <w:t>f 4450/4092/3325 4449/4089/3323 4447/4091/3324</w:t>
        <w:br/>
        <w:t>f 4453/4093/3326 4452/4094/3327 4451/4095/3328</w:t>
        <w:br/>
        <w:t>f 4454/4096/3329 4453/4093/3326 4451/4095/3328</w:t>
        <w:br/>
        <w:t>f 4458/4097/3330 4457/4098/3328 4456/4099/3328</w:t>
        <w:br/>
        <w:t>f 4455/4100/3331 4458/4097/3330 4456/4099/3328</w:t>
        <w:br/>
        <w:t>f 4458/4097/3330 4449/4089/3323 4459/4101/3332</w:t>
        <w:br/>
        <w:t>f 4460/4102/3333 4458/4097/3330 4459/4101/3332</w:t>
        <w:br/>
        <w:t>f 4459/4101/3332 4449/4089/3323 4450/4092/3325</w:t>
        <w:br/>
        <w:t>f 4461/4103/3334 4459/4101/3332 4450/4092/3325</w:t>
        <w:br/>
        <w:t>f 4464/4104/3335 4463/4105/3336 4462/4106/3337</w:t>
        <w:br/>
        <w:t>f 4465/4107/3335 4464/4104/3335 4462/4106/3337</w:t>
        <w:br/>
        <w:t>f 4468/4108/3338 4467/4109/3339 4466/4110/3339</w:t>
        <w:br/>
        <w:t>f 4469/4111/3340 4468/4108/3338 4466/4110/3339</w:t>
        <w:br/>
        <w:t>f 4473/4112/3339 4472/4113/3341 4471/4114/3342</w:t>
        <w:br/>
        <w:t>f 4470/4115/3343 4473/4112/3339 4471/4114/3342</w:t>
        <w:br/>
        <w:t>f 4471/4114/3342 4474/4116/3344 4461/4103/3334</w:t>
        <w:br/>
        <w:t>f 4450/4092/3325 4471/4114/3342 4461/4103/3334</w:t>
        <w:br/>
        <w:t>f 4478/4117/3345 4477/4118/3346 4476/4119/3347</w:t>
        <w:br/>
        <w:t>f 4475/4120/3347 4478/4117/3345 4476/4119/3347</w:t>
        <w:br/>
        <w:t>f 4481/4121/3348 4480/4122/3349 4479/4123/3350</w:t>
        <w:br/>
        <w:t>f 4482/4124/3351 4481/4121/3348 4479/4123/3350</w:t>
        <w:br/>
        <w:t>f 4485/4125/3347 4484/4126/3327 4483/4127/3352</w:t>
        <w:br/>
        <w:t>f 4486/4128/3353 4485/4125/3347 4483/4127/3352</w:t>
        <w:br/>
        <w:t>f 4490/4129/3351 4489/4130/3354 4488/4131/3355</w:t>
        <w:br/>
        <w:t>f 4487/4132/3356 4490/4129/3351 4488/4131/3355</w:t>
        <w:br/>
        <w:t>f 4493/4133/3357 4492/4134/3358 4491/4135/3359</w:t>
        <w:br/>
        <w:t>f 4494/4136/3360 4493/4133/3357 4491/4135/3359</w:t>
        <w:br/>
        <w:t>f 4498/4137/3361 4497/4138/3359 4496/4139/3359</w:t>
        <w:br/>
        <w:t>f 4495/4140/3362 4498/4137/3361 4496/4139/3359</w:t>
        <w:br/>
        <w:t>f 4471/4114/3342 4458/4097/3330 4460/4102/3333</w:t>
        <w:br/>
        <w:t>f 4474/4116/3344 4471/4114/3342 4460/4102/3333</w:t>
        <w:br/>
        <w:t>f 4502/4141/3363 4501/4142/3337 4500/4143/3364</w:t>
        <w:br/>
        <w:t>f 4499/4144/3365 4502/4141/3363 4500/4143/3364</w:t>
        <w:br/>
        <w:t>f 4505/4145/3366 4504/4146/3367 4503/4147/3368</w:t>
        <w:br/>
        <w:t>f 4506/4148/3369 4505/4145/3366 4503/4147/3368</w:t>
        <w:br/>
        <w:t>f 4509/4149/3366 4508/4150/3366 4507/4151/3370</w:t>
        <w:br/>
        <w:t>f 4510/4152/3371 4509/4149/3366 4507/4151/3370</w:t>
        <w:br/>
        <w:t>f 4514/4153/3372 4513/4154/3372 4512/4155/3373</w:t>
        <w:br/>
        <w:t>f 4511/4156/3374 4514/4153/3372 4512/4155/3373</w:t>
        <w:br/>
        <w:t>f 4517/4157/3375 4516/4158/3376 4515/4159/3376</w:t>
        <w:br/>
        <w:t>f 4518/4160/3377 4517/4157/3375 4515/4159/3376</w:t>
        <w:br/>
        <w:t>f 4521/4161/3378 4520/4162/3378 4519/4163/3379</w:t>
        <w:br/>
        <w:t>f 4522/4164/3380 4521/4161/3378 4519/4163/3379</w:t>
        <w:br/>
        <w:t>f 4526/4165/3381 4525/4166/3379 4524/4167/3382</w:t>
        <w:br/>
        <w:t>f 4523/4168/3383 4526/4165/3381 4524/4167/3382</w:t>
        <w:br/>
        <w:t>f 4528/4169/3384 4526/4165/3381 4517/4157/3375</w:t>
        <w:br/>
        <w:t>f 4527/4170/3385 4528/4169/3384 4517/4157/3375</w:t>
        <w:br/>
        <w:t>f 4517/4157/3375 4518/4160/3377 4529/4171/3386</w:t>
        <w:br/>
        <w:t>f 4527/4170/3385 4517/4157/3375 4529/4171/3386</w:t>
        <w:br/>
        <w:t>f 4533/4172/3387 4532/4173/3388 4531/4174/3389</w:t>
        <w:br/>
        <w:t>f 4530/4175/3390 4533/4172/3387 4531/4174/3389</w:t>
        <w:br/>
        <w:t>f 4537/4176/3391 4536/4177/3392 4535/4178/3393</w:t>
        <w:br/>
        <w:t>f 4534/4179/3393 4537/4176/3391 4535/4178/3393</w:t>
        <w:br/>
        <w:t>f 4541/4180/3393 4540/4181/3393 4539/4182/3394</w:t>
        <w:br/>
        <w:t>f 4538/4183/3395 4541/4180/3393 4539/4182/3394</w:t>
        <w:br/>
        <w:t>f 4518/4160/3377 4539/4182/3396 4542/4184/3397</w:t>
        <w:br/>
        <w:t>f 4529/4171/3386 4518/4160/3377 4542/4184/3397</w:t>
        <w:br/>
        <w:t>f 4545/4185/3398 4544/4186/3399 4543/4187/3400</w:t>
        <w:br/>
        <w:t>f 4546/4188/3398 4545/4185/3398 4543/4187/3400</w:t>
        <w:br/>
        <w:t>f 4550/4189/3401 4549/4190/3402 4548/4191/3403</w:t>
        <w:br/>
        <w:t>f 4547/4192/3404 4550/4189/3401 4548/4191/3403</w:t>
        <w:br/>
        <w:t>f 4554/4193/3399 4553/4194/3400 4552/4195/3405</w:t>
        <w:br/>
        <w:t>f 4551/4196/3406 4554/4193/3399 4552/4195/3405</w:t>
        <w:br/>
        <w:t>f 4557/4197/3407 4556/4198/3408 4555/4199/3408</w:t>
        <w:br/>
        <w:t>f 4558/4200/3404 4557/4197/3407 4555/4199/3408</w:t>
        <w:br/>
        <w:t>f 4562/4201/3409 4561/4202/3410 4560/4203/3411</w:t>
        <w:br/>
        <w:t>f 4559/4204/3409 4562/4201/3409 4560/4203/3411</w:t>
        <w:br/>
        <w:t>f 4566/4205/3412 4565/4206/3409 4564/4207/3409</w:t>
        <w:br/>
        <w:t>f 4563/4208/3413 4566/4205/3412 4564/4207/3409</w:t>
        <w:br/>
        <w:t>f 4526/4165/3381 4528/4169/3384 4542/4184/3397</w:t>
        <w:br/>
        <w:t>f 4539/4182/3396 4526/4165/3381 4542/4184/3397</w:t>
        <w:br/>
        <w:t>f 4569/4209/3414 4568/4210/3415 4567/4211/3416</w:t>
        <w:br/>
        <w:t>f 4570/4212/3414 4569/4209/3414 4567/4211/3416</w:t>
        <w:br/>
        <w:t>f 4574/4213/3417 4573/4214/3418 4572/4215/3419</w:t>
        <w:br/>
        <w:t>f 4571/4216/3420 4574/4213/3417 4572/4215/3419</w:t>
        <w:br/>
        <w:t>f 4578/4217/3421 4577/4218/3417 4576/4219/3422</w:t>
        <w:br/>
        <w:t>f 4575/4220/3423 4578/4217/3421 4576/4219/3422</w:t>
        <w:br/>
        <w:t>f 4582/4221/3424 4581/4222/3425 4580/4223/3426</w:t>
        <w:br/>
        <w:t>f 4579/4224/3427 4582/4221/3424 4580/4223/3426</w:t>
        <w:br/>
        <w:t>f 4581/4222/3425 4582/4221/3424 4583/4225/3428</w:t>
        <w:br/>
        <w:t>f 4584/4226/3429 4581/4222/3425 4583/4225/3428</w:t>
        <w:br/>
        <w:t>f 4584/4226/3429 4583/4225/3428 4585/4227/3430</w:t>
        <w:br/>
        <w:t>f 4586/4228/3431 4584/4226/3429 4585/4227/3430</w:t>
        <w:br/>
        <w:t>f 4588/4229/3432 4586/4228/3431 4585/4227/3430</w:t>
        <w:br/>
        <w:t>f 4587/4230/3433 4588/4229/3432 4585/4227/3430</w:t>
        <w:br/>
        <w:t>f 4590/4231/3434 4588/4229/3432 4587/4230/3433</w:t>
        <w:br/>
        <w:t>f 4589/4232/3435 4590/4231/3434 4587/4230/3433</w:t>
        <w:br/>
        <w:t>f 4590/4231/3434 4589/4232/3435 4591/4233/3436</w:t>
        <w:br/>
        <w:t>f 4592/4234/3437 4590/4231/3434 4591/4233/3436</w:t>
        <w:br/>
        <w:t>f 4594/4235/3438 4592/4234/3437 4591/4233/3436</w:t>
        <w:br/>
        <w:t>f 4593/4236/3439 4594/4235/3438 4591/4233/3436</w:t>
        <w:br/>
        <w:t>f 4594/4235/3438 4593/4236/3439 4579/4224/3427</w:t>
        <w:br/>
        <w:t>f 4580/4223/3426 4594/4235/3438 4579/4224/3427</w:t>
        <w:br/>
        <w:t>f 4598/4237/3440 4597/4238/3441 4596/4239/3441</w:t>
        <w:br/>
        <w:t>f 4595/4240/3440 4598/4237/3440 4596/4239/3441</w:t>
        <w:br/>
        <w:t>f 4598/4237/3440 4595/4240/3440 4600/4241/3442</w:t>
        <w:br/>
        <w:t>f 4599/4242/3443 4598/4237/3440 4600/4241/3442</w:t>
        <w:br/>
        <w:t>f 4600/4241/3442 4601/4243/3444 4599/4242/3443</w:t>
        <w:br/>
        <w:t>f 4597/4238/3441 4602/4244/3440 4596/4239/3441</w:t>
        <w:br/>
        <w:t>f 4603/4245/3445 4580/4223/3426 4581/4222/3425</w:t>
        <w:br/>
        <w:t>f 4604/4246/3446 4603/4245/3445 4581/4222/3425</w:t>
        <w:br/>
        <w:t>f 4604/4246/3446 4581/4222/3425 4584/4226/3429</w:t>
        <w:br/>
        <w:t>f 4605/4247/3447 4604/4246/3446 4584/4226/3429</w:t>
        <w:br/>
        <w:t>f 4606/4248/3448 4605/4247/3447 4584/4226/3429</w:t>
        <w:br/>
        <w:t>f 4586/4228/3431 4606/4248/3448 4584/4226/3429</w:t>
        <w:br/>
        <w:t>f 4606/4248/3448 4586/4228/3431 4588/4229/3432</w:t>
        <w:br/>
        <w:t>f 4607/4249/3449 4606/4248/3448 4588/4229/3432</w:t>
        <w:br/>
        <w:t>f 4607/4249/3449 4588/4229/3432 4590/4231/3434</w:t>
        <w:br/>
        <w:t>f 4608/4250/3450 4607/4249/3449 4590/4231/3434</w:t>
        <w:br/>
        <w:t>f 4609/4251/3451 4608/4250/3450 4590/4231/3434</w:t>
        <w:br/>
        <w:t>f 4592/4234/3437 4609/4251/3451 4590/4231/3434</w:t>
        <w:br/>
        <w:t>f 4610/4252/3452 4609/4251/3451 4592/4234/3437</w:t>
        <w:br/>
        <w:t>f 4594/4235/3438 4610/4252/3452 4592/4234/3437</w:t>
        <w:br/>
        <w:t>f 4603/4245/3445 4610/4252/3452 4594/4235/3438</w:t>
        <w:br/>
        <w:t>f 4580/4223/3426 4603/4245/3445 4594/4235/3438</w:t>
        <w:br/>
        <w:t>f 4612/4253/3453 4611/4254/3454 4603/4245/3445</w:t>
        <w:br/>
        <w:t>f 4604/4246/3446 4612/4253/3453 4603/4245/3445</w:t>
        <w:br/>
        <w:t>f 4613/4255/3455 4612/4253/3453 4604/4246/3446</w:t>
        <w:br/>
        <w:t>f 4605/4247/3447 4613/4255/3455 4604/4246/3446</w:t>
        <w:br/>
        <w:t>f 4613/4255/3455 4605/4247/3447 4606/4248/3448</w:t>
        <w:br/>
        <w:t>f 4614/4256/3456 4613/4255/3455 4606/4248/3448</w:t>
        <w:br/>
        <w:t>f 4614/4256/3456 4606/4248/3448 4607/4249/3449</w:t>
        <w:br/>
        <w:t>f 4615/4257/3457 4614/4256/3456 4607/4249/3449</w:t>
        <w:br/>
        <w:t>f 4616/4258/3458 4615/4257/3457 4607/4249/3449</w:t>
        <w:br/>
        <w:t>f 4608/4250/3450 4616/4258/3458 4607/4249/3449</w:t>
        <w:br/>
        <w:t>f 4617/4259/3459 4616/4258/3458 4608/4250/3450</w:t>
        <w:br/>
        <w:t>f 4609/4251/3451 4617/4259/3459 4608/4250/3450</w:t>
        <w:br/>
        <w:t>f 4617/4259/3459 4609/4251/3451 4610/4252/3452</w:t>
        <w:br/>
        <w:t>f 4618/4260/3460 4617/4259/3459 4610/4252/3452</w:t>
        <w:br/>
        <w:t>f 4611/4254/3454 4618/4260/3460 4610/4252/3452</w:t>
        <w:br/>
        <w:t>f 4603/4245/3445 4611/4254/3454 4610/4252/3452</w:t>
        <w:br/>
        <w:t>f 4622/4261/3461 4621/4262/3462 4620/4263/3463</w:t>
        <w:br/>
        <w:t>f 4619/4264/3464 4622/4261/3461 4620/4263/3463</w:t>
        <w:br/>
        <w:t>f 4621/4262/3462 4622/4261/3461 4623/4265/3465</w:t>
        <w:br/>
        <w:t>f 4624/4266/3466 4621/4262/3462 4623/4265/3465</w:t>
        <w:br/>
        <w:t>f 4626/4267/3467 4624/4266/3466 4623/4265/3465</w:t>
        <w:br/>
        <w:t>f 4625/4268/3468 4626/4267/3467 4623/4265/3465</w:t>
        <w:br/>
        <w:t>f 4628/4269/3469 4626/4267/3467 4625/4268/3468</w:t>
        <w:br/>
        <w:t>f 4627/4270/3470 4628/4269/3469 4625/4268/3468</w:t>
        <w:br/>
        <w:t>f 4628/4269/3469 4627/4270/3470 4629/4271/3471</w:t>
        <w:br/>
        <w:t>f 4630/4272/3472 4628/4269/3469 4629/4271/3471</w:t>
        <w:br/>
        <w:t>f 4630/4272/3472 4629/4271/3471 4631/4273/3473</w:t>
        <w:br/>
        <w:t>f 4632/4274/3474 4630/4272/3472 4631/4273/3473</w:t>
        <w:br/>
        <w:t>f 4632/4274/3474 4631/4273/3473 4633/4275/3475</w:t>
        <w:br/>
        <w:t>f 4634/4276/3476 4632/4274/3474 4633/4275/3475</w:t>
        <w:br/>
        <w:t>f 4634/4276/3476 4633/4275/3475 4619/4264/3464</w:t>
        <w:br/>
        <w:t>f 4620/4263/3463 4634/4276/3476 4619/4264/3464</w:t>
        <w:br/>
        <w:t>f 4637/4277/3477 4636/4278/3478 4635/4279/3479</w:t>
        <w:br/>
        <w:t>f 4638/4280/3480 4637/4277/3477 4635/4279/3479</w:t>
        <w:br/>
        <w:t>f 4638/4280/3480 4635/4279/3479 4640/4281/3480</w:t>
        <w:br/>
        <w:t>f 4639/4282/3481 4638/4280/3480 4640/4281/3480</w:t>
        <w:br/>
        <w:t>f 4640/4281/3480 4641/4283/3481 4639/4282/3481</w:t>
        <w:br/>
        <w:t>f 4637/4277/3477 4642/4284/3482 4636/4278/3478</w:t>
        <w:br/>
        <w:t>f 4644/4285/3483 4643/4286/3484 4620/4263/3463</w:t>
        <w:br/>
        <w:t>f 4621/4262/3462 4644/4285/3483 4620/4263/3463</w:t>
        <w:br/>
        <w:t>f 4645/4287/3485 4644/4285/3483 4621/4262/3462</w:t>
        <w:br/>
        <w:t>f 4624/4266/3466 4645/4287/3485 4621/4262/3462</w:t>
        <w:br/>
        <w:t>f 4645/4287/3485 4624/4266/3466 4626/4267/3467</w:t>
        <w:br/>
        <w:t>f 4646/4288/3486 4645/4287/3485 4626/4267/3467</w:t>
        <w:br/>
        <w:t>f 4646/4288/3486 4626/4267/3467 4628/4269/3469</w:t>
        <w:br/>
        <w:t>f 4647/4289/3487 4646/4288/3486 4628/4269/3469</w:t>
        <w:br/>
        <w:t>f 4648/4290/3488 4647/4289/3487 4628/4269/3469</w:t>
        <w:br/>
        <w:t>f 4630/4272/3472 4648/4290/3488 4628/4269/3469</w:t>
        <w:br/>
        <w:t>f 4648/4290/3488 4630/4272/3472 4632/4274/3474</w:t>
        <w:br/>
        <w:t>f 4649/4291/3489 4648/4290/3488 4632/4274/3474</w:t>
        <w:br/>
        <w:t>f 4649/4291/3489 4632/4274/3474 4634/4276/3476</w:t>
        <w:br/>
        <w:t>f 4650/4292/3475 4649/4291/3489 4634/4276/3476</w:t>
        <w:br/>
        <w:t>f 4643/4286/3484 4650/4292/3475 4634/4276/3476</w:t>
        <w:br/>
        <w:t>f 4620/4263/3463 4643/4286/3484 4634/4276/3476</w:t>
        <w:br/>
        <w:t>f 4651/4293/3490 4643/4286/3484 4644/4285/3483</w:t>
        <w:br/>
        <w:t>f 4652/4294/3491 4651/4293/3490 4644/4285/3483</w:t>
        <w:br/>
        <w:t>f 4653/4295/3492 4652/4294/3491 4644/4285/3483</w:t>
        <w:br/>
        <w:t>f 4645/4287/3485 4653/4295/3492 4644/4285/3483</w:t>
        <w:br/>
        <w:t>f 4653/4295/3492 4645/4287/3485 4646/4288/3486</w:t>
        <w:br/>
        <w:t>f 4654/4296/3486 4653/4295/3492 4646/4288/3486</w:t>
        <w:br/>
        <w:t>f 4654/4296/3486 4646/4288/3486 4647/4289/3487</w:t>
        <w:br/>
        <w:t>f 4655/4297/3493 4654/4296/3486 4647/4289/3487</w:t>
        <w:br/>
        <w:t>f 4655/4297/3493 4647/4289/3487 4648/4290/3488</w:t>
        <w:br/>
        <w:t>f 4656/4298/3494 4655/4297/3493 4648/4290/3488</w:t>
        <w:br/>
        <w:t>f 4657/4299/3495 4656/4298/3494 4648/4290/3488</w:t>
        <w:br/>
        <w:t>f 4649/4291/3489 4657/4299/3495 4648/4290/3488</w:t>
        <w:br/>
        <w:t>f 4657/4299/3495 4649/4291/3489 4650/4292/3475</w:t>
        <w:br/>
        <w:t>f 4658/4300/3496 4657/4299/3495 4650/4292/3475</w:t>
        <w:br/>
        <w:t>f 4658/4300/3496 4650/4292/3475 4643/4286/3484</w:t>
        <w:br/>
        <w:t>f 4651/4293/3490 4658/4300/3496 4643/4286/3484</w:t>
        <w:br/>
        <w:t>f 4662/4301/3497 4661/4302/3498 4660/4303/3499</w:t>
        <w:br/>
        <w:t>f 4659/4304/3500 4662/4301/3497 4660/4303/3499</w:t>
        <w:br/>
        <w:t>f 4664/4305/3501 4661/4302/3498 4662/4301/3497</w:t>
        <w:br/>
        <w:t>f 4663/4306/3502 4664/4305/3501 4662/4301/3497</w:t>
        <w:br/>
        <w:t>f 4664/4305/3501 4663/4306/3502 4665/4307/3503</w:t>
        <w:br/>
        <w:t>f 4666/4308/3504 4664/4305/3501 4665/4307/3503</w:t>
        <w:br/>
        <w:t>f 4666/4308/3504 4665/4307/3503 4667/4309/3505</w:t>
        <w:br/>
        <w:t>f 4668/4310/3506 4666/4308/3504 4667/4309/3505</w:t>
        <w:br/>
        <w:t>f 4670/4311/3507 4668/4310/3506 4667/4309/3505</w:t>
        <w:br/>
        <w:t>f 4669/4312/3508 4670/4311/3507 4667/4309/3505</w:t>
        <w:br/>
        <w:t>f 4672/4313/3509 4670/4311/3507 4669/4312/3508</w:t>
        <w:br/>
        <w:t>f 4671/4314/3510 4672/4313/3509 4669/4312/3508</w:t>
        <w:br/>
        <w:t>f 4674/4315/3511 4672/4313/3509 4671/4314/3510</w:t>
        <w:br/>
        <w:t>f 4673/4316/3512 4674/4315/3511 4671/4314/3510</w:t>
        <w:br/>
        <w:t>f 4660/4303/3499 4674/4315/3511 4673/4316/3512</w:t>
        <w:br/>
        <w:t>f 4659/4304/3500 4660/4303/3499 4673/4316/3512</w:t>
        <w:br/>
        <w:t>f 4678/4317/3513 4677/4318/3514 4676/4319/3515</w:t>
        <w:br/>
        <w:t>f 4675/4320/3513 4678/4317/3513 4676/4319/3515</w:t>
        <w:br/>
        <w:t>f 4675/4320/3513 4680/4321/3513 4679/4322/3513</w:t>
        <w:br/>
        <w:t>f 4678/4317/3513 4675/4320/3513 4679/4322/3513</w:t>
        <w:br/>
        <w:t>f 4680/4321/3513 4681/4323/3516 4679/4322/3513</w:t>
        <w:br/>
        <w:t>f 4677/4318/3514 4682/4324/3517 4676/4319/3515</w:t>
        <w:br/>
        <w:t>f 4684/4325/3518 4683/4326/3519 4660/4303/3499</w:t>
        <w:br/>
        <w:t>f 4661/4302/3498 4684/4325/3518 4660/4303/3499</w:t>
        <w:br/>
        <w:t>f 4684/4325/3518 4661/4302/3498 4664/4305/3501</w:t>
        <w:br/>
        <w:t>f 4685/4327/3520 4684/4325/3518 4664/4305/3501</w:t>
        <w:br/>
        <w:t>f 4686/4328/3521 4685/4327/3520 4664/4305/3501</w:t>
        <w:br/>
        <w:t>f 4666/4308/3504 4686/4328/3521 4664/4305/3501</w:t>
        <w:br/>
        <w:t>f 4687/4329/3522 4686/4328/3521 4666/4308/3504</w:t>
        <w:br/>
        <w:t>f 4668/4310/3506 4687/4329/3522 4666/4308/3504</w:t>
        <w:br/>
        <w:t>f 4687/4329/3522 4668/4310/3506 4670/4311/3507</w:t>
        <w:br/>
        <w:t>f 4688/4330/3523 4687/4329/3522 4670/4311/3507</w:t>
        <w:br/>
        <w:t>f 4688/4330/3523 4670/4311/3507 4672/4313/3509</w:t>
        <w:br/>
        <w:t>f 4689/4331/3524 4688/4330/3523 4672/4313/3509</w:t>
        <w:br/>
        <w:t>f 4689/4331/3524 4672/4313/3509 4674/4315/3511</w:t>
        <w:br/>
        <w:t>f 4690/4332/3525 4689/4331/3524 4674/4315/3511</w:t>
        <w:br/>
        <w:t>f 4690/4332/3525 4674/4315/3511 4660/4303/3499</w:t>
        <w:br/>
        <w:t>f 4683/4326/3519 4690/4332/3525 4660/4303/3499</w:t>
        <w:br/>
        <w:t>f 4692/4333/3526 4691/4334/3527 4683/4326/3519</w:t>
        <w:br/>
        <w:t>f 4684/4325/3518 4692/4333/3526 4683/4326/3519</w:t>
        <w:br/>
        <w:t>f 4692/4333/3526 4684/4325/3518 4685/4327/3520</w:t>
        <w:br/>
        <w:t>f 4693/4335/3528 4692/4333/3526 4685/4327/3520</w:t>
        <w:br/>
        <w:t>f 4694/4336/3529 4693/4335/3528 4685/4327/3520</w:t>
        <w:br/>
        <w:t>f 4686/4328/3521 4694/4336/3529 4685/4327/3520</w:t>
        <w:br/>
        <w:t>f 4694/4336/3529 4686/4328/3521 4687/4329/3522</w:t>
        <w:br/>
        <w:t>f 4695/4337/3530 4694/4336/3529 4687/4329/3522</w:t>
        <w:br/>
        <w:t>f 4695/4337/3530 4687/4329/3522 4688/4330/3523</w:t>
        <w:br/>
        <w:t>f 4696/4338/3531 4695/4337/3530 4688/4330/3523</w:t>
        <w:br/>
        <w:t>f 4697/4339/3532 4696/4338/3531 4688/4330/3523</w:t>
        <w:br/>
        <w:t>f 4689/4331/3524 4697/4339/3532 4688/4330/3523</w:t>
        <w:br/>
        <w:t>f 4698/4340/3533 4697/4339/3532 4689/4331/3524</w:t>
        <w:br/>
        <w:t>f 4690/4332/3525 4698/4340/3533 4689/4331/3524</w:t>
        <w:br/>
        <w:t>f 4698/4340/3533 4690/4332/3525 4683/4326/3519</w:t>
        <w:br/>
        <w:t>f 4691/4334/3527 4698/4340/3533 4683/4326/3519</w:t>
        <w:br/>
        <w:t>f 4701/4341/3534 4700/4342/3535 4699/4343/3535</w:t>
        <w:br/>
        <w:t>f 4702/4344/3536 4701/4341/3534 4699/4343/3535</w:t>
        <w:br/>
        <w:t>f 4701/4341/3534 4702/4344/3536 4703/4345/3537</w:t>
        <w:br/>
        <w:t>f 4704/4346/3538 4701/4341/3534 4703/4345/3537</w:t>
        <w:br/>
        <w:t>f 4704/4346/3538 4703/4345/3537 4705/4347/3539</w:t>
        <w:br/>
        <w:t>f 4706/4348/3540 4704/4346/3538 4705/4347/3539</w:t>
        <w:br/>
        <w:t>f 4706/4348/3540 4705/4347/3539 4707/4349/3541</w:t>
        <w:br/>
        <w:t>f 4708/4350/3542 4706/4348/3540 4707/4349/3541</w:t>
        <w:br/>
        <w:t>f 4710/4351/3543 4708/4350/3542 4707/4349/3541</w:t>
        <w:br/>
        <w:t>f 4709/4352/3544 4710/4351/3543 4707/4349/3541</w:t>
        <w:br/>
        <w:t>f 4712/4353/3545 4710/4351/3543 4709/4352/3544</w:t>
        <w:br/>
        <w:t>f 4711/4354/3546 4712/4353/3545 4709/4352/3544</w:t>
        <w:br/>
        <w:t>f 4714/4355/3547 4712/4353/3545 4711/4354/3546</w:t>
        <w:br/>
        <w:t>f 4713/4356/3548 4714/4355/3547 4711/4354/3546</w:t>
        <w:br/>
        <w:t>f 4700/4342/3535 4714/4355/3547 4713/4356/3548</w:t>
        <w:br/>
        <w:t>f 4699/4343/3535 4700/4342/3535 4713/4356/3548</w:t>
        <w:br/>
        <w:t>f 4717/4357/3549 4716/4358/3549 4715/4359/3549</w:t>
        <w:br/>
        <w:t>f 4718/4360/3549 4717/4357/3549 4715/4359/3549</w:t>
        <w:br/>
        <w:t>f 4715/4359/3549 4720/4361/3549 4719/4362/3549</w:t>
        <w:br/>
        <w:t>f 4718/4360/3549 4715/4359/3549 4719/4362/3549</w:t>
        <w:br/>
        <w:t>f 4720/4361/3549 4721/4363/3550 4719/4362/3549</w:t>
        <w:br/>
        <w:t>f 4717/4357/3549 4722/4364/3551 4716/4358/3549</w:t>
        <w:br/>
        <w:t>f 4724/4365/3552 4723/4366/3553 4700/4342/3535</w:t>
        <w:br/>
        <w:t>f 4701/4341/3534 4724/4365/3552 4700/4342/3535</w:t>
        <w:br/>
        <w:t>f 4725/4367/3554 4724/4365/3552 4701/4341/3534</w:t>
        <w:br/>
        <w:t>f 4704/4346/3538 4725/4367/3554 4701/4341/3534</w:t>
        <w:br/>
        <w:t>f 4725/4367/3554 4704/4346/3538 4706/4348/3540</w:t>
        <w:br/>
        <w:t>f 4726/4368/3555 4725/4367/3554 4706/4348/3540</w:t>
        <w:br/>
        <w:t>f 4726/4368/3555 4706/4348/3540 4708/4350/3542</w:t>
        <w:br/>
        <w:t>f 4727/4369/3556 4726/4368/3555 4708/4350/3542</w:t>
        <w:br/>
        <w:t>f 4728/4370/3557 4727/4369/3556 4708/4350/3542</w:t>
        <w:br/>
        <w:t>f 4710/4351/3543 4728/4370/3557 4708/4350/3542</w:t>
        <w:br/>
        <w:t>f 4728/4370/3557 4710/4351/3543 4712/4353/3545</w:t>
        <w:br/>
        <w:t>f 4729/4371/3558 4728/4370/3557 4712/4353/3545</w:t>
        <w:br/>
        <w:t>f 4730/4372/3559 4729/4371/3558 4712/4353/3545</w:t>
        <w:br/>
        <w:t>f 4714/4355/3547 4730/4372/3559 4712/4353/3545</w:t>
        <w:br/>
        <w:t>f 4723/4366/3553 4730/4372/3559 4714/4355/3547</w:t>
        <w:br/>
        <w:t>f 4700/4342/3535 4723/4366/3553 4714/4355/3547</w:t>
        <w:br/>
        <w:t>f 4732/4373/3560 4731/4374/3561 4723/4366/3553</w:t>
        <w:br/>
        <w:t>f 4724/4365/3552 4732/4373/3560 4723/4366/3553</w:t>
        <w:br/>
        <w:t>f 4732/4373/3560 4724/4365/3552 4725/4367/3554</w:t>
        <w:br/>
        <w:t>f 4733/4375/3562 4732/4373/3560 4725/4367/3554</w:t>
        <w:br/>
        <w:t>f 4734/4376/3563 4733/4375/3562 4725/4367/3554</w:t>
        <w:br/>
        <w:t>f 4726/4368/3555 4734/4376/3563 4725/4367/3554</w:t>
        <w:br/>
        <w:t>f 4735/4377/3564 4734/4376/3563 4726/4368/3555</w:t>
        <w:br/>
        <w:t>f 4727/4369/3556 4735/4377/3564 4726/4368/3555</w:t>
        <w:br/>
        <w:t>f 4736/4378/3565 4735/4377/3564 4727/4369/3556</w:t>
        <w:br/>
        <w:t>f 4728/4370/3557 4736/4378/3565 4727/4369/3556</w:t>
        <w:br/>
        <w:t>f 4737/4379/3566 4736/4378/3565 4728/4370/3557</w:t>
        <w:br/>
        <w:t>f 4729/4371/3558 4737/4379/3566 4728/4370/3557</w:t>
        <w:br/>
        <w:t>f 4737/4379/3566 4729/4371/3558 4730/4372/3559</w:t>
        <w:br/>
        <w:t>f 4738/4380/3567 4737/4379/3566 4730/4372/3559</w:t>
        <w:br/>
        <w:t>f 4738/4380/3567 4730/4372/3559 4723/4366/3553</w:t>
        <w:br/>
        <w:t>f 4731/4374/3561 4738/4380/3567 4723/4366/3553</w:t>
        <w:br/>
        <w:t>f 6870/4381/3568 6869/4382/3569 6868/4383/3569</w:t>
        <w:br/>
        <w:t>f 6867/4384/3568 6870/4381/3568 6868/4383/3569</w:t>
        <w:br/>
        <w:t>f 6874/4385/3570 6873/4386/3570 6872/4387/3570</w:t>
        <w:br/>
        <w:t>f 6871/4388/3570 6874/4385/3570 6872/4387/3570</w:t>
        <w:br/>
        <w:t>f 6877/4389/3571 6876/4390/3571 6875/4391/3571</w:t>
        <w:br/>
        <w:t>f 6878/4392/3571 6877/4389/3571 6875/4391/3571</w:t>
        <w:br/>
        <w:t>f 6881/4393/3572 6880/4394/3572 6879/4395/3572</w:t>
        <w:br/>
        <w:t>f 6882/4396/3572 6881/4393/3572 6879/4395/3572</w:t>
        <w:br/>
        <w:t>f 6886/4397/3573 6885/4398/3573 6884/4399/3574</w:t>
        <w:br/>
        <w:t>f 6883/4400/3575 6886/4397/3573 6884/4399/3574</w:t>
        <w:br/>
        <w:t>f 6889/4401/3576 6888/4402/3576 6887/4403/3576</w:t>
        <w:br/>
        <w:t>f 6890/4404/3576 6889/4401/3576 6887/4403/3576</w:t>
        <w:br/>
        <w:t>f 6894/4405/3577 6893/4406/3578 6892/4407/3578</w:t>
        <w:br/>
        <w:t>f 6891/4408/3579 6894/4405/3577 6892/4407/3578</w:t>
        <w:br/>
        <w:t>f 6897/4409/3580 6896/4410/3580 6895/4411/3580</w:t>
        <w:br/>
        <w:t>f 6898/4412/3580 6897/4409/3580 6895/4411/3580</w:t>
        <w:br/>
        <w:t>f 6902/4413/3581 6901/4414/3581 6900/4415/3581</w:t>
        <w:br/>
        <w:t>f 6899/4416/3581 6902/4413/3581 6900/4415/3581</w:t>
        <w:br/>
        <w:t>f 6906/4417/3582 6905/4418/3582 6904/4419/3582</w:t>
        <w:br/>
        <w:t>f 6903/4420/3582 6906/4417/3582 6904/4419/3582</w:t>
        <w:br/>
        <w:t>f 6910/4421/3583 6909/4422/3583 6908/4423/3583</w:t>
        <w:br/>
        <w:t>f 6907/4424/3584 6910/4421/3583 6908/4423/3583</w:t>
        <w:br/>
        <w:t>f 6914/4425/3585 6913/4426/3585 6912/4427/3585</w:t>
        <w:br/>
        <w:t>f 6911/4428/3585 6914/4425/3585 6912/4427/3585</w:t>
        <w:br/>
        <w:t>f 7593/4429/3586 7592/4430/3587 7591/4431/3588</w:t>
        <w:br/>
        <w:t>f 7594/4432/3589 7591/4431/3588 7592/4430/3587</w:t>
        <w:br/>
        <w:t>f 7595/4433/3590 7594/4432/3589 7592/4430/3587</w:t>
        <w:br/>
        <w:t>f 7598/4434/3591 7597/4435/3592 7596/4436/3586</w:t>
        <w:br/>
        <w:t>f 7599/4437/3593 7598/4434/3591 7596/4436/3586</w:t>
        <w:br/>
        <w:t>f 7602/4438/3594 7601/4439/3595 7600/4440/3596</w:t>
        <w:br/>
        <w:t>f 7603/4441/3597 7602/4438/3594 7600/4440/3596</w:t>
        <w:br/>
        <w:t>f 7607/4442/3598 7606/4443/3598 7605/4444/3599</w:t>
        <w:br/>
        <w:t>f 7604/4445/3599 7607/4442/3598 7605/4444/3599</w:t>
        <w:br/>
        <w:t>f 7610/4446/3600 7609/4447/3601 7592/4430/3587</w:t>
        <w:br/>
        <w:t>f 7608/4448/3602 7610/4446/3600 7592/4430/3587</w:t>
        <w:br/>
        <w:t>f 7612/4449/3603 7610/4446/3600 7608/4448/3602</w:t>
        <w:br/>
        <w:t>f 7611/4450/3604 7612/4449/3603 7608/4448/3602</w:t>
        <w:br/>
        <w:t>f 7613/4451/3605 7612/4449/3603 7611/4450/3604</w:t>
        <w:br/>
        <w:t>f 7595/4433/3590 7613/4451/3605 7611/4450/3604</w:t>
        <w:br/>
        <w:t>f 7613/4451/3605 7595/4433/3590 7592/4430/3587</w:t>
        <w:br/>
        <w:t>f 7609/4447/3601 7613/4451/3605 7592/4430/3587</w:t>
        <w:br/>
        <w:t>f 7615/4452/3606 7608/4448/3602 7614/4453/3607</w:t>
        <w:br/>
        <w:t>f 7617/4454/3608 7611/4450/3604 7616/4455/3609</w:t>
        <w:br/>
        <w:t>f 7620/4456/3610 7619/4457/3610 7618/4458/3611</w:t>
        <w:br/>
        <w:t>f 7621/4459/3611 7620/4456/3610 7618/4458/3611</w:t>
        <w:br/>
        <w:t>f 7624/4460/3612 7623/4461/3613 7622/4462/3614</w:t>
        <w:br/>
        <w:t>f 7625/4463/3612 7624/4460/3612 7622/4462/3614</w:t>
        <w:br/>
        <w:t>f 7629/4464/3615 7628/4465/3616 7627/4466/3616</w:t>
        <w:br/>
        <w:t>f 7626/4467/3616 7629/4464/3615 7627/4466/3616</w:t>
        <w:br/>
        <w:t>f 7633/4468/3617 7632/4469/3618 7631/4470/3619</w:t>
        <w:br/>
        <w:t>f 7630/4471/3620 7633/4468/3617 7631/4470/3619</w:t>
        <w:br/>
        <w:t>f 7636/4472/3621 7635/4473/3622 7634/4474/3623</w:t>
        <w:br/>
        <w:t>f 7637/4475/3623 7636/4472/3621 7634/4474/3623</w:t>
        <w:br/>
        <w:t>f 7641/4476/3624 7640/4477/3625 7639/4478/3626</w:t>
        <w:br/>
        <w:t>f 7638/4479/3627 7641/4476/3624 7639/4478/3626</w:t>
        <w:br/>
        <w:t>f 7644/4480/3628 7643/4481/3594 7642/4482/3629</w:t>
        <w:br/>
        <w:t>f 7645/4483/3630 7644/4480/3628 7642/4482/3629</w:t>
        <w:br/>
        <w:t>f 7648/4484/3631 7647/4485/3631 7646/4486/3632</w:t>
        <w:br/>
        <w:t>f 7649/4487/3633 7648/4484/3631 7646/4486/3632</w:t>
        <w:br/>
        <w:t>f 7651/4488/3634 7650/4489/3635 7643/4481/3594</w:t>
        <w:br/>
        <w:t>f 7644/4480/3628 7651/4488/3634 7643/4481/3594</w:t>
        <w:br/>
        <w:t>f 7655/4490/3636 7654/4491/3636 7653/4492/3598</w:t>
        <w:br/>
        <w:t>f 7652/4493/3598 7655/4490/3636 7653/4492/3598</w:t>
        <w:br/>
        <w:t>f 7658/4494/3637 7657/4495/3638 7656/4496/3639</w:t>
        <w:br/>
        <w:t>f 7659/4497/3639 7658/4494/3637 7656/4496/3639</w:t>
        <w:br/>
        <w:t>f 7663/4498/3640 7662/4499/3641 7661/4500/3642</w:t>
        <w:br/>
        <w:t>f 7660/4501/3643 7663/4498/3640 7661/4500/3642</w:t>
        <w:br/>
        <w:t>f 7662/4499/3641 7665/4502/3644 7664/4503/3645</w:t>
        <w:br/>
        <w:t>f 7661/4500/3642 7662/4499/3641 7664/4503/3645</w:t>
        <w:br/>
        <w:t>f 7649/4487/3633 7646/4486/3632 7666/4504/3608</w:t>
        <w:br/>
        <w:t>f 7667/4505/3646 7649/4487/3633 7666/4504/3608</w:t>
        <w:br/>
        <w:t>f 7665/4502/3644 7669/4506/3647 7668/4507/3608</w:t>
        <w:br/>
        <w:t>f 7664/4503/3645 7665/4502/3644 7668/4507/3608</w:t>
        <w:br/>
        <w:t>f 7673/4508/3648 7672/4509/3649 7671/4510/3650</w:t>
        <w:br/>
        <w:t>f 7670/4511/3651 7673/4508/3648 7671/4510/3650</w:t>
        <w:br/>
        <w:t>f 7676/4512/3652 7675/4513/3653 7674/4514/3654</w:t>
        <w:br/>
        <w:t>f 7678/4515/3655 7677/4516/3656 7674/4514/3654</w:t>
        <w:br/>
        <w:t>f 7675/4513/3653 7678/4515/3655 7674/4514/3654</w:t>
        <w:br/>
        <w:t>f 7680/4517/3657 7679/4518/3658 7670/4511/3651</w:t>
        <w:br/>
        <w:t>f 7671/4510/3650 7680/4517/3657 7670/4511/3651</w:t>
        <w:br/>
        <w:t>f 7683/4519/3659 7682/4520/3660 7681/4521/3661</w:t>
        <w:br/>
        <w:t>f 7678/4515/3655 7681/4521/3661 7677/4516/3656</w:t>
        <w:br/>
        <w:t>f 7681/4521/3661 7678/4515/3655 7684/4522/3662</w:t>
        <w:br/>
        <w:t>f 7683/4519/3659 7681/4521/3661 7684/4522/3662</w:t>
        <w:br/>
        <w:t>f 7675/4513/3653 7670/4511/3651 7679/4518/3658</w:t>
        <w:br/>
        <w:t>f 7678/4515/3655 7675/4513/3653 7679/4518/3658</w:t>
        <w:br/>
        <w:t>f 7687/4523/3634 7686/4524/3663 7685/4525/3637</w:t>
        <w:br/>
        <w:t>f 7678/4515/3655 7679/4518/3658 7688/4526/3641</w:t>
        <w:br/>
        <w:t>f 7678/4515/3655 7688/4526/3641 7689/4527/3640</w:t>
        <w:br/>
        <w:t>f 7676/4512/3652 7674/4514/3654 7673/4508/3648</w:t>
        <w:br/>
        <w:t>f 7674/4514/3654 7672/4509/3649 7673/4508/3648</w:t>
        <w:br/>
        <w:t>f 7690/4528/3664 7600/4440/3596 7601/4439/3595</w:t>
        <w:br/>
        <w:t>f 7608/4448/3602 7601/4439/3595 7614/4453/3607</w:t>
        <w:br/>
        <w:t>f 7691/4529/3635 7614/4453/3607 7601/4439/3595</w:t>
        <w:br/>
        <w:t>f 7602/4438/3594 7691/4529/3635 7601/4439/3595</w:t>
        <w:br/>
        <w:t>f 7608/4448/3602 7615/4452/3606 7616/4455/3609</w:t>
        <w:br/>
        <w:t>f 7611/4450/3604 7608/4448/3602 7616/4455/3609</w:t>
        <w:br/>
        <w:t>f 7690/4528/3664 7601/4439/3595 7608/4448/3602</w:t>
        <w:br/>
        <w:t>f 7694/4530/3665 7693/4531/3666 7593/4429/3586</w:t>
        <w:br/>
        <w:t>f 7692/4532/3667 7694/4530/3665 7593/4429/3586</w:t>
        <w:br/>
        <w:t>f 7692/4532/3667 7591/4431/3588 7594/4432/3589</w:t>
        <w:br/>
        <w:t>f 7695/4533/3668 7692/4532/3667 7594/4432/3589</w:t>
        <w:br/>
        <w:t>f 7596/4436/3586 7697/4534/3666 7696/4535/3669</w:t>
        <w:br/>
        <w:t>f 7599/4437/3593 7596/4436/3586 7696/4535/3669</w:t>
        <w:br/>
        <w:t>f 7700/4536/3670 7699/4537/3671 7698/4538/3672</w:t>
        <w:br/>
        <w:t>f 7701/4539/3673 7700/4536/3670 7698/4538/3672</w:t>
        <w:br/>
        <w:t>f 7705/4540/3674 7704/4541/3675 7703/4542/3675</w:t>
        <w:br/>
        <w:t>f 7702/4543/3674 7705/4540/3674 7703/4542/3675</w:t>
        <w:br/>
        <w:t>f 7707/4544/3676 7694/4530/3665 7692/4532/3667</w:t>
        <w:br/>
        <w:t>f 7706/4545/3677 7707/4544/3676 7692/4532/3667</w:t>
        <w:br/>
        <w:t>f 7709/4546/3678 7708/4547/3679 7694/4530/3665</w:t>
        <w:br/>
        <w:t>f 7707/4544/3676 7709/4546/3678 7694/4530/3665</w:t>
        <w:br/>
        <w:t>f 7710/4548/3680 7695/4533/3668 7708/4547/3679</w:t>
        <w:br/>
        <w:t>f 7709/4546/3678 7710/4548/3680 7708/4547/3679</w:t>
        <w:br/>
        <w:t>f 7692/4532/3667 7695/4533/3668 7710/4548/3680</w:t>
        <w:br/>
        <w:t>f 7706/4545/3677 7692/4532/3667 7710/4548/3680</w:t>
        <w:br/>
        <w:t>f 7712/4549/3681 7711/4550/3682 7694/4530/3665</w:t>
        <w:br/>
        <w:t>f 7714/4551/3683 7713/4552/3684 7708/4547/3679</w:t>
        <w:br/>
        <w:t>f 7717/4553/3685 7716/4554/3686 7715/4555/3686</w:t>
        <w:br/>
        <w:t>f 7718/4556/3685 7717/4553/3685 7715/4555/3686</w:t>
        <w:br/>
        <w:t>f 7721/4557/3687 7720/4558/3687 7719/4559/3687</w:t>
        <w:br/>
        <w:t>f 7722/4560/3687 7721/4557/3687 7719/4559/3687</w:t>
        <w:br/>
        <w:t>f 7726/4561/3688 7725/4562/3689 7724/4563/3689</w:t>
        <w:br/>
        <w:t>f 7723/4564/3689 7726/4561/3688 7724/4563/3689</w:t>
        <w:br/>
        <w:t>f 7730/4565/3686 7729/4566/3690 7728/4567/3691</w:t>
        <w:br/>
        <w:t>f 7727/4568/3692 7730/4565/3686 7728/4567/3691</w:t>
        <w:br/>
        <w:t>f 7731/4569/3693 7635/4473/3622 7636/4472/3621</w:t>
        <w:br/>
        <w:t>f 7732/4570/3693 7731/4569/3693 7636/4472/3621</w:t>
        <w:br/>
        <w:t>f 7641/4476/3624 7638/4479/3627 7734/4571/3669</w:t>
        <w:br/>
        <w:t>f 7733/4572/3694 7641/4476/3624 7734/4571/3669</w:t>
        <w:br/>
        <w:t>f 7737/4573/3695 7736/4574/3696 7735/4575/3697</w:t>
        <w:br/>
        <w:t>f 7738/4576/3698 7737/4573/3695 7735/4575/3697</w:t>
        <w:br/>
        <w:t>f 7741/4577/3699 7740/4578/3700 7739/4579/3700</w:t>
        <w:br/>
        <w:t>f 7742/4580/3699 7741/4577/3699 7739/4579/3700</w:t>
        <w:br/>
        <w:t>f 7736/4574/3696 7744/4581/3701 7743/4582/3702</w:t>
        <w:br/>
        <w:t>f 7735/4575/3697 7736/4574/3696 7743/4582/3702</w:t>
        <w:br/>
        <w:t>f 7748/4583/3703 7747/4584/3674 7746/4585/3674</w:t>
        <w:br/>
        <w:t>f 7745/4586/3703 7748/4583/3703 7746/4585/3674</w:t>
        <w:br/>
        <w:t>f 7751/4587/3704 7750/4588/3705 7749/4589/3706</w:t>
        <w:br/>
        <w:t>f 7752/4590/3704 7751/4587/3704 7749/4589/3706</w:t>
        <w:br/>
        <w:t>f 7756/4591/3707 7755/4592/3708 7754/4593/3709</w:t>
        <w:br/>
        <w:t>f 7753/4594/3710 7756/4591/3707 7754/4593/3709</w:t>
        <w:br/>
        <w:t>f 7753/4594/3710 7754/4593/3709 7758/4595/3711</w:t>
        <w:br/>
        <w:t>f 7757/4596/3712 7753/4594/3710 7758/4595/3711</w:t>
        <w:br/>
        <w:t>f 7759/4597/3713 7741/4577/3699 7742/4580/3699</w:t>
        <w:br/>
        <w:t>f 7760/4598/3714 7759/4597/3713 7742/4580/3699</w:t>
        <w:br/>
        <w:t>f 7757/4596/3712 7758/4595/3711 7762/4599/3713</w:t>
        <w:br/>
        <w:t>f 7761/4600/3715 7757/4596/3712 7762/4599/3713</w:t>
        <w:br/>
        <w:t>f 7766/4601/3716 7765/4602/3717 7764/4603/3718</w:t>
        <w:br/>
        <w:t>f 7763/4604/3719 7766/4601/3716 7764/4603/3718</w:t>
        <w:br/>
        <w:t>f 7768/4605/3720 7674/4514/3654 7767/4606/3721</w:t>
        <w:br/>
        <w:t>f 7769/4607/3722 7767/4606/3721 7674/4514/3654</w:t>
        <w:br/>
        <w:t>f 7677/4516/3656 7769/4607/3722 7674/4514/3654</w:t>
        <w:br/>
        <w:t>f 7771/4608/3723 7764/4603/3718 7765/4602/3717</w:t>
        <w:br/>
        <w:t>f 7770/4609/3724 7771/4608/3723 7765/4602/3717</w:t>
        <w:br/>
        <w:t>f 7774/4610/3725 7773/4611/3726 7772/4612/3727</w:t>
        <w:br/>
        <w:t>f 7769/4607/3722 7677/4516/3656 7773/4611/3726</w:t>
        <w:br/>
        <w:t>f 7775/4613/3728 7769/4607/3722 7773/4611/3726</w:t>
        <w:br/>
        <w:t>f 7774/4610/3725 7775/4613/3728 7773/4611/3726</w:t>
        <w:br/>
        <w:t>f 7767/4606/3721 7769/4607/3722 7770/4609/3724</w:t>
        <w:br/>
        <w:t>f 7765/4602/3717 7767/4606/3721 7770/4609/3724</w:t>
        <w:br/>
        <w:t>f 7778/4614/3729 7777/4615/3706 7776/4616/3730</w:t>
        <w:br/>
        <w:t>f 7769/4607/3722 7779/4617/3710 7770/4609/3724</w:t>
        <w:br/>
        <w:t>f 7769/4607/3722 7780/4618/3731 7779/4617/3710</w:t>
        <w:br/>
        <w:t>f 7768/4605/3720 7766/4601/3716 7674/4514/3654</w:t>
        <w:br/>
        <w:t>f 7674/4514/3654 7766/4601/3716 7763/4604/3719</w:t>
        <w:br/>
        <w:t>f 7693/4531/3666 7699/4537/3671 7700/4536/3670</w:t>
        <w:br/>
        <w:t>f 7694/4530/3665 7711/4550/3682 7699/4537/3671</w:t>
        <w:br/>
        <w:t>f 7781/4619/3732 7698/4538/3672 7699/4537/3671</w:t>
        <w:br/>
        <w:t>f 7711/4550/3682 7781/4619/3732 7699/4537/3671</w:t>
        <w:br/>
        <w:t>f 7694/4530/3665 7713/4552/3684 7712/4549/3681</w:t>
        <w:br/>
        <w:t>f 7708/4547/3679 7713/4552/3684 7694/4530/3665</w:t>
        <w:br/>
        <w:t>f 7693/4531/3666 7694/4530/3665 7699/4537/3671</w:t>
        <w:br/>
        <w:t>f 7817/4620/3733 7816/4621/3734 7815/4622/3735</w:t>
        <w:br/>
        <w:t>f 7814/4623/3736 7817/4620/3733 7815/4622/3735</w:t>
        <w:br/>
        <w:t>f 7814/4623/3736 7815/4622/3735 7819/4624/3737</w:t>
        <w:br/>
        <w:t>f 7818/4625/3738 7814/4623/3736 7819/4624/3737</w:t>
        <w:br/>
        <w:t>f 7822/4626/3739 7821/4627/3740 7820/4628/3741</w:t>
        <w:br/>
        <w:t>f 7823/4629/3742 7822/4626/3739 7820/4628/3741</w:t>
        <w:br/>
        <w:t>f 7825/4630/3743 7824/4631/3744 7821/4627/3740</w:t>
        <w:br/>
        <w:t>f 7822/4626/3739 7825/4630/3743 7821/4627/3740</w:t>
        <w:br/>
        <w:t>f 7828/4632/3745 7827/4633/3745 7826/4634/3745</w:t>
        <w:br/>
        <w:t>f 7829/4635/3746 7828/4632/3745 7826/4634/3745</w:t>
        <w:br/>
        <w:t>f 7832/4636/3747 7831/4637/3748 7830/4638/3749</w:t>
        <w:br/>
        <w:t>f 7833/4639/3750 7832/4636/3747 7830/4638/3749</w:t>
        <w:br/>
        <w:t>f 7835/4640/3751 7834/4641/3752 7830/4638/3749</w:t>
        <w:br/>
        <w:t>f 7831/4637/3748 7835/4640/3751 7830/4638/3749</w:t>
        <w:br/>
        <w:t>f 7833/4639/3750 7830/4638/3749 7834/4641/3752</w:t>
        <w:br/>
        <w:t>f 7836/4642/3753 7833/4639/3750 7834/4641/3752</w:t>
        <w:br/>
        <w:t>f 7837/4643/3754 7824/4631/3744 7825/4630/3743</w:t>
        <w:br/>
        <w:t>f 7838/4644/3755 7837/4643/3754 7825/4630/3743</w:t>
        <w:br/>
        <w:t>f 7825/4630/3743 7822/4626/3739 7823/4629/3742</w:t>
        <w:br/>
        <w:t>f 7838/4644/3755 7825/4630/3743 7823/4629/3742</w:t>
        <w:br/>
        <w:t>f 7842/4645/3756 7841/4646/3756 7840/4647/3756</w:t>
        <w:br/>
        <w:t>f 7839/4648/3756 7842/4645/3756 7840/4647/3756</w:t>
        <w:br/>
        <w:t>f 7815/4622/3735 7816/4621/3734 7843/4649/3757</w:t>
        <w:br/>
        <w:t>f 7819/4624/3737 7815/4622/3735 7843/4649/3757</w:t>
        <w:br/>
        <w:t>f 7844/4650/3758 7818/4625/3738 7819/4624/3737</w:t>
        <w:br/>
        <w:t>f 7843/4649/3757 7844/4650/3758 7819/4624/3737</w:t>
        <w:br/>
        <w:t>f 7847/4651/3759 7846/4652/3760 7845/4653/3761</w:t>
        <w:br/>
        <w:t>f 7848/4654/3762 7847/4651/3759 7845/4653/3761</w:t>
        <w:br/>
        <w:t>f 7845/4653/3761 7846/4652/3760 7850/4655/3763</w:t>
        <w:br/>
        <w:t>f 7849/4656/3764 7845/4653/3761 7850/4655/3763</w:t>
        <w:br/>
        <w:t>f 7853/4657/3765 7852/4658/3765 7851/4659/3766</w:t>
        <w:br/>
        <w:t>f 7854/4660/3766 7853/4657/3765 7851/4659/3766</w:t>
        <w:br/>
        <w:t>f 7857/4661/3767 7856/4662/3767 7855/4663/3767</w:t>
        <w:br/>
        <w:t>f 7858/4664/3767 7857/4661/3767 7855/4663/3767</w:t>
        <w:br/>
        <w:t>f 7861/4665/3768 7860/4666/3769 7859/4667/3770</w:t>
        <w:br/>
        <w:t>f 7862/4668/3769 7861/4665/3768 7859/4667/3770</w:t>
        <w:br/>
        <w:t>f 7863/4669/3771 7832/4636/3747 7833/4639/3750</w:t>
        <w:br/>
        <w:t>f 7836/4642/3753 7863/4669/3771 7833/4639/3750</w:t>
        <w:br/>
        <w:t>f 7849/4656/3764 7850/4655/3763 7864/4670/3772</w:t>
        <w:br/>
        <w:t>f 7865/4671/3773 7849/4656/3764 7864/4670/3772</w:t>
        <w:br/>
        <w:t>f 7848/4654/3762 7845/4653/3761 7849/4656/3764</w:t>
        <w:br/>
        <w:t>f 7865/4671/3773 7848/4654/3762 7849/4656/3764</w:t>
        <w:br/>
        <w:t>f 7593/4429/3586 7591/4431/3588 7692/4532/3667</w:t>
        <w:br/>
        <w:t>f 7608/4448/3602 7592/4430/3587 7593/4429/3586</w:t>
        <w:br/>
        <w:t>f 7690/4528/3664 7608/4448/3602 7593/4429/3586</w:t>
        <w:br/>
        <w:t>f 1311/4672/3774 1310/4673/3775 1309/4674/3775</w:t>
        <w:br/>
        <w:t>f 1308/4675/3776 1311/4672/3774 1309/4674/3775</w:t>
        <w:br/>
        <w:t>f 1314/4676/3777 1313/4677/3778 1312/4678/3779</w:t>
        <w:br/>
        <w:t>f 1315/4679/3780 1314/4676/3777 1312/4678/3779</w:t>
        <w:br/>
        <w:t>f 1318/4680/3781 1317/4681/3781 1316/4682/3782</w:t>
        <w:br/>
        <w:t>f 1319/4683/3783 1318/4680/3781 1316/4682/3782</w:t>
        <w:br/>
        <w:t>f 1323/4684/3784 1322/4685/3785 1321/4686/3785</w:t>
        <w:br/>
        <w:t>f 1320/4687/3784 1323/4684/3784 1321/4686/3785</w:t>
        <w:br/>
        <w:t>f 1311/4672/3774 1308/4675/3776 1324/4688/3786</w:t>
        <w:br/>
        <w:t>f 1325/4689/3787 1311/4672/3774 1324/4688/3786</w:t>
        <w:br/>
        <w:t>f 1327/4690/3788 1315/4679/3780 1312/4678/3779</w:t>
        <w:br/>
        <w:t>f 1326/4691/3788 1327/4690/3788 1312/4678/3779</w:t>
        <w:br/>
        <w:t>f 1329/4692/3789 1319/4683/3783 1316/4682/3782</w:t>
        <w:br/>
        <w:t>f 1328/4693/3790 1329/4692/3789 1316/4682/3782</w:t>
        <w:br/>
        <w:t>f 1323/4684/3784 1320/4687/3784 1330/4694/3791</w:t>
        <w:br/>
        <w:t>f 1331/4695/3792 1323/4684/3784 1330/4694/3791</w:t>
        <w:br/>
        <w:t>f 1333/4696/3793 1325/4689/3787 1324/4688/3786</w:t>
        <w:br/>
        <w:t>f 1332/4697/3793 1333/4696/3793 1324/4688/3786</w:t>
        <w:br/>
        <w:t>f 1327/4690/3788 1326/4691/3788 1334/4698/3794</w:t>
        <w:br/>
        <w:t>f 1335/4699/3795 1327/4690/3788 1334/4698/3794</w:t>
        <w:br/>
        <w:t>f 1337/4700/3796 1329/4692/3789 1328/4693/3790</w:t>
        <w:br/>
        <w:t>f 1336/4701/3796 1337/4700/3796 1328/4693/3790</w:t>
        <w:br/>
        <w:t>f 1331/4695/3792 1330/4694/3791 1338/4702/3797</w:t>
        <w:br/>
        <w:t>f 1339/4703/3797 1331/4695/3792 1338/4702/3797</w:t>
        <w:br/>
        <w:t>f 1341/4704/3798 1333/4696/3793 1332/4697/3793</w:t>
        <w:br/>
        <w:t>f 1340/4705/3798 1341/4704/3798 1332/4697/3793</w:t>
        <w:br/>
        <w:t>f 1343/4706/3799 1335/4699/3795 1334/4698/3794</w:t>
        <w:br/>
        <w:t>f 1342/4707/3799 1343/4706/3799 1334/4698/3794</w:t>
        <w:br/>
        <w:t>f 1345/4708/3800 1337/4700/3796 1336/4701/3796</w:t>
        <w:br/>
        <w:t>f 1344/4709/3800 1345/4708/3800 1336/4701/3796</w:t>
        <w:br/>
        <w:t>f 1339/4703/3797 1338/4702/3797 1346/4710/3801</w:t>
        <w:br/>
        <w:t>f 1347/4711/3801 1339/4703/3797 1346/4710/3801</w:t>
        <w:br/>
        <w:t>f 1349/4712/3802 1341/4704/3798 1340/4705/3798</w:t>
        <w:br/>
        <w:t>f 1348/4713/3803 1349/4712/3802 1340/4705/3798</w:t>
        <w:br/>
        <w:t>f 1343/4706/3799 1342/4707/3799 1350/4714/3804</w:t>
        <w:br/>
        <w:t>f 1351/4715/3804 1343/4706/3799 1350/4714/3804</w:t>
        <w:br/>
        <w:t>f 1345/4708/3800 1344/4709/3800 1352/4716/3805</w:t>
        <w:br/>
        <w:t>f 1353/4717/3806 1345/4708/3800 1352/4716/3805</w:t>
        <w:br/>
        <w:t>f 1355/4718/3807 1347/4711/3801 1346/4710/3801</w:t>
        <w:br/>
        <w:t>f 1354/4719/3807 1355/4718/3807 1346/4710/3801</w:t>
        <w:br/>
        <w:t>f 1349/4712/3802 1348/4713/3803 1356/4720/3808</w:t>
        <w:br/>
        <w:t>f 1357/4721/3808 1349/4712/3802 1356/4720/3808</w:t>
        <w:br/>
        <w:t>f 1359/4722/3809 1351/4715/3804 1350/4714/3804</w:t>
        <w:br/>
        <w:t>f 1358/4723/3809 1359/4722/3809 1350/4714/3804</w:t>
        <w:br/>
        <w:t>f 1361/4724/3810 1353/4717/3806 1352/4716/3805</w:t>
        <w:br/>
        <w:t>f 1360/4725/3811 1361/4724/3810 1352/4716/3805</w:t>
        <w:br/>
        <w:t>f 1355/4718/3807 1354/4719/3807 1362/4726/3812</w:t>
        <w:br/>
        <w:t>f 1363/4727/3812 1355/4718/3807 1362/4726/3812</w:t>
        <w:br/>
        <w:t>f 1365/4728/3813 1357/4721/3808 1356/4720/3808</w:t>
        <w:br/>
        <w:t>f 1364/4729/3813 1365/4728/3813 1356/4720/3808</w:t>
        <w:br/>
        <w:t>f 1359/4722/3809 1358/4723/3809 1366/4730/3814</w:t>
        <w:br/>
        <w:t>f 1367/4731/3814 1359/4722/3809 1366/4730/3814</w:t>
        <w:br/>
        <w:t>f 1361/4724/3810 1360/4725/3811 1368/4732/3815</w:t>
        <w:br/>
        <w:t>f 1369/4733/3815 1361/4724/3810 1368/4732/3815</w:t>
        <w:br/>
        <w:t>f 1371/4734/3816 1363/4727/3812 1362/4726/3812</w:t>
        <w:br/>
        <w:t>f 1370/4735/3817 1371/4734/3816 1362/4726/3812</w:t>
        <w:br/>
        <w:t>f 1365/4728/3813 1364/4729/3813 1372/4736/3818</w:t>
        <w:br/>
        <w:t>f 1373/4737/3819 1365/4728/3813 1372/4736/3818</w:t>
        <w:br/>
        <w:t>f 1375/4738/3820 1367/4731/3814 1366/4730/3814</w:t>
        <w:br/>
        <w:t>f 1374/4739/3821 1375/4738/3820 1366/4730/3814</w:t>
        <w:br/>
        <w:t>f 1377/4740/3822 1369/4733/3815 1368/4732/3815</w:t>
        <w:br/>
        <w:t>f 1376/4741/3823 1377/4740/3822 1368/4732/3815</w:t>
        <w:br/>
        <w:t>f 1371/4734/3816 1370/4735/3817 1378/4742/3824</w:t>
        <w:br/>
        <w:t>f 1379/4743/3825 1371/4734/3816 1378/4742/3824</w:t>
        <w:br/>
        <w:t>f 1373/4737/3819 1372/4736/3818 1380/4744/3826</w:t>
        <w:br/>
        <w:t>f 1381/4745/3826 1373/4737/3819 1380/4744/3826</w:t>
        <w:br/>
        <w:t>f 1383/4746/3827 1375/4738/3820 1374/4739/3821</w:t>
        <w:br/>
        <w:t>f 1382/4747/3828 1383/4746/3827 1374/4739/3821</w:t>
        <w:br/>
        <w:t>f 1385/4748/3829 1377/4740/3822 1376/4741/3823</w:t>
        <w:br/>
        <w:t>f 1384/4749/3830 1385/4748/3829 1376/4741/3823</w:t>
        <w:br/>
        <w:t>f 1379/4743/3825 1378/4742/3824 1386/4750/3831</w:t>
        <w:br/>
        <w:t>f 1387/4751/3831 1379/4743/3825 1386/4750/3831</w:t>
        <w:br/>
        <w:t>f 1381/4745/3826 1380/4744/3826 1388/4752/3832</w:t>
        <w:br/>
        <w:t>f 1389/4753/3833 1381/4745/3826 1388/4752/3832</w:t>
        <w:br/>
        <w:t>f 1391/4754/3834 1383/4746/3827 1382/4747/3828</w:t>
        <w:br/>
        <w:t>f 1390/4755/3835 1391/4754/3834 1382/4747/3828</w:t>
        <w:br/>
        <w:t>f 1393/4756/3836 1385/4748/3829 1384/4749/3830</w:t>
        <w:br/>
        <w:t>f 1392/4757/3837 1393/4756/3836 1384/4749/3830</w:t>
        <w:br/>
        <w:t>f 1387/4751/3831 1386/4750/3831 1394/4758/3838</w:t>
        <w:br/>
        <w:t>f 1395/4759/3838 1387/4751/3831 1394/4758/3838</w:t>
        <w:br/>
        <w:t>f 1389/4753/3833 1388/4752/3832 1396/4760/3839</w:t>
        <w:br/>
        <w:t>f 1397/4761/3839 1389/4753/3833 1396/4760/3839</w:t>
        <w:br/>
        <w:t>f 1399/4762/3840 1391/4754/3834 1390/4755/3835</w:t>
        <w:br/>
        <w:t>f 1398/4763/3841 1399/4762/3840 1390/4755/3835</w:t>
        <w:br/>
        <w:t>f 1401/4764/3842 1393/4756/3836 1392/4757/3837</w:t>
        <w:br/>
        <w:t>f 1400/4765/3843 1401/4764/3842 1392/4757/3837</w:t>
        <w:br/>
        <w:t>f 1403/4766/3844 1395/4759/3838 1394/4758/3838</w:t>
        <w:br/>
        <w:t>f 1402/4767/3845 1403/4766/3844 1394/4758/3838</w:t>
        <w:br/>
        <w:t>f 1405/4768/3846 1397/4761/3839 1396/4760/3839</w:t>
        <w:br/>
        <w:t>f 1404/4769/3847 1405/4768/3846 1396/4760/3839</w:t>
        <w:br/>
        <w:t>f 1399/4762/3840 1398/4763/3841 1406/4770/3848</w:t>
        <w:br/>
        <w:t>f 1407/4771/3849 1399/4762/3840 1406/4770/3848</w:t>
        <w:br/>
        <w:t>f 1401/4764/3842 1400/4765/3843 1408/4772/3850</w:t>
        <w:br/>
        <w:t>f 1409/4773/3851 1401/4764/3842 1408/4772/3850</w:t>
        <w:br/>
        <w:t>f 1411/4774/3852 1403/4766/3844 1402/4767/3845</w:t>
        <w:br/>
        <w:t>f 1410/4775/3852 1411/4774/3852 1402/4767/3845</w:t>
        <w:br/>
        <w:t>f 1413/4776/3853 1405/4768/3846 1404/4769/3847</w:t>
        <w:br/>
        <w:t>f 1412/4777/3854 1413/4776/3853 1404/4769/3847</w:t>
        <w:br/>
        <w:t>f 1415/4778/3855 1407/4771/3849 1406/4770/3848</w:t>
        <w:br/>
        <w:t>f 1414/4779/3856 1415/4778/3855 1406/4770/3848</w:t>
        <w:br/>
        <w:t>f 1417/4780/3857 1409/4773/3851 1408/4772/3850</w:t>
        <w:br/>
        <w:t>f 1416/4781/3858 1417/4780/3857 1408/4772/3850</w:t>
        <w:br/>
        <w:t>f 1411/4774/3852 1410/4775/3852 1418/4782/3859</w:t>
        <w:br/>
        <w:t>f 1419/4783/3859 1411/4774/3852 1418/4782/3859</w:t>
        <w:br/>
        <w:t>f 1421/4784/3860 1413/4776/3853 1412/4777/3854</w:t>
        <w:br/>
        <w:t>f 1420/4785/3860 1421/4784/3860 1412/4777/3854</w:t>
        <w:br/>
        <w:t>f 1423/4786/3861 1415/4778/3855 1414/4779/3856</w:t>
        <w:br/>
        <w:t>f 1422/4787/3861 1423/4786/3861 1414/4779/3856</w:t>
        <w:br/>
        <w:t>f 1425/4788/3862 1417/4780/3857 1416/4781/3858</w:t>
        <w:br/>
        <w:t>f 1424/4789/3863 1425/4788/3862 1416/4781/3858</w:t>
        <w:br/>
        <w:t>f 1419/4783/3859 1418/4782/3859 1426/4790/3864</w:t>
        <w:br/>
        <w:t>f 1427/4791/3865 1419/4783/3859 1426/4790/3864</w:t>
        <w:br/>
        <w:t>f 1429/4792/3866 1421/4784/3860 1420/4785/3860</w:t>
        <w:br/>
        <w:t>f 1428/4793/3866 1429/4792/3866 1420/4785/3860</w:t>
        <w:br/>
        <w:t>f 1431/4794/3867 1423/4786/3861 1422/4787/3861</w:t>
        <w:br/>
        <w:t>f 1430/4795/3867 1431/4794/3867 1422/4787/3861</w:t>
        <w:br/>
        <w:t>f 1433/4796/3868 1425/4788/3862 1424/4789/3863</w:t>
        <w:br/>
        <w:t>f 1432/4797/3869 1433/4796/3868 1424/4789/3863</w:t>
        <w:br/>
        <w:t>f 1427/4791/3865 1426/4790/3864 1434/4798/3870</w:t>
        <w:br/>
        <w:t>f 1435/4799/3871 1427/4791/3865 1434/4798/3870</w:t>
        <w:br/>
        <w:t>f 1429/4792/3866 1428/4793/3866 1436/4800/3872</w:t>
        <w:br/>
        <w:t>f 1437/4801/3873 1429/4792/3866 1436/4800/3872</w:t>
        <w:br/>
        <w:t>f 1431/4794/3867 1430/4795/3867 1438/4802/3874</w:t>
        <w:br/>
        <w:t>f 1439/4803/3875 1431/4794/3867 1438/4802/3874</w:t>
        <w:br/>
        <w:t>f 1441/4804/3876 1433/4796/3868 1432/4797/3869</w:t>
        <w:br/>
        <w:t>f 1440/4805/3877 1441/4804/3876 1432/4797/3869</w:t>
        <w:br/>
        <w:t>f 1443/4806/3878 1435/4799/3871 1434/4798/3870</w:t>
        <w:br/>
        <w:t>f 1442/4807/3878 1443/4806/3878 1434/4798/3870</w:t>
        <w:br/>
        <w:t>f 1437/4801/3873 1436/4800/3872 1444/4808/3879</w:t>
        <w:br/>
        <w:t>f 1445/4809/3879 1437/4801/3873 1444/4808/3879</w:t>
        <w:br/>
        <w:t>f 1439/4803/3875 1438/4802/3874 1446/4810/3880</w:t>
        <w:br/>
        <w:t>f 1447/4811/3881 1439/4803/3875 1446/4810/3880</w:t>
        <w:br/>
        <w:t>f 1449/4812/3882 1441/4804/3876 1440/4805/3877</w:t>
        <w:br/>
        <w:t>f 1448/4813/3883 1449/4812/3882 1440/4805/3877</w:t>
        <w:br/>
        <w:t>f 1451/4814/3884 1443/4806/3878 1442/4807/3878</w:t>
        <w:br/>
        <w:t>f 1450/4815/3885 1451/4814/3884 1442/4807/3878</w:t>
        <w:br/>
        <w:t>f 1445/4809/3879 1444/4808/3879 1452/4816/3886</w:t>
        <w:br/>
        <w:t>f 1453/4817/3887 1445/4809/3879 1452/4816/3886</w:t>
        <w:br/>
        <w:t>f 1447/4811/3881 1446/4810/3880 1454/4818/3888</w:t>
        <w:br/>
        <w:t>f 1455/4819/3888 1447/4811/3881 1454/4818/3888</w:t>
        <w:br/>
        <w:t>f 1449/4812/3882 1448/4813/3883 1456/4820/3889</w:t>
        <w:br/>
        <w:t>f 1457/4821/3890 1449/4812/3882 1456/4820/3889</w:t>
        <w:br/>
        <w:t>f 1459/4822/3891 1451/4814/3884 1450/4815/3885</w:t>
        <w:br/>
        <w:t>f 1458/4823/3891 1459/4822/3891 1450/4815/3885</w:t>
        <w:br/>
        <w:t>f 1461/4824/3892 1453/4817/3887 1452/4816/3886</w:t>
        <w:br/>
        <w:t>f 1460/4825/3892 1461/4824/3892 1452/4816/3886</w:t>
        <w:br/>
        <w:t>f 1463/4826/3893 1455/4819/3888 1454/4818/3888</w:t>
        <w:br/>
        <w:t>f 1462/4827/3893 1463/4826/3893 1454/4818/3888</w:t>
        <w:br/>
        <w:t>f 1465/4828/3894 1457/4821/3890 1456/4820/3889</w:t>
        <w:br/>
        <w:t>f 1464/4829/3895 1465/4828/3894 1456/4820/3889</w:t>
        <w:br/>
        <w:t>f 1459/4822/3891 1458/4823/3891 1466/4830/3896</w:t>
        <w:br/>
        <w:t>f 1467/4831/3896 1459/4822/3891 1466/4830/3896</w:t>
        <w:br/>
        <w:t>f 1461/4824/3892 1460/4825/3892 1468/4832/3897</w:t>
        <w:br/>
        <w:t>f 1469/4833/3898 1461/4824/3892 1468/4832/3897</w:t>
        <w:br/>
        <w:t>f 1471/4834/3899 1463/4826/3893 1462/4827/3893</w:t>
        <w:br/>
        <w:t>f 1470/4835/3899 1471/4834/3899 1462/4827/3893</w:t>
        <w:br/>
        <w:t>f 1473/4836/3900 1465/4828/3894 1464/4829/3895</w:t>
        <w:br/>
        <w:t>f 1472/4837/3900 1473/4836/3900 1464/4829/3895</w:t>
        <w:br/>
        <w:t>f 1475/4838/3901 1467/4831/3896 1466/4830/3896</w:t>
        <w:br/>
        <w:t>f 1474/4839/3901 1475/4838/3901 1466/4830/3896</w:t>
        <w:br/>
        <w:t>f 1469/4833/3898 1468/4832/3897 1476/4840/3902</w:t>
        <w:br/>
        <w:t>f 1477/4841/3902 1469/4833/3898 1476/4840/3902</w:t>
        <w:br/>
        <w:t>f 1471/4834/3899 1470/4835/3899 1478/4842/3903</w:t>
        <w:br/>
        <w:t>f 1479/4843/3903 1471/4834/3899 1478/4842/3903</w:t>
        <w:br/>
        <w:t>f 1481/4844/3904 1473/4836/3900 1472/4837/3900</w:t>
        <w:br/>
        <w:t>f 1480/4845/3904 1481/4844/3904 1472/4837/3900</w:t>
        <w:br/>
        <w:t>f 1483/4846/3905 1475/4838/3901 1474/4839/3901</w:t>
        <w:br/>
        <w:t>f 1482/4847/3905 1483/4846/3905 1474/4839/3901</w:t>
        <w:br/>
        <w:t>f 1485/4848/3906 1477/4841/3902 1476/4840/3902</w:t>
        <w:br/>
        <w:t>f 1484/4849/3907 1485/4848/3906 1476/4840/3902</w:t>
        <w:br/>
        <w:t>f 1487/4850/3908 1479/4843/3903 1478/4842/3903</w:t>
        <w:br/>
        <w:t>f 1486/4851/3908 1487/4850/3908 1478/4842/3903</w:t>
        <w:br/>
        <w:t>f 1481/4844/3904 1480/4845/3904 1488/4852/3909</w:t>
        <w:br/>
        <w:t>f 1489/4853/3909 1481/4844/3904 1488/4852/3909</w:t>
        <w:br/>
        <w:t>f 1483/4846/3905 1482/4847/3905 1490/4854/3910</w:t>
        <w:br/>
        <w:t>f 1491/4855/3911 1483/4846/3905 1490/4854/3910</w:t>
        <w:br/>
        <w:t>f 1495/4856/3912 1494/4857/3913 1493/4858/3913</w:t>
        <w:br/>
        <w:t>f 1492/4859/3912 1495/4856/3912 1493/4858/3913</w:t>
        <w:br/>
        <w:t>f 1498/4860/3914 1497/4861/3915 1496/4862/3916</w:t>
        <w:br/>
        <w:t>f 1499/4863/3917 1498/4860/3914 1496/4862/3916</w:t>
        <w:br/>
        <w:t>f 1502/4864/3918 1501/4865/3919 1500/4866/3920</w:t>
        <w:br/>
        <w:t>f 1503/4867/3920 1502/4864/3918 1500/4866/3920</w:t>
        <w:br/>
        <w:t>f 1507/4868/3921 1506/4869/3922 1505/4870/3922</w:t>
        <w:br/>
        <w:t>f 1504/4871/3921 1507/4868/3921 1505/4870/3922</w:t>
        <w:br/>
        <w:t>f 1495/4856/3912 1492/4859/3912 1508/4872/3923</w:t>
        <w:br/>
        <w:t>f 1509/4873/3924 1495/4856/3912 1508/4872/3923</w:t>
        <w:br/>
        <w:t>f 1511/4874/3925 1499/4863/3917 1496/4862/3916</w:t>
        <w:br/>
        <w:t>f 1510/4875/3926 1511/4874/3925 1496/4862/3916</w:t>
        <w:br/>
        <w:t>f 1513/4876/3927 1503/4867/3920 1500/4866/3920</w:t>
        <w:br/>
        <w:t>f 1512/4877/3928 1513/4876/3927 1500/4866/3920</w:t>
        <w:br/>
        <w:t>f 1507/4868/3921 1504/4871/3921 1514/4878/3929</w:t>
        <w:br/>
        <w:t>f 1515/4879/3930 1507/4868/3921 1514/4878/3929</w:t>
        <w:br/>
        <w:t>f 1517/4880/3931 1509/4873/3924 1508/4872/3923</w:t>
        <w:br/>
        <w:t>f 1516/4881/3932 1517/4880/3931 1508/4872/3923</w:t>
        <w:br/>
        <w:t>f 1511/4874/3925 1510/4875/3926 1518/4882/3933</w:t>
        <w:br/>
        <w:t>f 1519/4883/3934 1511/4874/3925 1518/4882/3933</w:t>
        <w:br/>
        <w:t>f 1513/4876/3927 1512/4877/3928 1520/4884/3935</w:t>
        <w:br/>
        <w:t>f 1521/4885/3935 1513/4876/3927 1520/4884/3935</w:t>
        <w:br/>
        <w:t>f 1523/4886/3936 1515/4879/3930 1514/4878/3929</w:t>
        <w:br/>
        <w:t>f 1522/4887/3937 1523/4886/3936 1514/4878/3929</w:t>
        <w:br/>
        <w:t>f 1517/4880/3931 1516/4881/3932 1524/4888/3938</w:t>
        <w:br/>
        <w:t>f 1525/4889/3938 1517/4880/3931 1524/4888/3938</w:t>
        <w:br/>
        <w:t>f 1527/4890/3939 1519/4883/3934 1518/4882/3933</w:t>
        <w:br/>
        <w:t>f 1526/4891/3940 1527/4890/3939 1518/4882/3933</w:t>
        <w:br/>
        <w:t>f 1529/4892/3941 1521/4885/3935 1520/4884/3935</w:t>
        <w:br/>
        <w:t>f 1528/4893/3942 1529/4892/3941 1520/4884/3935</w:t>
        <w:br/>
        <w:t>f 1523/4886/3936 1522/4887/3937 1530/4894/3943</w:t>
        <w:br/>
        <w:t>f 1531/4895/3943 1523/4886/3936 1530/4894/3943</w:t>
        <w:br/>
        <w:t>f 1533/4896/3944 1525/4889/3938 1524/4888/3938</w:t>
        <w:br/>
        <w:t>f 1532/4897/3945 1533/4896/3944 1524/4888/3938</w:t>
        <w:br/>
        <w:t>f 1527/4890/3939 1526/4891/3940 1534/4898/3946</w:t>
        <w:br/>
        <w:t>f 1535/4899/3947 1527/4890/3939 1534/4898/3946</w:t>
        <w:br/>
        <w:t>f 1529/4892/3941 1528/4893/3942 1536/4900/3948</w:t>
        <w:br/>
        <w:t>f 1537/4901/3948 1529/4892/3941 1536/4900/3948</w:t>
        <w:br/>
        <w:t>f 1539/4902/3949 1531/4895/3943 1530/4894/3943</w:t>
        <w:br/>
        <w:t>f 1538/4903/3950 1539/4902/3949 1530/4894/3943</w:t>
        <w:br/>
        <w:t>f 1533/4896/3944 1532/4897/3945 1540/4904/3951</w:t>
        <w:br/>
        <w:t>f 1541/4905/3951 1533/4896/3944 1540/4904/3951</w:t>
        <w:br/>
        <w:t>f 1535/4899/3947 1534/4898/3946 1542/4906/3952</w:t>
        <w:br/>
        <w:t>f 1543/4907/3953 1535/4899/3947 1542/4906/3952</w:t>
        <w:br/>
        <w:t>f 1545/4908/3954 1537/4901/3948 1536/4900/3948</w:t>
        <w:br/>
        <w:t>f 1544/4909/3954 1545/4908/3954 1536/4900/3948</w:t>
        <w:br/>
        <w:t>f 1547/4910/3955 1539/4902/3949 1538/4903/3950</w:t>
        <w:br/>
        <w:t>f 1546/4911/3955 1547/4910/3955 1538/4903/3950</w:t>
        <w:br/>
        <w:t>f 1549/4912/3956 1541/4905/3951 1540/4904/3951</w:t>
        <w:br/>
        <w:t>f 1548/4913/3956 1549/4912/3956 1540/4904/3951</w:t>
        <w:br/>
        <w:t>f 1543/4907/3953 1542/4906/3952 1550/4914/3957</w:t>
        <w:br/>
        <w:t>f 1551/4915/3957 1543/4907/3953 1550/4914/3957</w:t>
        <w:br/>
        <w:t>f 1545/4908/3954 1544/4909/3954 1552/4916/3958</w:t>
        <w:br/>
        <w:t>f 1553/4917/3958 1545/4908/3954 1552/4916/3958</w:t>
        <w:br/>
        <w:t>f 1555/4918/3959 1547/4910/3955 1546/4911/3955</w:t>
        <w:br/>
        <w:t>f 1554/4919/3960 1555/4918/3959 1546/4911/3955</w:t>
        <w:br/>
        <w:t>f 1557/4920/3961 1549/4912/3956 1548/4913/3956</w:t>
        <w:br/>
        <w:t>f 1556/4921/3961 1557/4920/3961 1548/4913/3956</w:t>
        <w:br/>
        <w:t>f 1551/4915/3957 1550/4914/3957 1558/4922/3962</w:t>
        <w:br/>
        <w:t>f 1559/4923/3963 1551/4915/3957 1558/4922/3962</w:t>
        <w:br/>
        <w:t>f 1553/4917/3958 1552/4916/3958 1560/4924/3964</w:t>
        <w:br/>
        <w:t>f 1561/4925/3964 1553/4917/3958 1560/4924/3964</w:t>
        <w:br/>
        <w:t>f 1563/4926/3965 1555/4918/3959 1554/4919/3960</w:t>
        <w:br/>
        <w:t>f 1562/4927/3965 1563/4926/3965 1554/4919/3960</w:t>
        <w:br/>
        <w:t>f 1565/4928/3966 1557/4920/3961 1556/4921/3961</w:t>
        <w:br/>
        <w:t>f 1564/4929/3966 1565/4928/3966 1556/4921/3961</w:t>
        <w:br/>
        <w:t>f 1559/4923/3963 1558/4922/3962 1566/4930/3967</w:t>
        <w:br/>
        <w:t>f 1567/4931/3968 1559/4923/3963 1566/4930/3967</w:t>
        <w:br/>
        <w:t>f 1561/4925/3964 1560/4924/3964 1568/4932/3969</w:t>
        <w:br/>
        <w:t>f 1569/4933/3970 1561/4925/3964 1568/4932/3969</w:t>
        <w:br/>
        <w:t>f 1571/4934/3971 1563/4926/3965 1562/4927/3965</w:t>
        <w:br/>
        <w:t>f 1570/4935/3972 1571/4934/3971 1562/4927/3965</w:t>
        <w:br/>
        <w:t>f 1575/4936/3973 1574/4937/3974 1573/4938/3975</w:t>
        <w:br/>
        <w:t>f 1572/4939/3976 1575/4936/3973 1573/4938/3975</w:t>
        <w:br/>
        <w:t>f 1578/4940/3977 1577/4941/3978 1576/4942/3979</w:t>
        <w:br/>
        <w:t>f 1579/4943/3980 1578/4940/3977 1576/4942/3979</w:t>
        <w:br/>
        <w:t>f 1583/4944/3981 1582/4945/3982 1581/4946/3982</w:t>
        <w:br/>
        <w:t>f 1580/4947/3983 1583/4944/3981 1581/4946/3982</w:t>
        <w:br/>
        <w:t>f 1587/4948/3984 1586/4949/3985 1585/4950/3986</w:t>
        <w:br/>
        <w:t>f 1584/4951/3987 1587/4948/3984 1585/4950/3986</w:t>
        <w:br/>
        <w:t>f 1589/4952/3988 1575/4936/3973 1572/4939/3976</w:t>
        <w:br/>
        <w:t>f 1588/4953/3989 1589/4952/3988 1572/4939/3976</w:t>
        <w:br/>
        <w:t>f 1579/4943/3980 1576/4942/3979 1590/4954/3990</w:t>
        <w:br/>
        <w:t>f 1591/4955/3991 1579/4943/3980 1590/4954/3990</w:t>
        <w:br/>
        <w:t>f 1593/4956/3992 1583/4944/3981 1580/4947/3983</w:t>
        <w:br/>
        <w:t>f 1592/4957/3993 1593/4956/3992 1580/4947/3983</w:t>
        <w:br/>
        <w:t>f 1595/4958/3994 1587/4948/3984 1584/4951/3987</w:t>
        <w:br/>
        <w:t>f 1594/4959/3994 1595/4958/3994 1584/4951/3987</w:t>
        <w:br/>
        <w:t>f 1589/4952/3988 1588/4953/3989 1596/4960/3995</w:t>
        <w:br/>
        <w:t>f 1597/4961/3996 1589/4952/3988 1596/4960/3995</w:t>
        <w:br/>
        <w:t>f 1599/4962/3997 1591/4955/3991 1590/4954/3990</w:t>
        <w:br/>
        <w:t>f 1598/4963/3998 1599/4962/3997 1590/4954/3990</w:t>
        <w:br/>
        <w:t>f 1593/4956/3992 1592/4957/3993 1600/4964/3999</w:t>
        <w:br/>
        <w:t>f 1601/4965/3999 1593/4956/3992 1600/4964/3999</w:t>
        <w:br/>
        <w:t>f 1595/4958/3994 1594/4959/3994 1602/4966/4000</w:t>
        <w:br/>
        <w:t>f 1603/4967/4000 1595/4958/3994 1602/4966/4000</w:t>
        <w:br/>
        <w:t>f 1597/4961/3996 1596/4960/3995 1604/4968/4001</w:t>
        <w:br/>
        <w:t>f 1605/4969/4002 1597/4961/3996 1604/4968/4001</w:t>
        <w:br/>
        <w:t>f 1607/4970/4003 1599/4962/3997 1598/4963/3998</w:t>
        <w:br/>
        <w:t>f 1606/4971/4004 1607/4970/4003 1598/4963/3998</w:t>
        <w:br/>
        <w:t>f 1601/4965/3999 1600/4964/3999 1608/4972/4005</w:t>
        <w:br/>
        <w:t>f 1609/4973/4006 1601/4965/3999 1608/4972/4005</w:t>
        <w:br/>
        <w:t>f 1603/4967/4000 1602/4966/4000 1610/4974/4007</w:t>
        <w:br/>
        <w:t>f 1611/4975/4007 1603/4967/4000 1610/4974/4007</w:t>
        <w:br/>
        <w:t>f 1605/4969/4002 1604/4968/4001 1612/4976/4008</w:t>
        <w:br/>
        <w:t>f 1613/4977/4008 1605/4969/4002 1612/4976/4008</w:t>
        <w:br/>
        <w:t>f 1615/4978/4009 1607/4970/4003 1606/4971/4004</w:t>
        <w:br/>
        <w:t>f 1614/4979/4010 1615/4978/4009 1606/4971/4004</w:t>
        <w:br/>
        <w:t>f 1617/4980/4011 1609/4973/4006 1608/4972/4005</w:t>
        <w:br/>
        <w:t>f 1616/4981/4012 1617/4980/4011 1608/4972/4005</w:t>
        <w:br/>
        <w:t>f 1611/4975/4007 1610/4974/4007 1618/4982/4013</w:t>
        <w:br/>
        <w:t>f 1619/4983/4014 1611/4975/4007 1618/4982/4013</w:t>
        <w:br/>
        <w:t>f 1613/4977/4008 1612/4976/4008 1620/4984/4015</w:t>
        <w:br/>
        <w:t>f 1621/4985/4016 1613/4977/4008 1620/4984/4015</w:t>
        <w:br/>
        <w:t>f 1623/4986/4017 1615/4978/4009 1614/4979/4010</w:t>
        <w:br/>
        <w:t>f 1622/4987/4018 1623/4986/4017 1614/4979/4010</w:t>
        <w:br/>
        <w:t>f 1625/4988/4019 1617/4980/4011 1616/4981/4012</w:t>
        <w:br/>
        <w:t>f 1624/4989/4019 1625/4988/4019 1616/4981/4012</w:t>
        <w:br/>
        <w:t>f 1619/4983/4014 1618/4982/4013 1626/4990/4020</w:t>
        <w:br/>
        <w:t>f 1627/4991/4020 1619/4983/4014 1626/4990/4020</w:t>
        <w:br/>
        <w:t>f 1629/4992/4021 1621/4985/4016 1620/4984/4015</w:t>
        <w:br/>
        <w:t>f 1628/4993/4021 1629/4992/4021 1620/4984/4015</w:t>
        <w:br/>
        <w:t>f 1623/4986/4017 1622/4987/4018 1630/4994/4022</w:t>
        <w:br/>
        <w:t>f 1631/4995/4022 1623/4986/4017 1630/4994/4022</w:t>
        <w:br/>
        <w:t>f 1625/4988/4019 1624/4989/4019 1632/4996/4023</w:t>
        <w:br/>
        <w:t>f 1633/4997/4024 1625/4988/4019 1632/4996/4023</w:t>
        <w:br/>
        <w:t>f 1635/4998/4025 1627/4991/4020 1626/4990/4020</w:t>
        <w:br/>
        <w:t>f 1634/4999/4026 1635/4998/4025 1626/4990/4020</w:t>
        <w:br/>
        <w:t>f 1637/5000/4027 1629/4992/4021 1628/4993/4021</w:t>
        <w:br/>
        <w:t>f 1636/5001/4027 1637/5000/4027 1628/4993/4021</w:t>
        <w:br/>
        <w:t>f 1639/5002/4028 1631/4995/4022 1630/4994/4022</w:t>
        <w:br/>
        <w:t>f 1638/5003/4028 1639/5002/4028 1630/4994/4022</w:t>
        <w:br/>
        <w:t>f 1633/4997/4024 1632/4996/4023 1640/5004/4029</w:t>
        <w:br/>
        <w:t>f 1641/5005/4030 1633/4997/4024 1640/5004/4029</w:t>
        <w:br/>
        <w:t>f 1635/4998/4025 1634/4999/4026 1642/5006/4031</w:t>
        <w:br/>
        <w:t>f 1643/5007/4031 1635/4998/4025 1642/5006/4031</w:t>
        <w:br/>
        <w:t>f 1645/5008/4032 1637/5000/4027 1636/5001/4027</w:t>
        <w:br/>
        <w:t>f 1644/5009/4033 1645/5008/4032 1636/5001/4027</w:t>
        <w:br/>
        <w:t>f 1639/5002/4028 1638/5003/4028 1646/5010/4034</w:t>
        <w:br/>
        <w:t>f 1647/5011/4035 1639/5002/4028 1646/5010/4034</w:t>
        <w:br/>
        <w:t>f 1641/5005/4030 1640/5004/4029 1648/5012/4036</w:t>
        <w:br/>
        <w:t>f 1649/5013/4037 1641/5005/4030 1648/5012/4036</w:t>
        <w:br/>
        <w:t>f 1643/5007/4031 1642/5006/4031 1650/5014/4038</w:t>
        <w:br/>
        <w:t>f 1651/5015/4039 1643/5007/4031 1650/5014/4038</w:t>
        <w:br/>
        <w:t>f 1653/5016/4040 1645/5008/4032 1644/5009/4033</w:t>
        <w:br/>
        <w:t>f 1652/5017/4040 1653/5016/4040 1644/5009/4033</w:t>
        <w:br/>
        <w:t>f 1647/5011/4035 1646/5010/4034 1654/5018/4041</w:t>
        <w:br/>
        <w:t>f 1655/5019/4042 1647/5011/4035 1654/5018/4041</w:t>
        <w:br/>
        <w:t>f 1649/5013/4037 1648/5012/4036 1656/5020/4043</w:t>
        <w:br/>
        <w:t>f 1657/5021/4044 1649/5013/4037 1656/5020/4043</w:t>
        <w:br/>
        <w:t>f 1651/5015/4039 1650/5014/4038 1658/5022/4045</w:t>
        <w:br/>
        <w:t>f 1659/5023/4046 1651/5015/4039 1658/5022/4045</w:t>
        <w:br/>
        <w:t>f 1653/5016/4040 1652/5017/4040 1660/5024/4047</w:t>
        <w:br/>
        <w:t>f 1661/5025/4048 1653/5016/4040 1660/5024/4047</w:t>
        <w:br/>
        <w:t>f 1663/5026/4049 1655/5019/4042 1654/5018/4041</w:t>
        <w:br/>
        <w:t>f 1662/5027/4049 1663/5026/4049 1654/5018/4041</w:t>
        <w:br/>
        <w:t>f 1665/5028/4050 1657/5021/4044 1656/5020/4043</w:t>
        <w:br/>
        <w:t>f 1664/5029/4050 1665/5028/4050 1656/5020/4043</w:t>
        <w:br/>
        <w:t>f 1659/5023/4046 1658/5022/4045 1666/5030/4051</w:t>
        <w:br/>
        <w:t>f 1667/5031/4052 1659/5023/4046 1666/5030/4051</w:t>
        <w:br/>
        <w:t>f 1669/5032/4053 1661/5025/4048 1660/5024/4047</w:t>
        <w:br/>
        <w:t>f 1668/5033/4054 1669/5032/4053 1660/5024/4047</w:t>
        <w:br/>
        <w:t>f 1663/5026/4049 1662/5027/4049 1670/5034/4055</w:t>
        <w:br/>
        <w:t>f 1671/5035/4055 1663/5026/4049 1670/5034/4055</w:t>
        <w:br/>
        <w:t>f 1665/5028/4050 1664/5029/4050 1672/5036/4056</w:t>
        <w:br/>
        <w:t>f 1673/5037/4057 1665/5028/4050 1672/5036/4056</w:t>
        <w:br/>
        <w:t>f 1675/5038/4058 1667/5031/4052 1666/5030/4051</w:t>
        <w:br/>
        <w:t>f 1674/5039/4058 1675/5038/4058 1666/5030/4051</w:t>
        <w:br/>
        <w:t>f 1677/5040/4059 1669/5032/4053 1668/5033/4054</w:t>
        <w:br/>
        <w:t>f 1676/5041/4059 1677/5040/4059 1668/5033/4054</w:t>
        <w:br/>
        <w:t>f 1679/5042/4060 1671/5035/4055 1670/5034/4055</w:t>
        <w:br/>
        <w:t>f 1678/5043/4060 1679/5042/4060 1670/5034/4055</w:t>
        <w:br/>
        <w:t>f 1673/5037/4057 1672/5036/4056 1680/5044/4061</w:t>
        <w:br/>
        <w:t>f 1681/5045/4062 1673/5037/4057 1680/5044/4061</w:t>
        <w:br/>
        <w:t>f 1675/5038/4058 1674/5039/4058 1682/5046/4063</w:t>
        <w:br/>
        <w:t>f 1683/5047/4063 1675/5038/4058 1682/5046/4063</w:t>
        <w:br/>
        <w:t>f 1685/5048/4064 1677/5040/4059 1676/5041/4059</w:t>
        <w:br/>
        <w:t>f 1684/5049/4064 1685/5048/4064 1676/5041/4059</w:t>
        <w:br/>
        <w:t>f 1687/5050/4065 1679/5042/4060 1678/5043/4060</w:t>
        <w:br/>
        <w:t>f 1686/5051/4065 1687/5050/4065 1678/5043/4060</w:t>
        <w:br/>
        <w:t>f 1681/5045/4062 1680/5044/4061 1688/5052/4066</w:t>
        <w:br/>
        <w:t>f 1689/5053/4067 1681/5045/4062 1688/5052/4066</w:t>
        <w:br/>
        <w:t>f 1683/5047/4063 1682/5046/4063 1690/5054/4068</w:t>
        <w:br/>
        <w:t>f 1691/5055/4068 1683/5047/4063 1690/5054/4068</w:t>
        <w:br/>
        <w:t>f 1685/5048/4064 1684/5049/4064 1692/5056/4069</w:t>
        <w:br/>
        <w:t>f 1693/5057/4070 1685/5048/4064 1692/5056/4069</w:t>
        <w:br/>
        <w:t>f 1687/5050/4065 1686/5051/4065 1694/5058/4071</w:t>
        <w:br/>
        <w:t>f 1695/5059/4072 1687/5050/4065 1694/5058/4071</w:t>
        <w:br/>
        <w:t>f 1697/5060/4073 1689/5053/4067 1688/5052/4066</w:t>
        <w:br/>
        <w:t>f 1696/5061/4074 1697/5060/4073 1688/5052/4066</w:t>
        <w:br/>
        <w:t>f 1699/5062/4075 1691/5055/4068 1690/5054/4068</w:t>
        <w:br/>
        <w:t>f 1698/5063/4075 1699/5062/4075 1690/5054/4068</w:t>
        <w:br/>
        <w:t>f 1693/5057/4070 1692/5056/4069 1700/5064/4076</w:t>
        <w:br/>
        <w:t>f 1701/5065/4076 1693/5057/4070 1700/5064/4076</w:t>
        <w:br/>
        <w:t>f 1695/5059/4072 1694/5058/4071 1702/5066/4077</w:t>
        <w:br/>
        <w:t>f 1703/5067/4078 1695/5059/4072 1702/5066/4077</w:t>
        <w:br/>
        <w:t>f 1705/5068/4079 1697/5060/4073 1696/5061/4074</w:t>
        <w:br/>
        <w:t>f 1704/5069/4080 1705/5068/4079 1696/5061/4074</w:t>
        <w:br/>
        <w:t>f 1707/5070/4081 1699/5062/4075 1698/5063/4075</w:t>
        <w:br/>
        <w:t>f 1706/5071/4082 1707/5070/4081 1698/5063/4075</w:t>
        <w:br/>
        <w:t>f 1701/5065/4076 1700/5064/4076 1708/5072/4083</w:t>
        <w:br/>
        <w:t>f 1709/5073/4084 1701/5065/4076 1708/5072/4083</w:t>
        <w:br/>
        <w:t>f 1703/5067/4078 1702/5066/4077 1710/5074/4085</w:t>
        <w:br/>
        <w:t>f 1711/5075/4086 1703/5067/4078 1710/5074/4085</w:t>
        <w:br/>
        <w:t>f 1713/5076/4087 1705/5068/4079 1704/5069/4080</w:t>
        <w:br/>
        <w:t>f 1712/5077/4088 1713/5076/4087 1704/5069/4080</w:t>
        <w:br/>
        <w:t>f 1715/5078/4089 1707/5070/4081 1706/5071/4082</w:t>
        <w:br/>
        <w:t>f 1714/5079/4089 1715/5078/4089 1706/5071/4082</w:t>
        <w:br/>
        <w:t>f 1718/5080/4090 1717/5081/4091 1716/5082/4092</w:t>
        <w:br/>
        <w:t>f 1719/5083/4093 1718/5080/4090 1716/5082/4092</w:t>
        <w:br/>
        <w:t>f 1722/5084/4094 1721/5085/4095 1720/5086/4096</w:t>
        <w:br/>
        <w:t>f 1723/5087/4097 1722/5084/4094 1720/5086/4096</w:t>
        <w:br/>
        <w:t>f 1727/5088/4098 1726/5089/4099 1725/5090/4100</w:t>
        <w:br/>
        <w:t>f 1724/5091/4101 1727/5088/4098 1725/5090/4100</w:t>
        <w:br/>
        <w:t>f 1731/5092/4102 1730/5093/4103 1729/5094/4104</w:t>
        <w:br/>
        <w:t>f 1728/5095/4105 1731/5092/4102 1729/5094/4104</w:t>
        <w:br/>
        <w:t>f 1719/5083/4093 1716/5082/4092 1732/5096/4106</w:t>
        <w:br/>
        <w:t>f 1733/5097/4106 1719/5083/4093 1732/5096/4106</w:t>
        <w:br/>
        <w:t>f 1723/5087/4097 1720/5086/4096 1734/5098/4107</w:t>
        <w:br/>
        <w:t>f 1735/5099/4108 1723/5087/4097 1734/5098/4107</w:t>
        <w:br/>
        <w:t>f 1737/5100/4109 1727/5088/4098 1724/5091/4101</w:t>
        <w:br/>
        <w:t>f 1736/5101/4110 1737/5100/4109 1724/5091/4101</w:t>
        <w:br/>
        <w:t>f 1739/5102/4111 1731/5092/4102 1728/5095/4105</w:t>
        <w:br/>
        <w:t>f 1738/5103/4112 1739/5102/4111 1728/5095/4105</w:t>
        <w:br/>
        <w:t>f 1733/5097/4106 1732/5096/4106 1740/5104/4113</w:t>
        <w:br/>
        <w:t>f 1741/5105/4113 1733/5097/4106 1740/5104/4113</w:t>
        <w:br/>
        <w:t>f 1735/5099/4108 1734/5098/4107 1742/5106/4114</w:t>
        <w:br/>
        <w:t>f 1743/5107/4114 1735/5099/4108 1742/5106/4114</w:t>
        <w:br/>
        <w:t>f 1745/5108/4115 1737/5100/4109 1736/5101/4110</w:t>
        <w:br/>
        <w:t>f 1744/5109/4116 1745/5108/4115 1736/5101/4110</w:t>
        <w:br/>
        <w:t>f 1747/5110/4117 1739/5102/4111 1738/5103/4112</w:t>
        <w:br/>
        <w:t>f 1746/5111/4117 1747/5110/4117 1738/5103/4112</w:t>
        <w:br/>
        <w:t>f 1741/5105/4113 1740/5104/4113 1748/5112/4118</w:t>
        <w:br/>
        <w:t>f 1749/5113/4119 1741/5105/4113 1748/5112/4118</w:t>
        <w:br/>
        <w:t>f 1751/5114/4120 1743/5107/4114 1742/5106/4114</w:t>
        <w:br/>
        <w:t>f 1750/5115/4121 1751/5114/4120 1742/5106/4114</w:t>
        <w:br/>
        <w:t>f 1753/5116/4122 1745/5108/4115 1744/5109/4116</w:t>
        <w:br/>
        <w:t>f 1752/5117/4123 1753/5116/4122 1744/5109/4116</w:t>
        <w:br/>
        <w:t>f 1747/5110/4117 1746/5111/4117 1754/5118/4124</w:t>
        <w:br/>
        <w:t>f 1755/5119/4124 1747/5110/4117 1754/5118/4124</w:t>
        <w:br/>
        <w:t>f 1757/5120/4125 1749/5113/4119 1748/5112/4118</w:t>
        <w:br/>
        <w:t>f 1756/5121/4126 1757/5120/4125 1748/5112/4118</w:t>
        <w:br/>
        <w:t>f 1759/5122/4127 1751/5114/4120 1750/5115/4121</w:t>
        <w:br/>
        <w:t>f 1758/5123/4128 1759/5122/4127 1750/5115/4121</w:t>
        <w:br/>
        <w:t>f 1761/5124/4129 1753/5116/4122 1752/5117/4123</w:t>
        <w:br/>
        <w:t>f 1760/5125/4130 1761/5124/4129 1752/5117/4123</w:t>
        <w:br/>
        <w:t>f 1755/5119/4124 1754/5118/4124 1762/5126/4131</w:t>
        <w:br/>
        <w:t>f 1763/5127/4131 1755/5119/4124 1762/5126/4131</w:t>
        <w:br/>
        <w:t>f 1765/5128/4132 1757/5120/4125 1756/5121/4126</w:t>
        <w:br/>
        <w:t>f 1764/5129/4132 1765/5128/4132 1756/5121/4126</w:t>
        <w:br/>
        <w:t>f 1759/5122/4127 1758/5123/4128 1766/5130/4133</w:t>
        <w:br/>
        <w:t>f 1767/5131/4133 1759/5122/4127 1766/5130/4133</w:t>
        <w:br/>
        <w:t>f 1761/5124/4129 1760/5125/4130 1768/5132/4134</w:t>
        <w:br/>
        <w:t>f 1769/5133/4135 1761/5124/4129 1768/5132/4134</w:t>
        <w:br/>
        <w:t>f 1771/5134/4136 1763/5127/4131 1762/5126/4131</w:t>
        <w:br/>
        <w:t>f 1770/5135/4137 1771/5134/4136 1762/5126/4131</w:t>
        <w:br/>
        <w:t>f 1765/5128/4132 1764/5129/4132 1772/5136/4138</w:t>
        <w:br/>
        <w:t>f 1773/5137/4138 1765/5128/4132 1772/5136/4138</w:t>
        <w:br/>
        <w:t>f 1767/5131/4133 1766/5130/4133 1774/5138/4139</w:t>
        <w:br/>
        <w:t>f 1775/5139/4139 1767/5131/4133 1774/5138/4139</w:t>
        <w:br/>
        <w:t>f 1777/5140/4140 1769/5133/4135 1768/5132/4134</w:t>
        <w:br/>
        <w:t>f 1776/5141/4140 1777/5140/4140 1768/5132/4134</w:t>
        <w:br/>
        <w:t>f 1779/5142/4141 1771/5134/4136 1770/5135/4137</w:t>
        <w:br/>
        <w:t>f 1778/5143/4141 1779/5142/4141 1770/5135/4137</w:t>
        <w:br/>
        <w:t>f 1781/5144/4142 1773/5137/4138 1772/5136/4138</w:t>
        <w:br/>
        <w:t>f 1780/5145/4142 1781/5144/4142 1772/5136/4138</w:t>
        <w:br/>
        <w:t>f 1783/5146/4143 1775/5139/4139 1774/5138/4139</w:t>
        <w:br/>
        <w:t>f 1782/5147/4143 1783/5146/4143 1774/5138/4139</w:t>
        <w:br/>
        <w:t>f 1777/5140/4140 1776/5141/4140 1784/5148/4144</w:t>
        <w:br/>
        <w:t>f 1785/5149/4145 1777/5140/4140 1784/5148/4144</w:t>
        <w:br/>
        <w:t>f 1779/5142/4141 1778/5143/4141 1786/5150/4146</w:t>
        <w:br/>
        <w:t>f 1787/5151/4147 1779/5142/4141 1786/5150/4146</w:t>
        <w:br/>
        <w:t>f 1789/5152/4148 1781/5144/4142 1780/5145/4142</w:t>
        <w:br/>
        <w:t>f 1788/5153/4149 1789/5152/4148 1780/5145/4142</w:t>
        <w:br/>
        <w:t>f 1791/5154/4150 1783/5146/4143 1782/5147/4143</w:t>
        <w:br/>
        <w:t>f 1790/5155/4150 1791/5154/4150 1782/5147/4143</w:t>
        <w:br/>
        <w:t>f 1785/5149/4145 1784/5148/4144 1792/5156/4151</w:t>
        <w:br/>
        <w:t>f 1793/5157/4152 1785/5149/4145 1792/5156/4151</w:t>
        <w:br/>
        <w:t>f 1787/5151/4147 1786/5150/4146 1794/5158/4153</w:t>
        <w:br/>
        <w:t>f 1795/5159/4154 1787/5151/4147 1794/5158/4153</w:t>
        <w:br/>
        <w:t>f 1797/5160/4155 1789/5152/4148 1788/5153/4149</w:t>
        <w:br/>
        <w:t>f 1796/5161/4156 1797/5160/4155 1788/5153/4149</w:t>
        <w:br/>
        <w:t>f 1799/5162/4157 1791/5154/4150 1790/5155/4150</w:t>
        <w:br/>
        <w:t>f 1798/5163/4157 1799/5162/4157 1790/5155/4150</w:t>
        <w:br/>
        <w:t>f 1793/5157/4152 1792/5156/4151 1800/5164/4158</w:t>
        <w:br/>
        <w:t>f 1801/5165/4159 1793/5157/4152 1800/5164/4158</w:t>
        <w:br/>
        <w:t>f 1795/5159/4154 1794/5158/4153 1802/5166/4160</w:t>
        <w:br/>
        <w:t>f 1803/5167/4161 1795/5159/4154 1802/5166/4160</w:t>
        <w:br/>
        <w:t>f 1807/5168/4162 1806/5169/4163 1805/5170/4164</w:t>
        <w:br/>
        <w:t>f 1804/5171/4162 1807/5168/4162 1805/5170/4164</w:t>
        <w:br/>
        <w:t>f 1811/5172/4165 1810/5173/4166 1809/5174/4167</w:t>
        <w:br/>
        <w:t>f 1808/5175/4168 1811/5172/4165 1809/5174/4167</w:t>
        <w:br/>
        <w:t>f 1814/5176/4169 1813/5177/4170 1812/5178/4171</w:t>
        <w:br/>
        <w:t>f 1815/5179/4171 1814/5176/4169 1812/5178/4171</w:t>
        <w:br/>
        <w:t>f 1818/5180/4172 1817/5181/4173 1816/5182/4174</w:t>
        <w:br/>
        <w:t>f 1819/5183/4175 1818/5180/4172 1816/5182/4174</w:t>
        <w:br/>
        <w:t>f 1821/5184/4176 1805/5170/4164 1806/5169/4163</w:t>
        <w:br/>
        <w:t>f 1820/5185/4177 1821/5184/4176 1806/5169/4163</w:t>
        <w:br/>
        <w:t>f 1823/5186/4178 1809/5174/4167 1810/5173/4166</w:t>
        <w:br/>
        <w:t>f 1822/5187/4179 1823/5186/4178 1810/5173/4166</w:t>
        <w:br/>
        <w:t>f 1813/5177/4170 1814/5176/4169 1824/5188/4180</w:t>
        <w:br/>
        <w:t>f 1825/5189/4180 1813/5177/4170 1824/5188/4180</w:t>
        <w:br/>
        <w:t>f 1817/5181/4173 1818/5180/4172 1826/5190/4181</w:t>
        <w:br/>
        <w:t>f 1827/5191/4181 1817/5181/4173 1826/5190/4181</w:t>
        <w:br/>
        <w:t>f 1829/5192/4182 1821/5184/4176 1820/5185/4177</w:t>
        <w:br/>
        <w:t>f 1828/5193/4183 1829/5192/4182 1820/5185/4177</w:t>
        <w:br/>
        <w:t>f 1831/5194/4184 1823/5186/4178 1822/5187/4179</w:t>
        <w:br/>
        <w:t>f 1830/5195/4185 1831/5194/4184 1822/5187/4179</w:t>
        <w:br/>
        <w:t>f 1825/5189/4180 1824/5188/4180 1832/5196/4186</w:t>
        <w:br/>
        <w:t>f 1833/5197/4187 1825/5189/4180 1832/5196/4186</w:t>
        <w:br/>
        <w:t>f 1827/5191/4181 1826/5190/4181 1834/5198/4188</w:t>
        <w:br/>
        <w:t>f 1835/5199/4189 1827/5191/4181 1834/5198/4188</w:t>
        <w:br/>
        <w:t>f 1837/5200/4190 1829/5192/4182 1828/5193/4183</w:t>
        <w:br/>
        <w:t>f 1836/5201/4190 1837/5200/4190 1828/5193/4183</w:t>
        <w:br/>
        <w:t>f 1839/5202/4191 1831/5194/4184 1830/5195/4185</w:t>
        <w:br/>
        <w:t>f 1838/5203/4191 1839/5202/4191 1830/5195/4185</w:t>
        <w:br/>
        <w:t>f 1833/5197/4187 1832/5196/4186 1840/5204/4192</w:t>
        <w:br/>
        <w:t>f 1841/5205/4192 1833/5197/4187 1840/5204/4192</w:t>
        <w:br/>
        <w:t>f 1835/5199/4189 1834/5198/4188 1842/5206/4193</w:t>
        <w:br/>
        <w:t>f 1843/5207/4193 1835/5199/4189 1842/5206/4193</w:t>
        <w:br/>
        <w:t>f 1837/5200/4190 1836/5201/4190 1844/5208/4194</w:t>
        <w:br/>
        <w:t>f 1845/5209/4195 1837/5200/4190 1844/5208/4194</w:t>
        <w:br/>
        <w:t>f 1839/5202/4191 1838/5203/4191 1846/5210/4196</w:t>
        <w:br/>
        <w:t>f 1847/5211/4196 1839/5202/4191 1846/5210/4196</w:t>
        <w:br/>
        <w:t>f 1849/5212/4197 1841/5205/4192 1840/5204/4192</w:t>
        <w:br/>
        <w:t>f 1848/5213/4197 1849/5212/4197 1840/5204/4192</w:t>
        <w:br/>
        <w:t>f 1851/5214/4198 1843/5207/4193 1842/5206/4193</w:t>
        <w:br/>
        <w:t>f 1850/5215/4198 1851/5214/4198 1842/5206/4193</w:t>
        <w:br/>
        <w:t>f 1845/5209/4195 1844/5208/4194 1852/5216/4199</w:t>
        <w:br/>
        <w:t>f 1853/5217/4199 1845/5209/4195 1852/5216/4199</w:t>
        <w:br/>
        <w:t>f 1847/5211/4196 1846/5210/4196 1854/5218/4200</w:t>
        <w:br/>
        <w:t>f 1855/5219/4201 1847/5211/4196 1854/5218/4200</w:t>
        <w:br/>
        <w:t>f 1857/5220/4202 1849/5212/4197 1848/5213/4197</w:t>
        <w:br/>
        <w:t>f 1856/5221/4202 1857/5220/4202 1848/5213/4197</w:t>
        <w:br/>
        <w:t>f 1859/5222/4203 1851/5214/4198 1850/5215/4198</w:t>
        <w:br/>
        <w:t>f 1858/5223/4203 1859/5222/4203 1850/5215/4198</w:t>
        <w:br/>
        <w:t>f 1861/5224/4204 1853/5217/4199 1852/5216/4199</w:t>
        <w:br/>
        <w:t>f 1860/5225/4205 1861/5224/4204 1852/5216/4199</w:t>
        <w:br/>
        <w:t>f 1863/5226/4206 1855/5219/4201 1854/5218/4200</w:t>
        <w:br/>
        <w:t>f 1862/5227/4206 1863/5226/4206 1854/5218/4200</w:t>
        <w:br/>
        <w:t>f 1857/5220/4202 1856/5221/4202 1864/5228/4207</w:t>
        <w:br/>
        <w:t>f 1865/5229/4208 1857/5220/4202 1864/5228/4207</w:t>
        <w:br/>
        <w:t>f 1859/5222/4203 1858/5223/4203 1866/5230/4209</w:t>
        <w:br/>
        <w:t>f 1867/5231/4209 1859/5222/4203 1866/5230/4209</w:t>
        <w:br/>
        <w:t>f 1869/5232/4210 1861/5224/4204 1860/5225/4205</w:t>
        <w:br/>
        <w:t>f 1868/5233/4211 1869/5232/4210 1860/5225/4205</w:t>
        <w:br/>
        <w:t>f 1871/5234/4212 1863/5226/4206 1862/5227/4206</w:t>
        <w:br/>
        <w:t>f 1870/5235/4213 1871/5234/4212 1862/5227/4206</w:t>
        <w:br/>
        <w:t>f 1865/5229/4208 1864/5228/4207 1872/5236/4214</w:t>
        <w:br/>
        <w:t>f 1873/5237/4214 1865/5229/4208 1872/5236/4214</w:t>
        <w:br/>
        <w:t>f 1867/5231/4209 1866/5230/4209 1874/5238/4215</w:t>
        <w:br/>
        <w:t>f 1875/5239/4216 1867/5231/4209 1874/5238/4215</w:t>
        <w:br/>
        <w:t>f 1877/5240/4217 1869/5232/4210 1868/5233/4211</w:t>
        <w:br/>
        <w:t>f 1876/5241/4217 1877/5240/4217 1868/5233/4211</w:t>
        <w:br/>
        <w:t>f 1879/5242/4218 1871/5234/4212 1870/5235/4213</w:t>
        <w:br/>
        <w:t>f 1878/5243/4218 1879/5242/4218 1870/5235/4213</w:t>
        <w:br/>
        <w:t>f 1873/5237/4214 1872/5236/4214 1880/5244/4219</w:t>
        <w:br/>
        <w:t>f 1881/5245/4219 1873/5237/4214 1880/5244/4219</w:t>
        <w:br/>
        <w:t>f 1875/5239/4216 1874/5238/4215 1882/5246/4220</w:t>
        <w:br/>
        <w:t>f 1883/5247/4220 1875/5239/4216 1882/5246/4220</w:t>
        <w:br/>
        <w:t>f 1877/5240/4217 1876/5241/4217 1884/5248/4221</w:t>
        <w:br/>
        <w:t>f 1885/5249/4222 1877/5240/4217 1884/5248/4221</w:t>
        <w:br/>
        <w:t>f 1879/5242/4218 1878/5243/4218 1886/5250/4223</w:t>
        <w:br/>
        <w:t>f 1887/5251/4224 1879/5242/4218 1886/5250/4223</w:t>
        <w:br/>
        <w:t>f 1889/5252/4225 1881/5245/4219 1880/5244/4219</w:t>
        <w:br/>
        <w:t>f 1888/5253/4226 1889/5252/4225 1880/5244/4219</w:t>
        <w:br/>
        <w:t>f 1891/5254/4227 1883/5247/4220 1882/5246/4220</w:t>
        <w:br/>
        <w:t>f 1890/5255/4228 1891/5254/4227 1882/5246/4220</w:t>
        <w:br/>
        <w:t>f 1885/5249/4222 1884/5248/4221 1892/5256/4229</w:t>
        <w:br/>
        <w:t>f 1893/5257/4230 1885/5249/4222 1892/5256/4229</w:t>
        <w:br/>
        <w:t>f 1887/5251/4224 1886/5250/4223 1894/5258/4231</w:t>
        <w:br/>
        <w:t>f 1895/5259/4232 1887/5251/4224 1894/5258/4231</w:t>
        <w:br/>
        <w:t>f 1897/5260/4233 1889/5252/4225 1888/5253/4226</w:t>
        <w:br/>
        <w:t>f 1896/5261/4234 1897/5260/4233 1888/5253/4226</w:t>
        <w:br/>
        <w:t>f 1899/5262/4235 1891/5254/4227 1890/5255/4228</w:t>
        <w:br/>
        <w:t>f 1898/5263/4236 1899/5262/4235 1890/5255/4228</w:t>
        <w:br/>
        <w:t>f 1893/5257/4230 1892/5256/4229 1900/5264/4237</w:t>
        <w:br/>
        <w:t>f 1901/5265/4237 1893/5257/4230 1900/5264/4237</w:t>
        <w:br/>
        <w:t>f 1895/5259/4232 1894/5258/4231 1902/5266/4238</w:t>
        <w:br/>
        <w:t>f 1903/5267/4238 1895/5259/4232 1902/5266/4238</w:t>
        <w:br/>
        <w:t>f 1905/5268/4239 1897/5260/4233 1896/5261/4234</w:t>
        <w:br/>
        <w:t>f 1904/5269/4239 1905/5268/4239 1896/5261/4234</w:t>
        <w:br/>
        <w:t>f 1907/5270/4240 1899/5262/4235 1898/5263/4236</w:t>
        <w:br/>
        <w:t>f 1906/5271/4240 1907/5270/4240 1898/5263/4236</w:t>
        <w:br/>
        <w:t>f 1909/5272/4241 1901/5265/4237 1900/5264/4237</w:t>
        <w:br/>
        <w:t>f 1908/5273/4242 1909/5272/4241 1900/5264/4237</w:t>
        <w:br/>
        <w:t>f 1911/5274/4243 1903/5267/4238 1902/5266/4238</w:t>
        <w:br/>
        <w:t>f 1910/5275/4243 1911/5274/4243 1902/5266/4238</w:t>
        <w:br/>
        <w:t>f 1905/5268/4239 1904/5269/4239 1912/5276/4244</w:t>
        <w:br/>
        <w:t>f 1913/5277/4244 1905/5268/4239 1912/5276/4244</w:t>
        <w:br/>
        <w:t>f 1907/5270/4240 1906/5271/4240 1914/5278/4245</w:t>
        <w:br/>
        <w:t>f 1915/5279/4246 1907/5270/4240 1914/5278/4245</w:t>
        <w:br/>
        <w:t>f 1909/5272/4241 1908/5273/4242 1916/5280/4247</w:t>
        <w:br/>
        <w:t>f 1917/5281/4248 1909/5272/4241 1916/5280/4247</w:t>
        <w:br/>
        <w:t>f 1919/5282/4249 1911/5274/4243 1910/5275/4243</w:t>
        <w:br/>
        <w:t>f 1918/5283/4249 1919/5282/4249 1910/5275/4243</w:t>
        <w:br/>
        <w:t>f 1921/5284/4250 1913/5277/4244 1912/5276/4244</w:t>
        <w:br/>
        <w:t>f 1920/5285/4250 1921/5284/4250 1912/5276/4244</w:t>
        <w:br/>
        <w:t>f 1915/5279/4246 1914/5278/4245 1922/5286/4251</w:t>
        <w:br/>
        <w:t>f 1923/5287/4251 1915/5279/4246 1922/5286/4251</w:t>
        <w:br/>
        <w:t>f 1917/5281/4248 1916/5280/4247 1924/5288/4252</w:t>
        <w:br/>
        <w:t>f 1925/5289/4252 1917/5281/4248 1924/5288/4252</w:t>
        <w:br/>
        <w:t>f 1927/5290/4253 1919/5282/4249 1918/5283/4249</w:t>
        <w:br/>
        <w:t>f 1926/5291/4253 1927/5290/4253 1918/5283/4249</w:t>
        <w:br/>
        <w:t>f 1929/5292/4254 1921/5284/4250 1920/5285/4250</w:t>
        <w:br/>
        <w:t>f 1928/5293/4254 1929/5292/4254 1920/5285/4250</w:t>
        <w:br/>
        <w:t>f 1923/5287/4251 1922/5286/4251 1930/5294/4255</w:t>
        <w:br/>
        <w:t>f 1931/5295/4255 1923/5287/4251 1930/5294/4255</w:t>
        <w:br/>
        <w:t>f 1933/5296/4256 1925/5289/4252 1924/5288/4252</w:t>
        <w:br/>
        <w:t>f 1932/5297/4257 1933/5296/4256 1924/5288/4252</w:t>
        <w:br/>
        <w:t>f 1927/5290/4253 1926/5291/4253 1934/5298/4258</w:t>
        <w:br/>
        <w:t>f 1935/5299/4258 1927/5290/4253 1934/5298/4258</w:t>
        <w:br/>
        <w:t>f 1929/5292/4254 1928/5293/4254 1936/5300/4259</w:t>
        <w:br/>
        <w:t>f 1937/5301/4260 1929/5292/4254 1936/5300/4259</w:t>
        <w:br/>
        <w:t>f 1939/5302/4261 1931/5295/4255 1930/5294/4255</w:t>
        <w:br/>
        <w:t>f 1938/5303/4261 1939/5302/4261 1930/5294/4255</w:t>
        <w:br/>
        <w:t>f 1933/5296/4256 1932/5297/4257 1940/5304/4262</w:t>
        <w:br/>
        <w:t>f 1941/5305/4262 1933/5296/4256 1940/5304/4262</w:t>
        <w:br/>
        <w:t>f 1943/5306/4263 1935/5299/4258 1934/5298/4258</w:t>
        <w:br/>
        <w:t>f 1942/5307/4264 1943/5306/4263 1934/5298/4258</w:t>
        <w:br/>
        <w:t>f 1937/5301/4260 1936/5300/4259 1944/5308/4265</w:t>
        <w:br/>
        <w:t>f 1945/5309/4265 1937/5301/4260 1944/5308/4265</w:t>
        <w:br/>
        <w:t>f 1947/5310/4266 1939/5302/4261 1938/5303/4261</w:t>
        <w:br/>
        <w:t>f 1946/5311/4267 1947/5310/4266 1938/5303/4261</w:t>
        <w:br/>
        <w:t>f 1949/5312/4268 1941/5305/4262 1940/5304/4262</w:t>
        <w:br/>
        <w:t>f 1948/5313/4269 1949/5312/4268 1940/5304/4262</w:t>
        <w:br/>
        <w:t>f 1943/5306/4263 1942/5307/4264 1950/5314/4270</w:t>
        <w:br/>
        <w:t>f 1951/5315/4270 1943/5306/4263 1950/5314/4270</w:t>
        <w:br/>
        <w:t>f 1945/5309/4265 1944/5308/4265 1952/5316/4271</w:t>
        <w:br/>
        <w:t>f 1953/5317/4272 1945/5309/4265 1952/5316/4271</w:t>
        <w:br/>
        <w:t>f 1955/5318/4273 1947/5310/4266 1946/5311/4267</w:t>
        <w:br/>
        <w:t>f 1954/5319/4274 1955/5318/4273 1946/5311/4267</w:t>
        <w:br/>
        <w:t>f 1959/5320/4275 1958/5321/4276 1957/5322/4277</w:t>
        <w:br/>
        <w:t>f 1956/5323/4278 1959/5320/4275 1957/5322/4277</w:t>
        <w:br/>
        <w:t>f 1962/5324/4279 1961/5325/4280 1960/5326/4281</w:t>
        <w:br/>
        <w:t>f 1963/5327/4282 1962/5324/4279 1960/5326/4281</w:t>
        <w:br/>
        <w:t>f 1966/5328/4283 1965/5329/4283 1964/5330/4284</w:t>
        <w:br/>
        <w:t>f 1967/5331/4285 1966/5328/4283 1964/5330/4284</w:t>
        <w:br/>
        <w:t>f 1971/5332/4286 1970/5333/4287 1969/5334/4287</w:t>
        <w:br/>
        <w:t>f 1968/5335/4288 1971/5332/4286 1969/5334/4287</w:t>
        <w:br/>
        <w:t>f 1973/5336/4289 1959/5320/4275 1956/5323/4278</w:t>
        <w:br/>
        <w:t>f 1972/5337/4290 1973/5336/4289 1956/5323/4278</w:t>
        <w:br/>
        <w:t>f 1963/5327/4282 1960/5326/4281 1974/5338/4291</w:t>
        <w:br/>
        <w:t>f 1975/5339/4291 1963/5327/4282 1974/5338/4291</w:t>
        <w:br/>
        <w:t>f 1967/5331/4285 1964/5330/4284 1976/5340/4292</w:t>
        <w:br/>
        <w:t>f 1977/5341/4293 1967/5331/4285 1976/5340/4292</w:t>
        <w:br/>
        <w:t>f 1979/5342/4294 1971/5332/4286 1968/5335/4288</w:t>
        <w:br/>
        <w:t>f 1978/5343/4295 1979/5342/4294 1968/5335/4288</w:t>
        <w:br/>
        <w:t>f 1981/5344/4296 1973/5336/4289 1972/5337/4290</w:t>
        <w:br/>
        <w:t>f 1980/5345/4297 1981/5344/4296 1972/5337/4290</w:t>
        <w:br/>
        <w:t>f 1975/5339/4291 1974/5338/4291 1982/5346/4298</w:t>
        <w:br/>
        <w:t>f 1983/5347/4298 1975/5339/4291 1982/5346/4298</w:t>
        <w:br/>
        <w:t>f 1977/5341/4293 1976/5340/4292 1984/5348/4299</w:t>
        <w:br/>
        <w:t>f 1985/5349/4299 1977/5341/4293 1984/5348/4299</w:t>
        <w:br/>
        <w:t>f 1987/5350/4300 1979/5342/4294 1978/5343/4295</w:t>
        <w:br/>
        <w:t>f 1986/5351/4300 1987/5350/4300 1978/5343/4295</w:t>
        <w:br/>
        <w:t>f 1981/5344/4296 1980/5345/4297 1988/5352/4301</w:t>
        <w:br/>
        <w:t>f 1989/5353/4301 1981/5344/4296 1988/5352/4301</w:t>
        <w:br/>
        <w:t>f 1991/5354/4302 1983/5347/4298 1982/5346/4298</w:t>
        <w:br/>
        <w:t>f 1990/5355/4303 1991/5354/4302 1982/5346/4298</w:t>
        <w:br/>
        <w:t>f 1993/5356/4304 1985/5349/4299 1984/5348/4299</w:t>
        <w:br/>
        <w:t>f 1992/5357/4304 1993/5356/4304 1984/5348/4299</w:t>
        <w:br/>
        <w:t>f 1987/5350/4300 1986/5351/4300 1994/5358/4305</w:t>
        <w:br/>
        <w:t>f 1995/5359/4306 1987/5350/4300 1994/5358/4305</w:t>
        <w:br/>
        <w:t>f 1989/5353/4301 1988/5352/4301 1996/5360/4307</w:t>
        <w:br/>
        <w:t>f 1997/5361/4308 1989/5353/4301 1996/5360/4307</w:t>
        <w:br/>
        <w:t>f 1999/5362/4309 1991/5354/4302 1990/5355/4303</w:t>
        <w:br/>
        <w:t>f 1998/5363/4309 1999/5362/4309 1990/5355/4303</w:t>
        <w:br/>
        <w:t>f 2001/5364/4310 1993/5356/4304 1992/5357/4304</w:t>
        <w:br/>
        <w:t>f 2000/5365/4310 2001/5364/4310 1992/5357/4304</w:t>
        <w:br/>
        <w:t>f 1995/5359/4306 1994/5358/4305 2002/5366/4311</w:t>
        <w:br/>
        <w:t>f 2003/5367/4311 1995/5359/4306 2002/5366/4311</w:t>
        <w:br/>
        <w:t>f 2005/5368/4312 1997/5361/4308 1996/5360/4307</w:t>
        <w:br/>
        <w:t>f 2004/5369/4313 2005/5368/4312 1996/5360/4307</w:t>
        <w:br/>
        <w:t>f 1999/5362/4309 1998/5363/4309 2006/5370/4314</w:t>
        <w:br/>
        <w:t>f 2007/5371/4315 1999/5362/4309 2006/5370/4314</w:t>
        <w:br/>
        <w:t>f 2001/5364/4310 2000/5365/4310 2008/5372/4316</w:t>
        <w:br/>
        <w:t>f 2009/5373/4316 2001/5364/4310 2008/5372/4316</w:t>
        <w:br/>
        <w:t>f 2011/5374/4317 2003/5367/4311 2002/5366/4311</w:t>
        <w:br/>
        <w:t>f 2010/5375/4317 2011/5374/4317 2002/5366/4311</w:t>
        <w:br/>
        <w:t>f 2013/5376/4318 2005/5368/4312 2004/5369/4313</w:t>
        <w:br/>
        <w:t>f 2012/5377/4319 2013/5376/4318 2004/5369/4313</w:t>
        <w:br/>
        <w:t>f 2007/5371/4315 2006/5370/4314 2014/5378/4320</w:t>
        <w:br/>
        <w:t>f 2015/5379/4320 2007/5371/4315 2014/5378/4320</w:t>
        <w:br/>
        <w:t>f 2009/5373/4316 2008/5372/4316 2016/5380/4321</w:t>
        <w:br/>
        <w:t>f 2017/5381/4321 2009/5373/4316 2016/5380/4321</w:t>
        <w:br/>
        <w:t>f 2019/5382/4322 2011/5374/4317 2010/5375/4317</w:t>
        <w:br/>
        <w:t>f 2018/5383/4322 2019/5382/4322 2010/5375/4317</w:t>
        <w:br/>
        <w:t>f 2021/5384/4323 2013/5376/4318 2012/5377/4319</w:t>
        <w:br/>
        <w:t>f 2020/5385/4324 2021/5384/4323 2012/5377/4319</w:t>
        <w:br/>
        <w:t>f 2015/5379/4320 2014/5378/4320 2022/5386/4325</w:t>
        <w:br/>
        <w:t>f 2023/5387/4325 2015/5379/4320 2022/5386/4325</w:t>
        <w:br/>
        <w:t>f 2017/5381/4321 2016/5380/4321 2024/5388/4326</w:t>
        <w:br/>
        <w:t>f 2025/5389/4327 2017/5381/4321 2024/5388/4326</w:t>
        <w:br/>
        <w:t>f 2027/5390/4328 2019/5382/4322 2018/5383/4322</w:t>
        <w:br/>
        <w:t>f 2026/5391/4329 2027/5390/4328 2018/5383/4322</w:t>
        <w:br/>
        <w:t>f 2029/5392/4330 2021/5384/4323 2020/5385/4324</w:t>
        <w:br/>
        <w:t>f 2028/5393/4330 2029/5392/4330 2020/5385/4324</w:t>
        <w:br/>
        <w:t>f 2023/5387/4325 2022/5386/4325 2030/5394/4331</w:t>
        <w:br/>
        <w:t>f 2031/5395/4332 2023/5387/4325 2030/5394/4331</w:t>
        <w:br/>
        <w:t>f 2025/5389/4327 2024/5388/4326 2032/5396/4333</w:t>
        <w:br/>
        <w:t>f 2033/5397/4334 2025/5389/4327 2032/5396/4333</w:t>
        <w:br/>
        <w:t>f 2035/5398/4335 2027/5390/4328 2026/5391/4329</w:t>
        <w:br/>
        <w:t>f 2034/5399/4336 2035/5398/4335 2026/5391/4329</w:t>
        <w:br/>
        <w:t>f 2029/5392/4330 2028/5393/4330 2036/5400/4337</w:t>
        <w:br/>
        <w:t>f 2037/5401/4338 2029/5392/4330 2036/5400/4337</w:t>
        <w:br/>
        <w:t>f 2039/5402/4339 2031/5395/4332 2030/5394/4331</w:t>
        <w:br/>
        <w:t>f 2038/5403/4339 2039/5402/4339 2030/5394/4331</w:t>
        <w:br/>
        <w:t>f 2041/5404/4340 2033/5397/4334 2032/5396/4333</w:t>
        <w:br/>
        <w:t>f 2040/5405/4341 2041/5404/4340 2032/5396/4333</w:t>
        <w:br/>
        <w:t>f 2043/5406/4342 2035/5398/4335 2034/5399/4336</w:t>
        <w:br/>
        <w:t>f 2042/5407/4343 2043/5406/4342 2034/5399/4336</w:t>
        <w:br/>
        <w:t>f 2037/5401/4338 2036/5400/4337 2044/5408/4344</w:t>
        <w:br/>
        <w:t>f 2045/5409/4345 2037/5401/4338 2044/5408/4344</w:t>
        <w:br/>
        <w:t>f 2047/5410/4346 2039/5402/4339 2038/5403/4339</w:t>
        <w:br/>
        <w:t>f 2046/5411/4347 2047/5410/4346 2038/5403/4339</w:t>
        <w:br/>
        <w:t>f 2049/5412/4348 2041/5404/4340 2040/5405/4341</w:t>
        <w:br/>
        <w:t>f 2048/5413/4349 2049/5412/4348 2040/5405/4341</w:t>
        <w:br/>
        <w:t>f 2043/5406/4342 2042/5407/4343 2050/5414/4350</w:t>
        <w:br/>
        <w:t>f 2051/5415/4351 2043/5406/4342 2050/5414/4350</w:t>
        <w:br/>
        <w:t>f 2045/5409/4345 2044/5408/4344 2052/5416/4352</w:t>
        <w:br/>
        <w:t>f 2053/5417/4352 2045/5409/4345 2052/5416/4352</w:t>
        <w:br/>
        <w:t>f 2055/5418/4353 2047/5410/4346 2046/5411/4347</w:t>
        <w:br/>
        <w:t>f 2054/5419/4354 2055/5418/4353 2046/5411/4347</w:t>
        <w:br/>
        <w:t>f 2057/5420/4355 2049/5412/4348 2048/5413/4349</w:t>
        <w:br/>
        <w:t>f 2056/5421/4356 2057/5420/4355 2048/5413/4349</w:t>
        <w:br/>
        <w:t>f 2051/5415/4351 2050/5414/4350 2058/5422/4357</w:t>
        <w:br/>
        <w:t>f 2059/5423/4358 2051/5415/4351 2058/5422/4357</w:t>
        <w:br/>
        <w:t>f 2053/5417/4352 2052/5416/4352 2060/5424/4359</w:t>
        <w:br/>
        <w:t>f 2061/5425/4359 2053/5417/4352 2060/5424/4359</w:t>
        <w:br/>
        <w:t>f 2063/5426/4360 2055/5418/4353 2054/5419/4354</w:t>
        <w:br/>
        <w:t>f 2062/5427/4361 2063/5426/4360 2054/5419/4354</w:t>
        <w:br/>
        <w:t>f 2065/5428/4362 2057/5420/4355 2056/5421/4356</w:t>
        <w:br/>
        <w:t>f 2064/5429/4363 2065/5428/4362 2056/5421/4356</w:t>
        <w:br/>
        <w:t>f 2059/5423/4358 2058/5422/4357 2066/5430/4364</w:t>
        <w:br/>
        <w:t>f 2067/5431/4365 2059/5423/4358 2066/5430/4364</w:t>
        <w:br/>
        <w:t>f 2061/5425/4359 2060/5424/4359 2068/5432/4366</w:t>
        <w:br/>
        <w:t>f 2069/5433/4367 2061/5425/4359 2068/5432/4366</w:t>
        <w:br/>
        <w:t>f 2071/5434/4368 2063/5426/4360 2062/5427/4361</w:t>
        <w:br/>
        <w:t>f 2070/5435/4369 2071/5434/4368 2062/5427/4361</w:t>
        <w:br/>
        <w:t>f 2073/5436/4370 2065/5428/4362 2064/5429/4363</w:t>
        <w:br/>
        <w:t>f 2072/5437/4370 2073/5436/4370 2064/5429/4363</w:t>
        <w:br/>
        <w:t>f 2075/5438/4371 2067/5431/4365 2066/5430/4364</w:t>
        <w:br/>
        <w:t>f 2074/5439/4372 2075/5438/4371 2066/5430/4364</w:t>
        <w:br/>
        <w:t>f 2077/5440/4373 2069/5433/4367 2068/5432/4366</w:t>
        <w:br/>
        <w:t>f 2076/5441/4373 2077/5440/4373 2068/5432/4366</w:t>
        <w:br/>
        <w:t>f 2071/5434/4368 2070/5435/4369 2078/5442/4374</w:t>
        <w:br/>
        <w:t>f 2079/5443/4374 2071/5434/4368 2078/5442/4374</w:t>
        <w:br/>
        <w:t>f 2073/5436/4370 2072/5437/4370 2080/5444/4375</w:t>
        <w:br/>
        <w:t>f 2081/5445/4376 2073/5436/4370 2080/5444/4375</w:t>
        <w:br/>
        <w:t>f 2085/5446/4377 2084/5447/4378 2083/5448/4378</w:t>
        <w:br/>
        <w:t>f 2082/5449/4379 2085/5446/4377 2083/5448/4378</w:t>
        <w:br/>
        <w:t>f 2087/5450/4380 2077/5440/4373 2076/5441/4373</w:t>
        <w:br/>
        <w:t>f 2086/5451/4381 2087/5450/4380 2076/5441/4373</w:t>
        <w:br/>
        <w:t>f 2079/5443/4374 2078/5442/4374 2088/5452/4382</w:t>
        <w:br/>
        <w:t>f 2089/5453/4383 2079/5443/4374 2088/5452/4382</w:t>
        <w:br/>
        <w:t>f 2081/5445/4376 2080/5444/4375 2090/5454/4384</w:t>
        <w:br/>
        <w:t>f 2091/5455/4384 2081/5445/4376 2090/5454/4384</w:t>
        <w:br/>
        <w:t>f 2093/5456/4385 2085/5446/4377 2082/5449/4379</w:t>
        <w:br/>
        <w:t>f 2092/5457/4385 2093/5456/4385 2082/5449/4379</w:t>
        <w:br/>
        <w:t>f 2095/5458/4386 2087/5450/4380 2086/5451/4381</w:t>
        <w:br/>
        <w:t>f 2094/5459/4387 2095/5458/4386 2086/5451/4381</w:t>
        <w:br/>
        <w:t>f 2089/5453/4383 2088/5452/4382 2096/5460/4388</w:t>
        <w:br/>
        <w:t>f 2097/5461/4389 2089/5453/4383 2096/5460/4388</w:t>
        <w:br/>
        <w:t>f 2091/5455/4384 2090/5454/4384 2098/5462/4390</w:t>
        <w:br/>
        <w:t>f 2099/5463/4390 2091/5455/4384 2098/5462/4390</w:t>
        <w:br/>
        <w:t>f 2093/5456/4385 2092/5457/4385 2100/5464/4391</w:t>
        <w:br/>
        <w:t>f 2101/5465/4391 2093/5456/4385 2100/5464/4391</w:t>
        <w:br/>
        <w:t>f 2103/5466/4392 2095/5458/4386 2094/5459/4387</w:t>
        <w:br/>
        <w:t>f 2102/5467/4393 2103/5466/4392 2094/5459/4387</w:t>
        <w:br/>
        <w:t>f 2097/5461/4389 2096/5460/4388 2104/5468/4394</w:t>
        <w:br/>
        <w:t>f 2105/5469/4394 2097/5461/4389 2104/5468/4394</w:t>
        <w:br/>
        <w:t>f 2099/5463/4390 2098/5462/4390 2106/5470/4395</w:t>
        <w:br/>
        <w:t>f 2107/5471/4396 2099/5463/4390 2106/5470/4395</w:t>
        <w:br/>
        <w:t>f 2109/5472/4397 2101/5465/4391 2100/5464/4391</w:t>
        <w:br/>
        <w:t>f 2108/5473/4398 2109/5472/4397 2100/5464/4391</w:t>
        <w:br/>
        <w:t>f 4742/5474/4399 4741/5475/4400 4740/5476/4401</w:t>
        <w:br/>
        <w:t>f 4739/5477/4402 4742/5474/4399 4740/5476/4401</w:t>
        <w:br/>
        <w:t>f 4745/5478/4403 4744/5479/4400 4743/5480/4399</w:t>
        <w:br/>
        <w:t>f 4746/5481/4404 4745/5478/4403 4743/5480/4399</w:t>
        <w:br/>
        <w:t>f 4747/5482/4405 4745/5478/4403 4746/5481/4404</w:t>
        <w:br/>
        <w:t>f 4748/5483/4406 4747/5482/4405 4746/5481/4404</w:t>
        <w:br/>
        <w:t>f 4749/5484/4407 4747/5482/4405 4748/5483/4406</w:t>
        <w:br/>
        <w:t>f 4750/5485/4408 4749/5484/4407 4748/5483/4406</w:t>
        <w:br/>
        <w:t>f 4752/5486/4409 4751/5487/4410 4749/5484/4407</w:t>
        <w:br/>
        <w:t>f 4750/5485/4408 4752/5486/4409 4749/5484/4407</w:t>
        <w:br/>
        <w:t>f 4754/5488/4411 4753/5489/4412 4751/5487/4410</w:t>
        <w:br/>
        <w:t>f 4752/5486/4409 4754/5488/4411 4751/5487/4410</w:t>
        <w:br/>
        <w:t>f 4755/5490/4413 4753/5489/4412 4754/5488/4411</w:t>
        <w:br/>
        <w:t>f 4756/5491/4414 4755/5490/4413 4754/5488/4411</w:t>
        <w:br/>
        <w:t>f 4740/5476/4401 4755/5490/4413 4756/5491/4414</w:t>
        <w:br/>
        <w:t>f 4739/5477/4402 4740/5476/4401 4756/5491/4414</w:t>
        <w:br/>
        <w:t>f 4756/5491/4414 4758/5492/4415 4757/5493/4416</w:t>
        <w:br/>
        <w:t>f 4739/5477/4402 4756/5491/4414 4757/5493/4416</w:t>
        <w:br/>
        <w:t>f 4759/5494/4417 4758/5492/4415 4756/5491/4414</w:t>
        <w:br/>
        <w:t>f 4754/5488/4411 4759/5494/4417 4756/5491/4414</w:t>
        <w:br/>
        <w:t>f 4752/5486/4409 4760/5495/4418 4759/5494/4417</w:t>
        <w:br/>
        <w:t>f 4754/5488/4411 4752/5486/4409 4759/5494/4417</w:t>
        <w:br/>
        <w:t>f 4750/5485/4408 4761/5496/4419 4760/5495/4418</w:t>
        <w:br/>
        <w:t>f 4752/5486/4409 4750/5485/4408 4760/5495/4418</w:t>
        <w:br/>
        <w:t>f 4748/5483/4406 4762/5497/4420 4761/5496/4419</w:t>
        <w:br/>
        <w:t>f 4750/5485/4408 4748/5483/4406 4761/5496/4419</w:t>
        <w:br/>
        <w:t>f 4746/5481/4404 4763/5498/4421 4762/5497/4420</w:t>
        <w:br/>
        <w:t>f 4748/5483/4406 4746/5481/4404 4762/5497/4420</w:t>
        <w:br/>
        <w:t>f 4743/5480/4399 4764/5499/4422 4763/5498/4421</w:t>
        <w:br/>
        <w:t>f 4746/5481/4404 4743/5480/4399 4763/5498/4421</w:t>
        <w:br/>
        <w:t>f 4757/5493/4416 4765/5500/4422 4742/5474/4399</w:t>
        <w:br/>
        <w:t>f 4739/5477/4402 4757/5493/4416 4742/5474/4399</w:t>
        <w:br/>
        <w:t>f 4767/5501/4423 4766/5502/4424 4757/5493/4416</w:t>
        <w:br/>
        <w:t>f 4758/5492/4415 4767/5501/4423 4757/5493/4416</w:t>
        <w:br/>
        <w:t>f 4767/5501/4423 4758/5492/4415 4759/5494/4417</w:t>
        <w:br/>
        <w:t>f 4768/5503/4425 4767/5501/4423 4759/5494/4417</w:t>
        <w:br/>
        <w:t>f 4769/5504/4426 4768/5503/4425 4759/5494/4417</w:t>
        <w:br/>
        <w:t>f 4760/5495/4418 4769/5504/4426 4759/5494/4417</w:t>
        <w:br/>
        <w:t>f 4770/5505/4427 4769/5504/4426 4760/5495/4418</w:t>
        <w:br/>
        <w:t>f 4761/5496/4419 4770/5505/4427 4760/5495/4418</w:t>
        <w:br/>
        <w:t>f 4770/5505/4427 4761/5496/4419 4762/5497/4420</w:t>
        <w:br/>
        <w:t>f 4771/5506/4428 4770/5505/4427 4762/5497/4420</w:t>
        <w:br/>
        <w:t>f 4772/5507/4429 4771/5506/4428 4762/5497/4420</w:t>
        <w:br/>
        <w:t>f 4763/5498/4421 4772/5507/4429 4762/5497/4420</w:t>
        <w:br/>
        <w:t>f 4773/5508/4430 4772/5507/4429 4763/5498/4421</w:t>
        <w:br/>
        <w:t>f 4764/5499/4422 4773/5508/4430 4763/5498/4421</w:t>
        <w:br/>
        <w:t>f 4766/5502/4424 4774/5509/4430 4765/5500/4422</w:t>
        <w:br/>
        <w:t>f 4757/5493/4416 4766/5502/4424 4765/5500/4422</w:t>
        <w:br/>
        <w:t>f 4777/5510/4431 4776/5511/4431 4775/5512/4431</w:t>
        <w:br/>
        <w:t>f 4776/5511/4431 4778/5513/4431 4775/5512/4431</w:t>
        <w:br/>
        <w:t>f 4778/5513/4431 4779/5514/4432 4775/5512/4431</w:t>
        <w:br/>
        <w:t>f 4779/5514/4432 4780/5515/4432 4775/5512/4431</w:t>
        <w:br/>
        <w:t>f 4780/5515/4432 4781/5516/4432 4775/5512/4431</w:t>
        <w:br/>
        <w:t>f 4781/5516/4432 4782/5517/4431 4775/5512/4431</w:t>
        <w:br/>
        <w:t>f 4782/5517/4431 4783/5518/4431 4775/5512/4431</w:t>
        <w:br/>
        <w:t>f 4783/5518/4431 4777/5510/4431 4775/5512/4431</w:t>
        <w:br/>
        <w:t>f 4786/5519/4433 4785/5520/4434 4784/5521/4435</w:t>
        <w:br/>
        <w:t>f 4787/5522/4400 4786/5519/4433 4784/5521/4435</w:t>
        <w:br/>
        <w:t>f 4791/5523/4436 4790/5524/4437 4789/5525/4433</w:t>
        <w:br/>
        <w:t>f 4788/5526/4400 4791/5523/4436 4789/5525/4433</w:t>
        <w:br/>
        <w:t>f 4792/5527/4438 4790/5524/4437 4791/5523/4436</w:t>
        <w:br/>
        <w:t>f 4793/5528/4405 4792/5527/4438 4791/5523/4436</w:t>
        <w:br/>
        <w:t>f 4795/5529/4407 4794/5530/4439 4792/5527/4438</w:t>
        <w:br/>
        <w:t>f 4793/5528/4405 4795/5529/4407 4792/5527/4438</w:t>
        <w:br/>
        <w:t>f 4797/5531/4410 4796/5532/4440 4794/5530/4439</w:t>
        <w:br/>
        <w:t>f 4795/5529/4407 4797/5531/4410 4794/5530/4439</w:t>
        <w:br/>
        <w:t>f 4798/5533/4441 4796/5532/4440 4797/5531/4410</w:t>
        <w:br/>
        <w:t>f 4799/5534/4442 4798/5533/4441 4797/5531/4410</w:t>
        <w:br/>
        <w:t>f 4801/5535/4413 4800/5536/4443 4798/5533/4441</w:t>
        <w:br/>
        <w:t>f 4799/5534/4442 4801/5535/4413 4798/5533/4441</w:t>
        <w:br/>
        <w:t>f 4785/5520/4434 4800/5536/4443 4801/5535/4413</w:t>
        <w:br/>
        <w:t>f 4784/5521/4435 4785/5520/4434 4801/5535/4413</w:t>
        <w:br/>
        <w:t>f 4805/5537/4444 4804/5538/4445 4803/5539/4446</w:t>
        <w:br/>
        <w:t>f 4802/5540/4447 4805/5537/4444 4803/5539/4446</w:t>
        <w:br/>
        <w:t>f 4808/5541/4448 4807/5542/4449 4806/5543/4450</w:t>
        <w:br/>
        <w:t>f 4809/5544/4451 4808/5541/4448 4806/5543/4450</w:t>
        <w:br/>
        <w:t>f 4811/5545/4452 4810/5546/4453 4808/5541/4448</w:t>
        <w:br/>
        <w:t>f 4809/5544/4451 4811/5545/4452 4808/5541/4448</w:t>
        <w:br/>
        <w:t>f 4812/5547/4454 4810/5546/4453 4811/5545/4452</w:t>
        <w:br/>
        <w:t>f 4813/5548/4455 4812/5547/4454 4811/5545/4452</w:t>
        <w:br/>
        <w:t>f 4814/5549/4456 4812/5547/4454 4813/5548/4455</w:t>
        <w:br/>
        <w:t>f 4815/5550/4457 4814/5549/4456 4813/5548/4455</w:t>
        <w:br/>
        <w:t>f 4816/5551/4458 4814/5549/4456 4815/5550/4457</w:t>
        <w:br/>
        <w:t>f 4817/5552/4459 4816/5551/4458 4815/5550/4457</w:t>
        <w:br/>
        <w:t>f 4819/5553/4460 4818/5554/4461 4816/5551/4458</w:t>
        <w:br/>
        <w:t>f 4817/5552/4459 4819/5553/4460 4816/5551/4458</w:t>
        <w:br/>
        <w:t>f 4803/5539/4446 4818/5554/4461 4819/5553/4460</w:t>
        <w:br/>
        <w:t>f 4802/5540/4447 4803/5539/4446 4819/5553/4460</w:t>
        <w:br/>
        <w:t>f 4820/5555/4462 4785/5520/4434 4786/5519/4433</w:t>
        <w:br/>
        <w:t>f 4821/5556/4450 4820/5555/4462 4786/5519/4433</w:t>
        <w:br/>
        <w:t>f 4822/5557/4450 4789/5525/4433 4790/5524/4437</w:t>
        <w:br/>
        <w:t>f 4823/5558/4451 4822/5557/4450 4790/5524/4437</w:t>
        <w:br/>
        <w:t>f 4823/5558/4451 4790/5524/4437 4792/5527/4438</w:t>
        <w:br/>
        <w:t>f 4824/5559/4452 4823/5558/4451 4792/5527/4438</w:t>
        <w:br/>
        <w:t>f 4825/5560/4463 4824/5559/4452 4792/5527/4438</w:t>
        <w:br/>
        <w:t>f 4794/5530/4439 4825/5560/4463 4792/5527/4438</w:t>
        <w:br/>
        <w:t>f 4826/5561/4457 4825/5560/4463 4794/5530/4439</w:t>
        <w:br/>
        <w:t>f 4796/5532/4440 4826/5561/4457 4794/5530/4439</w:t>
        <w:br/>
        <w:t>f 4826/5561/4457 4796/5532/4440 4798/5533/4441</w:t>
        <w:br/>
        <w:t>f 4827/5562/4459 4826/5561/4457 4798/5533/4441</w:t>
        <w:br/>
        <w:t>f 4827/5562/4459 4798/5533/4441 4800/5536/4443</w:t>
        <w:br/>
        <w:t>f 4828/5563/4460 4827/5562/4459 4800/5536/4443</w:t>
        <w:br/>
        <w:t>f 4828/5563/4460 4800/5536/4443 4785/5520/4434</w:t>
        <w:br/>
        <w:t>f 4820/5555/4462 4828/5563/4460 4785/5520/4434</w:t>
        <w:br/>
        <w:t>f 4832/5564/4464 4831/5565/4465 4830/5566/4466</w:t>
        <w:br/>
        <w:t>f 4829/5567/4467 4832/5564/4464 4830/5566/4466</w:t>
        <w:br/>
        <w:t>f 4829/5567/4467 4834/5568/4468 4833/5569/4469</w:t>
        <w:br/>
        <w:t>f 4832/5564/4464 4829/5567/4467 4833/5569/4469</w:t>
        <w:br/>
        <w:t>f 4833/5569/4469 4834/5568/4468 4836/5570/4470</w:t>
        <w:br/>
        <w:t>f 4835/5571/4471 4833/5569/4469 4836/5570/4470</w:t>
        <w:br/>
        <w:t>f 4836/5570/4470 4838/5572/4472 4837/5573/4473</w:t>
        <w:br/>
        <w:t>f 4835/5571/4471 4836/5570/4470 4837/5573/4473</w:t>
        <w:br/>
        <w:t>f 4838/5572/4472 4840/5574/4474 4839/5575/4475</w:t>
        <w:br/>
        <w:t>f 4837/5573/4473 4838/5572/4472 4839/5575/4475</w:t>
        <w:br/>
        <w:t>f 4839/5575/4475 4840/5574/4474 4842/5576/4476</w:t>
        <w:br/>
        <w:t>f 4841/5577/4477 4839/5575/4475 4842/5576/4476</w:t>
        <w:br/>
        <w:t>f 4841/5577/4477 4842/5576/4476 4844/5578/4478</w:t>
        <w:br/>
        <w:t>f 4843/5579/4479 4841/5577/4477 4844/5578/4478</w:t>
        <w:br/>
        <w:t>f 4844/5578/4478 4846/5580/4480 4845/5581/4481</w:t>
        <w:br/>
        <w:t>f 4843/5579/4479 4844/5578/4478 4845/5581/4481</w:t>
        <w:br/>
        <w:t>f 4846/5580/4480 4848/5582/4482 4847/5583/4483</w:t>
        <w:br/>
        <w:t>f 4845/5581/4481 4846/5580/4480 4847/5583/4483</w:t>
        <w:br/>
        <w:t>f 4830/5566/4466 4850/5584/4484 4849/5585/4485</w:t>
        <w:br/>
        <w:t>f 4829/5567/4467 4830/5566/4466 4849/5585/4485</w:t>
        <w:br/>
        <w:t>f 4851/5586/4486 4832/5564/4464 4833/5569/4469</w:t>
        <w:br/>
        <w:t>f 4852/5587/4487 4851/5586/4486 4833/5569/4469</w:t>
        <w:br/>
        <w:t>f 4849/5585/4485 4853/5588/4488 4834/5568/4468</w:t>
        <w:br/>
        <w:t>f 4829/5567/4467 4849/5585/4485 4834/5568/4468</w:t>
        <w:br/>
        <w:t>f 4854/5589/4489 4852/5587/4487 4833/5569/4469</w:t>
        <w:br/>
        <w:t>f 4835/5571/4471 4854/5589/4489 4833/5569/4469</w:t>
        <w:br/>
        <w:t>f 4853/5588/4488 4855/5590/4490 4836/5570/4470</w:t>
        <w:br/>
        <w:t>f 4834/5568/4468 4853/5588/4488 4836/5570/4470</w:t>
        <w:br/>
        <w:t>f 4854/5589/4489 4835/5571/4471 4837/5573/4473</w:t>
        <w:br/>
        <w:t>f 4856/5591/4491 4854/5589/4489 4837/5573/4473</w:t>
        <w:br/>
        <w:t>f 4857/5592/4492 4838/5572/4472 4836/5570/4470</w:t>
        <w:br/>
        <w:t>f 4855/5590/4490 4857/5592/4492 4836/5570/4470</w:t>
        <w:br/>
        <w:t>f 4858/5593/4493 4856/5591/4491 4837/5573/4473</w:t>
        <w:br/>
        <w:t>f 4839/5575/4475 4858/5593/4493 4837/5573/4473</w:t>
        <w:br/>
        <w:t>f 4859/5594/4494 4840/5574/4474 4838/5572/4472</w:t>
        <w:br/>
        <w:t>f 4857/5592/4492 4859/5594/4494 4838/5572/4472</w:t>
        <w:br/>
        <w:t>f 4860/5595/4495 4858/5593/4493 4839/5575/4475</w:t>
        <w:br/>
        <w:t>f 4841/5577/4477 4860/5595/4495 4839/5575/4475</w:t>
        <w:br/>
        <w:t>f 4859/5594/4494 4861/5596/4496 4842/5576/4476</w:t>
        <w:br/>
        <w:t>f 4840/5574/4474 4859/5594/4494 4842/5576/4476</w:t>
        <w:br/>
        <w:t>f 4862/5597/4497 4860/5595/4495 4841/5577/4477</w:t>
        <w:br/>
        <w:t>f 4843/5579/4479 4862/5597/4497 4841/5577/4477</w:t>
        <w:br/>
        <w:t>f 4861/5596/4496 4863/5598/4498 4844/5578/4478</w:t>
        <w:br/>
        <w:t>f 4842/5576/4476 4861/5596/4496 4844/5578/4478</w:t>
        <w:br/>
        <w:t>f 4862/5597/4497 4843/5579/4479 4845/5581/4481</w:t>
        <w:br/>
        <w:t>f 4864/5599/4499 4862/5597/4497 4845/5581/4481</w:t>
        <w:br/>
        <w:t>f 4863/5598/4498 4865/5600/4500 4846/5580/4480</w:t>
        <w:br/>
        <w:t>f 4844/5578/4478 4863/5598/4498 4846/5580/4480</w:t>
        <w:br/>
        <w:t>f 4847/5583/4483 4867/5601/4501 4866/5602/4502</w:t>
        <w:br/>
        <w:t>f 4864/5599/4499 4845/5581/4481 4847/5583/4483</w:t>
        <w:br/>
        <w:t>f 4868/5603/4503 4864/5599/4499 4847/5583/4483</w:t>
        <w:br/>
        <w:t>f 4865/5600/4500 4869/5604/4504 4848/5582/4482</w:t>
        <w:br/>
        <w:t>f 4846/5580/4480 4865/5600/4500 4848/5582/4482</w:t>
        <w:br/>
        <w:t>f 4872/5605/4505 4871/5606/4503 4870/5607/4506</w:t>
        <w:br/>
        <w:t>f 4875/5608/4504 4874/5609/4507 4873/5610/4508</w:t>
        <w:br/>
        <w:t>f 4847/5583/4483 4848/5582/4482 4876/5611/4509</w:t>
        <w:br/>
        <w:t>f 4867/5601/4501 4847/5583/4483 4876/5611/4509</w:t>
        <w:br/>
        <w:t>f 4848/5582/4482 4877/5612/4510 4876/5611/4509</w:t>
        <w:br/>
        <w:t>f 4880/5613/4511 4879/5614/4512 4878/5615/4513</w:t>
        <w:br/>
        <w:t>f 4883/5616/4514 4882/5617/4515 4881/5618/4516</w:t>
        <w:br/>
        <w:t>f 4873/5610/4508 4874/5609/4507 4884/5619/4485</w:t>
        <w:br/>
        <w:t>f 4883/5616/4514 4881/5618/4516 4879/5614/4512</w:t>
        <w:br/>
        <w:t>f 4885/5620/4517 4883/5616/4514 4879/5614/4512</w:t>
        <w:br/>
        <w:t>f 4831/5565/4465 4832/5564/4464 4851/5586/4486</w:t>
        <w:br/>
        <w:t>f 4886/5621/4506 4831/5565/4465 4851/5586/4486</w:t>
        <w:br/>
        <w:t>f 4880/5613/4511 4885/5620/4517 4879/5614/4512</w:t>
        <w:br/>
        <w:t>f 4882/5617/4515 4887/5622/4518 4881/5618/4516</w:t>
        <w:br/>
        <w:t>f 4870/5607/4506 4888/5623/4486 4872/5605/4505</w:t>
        <w:br/>
        <w:t>f 4892/5624/4519 4891/5625/4520 4890/5626/4521</w:t>
        <w:br/>
        <w:t>f 4889/5627/4522 4892/5624/4519 4890/5626/4521</w:t>
        <w:br/>
        <w:t>f 4890/5626/4521 4894/5628/4522 4893/5629/4522</w:t>
        <w:br/>
        <w:t>f 4889/5627/4522 4890/5626/4521 4893/5629/4522</w:t>
        <w:br/>
        <w:t>f 4889/5627/4522 4895/5630/4523 4892/5624/4519</w:t>
        <w:br/>
        <w:t>f 4899/5631/4524 4898/5632/4525 4897/5633/4525</w:t>
        <w:br/>
        <w:t>f 4896/5634/4524 4899/5631/4524 4897/5633/4525</w:t>
        <w:br/>
        <w:t>f 4897/5633/4525 4898/5632/4525 4900/5635/4526</w:t>
        <w:br/>
        <w:t>f 4901/5636/4527 4897/5633/4525 4900/5635/4526</w:t>
        <w:br/>
        <w:t>f 4902/5637/4523 4895/5630/4523 4889/5627/4522</w:t>
        <w:br/>
        <w:t>f 4906/5638/4528 4905/5639/4529 4904/5640/4431</w:t>
        <w:br/>
        <w:t>f 4903/5641/4528 4906/5638/4528 4904/5640/4431</w:t>
        <w:br/>
        <w:t>f 4908/5642/4431 4907/5643/4431 4904/5640/4431</w:t>
        <w:br/>
        <w:t>f 4905/5639/4529 4908/5642/4431 4904/5640/4431</w:t>
        <w:br/>
        <w:t>f 4905/5639/4529 4906/5638/4528 4909/5644/4432</w:t>
        <w:br/>
        <w:t>f 4913/5645/4530 4912/5646/4531 4911/5647/4532</w:t>
        <w:br/>
        <w:t>f 4910/5648/4532 4913/5645/4530 4911/5647/4532</w:t>
        <w:br/>
        <w:t>f 4910/5648/4532 4911/5647/4532 4915/5649/4533</w:t>
        <w:br/>
        <w:t>f 4914/5650/4534 4910/5648/4532 4915/5649/4533</w:t>
        <w:br/>
        <w:t>f 4917/5651/4535 4914/5650/4534 4915/5649/4533</w:t>
        <w:br/>
        <w:t>f 4916/5652/4536 4917/5651/4535 4915/5649/4533</w:t>
        <w:br/>
        <w:t>f 4918/5653/4537 4905/5639/4529 4909/5644/4432</w:t>
        <w:br/>
        <w:t>f 4922/5654/4538 4921/5655/4539 4920/5656/4540</w:t>
        <w:br/>
        <w:t>f 4919/5657/4541 4922/5654/4538 4920/5656/4540</w:t>
        <w:br/>
        <w:t>f 4924/5658/4542 4923/5659/4543 4920/5656/4540</w:t>
        <w:br/>
        <w:t>f 4921/5655/4539 4924/5658/4542 4920/5656/4540</w:t>
        <w:br/>
        <w:t>f 4924/5658/4542 4926/5660/4544 4925/5661/4545</w:t>
        <w:br/>
        <w:t>f 4923/5659/4543 4924/5658/4542 4925/5661/4545</w:t>
        <w:br/>
        <w:t>f 4930/5662/4544 4929/5663/4546 4928/5664/4547</w:t>
        <w:br/>
        <w:t>f 4927/5665/4548 4930/5662/4544 4928/5664/4547</w:t>
        <w:br/>
        <w:t>f 4932/5666/4549 4931/5667/4550 4928/5664/4547</w:t>
        <w:br/>
        <w:t>f 4929/5663/4546 4932/5666/4549 4928/5664/4547</w:t>
        <w:br/>
        <w:t>f 4932/5666/4549 4934/5668/4551 4933/5669/4552</w:t>
        <w:br/>
        <w:t>f 4931/5667/4550 4932/5666/4549 4933/5669/4552</w:t>
        <w:br/>
        <w:t>f 4936/5670/4553 4935/5671/4554 4933/5669/4552</w:t>
        <w:br/>
        <w:t>f 4934/5668/4551 4936/5670/4553 4933/5669/4552</w:t>
        <w:br/>
        <w:t>f 4922/5654/4538 4919/5657/4541 4935/5671/4554</w:t>
        <w:br/>
        <w:t>f 4936/5670/4553 4922/5654/4538 4935/5671/4554</w:t>
        <w:br/>
        <w:t>f 4922/5654/4538 4938/5672/4555 4937/5673/4556</w:t>
        <w:br/>
        <w:t>f 4921/5655/4539 4922/5654/4538 4937/5673/4556</w:t>
        <w:br/>
        <w:t>f 4922/5654/4538 4936/5670/4553 4939/5674/4557</w:t>
        <w:br/>
        <w:t>f 4938/5672/4555 4922/5654/4538 4939/5674/4557</w:t>
        <w:br/>
        <w:t>f 4936/5670/4553 4934/5668/4551 4941/5675/4558</w:t>
        <w:br/>
        <w:t>f 4940/5676/4559 4936/5670/4553 4941/5675/4558</w:t>
        <w:br/>
        <w:t>f 4932/5666/4549 4942/5677/4560 4941/5675/4558</w:t>
        <w:br/>
        <w:t>f 4934/5668/4551 4932/5666/4549 4941/5675/4558</w:t>
        <w:br/>
        <w:t>f 4932/5666/4549 4929/5663/4546 4943/5678/4561</w:t>
        <w:br/>
        <w:t>f 4942/5677/4560 4932/5666/4549 4943/5678/4561</w:t>
        <w:br/>
        <w:t>f 4930/5662/4544 4944/5679/4562 4943/5678/4561</w:t>
        <w:br/>
        <w:t>f 4929/5663/4546 4930/5662/4544 4943/5678/4561</w:t>
        <w:br/>
        <w:t>f 4924/5658/4542 4946/5680/4563 4945/5681/4562</w:t>
        <w:br/>
        <w:t>f 4926/5660/4544 4924/5658/4542 4945/5681/4562</w:t>
        <w:br/>
        <w:t>f 4924/5658/4542 4921/5655/4539 4937/5673/4556</w:t>
        <w:br/>
        <w:t>f 4946/5680/4563 4924/5658/4542 4937/5673/4556</w:t>
        <w:br/>
        <w:t>f 4937/5673/4556 4938/5672/4555 4947/5682/4564</w:t>
        <w:br/>
        <w:t>f 4938/5672/4555 4939/5674/4557 4947/5682/4564</w:t>
        <w:br/>
        <w:t>f 4940/5676/4559 4941/5675/4558 4948/5683/4565</w:t>
        <w:br/>
        <w:t>f 4941/5675/4558 4942/5677/4560 4948/5683/4565</w:t>
        <w:br/>
        <w:t>f 4942/5677/4560 4943/5678/4561 4948/5683/4565</w:t>
        <w:br/>
        <w:t>f 4943/5678/4561 4944/5679/4562 4948/5683/4565</w:t>
        <w:br/>
        <w:t>f 4945/5681/4562 4946/5680/4563 4947/5682/4564</w:t>
        <w:br/>
        <w:t>f 4946/5680/4563 4937/5673/4556 4947/5682/4564</w:t>
        <w:br/>
        <w:t>f 4951/5684/4547 4950/5685/4566 4949/5686/4567</w:t>
        <w:br/>
        <w:t>f 4952/5687/4568 4951/5684/4547 4949/5686/4567</w:t>
        <w:br/>
        <w:t>f 4949/5686/4567 4950/5685/4566 4954/5688/4569</w:t>
        <w:br/>
        <w:t>f 4953/5689/4570 4949/5686/4567 4954/5688/4569</w:t>
        <w:br/>
        <w:t>f 4954/5688/4569 4956/5690/4571 4955/5691/4572</w:t>
        <w:br/>
        <w:t>f 4953/5689/4570 4954/5688/4569 4955/5691/4572</w:t>
        <w:br/>
        <w:t>f 4960/5692/4573 4959/5693/4540 4958/5694/4574</w:t>
        <w:br/>
        <w:t>f 4957/5695/4575 4960/5692/4573 4958/5694/4574</w:t>
        <w:br/>
        <w:t>f 4958/5694/4574 4962/5696/4576 4961/5697/4577</w:t>
        <w:br/>
        <w:t>f 4957/5695/4575 4958/5694/4574 4961/5697/4577</w:t>
        <w:br/>
        <w:t>f 4962/5696/4576 4964/5698/4552 4963/5699/4578</w:t>
        <w:br/>
        <w:t>f 4961/5697/4577 4962/5696/4576 4963/5699/4578</w:t>
        <w:br/>
        <w:t>f 4963/5699/4578 4964/5698/4552 4966/5700/4579</w:t>
        <w:br/>
        <w:t>f 4965/5701/4580 4963/5699/4578 4966/5700/4579</w:t>
        <w:br/>
        <w:t>f 4966/5700/4579 4951/5684/4547 4952/5687/4568</w:t>
        <w:br/>
        <w:t>f 4965/5701/4580 4966/5700/4579 4952/5687/4568</w:t>
        <w:br/>
        <w:t>f 4968/5702/4581 4967/5703/4582 4952/5687/4568</w:t>
        <w:br/>
        <w:t>f 4949/5686/4567 4968/5702/4581 4952/5687/4568</w:t>
        <w:br/>
        <w:t>f 4952/5687/4568 4967/5703/4582 4969/5704/4583</w:t>
        <w:br/>
        <w:t>f 4965/5701/4580 4952/5687/4568 4969/5704/4583</w:t>
        <w:br/>
        <w:t>f 4971/5705/4560 4970/5706/4584 4963/5699/4578</w:t>
        <w:br/>
        <w:t>f 4965/5701/4580 4971/5705/4560 4963/5699/4578</w:t>
        <w:br/>
        <w:t>f 4963/5699/4578 4970/5706/4584 4972/5707/4585</w:t>
        <w:br/>
        <w:t>f 4961/5697/4577 4963/5699/4578 4972/5707/4585</w:t>
        <w:br/>
        <w:t>f 4961/5697/4577 4972/5707/4585 4973/5708/4586</w:t>
        <w:br/>
        <w:t>f 4957/5695/4575 4961/5697/4577 4973/5708/4586</w:t>
        <w:br/>
        <w:t>f 4973/5708/4586 4974/5709/4587 4960/5692/4573</w:t>
        <w:br/>
        <w:t>f 4957/5695/4575 4973/5708/4586 4960/5692/4573</w:t>
        <w:br/>
        <w:t>f 4955/5691/4572 4976/5710/4588 4975/5711/4589</w:t>
        <w:br/>
        <w:t>f 4953/5689/4570 4955/5691/4572 4975/5711/4589</w:t>
        <w:br/>
        <w:t>f 4975/5711/4589 4968/5702/4581 4949/5686/4567</w:t>
        <w:br/>
        <w:t>f 4953/5689/4570 4975/5711/4589 4949/5686/4567</w:t>
        <w:br/>
        <w:t>f 4968/5702/4581 4977/5712/4590 4967/5703/4582</w:t>
        <w:br/>
        <w:t>f 4967/5703/4582 4977/5712/4590 4969/5704/4583</w:t>
        <w:br/>
        <w:t>f 4971/5705/4560 4978/5713/4565 4970/5706/4584</w:t>
        <w:br/>
        <w:t>f 4970/5706/4584 4978/5713/4565 4972/5707/4585</w:t>
        <w:br/>
        <w:t>f 4972/5707/4585 4978/5713/4565 4973/5708/4586</w:t>
        <w:br/>
        <w:t>f 4973/5708/4586 4978/5713/4565 4974/5709/4587</w:t>
        <w:br/>
        <w:t>f 4976/5710/4588 4977/5712/4590 4975/5711/4589</w:t>
        <w:br/>
        <w:t>f 4975/5711/4589 4977/5712/4590 4968/5702/4581</w:t>
        <w:br/>
        <w:t>f 4981/5714/4591 4980/5715/4592 4979/5716/4593</w:t>
        <w:br/>
        <w:t>f 4983/5717/4594 4982/5718/4595 4980/5715/4592</w:t>
        <w:br/>
        <w:t>f 4981/5714/4591 4983/5717/4594 4980/5715/4592</w:t>
        <w:br/>
        <w:t>f 4985/5719/4592 4984/5720/4596 4982/5718/4595</w:t>
        <w:br/>
        <w:t>f 4983/5717/4594 4985/5719/4592 4982/5718/4595</w:t>
        <w:br/>
        <w:t>f 4986/5721/4593 4984/5720/4596 4985/5719/4592</w:t>
        <w:br/>
        <w:t>f 4989/5722/4597 4988/5723/4598 4987/5724/4592</w:t>
        <w:br/>
        <w:t>f 4987/5724/4592 4988/5723/4598 4991/5725/4599</w:t>
        <w:br/>
        <w:t>f 4990/5726/4599 4987/5724/4592 4991/5725/4599</w:t>
        <w:br/>
        <w:t>f 4990/5726/4599 4991/5725/4599 4993/5727/4600</w:t>
        <w:br/>
        <w:t>f 4992/5728/4601 4990/5726/4599 4993/5727/4600</w:t>
        <w:br/>
        <w:t>f 4992/5728/4601 4993/5727/4600 4994/5729/4593</w:t>
        <w:br/>
        <w:t>f 4998/5730/4602 4997/5731/4602 4996/5732/4603</w:t>
        <w:br/>
        <w:t>f 4995/5733/4604 4998/5730/4602 4996/5732/4603</w:t>
        <w:br/>
        <w:t>f 5002/5734/4605 5001/5735/4606 5000/5736/4607</w:t>
        <w:br/>
        <w:t>f 4999/5737/4608 5002/5734/4605 5000/5736/4607</w:t>
        <w:br/>
        <w:t>f 5001/5735/4606 5004/5738/4609 5003/5739/4610</w:t>
        <w:br/>
        <w:t>f 5000/5736/4607 5001/5735/4606 5003/5739/4610</w:t>
        <w:br/>
        <w:t>f 5004/5738/4609 5006/5740/4611 5005/5741/4612</w:t>
        <w:br/>
        <w:t>f 5003/5739/4610 5004/5738/4609 5005/5741/4612</w:t>
        <w:br/>
        <w:t>f 5008/5742/4613 5007/5743/4613 5005/5741/4612</w:t>
        <w:br/>
        <w:t>f 5006/5740/4611 5008/5742/4613 5005/5741/4612</w:t>
        <w:br/>
        <w:t>f 5012/5744/4613 5011/5745/4614 5010/5746/4615</w:t>
        <w:br/>
        <w:t>f 5009/5747/4613 5012/5744/4613 5010/5746/4615</w:t>
        <w:br/>
        <w:t>f 5014/5748/4616 5013/5749/4617 5010/5746/4615</w:t>
        <w:br/>
        <w:t>f 5011/5745/4614 5014/5748/4616 5010/5746/4615</w:t>
        <w:br/>
        <w:t>f 5016/5750/4618 5015/5751/4619 5013/5749/4617</w:t>
        <w:br/>
        <w:t>f 5014/5748/4616 5016/5750/4618 5013/5749/4617</w:t>
        <w:br/>
        <w:t>f 5016/5750/4618 5002/5734/4605 4999/5737/4608</w:t>
        <w:br/>
        <w:t>f 5015/5751/4619 5016/5750/4618 4999/5737/4608</w:t>
        <w:br/>
        <w:t>f 5019/5752/4620 5018/5753/4621 5017/5754/4620</w:t>
        <w:br/>
        <w:t>f 5022/5755/4622 5021/5756/4623 5020/5757/4624</w:t>
        <w:br/>
        <w:t>f 5023/5758/4625 5022/5755/4622 5020/5757/4624</w:t>
        <w:br/>
        <w:t>f 5020/5757/4624 5021/5756/4623 5025/5759/4626</w:t>
        <w:br/>
        <w:t>f 5024/5760/4627 5020/5757/4624 5025/5759/4626</w:t>
        <w:br/>
        <w:t>f 5025/5759/4626 5027/5761/4628 5026/5762/4629</w:t>
        <w:br/>
        <w:t>f 5024/5760/4627 5025/5759/4626 5026/5762/4629</w:t>
        <w:br/>
        <w:t>f 5027/5761/4628 5029/5763/4630 5028/5764/4631</w:t>
        <w:br/>
        <w:t>f 5026/5762/4629 5027/5761/4628 5028/5764/4631</w:t>
        <w:br/>
        <w:t>f 5033/5765/4609 5032/5766/4609 5031/5767/4632</w:t>
        <w:br/>
        <w:t>f 5030/5768/4633 5033/5765/4609 5031/5767/4632</w:t>
        <w:br/>
        <w:t>f 5031/5767/4632 5035/5769/4634 5034/5770/4634</w:t>
        <w:br/>
        <w:t>f 5030/5768/4633 5031/5767/4632 5034/5770/4634</w:t>
        <w:br/>
        <w:t>f 5034/5770/4634 5035/5769/4634 5037/5771/4635</w:t>
        <w:br/>
        <w:t>f 5036/5772/4636 5034/5770/4634 5037/5771/4635</w:t>
        <w:br/>
        <w:t>f 5036/5772/4636 5037/5771/4635 5022/5755/4622</w:t>
        <w:br/>
        <w:t>f 5023/5758/4625 5036/5772/4636 5022/5755/4622</w:t>
        <w:br/>
        <w:t>f 5040/5773/4637 5039/5774/4638 5038/5775/4639</w:t>
        <w:br/>
        <w:t>f 4996/5732/4603 5041/5776/4640 4995/5733/4604</w:t>
        <w:br/>
        <w:t>f 5040/5773/4637 5038/5775/4639 4997/5731/4602</w:t>
        <w:br/>
        <w:t>f 4998/5730/4602 5040/5773/4637 4997/5731/4602</w:t>
        <w:br/>
        <w:t>f 5045/5777/4641 5044/5778/4642 5043/5779/4620</w:t>
        <w:br/>
        <w:t>f 5042/5780/4643 5045/5777/4641 5043/5779/4620</w:t>
        <w:br/>
        <w:t>f 5017/5754/4620 5045/5777/4641 5042/5780/4643</w:t>
        <w:br/>
        <w:t>f 5019/5752/4620 5017/5754/4620 5042/5780/4643</w:t>
        <w:br/>
        <w:t>f 5044/5778/4642 5046/5781/4644 5043/5779/4620</w:t>
        <w:br/>
        <w:t>f 5049/5782/4645 5048/5783/4646 5047/5784/4522</w:t>
        <w:br/>
        <w:t>f 5048/5783/4646 5050/5785/4647 5047/5784/4522</w:t>
        <w:br/>
        <w:t>f 5050/5785/4647 5051/5786/4648 5047/5784/4522</w:t>
        <w:br/>
        <w:t>f 5051/5786/4648 5052/5787/4521 5047/5784/4522</w:t>
        <w:br/>
        <w:t>f 5052/5787/4521 5053/5788/4646 5047/5784/4522</w:t>
        <w:br/>
        <w:t>f 5053/5788/4646 5054/5789/4595 5047/5784/4522</w:t>
        <w:br/>
        <w:t>f 5054/5789/4595 5055/5790/4649 5047/5784/4522</w:t>
        <w:br/>
        <w:t>f 5055/5790/4649 5049/5782/4645 5047/5784/4522</w:t>
        <w:br/>
        <w:t>f 5059/5791/4650 5058/5792/4651 5057/5793/4652</w:t>
        <w:br/>
        <w:t>f 5056/5794/4653 5059/5791/4650 5057/5793/4652</w:t>
        <w:br/>
        <w:t>f 5061/5795/4654 5059/5791/4650 5056/5794/4653</w:t>
        <w:br/>
        <w:t>f 5060/5796/4655 5061/5795/4654 5056/5794/4653</w:t>
        <w:br/>
        <w:t>f 5065/5797/4656 5064/5798/4654 5063/5799/4655</w:t>
        <w:br/>
        <w:t>f 5062/5800/4657 5065/5797/4656 5063/5799/4655</w:t>
        <w:br/>
        <w:t>f 5067/5801/4658 5065/5797/4656 5062/5800/4657</w:t>
        <w:br/>
        <w:t>f 5066/5802/4659 5067/5801/4658 5062/5800/4657</w:t>
        <w:br/>
        <w:t>f 5067/5801/4658 5066/5802/4659 5068/5803/4660</w:t>
        <w:br/>
        <w:t>f 5069/5804/4661 5067/5801/4658 5068/5803/4660</w:t>
        <w:br/>
        <w:t>f 5071/5805/4662 5069/5804/4661 5068/5803/4660</w:t>
        <w:br/>
        <w:t>f 5070/5806/4663 5071/5805/4662 5068/5803/4660</w:t>
        <w:br/>
        <w:t>f 5073/5807/4664 5071/5805/4662 5070/5806/4663</w:t>
        <w:br/>
        <w:t>f 5072/5808/4665 5073/5807/4664 5070/5806/4663</w:t>
        <w:br/>
        <w:t>f 5073/5807/4664 5072/5808/4665 5057/5793/4652</w:t>
        <w:br/>
        <w:t>f 5058/5792/4651 5073/5807/4664 5057/5793/4652</w:t>
        <w:br/>
        <w:t>f 5057/5793/4652 5075/5809/4666 5074/5810/4667</w:t>
        <w:br/>
        <w:t>f 5056/5794/4653 5057/5793/4652 5074/5810/4667</w:t>
        <w:br/>
        <w:t>f 5056/5794/4653 5074/5810/4667 5076/5811/4668</w:t>
        <w:br/>
        <w:t>f 5060/5796/4655 5056/5794/4653 5076/5811/4668</w:t>
        <w:br/>
        <w:t>f 5063/5799/4655 5078/5812/4668 5077/5813/4669</w:t>
        <w:br/>
        <w:t>f 5062/5800/4657 5063/5799/4655 5077/5813/4669</w:t>
        <w:br/>
        <w:t>f 5062/5800/4657 5077/5813/4669 5079/5814/4670</w:t>
        <w:br/>
        <w:t>f 5066/5802/4659 5062/5800/4657 5079/5814/4670</w:t>
        <w:br/>
        <w:t>f 5068/5803/4660 5066/5802/4659 5079/5814/4670</w:t>
        <w:br/>
        <w:t>f 5080/5815/4671 5068/5803/4660 5079/5814/4670</w:t>
        <w:br/>
        <w:t>f 5070/5806/4663 5068/5803/4660 5080/5815/4671</w:t>
        <w:br/>
        <w:t>f 5081/5816/4672 5070/5806/4663 5080/5815/4671</w:t>
        <w:br/>
        <w:t>f 5070/5806/4663 5081/5816/4672 5082/5817/4673</w:t>
        <w:br/>
        <w:t>f 5072/5808/4665 5070/5806/4663 5082/5817/4673</w:t>
        <w:br/>
        <w:t>f 5072/5808/4665 5082/5817/4673 5075/5809/4666</w:t>
        <w:br/>
        <w:t>f 5057/5793/4652 5072/5808/4665 5075/5809/4666</w:t>
        <w:br/>
        <w:t>f 5075/5809/4666 5084/5818/4674 5083/5819/4675</w:t>
        <w:br/>
        <w:t>f 5074/5810/4667 5075/5809/4666 5083/5819/4675</w:t>
        <w:br/>
        <w:t>f 5074/5810/4667 5083/5819/4675 5085/5820/4676</w:t>
        <w:br/>
        <w:t>f 5076/5811/4668 5074/5810/4667 5085/5820/4676</w:t>
        <w:br/>
        <w:t>f 5077/5813/4669 5078/5812/4668 5087/5821/4677</w:t>
        <w:br/>
        <w:t>f 5086/5822/4453 5077/5813/4669 5087/5821/4677</w:t>
        <w:br/>
        <w:t>f 5079/5814/4670 5077/5813/4669 5086/5822/4453</w:t>
        <w:br/>
        <w:t>f 5088/5823/4678 5079/5814/4670 5086/5822/4453</w:t>
        <w:br/>
        <w:t>f 5080/5815/4671 5079/5814/4670 5088/5823/4678</w:t>
        <w:br/>
        <w:t>f 5089/5824/4679 5080/5815/4671 5088/5823/4678</w:t>
        <w:br/>
        <w:t>f 5081/5816/4672 5080/5815/4671 5089/5824/4679</w:t>
        <w:br/>
        <w:t>f 5090/5825/4680 5081/5816/4672 5089/5824/4679</w:t>
        <w:br/>
        <w:t>f 5081/5816/4672 5090/5825/4680 5091/5826/4681</w:t>
        <w:br/>
        <w:t>f 5082/5817/4673 5081/5816/4672 5091/5826/4681</w:t>
        <w:br/>
        <w:t>f 5082/5817/4673 5091/5826/4681 5084/5818/4674</w:t>
        <w:br/>
        <w:t>f 5075/5809/4666 5082/5817/4673 5084/5818/4674</w:t>
        <w:br/>
        <w:t>f 5095/5827/4682 5094/5828/4683 5093/5829/4684</w:t>
        <w:br/>
        <w:t>f 5092/5830/4685 5095/5827/4682 5093/5829/4684</w:t>
        <w:br/>
        <w:t>f 5095/5827/4682 5092/5830/4685 5096/5831/4686</w:t>
        <w:br/>
        <w:t>f 5097/5832/4687 5095/5827/4682 5096/5831/4686</w:t>
        <w:br/>
        <w:t>f 5101/5833/4688 5100/5834/4689 5099/5835/4686</w:t>
        <w:br/>
        <w:t>f 5098/5836/4690 5101/5833/4688 5099/5835/4686</w:t>
        <w:br/>
        <w:t>f 5101/5833/4688 5098/5836/4690 5102/5837/4691</w:t>
        <w:br/>
        <w:t>f 5103/5838/4692 5101/5833/4688 5102/5837/4691</w:t>
        <w:br/>
        <w:t>f 5103/5838/4692 5102/5837/4691 5104/5839/4693</w:t>
        <w:br/>
        <w:t>f 5105/5840/4694 5103/5838/4692 5104/5839/4693</w:t>
        <w:br/>
        <w:t>f 5105/5840/4694 5104/5839/4693 5106/5841/4695</w:t>
        <w:br/>
        <w:t>f 5107/5842/4696 5105/5840/4694 5106/5841/4695</w:t>
        <w:br/>
        <w:t>f 5107/5842/4696 5106/5841/4695 5108/5843/4697</w:t>
        <w:br/>
        <w:t>f 5109/5844/4698 5107/5842/4696 5108/5843/4697</w:t>
        <w:br/>
        <w:t>f 5109/5844/4698 5108/5843/4697 5093/5829/4684</w:t>
        <w:br/>
        <w:t>f 5094/5828/4683 5109/5844/4698 5093/5829/4684</w:t>
        <w:br/>
        <w:t>f 5112/5845/4685 5111/5846/4684 5110/5847/4431</w:t>
        <w:br/>
        <w:t>f 5113/5848/4686 5112/5845/4685 5110/5847/4431</w:t>
        <w:br/>
        <w:t>f 5114/5849/4699 5113/5848/4686 5110/5847/4431</w:t>
        <w:br/>
        <w:t>f 5115/5850/4700 5114/5849/4699 5110/5847/4431</w:t>
        <w:br/>
        <w:t>f 5116/5851/4693 5115/5850/4700 5110/5847/4431</w:t>
        <w:br/>
        <w:t>f 5117/5852/4695 5116/5851/4693 5110/5847/4431</w:t>
        <w:br/>
        <w:t>f 5118/5853/4701 5117/5852/4695 5110/5847/4431</w:t>
        <w:br/>
        <w:t>f 5111/5846/4684 5118/5853/4701 5110/5847/4431</w:t>
        <w:br/>
        <w:t>f 5122/5854/4702 5121/5855/4703 5120/5856/4704</w:t>
        <w:br/>
        <w:t>f 5119/5857/4705 5122/5854/4702 5120/5856/4704</w:t>
        <w:br/>
        <w:t>f 5125/5858/4706 5124/5859/4703 5123/5860/4702</w:t>
        <w:br/>
        <w:t>f 5126/5861/4707 5125/5858/4706 5123/5860/4702</w:t>
        <w:br/>
        <w:t>f 5128/5862/4708 5127/5863/4709 5125/5858/4706</w:t>
        <w:br/>
        <w:t>f 5126/5861/4707 5128/5862/4708 5125/5858/4706</w:t>
        <w:br/>
        <w:t>f 5129/5864/4710 5127/5863/4709 5128/5862/4708</w:t>
        <w:br/>
        <w:t>f 5130/5865/4711 5129/5864/4710 5128/5862/4708</w:t>
        <w:br/>
        <w:t>f 5132/5866/4712 5131/5867/4713 5129/5864/4710</w:t>
        <w:br/>
        <w:t>f 5130/5865/4711 5132/5866/4712 5129/5864/4710</w:t>
        <w:br/>
        <w:t>f 5134/5868/4714 5133/5869/4715 5131/5867/4713</w:t>
        <w:br/>
        <w:t>f 5132/5866/4712 5134/5868/4714 5131/5867/4713</w:t>
        <w:br/>
        <w:t>f 5135/5870/4716 5133/5869/4715 5134/5868/4714</w:t>
        <w:br/>
        <w:t>f 5136/5871/4717 5135/5870/4716 5134/5868/4714</w:t>
        <w:br/>
        <w:t>f 5119/5857/4705 5120/5856/4704 5135/5870/4716</w:t>
        <w:br/>
        <w:t>f 5136/5871/4717 5119/5857/4705 5135/5870/4716</w:t>
        <w:br/>
        <w:t>f 5136/5871/4717 5138/5872/4718 5137/5873/4719</w:t>
        <w:br/>
        <w:t>f 5119/5857/4705 5136/5871/4717 5137/5873/4719</w:t>
        <w:br/>
        <w:t>f 5139/5874/4720 5138/5872/4718 5136/5871/4717</w:t>
        <w:br/>
        <w:t>f 5134/5868/4714 5139/5874/4720 5136/5871/4717</w:t>
        <w:br/>
        <w:t>f 5132/5866/4712 5140/5875/4721 5139/5874/4720</w:t>
        <w:br/>
        <w:t>f 5134/5868/4714 5132/5866/4712 5139/5874/4720</w:t>
        <w:br/>
        <w:t>f 5141/5876/4722 5140/5875/4721 5132/5866/4712</w:t>
        <w:br/>
        <w:t>f 5130/5865/4711 5141/5876/4722 5132/5866/4712</w:t>
        <w:br/>
        <w:t>f 5128/5862/4708 5142/5877/4723 5141/5876/4722</w:t>
        <w:br/>
        <w:t>f 5130/5865/4711 5128/5862/4708 5141/5876/4722</w:t>
        <w:br/>
        <w:t>f 5126/5861/4707 5143/5878/4724 5142/5877/4723</w:t>
        <w:br/>
        <w:t>f 5128/5862/4708 5126/5861/4707 5142/5877/4723</w:t>
        <w:br/>
        <w:t>f 5123/5860/4702 5144/5879/4725 5143/5878/4724</w:t>
        <w:br/>
        <w:t>f 5126/5861/4707 5123/5860/4702 5143/5878/4724</w:t>
        <w:br/>
        <w:t>f 5119/5857/4705 5137/5873/4719 5145/5880/4725</w:t>
        <w:br/>
        <w:t>f 5122/5854/4702 5119/5857/4705 5145/5880/4725</w:t>
        <w:br/>
        <w:t>f 5147/5881/4726 5146/5882/4727 5137/5873/4719</w:t>
        <w:br/>
        <w:t>f 5138/5872/4718 5147/5881/4726 5137/5873/4719</w:t>
        <w:br/>
        <w:t>f 5148/5883/4728 5147/5881/4726 5138/5872/4718</w:t>
        <w:br/>
        <w:t>f 5139/5874/4720 5148/5883/4728 5138/5872/4718</w:t>
        <w:br/>
        <w:t>f 5148/5883/4728 5139/5874/4720 5140/5875/4721</w:t>
        <w:br/>
        <w:t>f 5149/5884/4729 5148/5883/4728 5140/5875/4721</w:t>
        <w:br/>
        <w:t>f 5149/5884/4729 5140/5875/4721 5141/5876/4722</w:t>
        <w:br/>
        <w:t>f 5150/5885/4730 5149/5884/4729 5141/5876/4722</w:t>
        <w:br/>
        <w:t>f 5150/5885/4730 5141/5876/4722 5142/5877/4723</w:t>
        <w:br/>
        <w:t>f 5151/5886/4731 5150/5885/4730 5142/5877/4723</w:t>
        <w:br/>
        <w:t>f 5152/5887/4732 5151/5886/4731 5142/5877/4723</w:t>
        <w:br/>
        <w:t>f 5143/5878/4724 5152/5887/4732 5142/5877/4723</w:t>
        <w:br/>
        <w:t>f 5153/5888/4733 5152/5887/4732 5143/5878/4724</w:t>
        <w:br/>
        <w:t>f 5144/5879/4725 5153/5888/4733 5143/5878/4724</w:t>
        <w:br/>
        <w:t>f 5146/5882/4727 5154/5889/4734 5145/5880/4725</w:t>
        <w:br/>
        <w:t>f 5137/5873/4719 5146/5882/4727 5145/5880/4725</w:t>
        <w:br/>
        <w:t>f 5157/5890/4735 5156/5891/4735 5155/5892/4735</w:t>
        <w:br/>
        <w:t>f 5156/5891/4735 5158/5893/4736 5155/5892/4735</w:t>
        <w:br/>
        <w:t>f 5158/5893/4736 5159/5894/4737 5155/5892/4735</w:t>
        <w:br/>
        <w:t>f 5159/5894/4737 5160/5895/4735 5155/5892/4735</w:t>
        <w:br/>
        <w:t>f 5160/5895/4735 5161/5896/4737 5155/5892/4735</w:t>
        <w:br/>
        <w:t>f 5161/5896/4737 5162/5897/4735 5155/5892/4735</w:t>
        <w:br/>
        <w:t>f 5162/5897/4735 5163/5898/4735 5155/5892/4735</w:t>
        <w:br/>
        <w:t>f 5163/5898/4735 5157/5890/4735 5155/5892/4735</w:t>
        <w:br/>
        <w:t>f 5167/5899/4738 5166/5900/4739 5165/5901/4740</w:t>
        <w:br/>
        <w:t>f 5164/5902/4704 5167/5899/4738 5165/5901/4740</w:t>
        <w:br/>
        <w:t>f 5170/5903/4741 5169/5904/4739 5168/5905/4738</w:t>
        <w:br/>
        <w:t>f 5171/5906/4706 5170/5903/4741 5168/5905/4738</w:t>
        <w:br/>
        <w:t>f 5173/5907/4742 5172/5908/4743 5170/5903/4741</w:t>
        <w:br/>
        <w:t>f 5171/5906/4706 5173/5907/4742 5170/5903/4741</w:t>
        <w:br/>
        <w:t>f 5174/5909/4744 5172/5908/4743 5173/5907/4742</w:t>
        <w:br/>
        <w:t>f 5175/5910/4745 5174/5909/4744 5173/5907/4742</w:t>
        <w:br/>
        <w:t>f 5176/5911/4746 5174/5909/4744 5175/5910/4745</w:t>
        <w:br/>
        <w:t>f 5177/5912/4747 5176/5911/4746 5175/5910/4745</w:t>
        <w:br/>
        <w:t>f 5179/5913/4715 5178/5914/4748 5176/5911/4746</w:t>
        <w:br/>
        <w:t>f 5177/5912/4747 5179/5913/4715 5176/5911/4746</w:t>
        <w:br/>
        <w:t>f 5180/5915/4749 5178/5914/4748 5179/5913/4715</w:t>
        <w:br/>
        <w:t>f 5181/5916/4716 5180/5915/4749 5179/5913/4715</w:t>
        <w:br/>
        <w:t>f 5165/5901/4740 5180/5915/4749 5181/5916/4716</w:t>
        <w:br/>
        <w:t>f 5164/5902/4704 5165/5901/4740 5181/5916/4716</w:t>
        <w:br/>
        <w:t>f 5184/5917/4750 5183/5918/4751 5182/5919/4752</w:t>
        <w:br/>
        <w:t>f 5185/5920/4753 5184/5917/4750 5182/5919/4752</w:t>
        <w:br/>
        <w:t>f 5188/5921/4754 5187/5922/4750 5186/5923/4755</w:t>
        <w:br/>
        <w:t>f 5189/5924/4756 5188/5921/4754 5186/5923/4755</w:t>
        <w:br/>
        <w:t>f 5190/5925/4757 5188/5921/4754 5189/5924/4756</w:t>
        <w:br/>
        <w:t>f 5191/5926/4758 5190/5925/4757 5189/5924/4756</w:t>
        <w:br/>
        <w:t>f 5193/5927/4759 5192/5928/4760 5190/5925/4757</w:t>
        <w:br/>
        <w:t>f 5191/5926/4758 5193/5927/4759 5190/5925/4757</w:t>
        <w:br/>
        <w:t>f 5195/5929/4761 5194/5930/4762 5192/5928/4760</w:t>
        <w:br/>
        <w:t>f 5193/5927/4759 5195/5929/4761 5192/5928/4760</w:t>
        <w:br/>
        <w:t>f 5197/5931/4763 5196/5932/4764 5194/5930/4762</w:t>
        <w:br/>
        <w:t>f 5195/5929/4761 5197/5931/4763 5194/5930/4762</w:t>
        <w:br/>
        <w:t>f 5199/5933/4765 5198/5934/4766 5196/5932/4764</w:t>
        <w:br/>
        <w:t>f 5197/5931/4763 5199/5933/4765 5196/5932/4764</w:t>
        <w:br/>
        <w:t>f 5183/5918/4751 5198/5934/4766 5199/5933/4765</w:t>
        <w:br/>
        <w:t>f 5182/5919/4752 5183/5918/4751 5199/5933/4765</w:t>
        <w:br/>
        <w:t>f 5200/5935/4752 5165/5901/4740 5166/5900/4739</w:t>
        <w:br/>
        <w:t>f 5201/5936/4755 5200/5935/4752 5166/5900/4739</w:t>
        <w:br/>
        <w:t>f 5203/5937/4756 5202/5938/4753 5169/5904/4739</w:t>
        <w:br/>
        <w:t>f 5170/5903/4741 5203/5937/4756 5169/5904/4739</w:t>
        <w:br/>
        <w:t>f 5203/5937/4756 5170/5903/4741 5172/5908/4743</w:t>
        <w:br/>
        <w:t>f 5204/5939/4758 5203/5937/4756 5172/5908/4743</w:t>
        <w:br/>
        <w:t>f 5205/5940/4767 5204/5939/4758 5172/5908/4743</w:t>
        <w:br/>
        <w:t>f 5174/5909/4744 5205/5940/4767 5172/5908/4743</w:t>
        <w:br/>
        <w:t>f 5205/5940/4767 5174/5909/4744 5176/5911/4746</w:t>
        <w:br/>
        <w:t>f 5206/5941/4761 5205/5940/4767 5176/5911/4746</w:t>
        <w:br/>
        <w:t>f 5206/5941/4761 5176/5911/4746 5178/5914/4748</w:t>
        <w:br/>
        <w:t>f 5207/5942/4768 5206/5941/4761 5178/5914/4748</w:t>
        <w:br/>
        <w:t>f 5208/5943/4765 5207/5942/4768 5178/5914/4748</w:t>
        <w:br/>
        <w:t>f 5180/5915/4749 5208/5943/4765 5178/5914/4748</w:t>
        <w:br/>
        <w:t>f 5200/5935/4752 5208/5943/4765 5180/5915/4749</w:t>
        <w:br/>
        <w:t>f 5165/5901/4740 5200/5935/4752 5180/5915/4749</w:t>
        <w:br/>
        <w:t>f 5212/5944/4769 5211/5945/4769 5210/5946/4770</w:t>
        <w:br/>
        <w:t>f 5209/5947/4771 5212/5944/4769 5210/5946/4770</w:t>
        <w:br/>
        <w:t>f 5210/5946/4770 5214/5948/4772 5213/5949/4773</w:t>
        <w:br/>
        <w:t>f 5209/5947/4771 5210/5946/4770 5213/5949/4773</w:t>
        <w:br/>
        <w:t>f 5209/5947/4771 5215/5950/4769 5212/5944/4769</w:t>
        <w:br/>
        <w:t>f 5218/5951/4774 5217/5952/4775 5216/5953/4776</w:t>
        <w:br/>
        <w:t>f 5219/5954/4776 5218/5951/4774 5216/5953/4776</w:t>
        <w:br/>
        <w:t>f 5221/5955/4777 5217/5952/4775 5218/5951/4774</w:t>
        <w:br/>
        <w:t>f 5220/5956/4778 5221/5955/4777 5218/5951/4774</w:t>
        <w:br/>
        <w:t>f 5222/5957/4769 5215/5950/4769 5209/5947/4771</w:t>
        <w:br/>
        <w:t>f 5226/5958/4736 5225/5959/4779 5224/5960/4737</w:t>
        <w:br/>
        <w:t>f 5223/5961/4780 5226/5958/4736 5224/5960/4737</w:t>
        <w:br/>
        <w:t>f 5228/5962/4781 5227/5963/4781 5224/5960/4737</w:t>
        <w:br/>
        <w:t>f 5225/5959/4779 5228/5962/4781 5224/5960/4737</w:t>
        <w:br/>
        <w:t>f 5225/5959/4779 5226/5958/4736 5229/5964/4782</w:t>
        <w:br/>
        <w:t>f 5233/5965/4783 5232/5966/4783 5231/5967/4784</w:t>
        <w:br/>
        <w:t>f 5230/5968/4785 5233/5965/4783 5231/5967/4784</w:t>
        <w:br/>
        <w:t>f 5231/5967/4784 5235/5969/4786 5234/5970/4787</w:t>
        <w:br/>
        <w:t>f 5230/5968/4785 5231/5967/4784 5234/5970/4787</w:t>
        <w:br/>
        <w:t>f 5234/5970/4787 5235/5969/4786 5236/5971/4788</w:t>
        <w:br/>
        <w:t>f 5237/5972/4789 5234/5970/4787 5236/5971/4788</w:t>
        <w:br/>
        <w:t>f 5238/5973/4779 5225/5959/4779 5229/5964/4782</w:t>
        <w:br/>
        <w:t>f 5242/5974/4790 5241/5975/4770 5240/5976/4791</w:t>
        <w:br/>
        <w:t>f 5239/5977/4791 5242/5974/4790 5240/5976/4791</w:t>
        <w:br/>
        <w:t>f 5240/5976/4791 5244/5978/4792 5243/5979/4791</w:t>
        <w:br/>
        <w:t>f 5239/5977/4791 5240/5976/4791 5243/5979/4791</w:t>
        <w:br/>
        <w:t>f 5239/5977/4791 5245/5980/4790 5242/5974/4790</w:t>
        <w:br/>
        <w:t>f 5248/5981/4793 5247/5982/4775 5246/5983/4794</w:t>
        <w:br/>
        <w:t>f 5249/5984/4776 5248/5981/4793 5246/5983/4794</w:t>
        <w:br/>
        <w:t>f 5251/5985/4795 5247/5982/4775 5248/5981/4793</w:t>
        <w:br/>
        <w:t>f 5250/5986/4796 5251/5985/4795 5248/5981/4793</w:t>
        <w:br/>
        <w:t>f 5252/5987/4770 5245/5980/4790 5239/5977/4791</w:t>
        <w:br/>
        <w:t>f 5256/5988/4797 5255/5989/4779 5254/5990/4736</w:t>
        <w:br/>
        <w:t>f 5253/5991/4798 5256/5988/4797 5254/5990/4736</w:t>
        <w:br/>
        <w:t>f 5258/5992/4779 5257/5993/4779 5254/5990/4736</w:t>
        <w:br/>
        <w:t>f 5255/5989/4779 5258/5992/4779 5254/5990/4736</w:t>
        <w:br/>
        <w:t>f 5255/5989/4779 5256/5988/4797 5259/5994/4799</w:t>
        <w:br/>
        <w:t>f 5262/5995/4783 5261/5996/4800 5260/5997/4784</w:t>
        <w:br/>
        <w:t>f 5263/5998/4783 5262/5995/4783 5260/5997/4784</w:t>
        <w:br/>
        <w:t>f 5260/5997/4784 5261/5996/4800 5265/5999/4801</w:t>
        <w:br/>
        <w:t>f 5264/6000/4802 5260/5997/4784 5265/5999/4801</w:t>
        <w:br/>
        <w:t>f 5267/6001/4803 5264/6000/4802 5265/5999/4801</w:t>
        <w:br/>
        <w:t>f 5266/6002/4804 5267/6001/4803 5265/5999/4801</w:t>
        <w:br/>
        <w:t>f 5268/6003/4799 5255/5989/4779 5259/5994/4799</w:t>
        <w:br/>
        <w:t>f 5272/6004/4805 5271/6005/4806 5270/6006/4807</w:t>
        <w:br/>
        <w:t>f 5269/6007/4808 5272/6004/4805 5270/6006/4807</w:t>
        <w:br/>
        <w:t>f 5274/6008/4809 5273/6009/4810 5270/6006/4807</w:t>
        <w:br/>
        <w:t>f 5271/6005/4806 5274/6008/4809 5270/6006/4807</w:t>
        <w:br/>
        <w:t>f 5274/6008/4809 5276/6010/4811 5275/6011/4812</w:t>
        <w:br/>
        <w:t>f 5273/6009/4810 5274/6008/4809 5275/6011/4812</w:t>
        <w:br/>
        <w:t>f 5279/6012/4813 5278/6013/4814 5277/6014/4815</w:t>
        <w:br/>
        <w:t>f 5280/6015/4816 5279/6012/4813 5277/6014/4815</w:t>
        <w:br/>
        <w:t>f 5279/6012/4813 5282/6016/4817 5281/6017/4818</w:t>
        <w:br/>
        <w:t>f 5278/6013/4814 5279/6012/4813 5281/6017/4818</w:t>
        <w:br/>
        <w:t>f 5282/6016/4817 5284/6018/4819 5283/6019/4820</w:t>
        <w:br/>
        <w:t>f 5281/6017/4818 5282/6016/4817 5283/6019/4820</w:t>
        <w:br/>
        <w:t>f 5286/6020/4821 5285/6021/4822 5283/6019/4820</w:t>
        <w:br/>
        <w:t>f 5284/6018/4819 5286/6020/4821 5283/6019/4820</w:t>
        <w:br/>
        <w:t>f 5286/6020/4821 5272/6004/4805 5269/6007/4808</w:t>
        <w:br/>
        <w:t>f 5285/6021/4822 5286/6020/4821 5269/6007/4808</w:t>
        <w:br/>
        <w:t>f 5271/6005/4806 5272/6004/4805 5288/6022/4823</w:t>
        <w:br/>
        <w:t>f 5287/6023/4824 5271/6005/4806 5288/6022/4823</w:t>
        <w:br/>
        <w:t>f 5272/6004/4805 5286/6020/4821 5289/6024/4825</w:t>
        <w:br/>
        <w:t>f 5288/6022/4823 5272/6004/4805 5289/6024/4825</w:t>
        <w:br/>
        <w:t>f 5284/6018/4819 5291/6025/4826 5290/6026/4825</w:t>
        <w:br/>
        <w:t>f 5286/6020/4821 5284/6018/4819 5290/6026/4825</w:t>
        <w:br/>
        <w:t>f 5284/6018/4819 5282/6016/4817 5292/6027/4827</w:t>
        <w:br/>
        <w:t>f 5291/6025/4826 5284/6018/4819 5292/6027/4827</w:t>
        <w:br/>
        <w:t>f 5279/6012/4813 5293/6028/4828 5292/6027/4827</w:t>
        <w:br/>
        <w:t>f 5282/6016/4817 5279/6012/4813 5292/6027/4827</w:t>
        <w:br/>
        <w:t>f 5280/6015/4816 5294/6029/4829 5293/6028/4828</w:t>
        <w:br/>
        <w:t>f 5279/6012/4813 5280/6015/4816 5293/6028/4828</w:t>
        <w:br/>
        <w:t>f 5276/6010/4811 5274/6008/4809 5296/6030/4830</w:t>
        <w:br/>
        <w:t>f 5295/6031/4831 5276/6010/4811 5296/6030/4830</w:t>
        <w:br/>
        <w:t>f 5271/6005/4806 5287/6023/4824 5296/6030/4830</w:t>
        <w:br/>
        <w:t>f 5274/6008/4809 5271/6005/4806 5296/6030/4830</w:t>
        <w:br/>
        <w:t>f 5287/6023/4824 5288/6022/4823 5297/6032/4832</w:t>
        <w:br/>
        <w:t>f 5288/6022/4823 5289/6024/4825 5297/6032/4832</w:t>
        <w:br/>
        <w:t>f 5290/6026/4825 5291/6025/4826 5298/6033/4832</w:t>
        <w:br/>
        <w:t>f 5291/6025/4826 5292/6027/4827 5298/6033/4832</w:t>
        <w:br/>
        <w:t>f 5292/6027/4827 5293/6028/4828 5298/6033/4832</w:t>
        <w:br/>
        <w:t>f 5293/6028/4828 5294/6029/4829 5298/6033/4832</w:t>
        <w:br/>
        <w:t>f 5295/6031/4831 5296/6030/4830 5297/6032/4832</w:t>
        <w:br/>
        <w:t>f 5296/6030/4830 5287/6023/4824 5297/6032/4832</w:t>
        <w:br/>
        <w:t>f 5302/6034/4833 5301/6035/4834 5300/6036/4835</w:t>
        <w:br/>
        <w:t>f 5299/6037/4836 5302/6034/4833 5300/6036/4835</w:t>
        <w:br/>
        <w:t>f 5300/6036/4835 5304/6038/4837 5303/6039/4838</w:t>
        <w:br/>
        <w:t>f 5299/6037/4836 5300/6036/4835 5303/6039/4838</w:t>
        <w:br/>
        <w:t>f 5304/6038/4837 5306/6040/4839 5305/6041/4840</w:t>
        <w:br/>
        <w:t>f 5303/6039/4838 5304/6038/4837 5305/6041/4840</w:t>
        <w:br/>
        <w:t>f 5309/6042/4839 5308/6043/4808 5307/6044/4841</w:t>
        <w:br/>
        <w:t>f 5310/6045/4840 5309/6042/4839 5307/6044/4841</w:t>
        <w:br/>
        <w:t>f 5308/6043/4808 5312/6046/4842 5311/6047/4843</w:t>
        <w:br/>
        <w:t>f 5307/6044/4841 5308/6043/4808 5311/6047/4843</w:t>
        <w:br/>
        <w:t>f 5311/6047/4843 5312/6046/4842 5314/6048/4844</w:t>
        <w:br/>
        <w:t>f 5313/6049/4845 5311/6047/4843 5314/6048/4844</w:t>
        <w:br/>
        <w:t>f 5313/6049/4845 5314/6048/4844 5316/6050/4846</w:t>
        <w:br/>
        <w:t>f 5315/6051/4847 5313/6049/4845 5316/6050/4846</w:t>
        <w:br/>
        <w:t>f 5315/6051/4847 5316/6050/4846 5301/6035/4834</w:t>
        <w:br/>
        <w:t>f 5302/6034/4833 5315/6051/4847 5301/6035/4834</w:t>
        <w:br/>
        <w:t>f 5299/6037/4836 5318/6052/4848 5317/6053/4849</w:t>
        <w:br/>
        <w:t>f 5302/6034/4833 5299/6037/4836 5317/6053/4849</w:t>
        <w:br/>
        <w:t>f 5317/6053/4849 5319/6054/4850 5315/6051/4847</w:t>
        <w:br/>
        <w:t>f 5302/6034/4833 5317/6053/4849 5315/6051/4847</w:t>
        <w:br/>
        <w:t>f 5315/6051/4847 5321/6055/4851 5320/6056/4852</w:t>
        <w:br/>
        <w:t>f 5313/6049/4845 5315/6051/4847 5320/6056/4852</w:t>
        <w:br/>
        <w:t>f 5320/6056/4852 5322/6057/4853 5311/6047/4843</w:t>
        <w:br/>
        <w:t>f 5313/6049/4845 5320/6056/4852 5311/6047/4843</w:t>
        <w:br/>
        <w:t>f 5311/6047/4843 5322/6057/4853 5323/6058/4854</w:t>
        <w:br/>
        <w:t>f 5307/6044/4841 5311/6047/4843 5323/6058/4854</w:t>
        <w:br/>
        <w:t>f 5323/6058/4854 5324/6059/4855 5310/6045/4840</w:t>
        <w:br/>
        <w:t>f 5307/6044/4841 5323/6058/4854 5310/6045/4840</w:t>
        <w:br/>
        <w:t>f 5305/6041/4840 5326/6060/4856 5325/6061/4857</w:t>
        <w:br/>
        <w:t>f 5303/6039/4838 5305/6041/4840 5325/6061/4857</w:t>
        <w:br/>
        <w:t>f 5325/6061/4857 5318/6052/4848 5299/6037/4836</w:t>
        <w:br/>
        <w:t>f 5303/6039/4838 5325/6061/4857 5299/6037/4836</w:t>
        <w:br/>
        <w:t>f 5318/6052/4848 5327/6062/4858 5317/6053/4849</w:t>
        <w:br/>
        <w:t>f 5317/6053/4849 5327/6062/4858 5319/6054/4850</w:t>
        <w:br/>
        <w:t>f 5321/6055/4851 5328/6063/4859 5320/6056/4852</w:t>
        <w:br/>
        <w:t>f 5320/6056/4852 5328/6063/4859 5322/6057/4853</w:t>
        <w:br/>
        <w:t>f 5322/6057/4853 5328/6063/4859 5323/6058/4854</w:t>
        <w:br/>
        <w:t>f 5323/6058/4854 5328/6063/4859 5324/6059/4855</w:t>
        <w:br/>
        <w:t>f 5326/6060/4856 5327/6062/4858 5325/6061/4857</w:t>
        <w:br/>
        <w:t>f 5325/6061/4857 5327/6062/4858 5318/6052/4848</w:t>
        <w:br/>
        <w:t>f 5331/6064/4860 5330/6065/4861 5329/6066/4862</w:t>
        <w:br/>
        <w:t>f 5333/6067/4863 5332/6068/4864 5330/6065/4861</w:t>
        <w:br/>
        <w:t>f 5331/6064/4860 5333/6067/4863 5330/6065/4861</w:t>
        <w:br/>
        <w:t>f 5335/6069/4861 5334/6070/4865 5332/6068/4864</w:t>
        <w:br/>
        <w:t>f 5333/6067/4863 5335/6069/4861 5332/6068/4864</w:t>
        <w:br/>
        <w:t>f 5336/6071/4862 5334/6070/4865 5335/6069/4861</w:t>
        <w:br/>
        <w:t>f 5339/6072/4866 5338/6073/4867 5337/6074/4868</w:t>
        <w:br/>
        <w:t>f 5338/6073/4867 5341/6075/4869 5340/6076/4869</w:t>
        <w:br/>
        <w:t>f 5337/6074/4868 5338/6073/4867 5340/6076/4869</w:t>
        <w:br/>
        <w:t>f 5341/6075/4869 5343/6077/4868 5342/6078/4869</w:t>
        <w:br/>
        <w:t>f 5340/6076/4869 5341/6075/4869 5342/6078/4869</w:t>
        <w:br/>
        <w:t>f 5342/6078/4869 5343/6077/4868 5344/6079/4870</w:t>
        <w:br/>
        <w:t>f 5348/6080/4871 5347/6081/4872 5346/6082/4873</w:t>
        <w:br/>
        <w:t>f 5345/6083/4874 5348/6080/4871 5346/6082/4873</w:t>
        <w:br/>
        <w:t>f 5352/6084/4875 5351/6085/4876 5350/6086/4877</w:t>
        <w:br/>
        <w:t>f 5349/6087/4878 5352/6084/4875 5350/6086/4877</w:t>
        <w:br/>
        <w:t>f 5354/6088/4879 5353/6089/4880 5350/6086/4877</w:t>
        <w:br/>
        <w:t>f 5351/6085/4876 5354/6088/4879 5350/6086/4877</w:t>
        <w:br/>
        <w:t>f 5354/6088/4879 5356/6090/4881 5355/6091/4882</w:t>
        <w:br/>
        <w:t>f 5353/6089/4880 5354/6088/4879 5355/6091/4882</w:t>
        <w:br/>
        <w:t>f 5356/6090/4881 5358/6092/4883 5357/6093/4883</w:t>
        <w:br/>
        <w:t>f 5355/6091/4882 5356/6090/4881 5357/6093/4883</w:t>
        <w:br/>
        <w:t>f 5361/6094/4884 5360/6095/4885 5359/6096/4883</w:t>
        <w:br/>
        <w:t>f 5362/6097/4883 5361/6094/4884 5359/6096/4883</w:t>
        <w:br/>
        <w:t>f 5364/6098/4886 5363/6099/4886 5360/6095/4885</w:t>
        <w:br/>
        <w:t>f 5361/6094/4884 5364/6098/4886 5360/6095/4885</w:t>
        <w:br/>
        <w:t>f 5366/6100/4887 5365/6101/4888 5363/6099/4886</w:t>
        <w:br/>
        <w:t>f 5364/6098/4886 5366/6100/4887 5363/6099/4886</w:t>
        <w:br/>
        <w:t>f 5352/6084/4875 5349/6087/4878 5365/6101/4888</w:t>
        <w:br/>
        <w:t>f 5366/6100/4887 5352/6084/4875 5365/6101/4888</w:t>
        <w:br/>
        <w:t>f 5369/6102/4889 5368/6103/4890 5367/6104/4891</w:t>
        <w:br/>
        <w:t>f 5373/6105/4892 5372/6106/4893 5371/6107/4894</w:t>
        <w:br/>
        <w:t>f 5370/6108/4884 5373/6105/4892 5371/6107/4894</w:t>
        <w:br/>
        <w:t>f 5370/6108/4884 5371/6107/4894 5375/6109/4895</w:t>
        <w:br/>
        <w:t>f 5374/6110/4896 5370/6108/4884 5375/6109/4895</w:t>
        <w:br/>
        <w:t>f 5374/6110/4896 5375/6109/4895 5377/6111/4897</w:t>
        <w:br/>
        <w:t>f 5376/6112/4898 5374/6110/4896 5377/6111/4897</w:t>
        <w:br/>
        <w:t>f 5377/6111/4897 5379/6113/4899 5378/6114/4899</w:t>
        <w:br/>
        <w:t>f 5376/6112/4898 5377/6111/4897 5378/6114/4899</w:t>
        <w:br/>
        <w:t>f 5382/6115/4899 5381/6116/4900 5380/6117/4901</w:t>
        <w:br/>
        <w:t>f 5383/6118/4899 5382/6115/4899 5380/6117/4901</w:t>
        <w:br/>
        <w:t>f 5380/6117/4901 5381/6116/4900 5385/6119/4902</w:t>
        <w:br/>
        <w:t>f 5384/6120/4903 5380/6117/4901 5385/6119/4902</w:t>
        <w:br/>
        <w:t>f 5385/6119/4902 5387/6121/4904 5386/6122/4905</w:t>
        <w:br/>
        <w:t>f 5384/6120/4903 5385/6119/4902 5386/6122/4905</w:t>
        <w:br/>
        <w:t>f 5387/6121/4904 5372/6106/4893 5373/6105/4892</w:t>
        <w:br/>
        <w:t>f 5386/6122/4905 5387/6121/4904 5373/6105/4892</w:t>
        <w:br/>
        <w:t>f 5390/6123/4906 5389/6124/4907 5388/6125/4908</w:t>
        <w:br/>
        <w:t>f 5346/6082/4873 5391/6126/4907 5345/6083/4874</w:t>
        <w:br/>
        <w:t>f 5388/6125/4908 5347/6081/4872 5348/6080/4871</w:t>
        <w:br/>
        <w:t>f 5390/6123/4906 5388/6125/4908 5348/6080/4871</w:t>
        <w:br/>
        <w:t>f 5394/6127/4909 5393/6128/4910 5392/6129/4911</w:t>
        <w:br/>
        <w:t>f 5395/6130/4912 5394/6127/4909 5392/6129/4911</w:t>
        <w:br/>
        <w:t>f 5395/6130/4912 5392/6129/4911 5369/6102/4889</w:t>
        <w:br/>
        <w:t>f 5367/6104/4891 5395/6130/4912 5369/6102/4889</w:t>
        <w:br/>
        <w:t>f 5394/6127/4909 5396/6131/4913 5393/6128/4910</w:t>
        <w:br/>
        <w:t>f 5399/6132/4914 5398/6133/4770 5397/6134/4770</w:t>
        <w:br/>
        <w:t>f 5398/6133/4770 5400/6135/4915 5397/6134/4770</w:t>
        <w:br/>
        <w:t>f 5400/6135/4915 5401/6136/4770 5397/6134/4770</w:t>
        <w:br/>
        <w:t>f 5401/6136/4770 5402/6137/4916 5397/6134/4770</w:t>
        <w:br/>
        <w:t>f 5402/6137/4916 5403/6138/4770 5397/6134/4770</w:t>
        <w:br/>
        <w:t>f 5403/6138/4770 5404/6139/4917 5397/6134/4770</w:t>
        <w:br/>
        <w:t>f 5404/6139/4917 5405/6140/4770 5397/6134/4770</w:t>
        <w:br/>
        <w:t>f 5405/6140/4770 5399/6132/4914 5397/6134/4770</w:t>
        <w:br/>
        <w:t>f 5408/6141/4918 5407/6142/4919 5406/6143/4920</w:t>
        <w:br/>
        <w:t>f 5409/6144/4921 5408/6141/4918 5406/6143/4920</w:t>
        <w:br/>
        <w:t>f 5411/6145/4922 5409/6144/4921 5406/6143/4920</w:t>
        <w:br/>
        <w:t>f 5410/6146/4923 5411/6145/4922 5406/6143/4920</w:t>
        <w:br/>
        <w:t>f 5414/6147/4922 5413/6148/4923 5412/6149/4924</w:t>
        <w:br/>
        <w:t>f 5415/6150/4925 5414/6147/4922 5412/6149/4924</w:t>
        <w:br/>
        <w:t>f 5417/6151/4926 5415/6150/4925 5412/6149/4924</w:t>
        <w:br/>
        <w:t>f 5416/6152/4927 5417/6151/4926 5412/6149/4924</w:t>
        <w:br/>
        <w:t>f 5417/6151/4926 5416/6152/4927 5418/6153/4928</w:t>
        <w:br/>
        <w:t>f 5419/6154/4929 5417/6151/4926 5418/6153/4928</w:t>
        <w:br/>
        <w:t>f 5421/6155/4930 5419/6154/4929 5418/6153/4928</w:t>
        <w:br/>
        <w:t>f 5420/6156/4931 5421/6155/4930 5418/6153/4928</w:t>
        <w:br/>
        <w:t>f 5421/6155/4930 5420/6156/4931 5422/6157/4932</w:t>
        <w:br/>
        <w:t>f 5423/6158/4933 5421/6155/4930 5422/6157/4932</w:t>
        <w:br/>
        <w:t>f 5408/6141/4918 5423/6158/4933 5422/6157/4932</w:t>
        <w:br/>
        <w:t>f 5407/6142/4919 5408/6141/4918 5422/6157/4932</w:t>
        <w:br/>
        <w:t>f 5407/6142/4919 5425/6159/4934 5424/6160/4935</w:t>
        <w:br/>
        <w:t>f 5406/6143/4920 5407/6142/4919 5424/6160/4935</w:t>
        <w:br/>
        <w:t>f 5410/6146/4923 5406/6143/4920 5424/6160/4935</w:t>
        <w:br/>
        <w:t>f 5426/6161/4936 5410/6146/4923 5424/6160/4935</w:t>
        <w:br/>
        <w:t>f 5412/6149/4924 5413/6148/4923 5428/6162/4936</w:t>
        <w:br/>
        <w:t>f 5427/6163/4937 5412/6149/4924 5428/6162/4936</w:t>
        <w:br/>
        <w:t>f 5416/6152/4927 5412/6149/4924 5427/6163/4937</w:t>
        <w:br/>
        <w:t>f 5429/6164/4938 5416/6152/4927 5427/6163/4937</w:t>
        <w:br/>
        <w:t>f 5418/6153/4928 5416/6152/4927 5429/6164/4938</w:t>
        <w:br/>
        <w:t>f 5430/6165/4939 5418/6153/4928 5429/6164/4938</w:t>
        <w:br/>
        <w:t>f 5418/6153/4928 5430/6165/4939 5431/6166/4940</w:t>
        <w:br/>
        <w:t>f 5420/6156/4931 5418/6153/4928 5431/6166/4940</w:t>
        <w:br/>
        <w:t>f 5420/6156/4931 5431/6166/4940 5432/6167/4941</w:t>
        <w:br/>
        <w:t>f 5422/6157/4932 5420/6156/4931 5432/6167/4941</w:t>
        <w:br/>
        <w:t>f 5422/6157/4932 5432/6167/4941 5425/6159/4934</w:t>
        <w:br/>
        <w:t>f 5407/6142/4919 5422/6157/4932 5425/6159/4934</w:t>
        <w:br/>
        <w:t>f 5425/6159/4934 5434/6168/4942 5433/6169/4943</w:t>
        <w:br/>
        <w:t>f 5424/6160/4935 5425/6159/4934 5433/6169/4943</w:t>
        <w:br/>
        <w:t>f 5424/6160/4935 5433/6169/4943 5435/6170/4944</w:t>
        <w:br/>
        <w:t>f 5426/6161/4936 5424/6160/4935 5435/6170/4944</w:t>
        <w:br/>
        <w:t>f 5428/6162/4936 5437/6171/4944 5436/6172/4757</w:t>
        <w:br/>
        <w:t>f 5427/6163/4937 5428/6162/4936 5436/6172/4757</w:t>
        <w:br/>
        <w:t>f 5429/6164/4938 5427/6163/4937 5436/6172/4757</w:t>
        <w:br/>
        <w:t>f 5438/6173/4945 5429/6164/4938 5436/6172/4757</w:t>
        <w:br/>
        <w:t>f 5430/6165/4939 5429/6164/4938 5438/6173/4945</w:t>
        <w:br/>
        <w:t>f 5439/6174/4946 5430/6165/4939 5438/6173/4945</w:t>
        <w:br/>
        <w:t>f 5430/6165/4939 5439/6174/4946 5440/6175/4947</w:t>
        <w:br/>
        <w:t>f 5431/6166/4940 5430/6165/4939 5440/6175/4947</w:t>
        <w:br/>
        <w:t>f 5432/6167/4941 5431/6166/4940 5440/6175/4947</w:t>
        <w:br/>
        <w:t>f 5441/6176/4766 5432/6167/4941 5440/6175/4947</w:t>
        <w:br/>
        <w:t>f 5425/6159/4934 5432/6167/4941 5441/6176/4766</w:t>
        <w:br/>
        <w:t>f 5434/6168/4942 5425/6159/4934 5441/6176/4766</w:t>
        <w:br/>
        <w:t>f 5444/6177/4948 5443/6178/4949 5442/6179/4950</w:t>
        <w:br/>
        <w:t>f 5445/6180/4951 5444/6177/4948 5442/6179/4950</w:t>
        <w:br/>
        <w:t>f 5445/6180/4951 5442/6179/4950 5446/6181/4952</w:t>
        <w:br/>
        <w:t>f 5447/6182/4953 5445/6180/4951 5446/6181/4952</w:t>
        <w:br/>
        <w:t>f 5450/6183/4954 5449/6184/4952 5448/6185/4955</w:t>
        <w:br/>
        <w:t>f 5451/6186/4956 5450/6183/4954 5448/6185/4955</w:t>
        <w:br/>
        <w:t>f 5451/6186/4956 5448/6185/4955 5452/6187/4957</w:t>
        <w:br/>
        <w:t>f 5453/6188/4958 5451/6186/4956 5452/6187/4957</w:t>
        <w:br/>
        <w:t>f 5453/6188/4958 5452/6187/4957 5454/6189/4959</w:t>
        <w:br/>
        <w:t>f 5455/6190/4960 5453/6188/4958 5454/6189/4959</w:t>
        <w:br/>
        <w:t>f 5457/6191/4961 5455/6190/4960 5454/6189/4959</w:t>
        <w:br/>
        <w:t>f 5456/6192/4962 5457/6191/4961 5454/6189/4959</w:t>
        <w:br/>
        <w:t>f 5459/6193/4963 5457/6191/4961 5456/6192/4962</w:t>
        <w:br/>
        <w:t>f 5458/6194/4964 5459/6193/4963 5456/6192/4962</w:t>
        <w:br/>
        <w:t>f 5444/6177/4948 5459/6193/4963 5458/6194/4964</w:t>
        <w:br/>
        <w:t>f 5443/6178/4949 5444/6177/4948 5458/6194/4964</w:t>
        <w:br/>
        <w:t>f 5462/6195/4950 5461/6196/4949 5460/6197/4737</w:t>
        <w:br/>
        <w:t>f 5463/6198/4952 5462/6195/4950 5460/6197/4737</w:t>
        <w:br/>
        <w:t>f 5464/6199/4955 5463/6198/4952 5460/6197/4737</w:t>
        <w:br/>
        <w:t>f 5465/6200/4957 5464/6199/4955 5460/6197/4737</w:t>
        <w:br/>
        <w:t>f 5466/6201/4959 5465/6200/4957 5460/6197/4737</w:t>
        <w:br/>
        <w:t>f 5467/6202/4965 5466/6201/4959 5460/6197/4737</w:t>
        <w:br/>
        <w:t>f 5468/6203/4966 5467/6202/4965 5460/6197/4737</w:t>
        <w:br/>
        <w:t>f 5461/6196/4949 5468/6203/4966 5460/6197/4737</w:t>
        <w:br/>
        <w:t>f 5472/6204/4967 5471/6205/4968 5470/6206/4969</w:t>
        <w:br/>
        <w:t>f 5469/6207/4970 5472/6204/4967 5470/6206/4969</w:t>
        <w:br/>
        <w:t>f 5469/6207/4970 5474/6208/4971 5473/6209/4972</w:t>
        <w:br/>
        <w:t>f 5472/6204/4967 5469/6207/4970 5473/6209/4972</w:t>
        <w:br/>
        <w:t>f 5474/6208/4971 5476/6210/4973 5475/6211/4974</w:t>
        <w:br/>
        <w:t>f 5473/6209/4972 5474/6208/4971 5475/6211/4974</w:t>
        <w:br/>
        <w:t>f 5475/6211/4974 5476/6210/4973 5478/6212/4975</w:t>
        <w:br/>
        <w:t>f 5477/6213/4976 5475/6211/4974 5478/6212/4975</w:t>
        <w:br/>
        <w:t>f 5477/6213/4976 5478/6212/4975 5480/6214/4977</w:t>
        <w:br/>
        <w:t>f 5479/6215/4978 5477/6213/4976 5480/6214/4977</w:t>
        <w:br/>
        <w:t>f 5480/6214/4977 5482/6216/4979 5481/6217/4980</w:t>
        <w:br/>
        <w:t>f 5479/6215/4978 5480/6214/4977 5481/6217/4980</w:t>
        <w:br/>
        <w:t>f 5481/6217/4980 5482/6216/4979 5484/6218/4981</w:t>
        <w:br/>
        <w:t>f 5483/6219/4982 5481/6217/4980 5484/6218/4981</w:t>
        <w:br/>
        <w:t>f 5484/6218/4981 5486/6220/4983 5485/6221/4984</w:t>
        <w:br/>
        <w:t>f 5483/6219/4982 5484/6218/4981 5485/6221/4984</w:t>
        <w:br/>
        <w:t>f 5485/6221/4984 5486/6220/4983 5488/6222/4985</w:t>
        <w:br/>
        <w:t>f 5487/6223/4986 5485/6221/4984 5488/6222/4985</w:t>
        <w:br/>
        <w:t>f 5470/6206/4969 5490/6224/4987 5489/6225/4988</w:t>
        <w:br/>
        <w:t>f 5469/6207/4970 5470/6206/4969 5489/6225/4988</w:t>
        <w:br/>
        <w:t>f 5491/6226/4989 5472/6204/4967 5473/6209/4972</w:t>
        <w:br/>
        <w:t>f 5492/6227/4990 5491/6226/4989 5473/6209/4972</w:t>
        <w:br/>
        <w:t>f 5489/6225/4988 5493/6228/4991 5474/6208/4971</w:t>
        <w:br/>
        <w:t>f 5469/6207/4970 5489/6225/4988 5474/6208/4971</w:t>
        <w:br/>
        <w:t>f 5494/6229/4992 5492/6227/4990 5473/6209/4972</w:t>
        <w:br/>
        <w:t>f 5475/6211/4974 5494/6229/4992 5473/6209/4972</w:t>
        <w:br/>
        <w:t>f 5493/6228/4991 5495/6230/4993 5476/6210/4973</w:t>
        <w:br/>
        <w:t>f 5474/6208/4971 5493/6228/4991 5476/6210/4973</w:t>
        <w:br/>
        <w:t>f 5496/6231/4994 5494/6229/4992 5475/6211/4974</w:t>
        <w:br/>
        <w:t>f 5477/6213/4976 5496/6231/4994 5475/6211/4974</w:t>
        <w:br/>
        <w:t>f 5495/6230/4993 5497/6232/4995 5478/6212/4975</w:t>
        <w:br/>
        <w:t>f 5476/6210/4973 5495/6230/4993 5478/6212/4975</w:t>
        <w:br/>
        <w:t>f 5498/6233/4996 5496/6231/4994 5477/6213/4976</w:t>
        <w:br/>
        <w:t>f 5479/6215/4978 5498/6233/4996 5477/6213/4976</w:t>
        <w:br/>
        <w:t>f 5499/6234/4997 5480/6214/4977 5478/6212/4975</w:t>
        <w:br/>
        <w:t>f 5497/6232/4995 5499/6234/4997 5478/6212/4975</w:t>
        <w:br/>
        <w:t>f 5498/6233/4996 5479/6215/4978 5481/6217/4980</w:t>
        <w:br/>
        <w:t>f 5500/6235/4998 5498/6233/4996 5481/6217/4980</w:t>
        <w:br/>
        <w:t>f 5499/6234/4997 5501/6236/4999 5482/6216/4979</w:t>
        <w:br/>
        <w:t>f 5480/6214/4977 5499/6234/4997 5482/6216/4979</w:t>
        <w:br/>
        <w:t>f 5500/6235/4998 5481/6217/4980 5483/6219/4982</w:t>
        <w:br/>
        <w:t>f 5502/6237/5000 5500/6235/4998 5483/6219/4982</w:t>
        <w:br/>
        <w:t>f 5501/6236/4999 5503/6238/5001 5484/6218/4981</w:t>
        <w:br/>
        <w:t>f 5482/6216/4979 5501/6236/4999 5484/6218/4981</w:t>
        <w:br/>
        <w:t>f 5502/6237/5000 5483/6219/4982 5485/6221/4984</w:t>
        <w:br/>
        <w:t>f 5504/6239/5002 5502/6237/5000 5485/6221/4984</w:t>
        <w:br/>
        <w:t>f 5503/6238/5001 5505/6240/5003 5486/6220/4983</w:t>
        <w:br/>
        <w:t>f 5484/6218/4981 5503/6238/5001 5486/6220/4983</w:t>
        <w:br/>
        <w:t>f 5487/6223/4986 5507/6241/5004 5506/6242/5004</w:t>
        <w:br/>
        <w:t>f 5504/6239/5002 5485/6221/4984 5487/6223/4986</w:t>
        <w:br/>
        <w:t>f 5508/6243/5005 5504/6239/5002 5487/6223/4986</w:t>
        <w:br/>
        <w:t>f 5505/6240/5003 5509/6244/5006 5488/6222/4985</w:t>
        <w:br/>
        <w:t>f 5486/6220/4983 5505/6240/5003 5488/6222/4985</w:t>
        <w:br/>
        <w:t>f 5512/6245/5007 5511/6246/5008 5510/6247/5009</w:t>
        <w:br/>
        <w:t>f 5515/6248/5010 5514/6249/5003 5513/6250/5011</w:t>
        <w:br/>
        <w:t>f 5487/6223/4986 5488/6222/4985 5516/6251/5004</w:t>
        <w:br/>
        <w:t>f 5507/6241/5004 5487/6223/4986 5516/6251/5004</w:t>
        <w:br/>
        <w:t>f 5488/6222/4985 5517/6252/5004 5516/6251/5004</w:t>
        <w:br/>
        <w:t>f 5520/6253/5012 5519/6254/5013 5518/6255/5014</w:t>
        <w:br/>
        <w:t>f 5523/6256/5015 5522/6257/5016 5521/6258/5017</w:t>
        <w:br/>
        <w:t>f 5513/6250/5011 5514/6249/5003 5524/6259/5018</w:t>
        <w:br/>
        <w:t>f 5523/6256/5015 5521/6258/5017 5519/6254/5013</w:t>
        <w:br/>
        <w:t>f 5525/6260/5019 5523/6256/5015 5519/6254/5013</w:t>
        <w:br/>
        <w:t>f 5471/6205/4968 5472/6204/4967 5491/6226/4989</w:t>
        <w:br/>
        <w:t>f 5526/6261/5020 5471/6205/4968 5491/6226/4989</w:t>
        <w:br/>
        <w:t>f 5520/6253/5012 5525/6260/5019 5519/6254/5013</w:t>
        <w:br/>
        <w:t>f 5522/6257/5016 5527/6262/5021 5521/6258/5017</w:t>
        <w:br/>
        <w:t>f 5510/6247/5009 5528/6263/4989 5512/6245/5007</w:t>
        <w:br/>
        <w:t>f 5532/6264/5022 5531/6265/5023 5530/6266/5024</w:t>
        <w:br/>
        <w:t>f 5529/6267/5025 5532/6264/5022 5530/6266/5024</w:t>
        <w:br/>
        <w:t>f 5536/6268/5026 5535/6269/5027 5534/6270/5023</w:t>
        <w:br/>
        <w:t>f 5533/6271/5022 5536/6268/5026 5534/6270/5023</w:t>
        <w:br/>
        <w:t>f 5538/6272/5028 5537/6273/5029 5535/6269/5027</w:t>
        <w:br/>
        <w:t>f 5536/6268/5026 5538/6272/5028 5535/6269/5027</w:t>
        <w:br/>
        <w:t>f 5539/6274/5030 5537/6273/5029 5538/6272/5028</w:t>
        <w:br/>
        <w:t>f 5540/6275/5031 5539/6274/5030 5538/6272/5028</w:t>
        <w:br/>
        <w:t>f 5541/6276/5032 5539/6274/5030 5540/6275/5031</w:t>
        <w:br/>
        <w:t>f 5542/6277/5033 5541/6276/5032 5540/6275/5031</w:t>
        <w:br/>
        <w:t>f 5544/6278/5034 5543/6279/5035 5541/6276/5032</w:t>
        <w:br/>
        <w:t>f 5542/6277/5033 5544/6278/5034 5541/6276/5032</w:t>
        <w:br/>
        <w:t>f 5546/6280/5036 5545/6281/5037 5543/6279/5035</w:t>
        <w:br/>
        <w:t>f 5544/6278/5034 5546/6280/5036 5543/6279/5035</w:t>
        <w:br/>
        <w:t>f 5530/6266/5024 5545/6281/5037 5546/6280/5036</w:t>
        <w:br/>
        <w:t>f 5529/6267/5025 5530/6266/5024 5546/6280/5036</w:t>
        <w:br/>
        <w:t>f 5548/6282/5038 5547/6283/5039 5529/6267/5025</w:t>
        <w:br/>
        <w:t>f 5546/6280/5036 5548/6282/5038 5529/6267/5025</w:t>
        <w:br/>
        <w:t>f 5544/6278/5034 5549/6284/5040 5548/6282/5038</w:t>
        <w:br/>
        <w:t>f 5546/6280/5036 5544/6278/5034 5548/6282/5038</w:t>
        <w:br/>
        <w:t>f 5542/6277/5033 5550/6285/5041 5549/6284/5040</w:t>
        <w:br/>
        <w:t>f 5544/6278/5034 5542/6277/5033 5549/6284/5040</w:t>
        <w:br/>
        <w:t>f 5540/6275/5031 5551/6286/5042 5550/6285/5041</w:t>
        <w:br/>
        <w:t>f 5542/6277/5033 5540/6275/5031 5550/6285/5041</w:t>
        <w:br/>
        <w:t>f 5538/6272/5028 5552/6287/5043 5551/6286/5042</w:t>
        <w:br/>
        <w:t>f 5540/6275/5031 5538/6272/5028 5551/6286/5042</w:t>
        <w:br/>
        <w:t>f 5536/6268/5026 5553/6288/5044 5552/6287/5043</w:t>
        <w:br/>
        <w:t>f 5538/6272/5028 5536/6268/5026 5552/6287/5043</w:t>
        <w:br/>
        <w:t>f 5533/6271/5022 5554/6289/5045 5553/6288/5044</w:t>
        <w:br/>
        <w:t>f 5536/6268/5026 5533/6271/5022 5553/6288/5044</w:t>
        <w:br/>
        <w:t>f 5529/6267/5025 5547/6283/5039 5555/6290/5045</w:t>
        <w:br/>
        <w:t>f 5532/6264/5022 5529/6267/5025 5555/6290/5045</w:t>
        <w:br/>
        <w:t>f 5556/6291/5046 5547/6283/5039 5548/6282/5038</w:t>
        <w:br/>
        <w:t>f 5557/6292/5047 5556/6291/5046 5548/6282/5038</w:t>
        <w:br/>
        <w:t>f 5558/6293/5048 5557/6292/5047 5548/6282/5038</w:t>
        <w:br/>
        <w:t>f 5549/6284/5040 5558/6293/5048 5548/6282/5038</w:t>
        <w:br/>
        <w:t>f 5559/6294/5049 5558/6293/5048 5549/6284/5040</w:t>
        <w:br/>
        <w:t>f 5550/6285/5041 5559/6294/5049 5549/6284/5040</w:t>
        <w:br/>
        <w:t>f 5559/6294/5049 5550/6285/5041 5551/6286/5042</w:t>
        <w:br/>
        <w:t>f 5560/6295/5050 5559/6294/5049 5551/6286/5042</w:t>
        <w:br/>
        <w:t>f 5561/6296/5051 5560/6295/5050 5551/6286/5042</w:t>
        <w:br/>
        <w:t>f 5552/6287/5043 5561/6296/5051 5551/6286/5042</w:t>
        <w:br/>
        <w:t>f 5561/6296/5051 5552/6287/5043 5553/6288/5044</w:t>
        <w:br/>
        <w:t>f 5562/6297/5052 5561/6296/5051 5553/6288/5044</w:t>
        <w:br/>
        <w:t>f 5562/6297/5052 5553/6288/5044 5554/6289/5045</w:t>
        <w:br/>
        <w:t>f 5563/6298/5053 5562/6297/5052 5554/6289/5045</w:t>
        <w:br/>
        <w:t>f 5564/6299/5054 5555/6290/5045 5547/6283/5039</w:t>
        <w:br/>
        <w:t>f 5556/6291/5046 5564/6299/5054 5547/6283/5039</w:t>
        <w:br/>
        <w:t>f 5567/6300/5055 5566/6301/5056 5565/6302/5055</w:t>
        <w:br/>
        <w:t>f 5566/6301/5056 5568/6303/5056 5565/6302/5055</w:t>
        <w:br/>
        <w:t>f 5568/6303/5056 5569/6304/5056 5565/6302/5055</w:t>
        <w:br/>
        <w:t>f 5569/6304/5056 5570/6305/5056 5565/6302/5055</w:t>
        <w:br/>
        <w:t>f 5570/6305/5056 5571/6306/5055 5565/6302/5055</w:t>
        <w:br/>
        <w:t>f 5571/6306/5055 5572/6307/5055 5565/6302/5055</w:t>
        <w:br/>
        <w:t>f 5572/6307/5055 5573/6308/5055 5565/6302/5055</w:t>
        <w:br/>
        <w:t>f 5573/6308/5055 5567/6300/5055 5565/6302/5055</w:t>
        <w:br/>
        <w:t>f 5577/6309/5057 5576/6310/5058 5575/6311/5059</w:t>
        <w:br/>
        <w:t>f 5574/6312/5024 5577/6309/5057 5575/6311/5059</w:t>
        <w:br/>
        <w:t>f 5580/6313/5060 5579/6314/5061 5578/6315/5023</w:t>
        <w:br/>
        <w:t>f 5581/6316/5062 5580/6313/5060 5578/6315/5023</w:t>
        <w:br/>
        <w:t>f 5582/6317/5063 5580/6313/5060 5581/6316/5062</w:t>
        <w:br/>
        <w:t>f 5583/6318/5029 5582/6317/5063 5581/6316/5062</w:t>
        <w:br/>
        <w:t>f 5585/6319/5064 5584/6320/5065 5582/6317/5063</w:t>
        <w:br/>
        <w:t>f 5583/6318/5029 5585/6319/5064 5582/6317/5063</w:t>
        <w:br/>
        <w:t>f 5586/6321/5066 5584/6320/5065 5585/6319/5064</w:t>
        <w:br/>
        <w:t>f 5587/6322/5032 5586/6321/5066 5585/6319/5064</w:t>
        <w:br/>
        <w:t>f 5589/6323/5035 5588/6324/5067 5586/6321/5066</w:t>
        <w:br/>
        <w:t>f 5587/6322/5032 5589/6323/5035 5586/6321/5066</w:t>
        <w:br/>
        <w:t>f 5591/6325/5037 5590/6326/5068 5588/6324/5067</w:t>
        <w:br/>
        <w:t>f 5589/6323/5035 5591/6325/5037 5588/6324/5067</w:t>
        <w:br/>
        <w:t>f 5575/6311/5059 5590/6326/5068 5591/6325/5037</w:t>
        <w:br/>
        <w:t>f 5574/6312/5024 5575/6311/5059 5591/6325/5037</w:t>
        <w:br/>
        <w:t>f 5595/6327/5069 5594/6328/5070 5593/6329/5071</w:t>
        <w:br/>
        <w:t>f 5592/6330/5072 5595/6327/5069 5593/6329/5071</w:t>
        <w:br/>
        <w:t>f 5598/6331/5073 5597/6332/5074 5596/6333/5069</w:t>
        <w:br/>
        <w:t>f 5599/6334/5075 5598/6331/5073 5596/6333/5069</w:t>
        <w:br/>
        <w:t>f 5601/6335/5076 5600/6336/5077 5598/6331/5073</w:t>
        <w:br/>
        <w:t>f 5599/6334/5075 5601/6335/5076 5598/6331/5073</w:t>
        <w:br/>
        <w:t>f 5603/6337/5078 5602/6338/5079 5600/6336/5077</w:t>
        <w:br/>
        <w:t>f 5601/6335/5076 5603/6337/5078 5600/6336/5077</w:t>
        <w:br/>
        <w:t>f 5604/6339/5080 5602/6338/5079 5603/6337/5078</w:t>
        <w:br/>
        <w:t>f 5605/6340/5081 5604/6339/5080 5603/6337/5078</w:t>
        <w:br/>
        <w:t>f 5607/6341/5082 5606/6342/5083 5604/6339/5080</w:t>
        <w:br/>
        <w:t>f 5605/6340/5081 5607/6341/5082 5604/6339/5080</w:t>
        <w:br/>
        <w:t>f 5608/6343/5084 5606/6342/5083 5607/6341/5082</w:t>
        <w:br/>
        <w:t>f 5609/6344/5085 5608/6343/5084 5607/6341/5082</w:t>
        <w:br/>
        <w:t>f 5593/6329/5071 5608/6343/5084 5609/6344/5085</w:t>
        <w:br/>
        <w:t>f 5592/6330/5072 5593/6329/5071 5609/6344/5085</w:t>
        <w:br/>
        <w:t>f 5610/6345/5086 5575/6311/5059 5576/6310/5058</w:t>
        <w:br/>
        <w:t>f 5611/6346/5069 5610/6345/5086 5576/6310/5058</w:t>
        <w:br/>
        <w:t>f 5613/6347/5087 5612/6348/5069 5579/6314/5061</w:t>
        <w:br/>
        <w:t>f 5580/6313/5060 5613/6347/5087 5579/6314/5061</w:t>
        <w:br/>
        <w:t>f 5613/6347/5087 5580/6313/5060 5582/6317/5063</w:t>
        <w:br/>
        <w:t>f 5614/6349/5076 5613/6347/5087 5582/6317/5063</w:t>
        <w:br/>
        <w:t>f 5614/6349/5076 5582/6317/5063 5584/6320/5065</w:t>
        <w:br/>
        <w:t>f 5615/6350/5088 5614/6349/5076 5584/6320/5065</w:t>
        <w:br/>
        <w:t>f 5616/6351/5089 5615/6350/5088 5584/6320/5065</w:t>
        <w:br/>
        <w:t>f 5586/6321/5066 5616/6351/5089 5584/6320/5065</w:t>
        <w:br/>
        <w:t>f 5616/6351/5089 5586/6321/5066 5588/6324/5067</w:t>
        <w:br/>
        <w:t>f 5617/6352/5082 5616/6351/5089 5588/6324/5067</w:t>
        <w:br/>
        <w:t>f 5618/6353/5090 5617/6352/5082 5588/6324/5067</w:t>
        <w:br/>
        <w:t>f 5590/6326/5068 5618/6353/5090 5588/6324/5067</w:t>
        <w:br/>
        <w:t>f 5618/6353/5090 5590/6326/5068 5575/6311/5059</w:t>
        <w:br/>
        <w:t>f 5610/6345/5086 5618/6353/5090 5575/6311/5059</w:t>
        <w:br/>
        <w:t>f 5622/6354/5091 5621/6355/5091 5620/6356/5092</w:t>
        <w:br/>
        <w:t>f 5619/6357/5092 5622/6354/5091 5620/6356/5092</w:t>
        <w:br/>
        <w:t>f 5620/6356/5092 5624/6358/5092 5623/6359/5093</w:t>
        <w:br/>
        <w:t>f 5619/6357/5092 5620/6356/5092 5623/6359/5093</w:t>
        <w:br/>
        <w:t>f 5619/6357/5092 5625/6360/5094 5622/6354/5091</w:t>
        <w:br/>
        <w:t>f 5628/6361/5095 5627/6362/5095 5626/6363/5096</w:t>
        <w:br/>
        <w:t>f 5629/6364/5096 5628/6361/5095 5626/6363/5096</w:t>
        <w:br/>
        <w:t>f 5631/6365/5097 5627/6362/5095 5628/6361/5095</w:t>
        <w:br/>
        <w:t>f 5630/6366/5098 5631/6365/5097 5628/6361/5095</w:t>
        <w:br/>
        <w:t>f 5632/6367/5099 5625/6360/5094 5619/6357/5092</w:t>
        <w:br/>
        <w:t>f 5636/6368/5100 5635/6369/5101 5634/6370/5101</w:t>
        <w:br/>
        <w:t>f 5633/6371/5102 5636/6368/5100 5634/6370/5101</w:t>
        <w:br/>
        <w:t>f 5638/6372/5103 5637/6373/5104 5634/6370/5101</w:t>
        <w:br/>
        <w:t>f 5635/6369/5101 5638/6372/5103 5634/6370/5101</w:t>
        <w:br/>
        <w:t>f 5635/6369/5101 5636/6368/5100 5639/6374/5105</w:t>
        <w:br/>
        <w:t>f 5643/6375/5106 5642/6376/5107 5641/6377/5108</w:t>
        <w:br/>
        <w:t>f 5640/6378/5108 5643/6375/5106 5641/6377/5108</w:t>
        <w:br/>
        <w:t>f 5640/6378/5108 5641/6377/5108 5645/6379/5109</w:t>
        <w:br/>
        <w:t>f 5644/6380/5110 5640/6378/5108 5645/6379/5109</w:t>
        <w:br/>
        <w:t>f 5647/6381/5111 5644/6380/5110 5645/6379/5109</w:t>
        <w:br/>
        <w:t>f 5646/6382/5112 5647/6381/5111 5645/6379/5109</w:t>
        <w:br/>
        <w:t>f 5648/6383/5105 5635/6369/5101 5639/6374/5105</w:t>
        <w:br/>
        <w:t>f 5652/6384/5094 5651/6385/5091 5650/6386/5091</w:t>
        <w:br/>
        <w:t>f 5649/6387/5094 5652/6384/5094 5650/6386/5091</w:t>
        <w:br/>
        <w:t>f 5650/6386/5091 5654/6388/5092 5653/6389/5092</w:t>
        <w:br/>
        <w:t>f 5649/6387/5094 5650/6386/5091 5653/6389/5092</w:t>
        <w:br/>
        <w:t>f 5649/6387/5094 5655/6390/5113 5652/6384/5094</w:t>
        <w:br/>
        <w:t>f 5659/6391/5114 5658/6392/5095 5657/6393/5115</w:t>
        <w:br/>
        <w:t>f 5656/6394/5116 5659/6391/5114 5657/6393/5115</w:t>
        <w:br/>
        <w:t>f 5661/6395/5117 5657/6393/5115 5658/6392/5095</w:t>
        <w:br/>
        <w:t>f 5660/6396/5098 5661/6395/5117 5658/6392/5095</w:t>
        <w:br/>
        <w:t>f 5662/6397/5118 5655/6390/5113 5649/6387/5094</w:t>
        <w:br/>
        <w:t>f 5666/6398/5119 5665/6399/5105 5664/6400/5056</w:t>
        <w:br/>
        <w:t>f 5663/6401/5120 5666/6398/5119 5664/6400/5056</w:t>
        <w:br/>
        <w:t>f 5668/6402/5103 5667/6403/5121 5664/6400/5056</w:t>
        <w:br/>
        <w:t>f 5665/6399/5105 5668/6402/5103 5664/6400/5056</w:t>
        <w:br/>
        <w:t>f 5665/6399/5105 5666/6398/5119 5669/6404/5122</w:t>
        <w:br/>
        <w:t>f 5672/6405/5107 5671/6406/5123 5670/6407/5124</w:t>
        <w:br/>
        <w:t>f 5673/6408/5107 5672/6405/5107 5670/6407/5124</w:t>
        <w:br/>
        <w:t>f 5671/6406/5123 5675/6409/5125 5674/6410/5125</w:t>
        <w:br/>
        <w:t>f 5670/6407/5124 5671/6406/5123 5674/6410/5125</w:t>
        <w:br/>
        <w:t>f 5677/6411/5111 5674/6410/5125 5675/6409/5125</w:t>
        <w:br/>
        <w:t>f 5676/6412/5111 5677/6411/5111 5675/6409/5125</w:t>
        <w:br/>
        <w:t>f 5678/6413/5056 5665/6399/5105 5669/6404/5122</w:t>
        <w:br/>
        <w:t>f 5682/6414/5126 5681/6415/5127 5680/6416/5128</w:t>
        <w:br/>
        <w:t>f 5679/6417/5129 5682/6414/5126 5680/6416/5128</w:t>
        <w:br/>
        <w:t>f 5684/6418/5130 5683/6419/5131 5680/6416/5128</w:t>
        <w:br/>
        <w:t>f 5681/6415/5127 5684/6418/5130 5680/6416/5128</w:t>
        <w:br/>
        <w:t>f 5686/6420/5132 5685/6421/5133 5683/6419/5131</w:t>
        <w:br/>
        <w:t>f 5684/6418/5130 5686/6420/5132 5683/6419/5131</w:t>
        <w:br/>
        <w:t>f 5689/6422/5134 5688/6423/5135 5687/6424/5136</w:t>
        <w:br/>
        <w:t>f 5690/6425/5132 5689/6422/5134 5687/6424/5136</w:t>
        <w:br/>
        <w:t>f 5689/6422/5134 5692/6426/5137 5691/6427/5138</w:t>
        <w:br/>
        <w:t>f 5688/6423/5135 5689/6422/5134 5691/6427/5138</w:t>
        <w:br/>
        <w:t>f 5694/6428/5139 5693/6429/5140 5691/6427/5138</w:t>
        <w:br/>
        <w:t>f 5692/6426/5137 5694/6428/5139 5691/6427/5138</w:t>
        <w:br/>
        <w:t>f 5694/6428/5139 5696/6430/5141 5695/6431/5142</w:t>
        <w:br/>
        <w:t>f 5693/6429/5140 5694/6428/5139 5695/6431/5142</w:t>
        <w:br/>
        <w:t>f 5682/6414/5126 5679/6417/5129 5695/6431/5142</w:t>
        <w:br/>
        <w:t>f 5696/6430/5141 5682/6414/5126 5695/6431/5142</w:t>
        <w:br/>
        <w:t>f 5682/6414/5126 5698/6432/5143 5697/6433/5144</w:t>
        <w:br/>
        <w:t>f 5681/6415/5127 5682/6414/5126 5697/6433/5144</w:t>
        <w:br/>
        <w:t>f 5682/6414/5126 5696/6430/5141 5699/6434/5145</w:t>
        <w:br/>
        <w:t>f 5698/6432/5143 5682/6414/5126 5699/6434/5145</w:t>
        <w:br/>
        <w:t>f 5694/6428/5139 5701/6435/5146 5700/6436/5145</w:t>
        <w:br/>
        <w:t>f 5696/6430/5141 5694/6428/5139 5700/6436/5145</w:t>
        <w:br/>
        <w:t>f 5692/6426/5137 5702/6437/5147 5701/6435/5146</w:t>
        <w:br/>
        <w:t>f 5694/6428/5139 5692/6426/5137 5701/6435/5146</w:t>
        <w:br/>
        <w:t>f 5692/6426/5137 5689/6422/5134 5703/6438/5148</w:t>
        <w:br/>
        <w:t>f 5702/6437/5147 5692/6426/5137 5703/6438/5148</w:t>
        <w:br/>
        <w:t>f 5689/6422/5134 5690/6425/5132 5704/6439/5149</w:t>
        <w:br/>
        <w:t>f 5703/6438/5148 5689/6422/5134 5704/6439/5149</w:t>
        <w:br/>
        <w:t>f 5686/6420/5132 5684/6418/5130 5706/6440/5150</w:t>
        <w:br/>
        <w:t>f 5705/6441/5149 5686/6420/5132 5706/6440/5150</w:t>
        <w:br/>
        <w:t>f 5681/6415/5127 5697/6433/5144 5706/6440/5150</w:t>
        <w:br/>
        <w:t>f 5684/6418/5130 5681/6415/5127 5706/6440/5150</w:t>
        <w:br/>
        <w:t>f 5697/6433/5144 5698/6432/5143 5707/6442/5151</w:t>
        <w:br/>
        <w:t>f 5698/6432/5143 5699/6434/5145 5707/6442/5151</w:t>
        <w:br/>
        <w:t>f 5700/6436/5145 5701/6435/5146 5708/6443/5151</w:t>
        <w:br/>
        <w:t>f 5701/6435/5146 5702/6437/5147 5708/6443/5151</w:t>
        <w:br/>
        <w:t>f 5702/6437/5147 5703/6438/5148 5708/6443/5151</w:t>
        <w:br/>
        <w:t>f 5703/6438/5148 5704/6439/5149 5708/6443/5151</w:t>
        <w:br/>
        <w:t>f 5705/6441/5149 5706/6440/5150 5707/6442/5151</w:t>
        <w:br/>
        <w:t>f 5706/6440/5150 5697/6433/5144 5707/6442/5151</w:t>
        <w:br/>
        <w:t>f 5711/6444/5152 5710/6445/5153 5709/6446/5154</w:t>
        <w:br/>
        <w:t>f 5712/6447/5155 5711/6444/5152 5709/6446/5154</w:t>
        <w:br/>
        <w:t>f 5709/6446/5154 5710/6445/5153 5714/6448/5156</w:t>
        <w:br/>
        <w:t>f 5713/6449/5157 5709/6446/5154 5714/6448/5156</w:t>
        <w:br/>
        <w:t>f 5714/6448/5156 5716/6450/5158 5715/6451/5159</w:t>
        <w:br/>
        <w:t>f 5713/6449/5157 5714/6448/5156 5715/6451/5159</w:t>
        <w:br/>
        <w:t>f 5720/6452/5159 5719/6453/5160 5718/6454/5161</w:t>
        <w:br/>
        <w:t>f 5717/6455/5162 5720/6452/5159 5718/6454/5161</w:t>
        <w:br/>
        <w:t>f 5718/6454/5161 5722/6456/5142 5721/6457/5163</w:t>
        <w:br/>
        <w:t>f 5717/6455/5162 5718/6454/5161 5721/6457/5163</w:t>
        <w:br/>
        <w:t>f 5722/6456/5142 5724/6458/5164 5723/6459/5165</w:t>
        <w:br/>
        <w:t>f 5721/6457/5163 5722/6456/5142 5723/6459/5165</w:t>
        <w:br/>
        <w:t>f 5724/6458/5164 5726/6460/5166 5725/6461/5167</w:t>
        <w:br/>
        <w:t>f 5723/6459/5165 5724/6458/5164 5725/6461/5167</w:t>
        <w:br/>
        <w:t>f 5725/6461/5167 5726/6460/5166 5711/6444/5152</w:t>
        <w:br/>
        <w:t>f 5712/6447/5155 5725/6461/5167 5711/6444/5152</w:t>
        <w:br/>
        <w:t>f 5709/6446/5154 5728/6462/5168 5727/6463/5169</w:t>
        <w:br/>
        <w:t>f 5712/6447/5155 5709/6446/5154 5727/6463/5169</w:t>
        <w:br/>
        <w:t>f 5712/6447/5155 5727/6463/5169 5729/6464/5170</w:t>
        <w:br/>
        <w:t>f 5725/6461/5167 5712/6447/5155 5729/6464/5170</w:t>
        <w:br/>
        <w:t>f 5731/6465/5171 5730/6466/5172 5723/6459/5165</w:t>
        <w:br/>
        <w:t>f 5725/6461/5167 5731/6465/5171 5723/6459/5165</w:t>
        <w:br/>
        <w:t>f 5723/6459/5165 5730/6466/5172 5732/6467/5173</w:t>
        <w:br/>
        <w:t>f 5721/6457/5163 5723/6459/5165 5732/6467/5173</w:t>
        <w:br/>
        <w:t>f 5721/6457/5163 5732/6467/5173 5733/6468/5174</w:t>
        <w:br/>
        <w:t>f 5717/6455/5162 5721/6457/5163 5733/6468/5174</w:t>
        <w:br/>
        <w:t>f 5717/6455/5162 5733/6468/5174 5734/6469/5175</w:t>
        <w:br/>
        <w:t>f 5720/6452/5159 5717/6455/5162 5734/6469/5175</w:t>
        <w:br/>
        <w:t>f 5736/6470/5176 5735/6471/5177 5713/6449/5157</w:t>
        <w:br/>
        <w:t>f 5715/6451/5159 5736/6470/5176 5713/6449/5157</w:t>
        <w:br/>
        <w:t>f 5735/6471/5177 5728/6462/5168 5709/6446/5154</w:t>
        <w:br/>
        <w:t>f 5713/6449/5157 5735/6471/5177 5709/6446/5154</w:t>
        <w:br/>
        <w:t>f 5728/6462/5168 5737/6472/5104 5727/6463/5169</w:t>
        <w:br/>
        <w:t>f 5727/6463/5169 5737/6472/5104 5729/6464/5170</w:t>
        <w:br/>
        <w:t>f 5731/6465/5171 5738/6473/5104 5730/6466/5172</w:t>
        <w:br/>
        <w:t>f 5730/6466/5172 5738/6473/5104 5732/6467/5173</w:t>
        <w:br/>
        <w:t>f 5732/6467/5173 5738/6473/5104 5733/6468/5174</w:t>
        <w:br/>
        <w:t>f 5733/6468/5174 5738/6473/5104 5734/6469/5175</w:t>
        <w:br/>
        <w:t>f 5736/6470/5176 5737/6472/5104 5735/6471/5177</w:t>
        <w:br/>
        <w:t>f 5735/6471/5177 5737/6472/5104 5728/6462/5168</w:t>
        <w:br/>
        <w:t>f 5741/6474/5178 5740/6475/5179 5739/6476/5180</w:t>
        <w:br/>
        <w:t>f 5742/6477/5181 5740/6475/5179 5741/6474/5178</w:t>
        <w:br/>
        <w:t>f 5743/6478/5182 5742/6477/5181 5741/6474/5178</w:t>
        <w:br/>
        <w:t>f 5745/6479/5183 5744/6480/5184 5742/6477/5181</w:t>
        <w:br/>
        <w:t>f 5743/6478/5182 5745/6479/5183 5742/6477/5181</w:t>
        <w:br/>
        <w:t>f 5746/6481/5185 5744/6480/5184 5745/6479/5183</w:t>
        <w:br/>
        <w:t>f 5749/6482/5186 5748/6483/5187 5747/6484/5188</w:t>
        <w:br/>
        <w:t>f 5748/6483/5187 5751/6485/5189 5750/6486/5190</w:t>
        <w:br/>
        <w:t>f 5747/6484/5188 5748/6483/5187 5750/6486/5190</w:t>
        <w:br/>
        <w:t>f 5750/6486/5190 5751/6485/5189 5753/6487/5191</w:t>
        <w:br/>
        <w:t>f 5752/6488/5192 5750/6486/5190 5753/6487/5191</w:t>
        <w:br/>
        <w:t>f 5752/6488/5192 5753/6487/5191 5754/6489/5185</w:t>
        <w:br/>
        <w:t>f 5758/6490/5193 5757/6491/5187 5756/6492/5194</w:t>
        <w:br/>
        <w:t>f 5755/6493/5195 5758/6490/5193 5756/6492/5194</w:t>
        <w:br/>
        <w:t>f 5761/6494/5196 5760/6495/5197 5759/6496/5198</w:t>
        <w:br/>
        <w:t>f 5762/6497/5199 5761/6494/5196 5759/6496/5198</w:t>
        <w:br/>
        <w:t>f 5761/6494/5196 5764/6498/5200 5763/6499/5201</w:t>
        <w:br/>
        <w:t>f 5760/6495/5197 5761/6494/5196 5763/6499/5201</w:t>
        <w:br/>
        <w:t>f 5766/6500/5202 5765/6501/5203 5763/6499/5201</w:t>
        <w:br/>
        <w:t>f 5764/6498/5200 5766/6500/5202 5763/6499/5201</w:t>
        <w:br/>
        <w:t>f 5766/6500/5202 5768/6502/5204 5767/6503/5204</w:t>
        <w:br/>
        <w:t>f 5765/6501/5203 5766/6500/5202 5767/6503/5204</w:t>
        <w:br/>
        <w:t>f 5771/6504/5205 5770/6505/5206 5769/6506/5204</w:t>
        <w:br/>
        <w:t>f 5772/6507/5204 5771/6504/5205 5769/6506/5204</w:t>
        <w:br/>
        <w:t>f 5774/6508/5207 5773/6509/5207 5770/6505/5206</w:t>
        <w:br/>
        <w:t>f 5771/6504/5205 5774/6508/5207 5770/6505/5206</w:t>
        <w:br/>
        <w:t>f 5776/6510/5208 5775/6511/5209 5773/6509/5207</w:t>
        <w:br/>
        <w:t>f 5774/6508/5207 5776/6510/5208 5773/6509/5207</w:t>
        <w:br/>
        <w:t>f 5776/6510/5208 5762/6497/5199 5759/6496/5198</w:t>
        <w:br/>
        <w:t>f 5775/6511/5209 5776/6510/5208 5759/6496/5198</w:t>
        <w:br/>
        <w:t>f 5779/6512/5210 5778/6513/5211 5777/6514/5212</w:t>
        <w:br/>
        <w:t>f 5783/6515/5213 5782/6516/5214 5781/6517/5206</w:t>
        <w:br/>
        <w:t>f 5780/6518/5215 5783/6515/5213 5781/6517/5206</w:t>
        <w:br/>
        <w:t>f 5781/6517/5206 5785/6519/5216 5784/6520/5217</w:t>
        <w:br/>
        <w:t>f 5780/6518/5215 5781/6517/5206 5784/6520/5217</w:t>
        <w:br/>
        <w:t>f 5785/6519/5216 5787/6521/5218 5786/6522/5219</w:t>
        <w:br/>
        <w:t>f 5784/6520/5217 5785/6519/5216 5786/6522/5219</w:t>
        <w:br/>
        <w:t>f 5787/6521/5218 5789/6523/5220 5788/6524/5220</w:t>
        <w:br/>
        <w:t>f 5786/6522/5219 5787/6521/5218 5788/6524/5220</w:t>
        <w:br/>
        <w:t>f 5793/6525/5220 5792/6526/5220 5791/6527/5221</w:t>
        <w:br/>
        <w:t>f 5790/6528/5222 5793/6525/5220 5791/6527/5221</w:t>
        <w:br/>
        <w:t>f 5791/6527/5221 5795/6529/5223 5794/6530/5224</w:t>
        <w:br/>
        <w:t>f 5790/6528/5222 5791/6527/5221 5794/6530/5224</w:t>
        <w:br/>
        <w:t>f 5795/6529/5223 5797/6531/5225 5796/6532/5226</w:t>
        <w:br/>
        <w:t>f 5794/6530/5224 5795/6529/5223 5796/6532/5226</w:t>
        <w:br/>
        <w:t>f 5796/6532/5226 5797/6531/5225 5782/6516/5214</w:t>
        <w:br/>
        <w:t>f 5783/6515/5213 5796/6532/5226 5782/6516/5214</w:t>
        <w:br/>
        <w:t>f 5800/6533/5227 5799/6534/5210 5798/6535/5227</w:t>
        <w:br/>
        <w:t>f 5756/6492/5194 5801/6536/5228 5755/6493/5195</w:t>
        <w:br/>
        <w:t>f 5798/6535/5227 5757/6491/5187 5758/6490/5193</w:t>
        <w:br/>
        <w:t>f 5800/6533/5227 5798/6535/5227 5758/6490/5193</w:t>
        <w:br/>
        <w:t>f 5804/6537/5229 5803/6538/5229 5802/6539/5230</w:t>
        <w:br/>
        <w:t>f 5805/6540/5231 5804/6537/5229 5802/6539/5230</w:t>
        <w:br/>
        <w:t>f 5777/6514/5212 5805/6540/5231 5802/6539/5230</w:t>
        <w:br/>
        <w:t>f 5779/6512/5210 5777/6514/5212 5802/6539/5230</w:t>
        <w:br/>
        <w:t>f 5804/6537/5229 5806/6541/5232 5803/6538/5229</w:t>
        <w:br/>
        <w:t>f 5809/6542/5233 5808/6543/5118 5807/6544/5234</w:t>
        <w:br/>
        <w:t>f 5808/6543/5118 5810/6545/5235 5807/6544/5234</w:t>
        <w:br/>
        <w:t>f 5810/6545/5235 5811/6546/5236 5807/6544/5234</w:t>
        <w:br/>
        <w:t>f 5811/6546/5236 5812/6547/5180 5807/6544/5234</w:t>
        <w:br/>
        <w:t>f 5812/6547/5180 5813/6548/5237 5807/6544/5234</w:t>
        <w:br/>
        <w:t>f 5813/6548/5237 5814/6549/5235 5807/6544/5234</w:t>
        <w:br/>
        <w:t>f 5814/6549/5235 5815/6550/5238 5807/6544/5234</w:t>
        <w:br/>
        <w:t>f 5815/6550/5238 5809/6542/5233 5807/6544/5234</w:t>
        <w:br/>
        <w:t>f 5819/6551/5239 5818/6552/5240 5817/6553/5241</w:t>
        <w:br/>
        <w:t>f 5816/6554/5242 5819/6551/5239 5817/6553/5241</w:t>
        <w:br/>
        <w:t>f 5819/6551/5239 5816/6554/5242 5820/6555/5243</w:t>
        <w:br/>
        <w:t>f 5821/6556/5244 5819/6551/5239 5820/6555/5243</w:t>
        <w:br/>
        <w:t>f 5824/6557/5244 5823/6558/5245 5822/6559/5246</w:t>
        <w:br/>
        <w:t>f 5825/6560/5247 5824/6557/5244 5822/6559/5246</w:t>
        <w:br/>
        <w:t>f 5825/6560/5247 5822/6559/5246 5826/6561/5248</w:t>
        <w:br/>
        <w:t>f 5827/6562/5249 5825/6560/5247 5826/6561/5248</w:t>
        <w:br/>
        <w:t>f 5829/6563/5250 5827/6562/5249 5826/6561/5248</w:t>
        <w:br/>
        <w:t>f 5828/6564/5251 5829/6563/5250 5826/6561/5248</w:t>
        <w:br/>
        <w:t>f 5831/6565/5252 5829/6563/5250 5828/6564/5251</w:t>
        <w:br/>
        <w:t>f 5830/6566/5253 5831/6565/5252 5828/6564/5251</w:t>
        <w:br/>
        <w:t>f 5831/6565/5252 5830/6566/5253 5832/6567/5254</w:t>
        <w:br/>
        <w:t>f 5833/6568/5255 5831/6565/5252 5832/6567/5254</w:t>
        <w:br/>
        <w:t>f 5833/6568/5255 5832/6567/5254 5817/6553/5241</w:t>
        <w:br/>
        <w:t>f 5818/6552/5240 5833/6568/5255 5817/6553/5241</w:t>
        <w:br/>
        <w:t>f 5817/6553/5241 5835/6569/5256 5834/6570/5257</w:t>
        <w:br/>
        <w:t>f 5816/6554/5242 5817/6553/5241 5834/6570/5257</w:t>
        <w:br/>
        <w:t>f 5816/6554/5242 5834/6570/5257 5836/6571/5258</w:t>
        <w:br/>
        <w:t>f 5820/6555/5243 5816/6554/5242 5836/6571/5258</w:t>
        <w:br/>
        <w:t>f 5823/6558/5245 5838/6572/5259 5837/6573/5260</w:t>
        <w:br/>
        <w:t>f 5822/6559/5246 5823/6558/5245 5837/6573/5260</w:t>
        <w:br/>
        <w:t>f 5826/6561/5248 5822/6559/5246 5837/6573/5260</w:t>
        <w:br/>
        <w:t>f 5839/6574/5261 5826/6561/5248 5837/6573/5260</w:t>
        <w:br/>
        <w:t>f 5828/6564/5251 5826/6561/5248 5839/6574/5261</w:t>
        <w:br/>
        <w:t>f 5840/6575/5262 5828/6564/5251 5839/6574/5261</w:t>
        <w:br/>
        <w:t>f 5830/6566/5253 5828/6564/5251 5840/6575/5262</w:t>
        <w:br/>
        <w:t>f 5841/6576/5263 5830/6566/5253 5840/6575/5262</w:t>
        <w:br/>
        <w:t>f 5830/6566/5253 5841/6576/5263 5842/6577/5264</w:t>
        <w:br/>
        <w:t>f 5832/6567/5254 5830/6566/5253 5842/6577/5264</w:t>
        <w:br/>
        <w:t>f 5817/6553/5241 5832/6567/5254 5842/6577/5264</w:t>
        <w:br/>
        <w:t>f 5835/6569/5256 5817/6553/5241 5842/6577/5264</w:t>
        <w:br/>
        <w:t>f 5835/6569/5256 5844/6578/5265 5843/6579/5074</w:t>
        <w:br/>
        <w:t>f 5834/6570/5257 5835/6569/5256 5843/6579/5074</w:t>
        <w:br/>
        <w:t>f 5834/6570/5257 5843/6579/5074 5845/6580/5266</w:t>
        <w:br/>
        <w:t>f 5836/6571/5258 5834/6570/5257 5845/6580/5266</w:t>
        <w:br/>
        <w:t>f 5837/6573/5260 5838/6572/5259 5847/6581/5267</w:t>
        <w:br/>
        <w:t>f 5846/6582/5268 5837/6573/5260 5847/6581/5267</w:t>
        <w:br/>
        <w:t>f 5837/6573/5260 5846/6582/5268 5848/6583/5079</w:t>
        <w:br/>
        <w:t>f 5839/6574/5261 5837/6573/5260 5848/6583/5079</w:t>
        <w:br/>
        <w:t>f 5840/6575/5262 5839/6574/5261 5848/6583/5079</w:t>
        <w:br/>
        <w:t>f 5849/6584/5269 5840/6575/5262 5848/6583/5079</w:t>
        <w:br/>
        <w:t>f 5841/6576/5263 5840/6575/5262 5849/6584/5269</w:t>
        <w:br/>
        <w:t>f 5850/6585/5270 5841/6576/5263 5849/6584/5269</w:t>
        <w:br/>
        <w:t>f 5841/6576/5263 5850/6585/5270 5851/6586/5271</w:t>
        <w:br/>
        <w:t>f 5842/6577/5264 5841/6576/5263 5851/6586/5271</w:t>
        <w:br/>
        <w:t>f 5835/6569/5256 5842/6577/5264 5851/6586/5271</w:t>
        <w:br/>
        <w:t>f 5844/6578/5265 5835/6569/5256 5851/6586/5271</w:t>
        <w:br/>
        <w:t>f 5854/6587/5272 5853/6588/5273 5852/6589/5274</w:t>
        <w:br/>
        <w:t>f 5855/6590/5275 5854/6587/5272 5852/6589/5274</w:t>
        <w:br/>
        <w:t>f 5857/6591/5276 5855/6590/5275 5852/6589/5274</w:t>
        <w:br/>
        <w:t>f 5856/6592/5277 5857/6591/5276 5852/6589/5274</w:t>
        <w:br/>
        <w:t>f 5860/6593/5276 5859/6594/5277 5858/6595/5278</w:t>
        <w:br/>
        <w:t>f 5861/6596/5279 5860/6593/5276 5858/6595/5278</w:t>
        <w:br/>
        <w:t>f 5861/6596/5279 5858/6595/5278 5862/6597/5280</w:t>
        <w:br/>
        <w:t>f 5863/6598/5281 5861/6596/5279 5862/6597/5280</w:t>
        <w:br/>
        <w:t>f 5863/6598/5281 5862/6597/5280 5864/6599/5282</w:t>
        <w:br/>
        <w:t>f 5865/6600/5283 5863/6598/5281 5864/6599/5282</w:t>
        <w:br/>
        <w:t>f 5865/6600/5283 5864/6599/5282 5866/6601/5284</w:t>
        <w:br/>
        <w:t>f 5867/6602/5285 5865/6600/5283 5866/6601/5284</w:t>
        <w:br/>
        <w:t>f 5867/6602/5285 5866/6601/5284 5868/6603/5286</w:t>
        <w:br/>
        <w:t>f 5869/6604/5287 5867/6602/5285 5868/6603/5286</w:t>
        <w:br/>
        <w:t>f 5854/6587/5272 5869/6604/5287 5868/6603/5286</w:t>
        <w:br/>
        <w:t>f 5853/6588/5273 5854/6587/5272 5868/6603/5286</w:t>
        <w:br/>
        <w:t>f 5872/6605/5274 5871/6606/5273 5870/6607/5288</w:t>
        <w:br/>
        <w:t>f 5873/6608/5277 5872/6605/5274 5870/6607/5288</w:t>
        <w:br/>
        <w:t>f 5874/6609/5278 5873/6608/5277 5870/6607/5288</w:t>
        <w:br/>
        <w:t>f 5875/6610/5280 5874/6609/5278 5870/6607/5288</w:t>
        <w:br/>
        <w:t>f 5876/6611/5282 5875/6610/5280 5870/6607/5288</w:t>
        <w:br/>
        <w:t>f 5877/6612/5284 5876/6611/5282 5870/6607/5288</w:t>
        <w:br/>
        <w:t>f 5878/6613/5286 5877/6612/5284 5870/6607/5288</w:t>
        <w:br/>
        <w:t>f 5871/6606/5273 5878/6613/5286 5870/6607/5288</w:t>
        <w:br/>
        <w:t>f 5882/6614/5289 5881/6615/5290 5880/6616/5291</w:t>
        <w:br/>
        <w:t>f 5879/6617/5292 5882/6614/5289 5880/6616/5291</w:t>
        <w:br/>
        <w:t>f 5879/6617/5292 5884/6618/5293 5883/6619/5294</w:t>
        <w:br/>
        <w:t>f 5882/6614/5289 5879/6617/5292 5883/6619/5294</w:t>
        <w:br/>
        <w:t>f 5883/6619/5294 5884/6618/5293 5886/6620/5295</w:t>
        <w:br/>
        <w:t>f 5885/6621/5296 5883/6619/5294 5886/6620/5295</w:t>
        <w:br/>
        <w:t>f 5886/6620/5295 5888/6622/5297 5887/6623/5298</w:t>
        <w:br/>
        <w:t>f 5885/6621/5296 5886/6620/5295 5887/6623/5298</w:t>
        <w:br/>
        <w:t>f 5887/6623/5298 5888/6622/5297 5890/6624/5299</w:t>
        <w:br/>
        <w:t>f 5889/6625/5300 5887/6623/5298 5890/6624/5299</w:t>
        <w:br/>
        <w:t>f 5889/6625/5300 5890/6624/5299 5892/6626/5301</w:t>
        <w:br/>
        <w:t>f 5891/6627/5302 5889/6625/5300 5892/6626/5301</w:t>
        <w:br/>
        <w:t>f 5891/6627/5302 5892/6626/5301 5894/6628/5303</w:t>
        <w:br/>
        <w:t>f 5893/6629/5304 5891/6627/5302 5894/6628/5303</w:t>
        <w:br/>
        <w:t>f 5893/6629/5304 5894/6628/5303 5896/6630/5305</w:t>
        <w:br/>
        <w:t>f 5895/6631/5306 5893/6629/5304 5896/6630/5305</w:t>
        <w:br/>
        <w:t>f 5896/6630/5305 5898/6632/5307 5897/6633/5308</w:t>
        <w:br/>
        <w:t>f 5895/6631/5306 5896/6630/5305 5897/6633/5308</w:t>
        <w:br/>
        <w:t>f 5880/6616/5291 5900/6634/5309 5899/6635/5310</w:t>
        <w:br/>
        <w:t>f 5879/6617/5292 5880/6616/5291 5899/6635/5310</w:t>
        <w:br/>
        <w:t>f 5901/6636/5311 5882/6614/5289 5883/6619/5294</w:t>
        <w:br/>
        <w:t>f 5902/6637/5312 5901/6636/5311 5883/6619/5294</w:t>
        <w:br/>
        <w:t>f 5899/6635/5310 5903/6638/5313 5884/6618/5293</w:t>
        <w:br/>
        <w:t>f 5879/6617/5292 5899/6635/5310 5884/6618/5293</w:t>
        <w:br/>
        <w:t>f 5904/6639/5314 5902/6637/5312 5883/6619/5294</w:t>
        <w:br/>
        <w:t>f 5885/6621/5296 5904/6639/5314 5883/6619/5294</w:t>
        <w:br/>
        <w:t>f 5905/6640/5315 5886/6620/5295 5884/6618/5293</w:t>
        <w:br/>
        <w:t>f 5903/6638/5313 5905/6640/5315 5884/6618/5293</w:t>
        <w:br/>
        <w:t>f 5904/6639/5314 5885/6621/5296 5887/6623/5298</w:t>
        <w:br/>
        <w:t>f 5906/6641/5316 5904/6639/5314 5887/6623/5298</w:t>
        <w:br/>
        <w:t>f 5905/6640/5315 5907/6642/5317 5888/6622/5297</w:t>
        <w:br/>
        <w:t>f 5886/6620/5295 5905/6640/5315 5888/6622/5297</w:t>
        <w:br/>
        <w:t>f 5908/6643/5318 5906/6641/5316 5887/6623/5298</w:t>
        <w:br/>
        <w:t>f 5889/6625/5300 5908/6643/5318 5887/6623/5298</w:t>
        <w:br/>
        <w:t>f 5907/6642/5317 5909/6644/5319 5890/6624/5299</w:t>
        <w:br/>
        <w:t>f 5888/6622/5297 5907/6642/5317 5890/6624/5299</w:t>
        <w:br/>
        <w:t>f 5910/6645/5320 5908/6643/5318 5889/6625/5300</w:t>
        <w:br/>
        <w:t>f 5891/6627/5302 5910/6645/5320 5889/6625/5300</w:t>
        <w:br/>
        <w:t>f 5909/6644/5319 5911/6646/5321 5892/6626/5301</w:t>
        <w:br/>
        <w:t>f 5890/6624/5299 5909/6644/5319 5892/6626/5301</w:t>
        <w:br/>
        <w:t>f 5912/6647/5322 5910/6645/5320 5891/6627/5302</w:t>
        <w:br/>
        <w:t>f 5893/6629/5304 5912/6647/5322 5891/6627/5302</w:t>
        <w:br/>
        <w:t>f 5911/6646/5321 5913/6648/5323 5894/6628/5303</w:t>
        <w:br/>
        <w:t>f 5892/6626/5301 5911/6646/5321 5894/6628/5303</w:t>
        <w:br/>
        <w:t>f 5912/6647/5322 5893/6629/5304 5895/6631/5306</w:t>
        <w:br/>
        <w:t>f 5914/6649/5324 5912/6647/5322 5895/6631/5306</w:t>
        <w:br/>
        <w:t>f 5913/6648/5323 5915/6650/5325 5896/6630/5305</w:t>
        <w:br/>
        <w:t>f 5894/6628/5303 5913/6648/5323 5896/6630/5305</w:t>
        <w:br/>
        <w:t>f 5897/6633/5308 5917/6651/5326 5916/6652/5327</w:t>
        <w:br/>
        <w:t>f 5914/6649/5324 5895/6631/5306 5897/6633/5308</w:t>
        <w:br/>
        <w:t>f 5918/6653/5328 5914/6649/5324 5897/6633/5308</w:t>
        <w:br/>
        <w:t>f 5915/6650/5325 5919/6654/5329 5898/6632/5307</w:t>
        <w:br/>
        <w:t>f 5896/6630/5305 5915/6650/5325 5898/6632/5307</w:t>
        <w:br/>
        <w:t>f 5922/6655/5330 5921/6656/5331 5920/6657/5332</w:t>
        <w:br/>
        <w:t>f 5925/6658/5329 5924/6659/5325 5923/6660/5333</w:t>
        <w:br/>
        <w:t>f 5897/6633/5308 5898/6632/5307 5926/6661/5334</w:t>
        <w:br/>
        <w:t>f 5917/6651/5326 5897/6633/5308 5926/6661/5334</w:t>
        <w:br/>
        <w:t>f 5898/6632/5307 5927/6662/5335 5926/6661/5334</w:t>
        <w:br/>
        <w:t>f 5930/6663/5336 5929/6664/5337 5928/6665/5338</w:t>
        <w:br/>
        <w:t>f 5933/6666/5339 5932/6667/5340 5931/6668/5341</w:t>
        <w:br/>
        <w:t>f 5923/6660/5333 5924/6659/5325 5934/6669/5310</w:t>
        <w:br/>
        <w:t>f 5933/6666/5339 5931/6668/5341 5929/6664/5337</w:t>
        <w:br/>
        <w:t>f 5935/6670/5342 5933/6666/5339 5929/6664/5337</w:t>
        <w:br/>
        <w:t>f 5881/6615/5290 5882/6614/5289 5901/6636/5311</w:t>
        <w:br/>
        <w:t>f 5936/6671/5332 5881/6615/5290 5901/6636/5311</w:t>
        <w:br/>
        <w:t>f 5930/6663/5336 5935/6670/5342 5929/6664/5337</w:t>
        <w:br/>
        <w:t>f 5932/6667/5340 5937/6672/5343 5931/6668/5341</w:t>
        <w:br/>
        <w:t>f 5920/6657/5332 5938/6673/5344 5922/6655/5330</w:t>
        <w:br/>
        <w:t>f 5942/6674/5345 5941/6675/5346 5940/6676/5347</w:t>
        <w:br/>
        <w:t>f 5939/6677/5348 5942/6674/5345 5940/6676/5347</w:t>
        <w:br/>
        <w:t>f 5946/6678/5349 5945/6679/5350 5944/6680/5351</w:t>
        <w:br/>
        <w:t>f 5943/6681/5352 5946/6678/5349 5944/6680/5351</w:t>
        <w:br/>
        <w:t>f 5947/6682/5353 5945/6679/5350 5946/6678/5349</w:t>
        <w:br/>
        <w:t>f 5948/6683/5354 5947/6682/5353 5946/6678/5349</w:t>
        <w:br/>
        <w:t>f 5949/6684/5355 5947/6682/5353 5948/6683/5354</w:t>
        <w:br/>
        <w:t>f 5950/6685/5356 5949/6684/5355 5948/6683/5354</w:t>
        <w:br/>
        <w:t>f 5951/6686/5357 5949/6684/5355 5950/6685/5356</w:t>
        <w:br/>
        <w:t>f 5952/6687/5358 5951/6686/5357 5950/6685/5356</w:t>
        <w:br/>
        <w:t>f 5954/6688/5359 5953/6689/5360 5951/6686/5357</w:t>
        <w:br/>
        <w:t>f 5952/6687/5358 5954/6688/5359 5951/6686/5357</w:t>
        <w:br/>
        <w:t>f 5956/6690/5361 5955/6691/5362 5953/6689/5360</w:t>
        <w:br/>
        <w:t>f 5954/6688/5359 5956/6690/5361 5953/6689/5360</w:t>
        <w:br/>
        <w:t>f 5940/6676/5347 5955/6691/5362 5956/6690/5361</w:t>
        <w:br/>
        <w:t>f 5939/6677/5348 5940/6676/5347 5956/6690/5361</w:t>
        <w:br/>
        <w:t>f 5958/6692/5363 5957/6693/5364 5939/6677/5348</w:t>
        <w:br/>
        <w:t>f 5956/6690/5361 5958/6692/5363 5939/6677/5348</w:t>
        <w:br/>
        <w:t>f 5954/6688/5359 5959/6694/5365 5958/6692/5363</w:t>
        <w:br/>
        <w:t>f 5956/6690/5361 5954/6688/5359 5958/6692/5363</w:t>
        <w:br/>
        <w:t>f 5952/6687/5358 5960/6695/5366 5959/6694/5365</w:t>
        <w:br/>
        <w:t>f 5954/6688/5359 5952/6687/5358 5959/6694/5365</w:t>
        <w:br/>
        <w:t>f 5950/6685/5356 5961/6696/5367 5960/6695/5366</w:t>
        <w:br/>
        <w:t>f 5952/6687/5358 5950/6685/5356 5960/6695/5366</w:t>
        <w:br/>
        <w:t>f 5948/6683/5354 5962/6697/5368 5961/6696/5367</w:t>
        <w:br/>
        <w:t>f 5950/6685/5356 5948/6683/5354 5961/6696/5367</w:t>
        <w:br/>
        <w:t>f 5963/6698/5369 5962/6697/5368 5948/6683/5354</w:t>
        <w:br/>
        <w:t>f 5946/6678/5349 5963/6698/5369 5948/6683/5354</w:t>
        <w:br/>
        <w:t>f 5943/6681/5352 5964/6699/5370 5963/6698/5369</w:t>
        <w:br/>
        <w:t>f 5946/6678/5349 5943/6681/5352 5963/6698/5369</w:t>
        <w:br/>
        <w:t>f 5939/6677/5348 5957/6693/5364 5965/6700/5371</w:t>
        <w:br/>
        <w:t>f 5942/6674/5345 5939/6677/5348 5965/6700/5371</w:t>
        <w:br/>
        <w:t>f 5967/6701/5372 5966/6702/5373 5957/6693/5364</w:t>
        <w:br/>
        <w:t>f 5958/6692/5363 5967/6701/5372 5957/6693/5364</w:t>
        <w:br/>
        <w:t>f 5968/6703/5374 5967/6701/5372 5958/6692/5363</w:t>
        <w:br/>
        <w:t>f 5959/6694/5365 5968/6703/5374 5958/6692/5363</w:t>
        <w:br/>
        <w:t>f 5969/6704/5375 5968/6703/5374 5959/6694/5365</w:t>
        <w:br/>
        <w:t>f 5960/6695/5366 5969/6704/5375 5959/6694/5365</w:t>
        <w:br/>
        <w:t>f 5970/6705/5376 5969/6704/5375 5960/6695/5366</w:t>
        <w:br/>
        <w:t>f 5961/6696/5367 5970/6705/5376 5960/6695/5366</w:t>
        <w:br/>
        <w:t>f 5971/6706/5377 5970/6705/5376 5961/6696/5367</w:t>
        <w:br/>
        <w:t>f 5962/6697/5368 5971/6706/5377 5961/6696/5367</w:t>
        <w:br/>
        <w:t>f 5971/6706/5377 5962/6697/5368 5963/6698/5369</w:t>
        <w:br/>
        <w:t>f 5972/6707/5378 5971/6706/5377 5963/6698/5369</w:t>
        <w:br/>
        <w:t>f 5972/6707/5378 5963/6698/5369 5964/6699/5370</w:t>
        <w:br/>
        <w:t>f 5973/6708/5379 5972/6707/5378 5964/6699/5370</w:t>
        <w:br/>
        <w:t>f 5966/6702/5373 5974/6709/5379 5965/6700/5371</w:t>
        <w:br/>
        <w:t>f 5957/6693/5364 5966/6702/5373 5965/6700/5371</w:t>
        <w:br/>
        <w:t>f 5977/6710/5380 5976/6711/5380 5975/6712/5380</w:t>
        <w:br/>
        <w:t>f 5976/6711/5380 5978/6713/5380 5975/6712/5380</w:t>
        <w:br/>
        <w:t>f 5978/6713/5380 5979/6714/5380 5975/6712/5380</w:t>
        <w:br/>
        <w:t>f 5979/6714/5380 5980/6715/5380 5975/6712/5380</w:t>
        <w:br/>
        <w:t>f 5980/6715/5380 5981/6716/5380 5975/6712/5380</w:t>
        <w:br/>
        <w:t>f 5981/6716/5380 5982/6717/5380 5975/6712/5380</w:t>
        <w:br/>
        <w:t>f 5982/6717/5380 5983/6718/5380 5975/6712/5380</w:t>
        <w:br/>
        <w:t>f 5983/6718/5380 5977/6710/5380 5975/6712/5380</w:t>
        <w:br/>
        <w:t>f 5986/6719/5381 5985/6720/5382 5984/6721/5383</w:t>
        <w:br/>
        <w:t>f 5987/6722/5351 5986/6719/5381 5984/6721/5383</w:t>
        <w:br/>
        <w:t>f 5991/6723/5350 5990/6724/5384 5989/6725/5381</w:t>
        <w:br/>
        <w:t>f 5988/6726/5346 5991/6723/5350 5989/6725/5381</w:t>
        <w:br/>
        <w:t>f 5993/6727/5353 5992/6728/5385 5990/6724/5384</w:t>
        <w:br/>
        <w:t>f 5991/6723/5350 5993/6727/5353 5990/6724/5384</w:t>
        <w:br/>
        <w:t>f 5994/6729/5386 5992/6728/5385 5993/6727/5353</w:t>
        <w:br/>
        <w:t>f 5995/6730/5355 5994/6729/5386 5993/6727/5353</w:t>
        <w:br/>
        <w:t>f 5996/6731/5387 5994/6729/5386 5995/6730/5355</w:t>
        <w:br/>
        <w:t>f 5997/6732/5388 5996/6731/5387 5995/6730/5355</w:t>
        <w:br/>
        <w:t>f 5998/6733/5389 5996/6731/5387 5997/6732/5388</w:t>
        <w:br/>
        <w:t>f 5999/6734/5360 5998/6733/5389 5997/6732/5388</w:t>
        <w:br/>
        <w:t>f 6001/6735/5362 6000/6736/5390 5998/6733/5389</w:t>
        <w:br/>
        <w:t>f 5999/6734/5360 6001/6735/5362 5998/6733/5389</w:t>
        <w:br/>
        <w:t>f 5985/6720/5382 6000/6736/5390 6001/6735/5362</w:t>
        <w:br/>
        <w:t>f 5984/6721/5383 5985/6720/5382 6001/6735/5362</w:t>
        <w:br/>
        <w:t>f 6004/6737/5391 6003/6738/5392 6002/6739/5393</w:t>
        <w:br/>
        <w:t>f 6005/6740/5394 6004/6737/5391 6002/6739/5393</w:t>
        <w:br/>
        <w:t>f 6008/6741/5395 6007/6742/5391 6006/6743/5394</w:t>
        <w:br/>
        <w:t>f 6009/6744/5396 6008/6741/5395 6006/6743/5394</w:t>
        <w:br/>
        <w:t>f 6011/6745/5397 6010/6746/5398 6008/6741/5395</w:t>
        <w:br/>
        <w:t>f 6009/6744/5396 6011/6745/5397 6008/6741/5395</w:t>
        <w:br/>
        <w:t>f 6012/6747/5399 6010/6746/5398 6011/6745/5397</w:t>
        <w:br/>
        <w:t>f 6013/6748/5400 6012/6747/5399 6011/6745/5397</w:t>
        <w:br/>
        <w:t>f 6014/6749/5401 6012/6747/5399 6013/6748/5400</w:t>
        <w:br/>
        <w:t>f 6015/6750/5402 6014/6749/5401 6013/6748/5400</w:t>
        <w:br/>
        <w:t>f 6016/6751/5403 6014/6749/5401 6015/6750/5402</w:t>
        <w:br/>
        <w:t>f 6017/6752/5404 6016/6751/5403 6015/6750/5402</w:t>
        <w:br/>
        <w:t>f 6018/6753/5405 6016/6751/5403 6017/6752/5404</w:t>
        <w:br/>
        <w:t>f 6019/6754/5406 6018/6753/5405 6017/6752/5404</w:t>
        <w:br/>
        <w:t>f 6002/6739/5393 6003/6738/5392 6018/6753/5405</w:t>
        <w:br/>
        <w:t>f 6019/6754/5406 6002/6739/5393 6018/6753/5405</w:t>
        <w:br/>
        <w:t>f 6021/6755/5394 6020/6756/5407 5985/6720/5382</w:t>
        <w:br/>
        <w:t>f 5986/6719/5381 6021/6755/5394 5985/6720/5382</w:t>
        <w:br/>
        <w:t>f 6022/6757/5394 5989/6725/5381 5990/6724/5384</w:t>
        <w:br/>
        <w:t>f 6023/6758/5408 6022/6757/5394 5990/6724/5384</w:t>
        <w:br/>
        <w:t>f 6023/6758/5408 5990/6724/5384 5992/6728/5385</w:t>
        <w:br/>
        <w:t>f 6024/6759/5397 6023/6758/5408 5992/6728/5385</w:t>
        <w:br/>
        <w:t>f 6025/6760/5409 6024/6759/5397 5992/6728/5385</w:t>
        <w:br/>
        <w:t>f 5994/6729/5386 6025/6760/5409 5992/6728/5385</w:t>
        <w:br/>
        <w:t>f 6025/6760/5409 5994/6729/5386 5996/6731/5387</w:t>
        <w:br/>
        <w:t>f 6026/6761/5410 6025/6760/5409 5996/6731/5387</w:t>
        <w:br/>
        <w:t>f 6026/6761/5410 5996/6731/5387 5998/6733/5389</w:t>
        <w:br/>
        <w:t>f 6027/6762/5404 6026/6761/5410 5998/6733/5389</w:t>
        <w:br/>
        <w:t>f 6028/6763/5406 6027/6762/5404 5998/6733/5389</w:t>
        <w:br/>
        <w:t>f 6000/6736/5390 6028/6763/5406 5998/6733/5389</w:t>
        <w:br/>
        <w:t>f 6028/6763/5406 6000/6736/5390 5985/6720/5382</w:t>
        <w:br/>
        <w:t>f 6020/6756/5407 6028/6763/5406 5985/6720/5382</w:t>
        <w:br/>
        <w:t>f 6032/6764/5411 6031/6765/5412 6030/6766/5413</w:t>
        <w:br/>
        <w:t>f 6029/6767/5414 6032/6764/5411 6030/6766/5413</w:t>
        <w:br/>
        <w:t>f 6029/6767/5414 6034/6768/5415 6033/6769/5416</w:t>
        <w:br/>
        <w:t>f 6032/6764/5411 6029/6767/5414 6033/6769/5416</w:t>
        <w:br/>
        <w:t>f 6034/6768/5415 6036/6770/5417 6035/6771/5418</w:t>
        <w:br/>
        <w:t>f 6033/6769/5416 6034/6768/5415 6035/6771/5418</w:t>
        <w:br/>
        <w:t>f 6035/6771/5418 6036/6770/5417 6038/6772/5419</w:t>
        <w:br/>
        <w:t>f 6037/6773/5420 6035/6771/5418 6038/6772/5419</w:t>
        <w:br/>
        <w:t>f 6037/6773/5420 6038/6772/5419 6040/6774/5421</w:t>
        <w:br/>
        <w:t>f 6039/6775/5422 6037/6773/5420 6040/6774/5421</w:t>
        <w:br/>
        <w:t>f 6039/6775/5422 6040/6774/5421 6042/6776/5423</w:t>
        <w:br/>
        <w:t>f 6041/6777/5424 6039/6775/5422 6042/6776/5423</w:t>
        <w:br/>
        <w:t>f 6042/6776/5423 6044/6778/5425 6043/6779/5426</w:t>
        <w:br/>
        <w:t>f 6041/6777/5424 6042/6776/5423 6043/6779/5426</w:t>
        <w:br/>
        <w:t>f 6043/6779/5426 6044/6778/5425 6046/6780/5427</w:t>
        <w:br/>
        <w:t>f 6045/6781/5428 6043/6779/5426 6046/6780/5427</w:t>
        <w:br/>
        <w:t>f 6046/6780/5427 6048/6782/5429 6047/6783/5430</w:t>
        <w:br/>
        <w:t>f 6045/6781/5428 6046/6780/5427 6047/6783/5430</w:t>
        <w:br/>
        <w:t>f 6030/6766/5413 6050/6784/5431 6049/6785/5432</w:t>
        <w:br/>
        <w:t>f 6029/6767/5414 6030/6766/5413 6049/6785/5432</w:t>
        <w:br/>
        <w:t>f 6051/6786/5433 6032/6764/5411 6033/6769/5416</w:t>
        <w:br/>
        <w:t>f 6052/6787/5434 6051/6786/5433 6033/6769/5416</w:t>
        <w:br/>
        <w:t>f 6049/6785/5432 6053/6788/5435 6034/6768/5415</w:t>
        <w:br/>
        <w:t>f 6029/6767/5414 6049/6785/5432 6034/6768/5415</w:t>
        <w:br/>
        <w:t>f 6054/6789/5436 6052/6787/5434 6033/6769/5416</w:t>
        <w:br/>
        <w:t>f 6035/6771/5418 6054/6789/5436 6033/6769/5416</w:t>
        <w:br/>
        <w:t>f 6055/6790/5437 6036/6770/5417 6034/6768/5415</w:t>
        <w:br/>
        <w:t>f 6053/6788/5435 6055/6790/5437 6034/6768/5415</w:t>
        <w:br/>
        <w:t>f 6054/6789/5436 6035/6771/5418 6037/6773/5420</w:t>
        <w:br/>
        <w:t>f 6056/6791/5438 6054/6789/5436 6037/6773/5420</w:t>
        <w:br/>
        <w:t>f 6057/6792/5439 6038/6772/5419 6036/6770/5417</w:t>
        <w:br/>
        <w:t>f 6055/6790/5437 6057/6792/5439 6036/6770/5417</w:t>
        <w:br/>
        <w:t>f 6056/6791/5438 6037/6773/5420 6039/6775/5422</w:t>
        <w:br/>
        <w:t>f 6058/6793/5440 6056/6791/5438 6039/6775/5422</w:t>
        <w:br/>
        <w:t>f 6057/6792/5439 6059/6794/5441 6040/6774/5421</w:t>
        <w:br/>
        <w:t>f 6038/6772/5419 6057/6792/5439 6040/6774/5421</w:t>
        <w:br/>
        <w:t>f 6058/6793/5440 6039/6775/5422 6041/6777/5424</w:t>
        <w:br/>
        <w:t>f 6060/6795/5442 6058/6793/5440 6041/6777/5424</w:t>
        <w:br/>
        <w:t>f 6059/6794/5441 6061/6796/5443 6042/6776/5423</w:t>
        <w:br/>
        <w:t>f 6040/6774/5421 6059/6794/5441 6042/6776/5423</w:t>
        <w:br/>
        <w:t>f 6060/6795/5442 6041/6777/5424 6043/6779/5426</w:t>
        <w:br/>
        <w:t>f 6062/6797/5444 6060/6795/5442 6043/6779/5426</w:t>
        <w:br/>
        <w:t>f 6061/6796/5443 6063/6798/5445 6044/6778/5425</w:t>
        <w:br/>
        <w:t>f 6042/6776/5423 6061/6796/5443 6044/6778/5425</w:t>
        <w:br/>
        <w:t>f 6062/6797/5444 6043/6779/5426 6045/6781/5428</w:t>
        <w:br/>
        <w:t>f 6064/6799/5446 6062/6797/5444 6045/6781/5428</w:t>
        <w:br/>
        <w:t>f 6063/6798/5445 6065/6800/5447 6046/6780/5427</w:t>
        <w:br/>
        <w:t>f 6044/6778/5425 6063/6798/5445 6046/6780/5427</w:t>
        <w:br/>
        <w:t>f 6047/6783/5430 6067/6801/5448 6066/6802/5448</w:t>
        <w:br/>
        <w:t>f 6064/6799/5446 6045/6781/5428 6047/6783/5430</w:t>
        <w:br/>
        <w:t>f 6068/6803/5449 6064/6799/5446 6047/6783/5430</w:t>
        <w:br/>
        <w:t>f 6065/6800/5447 6069/6804/5450 6048/6782/5429</w:t>
        <w:br/>
        <w:t>f 6046/6780/5427 6065/6800/5447 6048/6782/5429</w:t>
        <w:br/>
        <w:t>f 6072/6805/5446 6071/6806/5451 6070/6807/5452</w:t>
        <w:br/>
        <w:t>f 6075/6808/5450 6074/6809/5447 6073/6810/5453</w:t>
        <w:br/>
        <w:t>f 6047/6783/5430 6048/6782/5429 6076/6811/5454</w:t>
        <w:br/>
        <w:t>f 6067/6801/5448 6047/6783/5430 6076/6811/5454</w:t>
        <w:br/>
        <w:t>f 6048/6782/5429 6077/6812/5455 6076/6811/5454</w:t>
        <w:br/>
        <w:t>f 6080/6813/5456 6079/6814/5457 6078/6815/5458</w:t>
        <w:br/>
        <w:t>f 6083/6816/5459 6082/6817/5460 6081/6818/5461</w:t>
        <w:br/>
        <w:t>f 6073/6810/5453 6074/6809/5447 6084/6819/5432</w:t>
        <w:br/>
        <w:t>f 6083/6816/5459 6081/6818/5461 6079/6814/5457</w:t>
        <w:br/>
        <w:t>f 6085/6820/5462 6083/6816/5459 6079/6814/5457</w:t>
        <w:br/>
        <w:t>f 6031/6765/5412 6032/6764/5411 6051/6786/5433</w:t>
        <w:br/>
        <w:t>f 6086/6821/5452 6031/6765/5412 6051/6786/5433</w:t>
        <w:br/>
        <w:t>f 6080/6813/5456 6085/6820/5462 6079/6814/5457</w:t>
        <w:br/>
        <w:t>f 6082/6817/5460 6087/6822/5463 6081/6818/5461</w:t>
        <w:br/>
        <w:t>f 6070/6807/5452 6088/6823/5433 6072/6805/5446</w:t>
        <w:br/>
        <w:t>f 6092/6824/5464 6091/6825/5465 6090/6826/5466</w:t>
        <w:br/>
        <w:t>f 6089/6827/5466 6092/6824/5464 6090/6826/5466</w:t>
        <w:br/>
        <w:t>f 6090/6826/5466 6094/6828/5467 6093/6829/5467</w:t>
        <w:br/>
        <w:t>f 6089/6827/5466 6090/6826/5466 6093/6829/5467</w:t>
        <w:br/>
        <w:t>f 6089/6827/5466 6095/6830/5468 6092/6824/5464</w:t>
        <w:br/>
        <w:t>f 6098/6831/5469 6097/6832/5470 6096/6833/5471</w:t>
        <w:br/>
        <w:t>f 6099/6834/5471 6098/6831/5469 6096/6833/5471</w:t>
        <w:br/>
        <w:t>f 6097/6832/5470 6098/6831/5469 6100/6835/5472</w:t>
        <w:br/>
        <w:t>f 6101/6836/5473 6097/6832/5470 6100/6835/5472</w:t>
        <w:br/>
        <w:t>f 6102/6837/5467 6095/6830/5468 6089/6827/5466</w:t>
        <w:br/>
        <w:t>f 6106/6838/5474 6105/6839/5475 6104/6840/5476</w:t>
        <w:br/>
        <w:t>f 6103/6841/5476 6106/6838/5474 6104/6840/5476</w:t>
        <w:br/>
        <w:t>f 6108/6842/5476 6107/6843/5476 6104/6840/5476</w:t>
        <w:br/>
        <w:t>f 6105/6839/5475 6108/6842/5476 6104/6840/5476</w:t>
        <w:br/>
        <w:t>f 6105/6839/5475 6106/6838/5474 6109/6844/5477</w:t>
        <w:br/>
        <w:t>f 6113/6845/5478 6112/6846/5478 6111/6847/5479</w:t>
        <w:br/>
        <w:t>f 6110/6848/5479 6113/6845/5478 6111/6847/5479</w:t>
        <w:br/>
        <w:t>f 6110/6848/5479 6111/6847/5479 6115/6849/5480</w:t>
        <w:br/>
        <w:t>f 6114/6850/5481 6110/6848/5479 6115/6849/5480</w:t>
        <w:br/>
        <w:t>f 6117/6851/5482 6114/6850/5481 6115/6849/5480</w:t>
        <w:br/>
        <w:t>f 6116/6852/5482 6117/6851/5482 6115/6849/5480</w:t>
        <w:br/>
        <w:t>f 6118/6853/5483 6105/6839/5475 6109/6844/5477</w:t>
        <w:br/>
        <w:t>f 6121/6854/5484 6120/6855/5485 6119/6856/5486</w:t>
        <w:br/>
        <w:t>f 6122/6857/5487 6121/6854/5484 6119/6856/5486</w:t>
        <w:br/>
        <w:t>f 6121/6854/5484 6124/6858/5488 6123/6859/5489</w:t>
        <w:br/>
        <w:t>f 6120/6855/5485 6121/6854/5484 6123/6859/5489</w:t>
        <w:br/>
        <w:t>f 6126/6860/5490 6125/6861/5491 6123/6859/5489</w:t>
        <w:br/>
        <w:t>f 6124/6858/5488 6126/6860/5490 6123/6859/5489</w:t>
        <w:br/>
        <w:t>f 6129/6862/5492 6128/6863/5493 6127/6864/5491</w:t>
        <w:br/>
        <w:t>f 6130/6865/5490 6129/6862/5492 6127/6864/5491</w:t>
        <w:br/>
        <w:t>f 6129/6862/5492 6132/6866/5494 6131/6867/5495</w:t>
        <w:br/>
        <w:t>f 6128/6863/5493 6129/6862/5492 6131/6867/5495</w:t>
        <w:br/>
        <w:t>f 6134/6868/5496 6133/6869/5497 6131/6867/5495</w:t>
        <w:br/>
        <w:t>f 6132/6866/5494 6134/6868/5496 6131/6867/5495</w:t>
        <w:br/>
        <w:t>f 6134/6868/5496 6136/6870/5498 6135/6871/5499</w:t>
        <w:br/>
        <w:t>f 6133/6869/5497 6134/6868/5496 6135/6871/5499</w:t>
        <w:br/>
        <w:t>f 6136/6870/5498 6122/6857/5487 6119/6856/5486</w:t>
        <w:br/>
        <w:t>f 6135/6871/5499 6136/6870/5498 6119/6856/5486</w:t>
        <w:br/>
        <w:t>f 6121/6854/5484 6122/6857/5487 6138/6872/5500</w:t>
        <w:br/>
        <w:t>f 6137/6873/5501 6121/6854/5484 6138/6872/5500</w:t>
        <w:br/>
        <w:t>f 6136/6870/5498 6139/6874/5502 6138/6872/5500</w:t>
        <w:br/>
        <w:t>f 6122/6857/5487 6136/6870/5498 6138/6872/5500</w:t>
        <w:br/>
        <w:t>f 6134/6868/5496 6141/6875/5503 6140/6876/5504</w:t>
        <w:br/>
        <w:t>f 6136/6870/5498 6134/6868/5496 6140/6876/5504</w:t>
        <w:br/>
        <w:t>f 6134/6868/5496 6132/6866/5494 6142/6877/5505</w:t>
        <w:br/>
        <w:t>f 6141/6875/5503 6134/6868/5496 6142/6877/5505</w:t>
        <w:br/>
        <w:t>f 6129/6862/5492 6143/6878/5506 6142/6877/5505</w:t>
        <w:br/>
        <w:t>f 6132/6866/5494 6129/6862/5492 6142/6877/5505</w:t>
        <w:br/>
        <w:t>f 6129/6862/5492 6130/6865/5490 6144/6879/5507</w:t>
        <w:br/>
        <w:t>f 6143/6878/5506 6129/6862/5492 6144/6879/5507</w:t>
        <w:br/>
        <w:t>f 6124/6858/5488 6146/6880/5508 6145/6881/5507</w:t>
        <w:br/>
        <w:t>f 6126/6860/5490 6124/6858/5488 6145/6881/5507</w:t>
        <w:br/>
        <w:t>f 6121/6854/5484 6137/6873/5501 6146/6880/5508</w:t>
        <w:br/>
        <w:t>f 6124/6858/5488 6121/6854/5484 6146/6880/5508</w:t>
        <w:br/>
        <w:t>f 6137/6873/5501 6138/6872/5500 6147/6882/5509</w:t>
        <w:br/>
        <w:t>f 6138/6872/5500 6139/6874/5502 6147/6882/5509</w:t>
        <w:br/>
        <w:t>f 6140/6876/5504 6141/6875/5503 6148/6883/5510</w:t>
        <w:br/>
        <w:t>f 6141/6875/5503 6142/6877/5505 6148/6883/5510</w:t>
        <w:br/>
        <w:t>f 6142/6877/5505 6143/6878/5506 6148/6883/5510</w:t>
        <w:br/>
        <w:t>f 6143/6878/5506 6144/6879/5507 6148/6883/5510</w:t>
        <w:br/>
        <w:t>f 6145/6881/5507 6146/6880/5508 6147/6882/5509</w:t>
        <w:br/>
        <w:t>f 6146/6880/5508 6137/6873/5501 6147/6882/5509</w:t>
        <w:br/>
        <w:t>f 6152/6884/5511 6151/6885/5512 6150/6886/5513</w:t>
        <w:br/>
        <w:t>f 6149/6887/5514 6152/6884/5511 6150/6886/5513</w:t>
        <w:br/>
        <w:t>f 6150/6886/5513 6154/6888/5515 6153/6889/5516</w:t>
        <w:br/>
        <w:t>f 6149/6887/5514 6150/6886/5513 6153/6889/5516</w:t>
        <w:br/>
        <w:t>f 6153/6889/5516 6154/6888/5515 6156/6890/5517</w:t>
        <w:br/>
        <w:t>f 6155/6891/5518 6153/6889/5516 6156/6890/5517</w:t>
        <w:br/>
        <w:t>f 6159/6892/5519 6158/6893/5520 6157/6894/5521</w:t>
        <w:br/>
        <w:t>f 6160/6895/5522 6159/6892/5519 6157/6894/5521</w:t>
        <w:br/>
        <w:t>f 6157/6894/5521 6158/6893/5520 6162/6896/5523</w:t>
        <w:br/>
        <w:t>f 6161/6897/5524 6157/6894/5521 6162/6896/5523</w:t>
        <w:br/>
        <w:t>f 6162/6896/5523 6164/6898/5525 6163/6899/5526</w:t>
        <w:br/>
        <w:t>f 6161/6897/5524 6162/6896/5523 6163/6899/5526</w:t>
        <w:br/>
        <w:t>f 6164/6898/5525 6166/6900/5527 6165/6901/5528</w:t>
        <w:br/>
        <w:t>f 6163/6899/5526 6164/6898/5525 6165/6901/5528</w:t>
        <w:br/>
        <w:t>f 6166/6900/5527 6151/6885/5512 6152/6884/5511</w:t>
        <w:br/>
        <w:t>f 6165/6901/5528 6166/6900/5527 6152/6884/5511</w:t>
        <w:br/>
        <w:t>f 6149/6887/5514 6168/6902/5529 6167/6903/5530</w:t>
        <w:br/>
        <w:t>f 6152/6884/5511 6149/6887/5514 6167/6903/5530</w:t>
        <w:br/>
        <w:t>f 6167/6903/5530 6169/6904/5531 6165/6901/5528</w:t>
        <w:br/>
        <w:t>f 6152/6884/5511 6167/6903/5530 6165/6901/5528</w:t>
        <w:br/>
        <w:t>f 6165/6901/5528 6171/6905/5531 6170/6906/5532</w:t>
        <w:br/>
        <w:t>f 6163/6899/5526 6165/6901/5528 6170/6906/5532</w:t>
        <w:br/>
        <w:t>f 6163/6899/5526 6170/6906/5532 6172/6907/5533</w:t>
        <w:br/>
        <w:t>f 6161/6897/5524 6163/6899/5526 6172/6907/5533</w:t>
        <w:br/>
        <w:t>f 6172/6907/5533 6173/6908/5534 6157/6894/5521</w:t>
        <w:br/>
        <w:t>f 6161/6897/5524 6172/6907/5533 6157/6894/5521</w:t>
        <w:br/>
        <w:t>f 6157/6894/5521 6173/6908/5534 6174/6909/5535</w:t>
        <w:br/>
        <w:t>f 6160/6895/5522 6157/6894/5521 6174/6909/5535</w:t>
        <w:br/>
        <w:t>f 6176/6910/5535 6175/6911/5536 6153/6889/5516</w:t>
        <w:br/>
        <w:t>f 6155/6891/5518 6176/6910/5535 6153/6889/5516</w:t>
        <w:br/>
        <w:t>f 6175/6911/5536 6168/6902/5529 6149/6887/5514</w:t>
        <w:br/>
        <w:t>f 6153/6889/5516 6175/6911/5536 6149/6887/5514</w:t>
        <w:br/>
        <w:t>f 6168/6902/5529 6177/6912/5537 6167/6903/5530</w:t>
        <w:br/>
        <w:t>f 6167/6903/5530 6177/6912/5537 6169/6904/5531</w:t>
        <w:br/>
        <w:t>f 6171/6905/5531 6178/6913/5538 6170/6906/5532</w:t>
        <w:br/>
        <w:t>f 6170/6906/5532 6178/6913/5538 6172/6907/5533</w:t>
        <w:br/>
        <w:t>f 6172/6907/5533 6178/6913/5538 6173/6908/5534</w:t>
        <w:br/>
        <w:t>f 6173/6908/5534 6178/6913/5538 6174/6909/5535</w:t>
        <w:br/>
        <w:t>f 6176/6910/5535 6177/6912/5537 6175/6911/5536</w:t>
        <w:br/>
        <w:t>f 6175/6911/5536 6177/6912/5537 6168/6902/5529</w:t>
        <w:br/>
        <w:t>f 6181/6914/5539 6180/6915/5539 6179/6916/5540</w:t>
        <w:br/>
        <w:t>f 6182/6917/5541 6180/6915/5539 6181/6914/5539</w:t>
        <w:br/>
        <w:t>f 6183/6918/5541 6182/6917/5541 6181/6914/5539</w:t>
        <w:br/>
        <w:t>f 6184/6919/5539 6182/6917/5541 6183/6918/5541</w:t>
        <w:br/>
        <w:t>f 6185/6920/5542 6184/6919/5539 6183/6918/5541</w:t>
        <w:br/>
        <w:t>f 6186/6921/5540 6184/6919/5539 6185/6920/5542</w:t>
        <w:br/>
        <w:t>f 6189/6922/5543 6188/6923/5544 6187/6924/5545</w:t>
        <w:br/>
        <w:t>f 6187/6924/5545 6188/6923/5544 6191/6925/5546</w:t>
        <w:br/>
        <w:t>f 6190/6926/5547 6187/6924/5545 6191/6925/5546</w:t>
        <w:br/>
        <w:t>f 6190/6926/5547 6191/6925/5546 6193/6927/5548</w:t>
        <w:br/>
        <w:t>f 6192/6928/5549 6190/6926/5547 6193/6927/5548</w:t>
        <w:br/>
        <w:t>f 6192/6928/5549 6193/6927/5548 6194/6929/5550</w:t>
        <w:br/>
        <w:t>f 6197/6930/5550 6196/6931/5550 6195/6932/5550</w:t>
        <w:br/>
        <w:t>f 6198/6933/5551 6197/6930/5550 6195/6932/5550</w:t>
        <w:br/>
        <w:t>f 6202/6934/5552 6201/6935/5553 6200/6936/5553</w:t>
        <w:br/>
        <w:t>f 6199/6937/5554 6202/6934/5552 6200/6936/5553</w:t>
        <w:br/>
        <w:t>f 6204/6938/5555 6203/6939/5555 6200/6936/5553</w:t>
        <w:br/>
        <w:t>f 6201/6935/5553 6204/6938/5555 6200/6936/5553</w:t>
        <w:br/>
        <w:t>f 6204/6938/5555 6206/6940/5556 6205/6941/5557</w:t>
        <w:br/>
        <w:t>f 6203/6939/5555 6204/6938/5555 6205/6941/5557</w:t>
        <w:br/>
        <w:t>f 6208/6942/5558 6207/6943/5559 6205/6941/5557</w:t>
        <w:br/>
        <w:t>f 6206/6940/5556 6208/6942/5558 6205/6941/5557</w:t>
        <w:br/>
        <w:t>f 6212/6944/5559 6211/6945/5560 6210/6946/5560</w:t>
        <w:br/>
        <w:t>f 6209/6947/5558 6212/6944/5559 6210/6946/5560</w:t>
        <w:br/>
        <w:t>f 6214/6948/5561 6213/6949/5562 6210/6946/5560</w:t>
        <w:br/>
        <w:t>f 6211/6945/5560 6214/6948/5561 6210/6946/5560</w:t>
        <w:br/>
        <w:t>f 6214/6948/5561 6216/6950/5563 6215/6951/5564</w:t>
        <w:br/>
        <w:t>f 6213/6949/5562 6214/6948/5561 6215/6951/5564</w:t>
        <w:br/>
        <w:t>f 6202/6934/5552 6199/6937/5554 6215/6951/5564</w:t>
        <w:br/>
        <w:t>f 6216/6950/5563 6202/6934/5552 6215/6951/5564</w:t>
        <w:br/>
        <w:t>f 6219/6952/5565 6218/6953/5566 6217/6954/5567</w:t>
        <w:br/>
        <w:t>f 6222/6955/5568 6221/6956/5569 6220/6957/5570</w:t>
        <w:br/>
        <w:t>f 6223/6958/5568 6222/6955/5568 6220/6957/5570</w:t>
        <w:br/>
        <w:t>f 6220/6957/5570 6221/6956/5569 6225/6959/5571</w:t>
        <w:br/>
        <w:t>f 6224/6960/5572 6220/6957/5570 6225/6959/5571</w:t>
        <w:br/>
        <w:t>f 6225/6959/5571 6227/6961/5573 6226/6962/5557</w:t>
        <w:br/>
        <w:t>f 6224/6960/5572 6225/6959/5571 6226/6962/5557</w:t>
        <w:br/>
        <w:t>f 6227/6961/5573 6229/6963/5574 6228/6964/5574</w:t>
        <w:br/>
        <w:t>f 6226/6962/5557 6227/6961/5573 6228/6964/5574</w:t>
        <w:br/>
        <w:t>f 6233/6965/5574 6232/6966/5574 6231/6967/5575</w:t>
        <w:br/>
        <w:t>f 6230/6968/5576 6233/6965/5574 6231/6967/5575</w:t>
        <w:br/>
        <w:t>f 6231/6967/5575 6235/6969/5577 6234/6970/5578</w:t>
        <w:br/>
        <w:t>f 6230/6968/5576 6231/6967/5575 6234/6970/5578</w:t>
        <w:br/>
        <w:t>f 6234/6970/5578 6235/6969/5577 6237/6971/5579</w:t>
        <w:br/>
        <w:t>f 6236/6972/5580 6234/6970/5578 6237/6971/5579</w:t>
        <w:br/>
        <w:t>f 6236/6972/5580 6237/6971/5579 6222/6955/5568</w:t>
        <w:br/>
        <w:t>f 6223/6958/5568 6236/6972/5580 6222/6955/5568</w:t>
        <w:br/>
        <w:t>f 6240/6973/5581 6239/6974/5582 6238/6975/5583</w:t>
        <w:br/>
        <w:t>f 6196/6931/5550 6241/6976/5566 6195/6932/5550</w:t>
        <w:br/>
        <w:t>f 6240/6973/5581 6238/6975/5583 6197/6930/5550</w:t>
        <w:br/>
        <w:t>f 6198/6933/5551 6240/6973/5581 6197/6930/5550</w:t>
        <w:br/>
        <w:t>f 6244/6977/5584 6243/6978/5585 6242/6979/5586</w:t>
        <w:br/>
        <w:t>f 6245/6980/5587 6244/6977/5584 6242/6979/5586</w:t>
        <w:br/>
        <w:t>f 6217/6954/5567 6245/6980/5587 6242/6979/5586</w:t>
        <w:br/>
        <w:t>f 6219/6952/5565 6217/6954/5567 6242/6979/5586</w:t>
        <w:br/>
        <w:t>f 6244/6977/5584 6246/6981/5588 6243/6978/5585</w:t>
        <w:br/>
        <w:t>f 6249/6982/5589 6248/6983/5590 6247/6984/5591</w:t>
        <w:br/>
        <w:t>f 6248/6983/5590 6250/6985/5592 6247/6984/5591</w:t>
        <w:br/>
        <w:t>f 6250/6985/5592 6251/6986/5593 6247/6984/5591</w:t>
        <w:br/>
        <w:t>f 6251/6986/5593 6252/6987/5586 6247/6984/5591</w:t>
        <w:br/>
        <w:t>f 6252/6987/5586 6253/6988/5594 6247/6984/5591</w:t>
        <w:br/>
        <w:t>f 6253/6988/5594 6254/6989/5595 6247/6984/5591</w:t>
        <w:br/>
        <w:t>f 6254/6989/5595 6255/6990/5596 6247/6984/5591</w:t>
        <w:br/>
        <w:t>f 6255/6990/5596 6249/6982/5589 6247/6984/5591</w:t>
        <w:br/>
        <w:t>f 6258/6991/5597 6257/6992/5598 6256/6993/5599</w:t>
        <w:br/>
        <w:t>f 6259/6994/5600 6258/6991/5597 6256/6993/5599</w:t>
        <w:br/>
        <w:t>f 6261/6995/5601 6259/6994/5600 6256/6993/5599</w:t>
        <w:br/>
        <w:t>f 6260/6996/5602 6261/6995/5601 6256/6993/5599</w:t>
        <w:br/>
        <w:t>f 6264/6997/5601 6263/6998/5603 6262/6999/5604</w:t>
        <w:br/>
        <w:t>f 6265/7000/5605 6264/6997/5601 6262/6999/5604</w:t>
        <w:br/>
        <w:t>f 6267/7001/5606 6265/7000/5605 6262/6999/5604</w:t>
        <w:br/>
        <w:t>f 6266/7002/5607 6267/7001/5606 6262/6999/5604</w:t>
        <w:br/>
        <w:t>f 6269/7003/5608 6267/7001/5606 6266/7002/5607</w:t>
        <w:br/>
        <w:t>f 6268/7004/5609 6269/7003/5608 6266/7002/5607</w:t>
        <w:br/>
        <w:t>f 6269/7003/5608 6268/7004/5609 6270/7005/5610</w:t>
        <w:br/>
        <w:t>f 6271/7006/5611 6269/7003/5608 6270/7005/5610</w:t>
        <w:br/>
        <w:t>f 6273/7007/5612 6271/7006/5611 6270/7005/5610</w:t>
        <w:br/>
        <w:t>f 6272/7008/5613 6273/7007/5612 6270/7005/5610</w:t>
        <w:br/>
        <w:t>f 6273/7007/5612 6272/7008/5613 6257/6992/5598</w:t>
        <w:br/>
        <w:t>f 6258/6991/5597 6273/7007/5612 6257/6992/5598</w:t>
        <w:br/>
        <w:t>f 6257/6992/5598 6275/7009/5614 6274/7010/5615</w:t>
        <w:br/>
        <w:t>f 6256/6993/5599 6257/6992/5598 6274/7010/5615</w:t>
        <w:br/>
        <w:t>f 6260/6996/5602 6256/6993/5599 6274/7010/5615</w:t>
        <w:br/>
        <w:t>f 6276/7011/5616 6260/6996/5602 6274/7010/5615</w:t>
        <w:br/>
        <w:t>f 6262/6999/5604 6263/6998/5603 6278/7012/5616</w:t>
        <w:br/>
        <w:t>f 6277/7013/5617 6262/6999/5604 6278/7012/5616</w:t>
        <w:br/>
        <w:t>f 6266/7002/5607 6262/6999/5604 6277/7013/5617</w:t>
        <w:br/>
        <w:t>f 6279/7014/5618 6266/7002/5607 6277/7013/5617</w:t>
        <w:br/>
        <w:t>f 6266/7002/5607 6279/7014/5618 6280/7015/5619</w:t>
        <w:br/>
        <w:t>f 6268/7004/5609 6266/7002/5607 6280/7015/5619</w:t>
        <w:br/>
        <w:t>f 6268/7004/5609 6280/7015/5619 6281/7016/5620</w:t>
        <w:br/>
        <w:t>f 6270/7005/5610 6268/7004/5609 6281/7016/5620</w:t>
        <w:br/>
        <w:t>f 6270/7005/5610 6281/7016/5620 6282/7017/5621</w:t>
        <w:br/>
        <w:t>f 6272/7008/5613 6270/7005/5610 6282/7017/5621</w:t>
        <w:br/>
        <w:t>f 6272/7008/5613 6282/7017/5621 6275/7009/5614</w:t>
        <w:br/>
        <w:t>f 6257/6992/5598 6272/7008/5613 6275/7009/5614</w:t>
        <w:br/>
        <w:t>f 6275/7009/5614 6284/7018/5622 6283/7019/5623</w:t>
        <w:br/>
        <w:t>f 6274/7010/5615 6275/7009/5614 6283/7019/5623</w:t>
        <w:br/>
        <w:t>f 6276/7011/5616 6274/7010/5615 6283/7019/5623</w:t>
        <w:br/>
        <w:t>f 6285/7020/5624 6276/7011/5616 6283/7019/5623</w:t>
        <w:br/>
        <w:t>f 6277/7013/5617 6278/7012/5616 6287/7021/5625</w:t>
        <w:br/>
        <w:t>f 6286/7022/5626 6277/7013/5617 6287/7021/5625</w:t>
        <w:br/>
        <w:t>f 6279/7014/5618 6277/7013/5617 6286/7022/5626</w:t>
        <w:br/>
        <w:t>f 6288/7023/5627 6279/7014/5618 6286/7022/5626</w:t>
        <w:br/>
        <w:t>f 6280/7015/5619 6279/7014/5618 6288/7023/5627</w:t>
        <w:br/>
        <w:t>f 6289/7024/5628 6280/7015/5619 6288/7023/5627</w:t>
        <w:br/>
        <w:t>f 6281/7016/5620 6280/7015/5619 6289/7024/5628</w:t>
        <w:br/>
        <w:t>f 6290/7025/5629 6281/7016/5620 6289/7024/5628</w:t>
        <w:br/>
        <w:t>f 6281/7016/5620 6290/7025/5629 6291/7026/5630</w:t>
        <w:br/>
        <w:t>f 6282/7017/5621 6281/7016/5620 6291/7026/5630</w:t>
        <w:br/>
        <w:t>f 6282/7017/5621 6291/7026/5630 6284/7018/5622</w:t>
        <w:br/>
        <w:t>f 6275/7009/5614 6282/7017/5621 6284/7018/5622</w:t>
        <w:br/>
        <w:t>f 6295/7027/5631 6294/7028/5632 6293/7029/5633</w:t>
        <w:br/>
        <w:t>f 6292/7030/5634 6295/7027/5631 6293/7029/5633</w:t>
        <w:br/>
        <w:t>f 6295/7027/5631 6292/7030/5634 6296/7031/5635</w:t>
        <w:br/>
        <w:t>f 6297/7032/5636 6295/7027/5631 6296/7031/5635</w:t>
        <w:br/>
        <w:t>f 6300/7033/5636 6299/7034/5635 6298/7035/5637</w:t>
        <w:br/>
        <w:t>f 6301/7036/5638 6300/7033/5636 6298/7035/5637</w:t>
        <w:br/>
        <w:t>f 6303/7037/5639 6301/7036/5638 6298/7035/5637</w:t>
        <w:br/>
        <w:t>f 6302/7038/5640 6303/7037/5639 6298/7035/5637</w:t>
        <w:br/>
        <w:t>f 6303/7037/5639 6302/7038/5640 6304/7039/5641</w:t>
        <w:br/>
        <w:t>f 6305/7040/5642 6303/7037/5639 6304/7039/5641</w:t>
        <w:br/>
        <w:t>f 6307/7041/5643 6305/7040/5642 6304/7039/5641</w:t>
        <w:br/>
        <w:t>f 6306/7042/5644 6307/7041/5643 6304/7039/5641</w:t>
        <w:br/>
        <w:t>f 6307/7041/5643 6306/7042/5644 6308/7043/5645</w:t>
        <w:br/>
        <w:t>f 6309/7044/5646 6307/7041/5643 6308/7043/5645</w:t>
        <w:br/>
        <w:t>f 6294/7028/5632 6309/7044/5646 6308/7043/5645</w:t>
        <w:br/>
        <w:t>f 6293/7029/5633 6294/7028/5632 6308/7043/5645</w:t>
        <w:br/>
        <w:t>f 6312/7045/5634 6311/7046/5633 6310/7047/5647</w:t>
        <w:br/>
        <w:t>f 6313/7048/5635 6312/7045/5634 6310/7047/5647</w:t>
        <w:br/>
        <w:t>f 6314/7049/5648 6313/7048/5635 6310/7047/5647</w:t>
        <w:br/>
        <w:t>f 6315/7050/5649 6314/7049/5648 6310/7047/5647</w:t>
        <w:br/>
        <w:t>f 6316/7051/5641 6315/7050/5649 6310/7047/5647</w:t>
        <w:br/>
        <w:t>f 6317/7052/5650 6316/7051/5641 6310/7047/5647</w:t>
        <w:br/>
        <w:t>f 6318/7053/5645 6317/7052/5650 6310/7047/5647</w:t>
        <w:br/>
        <w:t>f 6311/7046/5633 6318/7053/5645 6310/7047/5647</w:t>
        <w:br/>
        <w:t>f 6918/7054/5464 6917/7055/5464 6916/7056/5467</w:t>
        <w:br/>
        <w:t>f 6915/7057/5467 6918/7054/5464 6916/7056/5467</w:t>
        <w:br/>
        <w:t>f 6916/7056/5467 6920/7058/5467 6919/7059/5467</w:t>
        <w:br/>
        <w:t>f 6915/7057/5467 6916/7056/5467 6919/7059/5467</w:t>
        <w:br/>
        <w:t>f 6915/7057/5467 6921/7060/5467 6918/7054/5464</w:t>
        <w:br/>
        <w:t>f 6925/7061/5471 6924/7062/5469 6923/7063/5651</w:t>
        <w:br/>
        <w:t>f 6922/7064/5471 6925/7061/5471 6923/7063/5651</w:t>
        <w:br/>
        <w:t>f 6923/7063/5651 6924/7062/5469 6926/7065/5652</w:t>
        <w:br/>
        <w:t>f 6927/7066/5472 6923/7063/5651 6926/7065/5652</w:t>
        <w:br/>
        <w:t>f 6928/7067/5467 6921/7060/5467 6915/7057/5467</w:t>
        <w:br/>
        <w:t>f 6932/7068/5653 6931/7069/5476 6930/7070/5654</w:t>
        <w:br/>
        <w:t>f 6929/7071/5655 6932/7068/5653 6930/7070/5654</w:t>
        <w:br/>
        <w:t>f 6934/7072/5654 6933/7073/5654 6930/7070/5654</w:t>
        <w:br/>
        <w:t>f 6931/7069/5476 6934/7072/5654 6930/7070/5654</w:t>
        <w:br/>
        <w:t>f 6931/7069/5476 6932/7068/5653 6935/7074/5656</w:t>
        <w:br/>
        <w:t>f 6939/7075/5478 6938/7076/5478 6937/7077/5479</w:t>
        <w:br/>
        <w:t>f 6936/7078/5479 6939/7075/5478 6937/7077/5479</w:t>
        <w:br/>
        <w:t>f 6936/7078/5479 6937/7077/5479 6941/7079/5480</w:t>
        <w:br/>
        <w:t>f 6940/7080/5481 6936/7078/5479 6941/7079/5480</w:t>
        <w:br/>
        <w:t>f 6943/7081/5657 6940/7080/5481 6941/7079/5480</w:t>
        <w:br/>
        <w:t>f 6942/7082/5658 6943/7081/5657 6941/7079/5480</w:t>
        <w:br/>
        <w:t>f 6944/7083/5483 6931/7069/5476 6935/7074/5656</w:t>
        <w:br/>
        <w:t>f 6948/7084/5659 6947/7085/4520 6946/7086/4521</w:t>
        <w:br/>
        <w:t>f 6945/7087/4522 6948/7084/5659 6946/7086/4521</w:t>
        <w:br/>
        <w:t>f 6946/7086/4521 6950/7088/4522 6949/7089/4522</w:t>
        <w:br/>
        <w:t>f 6945/7087/4522 6946/7086/4521 6949/7089/4522</w:t>
        <w:br/>
        <w:t>f 6945/7087/4522 6951/7090/4595 6948/7084/5659</w:t>
        <w:br/>
        <w:t>f 6954/7091/5660 6953/7092/4525 6952/7093/4524</w:t>
        <w:br/>
        <w:t>f 6955/7094/4524 6954/7091/5660 6952/7093/4524</w:t>
        <w:br/>
        <w:t>f 6953/7092/4525 6954/7091/5660 6956/7095/4527</w:t>
        <w:br/>
        <w:t>f 6957/7096/4527 6953/7092/4525 6956/7095/4527</w:t>
        <w:br/>
        <w:t>f 6958/7097/4523 6951/7090/4595 6945/7087/4522</w:t>
        <w:br/>
        <w:t>f 6962/7098/4528 6961/7099/4529 6960/7100/4431</w:t>
        <w:br/>
        <w:t>f 6959/7101/4528 6962/7098/4528 6960/7100/4431</w:t>
        <w:br/>
        <w:t>f 6964/7102/4431 6963/7103/4431 6960/7100/4431</w:t>
        <w:br/>
        <w:t>f 6961/7099/4529 6964/7102/4431 6960/7100/4431</w:t>
        <w:br/>
        <w:t>f 6961/7099/4529 6962/7098/4528 6965/7104/5661</w:t>
        <w:br/>
        <w:t>f 6969/7105/4530 6968/7106/4531 6967/7107/4532</w:t>
        <w:br/>
        <w:t>f 6966/7108/4532 6969/7105/4530 6967/7107/4532</w:t>
        <w:br/>
        <w:t>f 6966/7108/4532 6967/7107/4532 6971/7109/4533</w:t>
        <w:br/>
        <w:t>f 6970/7110/4534 6966/7108/4532 6971/7109/4533</w:t>
        <w:br/>
        <w:t>f 6973/7111/4535 6970/7110/4534 6971/7109/4533</w:t>
        <w:br/>
        <w:t>f 6972/7112/4536 6973/7111/4535 6971/7109/4533</w:t>
        <w:br/>
        <w:t>f 6974/7113/4537 6961/7099/4529 6965/7104/5661</w:t>
        <w:br/>
        <w:t>f 9250/7114/5662 9249/7115/5663 9248/7116/5664</w:t>
        <w:br/>
        <w:t>f 9247/7117/5665 9250/7114/5662 9248/7116/5664</w:t>
        <w:br/>
        <w:t>f 9253/7118/5666 9252/7119/5667 9251/7120/5668</w:t>
        <w:br/>
        <w:t>f 9256/7121/5669 9255/7122/5670 9254/7123/5671</w:t>
        <w:br/>
        <w:t>f 9257/7124/5672 9256/7121/5669 9254/7123/5671</w:t>
        <w:br/>
        <w:t>f 9253/7118/5666 9247/7117/5665 9248/7116/5664</w:t>
        <w:br/>
        <w:t>f 9252/7119/5667 9253/7118/5666 9248/7116/5664</w:t>
        <w:br/>
        <w:t>f 9261/7125/5673 9260/7126/5674 9259/7127/5675</w:t>
        <w:br/>
        <w:t>f 9258/7128/5675 9261/7125/5673 9259/7127/5675</w:t>
        <w:br/>
        <w:t>f 9264/7129/5676 9263/7130/5677 9262/7131/5678</w:t>
        <w:br/>
        <w:t>f 9265/7132/5679 9264/7129/5676 9262/7131/5678</w:t>
        <w:br/>
        <w:t>f 9269/7133/5680 9268/7134/5681 9267/7135/5682</w:t>
        <w:br/>
        <w:t>f 9266/7136/5682 9269/7133/5680 9267/7135/5682</w:t>
        <w:br/>
        <w:t>f 9254/7123/5671 9255/7122/5670 9270/7137/5683</w:t>
        <w:br/>
        <w:t>f 9271/7138/5684 9254/7123/5671 9270/7137/5683</w:t>
        <w:br/>
        <w:t>f 9275/7139/5685 9274/7140/5686 9273/7141/5687</w:t>
        <w:br/>
        <w:t>f 9272/7142/5688 9275/7139/5685 9273/7141/5687</w:t>
        <w:br/>
        <w:t>f 9276/7143/5689 9252/7119/5667 9248/7116/5664</w:t>
        <w:br/>
        <w:t>f 9261/7125/5690 9276/7143/5689 9248/7116/5664</w:t>
        <w:br/>
        <w:t>f 9269/7133/5691 9278/7144/5692 9277/7145/5693</w:t>
        <w:br/>
        <w:t>f 9253/7118/5666 9269/7133/5691 9277/7145/5693</w:t>
        <w:br/>
        <w:t>f 9279/7146/5694 9250/7114/5662 9247/7117/5665</w:t>
        <w:br/>
        <w:t>f 9278/7144/5692 9279/7146/5694 9247/7117/5665</w:t>
        <w:br/>
        <w:t>f 9282/7147/5695 9281/7148/5696 9280/7149/5697</w:t>
        <w:br/>
        <w:t>f 9283/7150/5698 9282/7147/5695 9280/7149/5697</w:t>
        <w:br/>
        <w:t>f 9282/7147/5695 9283/7150/5698 9284/7151/5699</w:t>
        <w:br/>
        <w:t>f 9282/7147/5695 9284/7151/5699 9285/7152/5700</w:t>
        <w:br/>
        <w:t>f 9254/7123/5671 9271/7138/5684 9281/7148/5696</w:t>
        <w:br/>
        <w:t>f 9282/7147/5695 9254/7123/5671 9281/7148/5696</w:t>
        <w:br/>
        <w:t>f 9257/7124/5672 9254/7123/5671 9282/7147/5695</w:t>
        <w:br/>
        <w:t>f 9285/7152/5700 9257/7124/5672 9282/7147/5695</w:t>
        <w:br/>
        <w:t>f 9273/7141/5687 9286/7153/5701 9272/7142/5688</w:t>
        <w:br/>
        <w:t>f 9255/7122/5670 9256/7121/5669 9287/7154/5702</w:t>
        <w:br/>
        <w:t>f 9289/7155/5703 9288/7156/5704 9256/7121/5705</w:t>
        <w:br/>
        <w:t>f 9275/7139/5706 9289/7155/5703 9256/7121/5705</w:t>
        <w:br/>
        <w:t>f 9252/7119/5667 9276/7143/5689 9270/7137/5683</w:t>
        <w:br/>
        <w:t>f 9255/7122/5670 9252/7119/5667 9270/7137/5683</w:t>
        <w:br/>
        <w:t>f 9251/7120/5668 9252/7119/5667 9255/7122/5670</w:t>
        <w:br/>
        <w:t>f 9287/7154/5702 9251/7120/5668 9255/7122/5670</w:t>
        <w:br/>
        <w:t>f 9266/7136/5682 9267/7135/5682 9287/7154/5702</w:t>
        <w:br/>
        <w:t>f 9289/7155/5707 9266/7136/5682 9287/7154/5702</w:t>
        <w:br/>
        <w:t>f 9290/7157/5708 9249/7115/5663 9264/7129/5676</w:t>
        <w:br/>
        <w:t>f 9265/7132/5679 9290/7157/5708 9264/7129/5676</w:t>
        <w:br/>
        <w:t>f 9258/7128/5675 9259/7127/5675 9292/7158/5709</w:t>
        <w:br/>
        <w:t>f 9291/7159/5709 9258/7128/5675 9292/7158/5709</w:t>
        <w:br/>
        <w:t>f 9249/7115/5663 9250/7114/5662 9264/7129/5676</w:t>
        <w:br/>
        <w:t>f 9263/7130/5677 9264/7129/5676 9250/7114/5662</w:t>
        <w:br/>
        <w:t>f 9279/7146/5694 9263/7130/5677 9250/7114/5662</w:t>
        <w:br/>
        <w:t>f 9265/7132/5679 9262/7131/5678 9294/7160/5710</w:t>
        <w:br/>
        <w:t>f 9293/7161/5710 9265/7132/5679 9294/7160/5710</w:t>
        <w:br/>
        <w:t>f 9290/7157/5708 9265/7132/5679 9296/7162/5711</w:t>
        <w:br/>
        <w:t>f 9295/7163/5712 9290/7157/5708 9296/7162/5711</w:t>
        <w:br/>
        <w:t>f 9291/7159/5709 9292/7158/5709 9298/7164/5713</w:t>
        <w:br/>
        <w:t>f 9297/7165/5713 9291/7159/5709 9298/7164/5713</w:t>
        <w:br/>
        <w:t>f 9302/7166/5714 9301/7167/5715 9300/7168/5716</w:t>
        <w:br/>
        <w:t>f 9299/7169/5717 9302/7166/5714 9300/7168/5716</w:t>
        <w:br/>
        <w:t>f 9306/7170/5718 9305/7171/5719 9304/7172/5720</w:t>
        <w:br/>
        <w:t>f 9303/7173/5721 9306/7170/5718 9304/7172/5720</w:t>
        <w:br/>
        <w:t>f 9310/7174/5722 9309/7175/5723 9308/7176/5724</w:t>
        <w:br/>
        <w:t>f 9307/7177/5725 9310/7174/5722 9308/7176/5724</w:t>
        <w:br/>
        <w:t>f 9312/7178/5726 9311/7179/5727 9309/7175/5723</w:t>
        <w:br/>
        <w:t>f 9310/7174/5722 9312/7178/5726 9309/7175/5723</w:t>
        <w:br/>
        <w:t>f 9316/7180/5728 9315/7181/5729 9314/7182/5729</w:t>
        <w:br/>
        <w:t>f 9313/7183/5730 9316/7180/5728 9314/7182/5729</w:t>
        <w:br/>
        <w:t>f 9318/7184/5731 9317/7185/5732 9301/7167/5715</w:t>
        <w:br/>
        <w:t>f 9302/7166/5714 9318/7184/5731 9301/7167/5715</w:t>
        <w:br/>
        <w:t>f 9321/7186/5733 9320/7187/5734 9319/7188/5735</w:t>
        <w:br/>
        <w:t>f 9322/7189/5736 9321/7186/5733 9319/7188/5735</w:t>
        <w:br/>
        <w:t>f 9325/7190/5737 9304/7172/5720 9324/7191/5738</w:t>
        <w:br/>
        <w:t>f 9323/7192/5739 9325/7190/5737 9324/7191/5738</w:t>
        <w:br/>
        <w:t>f 9328/7193/5740 9327/7194/5741 9326/7195/5742</w:t>
        <w:br/>
        <w:t>f 9329/7196/5743 9328/7193/5740 9326/7195/5742</w:t>
        <w:br/>
        <w:t>f 9332/7197/5744 9310/7174/5745 9331/7198/5746</w:t>
        <w:br/>
        <w:t>f 9330/7199/5747 9332/7197/5744 9331/7198/5746</w:t>
        <w:br/>
        <w:t>f 9311/7179/5727 9334/7200/5748 9333/7201/5749</w:t>
        <w:br/>
        <w:t>f 9309/7175/5723 9311/7179/5727 9333/7201/5749</w:t>
        <w:br/>
        <w:t>f 9336/7202/5750 9310/7174/5745 9332/7197/5744</w:t>
        <w:br/>
        <w:t>f 9335/7203/5750 9336/7202/5750 9332/7197/5744</w:t>
        <w:br/>
        <w:t>f 9309/7175/5723 9333/7201/5749 9326/7195/5742</w:t>
        <w:br/>
        <w:t>f 9308/7176/5724 9309/7175/5723 9326/7195/5742</w:t>
        <w:br/>
        <w:t>f 9308/7176/5724 9328/7193/5740 9307/7177/5725</w:t>
        <w:br/>
        <w:t>f 9330/7199/5747 9307/7177/5725 9338/7204/5751</w:t>
        <w:br/>
        <w:t>f 9337/7205/5752 9330/7199/5747 9338/7204/5751</w:t>
        <w:br/>
        <w:t>f 9337/7205/5753 9303/7173/5721 9304/7172/5720</w:t>
        <w:br/>
        <w:t>f 9325/7190/5737 9337/7205/5753 9304/7172/5720</w:t>
        <w:br/>
        <w:t>f 9329/7196/5743 9319/7188/5754 9306/7170/5718</w:t>
        <w:br/>
        <w:t>f 9328/7193/5740 9329/7196/5743 9306/7170/5718</w:t>
        <w:br/>
        <w:t>f 9303/7173/5721 9307/7177/5725 9328/7193/5740</w:t>
        <w:br/>
        <w:t>f 9306/7170/5718 9303/7173/5721 9328/7193/5740</w:t>
        <w:br/>
        <w:t>f 9340/7206/5755 9321/7186/5733 9322/7189/5736</w:t>
        <w:br/>
        <w:t>f 9339/7207/5756 9340/7206/5755 9322/7189/5736</w:t>
        <w:br/>
        <w:t>f 9341/7208/5757 9304/7172/5720 9305/7171/5719</w:t>
        <w:br/>
        <w:t>f 9340/7206/5755 9341/7208/5757 9305/7171/5719</w:t>
        <w:br/>
        <w:t>f 9340/7206/5755 9339/7207/5756 9316/7180/5758</w:t>
        <w:br/>
        <w:t>f 9300/7168/5716 9340/7206/5755 9316/7180/5758</w:t>
        <w:br/>
        <w:t>f 9341/7208/5757 9340/7206/5755 9300/7168/5716</w:t>
        <w:br/>
        <w:t>f 9301/7167/5715 9341/7208/5757 9300/7168/5716</w:t>
        <w:br/>
        <w:t>f 9323/7192/5739 9324/7191/5738 9301/7167/5715</w:t>
        <w:br/>
        <w:t>f 9317/7185/5732 9323/7192/5739 9301/7167/5715</w:t>
        <w:br/>
        <w:t>f 9315/7181/5729 9343/7209/5759 9342/7210/5760</w:t>
        <w:br/>
        <w:t>f 9314/7182/5729 9315/7181/5729 9342/7210/5760</w:t>
        <w:br/>
        <w:t>f 9299/7169/5717 9344/7211/5761 9302/7166/5714</w:t>
        <w:br/>
        <w:t>f 9318/7184/5731 9302/7166/5714 9344/7211/5761</w:t>
        <w:br/>
        <w:t>f 9345/7212/5762 9318/7184/5731 9344/7211/5761</w:t>
        <w:br/>
        <w:t>f 9347/7213/5763 9342/7210/5760 9343/7209/5759</w:t>
        <w:br/>
        <w:t>f 9346/7214/5763 9347/7213/5763 9343/7209/5759</w:t>
        <w:br/>
        <w:t>f 9350/7215/5764 9349/7216/5765 9342/7210/5760</w:t>
        <w:br/>
        <w:t>f 9348/7217/5766 9350/7215/5764 9342/7210/5760</w:t>
        <w:br/>
        <w:t>f 9354/7218/5767 9353/7219/5768 9352/7220/5769</w:t>
        <w:br/>
        <w:t>f 9351/7221/5767 9354/7218/5767 9352/7220/5769</w:t>
        <w:br/>
        <w:t>f 9344/7211/5761 9299/7169/5717 9342/7210/5760</w:t>
        <w:br/>
        <w:t>f 9349/7216/5765 9344/7211/5761 9342/7210/5760</w:t>
        <w:br/>
        <w:t>f 9345/7212/5762 9344/7211/5761 9352/7220/5769</w:t>
        <w:br/>
        <w:t>f 9353/7219/5768 9345/7212/5762 9352/7220/5769</w:t>
        <w:br/>
        <w:t>f 9357/7222/5770 9356/7223/5771 9355/7224/5772</w:t>
        <w:br/>
        <w:t>f 9358/7225/5773 9357/7222/5770 9355/7224/5772</w:t>
        <w:br/>
        <w:t>f 9361/7226/5774 9360/7227/5775 9359/7228/5776</w:t>
        <w:br/>
        <w:t>f 9362/7229/5777 9361/7226/5774 9359/7228/5776</w:t>
        <w:br/>
        <w:t>f 9366/7230/5778 9365/7231/5779 9364/7232/5780</w:t>
        <w:br/>
        <w:t>f 9363/7233/5781 9366/7230/5778 9364/7232/5780</w:t>
        <w:br/>
        <w:t>f 9368/7234/5782 9367/7235/5783 9359/7228/5776</w:t>
        <w:br/>
        <w:t>f 9360/7227/5775 9368/7234/5782 9359/7228/5776</w:t>
        <w:br/>
        <w:t>f 9370/7236/5784 9369/7237/5785 9367/7235/5783</w:t>
        <w:br/>
        <w:t>f 9368/7234/5782 9370/7236/5784 9367/7235/5783</w:t>
        <w:br/>
        <w:t>f 9374/7238/5786 9373/7239/5787 9372/7240/5788</w:t>
        <w:br/>
        <w:t>f 9371/7241/5789 9374/7238/5786 9372/7240/5788</w:t>
        <w:br/>
        <w:t>f 9355/7224/5772 9376/7242/5790 9375/7243/5791</w:t>
        <w:br/>
        <w:t>f 9358/7225/5773 9355/7224/5772 9375/7243/5791</w:t>
        <w:br/>
        <w:t>f 9356/7223/5771 9357/7222/5770 9377/7244/5792</w:t>
        <w:br/>
        <w:t>f 9378/7245/5793 9356/7223/5771 9377/7244/5792</w:t>
        <w:br/>
        <w:t>f 9362/7229/5777 9381/7246/5794 9380/7247/5795</w:t>
        <w:br/>
        <w:t>f 9379/7248/5796 9362/7229/5777 9380/7247/5795</w:t>
        <w:br/>
        <w:t>f 9383/7249/5797 9382/7250/5798 9360/7227/5775</w:t>
        <w:br/>
        <w:t>f 9361/7226/5774 9383/7249/5797 9360/7227/5775</w:t>
        <w:br/>
        <w:t>f 9366/7230/5799 9386/7251/5800 9385/7252/5800</w:t>
        <w:br/>
        <w:t>f 9384/7253/5801 9366/7230/5799 9385/7252/5800</w:t>
        <w:br/>
        <w:t>f 9363/7233/5781 9364/7232/5780 9387/7254/5802</w:t>
        <w:br/>
        <w:t>f 9388/7255/5803 9363/7233/5781 9387/7254/5802</w:t>
        <w:br/>
        <w:t>f 9389/7256/5804 9366/7230/5799 9384/7253/5801</w:t>
        <w:br/>
        <w:t>f 9390/7257/5804 9389/7256/5804 9384/7253/5801</w:t>
        <w:br/>
        <w:t>f 9359/7228/5805 9392/7258/5806 9391/7259/5807</w:t>
        <w:br/>
        <w:t>f 9380/7247/5808 9359/7228/5805 9391/7259/5807</w:t>
        <w:br/>
        <w:t>f 9368/7234/5782 9360/7227/5775 9382/7250/5798</w:t>
        <w:br/>
        <w:t>f 9393/7260/5809 9368/7234/5782 9382/7250/5798</w:t>
        <w:br/>
        <w:t>f 9395/7261/5810 9394/7262/5811 9391/7259/5807</w:t>
        <w:br/>
        <w:t>f 9367/7235/5783 9395/7261/5810 9391/7259/5807</w:t>
        <w:br/>
        <w:t>f 9368/7234/5782 9393/7260/5809 9396/7263/5812</w:t>
        <w:br/>
        <w:t>f 9370/7236/5784 9368/7234/5782 9396/7263/5812</w:t>
        <w:br/>
        <w:t>f 9372/7240/5788 9373/7239/5787 9398/7264/5813</w:t>
        <w:br/>
        <w:t>f 9397/7265/5814 9372/7240/5788 9398/7264/5813</w:t>
        <w:br/>
        <w:t>f 9401/7266/5815 9400/7267/5815 9399/7268/5816</w:t>
        <w:br/>
        <w:t>f 9402/7269/5816 9401/7266/5815 9399/7268/5816</w:t>
        <w:br/>
        <w:t>f 9373/7239/5787 9389/7256/5804 9390/7257/5804</w:t>
        <w:br/>
        <w:t>f 9398/7264/5813 9373/7239/5787 9390/7257/5804</w:t>
        <w:br/>
        <w:t>f 9374/7238/5786 9364/7232/5780 9365/7231/5779</w:t>
        <w:br/>
        <w:t>f 9373/7239/5787 9374/7238/5786 9365/7231/5779</w:t>
        <w:br/>
        <w:t>f 9399/7268/5816 9387/7254/5802 9364/7232/5780</w:t>
        <w:br/>
        <w:t>f 9402/7269/5816 9399/7268/5816 9364/7232/5780</w:t>
        <w:br/>
        <w:t>f 9369/7237/5785 9363/7233/5781 9388/7255/5803</w:t>
        <w:br/>
        <w:t>f 9394/7262/5811 9369/7237/5785 9388/7255/5803</w:t>
        <w:br/>
        <w:t>f 9363/7233/5781 9403/7270/5817 9366/7230/5778</w:t>
        <w:br/>
        <w:t>f 9403/7270/5817 9363/7233/5781 9369/7237/5785</w:t>
        <w:br/>
        <w:t>f 9370/7236/5784 9403/7270/5817 9369/7237/5785</w:t>
        <w:br/>
        <w:t>f 9385/7252/5800 9386/7251/5800 9370/7236/5784</w:t>
        <w:br/>
        <w:t>f 9396/7263/5812 9385/7252/5800 9370/7236/5784</w:t>
        <w:br/>
        <w:t>f 9379/7248/5796 9377/7244/5792 9357/7222/5770</w:t>
        <w:br/>
        <w:t>f 9362/7229/5777 9379/7248/5796 9357/7222/5770</w:t>
        <w:br/>
        <w:t>f 9358/7225/5773 9361/7226/5774 9362/7229/5777</w:t>
        <w:br/>
        <w:t>f 9357/7222/5770 9358/7225/5773 9362/7229/5777</w:t>
        <w:br/>
        <w:t>f 9361/7226/5774 9358/7225/5773 9375/7243/5791</w:t>
        <w:br/>
        <w:t>f 9383/7249/5797 9361/7226/5774 9375/7243/5791</w:t>
        <w:br/>
        <w:t>f 9407/7271/5818 9406/7272/5819 9405/7273/5820</w:t>
        <w:br/>
        <w:t>f 9404/7274/5821 9407/7271/5818 9405/7273/5820</w:t>
        <w:br/>
        <w:t>f 9410/7275/5822 9409/7276/5823 9408/7277/5824</w:t>
        <w:br/>
        <w:t>f 9412/7278/5825 9409/7276/5823 9411/7279/5826</w:t>
        <w:br/>
        <w:t>f 9413/7280/5827 9412/7278/5825 9411/7279/5826</w:t>
        <w:br/>
        <w:t>f 9415/7281/5828 9405/7273/5820 9406/7272/5819</w:t>
        <w:br/>
        <w:t>f 9414/7282/5829 9415/7281/5828 9406/7272/5819</w:t>
        <w:br/>
        <w:t>f 9418/7283/5830 9417/7284/5831 9416/7285/5832</w:t>
        <w:br/>
        <w:t>f 9419/7286/5833 9418/7283/5830 9416/7285/5832</w:t>
        <w:br/>
        <w:t>f 9422/7287/5834 9421/7288/5835 9420/7289/5835</w:t>
        <w:br/>
        <w:t>f 9423/7290/5836 9422/7287/5834 9420/7289/5835</w:t>
        <w:br/>
        <w:t>f 9425/7291/5837 9409/7276/5823 9410/7275/5822</w:t>
        <w:br/>
        <w:t>f 9424/7292/5838 9425/7291/5837 9410/7275/5822</w:t>
        <w:br/>
        <w:t>f 9420/7289/5835 9421/7288/5835 9427/7293/5839</w:t>
        <w:br/>
        <w:t>f 9426/7294/5840 9420/7289/5835 9427/7293/5839</w:t>
        <w:br/>
        <w:t>f 9428/7295/5841 9411/7279/5826 9409/7276/5823</w:t>
        <w:br/>
        <w:t>f 9425/7291/5837 9428/7295/5841 9409/7276/5823</w:t>
        <w:br/>
        <w:t>f 9405/7273/5820 9415/7281/5828 9430/7296/5842</w:t>
        <w:br/>
        <w:t>f 9429/7297/5842 9405/7273/5820 9430/7296/5842</w:t>
        <w:br/>
        <w:t>f 9404/7274/5821 9405/7273/5820 9431/7298/5843</w:t>
        <w:br/>
        <w:t>f 9432/7299/5844 9404/7274/5821 9431/7298/5843</w:t>
        <w:br/>
        <w:t>f 9416/7285/5832 9417/7284/5831 9432/7299/5844</w:t>
        <w:br/>
        <w:t>f 9433/7300/5845 9416/7285/5832 9432/7299/5844</w:t>
        <w:br/>
        <w:t>f 9429/7297/5842 9430/7296/5842 9426/7294/5840</w:t>
        <w:br/>
        <w:t>f 9427/7293/5839 9429/7297/5842 9426/7294/5840</w:t>
        <w:br/>
        <w:t>f 9432/7299/5844 9431/7298/5843 9413/7280/5827</w:t>
        <w:br/>
        <w:t>f 9411/7279/5826 9432/7299/5844 9413/7280/5827</w:t>
        <w:br/>
        <w:t>f 9433/7300/5845 9432/7299/5844 9411/7279/5826</w:t>
        <w:br/>
        <w:t>f 9428/7295/5841 9433/7300/5845 9411/7279/5826</w:t>
        <w:br/>
        <w:t>f 9408/7277/5824 9412/7278/5825 9434/7301/5846</w:t>
        <w:br/>
        <w:t>f 9424/7292/5838 9410/7275/5822 9436/7302/5847</w:t>
        <w:br/>
        <w:t>f 9435/7303/5848 9424/7292/5838 9436/7302/5847</w:t>
        <w:br/>
        <w:t>f 9423/7290/5836 9438/7304/5849 9437/7305/5850</w:t>
        <w:br/>
        <w:t>f 9422/7287/5834 9423/7290/5836 9437/7305/5850</w:t>
        <w:br/>
        <w:t>f 9434/7301/5846 9410/7275/5822 9408/7277/5824</w:t>
        <w:br/>
        <w:t>f 9437/7305/5850 9438/7304/5849 9440/7306/5851</w:t>
        <w:br/>
        <w:t>f 9439/7307/5851 9437/7305/5850 9440/7306/5851</w:t>
        <w:br/>
        <w:t>f 9436/7302/5847 9442/7308/5852 9441/7309/5853</w:t>
        <w:br/>
        <w:t>f 9443/7310/5854 9436/7302/5847 9441/7309/5853</w:t>
        <w:br/>
        <w:t>f 9435/7303/5848 9436/7302/5847 9443/7310/5854</w:t>
        <w:br/>
        <w:t>f 9444/7311/5855 9435/7303/5848 9443/7310/5854</w:t>
        <w:br/>
        <w:t>f 9440/7306/5851 9446/7312/5856 9445/7313/5856</w:t>
        <w:br/>
        <w:t>f 9439/7307/5851 9440/7306/5851 9445/7313/5856</w:t>
        <w:br/>
        <w:t>f 9443/7310/5854 9441/7309/5853 9447/7314/5857</w:t>
        <w:br/>
        <w:t>f 9448/7315/5858 9443/7310/5854 9447/7314/5857</w:t>
        <w:br/>
        <w:t>f 9444/7311/5855 9443/7310/5854 9448/7315/5858</w:t>
        <w:br/>
        <w:t>f 9449/7316/5859 9444/7311/5855 9448/7315/5858</w:t>
        <w:br/>
        <w:t>f 9412/7278/5825 9408/7277/5824 9409/7276/5823</w:t>
        <w:br/>
        <w:t>f 9410/7275/5822 9434/7301/5846 9442/7308/5852</w:t>
        <w:br/>
        <w:t>f 9436/7302/5847 9410/7275/5822 9442/7308/5852</w:t>
        <w:br/>
        <w:t>f 9452/7317/5860 9451/7318/5861 9450/7319/5862</w:t>
        <w:br/>
        <w:t>f 9453/7320/5863 9452/7317/5860 9450/7319/5862</w:t>
        <w:br/>
        <w:t>f 9456/7321/5864 9455/7322/5865 9454/7323/5866</w:t>
        <w:br/>
        <w:t>f 9457/7324/5867 9456/7321/5864 9454/7323/5866</w:t>
        <w:br/>
        <w:t>f 9452/7317/5860 9459/7325/5868 9458/7326/5869</w:t>
        <w:br/>
        <w:t>f 9451/7318/5861 9452/7317/5860 9458/7326/5869</w:t>
        <w:br/>
        <w:t>f 9463/7327/5870 9462/7328/5871 9461/7329/5872</w:t>
        <w:br/>
        <w:t>f 9460/7330/5873 9463/7327/5870 9461/7329/5872</w:t>
        <w:br/>
        <w:t>f 9459/7325/5868 9463/7327/5870 9460/7330/5873</w:t>
        <w:br/>
        <w:t>f 9458/7326/5869 9459/7325/5868 9460/7330/5873</w:t>
        <w:br/>
        <w:t>f 9462/7328/5871 9465/7331/5874 9464/7332/5875</w:t>
        <w:br/>
        <w:t>f 9461/7329/5872 9462/7328/5871 9464/7332/5875</w:t>
        <w:br/>
        <w:t>f 9468/7333/5876 9467/7334/5877 9453/7320/5863</w:t>
        <w:br/>
        <w:t>f 9466/7335/5878 9468/7333/5876 9453/7320/5863</w:t>
        <w:br/>
        <w:t>f 9470/7336/5879 9450/7319/5862 9451/7318/5861</w:t>
        <w:br/>
        <w:t>f 9469/7337/5880 9470/7336/5879 9451/7318/5861</w:t>
        <w:br/>
        <w:t>f 9474/7338/5881 9473/7339/5882 9472/7340/5883</w:t>
        <w:br/>
        <w:t>f 9471/7341/5884 9474/7338/5881 9472/7340/5883</w:t>
        <w:br/>
        <w:t>f 9478/7342/5885 9477/7343/5886 9476/7344/5886</w:t>
        <w:br/>
        <w:t>f 9475/7345/5887 9478/7342/5885 9476/7344/5886</w:t>
        <w:br/>
        <w:t>f 9454/7323/5866 9455/7322/5865 9479/7346/5888</w:t>
        <w:br/>
        <w:t>f 9480/7347/5889 9454/7323/5866 9479/7346/5888</w:t>
        <w:br/>
        <w:t>f 9482/7348/5890 9452/7317/5891 9468/7333/5892</w:t>
        <w:br/>
        <w:t>f 9481/7349/5893 9482/7348/5890 9468/7333/5892</w:t>
        <w:br/>
        <w:t>f 9458/7326/5869 9483/7350/5894 9469/7337/5880</w:t>
        <w:br/>
        <w:t>f 9451/7318/5861 9458/7326/5869 9469/7337/5880</w:t>
        <w:br/>
        <w:t>f 9486/7351/5895 9463/7327/5870 9485/7352/5896</w:t>
        <w:br/>
        <w:t>f 9484/7353/5897 9486/7351/5895 9485/7352/5896</w:t>
        <w:br/>
        <w:t>f 9460/7330/5873 9461/7329/5872 9488/7354/5898</w:t>
        <w:br/>
        <w:t>f 9487/7355/5899 9460/7330/5873 9488/7354/5898</w:t>
        <w:br/>
        <w:t>f 9459/7325/5868 9481/7349/5893 9485/7352/5896</w:t>
        <w:br/>
        <w:t>f 9463/7327/5870 9459/7325/5868 9485/7352/5896</w:t>
        <w:br/>
        <w:t>f 9458/7326/5869 9460/7330/5873 9487/7355/5899</w:t>
        <w:br/>
        <w:t>f 9483/7350/5894 9458/7326/5869 9487/7355/5899</w:t>
        <w:br/>
        <w:t>f 9490/7356/5900 9462/7328/5901 9484/7353/5902</w:t>
        <w:br/>
        <w:t>f 9489/7357/5903 9490/7356/5900 9484/7353/5902</w:t>
        <w:br/>
        <w:t>f 9464/7332/5875 9474/7338/5904 9488/7354/5898</w:t>
        <w:br/>
        <w:t>f 9461/7329/5872 9464/7332/5875 9488/7354/5898</w:t>
        <w:br/>
        <w:t>f 9492/7358/5905 9491/7359/5906 9471/7341/5884</w:t>
        <w:br/>
        <w:t>f 9472/7340/5883 9492/7358/5905 9471/7341/5884</w:t>
        <w:br/>
        <w:t>f 9494/7360/5907 9493/7361/5908 9472/7340/5909</w:t>
        <w:br/>
        <w:t>f 9495/7362/5910 9494/7360/5907 9472/7340/5909</w:t>
        <w:br/>
        <w:t>f 9497/7363/5911 9494/7360/5907 9495/7362/5910</w:t>
        <w:br/>
        <w:t>f 9496/7364/5912 9497/7363/5911 9495/7362/5910</w:t>
        <w:br/>
        <w:t>f 9495/7362/5910 9472/7340/5909 9464/7332/5875</w:t>
        <w:br/>
        <w:t>f 9465/7331/5874 9495/7362/5910 9464/7332/5875</w:t>
        <w:br/>
        <w:t>f 9496/7364/5912 9495/7362/5910 9465/7331/5874</w:t>
        <w:br/>
        <w:t>f 9489/7357/5913 9496/7364/5912 9465/7331/5874</w:t>
        <w:br/>
        <w:t>f 9456/7321/5864 9478/7342/5914 9466/7335/5878</w:t>
        <w:br/>
        <w:t>f 9453/7320/5863 9456/7321/5864 9466/7335/5878</w:t>
        <w:br/>
        <w:t>f 9455/7322/5865 9456/7321/5864 9453/7320/5863</w:t>
        <w:br/>
        <w:t>f 9450/7319/5862 9455/7322/5865 9453/7320/5863</w:t>
        <w:br/>
        <w:t>f 9479/7346/5888 9455/7322/5865 9450/7319/5862</w:t>
        <w:br/>
        <w:t>f 9470/7336/5879 9479/7346/5888 9450/7319/5862</w:t>
        <w:br/>
        <w:t>f 9501/7365/5915 9500/7366/5916 9499/7367/5917</w:t>
        <w:br/>
        <w:t>f 9498/7368/5918 9501/7365/5915 9499/7367/5917</w:t>
        <w:br/>
        <w:t>f 9504/7369/5919 9503/7370/5920 9502/7371/5921</w:t>
        <w:br/>
        <w:t>f 9508/7372/5922 9507/7373/5922 9506/7374/5923</w:t>
        <w:br/>
        <w:t>f 9505/7375/5923 9508/7372/5922 9506/7374/5923</w:t>
        <w:br/>
        <w:t>f 9510/7376/5924 9509/7377/5925 9500/7366/5916</w:t>
        <w:br/>
        <w:t>f 9501/7365/5915 9510/7376/5924 9500/7366/5916</w:t>
        <w:br/>
        <w:t>f 9513/7378/5926 9512/7379/5927 9503/7370/5920</w:t>
        <w:br/>
        <w:t>f 9511/7380/5928 9513/7378/5926 9503/7370/5920</w:t>
        <w:br/>
        <w:t>f 9517/7381/5929 9516/7382/5930 9515/7383/5931</w:t>
        <w:br/>
        <w:t>f 9514/7384/5932 9517/7381/5929 9515/7383/5931</w:t>
        <w:br/>
        <w:t>f 9519/7385/5933 9514/7384/5932 9515/7383/5931</w:t>
        <w:br/>
        <w:t>f 9518/7386/5933 9519/7385/5933 9515/7383/5931</w:t>
        <w:br/>
        <w:t>f 9508/7372/5922 9521/7387/5934 9520/7388/5935</w:t>
        <w:br/>
        <w:t>f 9507/7373/5922 9508/7372/5922 9520/7388/5935</w:t>
        <w:br/>
        <w:t>f 9523/7389/5936 9501/7365/5915 9498/7368/5918</w:t>
        <w:br/>
        <w:t>f 9522/7390/5937 9523/7389/5936 9498/7368/5918</w:t>
        <w:br/>
        <w:t>f 9501/7365/5915 9523/7389/5936 9524/7391/5938</w:t>
        <w:br/>
        <w:t>f 9510/7376/5924 9501/7365/5915 9524/7391/5938</w:t>
        <w:br/>
        <w:t>f 9521/7387/5934 9513/7378/5926 9511/7380/5928</w:t>
        <w:br/>
        <w:t>f 9520/7388/5935 9521/7387/5934 9511/7380/5928</w:t>
        <w:br/>
        <w:t>f 9525/7392/5939 9523/7389/5936 9520/7388/5935</w:t>
        <w:br/>
        <w:t>f 9511/7380/5928 9525/7392/5939 9520/7388/5935</w:t>
        <w:br/>
        <w:t>f 9523/7389/5936 9519/7385/5933 9518/7386/5933</w:t>
        <w:br/>
        <w:t>f 9524/7391/5938 9523/7389/5936 9518/7386/5933</w:t>
        <w:br/>
        <w:t>f 9528/7393/5940 9527/7394/5941 9526/7395/5942</w:t>
        <w:br/>
        <w:t>f 9529/7396/5943 9528/7393/5940 9526/7395/5942</w:t>
        <w:br/>
        <w:t>f 9530/7397/5944 9504/7369/5919 9502/7371/5921</w:t>
        <w:br/>
        <w:t>f 9527/7394/5941 9532/7398/5945 9531/7399/5946</w:t>
        <w:br/>
        <w:t>f 9526/7395/5942 9527/7394/5941 9531/7399/5946</w:t>
        <w:br/>
        <w:t>f 9534/7400/5947 9533/7401/5948 9526/7395/5942</w:t>
        <w:br/>
        <w:t>f 9531/7399/5946 9534/7400/5947 9526/7395/5942</w:t>
        <w:br/>
        <w:t>f 9537/7402/5949 9536/7403/5950 9535/7404/5951</w:t>
        <w:br/>
        <w:t>f 9538/7405/5952 9537/7402/5949 9535/7404/5951</w:t>
        <w:br/>
        <w:t>f 9503/7370/5920 9512/7379/5927 9528/7393/5940</w:t>
        <w:br/>
        <w:t>f 9529/7396/5943 9503/7370/5920 9528/7393/5940</w:t>
        <w:br/>
        <w:t>f 9503/7370/5920 9529/7396/5943 9502/7371/5921</w:t>
        <w:br/>
        <w:t>f 9502/7371/5921 9529/7396/5943 9517/7381/5929</w:t>
        <w:br/>
        <w:t>f 9516/7382/5930 9517/7381/5929 9537/7402/5949</w:t>
        <w:br/>
        <w:t>f 9538/7405/5952 9516/7382/5930 9537/7402/5949</w:t>
        <w:br/>
        <w:t>f 9533/7401/5948 9517/7381/5929 9529/7396/5943</w:t>
        <w:br/>
        <w:t>f 9526/7395/5942 9533/7401/5948 9529/7396/5943</w:t>
        <w:br/>
        <w:t>f 9511/7380/5928 9503/7370/5920 9504/7369/5919</w:t>
        <w:br/>
        <w:t>f 9525/7392/5939 9511/7380/5928 9504/7369/5919</w:t>
        <w:br/>
        <w:t>f 9532/7398/5945 9540/7406/5953 9539/7407/5954</w:t>
        <w:br/>
        <w:t>f 9531/7399/5946 9532/7398/5945 9539/7407/5954</w:t>
        <w:br/>
        <w:t>f 9541/7408/5955 9534/7400/5947 9531/7399/5946</w:t>
        <w:br/>
        <w:t>f 9539/7407/5954 9541/7408/5955 9531/7399/5946</w:t>
        <w:br/>
        <w:t>f 9534/7400/5947 9543/7409/5956 9542/7410/5957</w:t>
        <w:br/>
        <w:t>f 9535/7404/5951 9534/7400/5947 9542/7410/5957</w:t>
        <w:br/>
        <w:t>f 9545/7411/5958 9539/7407/5954 9540/7406/5953</w:t>
        <w:br/>
        <w:t>f 9544/7412/5959 9545/7411/5958 9540/7406/5953</w:t>
        <w:br/>
        <w:t>f 9541/7408/5955 9539/7407/5954 9545/7411/5958</w:t>
        <w:br/>
        <w:t>f 9546/7413/5960 9541/7408/5955 9545/7411/5958</w:t>
        <w:br/>
        <w:t>f 9542/7410/5957 9541/7408/5961 9548/7414/5962</w:t>
        <w:br/>
        <w:t>f 9547/7415/5963 9542/7410/5957 9548/7414/5962</w:t>
        <w:br/>
        <w:t>f 9273/7141/5687 9549/7416/5964 9286/7153/5701</w:t>
        <w:br/>
        <w:t>f 10013/7417/5965 10012/7418/5966 10011/7419/5967</w:t>
        <w:br/>
        <w:t>f 10010/7420/5968 10013/7417/5965 10011/7419/5967</w:t>
        <w:br/>
        <w:t>f 10015/7421/5969 10014/7422/5970 10013/7417/5965</w:t>
        <w:br/>
        <w:t>f 10010/7420/5968 10015/7421/5969 10013/7417/5965</w:t>
        <w:br/>
        <w:t>f 10014/7422/5970 10015/7421/5969 10016/7423/5971</w:t>
        <w:br/>
        <w:t>f 10014/7422/5970 10018/7424/5972 10017/7425/5973</w:t>
        <w:br/>
        <w:t>f 10013/7417/5965 10014/7422/5970 10017/7425/5973</w:t>
        <w:br/>
        <w:t>f 10018/7424/5972 10020/7426/5974 10019/7427/5975</w:t>
        <w:br/>
        <w:t>f 10017/7425/5973 10018/7424/5972 10019/7427/5975</w:t>
        <w:br/>
        <w:t>f 10019/7427/5975 10020/7426/5974 10021/7428/5976</w:t>
        <w:br/>
        <w:t>f 10022/7429/5977 10019/7427/5975 10021/7428/5976</w:t>
        <w:br/>
        <w:t>f 10024/7430/5978 10022/7429/5977 10021/7428/5976</w:t>
        <w:br/>
        <w:t>f 10023/7431/5979 10024/7430/5978 10021/7428/5976</w:t>
        <w:br/>
        <w:t>f 10022/7429/5977 10024/7430/5978 10025/7432/5980</w:t>
        <w:br/>
        <w:t>f 10026/7433/5981 10022/7429/5977 10025/7432/5980</w:t>
        <w:br/>
        <w:t>f 10026/7433/5981 10027/7434/5982 10019/7427/5975</w:t>
        <w:br/>
        <w:t>f 10022/7429/5977 10026/7433/5981 10019/7427/5975</w:t>
        <w:br/>
        <w:t>f 10027/7434/5982 10028/7435/5983 10017/7425/5973</w:t>
        <w:br/>
        <w:t>f 10019/7427/5975 10027/7434/5982 10017/7425/5973</w:t>
        <w:br/>
        <w:t>f 10021/7428/5976 10020/7426/5974 10030/7436/5984</w:t>
        <w:br/>
        <w:t>f 10029/7437/5985 10021/7428/5976 10030/7436/5984</w:t>
        <w:br/>
        <w:t>f 10017/7425/5973 10028/7435/5983 10031/7438/5986</w:t>
        <w:br/>
        <w:t>f 10013/7417/5965 10017/7425/5973 10031/7438/5986</w:t>
        <w:br/>
        <w:t>f 10020/7426/5974 10018/7424/5972 10032/7439/5987</w:t>
        <w:br/>
        <w:t>f 10030/7436/5984 10020/7426/5974 10032/7439/5987</w:t>
        <w:br/>
        <w:t>f 10018/7424/5972 10014/7422/5970 10033/7440/5988</w:t>
        <w:br/>
        <w:t>f 10032/7439/5987 10018/7424/5972 10033/7440/5988</w:t>
        <w:br/>
        <w:t>f 10012/7418/5966 10013/7417/5965 10031/7438/5986</w:t>
        <w:br/>
        <w:t>f 10014/7422/5970 10016/7423/5971 10033/7440/5988</w:t>
        <w:br/>
        <w:t>f 10036/7441/5989 10035/7442/5990 10034/7443/5991</w:t>
        <w:br/>
        <w:t>f 10039/7444/5992 10038/7445/5993 10037/7446/5994</w:t>
        <w:br/>
        <w:t>f 10040/7447/5995 10039/7444/5992 10037/7446/5994</w:t>
        <w:br/>
        <w:t>f 10037/7446/5994 10041/7448/5996 10040/7447/5995</w:t>
        <w:br/>
        <w:t>f 10043/7449/5997 10041/7448/5996 10042/7450/5998</w:t>
        <w:br/>
        <w:t>f 10043/7449/5997 10045/7451/5999 10044/7452/6000</w:t>
        <w:br/>
        <w:t>f 10042/7450/5998 10046/7453/6001 10045/7451/5999</w:t>
        <w:br/>
        <w:t>f 10043/7449/5997 10042/7450/5998 10045/7451/5999</w:t>
        <w:br/>
        <w:t>f 10046/7453/6001 10048/7454/6002 10047/7455/6003</w:t>
        <w:br/>
        <w:t>f 10045/7451/5999 10046/7453/6001 10047/7455/6003</w:t>
        <w:br/>
        <w:t>f 10050/7456/6004 10042/7450/5998 10049/7457/6005</w:t>
        <w:br/>
        <w:t>f 10052/7458/6006 10051/7459/6007 10048/7454/6002</w:t>
        <w:br/>
        <w:t>f 10046/7453/6001 10052/7458/6006 10048/7454/6002</w:t>
        <w:br/>
        <w:t>f 10048/7454/6002 10054/7460/6008 10053/7461/6009</w:t>
        <w:br/>
        <w:t>f 10047/7455/6003 10048/7454/6002 10053/7461/6009</w:t>
        <w:br/>
        <w:t>f 10051/7459/6007 10055/7462/6010 10054/7460/6008</w:t>
        <w:br/>
        <w:t>f 10048/7454/6002 10051/7459/6007 10054/7460/6008</w:t>
        <w:br/>
        <w:t>f 10055/7462/6010 10051/7459/6007 10057/7463/6011</w:t>
        <w:br/>
        <w:t>f 10056/7464/6012 10055/7462/6010 10057/7463/6011</w:t>
        <w:br/>
        <w:t>f 10058/7465/6013 10057/7463/6011 10051/7459/6007</w:t>
        <w:br/>
        <w:t>f 10059/7466/6014 10058/7465/6013 10051/7459/6007</w:t>
        <w:br/>
        <w:t>f 10052/7458/6006 10060/7467/6015 10059/7466/6014</w:t>
        <w:br/>
        <w:t>f 10051/7459/6007 10052/7458/6006 10059/7466/6014</w:t>
        <w:br/>
        <w:t>f 10064/7468/6016 10063/7469/6017 10062/7470/6018</w:t>
        <w:br/>
        <w:t>f 10061/7471/6019 10064/7468/6016 10062/7470/6018</w:t>
        <w:br/>
        <w:t>f 10066/7472/6020 10064/7468/6016 10061/7471/6019</w:t>
        <w:br/>
        <w:t>f 10065/7473/6021 10066/7472/6020 10061/7471/6019</w:t>
        <w:br/>
        <w:t>f 10068/7474/6022 10067/7475/6023 10064/7468/6016</w:t>
        <w:br/>
        <w:t>f 10066/7472/6020 10068/7474/6022 10064/7468/6016</w:t>
        <w:br/>
        <w:t>f 10063/7469/6017 10064/7468/6016 10067/7475/6023</w:t>
        <w:br/>
        <w:t>f 10069/7476/6024 10063/7469/6017 10067/7475/6023</w:t>
        <w:br/>
        <w:t>f 10065/7473/6021 10070/7477/6025 10066/7472/6020</w:t>
        <w:br/>
        <w:t>f 10068/7474/6022 10070/7477/6025 10071/7478/6026</w:t>
        <w:br/>
        <w:t>f 10074/7479/6027 10073/7480/6028 10072/7481/6029</w:t>
        <w:br/>
        <w:t>f 10076/7482/6030 10075/7483/6031 10072/7481/6029</w:t>
        <w:br/>
        <w:t>f 10078/7484/6032 10075/7483/6031 10077/7485/6033</w:t>
        <w:br/>
        <w:t>f 10078/7484/6032 10077/7485/6033 10079/7486/6011</w:t>
        <w:br/>
        <w:t>f 10080/7487/6013 10078/7484/6032 10079/7486/6011</w:t>
        <w:br/>
        <w:t>f 10083/7488/6034 10082/7489/6032 10081/7490/6013</w:t>
        <w:br/>
        <w:t>f 10087/7491/6035 10086/7492/6036 10085/7493/6037</w:t>
        <w:br/>
        <w:t>f 10084/7494/6034 10087/7491/6035 10085/7493/6037</w:t>
        <w:br/>
        <w:t>f 10089/7495/6038 10088/7496/6039 10072/7481/6029</w:t>
        <w:br/>
        <w:t>f 10072/7481/6029 10090/7497/6040 10074/7479/6027</w:t>
        <w:br/>
        <w:t>f 10093/7498/6041 10092/7499/6042 10091/7500/6040</w:t>
        <w:br/>
        <w:t>f 10093/7498/6041 10091/7500/6040 10094/7501/6043</w:t>
        <w:br/>
        <w:t>f 10093/7498/6041 10095/7502/6044 10092/7499/6042</w:t>
        <w:br/>
        <w:t>f 10092/7499/6042 10095/7502/6044 10096/7503/6045</w:t>
        <w:br/>
        <w:t>f 10095/7502/6044 10093/7498/6041 10098/7504/6046</w:t>
        <w:br/>
        <w:t>f 10097/7505/6047 10095/7502/6044 10098/7504/6046</w:t>
        <w:br/>
        <w:t>f 10102/7506/6048 10101/7507/6049 10100/7508/6050</w:t>
        <w:br/>
        <w:t>f 10099/7509/6051 10102/7506/6048 10100/7508/6050</w:t>
        <w:br/>
        <w:t>f 10105/7510/6052 10104/7511/6053 10103/7512/6054</w:t>
        <w:br/>
        <w:t>f 10071/7478/6026 10106/7513/6055 10068/7474/6022</w:t>
        <w:br/>
        <w:t>f 10106/7513/6055 10101/7507/6049 10068/7474/6022</w:t>
        <w:br/>
        <w:t>f 10107/7514/6056 10071/7478/6026 10074/7479/6027</w:t>
        <w:br/>
        <w:t>f 10108/7515/6057 10097/7505/6047 10098/7504/6046</w:t>
        <w:br/>
        <w:t>f 10110/7516/6058 10108/7515/6057 10098/7504/6046</w:t>
        <w:br/>
        <w:t>f 10109/7517/6059 10110/7516/6058 10098/7504/6046</w:t>
        <w:br/>
        <w:t>f 10109/7517/6059 10094/7501/6043 10111/7518/6060</w:t>
        <w:br/>
        <w:t>f 10093/7498/6041 10094/7501/6043 10109/7517/6059</w:t>
        <w:br/>
        <w:t>f 10098/7504/6046 10093/7498/6041 10109/7517/6059</w:t>
        <w:br/>
        <w:t>f 10102/7506/6048 10112/7519/6061 10069/7476/6024</w:t>
        <w:br/>
        <w:t>f 10067/7475/6023 10102/7506/6048 10069/7476/6024</w:t>
        <w:br/>
        <w:t>f 10039/7444/5992 10114/7520/6062 10113/7521/6063</w:t>
        <w:br/>
        <w:t>f 10038/7445/5993 10039/7444/5992 10113/7521/6063</w:t>
        <w:br/>
        <w:t>f 10044/7452/6000 10069/7476/6024 10112/7519/6061</w:t>
        <w:br/>
        <w:t>f 10045/7451/5999 10047/7455/6003 10063/7469/6017</w:t>
        <w:br/>
        <w:t>f 10069/7476/6024 10045/7451/5999 10063/7469/6017</w:t>
        <w:br/>
        <w:t>f 10047/7455/6003 10053/7461/6009 10062/7470/6018</w:t>
        <w:br/>
        <w:t>f 10063/7469/6017 10047/7455/6003 10062/7470/6018</w:t>
        <w:br/>
        <w:t>f 10111/7518/6060 10094/7501/6043 10086/7492/6036</w:t>
        <w:br/>
        <w:t>f 10087/7491/6035 10111/7518/6060 10086/7492/6036</w:t>
        <w:br/>
        <w:t>f 10103/7512/6054 10116/7522/6064 10115/7523/6065</w:t>
        <w:br/>
        <w:t>f 10118/7524/6012 10079/7486/6011 10077/7485/6033</w:t>
        <w:br/>
        <w:t>f 10117/7525/6066 10118/7524/6012 10077/7485/6033</w:t>
        <w:br/>
        <w:t>f 10120/7526/6067 10119/7527/6068 10073/7480/6028</w:t>
        <w:br/>
        <w:t>f 10065/7473/6021 10120/7526/6067 10073/7480/6028</w:t>
        <w:br/>
        <w:t>f 10119/7527/6068 10121/7528/6069 10076/7482/6030</w:t>
        <w:br/>
        <w:t>f 10073/7480/6028 10119/7527/6068 10076/7482/6030</w:t>
        <w:br/>
        <w:t>f 10065/7473/6021 10061/7471/6019 10122/7529/6070</w:t>
        <w:br/>
        <w:t>f 10120/7526/6067 10065/7473/6021 10122/7529/6070</w:t>
        <w:br/>
        <w:t>f 10119/7527/6068 10124/7530/6071 10123/7531/6072</w:t>
        <w:br/>
        <w:t>f 10121/7528/6069 10119/7527/6068 10123/7531/6072</w:t>
        <w:br/>
        <w:t>f 10125/7532/6073 10124/7530/6071 10119/7527/6068</w:t>
        <w:br/>
        <w:t>f 10120/7526/6067 10125/7532/6073 10119/7527/6068</w:t>
        <w:br/>
        <w:t>f 10126/7533/6074 10121/7528/6069 10123/7531/6072</w:t>
        <w:br/>
        <w:t>f 10127/7534/6075 10126/7533/6074 10123/7531/6072</w:t>
        <w:br/>
        <w:t>f 10117/7525/6066 10076/7482/6030 10121/7528/6069</w:t>
        <w:br/>
        <w:t>f 10126/7533/6074 10117/7525/6066 10121/7528/6069</w:t>
        <w:br/>
        <w:t>f 10126/7533/6074 10127/7534/6075 10129/7535/6076</w:t>
        <w:br/>
        <w:t>f 10128/7536/6077 10126/7533/6074 10129/7535/6076</w:t>
        <w:br/>
        <w:t>f 10127/7534/6075 10131/7537/6078 10130/7538/6079</w:t>
        <w:br/>
        <w:t>f 10129/7535/6076 10127/7534/6075 10130/7538/6079</w:t>
        <w:br/>
        <w:t>f 10123/7531/6072 10132/7539/6080 10131/7537/6078</w:t>
        <w:br/>
        <w:t>f 10127/7534/6075 10123/7531/6072 10131/7537/6078</w:t>
        <w:br/>
        <w:t>f 10131/7537/6078 10134/7540/6081 10133/7541/6082</w:t>
        <w:br/>
        <w:t>f 10130/7538/6079 10131/7537/6078 10133/7541/6082</w:t>
        <w:br/>
        <w:t>f 10136/7542/6083 10135/7543/6084 10133/7541/6082</w:t>
        <w:br/>
        <w:t>f 10134/7540/6081 10136/7542/6083 10133/7541/6082</w:t>
        <w:br/>
        <w:t>f 10138/7544/6085 10137/7545/6086 10135/7543/6084</w:t>
        <w:br/>
        <w:t>f 10136/7542/6083 10138/7544/6085 10135/7543/6084</w:t>
        <w:br/>
        <w:t>f 10138/7544/6085 10140/7546/6087 10139/7547/6088</w:t>
        <w:br/>
        <w:t>f 10137/7545/6086 10138/7544/6085 10139/7547/6088</w:t>
        <w:br/>
        <w:t>f 10142/7548/6089 10141/7549/6090 10140/7546/6087</w:t>
        <w:br/>
        <w:t>f 10138/7544/6085 10142/7548/6089 10140/7546/6087</w:t>
        <w:br/>
        <w:t>f 10144/7550/6091 10143/7551/6092 10141/7549/6090</w:t>
        <w:br/>
        <w:t>f 10142/7548/6089 10144/7550/6091 10141/7549/6090</w:t>
        <w:br/>
        <w:t>f 10136/7542/6083 10145/7552/6093 10142/7548/6089</w:t>
        <w:br/>
        <w:t>f 10138/7544/6085 10136/7542/6083 10142/7548/6089</w:t>
        <w:br/>
        <w:t>f 10145/7552/6093 10136/7542/6083 10134/7540/6081</w:t>
        <w:br/>
        <w:t>f 10146/7553/6094 10145/7552/6093 10134/7540/6081</w:t>
        <w:br/>
        <w:t>f 10131/7537/6078 10132/7539/6080 10146/7553/6094</w:t>
        <w:br/>
        <w:t>f 10134/7540/6081 10131/7537/6078 10146/7553/6094</w:t>
        <w:br/>
        <w:t>f 10147/7554/6095 10145/7552/6093 10146/7553/6094</w:t>
        <w:br/>
        <w:t>f 10148/7555/6096 10147/7554/6095 10146/7553/6094</w:t>
        <w:br/>
        <w:t>f 10144/7550/6091 10142/7548/6089 10145/7552/6093</w:t>
        <w:br/>
        <w:t>f 10147/7554/6095 10144/7550/6091 10145/7552/6093</w:t>
        <w:br/>
        <w:t>f 10150/7556/6097 10147/7554/6095 10148/7555/6096</w:t>
        <w:br/>
        <w:t>f 10149/7557/6098 10150/7556/6097 10148/7555/6096</w:t>
        <w:br/>
        <w:t>f 10151/7558/6099 10144/7550/6091 10147/7554/6095</w:t>
        <w:br/>
        <w:t>f 10150/7556/6097 10151/7558/6099 10147/7554/6095</w:t>
        <w:br/>
        <w:t>f 10152/7559/6100 10150/7556/6097 10149/7557/6098</w:t>
        <w:br/>
        <w:t>f 10153/7560/6101 10152/7559/6100 10149/7557/6098</w:t>
        <w:br/>
        <w:t>f 10154/7561/6102 10151/7558/6099 10150/7556/6097</w:t>
        <w:br/>
        <w:t>f 10152/7559/6100 10154/7561/6102 10150/7556/6097</w:t>
        <w:br/>
        <w:t>f 10156/7562/6103 10154/7561/6102 10152/7559/6100</w:t>
        <w:br/>
        <w:t>f 10155/7563/6104 10156/7562/6103 10152/7559/6100</w:t>
        <w:br/>
        <w:t>f 10158/7564/6105 10157/7565/6106 10154/7561/6102</w:t>
        <w:br/>
        <w:t>f 10156/7562/6103 10158/7564/6105 10154/7561/6102</w:t>
        <w:br/>
        <w:t>f 10157/7565/6106 10159/7566/6107 10151/7558/6099</w:t>
        <w:br/>
        <w:t>f 10154/7561/6102 10157/7565/6106 10151/7558/6099</w:t>
        <w:br/>
        <w:t>f 10159/7566/6107 10143/7551/6092 10144/7550/6091</w:t>
        <w:br/>
        <w:t>f 10151/7558/6099 10159/7566/6107 10144/7550/6091</w:t>
        <w:br/>
        <w:t>f 10152/7559/6100 10153/7560/6101 10160/7567/6108</w:t>
        <w:br/>
        <w:t>f 10155/7563/6104 10152/7559/6100 10160/7567/6108</w:t>
        <w:br/>
        <w:t>f 10132/7539/6080 10161/7568/6109 10148/7555/6096</w:t>
        <w:br/>
        <w:t>f 10146/7553/6094 10132/7539/6080 10148/7555/6096</w:t>
        <w:br/>
        <w:t>f 10161/7568/6109 10162/7569/6110 10149/7557/6098</w:t>
        <w:br/>
        <w:t>f 10148/7555/6096 10161/7568/6109 10149/7557/6098</w:t>
        <w:br/>
        <w:t>f 10162/7569/6110 10163/7570/6111 10153/7560/6101</w:t>
        <w:br/>
        <w:t>f 10149/7557/6098 10162/7569/6110 10153/7560/6101</w:t>
        <w:br/>
        <w:t>f 10123/7531/6072 10124/7530/6071 10161/7568/6109</w:t>
        <w:br/>
        <w:t>f 10132/7539/6080 10123/7531/6072 10161/7568/6109</w:t>
        <w:br/>
        <w:t>f 10124/7530/6071 10125/7532/6073 10162/7569/6110</w:t>
        <w:br/>
        <w:t>f 10161/7568/6109 10124/7530/6071 10162/7569/6110</w:t>
        <w:br/>
        <w:t>f 10163/7570/6111 10162/7569/6110 10125/7532/6073</w:t>
        <w:br/>
        <w:t>f 10164/7571/6112 10163/7570/6111 10125/7532/6073</w:t>
        <w:br/>
        <w:t>f 10166/7572/6113 10165/7573/6114 10163/7570/6111</w:t>
        <w:br/>
        <w:t>f 10164/7571/6112 10166/7572/6113 10163/7570/6111</w:t>
        <w:br/>
        <w:t>f 10164/7571/6112 10122/7529/6070 10167/7574/6115</w:t>
        <w:br/>
        <w:t>f 10166/7572/6113 10164/7571/6112 10167/7574/6115</w:t>
        <w:br/>
        <w:t>f 10122/7529/6070 10061/7471/6019 10062/7470/6018</w:t>
        <w:br/>
        <w:t>f 10167/7574/6115 10122/7529/6070 10062/7470/6018</w:t>
        <w:br/>
        <w:t>f 10166/7572/6113 10167/7574/6115 10168/7575/6116</w:t>
        <w:br/>
        <w:t>f 10169/7576/6117 10166/7572/6113 10168/7575/6116</w:t>
        <w:br/>
        <w:t>f 10053/7461/6009 10168/7575/6116 10167/7574/6115</w:t>
        <w:br/>
        <w:t>f 10062/7470/6018 10053/7461/6009 10167/7574/6115</w:t>
        <w:br/>
        <w:t>f 10169/7576/6117 10168/7575/6116 10171/7577/6118</w:t>
        <w:br/>
        <w:t>f 10170/7578/6119 10169/7576/6117 10171/7577/6118</w:t>
        <w:br/>
        <w:t>f 10168/7575/6116 10053/7461/6009 10054/7460/6008</w:t>
        <w:br/>
        <w:t>f 10171/7577/6118 10168/7575/6116 10054/7460/6008</w:t>
        <w:br/>
        <w:t>f 10173/7579/6120 10172/7580/6121 10170/7578/6119</w:t>
        <w:br/>
        <w:t>f 10171/7577/6118 10173/7579/6120 10170/7578/6119</w:t>
        <w:br/>
        <w:t>f 10172/7580/6121 10173/7579/6120 10174/7581/6077</w:t>
        <w:br/>
        <w:t>f 10175/7582/6076 10172/7580/6121 10174/7581/6077</w:t>
        <w:br/>
        <w:t>f 10170/7578/6119 10177/7583/6122 10176/7584/6123</w:t>
        <w:br/>
        <w:t>f 10169/7576/6117 10170/7578/6119 10176/7584/6123</w:t>
        <w:br/>
        <w:t>f 10177/7583/6122 10170/7578/6119 10172/7580/6121</w:t>
        <w:br/>
        <w:t>f 10178/7585/6124 10177/7583/6122 10172/7580/6121</w:t>
        <w:br/>
        <w:t>f 10180/7586/6125 10176/7584/6123 10177/7583/6122</w:t>
        <w:br/>
        <w:t>f 10179/7587/6126 10180/7586/6125 10177/7583/6122</w:t>
        <w:br/>
        <w:t>f 10179/7587/6126 10182/7588/6127 10181/7589/6128</w:t>
        <w:br/>
        <w:t>f 10180/7586/6125 10179/7587/6126 10181/7589/6128</w:t>
        <w:br/>
        <w:t>f 10182/7588/6127 10184/7590/6129 10183/7591/6130</w:t>
        <w:br/>
        <w:t>f 10181/7589/6128 10182/7588/6127 10183/7591/6130</w:t>
        <w:br/>
        <w:t>f 10186/7592/6131 10183/7591/6130 10184/7590/6129</w:t>
        <w:br/>
        <w:t>f 10185/7593/6132 10186/7592/6131 10184/7590/6129</w:t>
        <w:br/>
        <w:t>f 10188/7594/6133 10187/7595/6134 10184/7590/6129</w:t>
        <w:br/>
        <w:t>f 10182/7588/6127 10188/7594/6133 10184/7590/6129</w:t>
        <w:br/>
        <w:t>f 10187/7595/6134 10189/7596/6135 10185/7593/6132</w:t>
        <w:br/>
        <w:t>f 10184/7590/6129 10187/7595/6134 10185/7593/6132</w:t>
        <w:br/>
        <w:t>f 10182/7588/6127 10179/7587/6126 10190/7597/6136</w:t>
        <w:br/>
        <w:t>f 10188/7594/6133 10182/7588/6127 10190/7597/6136</w:t>
        <w:br/>
        <w:t>f 10192/7598/6084 10191/7599/6086 10187/7595/6134</w:t>
        <w:br/>
        <w:t>f 10188/7594/6133 10192/7598/6084 10187/7595/6134</w:t>
        <w:br/>
        <w:t>f 10191/7599/6086 10189/7596/6135 10187/7595/6134</w:t>
        <w:br/>
        <w:t>f 10194/7600/6137 10185/7593/6132 10189/7596/6135</w:t>
        <w:br/>
        <w:t>f 10193/7601/6138 10194/7600/6137 10189/7596/6135</w:t>
        <w:br/>
        <w:t>f 10191/7599/6086 10195/7602/6139 10189/7596/6135</w:t>
        <w:br/>
        <w:t>f 10196/7603/6082 10192/7598/6084 10188/7594/6133</w:t>
        <w:br/>
        <w:t>f 10190/7597/6136 10196/7603/6082 10188/7594/6133</w:t>
        <w:br/>
        <w:t>f 10178/7585/6124 10197/7604/6079 10196/7603/6082</w:t>
        <w:br/>
        <w:t>f 10190/7597/6136 10178/7585/6124 10196/7603/6082</w:t>
        <w:br/>
        <w:t>f 10190/7597/6136 10179/7587/6126 10177/7583/6122</w:t>
        <w:br/>
        <w:t>f 10178/7585/6124 10190/7597/6136 10177/7583/6122</w:t>
        <w:br/>
        <w:t>f 10175/7582/6076 10197/7604/6079 10178/7585/6124</w:t>
        <w:br/>
        <w:t>f 10172/7580/6121 10175/7582/6076 10178/7585/6124</w:t>
        <w:br/>
        <w:t>f 10200/7605/6140 10199/7606/6141 10198/7607/6142</w:t>
        <w:br/>
        <w:t>f 10201/7608/6143 10200/7605/6140 10198/7607/6142</w:t>
        <w:br/>
        <w:t>f 10204/7609/6144 10203/7610/6145 10202/7611/6146</w:t>
        <w:br/>
        <w:t>f 10200/7605/6140 10204/7609/6144 10202/7611/6146</w:t>
        <w:br/>
        <w:t>f 10206/7612/6147 10202/7611/6146 10203/7610/6145</w:t>
        <w:br/>
        <w:t>f 10205/7613/6148 10206/7612/6147 10203/7610/6145</w:t>
        <w:br/>
        <w:t>f 10207/7614/6149 10206/7612/6147 10205/7613/6148</w:t>
        <w:br/>
        <w:t>f 10208/7615/6150 10207/7614/6149 10205/7613/6148</w:t>
        <w:br/>
        <w:t>f 10206/7612/6147 10207/7614/6149 10210/7616/6151</w:t>
        <w:br/>
        <w:t>f 10209/7617/6152 10206/7612/6147 10210/7616/6151</w:t>
        <w:br/>
        <w:t>f 10208/7615/6150 10212/7618/6153 10211/7619/6154</w:t>
        <w:br/>
        <w:t>f 10207/7614/6149 10208/7615/6150 10211/7619/6154</w:t>
        <w:br/>
        <w:t>f 10212/7618/6153 10214/7620/6155 10213/7621/6156</w:t>
        <w:br/>
        <w:t>f 10211/7619/6154 10212/7618/6153 10213/7621/6156</w:t>
        <w:br/>
        <w:t>f 10215/7622/6157 10210/7616/6151 10207/7614/6149</w:t>
        <w:br/>
        <w:t>f 10211/7619/6154 10215/7622/6157 10207/7614/6149</w:t>
        <w:br/>
        <w:t>f 10216/7623/6158 10215/7622/6157 10211/7619/6154</w:t>
        <w:br/>
        <w:t>f 10213/7621/6156 10216/7623/6158 10211/7619/6154</w:t>
        <w:br/>
        <w:t>f 10200/7605/6140 10202/7611/6146 10217/7624/6159</w:t>
        <w:br/>
        <w:t>f 10199/7606/6141 10200/7605/6140 10217/7624/6159</w:t>
        <w:br/>
        <w:t>f 10202/7611/6146 10206/7612/6147 10209/7617/6152</w:t>
        <w:br/>
        <w:t>f 10217/7624/6159 10202/7611/6146 10209/7617/6152</w:t>
        <w:br/>
        <w:t>f 10219/7625/6160 10218/7626/6161 10209/7617/6152</w:t>
        <w:br/>
        <w:t>f 10210/7616/6151 10219/7625/6160 10209/7617/6152</w:t>
        <w:br/>
        <w:t>f 10210/7616/6151 10215/7622/6157 10220/7627/6162</w:t>
        <w:br/>
        <w:t>f 10219/7625/6160 10210/7616/6151 10220/7627/6162</w:t>
        <w:br/>
        <w:t>f 10218/7626/6161 10219/7625/6160 10222/7628/6163</w:t>
        <w:br/>
        <w:t>f 10221/7629/6164 10218/7626/6161 10222/7628/6163</w:t>
        <w:br/>
        <w:t>f 10223/7630/6165 10221/7629/6164 10222/7628/6163</w:t>
        <w:br/>
        <w:t>f 10224/7631/6166 10223/7630/6165 10222/7628/6163</w:t>
        <w:br/>
        <w:t>f 10224/7631/6166 10226/7632/6167 10225/7633/6168</w:t>
        <w:br/>
        <w:t>f 10223/7630/6165 10224/7631/6166 10225/7633/6168</w:t>
        <w:br/>
        <w:t>f 10226/7632/6167 10228/7634/6169 10227/7635/6170</w:t>
        <w:br/>
        <w:t>f 10225/7633/6168 10226/7632/6167 10227/7635/6170</w:t>
        <w:br/>
        <w:t>f 10229/7636/6171 10227/7635/6170 10228/7634/6169</w:t>
        <w:br/>
        <w:t>f 10230/7637/6172 10229/7636/6171 10228/7634/6169</w:t>
        <w:br/>
        <w:t>f 10229/7636/6171 10230/7637/6172 10232/7638/6173</w:t>
        <w:br/>
        <w:t>f 10231/7639/6174 10229/7636/6171 10232/7638/6173</w:t>
        <w:br/>
        <w:t>f 10234/7640/6150 10233/7641/6148 10231/7639/6174</w:t>
        <w:br/>
        <w:t>f 10232/7638/6173 10234/7640/6150 10231/7639/6174</w:t>
        <w:br/>
        <w:t>f 10236/7642/6175 10235/7643/6176 10230/7637/6172</w:t>
        <w:br/>
        <w:t>f 10228/7634/6169 10236/7642/6175 10230/7637/6172</w:t>
        <w:br/>
        <w:t>f 10228/7634/6169 10226/7632/6167 10237/7644/6177</w:t>
        <w:br/>
        <w:t>f 10236/7642/6175 10228/7634/6169 10237/7644/6177</w:t>
        <w:br/>
        <w:t>f 10235/7643/6176 10236/7642/6175 10239/7645/6178</w:t>
        <w:br/>
        <w:t>f 10238/7646/6179 10235/7643/6176 10239/7645/6178</w:t>
        <w:br/>
        <w:t>f 10240/7647/6180 10239/7645/6178 10236/7642/6175</w:t>
        <w:br/>
        <w:t>f 10237/7644/6177 10240/7647/6180 10236/7642/6175</w:t>
        <w:br/>
        <w:t>f 10230/7637/6172 10235/7643/6176 10241/7648/6181</w:t>
        <w:br/>
        <w:t>f 10232/7638/6173 10230/7637/6172 10241/7648/6181</w:t>
        <w:br/>
        <w:t>f 10242/7649/6182 10241/7648/6181 10235/7643/6176</w:t>
        <w:br/>
        <w:t>f 10238/7646/6179 10242/7649/6182 10235/7643/6176</w:t>
        <w:br/>
        <w:t>f 10237/7644/6177 10244/7650/6183 10243/7651/6184</w:t>
        <w:br/>
        <w:t>f 10240/7647/6180 10237/7644/6177 10243/7651/6184</w:t>
        <w:br/>
        <w:t>f 10244/7650/6183 10237/7644/6177 10226/7632/6167</w:t>
        <w:br/>
        <w:t>f 10224/7631/6166 10244/7650/6183 10226/7632/6167</w:t>
        <w:br/>
        <w:t>f 10232/7638/6173 10241/7648/6181 10245/7652/6153</w:t>
        <w:br/>
        <w:t>f 10234/7640/6150 10232/7638/6173 10245/7652/6153</w:t>
        <w:br/>
        <w:t>f 10246/7653/6155 10245/7652/6153 10241/7648/6181</w:t>
        <w:br/>
        <w:t>f 10242/7649/6182 10246/7653/6155 10241/7648/6181</w:t>
        <w:br/>
        <w:t>f 10247/7654/6185 10244/7650/6183 10224/7631/6166</w:t>
        <w:br/>
        <w:t>f 10222/7628/6163 10247/7654/6185 10224/7631/6166</w:t>
        <w:br/>
        <w:t>f 10244/7650/6183 10247/7654/6185 10248/7655/6186</w:t>
        <w:br/>
        <w:t>f 10243/7651/6184 10244/7650/6183 10248/7655/6186</w:t>
        <w:br/>
        <w:t>f 10219/7625/6160 10220/7627/6162 10247/7654/6185</w:t>
        <w:br/>
        <w:t>f 10222/7628/6163 10219/7625/6160 10247/7654/6185</w:t>
        <w:br/>
        <w:t>f 10248/7655/6186 10247/7654/6185 10220/7627/6162</w:t>
        <w:br/>
        <w:t>f 10249/7656/6187 10248/7655/6186 10220/7627/6162</w:t>
        <w:br/>
        <w:t>f 10215/7622/6157 10216/7623/6158 10249/7656/6187</w:t>
        <w:br/>
        <w:t>f 10220/7627/6162 10215/7622/6157 10249/7656/6187</w:t>
        <w:br/>
        <w:t>f 10250/7657/6188 10158/7564/6105 10186/7592/6131</w:t>
        <w:br/>
        <w:t>f 10158/7564/6105 10250/7657/6188 10251/7658/6189</w:t>
        <w:br/>
        <w:t>f 10252/7659/6190 10158/7564/6105 10251/7658/6189</w:t>
        <w:br/>
        <w:t>f 10157/7565/6106 10158/7564/6105 10252/7659/6190</w:t>
        <w:br/>
        <w:t>f 10253/7660/6191 10157/7565/6106 10252/7659/6190</w:t>
        <w:br/>
        <w:t>f 10198/7607/6142 10251/7658/6189 10250/7657/6188</w:t>
        <w:br/>
        <w:t>f 10194/7600/6137 10198/7607/6142 10250/7657/6188</w:t>
        <w:br/>
        <w:t>f 10199/7606/6141 10217/7624/6159 10254/7661/6192</w:t>
        <w:br/>
        <w:t>f 10255/7662/6193 10199/7606/6141 10254/7661/6192</w:t>
        <w:br/>
        <w:t>f 10257/7663/6194 10256/7664/6195 10255/7662/6193</w:t>
        <w:br/>
        <w:t>f 10254/7661/6192 10257/7663/6194 10255/7662/6193</w:t>
        <w:br/>
        <w:t>f 10257/7663/6194 10259/7665/6196 10258/7666/6197</w:t>
        <w:br/>
        <w:t>f 10256/7664/6195 10257/7663/6194 10258/7666/6197</w:t>
        <w:br/>
        <w:t>f 10259/7665/6196 10261/7667/6198 10260/7668/6199</w:t>
        <w:br/>
        <w:t>f 10258/7666/6197 10259/7665/6196 10260/7668/6199</w:t>
        <w:br/>
        <w:t>f 10261/7667/6198 10259/7665/6196 10223/7630/6165</w:t>
        <w:br/>
        <w:t>f 10225/7633/6168 10261/7667/6198 10223/7630/6165</w:t>
        <w:br/>
        <w:t>f 10225/7633/6168 10227/7635/6170 10262/7669/6200</w:t>
        <w:br/>
        <w:t>f 10261/7667/6198 10225/7633/6168 10262/7669/6200</w:t>
        <w:br/>
        <w:t>f 10227/7635/6170 10229/7636/6171 10263/7670/6201</w:t>
        <w:br/>
        <w:t>f 10262/7669/6200 10227/7635/6170 10263/7670/6201</w:t>
        <w:br/>
        <w:t>f 10262/7669/6200 10263/7670/6201 10265/7671/6202</w:t>
        <w:br/>
        <w:t>f 10264/7672/6203 10262/7669/6200 10265/7671/6202</w:t>
        <w:br/>
        <w:t>f 10261/7667/6198 10262/7669/6200 10264/7672/6203</w:t>
        <w:br/>
        <w:t>f 10260/7668/6199 10261/7667/6198 10264/7672/6203</w:t>
        <w:br/>
        <w:t>f 10267/7673/6204 10266/7674/6205 10265/7671/6202</w:t>
        <w:br/>
        <w:t>f 10263/7670/6201 10267/7673/6204 10265/7671/6202</w:t>
        <w:br/>
        <w:t>f 10229/7636/6171 10231/7639/6174 10267/7673/6204</w:t>
        <w:br/>
        <w:t>f 10263/7670/6201 10229/7636/6171 10267/7673/6204</w:t>
        <w:br/>
        <w:t>f 10266/7674/6205 10267/7673/6204 10269/7675/6145</w:t>
        <w:br/>
        <w:t>f 10268/7676/6144 10266/7674/6205 10269/7675/6145</w:t>
        <w:br/>
        <w:t>f 10233/7641/6148 10269/7675/6145 10267/7673/6204</w:t>
        <w:br/>
        <w:t>f 10231/7639/6174 10233/7641/6148 10267/7673/6204</w:t>
        <w:br/>
        <w:t>f 10271/7677/6206 10140/7546/6087 10141/7549/6090</w:t>
        <w:br/>
        <w:t>f 10270/7678/6207 10271/7677/6206 10141/7549/6090</w:t>
        <w:br/>
        <w:t>f 10139/7547/6088 10140/7546/6087 10272/7679/6208</w:t>
        <w:br/>
        <w:t>f 10270/7678/6207 10141/7549/6090 10143/7551/6092</w:t>
        <w:br/>
        <w:t>f 10273/7680/6209 10270/7678/6207 10143/7551/6092</w:t>
        <w:br/>
        <w:t>f 10274/7681/6210 10260/7668/6199 10264/7672/6203</w:t>
        <w:br/>
        <w:t>f 10273/7680/6209 10274/7681/6210 10264/7672/6203</w:t>
        <w:br/>
        <w:t>f 10258/7666/6197 10260/7668/6199 10274/7681/6210</w:t>
        <w:br/>
        <w:t>f 10253/7660/6191 10258/7666/6197 10274/7681/6210</w:t>
        <w:br/>
        <w:t>f 10160/7567/6108 10165/7573/6114 10176/7584/6123</w:t>
        <w:br/>
        <w:t>f 10180/7586/6125 10160/7567/6108 10176/7584/6123</w:t>
        <w:br/>
        <w:t>f 10165/7573/6114 10166/7572/6113 10169/7576/6117</w:t>
        <w:br/>
        <w:t>f 10176/7584/6123 10165/7573/6114 10169/7576/6117</w:t>
        <w:br/>
        <w:t>f 10180/7586/6125 10181/7589/6128 10155/7563/6104</w:t>
        <w:br/>
        <w:t>f 10160/7567/6108 10180/7586/6125 10155/7563/6104</w:t>
        <w:br/>
        <w:t>f 10165/7573/6114 10160/7567/6108 10153/7560/6101</w:t>
        <w:br/>
        <w:t>f 10163/7570/6111 10165/7573/6114 10153/7560/6101</w:t>
        <w:br/>
        <w:t>f 10183/7591/6130 10156/7562/6103 10155/7563/6104</w:t>
        <w:br/>
        <w:t>f 10181/7589/6128 10183/7591/6130 10155/7563/6104</w:t>
        <w:br/>
        <w:t>f 10156/7562/6103 10183/7591/6130 10186/7592/6131</w:t>
        <w:br/>
        <w:t>f 10186/7592/6131 10185/7593/6132 10194/7600/6137</w:t>
        <w:br/>
        <w:t>f 10250/7657/6188 10186/7592/6131 10194/7600/6137</w:t>
        <w:br/>
        <w:t>f 10128/7536/6077 10118/7524/6012 10117/7525/6066</w:t>
        <w:br/>
        <w:t>f 10126/7533/6074 10128/7536/6077 10117/7525/6066</w:t>
        <w:br/>
        <w:t>f 10173/7579/6120 10055/7462/6010 10056/7464/6012</w:t>
        <w:br/>
        <w:t>f 10174/7581/6077 10173/7579/6120 10056/7464/6012</w:t>
        <w:br/>
        <w:t>f 10171/7577/6118 10054/7460/6008 10055/7462/6010</w:t>
        <w:br/>
        <w:t>f 10173/7579/6120 10171/7577/6118 10055/7462/6010</w:t>
        <w:br/>
        <w:t>f 10120/7526/6067 10122/7529/6070 10164/7571/6112</w:t>
        <w:br/>
        <w:t>f 10125/7532/6073 10120/7526/6067 10164/7571/6112</w:t>
        <w:br/>
        <w:t>f 10275/7682/6208 10204/7609/6144 10200/7605/6140</w:t>
        <w:br/>
        <w:t>f 10201/7608/6143 10275/7682/6208 10200/7605/6140</w:t>
        <w:br/>
        <w:t>f 10221/7629/6164 10223/7630/6165 10259/7665/6196</w:t>
        <w:br/>
        <w:t>f 10257/7663/6194 10221/7629/6164 10259/7665/6196</w:t>
        <w:br/>
        <w:t>f 10254/7661/6192 10218/7626/6161 10221/7629/6164</w:t>
        <w:br/>
        <w:t>f 10257/7663/6194 10254/7661/6192 10221/7629/6164</w:t>
        <w:br/>
        <w:t>f 10217/7624/6159 10209/7617/6152 10218/7626/6161</w:t>
        <w:br/>
        <w:t>f 10254/7661/6192 10217/7624/6159 10218/7626/6161</w:t>
        <w:br/>
        <w:t>f 10104/7511/6053 10278/7683/6211 10277/7684/6212</w:t>
        <w:br/>
        <w:t>f 10276/7685/6213 10104/7511/6053 10277/7684/6212</w:t>
        <w:br/>
        <w:t>f 10282/7686/6214 10281/7687/6215 10280/7688/6216</w:t>
        <w:br/>
        <w:t>f 10279/7689/6217 10282/7686/6214 10280/7688/6216</w:t>
        <w:br/>
        <w:t>f 10284/7690/6218 10283/7691/6219 10279/7689/6217</w:t>
        <w:br/>
        <w:t>f 10280/7688/6216 10284/7690/6218 10279/7689/6217</w:t>
        <w:br/>
        <w:t>f 10284/7690/6218 10286/7692/6220 10285/7693/6221</w:t>
        <w:br/>
        <w:t>f 10283/7691/6219 10284/7690/6218 10285/7693/6221</w:t>
        <w:br/>
        <w:t>f 10286/7692/6220 10288/7694/6222 10287/7695/6223</w:t>
        <w:br/>
        <w:t>f 10285/7693/6221 10286/7692/6220 10287/7695/6223</w:t>
        <w:br/>
        <w:t>f 10290/7696/6224 10287/7695/6223 10288/7694/6222</w:t>
        <w:br/>
        <w:t>f 10289/7697/6225 10290/7696/6224 10288/7694/6222</w:t>
        <w:br/>
        <w:t>f 10290/7696/6224 10289/7697/6225 10292/7698/6226</w:t>
        <w:br/>
        <w:t>f 10291/7699/6227 10290/7696/6224 10292/7698/6226</w:t>
        <w:br/>
        <w:t>f 10294/7700/6228 10291/7699/6227 10292/7698/6226</w:t>
        <w:br/>
        <w:t>f 10293/7701/6229 10294/7700/6228 10292/7698/6226</w:t>
        <w:br/>
        <w:t>f 10298/7702/6230 10297/7703/6231 10296/7704/6232</w:t>
        <w:br/>
        <w:t>f 10295/7705/6233 10298/7702/6230 10296/7704/6232</w:t>
        <w:br/>
        <w:t>f 10298/7702/6230 10300/7706/6234 10299/7707/6229</w:t>
        <w:br/>
        <w:t>f 10297/7703/6231 10298/7702/6230 10299/7707/6229</w:t>
        <w:br/>
        <w:t>f 10301/7708/6235 10288/7694/6222 10286/7692/6220</w:t>
        <w:br/>
        <w:t>f 10302/7709/6236 10301/7708/6235 10286/7692/6220</w:t>
        <w:br/>
        <w:t>f 10303/7710/6237 10302/7709/6236 10286/7692/6220</w:t>
        <w:br/>
        <w:t>f 10284/7690/6218 10303/7710/6237 10286/7692/6220</w:t>
        <w:br/>
        <w:t>f 10301/7708/6235 10302/7709/6236 10304/7711/6238</w:t>
        <w:br/>
        <w:t>f 10305/7712/6239 10301/7708/6235 10304/7711/6238</w:t>
        <w:br/>
        <w:t>f 10302/7709/6236 10303/7710/6237 10306/7713/6240</w:t>
        <w:br/>
        <w:t>f 10304/7711/6238 10302/7709/6236 10306/7713/6240</w:t>
        <w:br/>
        <w:t>f 10308/7714/6241 10307/7715/6242 10306/7713/6240</w:t>
        <w:br/>
        <w:t>f 10303/7710/6237 10308/7714/6241 10306/7713/6240</w:t>
        <w:br/>
        <w:t>f 10292/7698/6226 10310/7716/6243 10309/7717/6244</w:t>
        <w:br/>
        <w:t>f 10293/7701/6229 10292/7698/6226 10309/7717/6244</w:t>
        <w:br/>
        <w:t>f 10280/7688/6216 10308/7714/6241 10303/7710/6237</w:t>
        <w:br/>
        <w:t>f 10284/7690/6218 10280/7688/6216 10303/7710/6237</w:t>
        <w:br/>
        <w:t>f 10281/7687/6215 10311/7718/6245 10308/7714/6241</w:t>
        <w:br/>
        <w:t>f 10280/7688/6216 10281/7687/6215 10308/7714/6241</w:t>
        <w:br/>
        <w:t>f 10311/7718/6245 10312/7719/6246 10307/7715/6242</w:t>
        <w:br/>
        <w:t>f 10308/7714/6241 10311/7718/6245 10307/7715/6242</w:t>
        <w:br/>
        <w:t>f 10313/7720/6247 10296/7704/6232 10297/7703/6231</w:t>
        <w:br/>
        <w:t>f 10314/7721/6248 10313/7720/6247 10297/7703/6231</w:t>
        <w:br/>
        <w:t>f 10315/7722/6249 10310/7716/6243 10292/7698/6226</w:t>
        <w:br/>
        <w:t>f 10289/7697/6225 10315/7722/6249 10292/7698/6226</w:t>
        <w:br/>
        <w:t>f 10289/7697/6225 10288/7694/6222 10301/7708/6235</w:t>
        <w:br/>
        <w:t>f 10315/7722/6249 10289/7697/6225 10301/7708/6235</w:t>
        <w:br/>
        <w:t>f 10315/7722/6249 10301/7708/6235 10305/7712/6239</w:t>
        <w:br/>
        <w:t>f 10316/7723/6250 10315/7722/6249 10305/7712/6239</w:t>
        <w:br/>
        <w:t>f 10317/7724/6244 10314/7721/6248 10297/7703/6231</w:t>
        <w:br/>
        <w:t>f 10299/7707/6229 10317/7724/6244 10297/7703/6231</w:t>
        <w:br/>
        <w:t>f 10282/7686/6214 10319/7725/6251 10318/7726/6252</w:t>
        <w:br/>
        <w:t>f 10298/7702/6230 10282/7686/6214 10318/7726/6252</w:t>
        <w:br/>
        <w:t>f 10279/7689/6217 10320/7727/6253 10319/7725/6251</w:t>
        <w:br/>
        <w:t>f 10282/7686/6214 10279/7689/6217 10319/7725/6251</w:t>
        <w:br/>
        <w:t>f 10298/7702/6230 10318/7726/6252 10321/7728/6254</w:t>
        <w:br/>
        <w:t>f 10300/7706/6234 10298/7702/6230 10321/7728/6254</w:t>
        <w:br/>
        <w:t>f 10283/7691/6219 10322/7729/6255 10320/7727/6253</w:t>
        <w:br/>
        <w:t>f 10279/7689/6217 10283/7691/6219 10320/7727/6253</w:t>
        <w:br/>
        <w:t>f 10283/7691/6219 10285/7693/6221 10323/7730/6256</w:t>
        <w:br/>
        <w:t>f 10322/7729/6255 10283/7691/6219 10323/7730/6256</w:t>
        <w:br/>
        <w:t>f 10287/7695/6223 10324/7731/6257 10323/7730/6256</w:t>
        <w:br/>
        <w:t>f 10285/7693/6221 10287/7695/6223 10323/7730/6256</w:t>
        <w:br/>
        <w:t>f 10325/7732/6258 10324/7731/6257 10287/7695/6223</w:t>
        <w:br/>
        <w:t>f 10290/7696/6224 10325/7732/6258 10287/7695/6223</w:t>
        <w:br/>
        <w:t>f 10326/7733/6259 10325/7732/6258 10290/7696/6224</w:t>
        <w:br/>
        <w:t>f 10291/7699/6227 10326/7733/6259 10290/7696/6224</w:t>
        <w:br/>
        <w:t>f 10327/7734/6254 10326/7733/6259 10291/7699/6227</w:t>
        <w:br/>
        <w:t>f 10294/7700/6228 10327/7734/6254 10291/7699/6227</w:t>
        <w:br/>
        <w:t>f 10330/7735/6260 10329/7736/6261 10328/7737/6262</w:t>
        <w:br/>
        <w:t>f 10331/7738/6263 10330/7735/6260 10328/7737/6262</w:t>
        <w:br/>
        <w:t>f 10333/7739/6264 10330/7735/6260 10331/7738/6263</w:t>
        <w:br/>
        <w:t>f 10332/7740/6265 10333/7739/6264 10331/7738/6263</w:t>
        <w:br/>
        <w:t>f 10334/7741/6266 10331/7738/6263 10328/7737/6262</w:t>
        <w:br/>
        <w:t>f 10336/7742/6267 10335/7743/6268 10334/7741/6266</w:t>
        <w:br/>
        <w:t>f 10335/7743/6268 10336/7742/6267 10337/7744/6269</w:t>
        <w:br/>
        <w:t>f 10335/7743/6268 10337/7744/6269 10338/7745/6270</w:t>
        <w:br/>
        <w:t>f 10340/7746/6271 10335/7743/6268 10338/7745/6270</w:t>
        <w:br/>
        <w:t>f 10339/7747/6272 10340/7746/6271 10338/7745/6270</w:t>
        <w:br/>
        <w:t>f 10332/7740/6265 10331/7738/6263 10335/7743/6268</w:t>
        <w:br/>
        <w:t>f 10340/7746/6271 10332/7740/6265 10335/7743/6268</w:t>
        <w:br/>
        <w:t>f 10339/7747/6272 10342/7748/6273 10341/7749/6274</w:t>
        <w:br/>
        <w:t>f 10340/7746/6271 10339/7747/6272 10341/7749/6274</w:t>
        <w:br/>
        <w:t>f 10342/7748/6273 10339/7747/6272 10344/7750/6275</w:t>
        <w:br/>
        <w:t>f 10343/7751/6276 10342/7748/6273 10344/7750/6275</w:t>
        <w:br/>
        <w:t>f 10345/7752/6277 10332/7740/6265 10340/7746/6271</w:t>
        <w:br/>
        <w:t>f 10341/7749/6274 10345/7752/6277 10340/7746/6271</w:t>
        <w:br/>
        <w:t>f 10342/7748/6273 10347/7753/6278 10346/7754/6279</w:t>
        <w:br/>
        <w:t>f 10341/7749/6274 10342/7748/6273 10346/7754/6279</w:t>
        <w:br/>
        <w:t>f 10341/7749/6274 10346/7754/6279 10348/7755/6280</w:t>
        <w:br/>
        <w:t>f 10345/7752/6277 10341/7749/6274 10348/7755/6280</w:t>
        <w:br/>
        <w:t>f 10338/7745/6270 10349/7756/6281 10339/7747/6272</w:t>
        <w:br/>
        <w:t>f 10344/7750/6275 10339/7747/6272 10349/7756/6281</w:t>
        <w:br/>
        <w:t>f 10350/7757/6282 10344/7750/6275 10349/7756/6281</w:t>
        <w:br/>
        <w:t>f 10353/7758/6283 10352/7759/6284 10351/7760/6285</w:t>
        <w:br/>
        <w:t>f 10354/7761/6286 10353/7758/6283 10351/7760/6285</w:t>
        <w:br/>
        <w:t>f 10352/7759/6284 10353/7758/6283 10356/7762/6287</w:t>
        <w:br/>
        <w:t>f 10355/7763/6288 10352/7759/6284 10356/7762/6287</w:t>
        <w:br/>
        <w:t>f 10359/7764/6289 10358/7765/6290 10357/7766/6291</w:t>
        <w:br/>
        <w:t>f 10360/7767/6292 10357/7766/6291 10337/7744/6269</w:t>
        <w:br/>
        <w:t>f 10360/7767/6292 10336/7742/6267 10361/7768/6293</w:t>
        <w:br/>
        <w:t>f 10361/7768/6293 10336/7742/6267 10334/7741/6266</w:t>
        <w:br/>
        <w:t>f 10362/7769/6294 10361/7768/6293 10334/7741/6266</w:t>
        <w:br/>
        <w:t>f 10362/7769/6294 10334/7741/6266 10328/7737/6262</w:t>
        <w:br/>
        <w:t>f 10363/7770/6295 10362/7769/6294 10328/7737/6262</w:t>
        <w:br/>
        <w:t>f 10363/7770/6295 10328/7737/6262 10329/7736/6261</w:t>
        <w:br/>
        <w:t>f 10364/7771/6296 10363/7770/6295 10329/7736/6261</w:t>
        <w:br/>
        <w:t>f 10367/7772/6297 10366/7773/6298 10365/7774/6299</w:t>
        <w:br/>
        <w:t>f 10368/7775/6300 10367/7772/6297 10365/7774/6299</w:t>
        <w:br/>
        <w:t>f 10370/7776/6301 10369/7777/6302 10366/7773/6298</w:t>
        <w:br/>
        <w:t>f 10367/7772/6297 10370/7776/6301 10366/7773/6298</w:t>
        <w:br/>
        <w:t>f 10369/7777/6302 10370/7776/6301 10372/7778/6303</w:t>
        <w:br/>
        <w:t>f 10371/7779/6304 10369/7777/6302 10372/7778/6303</w:t>
        <w:br/>
        <w:t>f 10370/7776/6301 10374/7780/6305 10373/7781/6306</w:t>
        <w:br/>
        <w:t>f 10372/7778/6303 10370/7776/6301 10373/7781/6306</w:t>
        <w:br/>
        <w:t>f 10376/7782/6307 10367/7772/6297 10368/7775/6300</w:t>
        <w:br/>
        <w:t>f 10375/7783/6308 10376/7782/6307 10368/7775/6300</w:t>
        <w:br/>
        <w:t>f 10367/7772/6297 10376/7782/6307 10374/7780/6305</w:t>
        <w:br/>
        <w:t>f 10370/7776/6301 10367/7772/6297 10374/7780/6305</w:t>
        <w:br/>
        <w:t>f 10348/7755/6280 10376/7782/6307 10375/7783/6308</w:t>
        <w:br/>
        <w:t>f 10377/7784/6309 10348/7755/6280 10375/7783/6308</w:t>
        <w:br/>
        <w:t>f 10379/7785/6310 10378/7786/6311 10377/7784/6309</w:t>
        <w:br/>
        <w:t>f 10375/7783/6308 10379/7785/6310 10377/7784/6309</w:t>
        <w:br/>
        <w:t>f 10346/7754/6279 10374/7780/6305 10376/7782/6307</w:t>
        <w:br/>
        <w:t>f 10348/7755/6280 10346/7754/6279 10376/7782/6307</w:t>
        <w:br/>
        <w:t>f 10374/7780/6305 10346/7754/6279 10347/7753/6278</w:t>
        <w:br/>
        <w:t>f 10373/7781/6306 10374/7780/6305 10347/7753/6278</w:t>
        <w:br/>
        <w:t>f 10381/7787/6312 10380/7788/6313 10373/7781/6306</w:t>
        <w:br/>
        <w:t>f 10347/7753/6278 10381/7787/6312 10373/7781/6306</w:t>
        <w:br/>
        <w:t>f 10380/7788/6313 10382/7789/6314 10372/7778/6303</w:t>
        <w:br/>
        <w:t>f 10373/7781/6306 10380/7788/6313 10372/7778/6303</w:t>
        <w:br/>
        <w:t>f 10382/7789/6314 10383/7790/6315 10371/7779/6304</w:t>
        <w:br/>
        <w:t>f 10372/7778/6303 10382/7789/6314 10371/7779/6304</w:t>
        <w:br/>
        <w:t>f 10385/7791/6316 10382/7789/6314 10380/7788/6313</w:t>
        <w:br/>
        <w:t>f 10384/7792/6317 10385/7791/6316 10380/7788/6313</w:t>
        <w:br/>
        <w:t>f 10386/7793/6318 10383/7790/6315 10382/7789/6314</w:t>
        <w:br/>
        <w:t>f 10385/7791/6316 10386/7793/6318 10382/7789/6314</w:t>
        <w:br/>
        <w:t>f 10355/7763/6288 10386/7793/6318 10385/7791/6316</w:t>
        <w:br/>
        <w:t>f 10352/7759/6284 10355/7763/6288 10385/7791/6316</w:t>
        <w:br/>
        <w:t>f 10352/7759/6284 10385/7791/6316 10384/7792/6317</w:t>
        <w:br/>
        <w:t>f 10351/7760/6285 10352/7759/6284 10384/7792/6317</w:t>
        <w:br/>
        <w:t>f 10384/7792/6317 10380/7788/6313 10381/7787/6312</w:t>
        <w:br/>
        <w:t>f 10387/7794/6319 10384/7792/6317 10381/7787/6312</w:t>
        <w:br/>
        <w:t>f 10351/7760/6285 10384/7792/6317 10387/7794/6319</w:t>
        <w:br/>
        <w:t>f 10388/7795/6320 10351/7760/6285 10387/7794/6319</w:t>
        <w:br/>
        <w:t>f 10383/7790/6315 10390/7796/6321 10389/7797/6322</w:t>
        <w:br/>
        <w:t>f 10371/7779/6304 10383/7790/6315 10389/7797/6322</w:t>
        <w:br/>
        <w:t>f 10355/7763/6288 10392/7798/6323 10391/7799/6324</w:t>
        <w:br/>
        <w:t>f 10386/7793/6318 10355/7763/6288 10391/7799/6324</w:t>
        <w:br/>
        <w:t>f 10386/7793/6318 10391/7799/6324 10390/7796/6321</w:t>
        <w:br/>
        <w:t>f 10383/7790/6315 10386/7793/6318 10390/7796/6321</w:t>
        <w:br/>
        <w:t>f 10371/7779/6304 10389/7797/6322 10393/7800/6325</w:t>
        <w:br/>
        <w:t>f 10369/7777/6302 10371/7779/6304 10393/7800/6325</w:t>
        <w:br/>
        <w:t>f 10366/7773/6298 10395/7801/6326 10394/7802/6327</w:t>
        <w:br/>
        <w:t>f 10366/7773/6298 10394/7802/6327 10396/7803/6328</w:t>
        <w:br/>
        <w:t>f 10365/7774/6299 10366/7773/6298 10396/7803/6328</w:t>
        <w:br/>
        <w:t>f 10345/7752/6277 10348/7755/6280 10377/7784/6309</w:t>
        <w:br/>
        <w:t>f 10397/7804/6329 10345/7752/6277 10377/7784/6309</w:t>
        <w:br/>
        <w:t>f 10378/7786/6311 10398/7805/6330 10397/7804/6329</w:t>
        <w:br/>
        <w:t>f 10377/7784/6309 10378/7786/6311 10397/7804/6329</w:t>
        <w:br/>
        <w:t>f 10397/7804/6329 10333/7739/6264 10332/7740/6265</w:t>
        <w:br/>
        <w:t>f 10345/7752/6277 10397/7804/6329 10332/7740/6265</w:t>
        <w:br/>
        <w:t>f 10401/7806/6331 10400/7807/6332 10399/7808/6333</w:t>
        <w:br/>
        <w:t>f 10404/7809/6334 10403/7810/6335 10402/7811/6336</w:t>
        <w:br/>
        <w:t>f 10406/7812/6337 10403/7810/6335 10404/7809/6334</w:t>
        <w:br/>
        <w:t>f 10405/7813/6338 10406/7812/6337 10404/7809/6334</w:t>
        <w:br/>
        <w:t>f 10404/7809/6334 10407/7814/6339 10405/7813/6338</w:t>
        <w:br/>
        <w:t>f 10405/7813/6338 10409/7815/6340 10408/7816/6341</w:t>
        <w:br/>
        <w:t>f 10411/7817/6342 10401/7806/6331 10399/7808/6333</w:t>
        <w:br/>
        <w:t>f 10410/7818/6343 10411/7817/6342 10399/7808/6333</w:t>
        <w:br/>
        <w:t>f 10399/7808/6333 10413/7819/6344 10412/7820/6345</w:t>
        <w:br/>
        <w:t>f 10410/7818/6343 10399/7808/6333 10412/7820/6345</w:t>
        <w:br/>
        <w:t>f 10410/7818/6343 10412/7820/6345 10414/7821/6346</w:t>
        <w:br/>
        <w:t>f 10415/7822/6347 10410/7818/6343 10414/7821/6346</w:t>
        <w:br/>
        <w:t>f 10418/7823/6348 10417/7824/6349 10416/7825/6350</w:t>
        <w:br/>
        <w:t>f 10414/7821/6346 10418/7823/6348 10416/7825/6350</w:t>
        <w:br/>
        <w:t>f 10416/7825/6350 10419/7826/6351 10414/7821/6346</w:t>
        <w:br/>
        <w:t>f 10420/7827/6352 10411/7817/6342 10410/7818/6343</w:t>
        <w:br/>
        <w:t>f 10415/7822/6347 10420/7827/6352 10410/7818/6343</w:t>
        <w:br/>
        <w:t>f 10414/7821/6346 10421/7828/6353 10415/7822/6347</w:t>
        <w:br/>
        <w:t>f 10399/7808/6333 10406/7812/6337 10413/7819/6344</w:t>
        <w:br/>
        <w:t>f 10405/7813/6338 10408/7816/6341 10422/7829/6354</w:t>
        <w:br/>
        <w:t>f 10406/7812/6337 10405/7813/6338 10422/7829/6354</w:t>
        <w:br/>
        <w:t>f 10424/7830/6355 10409/7815/6340 10423/7831/6356</w:t>
        <w:br/>
        <w:t>f 10423/7831/6356 10425/7832/6357 10424/7830/6355</w:t>
        <w:br/>
        <w:t>f 10425/7832/6357 10423/7831/6356 10426/7833/6358</w:t>
        <w:br/>
        <w:t>f 10427/7834/6359 10425/7832/6357 10426/7833/6358</w:t>
        <w:br/>
        <w:t>f 10424/7830/6355 10425/7832/6357 10428/7835/6360</w:t>
        <w:br/>
        <w:t>f 10429/7836/6361 10425/7832/6357 10427/7834/6359</w:t>
        <w:br/>
        <w:t>f 10430/7837/6362 10429/7836/6361 10427/7834/6359</w:t>
        <w:br/>
        <w:t>f 10432/7838/6363 10431/7839/6364 10430/7837/6362</w:t>
        <w:br/>
        <w:t>f 10427/7834/6359 10432/7838/6363 10430/7837/6362</w:t>
        <w:br/>
        <w:t>f 10435/7840/6365 10434/7841/6366 10433/7842/6367</w:t>
        <w:br/>
        <w:t>f 10436/7843/6368 10435/7840/6365 10433/7842/6367</w:t>
        <w:br/>
        <w:t>f 10440/7844/6369 10439/7845/6362 10438/7846/6364</w:t>
        <w:br/>
        <w:t>f 10437/7847/6370 10440/7844/6369 10438/7846/6364</w:t>
        <w:br/>
        <w:t>f 10436/7843/6368 10433/7842/6367 10439/7845/6362</w:t>
        <w:br/>
        <w:t>f 10440/7844/6369 10436/7843/6368 10439/7845/6362</w:t>
        <w:br/>
        <w:t>f 10442/7848/6371 10440/7844/6369 10437/7847/6370</w:t>
        <w:br/>
        <w:t>f 10441/7849/6372 10442/7848/6371 10437/7847/6370</w:t>
        <w:br/>
        <w:t>f 10442/7848/6371 10441/7849/6372 10443/7850/6373</w:t>
        <w:br/>
        <w:t>f 10444/7851/6374 10442/7848/6371 10443/7850/6373</w:t>
        <w:br/>
        <w:t>f 10442/7848/6371 10444/7851/6374 10445/7852/6375</w:t>
        <w:br/>
        <w:t>f 10446/7853/6376 10442/7848/6371 10445/7852/6375</w:t>
        <w:br/>
        <w:t>f 10446/7853/6376 10436/7843/6368 10440/7844/6369</w:t>
        <w:br/>
        <w:t>f 10442/7848/6371 10446/7853/6376 10440/7844/6369</w:t>
        <w:br/>
        <w:t>f 10448/7854/6377 10447/7855/6378 10446/7853/6376</w:t>
        <w:br/>
        <w:t>f 10445/7852/6375 10448/7854/6377 10446/7853/6376</w:t>
        <w:br/>
        <w:t>f 10447/7855/6378 10435/7840/6365 10436/7843/6368</w:t>
        <w:br/>
        <w:t>f 10446/7853/6376 10447/7855/6378 10436/7843/6368</w:t>
        <w:br/>
        <w:t>f 10441/7849/6372 10450/7856/6379 10449/7857/6380</w:t>
        <w:br/>
        <w:t>f 10443/7850/6373 10441/7849/6372 10449/7857/6380</w:t>
        <w:br/>
        <w:t>f 10453/7858/6381 10452/7859/6382 10451/7860/6383</w:t>
        <w:br/>
        <w:t>f 10454/7861/6384 10452/7859/6382 10450/7856/6379</w:t>
        <w:br/>
        <w:t>f 10450/7856/6379 10441/7849/6372 10437/7847/6370</w:t>
        <w:br/>
        <w:t>f 10454/7861/6384 10450/7856/6379 10437/7847/6370</w:t>
        <w:br/>
        <w:t>f 10457/7862/6385 10456/7863/6386 10455/7864/6387</w:t>
        <w:br/>
        <w:t>f 10458/7865/6388 10457/7862/6385 10455/7864/6387</w:t>
        <w:br/>
        <w:t>f 10456/7863/6386 10460/7866/6389 10459/7867/6390</w:t>
        <w:br/>
        <w:t>f 10455/7864/6387 10456/7863/6386 10459/7867/6390</w:t>
        <w:br/>
        <w:t>f 10462/7868/6391 10457/7862/6385 10458/7865/6388</w:t>
        <w:br/>
        <w:t>f 10461/7869/6392 10462/7868/6391 10458/7865/6388</w:t>
        <w:br/>
        <w:t>f 10463/7870/6393 10461/7869/6392 10458/7865/6388</w:t>
        <w:br/>
        <w:t>f 10454/7861/6384 10463/7870/6393 10458/7865/6388</w:t>
        <w:br/>
        <w:t>f 10438/7846/6364 10463/7870/6393 10454/7861/6384</w:t>
        <w:br/>
        <w:t>f 10437/7847/6370 10438/7846/6364 10454/7861/6384</w:t>
        <w:br/>
        <w:t>f 10426/7833/6358 10423/7831/6356 10465/7871/6394</w:t>
        <w:br/>
        <w:t>f 10464/7872/6395 10426/7833/6358 10465/7871/6394</w:t>
        <w:br/>
        <w:t>f 10465/7871/6394 10423/7831/6356 10409/7815/6340</w:t>
        <w:br/>
        <w:t>f 10407/7814/6339 10465/7871/6394 10409/7815/6340</w:t>
        <w:br/>
        <w:t>f 10387/7794/6319 10381/7787/6312 10343/7751/6276</w:t>
        <w:br/>
        <w:t>f 10466/7873/6396 10387/7794/6319 10343/7751/6276</w:t>
        <w:br/>
        <w:t>f 10347/7753/6278 10342/7748/6273 10343/7751/6276</w:t>
        <w:br/>
        <w:t>f 10381/7787/6312 10347/7753/6278 10343/7751/6276</w:t>
        <w:br/>
        <w:t>f 10468/7874/6397 10467/7875/6398 10445/7852/6375</w:t>
        <w:br/>
        <w:t>f 10444/7851/6374 10468/7874/6397 10445/7852/6375</w:t>
        <w:br/>
        <w:t>f 10468/7874/6397 10470/7876/6399 10469/7877/6400</w:t>
        <w:br/>
        <w:t>f 10467/7875/6398 10468/7874/6397 10469/7877/6400</w:t>
        <w:br/>
        <w:t>f 10471/7878/6401 10448/7854/6377 10445/7852/6375</w:t>
        <w:br/>
        <w:t>f 10467/7875/6398 10471/7878/6401 10445/7852/6375</w:t>
        <w:br/>
        <w:t>f 10472/7879/6402 10471/7878/6401 10467/7875/6398</w:t>
        <w:br/>
        <w:t>f 10469/7877/6400 10472/7879/6402 10467/7875/6398</w:t>
        <w:br/>
        <w:t>f 10444/7851/6374 10443/7850/6373 10473/7880/6403</w:t>
        <w:br/>
        <w:t>f 10468/7874/6397 10444/7851/6374 10473/7880/6403</w:t>
        <w:br/>
        <w:t>f 10468/7874/6397 10473/7880/6403 10474/7881/6404</w:t>
        <w:br/>
        <w:t>f 10470/7876/6399 10468/7874/6397 10474/7881/6404</w:t>
        <w:br/>
        <w:t>f 10449/7857/6380 10475/7882/6405 10473/7880/6403</w:t>
        <w:br/>
        <w:t>f 10443/7850/6373 10449/7857/6380 10473/7880/6403</w:t>
        <w:br/>
        <w:t>f 10453/7858/6381 10476/7883/6406 10475/7882/6405</w:t>
        <w:br/>
        <w:t>f 10449/7857/6380 10453/7858/6381 10475/7882/6405</w:t>
        <w:br/>
        <w:t>f 10476/7883/6406 10477/7884/6407 10475/7882/6405</w:t>
        <w:br/>
        <w:t>f 10475/7882/6405 10477/7884/6407 10474/7881/6404</w:t>
        <w:br/>
        <w:t>f 10473/7880/6403 10475/7882/6405 10474/7881/6404</w:t>
        <w:br/>
        <w:t>f 10479/7885/6408 10472/7879/6402 10469/7877/6400</w:t>
        <w:br/>
        <w:t>f 10478/7886/6409 10479/7885/6408 10469/7877/6400</w:t>
        <w:br/>
        <w:t>f 10417/7824/6349 10479/7885/6408 10478/7886/6409</w:t>
        <w:br/>
        <w:t>f 10416/7825/6350 10417/7824/6349 10478/7886/6409</w:t>
        <w:br/>
        <w:t>f 10416/7825/6350 10478/7886/6409 10480/7887/6410</w:t>
        <w:br/>
        <w:t>f 10419/7826/6351 10416/7825/6350 10480/7887/6410</w:t>
        <w:br/>
        <w:t>f 10481/7888/6411 10419/7826/6351 10480/7887/6410</w:t>
        <w:br/>
        <w:t>f 10482/7889/6412 10481/7888/6411 10480/7887/6410</w:t>
        <w:br/>
        <w:t>f 10419/7826/6351 10481/7888/6411 10421/7828/6353</w:t>
        <w:br/>
        <w:t>f 10483/7890/6413 10481/7888/6411 10482/7889/6412</w:t>
        <w:br/>
        <w:t>f 10482/7889/6412 10485/7891/6414 10484/7892/6415</w:t>
        <w:br/>
        <w:t>f 10483/7890/6413 10482/7889/6412 10484/7892/6415</w:t>
        <w:br/>
        <w:t>f 10480/7887/6410 10470/7876/6399 10485/7891/6414</w:t>
        <w:br/>
        <w:t>f 10482/7889/6412 10480/7887/6410 10485/7891/6414</w:t>
        <w:br/>
        <w:t>f 10477/7884/6407 10484/7892/6415 10485/7891/6414</w:t>
        <w:br/>
        <w:t>f 10474/7881/6404 10477/7884/6407 10485/7891/6414</w:t>
        <w:br/>
        <w:t>f 10470/7876/6399 10474/7881/6404 10485/7891/6414</w:t>
        <w:br/>
        <w:t>f 10478/7886/6409 10469/7877/6400 10470/7876/6399</w:t>
        <w:br/>
        <w:t>f 10480/7887/6410 10478/7886/6409 10470/7876/6399</w:t>
        <w:br/>
        <w:t>f 10489/7893/6416 10488/7894/6417 10487/7895/6418</w:t>
        <w:br/>
        <w:t>f 10486/7896/6419 10489/7893/6416 10487/7895/6418</w:t>
        <w:br/>
        <w:t>f 10491/7897/6420 10490/7898/6421 10488/7894/6417</w:t>
        <w:br/>
        <w:t>f 10489/7893/6416 10491/7897/6420 10488/7894/6417</w:t>
        <w:br/>
        <w:t>f 10493/7899/6422 10490/7898/6421 10491/7897/6420</w:t>
        <w:br/>
        <w:t>f 10492/7900/6423 10493/7899/6422 10491/7897/6420</w:t>
        <w:br/>
        <w:t>f 10495/7901/6424 10494/7902/6425 10490/7898/6421</w:t>
        <w:br/>
        <w:t>f 10493/7899/6422 10495/7901/6424 10490/7898/6421</w:t>
        <w:br/>
        <w:t>f 10496/7903/6426 10488/7894/6417 10490/7898/6421</w:t>
        <w:br/>
        <w:t>f 10494/7902/6425 10496/7903/6426 10490/7898/6421</w:t>
        <w:br/>
        <w:t>f 10493/7899/6422 10498/7904/6427 10497/7905/6428</w:t>
        <w:br/>
        <w:t>f 10495/7901/6424 10493/7899/6422 10497/7905/6428</w:t>
        <w:br/>
        <w:t>f 10500/7906/6429 10499/7907/6430 10497/7905/6428</w:t>
        <w:br/>
        <w:t>f 10498/7904/6427 10500/7906/6429 10497/7905/6428</w:t>
        <w:br/>
        <w:t>f 10498/7904/6427 10493/7899/6422 10492/7900/6423</w:t>
        <w:br/>
        <w:t>f 10501/7908/6431 10498/7904/6427 10492/7900/6423</w:t>
        <w:br/>
        <w:t>f 10502/7909/6432 10500/7906/6429 10498/7904/6427</w:t>
        <w:br/>
        <w:t>f 10501/7908/6431 10502/7909/6432 10498/7904/6427</w:t>
        <w:br/>
        <w:t>f 10504/7910/6433 10503/7911/6434 10500/7906/6429</w:t>
        <w:br/>
        <w:t>f 10502/7909/6432 10504/7910/6433 10500/7906/6429</w:t>
        <w:br/>
        <w:t>f 10503/7911/6434 10505/7912/6435 10499/7907/6430</w:t>
        <w:br/>
        <w:t>f 10500/7906/6429 10503/7911/6434 10499/7907/6430</w:t>
        <w:br/>
        <w:t>f 10503/7911/6434 10504/7910/6433 10506/7913/6436</w:t>
        <w:br/>
        <w:t>f 10507/7914/6437 10503/7911/6434 10506/7913/6436</w:t>
        <w:br/>
        <w:t>f 10506/7913/6436 10509/7915/6438 10508/7916/6439</w:t>
        <w:br/>
        <w:t>f 10507/7914/6437 10506/7913/6436 10508/7916/6439</w:t>
        <w:br/>
        <w:t>f 10509/7915/6438 10511/7917/6440 10510/7918/6441</w:t>
        <w:br/>
        <w:t>f 10508/7916/6439 10509/7915/6438 10510/7918/6441</w:t>
        <w:br/>
        <w:t>f 10497/7905/6428 10499/7907/6430 10512/7919/6442</w:t>
        <w:br/>
        <w:t>f 10513/7920/6443 10497/7905/6428 10512/7919/6442</w:t>
        <w:br/>
        <w:t>f 10513/7920/6443 10514/7921/6444 10495/7901/6424</w:t>
        <w:br/>
        <w:t>f 10497/7905/6428 10513/7920/6443 10495/7901/6424</w:t>
        <w:br/>
        <w:t>f 10514/7921/6444 10513/7920/6443 10516/7922/6445</w:t>
        <w:br/>
        <w:t>f 10515/7923/6446 10514/7921/6444 10516/7922/6445</w:t>
        <w:br/>
        <w:t>f 10517/7924/6447 10516/7922/6445 10513/7920/6443</w:t>
        <w:br/>
        <w:t>f 10512/7919/6442 10517/7924/6447 10513/7920/6443</w:t>
        <w:br/>
        <w:t>f 10512/7919/6442 10519/7925/6448 10518/7926/6449</w:t>
        <w:br/>
        <w:t>f 10517/7924/6447 10512/7919/6442 10518/7926/6449</w:t>
        <w:br/>
        <w:t>f 10514/7921/6444 10520/7927/6450 10494/7902/6425</w:t>
        <w:br/>
        <w:t>f 10495/7901/6424 10514/7921/6444 10494/7902/6425</w:t>
        <w:br/>
        <w:t>f 10499/7907/6430 10505/7912/6435 10519/7925/6448</w:t>
        <w:br/>
        <w:t>f 10512/7919/6442 10499/7907/6430 10519/7925/6448</w:t>
        <w:br/>
        <w:t>f 10505/7912/6435 10521/7928/6451 10519/7925/6448</w:t>
        <w:br/>
        <w:t>f 10520/7927/6450 10522/7929/6452 10496/7903/6426</w:t>
        <w:br/>
        <w:t>f 10494/7902/6425 10520/7927/6450 10496/7903/6426</w:t>
        <w:br/>
        <w:t>f 10505/7912/6435 10503/7911/6434 10507/7914/6437</w:t>
        <w:br/>
        <w:t>f 10523/7930/6453 10505/7912/6435 10507/7914/6437</w:t>
        <w:br/>
        <w:t>f 10505/7912/6435 10523/7930/6453 10521/7928/6451</w:t>
        <w:br/>
        <w:t>f 10508/7916/6439 10524/7931/6454 10523/7930/6453</w:t>
        <w:br/>
        <w:t>f 10507/7914/6437 10508/7916/6439 10523/7930/6453</w:t>
        <w:br/>
        <w:t>f 10525/7932/6455 10524/7931/6454 10508/7916/6439</w:t>
        <w:br/>
        <w:t>f 10510/7918/6441 10525/7932/6455 10508/7916/6439</w:t>
        <w:br/>
        <w:t>f 10528/7933/6456 10527/7934/6457 10526/7935/6458</w:t>
        <w:br/>
        <w:t>f 10529/7936/6459 10528/7933/6456 10526/7935/6458</w:t>
        <w:br/>
        <w:t>f 10532/7937/6460 10531/7938/6461 10530/7939/6462</w:t>
        <w:br/>
        <w:t>f 10529/7936/6459 10532/7937/6460 10530/7939/6462</w:t>
        <w:br/>
        <w:t>f 10521/7928/6451 10527/7934/6457 10528/7933/6456</w:t>
        <w:br/>
        <w:t>f 10533/7940/6463 10521/7928/6451 10528/7933/6456</w:t>
        <w:br/>
        <w:t>f 10535/7941/6366 10534/7942/6464 10428/7835/6360</w:t>
        <w:br/>
        <w:t>f 10537/7943/6465 10536/7944/6466 10408/7816/6341</w:t>
        <w:br/>
        <w:t>f 10424/7830/6355 10537/7943/6465 10408/7816/6341</w:t>
        <w:br/>
        <w:t>f 10539/7945/6467 10496/7903/6426 10522/7929/6452</w:t>
        <w:br/>
        <w:t>f 10538/7946/6468 10539/7945/6467 10522/7929/6452</w:t>
        <w:br/>
        <w:t>f 10488/7894/6417 10496/7903/6426 10539/7945/6467</w:t>
        <w:br/>
        <w:t>f 10487/7895/6418 10488/7894/6417 10539/7945/6467</w:t>
        <w:br/>
        <w:t>f 10487/7895/6418 10539/7945/6467 10540/7947/6469</w:t>
        <w:br/>
        <w:t>f 10542/7948/6441 10540/7947/6469 10541/7949/6455</w:t>
        <w:br/>
        <w:t>f 10487/7895/6418 10542/7948/6441 10543/7950/6440</w:t>
        <w:br/>
        <w:t>f 10486/7896/6419 10487/7895/6418 10543/7950/6440</w:t>
        <w:br/>
        <w:t>f 10544/7951/6470 10541/7949/6455 10540/7947/6469</w:t>
        <w:br/>
        <w:t>f 10545/7952/6471 10544/7951/6470 10540/7947/6469</w:t>
        <w:br/>
        <w:t>f 10486/7896/6419 10543/7950/6440 10546/7953/6472</w:t>
        <w:br/>
        <w:t>f 10547/7954/6473 10486/7896/6419 10546/7953/6472</w:t>
        <w:br/>
        <w:t>f 10486/7896/6419 10547/7954/6473 10548/7955/6474</w:t>
        <w:br/>
        <w:t>f 10489/7893/6416 10486/7896/6419 10548/7955/6474</w:t>
        <w:br/>
        <w:t>f 10552/7956/6475 10551/7957/6476 10550/7958/6477</w:t>
        <w:br/>
        <w:t>f 10549/7959/6478 10552/7956/6475 10550/7958/6477</w:t>
        <w:br/>
        <w:t>f 10548/7955/6474 10555/7960/6479 10554/7961/6480</w:t>
        <w:br/>
        <w:t>f 10553/7962/6481 10548/7955/6474 10554/7961/6480</w:t>
        <w:br/>
        <w:t>f 10553/7962/6481 10554/7961/6480 10557/7963/6482</w:t>
        <w:br/>
        <w:t>f 10556/7964/6483 10553/7962/6481 10557/7963/6482</w:t>
        <w:br/>
        <w:t>f 10561/7965/6484 10560/7966/6485 10559/7967/6486</w:t>
        <w:br/>
        <w:t>f 10558/7968/6487 10561/7965/6484 10559/7967/6486</w:t>
        <w:br/>
        <w:t>f 10565/7969/6488 10564/7970/6489 10563/7971/6490</w:t>
        <w:br/>
        <w:t>f 10562/7972/6491 10565/7969/6488 10563/7971/6490</w:t>
        <w:br/>
        <w:t>f 10569/7973/6492 10568/7974/6493 10567/7975/6494</w:t>
        <w:br/>
        <w:t>f 10566/7976/6495 10569/7973/6492 10567/7975/6494</w:t>
        <w:br/>
        <w:t>f 10570/7977/6496 10569/7973/6492 10566/7976/6495</w:t>
        <w:br/>
        <w:t>f 10571/7978/6497 10570/7977/6496 10566/7976/6495</w:t>
        <w:br/>
        <w:t>f 10575/7979/6498 10574/7980/6499 10573/7981/6500</w:t>
        <w:br/>
        <w:t>f 10572/7982/6501 10575/7979/6498 10573/7981/6500</w:t>
        <w:br/>
        <w:t>f 10571/7978/6497 10566/7976/6495 10576/7983/6502</w:t>
        <w:br/>
        <w:t>f 10580/7984/6503 10579/7985/6504 10578/7986/6505</w:t>
        <w:br/>
        <w:t>f 10577/7987/6506 10580/7984/6503 10578/7986/6505</w:t>
        <w:br/>
        <w:t>f 10582/7988/6507 10581/7989/6508 10561/7965/6484</w:t>
        <w:br/>
        <w:t>f 10558/7968/6487 10582/7988/6507 10561/7965/6484</w:t>
        <w:br/>
        <w:t>f 10581/7989/6508 10582/7988/6507 10584/7990/6509</w:t>
        <w:br/>
        <w:t>f 10583/7991/6510 10581/7989/6508 10584/7990/6509</w:t>
        <w:br/>
        <w:t>f 10585/7992/6511 10584/7990/6509 10582/7988/6507</w:t>
        <w:br/>
        <w:t>f 10586/7993/6512 10585/7992/6511 10582/7988/6507</w:t>
        <w:br/>
        <w:t>f 10587/7994/6513 10586/7993/6512 10582/7988/6507</w:t>
        <w:br/>
        <w:t>f 10558/7968/6487 10587/7994/6513 10582/7988/6507</w:t>
        <w:br/>
        <w:t>f 10581/7989/6508 10583/7991/6510 10589/7995/6514</w:t>
        <w:br/>
        <w:t>f 10588/7996/6515 10581/7989/6508 10589/7995/6514</w:t>
        <w:br/>
        <w:t>f 10581/7989/6508 10588/7996/6515 10567/7975/6494</w:t>
        <w:br/>
        <w:t>f 10561/7965/6484 10581/7989/6508 10567/7975/6494</w:t>
        <w:br/>
        <w:t>f 10591/7997/6516 10585/7992/6511 10586/7993/6512</w:t>
        <w:br/>
        <w:t>f 10590/7998/6517 10591/7997/6516 10586/7993/6512</w:t>
        <w:br/>
        <w:t>f 10590/7998/6517 10586/7993/6512 10587/7994/6513</w:t>
        <w:br/>
        <w:t>f 10552/7956/6475 10590/7998/6517 10587/7994/6513</w:t>
        <w:br/>
        <w:t>f 10567/7975/6494 10588/7996/6515 10592/7999/6518</w:t>
        <w:br/>
        <w:t>f 10566/7976/6495 10567/7975/6494 10592/7999/6518</w:t>
        <w:br/>
        <w:t>f 10593/8000/6519 10592/7999/6518 10588/7996/6515</w:t>
        <w:br/>
        <w:t>f 10589/7995/6514 10593/8000/6519 10588/7996/6515</w:t>
        <w:br/>
        <w:t>f 10591/7997/6516 10590/7998/6517 10594/8001/6520</w:t>
        <w:br/>
        <w:t>f 10595/8002/6521 10591/7997/6516 10594/8001/6520</w:t>
        <w:br/>
        <w:t>f 10552/7956/6475 10549/7959/6478 10594/8001/6520</w:t>
        <w:br/>
        <w:t>f 10590/7998/6517 10552/7956/6475 10594/8001/6520</w:t>
        <w:br/>
        <w:t>f 10576/7983/6502 10566/7976/6495 10592/7999/6518</w:t>
        <w:br/>
        <w:t>f 10576/7983/6502 10592/7999/6518 10593/8000/6519</w:t>
        <w:br/>
        <w:t>f 10596/8003/6522 10576/7983/6502 10593/8000/6519</w:t>
        <w:br/>
        <w:t>f 10595/8002/6521 10594/8001/6520 10598/8004/6523</w:t>
        <w:br/>
        <w:t>f 10597/8005/6524 10595/8002/6521 10598/8004/6523</w:t>
        <w:br/>
        <w:t>f 10598/8004/6523 10594/8001/6520 10549/7959/6478</w:t>
        <w:br/>
        <w:t>f 10599/8006/6525 10598/8004/6523 10549/7959/6478</w:t>
        <w:br/>
        <w:t>f 10547/7954/6473 10546/7953/6472 10601/8007/6526</w:t>
        <w:br/>
        <w:t>f 10600/8008/6527 10547/7954/6473 10601/8007/6526</w:t>
        <w:br/>
        <w:t>f 10576/7983/6502 10602/8009/6528 10571/7978/6497</w:t>
        <w:br/>
        <w:t>f 10602/8009/6528 10576/7983/6502 10596/8003/6522</w:t>
        <w:br/>
        <w:t>f 10603/8010/6529 10602/8009/6528 10596/8003/6522</w:t>
        <w:br/>
        <w:t>f 10604/8011/6530 10602/8009/6528 10603/8010/6529</w:t>
        <w:br/>
        <w:t>f 10605/8012/6531 10604/8011/6530 10603/8010/6529</w:t>
        <w:br/>
        <w:t>f 10575/7979/6498 10571/7978/6497 10602/8009/6528</w:t>
        <w:br/>
        <w:t>f 10604/8011/6530 10575/7979/6498 10602/8009/6528</w:t>
        <w:br/>
        <w:t>f 10607/8013/6524 10606/8014/6523 10604/8011/6530</w:t>
        <w:br/>
        <w:t>f 10605/8012/6531 10607/8013/6524 10604/8011/6530</w:t>
        <w:br/>
        <w:t>f 10604/8011/6530 10606/8014/6523 10608/8015/6532</w:t>
        <w:br/>
        <w:t>f 10575/7979/6498 10604/8011/6530 10608/8015/6532</w:t>
        <w:br/>
        <w:t>f 10609/8016/6533 10607/8013/6524 10605/8012/6531</w:t>
        <w:br/>
        <w:t>f 10610/8017/6534 10609/8016/6533 10605/8012/6531</w:t>
        <w:br/>
        <w:t>f 10611/8018/6535 10609/8016/6533 10610/8017/6534</w:t>
        <w:br/>
        <w:t>f 10612/8019/6536 10611/8018/6535 10610/8017/6534</w:t>
        <w:br/>
        <w:t>f 10612/8019/6536 10610/8017/6534 10614/8020/6537</w:t>
        <w:br/>
        <w:t>f 10613/8021/6538 10612/8019/6536 10614/8020/6537</w:t>
        <w:br/>
        <w:t>f 10603/8010/6529 10614/8020/6537 10610/8017/6534</w:t>
        <w:br/>
        <w:t>f 10605/8012/6531 10603/8010/6529 10610/8017/6534</w:t>
        <w:br/>
        <w:t>f 10616/8022/6539 10615/8023/6540 10612/8019/6536</w:t>
        <w:br/>
        <w:t>f 10613/8021/6538 10616/8022/6539 10612/8019/6536</w:t>
        <w:br/>
        <w:t>f 10618/8024/6541 10616/8022/6539 10613/8021/6538</w:t>
        <w:br/>
        <w:t>f 10617/8025/6542 10618/8024/6541 10613/8021/6538</w:t>
        <w:br/>
        <w:t>f 10614/8020/6537 10619/8026/6543 10617/8025/6542</w:t>
        <w:br/>
        <w:t>f 10613/8021/6538 10614/8020/6537 10617/8025/6542</w:t>
        <w:br/>
        <w:t>f 10621/8027/6544 10618/8024/6541 10617/8025/6542</w:t>
        <w:br/>
        <w:t>f 10620/8028/6545 10621/8027/6544 10617/8025/6542</w:t>
        <w:br/>
        <w:t>f 10620/8028/6545 10617/8025/6542 10619/8026/6543</w:t>
        <w:br/>
        <w:t>f 10622/8029/6546 10620/8028/6545 10619/8026/6543</w:t>
        <w:br/>
        <w:t>f 10622/8029/6546 10624/8030/6547 10623/8031/6548</w:t>
        <w:br/>
        <w:t>f 10620/8028/6545 10622/8029/6546 10623/8031/6548</w:t>
        <w:br/>
        <w:t>f 10623/8031/6548 10624/8030/6547 10625/8032/6549</w:t>
        <w:br/>
        <w:t>f 10626/8033/6550 10623/8031/6548 10625/8032/6549</w:t>
        <w:br/>
        <w:t>f 10620/8028/6545 10623/8031/6548 10627/8034/6551</w:t>
        <w:br/>
        <w:t>f 10621/8027/6544 10620/8028/6545 10627/8034/6551</w:t>
        <w:br/>
        <w:t>f 10627/8034/6551 10623/8031/6548 10626/8033/6550</w:t>
        <w:br/>
        <w:t>f 10628/8035/6552 10627/8034/6551 10626/8033/6550</w:t>
        <w:br/>
        <w:t>f 10630/8036/6553 10629/8037/6554 10628/8035/6552</w:t>
        <w:br/>
        <w:t>f 10626/8033/6550 10630/8036/6553 10628/8035/6552</w:t>
        <w:br/>
        <w:t>f 10626/8033/6550 10625/8032/6549 10631/8038/6555</w:t>
        <w:br/>
        <w:t>f 10630/8036/6553 10626/8033/6550 10631/8038/6555</w:t>
        <w:br/>
        <w:t>f 10633/8039/6556 10632/8040/6557 10630/8036/6553</w:t>
        <w:br/>
        <w:t>f 10631/8038/6555 10633/8039/6556 10630/8036/6553</w:t>
        <w:br/>
        <w:t>f 10629/8037/6554 10630/8036/6553 10632/8040/6557</w:t>
        <w:br/>
        <w:t>f 10634/8041/6558 10629/8037/6554 10632/8040/6557</w:t>
        <w:br/>
        <w:t>f 10633/8039/6556 10636/8042/6559 10635/8043/6560</w:t>
        <w:br/>
        <w:t>f 10632/8040/6557 10633/8039/6556 10635/8043/6560</w:t>
        <w:br/>
        <w:t>f 10635/8043/6560 10636/8042/6559 10638/8044/6561</w:t>
        <w:br/>
        <w:t>f 10637/8045/6535 10635/8043/6560 10638/8044/6561</w:t>
        <w:br/>
        <w:t>f 10640/8046/6562 10639/8047/6563 10635/8043/6560</w:t>
        <w:br/>
        <w:t>f 10637/8045/6535 10640/8046/6562 10635/8043/6560</w:t>
        <w:br/>
        <w:t>f 10632/8040/6557 10635/8043/6560 10639/8047/6563</w:t>
        <w:br/>
        <w:t>f 10634/8041/6558 10632/8040/6557 10639/8047/6563</w:t>
        <w:br/>
        <w:t>f 10631/8038/6555 10625/8032/6549 10584/7990/6509</w:t>
        <w:br/>
        <w:t>f 10585/7992/6511 10631/8038/6555 10584/7990/6509</w:t>
        <w:br/>
        <w:t>f 10591/7997/6516 10633/8039/6556 10631/8038/6555</w:t>
        <w:br/>
        <w:t>f 10585/7992/6511 10591/7997/6516 10631/8038/6555</w:t>
        <w:br/>
        <w:t>f 10583/7991/6510 10584/7990/6509 10625/8032/6549</w:t>
        <w:br/>
        <w:t>f 10624/8030/6547 10583/7991/6510 10625/8032/6549</w:t>
        <w:br/>
        <w:t>f 10589/7995/6514 10583/7991/6510 10624/8030/6547</w:t>
        <w:br/>
        <w:t>f 10622/8029/6546 10589/7995/6514 10624/8030/6547</w:t>
        <w:br/>
        <w:t>f 10593/8000/6519 10589/7995/6514 10622/8029/6546</w:t>
        <w:br/>
        <w:t>f 10619/8026/6543 10593/8000/6519 10622/8029/6546</w:t>
        <w:br/>
        <w:t>f 10595/8002/6521 10636/8042/6559 10633/8039/6556</w:t>
        <w:br/>
        <w:t>f 10591/7997/6516 10595/8002/6521 10633/8039/6556</w:t>
        <w:br/>
        <w:t>f 10593/8000/6519 10619/8026/6543 10596/8003/6522</w:t>
        <w:br/>
        <w:t>f 10614/8020/6537 10596/8003/6522 10619/8026/6543</w:t>
        <w:br/>
        <w:t>f 10636/8042/6559 10595/8002/6521 10597/8005/6524</w:t>
        <w:br/>
        <w:t>f 10638/8044/6561 10636/8042/6559 10597/8005/6524</w:t>
        <w:br/>
        <w:t>f 10603/8010/6529 10596/8003/6522 10614/8020/6537</w:t>
        <w:br/>
        <w:t>f 10641/8048/6564 10520/7927/6450 10514/7921/6444</w:t>
        <w:br/>
        <w:t>f 10515/7923/6446 10641/8048/6564 10514/7921/6444</w:t>
        <w:br/>
        <w:t>f 10641/8048/6564 10515/7923/6446 10643/8049/6565</w:t>
        <w:br/>
        <w:t>f 10642/8050/6408 10641/8048/6564 10643/8049/6565</w:t>
        <w:br/>
        <w:t>f 10515/7923/6446 10516/7922/6445 10644/8051/6401</w:t>
        <w:br/>
        <w:t>f 10643/8049/6565 10515/7923/6446 10644/8051/6401</w:t>
        <w:br/>
        <w:t>f 10516/7922/6445 10517/7924/6447 10645/8052/6377</w:t>
        <w:br/>
        <w:t>f 10644/8051/6401 10516/7922/6445 10645/8052/6377</w:t>
        <w:br/>
        <w:t>f 10641/8048/6564 10642/8050/6408 10646/8053/6349</w:t>
        <w:br/>
        <w:t>f 10647/8054/6566 10641/8048/6564 10646/8053/6349</w:t>
        <w:br/>
        <w:t>f 10517/7924/6447 10518/7926/6449 10648/8055/6378</w:t>
        <w:br/>
        <w:t>f 10645/8052/6377 10517/7924/6447 10648/8055/6378</w:t>
        <w:br/>
        <w:t>f 10649/8056/6365 10648/8055/6378 10518/7926/6449</w:t>
        <w:br/>
        <w:t>f 10533/7940/6463 10649/8056/6365 10518/7926/6449</w:t>
        <w:br/>
        <w:t>f 10647/8054/6566 10646/8053/6349 10650/8057/6348</w:t>
        <w:br/>
        <w:t>f 10651/8058/6567 10647/8054/6566 10650/8057/6348</w:t>
        <w:br/>
        <w:t>f 10522/7929/6452 10652/8059/6568 10538/7946/6468</w:t>
        <w:br/>
        <w:t>f 10656/8060/6569 10655/8061/6570 10654/8062/6571</w:t>
        <w:br/>
        <w:t>f 10653/8063/6572 10656/8060/6569 10654/8062/6571</w:t>
        <w:br/>
        <w:t>f 10545/7952/6471 10540/7947/6469 10539/7945/6467</w:t>
        <w:br/>
        <w:t>f 10538/7946/6468 10545/7952/6471 10539/7945/6467</w:t>
        <w:br/>
        <w:t>f 10422/7829/6354 10658/8064/6573 10657/8065/6570</w:t>
        <w:br/>
        <w:t>f 10413/7819/6344 10422/7829/6354 10657/8065/6570</w:t>
        <w:br/>
        <w:t>f 10413/7819/6344 10657/8065/6570 10659/8066/6574</w:t>
        <w:br/>
        <w:t>f 10412/7820/6345 10413/7819/6344 10659/8066/6574</w:t>
        <w:br/>
        <w:t>f 10408/7816/6341 10536/7944/6466 10658/8064/6573</w:t>
        <w:br/>
        <w:t>f 10422/7829/6354 10408/7816/6341 10658/8064/6573</w:t>
        <w:br/>
        <w:t>f 10612/8019/6536 10615/8023/6540 10660/8067/6575</w:t>
        <w:br/>
        <w:t>f 10611/8018/6535 10612/8019/6536 10660/8067/6575</w:t>
        <w:br/>
        <w:t>f 10327/7734/6254 10660/8067/6575 10615/8023/6540</w:t>
        <w:br/>
        <w:t>f 10326/7733/6259 10327/7734/6254 10615/8023/6540</w:t>
        <w:br/>
        <w:t>f 10615/8023/6540 10616/8022/6539 10325/7732/6258</w:t>
        <w:br/>
        <w:t>f 10326/7733/6259 10615/8023/6540 10325/7732/6258</w:t>
        <w:br/>
        <w:t>f 10616/8022/6539 10618/8024/6541 10324/7731/6257</w:t>
        <w:br/>
        <w:t>f 10325/7732/6258 10616/8022/6539 10324/7731/6257</w:t>
        <w:br/>
        <w:t>f 10323/7730/6256 10324/7731/6257 10618/8024/6541</w:t>
        <w:br/>
        <w:t>f 10621/8027/6544 10323/7730/6256 10618/8024/6541</w:t>
        <w:br/>
        <w:t>f 10621/8027/6544 10627/8034/6551 10322/7729/6255</w:t>
        <w:br/>
        <w:t>f 10323/7730/6256 10621/8027/6544 10322/7729/6255</w:t>
        <w:br/>
        <w:t>f 10628/8035/6552 10320/7727/6253 10322/7729/6255</w:t>
        <w:br/>
        <w:t>f 10627/8034/6551 10628/8035/6552 10322/7729/6255</w:t>
        <w:br/>
        <w:t>f 10320/7727/6253 10628/8035/6552 10629/8037/6554</w:t>
        <w:br/>
        <w:t>f 10319/7725/6251 10320/7727/6253 10629/8037/6554</w:t>
        <w:br/>
        <w:t>f 10319/7725/6251 10629/8037/6554 10634/8041/6558</w:t>
        <w:br/>
        <w:t>f 10318/7726/6252 10319/7725/6251 10634/8041/6558</w:t>
        <w:br/>
        <w:t>f 10639/8047/6563 10318/7726/6252 10634/8041/6558</w:t>
        <w:br/>
        <w:t>f 10639/8047/6563 10640/8046/6562 10321/7728/6254</w:t>
        <w:br/>
        <w:t>f 10318/7726/6252 10639/8047/6563 10321/7728/6254</w:t>
        <w:br/>
        <w:t>f 10492/7900/6423 10491/7897/6420 10553/7962/6481</w:t>
        <w:br/>
        <w:t>f 10556/7964/6483 10492/7900/6423 10553/7962/6481</w:t>
        <w:br/>
        <w:t>f 10501/7908/6431 10492/7900/6423 10556/7964/6483</w:t>
        <w:br/>
        <w:t>f 10565/7969/6488 10501/7908/6431 10556/7964/6483</w:t>
        <w:br/>
        <w:t>f 10489/7893/6416 10548/7955/6474 10553/7962/6481</w:t>
        <w:br/>
        <w:t>f 10491/7897/6420 10489/7893/6416 10553/7962/6481</w:t>
        <w:br/>
        <w:t>f 10501/7908/6431 10565/7969/6488 10562/7972/6491</w:t>
        <w:br/>
        <w:t>f 10502/7909/6432 10501/7908/6431 10562/7972/6491</w:t>
        <w:br/>
        <w:t>f 10502/7909/6432 10562/7972/6491 10661/8068/6576</w:t>
        <w:br/>
        <w:t>f 10504/7910/6433 10502/7909/6432 10661/8068/6576</w:t>
        <w:br/>
        <w:t>f 10662/8069/6577 10506/7913/6436 10504/7910/6433</w:t>
        <w:br/>
        <w:t>f 10661/8068/6576 10662/8069/6577 10504/7910/6433</w:t>
        <w:br/>
        <w:t>f 10577/7987/6506 10509/7915/6438 10506/7913/6436</w:t>
        <w:br/>
        <w:t>f 10662/8069/6577 10577/7987/6506 10506/7913/6436</w:t>
        <w:br/>
        <w:t>f 10577/7987/6506 10578/7986/6505 10511/7917/6440</w:t>
        <w:br/>
        <w:t>f 10509/7915/6438 10577/7987/6506 10511/7917/6440</w:t>
        <w:br/>
        <w:t>f 10310/7716/6243 10664/8070/6578 10663/8071/6579</w:t>
        <w:br/>
        <w:t>f 10309/7717/6244 10310/7716/6243 10663/8071/6579</w:t>
        <w:br/>
        <w:t>f 10310/7716/6243 10315/7722/6249 10316/7723/6250</w:t>
        <w:br/>
        <w:t>f 10664/8070/6578 10310/7716/6243 10316/7723/6250</w:t>
        <w:br/>
        <w:t>f 10667/8072/6580 10666/8073/6581 10665/8074/6582</w:t>
        <w:br/>
        <w:t>f 10668/8075/6583 10667/8072/6580 10665/8074/6582</w:t>
        <w:br/>
        <w:t>f 10668/8075/6583 10665/8074/6582 10669/8076/6584</w:t>
        <w:br/>
        <w:t>f 10670/8077/6585 10668/8075/6583 10669/8076/6584</w:t>
        <w:br/>
        <w:t>f 10672/8078/6586 10671/8079/6587 10666/8073/6581</w:t>
        <w:br/>
        <w:t>f 10667/8072/6580 10672/8078/6586 10666/8073/6581</w:t>
        <w:br/>
        <w:t>f 10674/8080/6588 10673/8081/6589 10240/7647/6180</w:t>
        <w:br/>
        <w:t>f 10243/7651/6184 10674/8080/6588 10240/7647/6180</w:t>
        <w:br/>
        <w:t>f 10673/8081/6589 10675/8082/6590 10239/7645/6178</w:t>
        <w:br/>
        <w:t>f 10240/7647/6180 10673/8081/6589 10239/7645/6178</w:t>
        <w:br/>
        <w:t>f 10675/8082/6590 10676/8083/6591 10238/7646/6179</w:t>
        <w:br/>
        <w:t>f 10239/7645/6178 10675/8082/6590 10238/7646/6179</w:t>
        <w:br/>
        <w:t>f 10238/7646/6179 10676/8083/6591 10677/8084/6592</w:t>
        <w:br/>
        <w:t>f 10242/7649/6182 10238/7646/6179 10677/8084/6592</w:t>
        <w:br/>
        <w:t>f 10242/7649/6182 10677/8084/6592 10678/8085/6593</w:t>
        <w:br/>
        <w:t>f 10246/7653/6155 10242/7649/6182 10678/8085/6593</w:t>
        <w:br/>
        <w:t>f 10680/8086/6594 10679/8087/6595 10213/7621/6156</w:t>
        <w:br/>
        <w:t>f 10214/7620/6155 10680/8086/6594 10213/7621/6156</w:t>
        <w:br/>
        <w:t>f 10213/7621/6156 10679/8087/6595 10681/8088/6596</w:t>
        <w:br/>
        <w:t>f 10216/7623/6158 10213/7621/6156 10681/8088/6596</w:t>
        <w:br/>
        <w:t>f 10683/8089/6597 10248/7655/6186 10249/7656/6187</w:t>
        <w:br/>
        <w:t>f 10682/8090/6598 10683/8089/6597 10249/7656/6187</w:t>
        <w:br/>
        <w:t>f 10356/7762/6287 10684/8091/6599 10392/7798/6323</w:t>
        <w:br/>
        <w:t>f 10355/7763/6288 10356/7762/6287 10392/7798/6323</w:t>
        <w:br/>
        <w:t>f 10685/8092/6328 10115/7523/6065 10116/7522/6064</w:t>
        <w:br/>
        <w:t>f 10116/7522/6064 10276/7685/6213 10686/8093/6600</w:t>
        <w:br/>
        <w:t>f 10685/8092/6328 10116/7522/6064 10686/8093/6600</w:t>
        <w:br/>
        <w:t>f 10277/7684/6212 10687/8094/6601 10686/8093/6600</w:t>
        <w:br/>
        <w:t>f 10276/7685/6213 10277/7684/6212 10686/8093/6600</w:t>
        <w:br/>
        <w:t>f 10689/8095/6326 10688/8096/6325 10038/7445/5993</w:t>
        <w:br/>
        <w:t>f 10690/8097/6322 10037/7446/5994 10038/7445/5993</w:t>
        <w:br/>
        <w:t>f 10688/8096/6325 10690/8097/6322 10038/7445/5993</w:t>
        <w:br/>
        <w:t>f 10390/7796/6321 10691/8098/6602 10389/7797/6322</w:t>
        <w:br/>
        <w:t>f 10691/8098/6602 10390/7796/6321 10391/7799/6324</w:t>
        <w:br/>
        <w:t>f 10692/8099/6603 10691/8098/6602 10391/7799/6324</w:t>
        <w:br/>
        <w:t>f 10693/8100/6604 10691/8098/6602 10692/8099/6603</w:t>
        <w:br/>
        <w:t>f 10693/8100/6604 10692/8099/6603 10694/8101/6605</w:t>
        <w:br/>
        <w:t>f 10695/8102/6606 10693/8100/6604 10694/8101/6605</w:t>
        <w:br/>
        <w:t>f 10697/8103/6607 10696/8104/6608 10695/8102/6606</w:t>
        <w:br/>
        <w:t>f 10694/8101/6605 10697/8103/6607 10695/8102/6606</w:t>
        <w:br/>
        <w:t>f 10392/7798/6323 10694/8101/6605 10692/8099/6603</w:t>
        <w:br/>
        <w:t>f 10391/7799/6324 10392/7798/6323 10692/8099/6603</w:t>
        <w:br/>
        <w:t>f 10392/7798/6323 10684/8091/6599 10697/8103/6607</w:t>
        <w:br/>
        <w:t>f 10694/8101/6605 10392/7798/6323 10697/8103/6607</w:t>
        <w:br/>
        <w:t>f 10696/8104/6608 10698/8105/6609 10695/8102/6606</w:t>
        <w:br/>
        <w:t>f 10695/8102/6606 10698/8105/6609 10699/8106/6005</w:t>
        <w:br/>
        <w:t>f 10693/8100/6604 10695/8102/6606 10699/8106/6005</w:t>
        <w:br/>
        <w:t>f 10701/8107/6610 10700/8108/6611 10699/8106/6005</w:t>
        <w:br/>
        <w:t>f 10698/8105/6609 10701/8107/6610 10699/8106/6005</w:t>
        <w:br/>
        <w:t>f 10700/8108/6611 10701/8107/6610 10702/8109/6612</w:t>
        <w:br/>
        <w:t>f 10703/8110/6613 10700/8108/6611 10702/8109/6612</w:t>
        <w:br/>
        <w:t>f 10707/8111/6614 10706/8112/6615 10705/8113/6616</w:t>
        <w:br/>
        <w:t>f 10704/8114/6617 10707/8111/6614 10705/8113/6616</w:t>
        <w:br/>
        <w:t>f 10110/7516/6058 10705/8113/6616 10706/8112/6615</w:t>
        <w:br/>
        <w:t>f 10708/8115/6618 10110/7516/6058 10706/8112/6615</w:t>
        <w:br/>
        <w:t>f 10710/8116/6619 10709/8117/6620 10704/8114/6617</w:t>
        <w:br/>
        <w:t>f 10705/8113/6616 10710/8116/6619 10704/8114/6617</w:t>
        <w:br/>
        <w:t>f 10109/7517/6059 10710/8116/6619 10705/8113/6616</w:t>
        <w:br/>
        <w:t>f 10110/7516/6058 10109/7517/6059 10705/8113/6616</w:t>
        <w:br/>
        <w:t>f 10709/8117/6620 10710/8116/6619 10711/8118/6621</w:t>
        <w:br/>
        <w:t>f 10712/8119/6622 10709/8117/6620 10711/8118/6621</w:t>
        <w:br/>
        <w:t>f 10714/8120/6623 10713/8121/6624 10708/8115/6618</w:t>
        <w:br/>
        <w:t>f 10715/8122/6625 10714/8120/6623 10708/8115/6618</w:t>
        <w:br/>
        <w:t>f 10716/8123/6626 10715/8122/6625 10708/8115/6618</w:t>
        <w:br/>
        <w:t>f 10706/8112/6615 10716/8123/6626 10708/8115/6618</w:t>
        <w:br/>
        <w:t>f 10109/7517/6059 10111/7518/6060 10710/8116/6619</w:t>
        <w:br/>
        <w:t>f 10687/8094/6601 10277/7684/6212 10713/8121/6624</w:t>
        <w:br/>
        <w:t>f 10714/8120/6623 10687/8094/6601 10713/8121/6624</w:t>
        <w:br/>
        <w:t>f 10108/7515/6057 10713/8121/6624 10277/7684/6212</w:t>
        <w:br/>
        <w:t>f 10278/7683/6211 10108/7515/6057 10277/7684/6212</w:t>
        <w:br/>
        <w:t>f 10084/7494/6034 10718/8124/6627 10717/8125/6628</w:t>
        <w:br/>
        <w:t>f 10087/7491/6035 10084/7494/6034 10717/8125/6628</w:t>
        <w:br/>
        <w:t>f 10711/8118/6621 10719/8126/6629 10712/8119/6622</w:t>
        <w:br/>
        <w:t>f 10711/8118/6621 10111/7518/6060 10087/7491/6035</w:t>
        <w:br/>
        <w:t>f 10717/8125/6628 10711/8118/6621 10087/7491/6035</w:t>
        <w:br/>
        <w:t>f 10716/8123/6626 10706/8112/6615 10707/8111/6614</w:t>
        <w:br/>
        <w:t>f 10720/8127/6630 10716/8123/6626 10707/8111/6614</w:t>
        <w:br/>
        <w:t>f 10683/8089/6597 10674/8080/6588 10243/7651/6184</w:t>
        <w:br/>
        <w:t>f 10248/7655/6186 10683/8089/6597 10243/7651/6184</w:t>
        <w:br/>
        <w:t>f 10364/7771/6296 10465/7871/6394 10407/7814/6339</w:t>
        <w:br/>
        <w:t>f 10363/7770/6295 10364/7771/6296 10407/7814/6339</w:t>
        <w:br/>
        <w:t>f 10721/8128/6631 10404/7809/6334 10402/7811/6336</w:t>
        <w:br/>
        <w:t>f 10723/8129/6632 10721/8128/6631 10722/8130/6633</w:t>
        <w:br/>
        <w:t>f 10451/7860/6383 10012/7418/5966 10476/7883/6406</w:t>
        <w:br/>
        <w:t>f 10453/7858/6381 10451/7860/6383 10476/7883/6406</w:t>
        <w:br/>
        <w:t>f 10034/7443/5991 10035/7442/5990 10459/7867/6390</w:t>
        <w:br/>
        <w:t>f 10034/7443/5991 10459/7867/6390 10460/7866/6389</w:t>
        <w:br/>
        <w:t>f 10724/8131/6634 10034/7443/5991 10460/7866/6389</w:t>
        <w:br/>
        <w:t>f 10477/7884/6407 10031/7438/5986 10028/7435/5983</w:t>
        <w:br/>
        <w:t>f 10484/7892/6415 10477/7884/6407 10028/7435/5983</w:t>
        <w:br/>
        <w:t>f 10484/7892/6415 10028/7435/5983 10027/7434/5982</w:t>
        <w:br/>
        <w:t>f 10483/7890/6413 10484/7892/6415 10027/7434/5982</w:t>
        <w:br/>
        <w:t>f 10483/7890/6413 10027/7434/5982 10026/7433/5981</w:t>
        <w:br/>
        <w:t>f 10481/7888/6411 10483/7890/6413 10026/7433/5981</w:t>
        <w:br/>
        <w:t>f 10010/7420/5968 10665/8074/6582 10666/8073/6581</w:t>
        <w:br/>
        <w:t>f 10015/7421/5969 10010/7420/5968 10666/8073/6581</w:t>
        <w:br/>
        <w:t>f 10671/8079/6587 10016/7423/5971 10015/7421/5969</w:t>
        <w:br/>
        <w:t>f 10666/8073/6581 10671/8079/6587 10015/7421/5969</w:t>
        <w:br/>
        <w:t>f 10665/8074/6582 10010/7420/5968 10011/7419/5967</w:t>
        <w:br/>
        <w:t>f 10669/8076/6584 10665/8074/6582 10011/7419/5967</w:t>
        <w:br/>
        <w:t>f 10036/7441/5989 10725/8132/6635 10669/8076/6584</w:t>
        <w:br/>
        <w:t>f 10011/7419/5967 10036/7441/5989 10669/8076/6584</w:t>
        <w:br/>
        <w:t>f 10725/8132/6635 10036/7441/5989 10034/7443/5991</w:t>
        <w:br/>
        <w:t>f 10726/8133/6636 10725/8132/6635 10034/7443/5991</w:t>
        <w:br/>
        <w:t>f 10726/8133/6636 10034/7443/5991 10724/8131/6634</w:t>
        <w:br/>
        <w:t>f 10727/8134/6637 10726/8133/6636 10724/8131/6634</w:t>
        <w:br/>
        <w:t>f 10723/8129/6632 10360/7767/6292 10361/7768/6293</w:t>
        <w:br/>
        <w:t>f 10721/8128/6631 10723/8129/6632 10361/7768/6293</w:t>
        <w:br/>
        <w:t>f 10361/7768/6293 10362/7769/6294 10721/8128/6631</w:t>
        <w:br/>
        <w:t>f 10400/7807/6332 10722/8130/6633 10402/7811/6336</w:t>
        <w:br/>
        <w:t>f 10012/7418/5966 10031/7438/5986 10476/7883/6406</w:t>
        <w:br/>
        <w:t>f 10081/7490/6013 10702/8109/6638 10728/8135/6627</w:t>
        <w:br/>
        <w:t>f 10083/7488/6034 10081/7490/6013 10728/8135/6627</w:t>
        <w:br/>
        <w:t>f 10400/7807/6332 10402/7811/6336 10403/7810/6335</w:t>
        <w:br/>
        <w:t>f 10403/7810/6335 10406/7812/6337 10399/7808/6333</w:t>
        <w:br/>
        <w:t>f 10400/7807/6332 10403/7810/6335 10399/7808/6333</w:t>
        <w:br/>
        <w:t>f 10421/7828/6353 10420/7827/6352 10415/7822/6347</w:t>
        <w:br/>
        <w:t>f 10414/7821/6346 10419/7826/6351 10421/7828/6353</w:t>
        <w:br/>
        <w:t>f 10406/7812/6337 10422/7829/6354 10413/7819/6344</w:t>
        <w:br/>
        <w:t>f 10412/7820/6345 10659/8066/6574 10418/7823/6348</w:t>
        <w:br/>
        <w:t>f 10414/7821/6346 10412/7820/6345 10418/7823/6348</w:t>
        <w:br/>
        <w:t>f 10682/8090/6598 10249/7656/6187 10216/7623/6158</w:t>
        <w:br/>
        <w:t>f 10681/8088/6596 10682/8090/6598 10216/7623/6158</w:t>
        <w:br/>
        <w:t>f 10086/7492/6036 10094/7501/6043 10729/8136/6039</w:t>
        <w:br/>
        <w:t>f 10102/7506/6048 10067/7475/6023 10101/7507/6049</w:t>
        <w:br/>
        <w:t>f 10068/7474/6022 10066/7472/6020 10070/7477/6025</w:t>
        <w:br/>
        <w:t>f 10070/7477/6025 10074/7479/6027 10071/7478/6026</w:t>
        <w:br/>
        <w:t>f 10065/7473/6021 10073/7480/6028 10070/7477/6025</w:t>
        <w:br/>
        <w:t>f 10073/7480/6028 10074/7479/6027 10070/7477/6025</w:t>
        <w:br/>
        <w:t>f 10078/7484/6032 10730/8137/6036 10075/7483/6031</w:t>
        <w:br/>
        <w:t>f 10338/7745/6270 10337/7744/6269 10349/7756/6281</w:t>
        <w:br/>
        <w:t>f 10336/7742/6267 10360/7767/6292 10337/7744/6269</w:t>
        <w:br/>
        <w:t>f 10349/7756/6281 10337/7744/6269 10357/7766/6291</w:t>
        <w:br/>
        <w:t>f 10721/8128/6631 10362/7769/6294 10404/7809/6334</w:t>
        <w:br/>
        <w:t>f 10363/7770/6295 10407/7814/6339 10404/7809/6334</w:t>
        <w:br/>
        <w:t>f 10362/7769/6294 10363/7770/6295 10404/7809/6334</w:t>
        <w:br/>
        <w:t>f 10424/7830/6355 10408/7816/6341 10409/7815/6340</w:t>
        <w:br/>
        <w:t>f 10405/7813/6338 10407/7814/6339 10409/7815/6340</w:t>
        <w:br/>
        <w:t>f 10732/8138/6639 10731/8139/6640 10025/7432/5980</w:t>
        <w:br/>
        <w:t>f 10732/8138/6639 10420/7827/6352 10421/7828/6353</w:t>
        <w:br/>
        <w:t>f 10722/8130/6633 10400/7807/6332 10401/7806/6331</w:t>
        <w:br/>
        <w:t>f 10721/8128/6631 10402/7811/6336 10722/8130/6633</w:t>
        <w:br/>
        <w:t>f 10012/7418/5966 10451/7860/6383 10036/7441/5989</w:t>
        <w:br/>
        <w:t>f 10011/7419/5967 10012/7418/5966 10036/7441/5989</w:t>
        <w:br/>
        <w:t>f 10036/7441/5989 10451/7860/6383 10035/7442/5990</w:t>
        <w:br/>
        <w:t>f 10454/7861/6384 10458/7865/6388 10452/7859/6382</w:t>
        <w:br/>
        <w:t>f 10458/7865/6388 10455/7864/6387 10452/7859/6382</w:t>
        <w:br/>
        <w:t>f 10453/7858/6381 10450/7856/6379 10452/7859/6382</w:t>
        <w:br/>
        <w:t>f 10452/7859/6382 10035/7442/5990 10451/7860/6383</w:t>
        <w:br/>
        <w:t>f 10452/7859/6382 10455/7864/6387 10035/7442/5990</w:t>
        <w:br/>
        <w:t>f 10455/7864/6387 10459/7867/6390 10035/7442/5990</w:t>
        <w:br/>
        <w:t>f 10025/7432/5980 10731/8139/6640 10481/7888/6411</w:t>
        <w:br/>
        <w:t>f 10026/7433/5981 10025/7432/5980 10481/7888/6411</w:t>
        <w:br/>
        <w:t>f 10732/8138/6639 10421/7828/6353 10731/8139/6640</w:t>
        <w:br/>
        <w:t>f 10421/7828/6353 10481/7888/6411 10731/8139/6640</w:t>
        <w:br/>
        <w:t>f 10542/7948/6441 10487/7895/6418 10540/7947/6469</w:t>
        <w:br/>
        <w:t>f 10519/7925/6448 10521/7928/6451 10533/7940/6463</w:t>
        <w:br/>
        <w:t>f 10518/7926/6449 10519/7925/6448 10533/7940/6463</w:t>
        <w:br/>
        <w:t>f 10523/7930/6453 10527/7934/6457 10521/7928/6451</w:t>
        <w:br/>
        <w:t>f 10733/8140/6641 10096/7503/6045 10095/7502/6044</w:t>
        <w:br/>
        <w:t>f 10713/8121/6624 10108/7515/6057 10110/7516/6058</w:t>
        <w:br/>
        <w:t>f 10708/8115/6618 10713/8121/6624 10110/7516/6058</w:t>
        <w:br/>
        <w:t>f 10103/7512/6054 10104/7511/6053 10276/7685/6213</w:t>
        <w:br/>
        <w:t>f 10116/7522/6064 10103/7512/6054 10276/7685/6213</w:t>
        <w:br/>
        <w:t>f 10114/7520/6062 10039/7444/5992 10112/7519/6061</w:t>
        <w:br/>
        <w:t>f 10099/7509/6051 10114/7520/6062 10112/7519/6061</w:t>
        <w:br/>
        <w:t>f 10114/7520/6062 10100/7508/6050 10734/8141/6054</w:t>
        <w:br/>
        <w:t>f 10104/7511/6053 10735/8142/6642 10278/7683/6211</w:t>
        <w:br/>
        <w:t>f 10052/7458/6006 10046/7453/6001 10042/7450/5998</w:t>
        <w:br/>
        <w:t>f 10112/7519/6061 10039/7444/5992 10040/7447/5995</w:t>
        <w:br/>
        <w:t>f 10044/7452/6000 10112/7519/6061 10040/7447/5995</w:t>
        <w:br/>
        <w:t>f 10042/7450/5998 10736/8143/6604 10049/7457/6005</w:t>
        <w:br/>
        <w:t>f 10090/7497/6040 10107/7514/6056 10074/7479/6027</w:t>
        <w:br/>
        <w:t>f 10114/7520/6062 10099/7509/6051 10100/7508/6050</w:t>
        <w:br/>
        <w:t>f 10710/8116/6619 10111/7518/6060 10711/8118/6621</w:t>
        <w:br/>
        <w:t>f 10711/8118/6621 10717/8125/6628 10719/8126/6629</w:t>
        <w:br/>
        <w:t>f 10733/8140/6641 10095/7502/6044 10097/7505/6047</w:t>
        <w:br/>
        <w:t>f 10735/8142/6642 10733/8140/6641 10097/7505/6047</w:t>
        <w:br/>
        <w:t>f 10104/7511/6053 10737/8144/6643 10735/8142/6642</w:t>
        <w:br/>
        <w:t>f 10108/7515/6057 10278/7683/6211 10097/7505/6047</w:t>
        <w:br/>
        <w:t>f 10278/7683/6211 10735/8142/6642 10097/7505/6047</w:t>
        <w:br/>
        <w:t>f 10101/7507/6049 10067/7475/6023 10068/7474/6022</w:t>
        <w:br/>
        <w:t>f 10733/8140/6641 10738/8145/6644 10096/7503/6045</w:t>
        <w:br/>
        <w:t>f 10737/8144/6643 10733/8140/6641 10735/8142/6642</w:t>
        <w:br/>
        <w:t>f 10738/8145/6644 10737/8144/6643 10739/8146/6645</w:t>
        <w:br/>
        <w:t>f 10105/7510/6052 10739/8146/6645 10737/8144/6643</w:t>
        <w:br/>
        <w:t>f 10104/7511/6053 10105/7510/6052 10737/8144/6643</w:t>
        <w:br/>
        <w:t>f 10076/7482/6030 10117/7525/6066 10075/7483/6031</w:t>
        <w:br/>
        <w:t>f 10730/8137/6036 10072/7481/6029 10075/7483/6031</w:t>
        <w:br/>
        <w:t>f 10117/7525/6066 10077/7485/6033 10075/7483/6031</w:t>
        <w:br/>
        <w:t>f 10073/7480/6028 10076/7482/6030 10072/7481/6029</w:t>
        <w:br/>
        <w:t>f 10158/7564/6105 10156/7562/6103 10186/7592/6131</w:t>
        <w:br/>
        <w:t>f 10195/7602/6139 10193/7601/6138 10189/7596/6135</w:t>
        <w:br/>
        <w:t>f 10453/7858/6381 10449/7857/6380 10450/7856/6379</w:t>
        <w:br/>
        <w:t>f 10041/7448/5996 10736/8143/6604 10042/7450/5998</w:t>
        <w:br/>
        <w:t>f 10044/7452/6000 10040/7447/5995 10041/7448/5996</w:t>
        <w:br/>
        <w:t>f 10043/7449/5997 10044/7452/6000 10041/7448/5996</w:t>
        <w:br/>
        <w:t>f 10041/7448/5996 10740/8147/6602 10736/8143/6604</w:t>
        <w:br/>
        <w:t>f 10044/7452/6000 10045/7451/5999 10069/7476/6024</w:t>
        <w:br/>
        <w:t>f 10335/7743/6268 10331/7738/6263 10334/7741/6266</w:t>
        <w:br/>
        <w:t>f 10194/7600/6137 10193/7601/6138 10201/7608/6143</w:t>
        <w:br/>
        <w:t>f 10198/7607/6142 10194/7600/6137 10201/7608/6143</w:t>
        <w:br/>
        <w:t>f 10255/7662/6193 10256/7664/6195 10252/7659/6190</w:t>
        <w:br/>
        <w:t>f 10251/7658/6189 10255/7662/6193 10252/7659/6190</w:t>
        <w:br/>
        <w:t>f 10256/7664/6195 10258/7666/6197 10253/7660/6191</w:t>
        <w:br/>
        <w:t>f 10252/7659/6190 10256/7664/6195 10253/7660/6191</w:t>
        <w:br/>
        <w:t>f 10199/7606/6141 10255/7662/6193 10251/7658/6189</w:t>
        <w:br/>
        <w:t>f 10198/7607/6142 10199/7606/6141 10251/7658/6189</w:t>
        <w:br/>
        <w:t>f 10266/7674/6205 10271/7677/6206 10270/7678/6207</w:t>
        <w:br/>
        <w:t>f 10265/7671/6202 10266/7674/6205 10270/7678/6207</w:t>
        <w:br/>
        <w:t>f 10268/7676/6144 10272/7679/6208 10271/7677/6206</w:t>
        <w:br/>
        <w:t>f 10266/7674/6205 10268/7676/6144 10271/7677/6206</w:t>
        <w:br/>
        <w:t>f 10265/7671/6202 10270/7678/6207 10273/7680/6209</w:t>
        <w:br/>
        <w:t>f 10264/7672/6203 10265/7671/6202 10273/7680/6209</w:t>
        <w:br/>
        <w:t>f 10159/7566/6107 10274/7681/6210 10273/7680/6209</w:t>
        <w:br/>
        <w:t>f 10143/7551/6092 10159/7566/6107 10273/7680/6209</w:t>
        <w:br/>
        <w:t>f 10159/7566/6107 10157/7565/6106 10253/7660/6191</w:t>
        <w:br/>
        <w:t>f 10274/7681/6210 10159/7566/6107 10253/7660/6191</w:t>
        <w:br/>
        <w:t>f 10193/7601/6138 10195/7602/6139 10275/7682/6208</w:t>
        <w:br/>
        <w:t>f 10201/7608/6143 10193/7601/6138 10275/7682/6208</w:t>
        <w:br/>
        <w:t>f 10272/7679/6208 10140/7546/6087 10271/7677/6206</w:t>
        <w:br/>
        <w:t>f 10525/7932/6455 10741/8148/6470 10526/7935/6458</w:t>
        <w:br/>
        <w:t>f 10524/7931/6454 10525/7932/6455 10526/7935/6458</w:t>
        <w:br/>
        <w:t>f 10742/8149/6460 10544/7951/6470 10545/7952/6471</w:t>
        <w:br/>
        <w:t>f 10653/8063/6572 10742/8149/6460 10545/7952/6471</w:t>
        <w:br/>
        <w:t>f 10524/7931/6454 10526/7935/6458 10527/7934/6457</w:t>
        <w:br/>
        <w:t>f 10523/7930/6453 10524/7931/6454 10527/7934/6457</w:t>
        <w:br/>
        <w:t>f 10529/7936/6459 10743/8150/6646 10528/7933/6456</w:t>
        <w:br/>
        <w:t>f 10741/8148/6470 10532/7937/6460 10529/7936/6459</w:t>
        <w:br/>
        <w:t>f 10526/7935/6458 10741/8148/6470 10529/7936/6459</w:t>
        <w:br/>
        <w:t>f 10533/7940/6463 10528/7933/6456 10744/8151/6366</w:t>
        <w:br/>
        <w:t>f 10649/8056/6365 10533/7940/6463 10744/8151/6366</w:t>
        <w:br/>
        <w:t>f 10652/8059/6568 10522/7929/6452 10651/8058/6567</w:t>
        <w:br/>
        <w:t>f 10655/8061/6570 10656/8060/6569 10652/8059/6568</w:t>
        <w:br/>
        <w:t>f 10745/8152/6647 10655/8061/6570 10652/8059/6568</w:t>
        <w:br/>
        <w:t>f 10538/7946/6468 10656/8060/6569 10653/8063/6572</w:t>
        <w:br/>
        <w:t>f 10545/7952/6471 10538/7946/6468 10653/8063/6572</w:t>
        <w:br/>
        <w:t>f 10746/8153/6461 10742/8149/6460 10653/8063/6572</w:t>
        <w:br/>
        <w:t>f 10654/8062/6571 10746/8153/6461 10653/8063/6572</w:t>
        <w:br/>
        <w:t>f 10647/8054/6566 10520/7927/6450 10641/8048/6564</w:t>
        <w:br/>
        <w:t>f 10647/8054/6566 10522/7929/6452 10520/7927/6450</w:t>
        <w:br/>
        <w:t>f 10425/7832/6357 10429/7836/6361 10428/7835/6360</w:t>
        <w:br/>
        <w:t>f 10429/7836/6361 10535/7941/6366 10428/7835/6360</w:t>
        <w:br/>
        <w:t>f 10424/7830/6355 10428/7835/6360 10534/7942/6464</w:t>
        <w:br/>
        <w:t>f 10537/7943/6465 10424/7830/6355 10534/7942/6464</w:t>
        <w:br/>
        <w:t>f 10743/8150/6646 10744/8151/6366 10528/7933/6456</w:t>
        <w:br/>
        <w:t>f 10529/7936/6459 10530/7939/6462 10743/8150/6646</w:t>
        <w:br/>
        <w:t>f 10651/8058/6567 10650/8057/6348 10745/8152/6647</w:t>
        <w:br/>
        <w:t>f 10652/8059/6568 10651/8058/6567 10745/8152/6647</w:t>
        <w:br/>
        <w:t>f 10522/7929/6452 10647/8054/6566 10651/8058/6567</w:t>
        <w:br/>
        <w:t>f 10652/8059/6568 10656/8060/6569 10538/7946/6468</w:t>
        <w:br/>
        <w:t>f 10351/7760/6285 10388/7795/6320 10747/8154/6648</w:t>
        <w:br/>
        <w:t>f 10354/7761/6286 10351/7760/6285 10747/8154/6648</w:t>
        <w:br/>
        <w:t>f 10749/8155/6649 10388/7795/6320 10748/8156/6650</w:t>
        <w:br/>
        <w:t>f 10387/7794/6319 10750/8157/6651 10748/8156/6650</w:t>
        <w:br/>
        <w:t>f 10388/7795/6320 10387/7794/6319 10748/8156/6650</w:t>
        <w:br/>
        <w:t>f 10750/8157/6651 10466/7873/6396 10751/8158/6652</w:t>
        <w:br/>
        <w:t>f 10751/8158/6652 10466/7873/6396 10343/7751/6276</w:t>
        <w:br/>
        <w:t>f 10344/7750/6275 10751/8158/6652 10343/7751/6276</w:t>
        <w:br/>
        <w:t>f 10751/8158/6652 10344/7750/6275 10350/7757/6282</w:t>
        <w:br/>
        <w:t>f 10350/7757/6282 10349/7756/6281 10358/7765/6290</w:t>
        <w:br/>
        <w:t>f 10726/8133/6636 10753/8159/6653 10752/8160/6654</w:t>
        <w:br/>
        <w:t>f 10725/8132/6635 10726/8133/6636 10752/8160/6654</w:t>
        <w:br/>
        <w:t>f 10725/8132/6635 10752/8160/6654 10670/8077/6585</w:t>
        <w:br/>
        <w:t>f 10669/8076/6584 10725/8132/6635 10670/8077/6585</w:t>
        <w:br/>
        <w:t>f 10358/7765/6290 10349/7756/6281 10357/7766/6291</w:t>
        <w:br/>
        <w:t>f 10755/8161/6655 10754/8162/6656 10024/7430/5978</w:t>
        <w:br/>
        <w:t>f 10023/7431/5979 10755/8161/6655 10024/7430/5978</w:t>
        <w:br/>
        <w:t>f 10023/7431/5979 10756/8163/6657 10755/8161/6655</w:t>
        <w:br/>
        <w:t>f 10024/7430/5978 10754/8162/6656 10757/8164/6658</w:t>
        <w:br/>
        <w:t>f 10025/7432/5980 10024/7430/5978 10757/8164/6658</w:t>
        <w:br/>
        <w:t>f 10759/8165/6659 10758/8166/6660 10756/8163/6657</w:t>
        <w:br/>
        <w:t>f 10755/8161/6655 10761/8167/6661 10760/8168/6662</w:t>
        <w:br/>
        <w:t>f 10754/8162/6656 10755/8161/6655 10760/8168/6662</w:t>
        <w:br/>
        <w:t>f 10761/8167/6661 10763/8169/6663 10762/8170/6664</w:t>
        <w:br/>
        <w:t>f 10760/8168/6662 10761/8167/6661 10762/8170/6664</w:t>
        <w:br/>
        <w:t>f 10765/8171/6665 10764/8172/6666 10763/8169/6663</w:t>
        <w:br/>
        <w:t>f 10766/8173/6667 10765/8171/6665 10763/8169/6663</w:t>
        <w:br/>
        <w:t>f 10759/8165/6659 10767/8174/6668 10758/8166/6660</w:t>
        <w:br/>
        <w:t>f 10760/8168/6662 10762/8170/6664 10768/8175/6669</w:t>
        <w:br/>
        <w:t>f 10769/8176/6670 10760/8168/6662 10768/8175/6669</w:t>
        <w:br/>
        <w:t>f 10770/8177/6671 10763/8169/6663 10764/8172/6666</w:t>
        <w:br/>
        <w:t>f 10771/8178/6672 10770/8177/6671 10764/8172/6666</w:t>
        <w:br/>
        <w:t>f 10762/8170/6664 10773/8179/6673 10772/8180/6674</w:t>
        <w:br/>
        <w:t>f 10768/8175/6669 10762/8170/6664 10772/8180/6674</w:t>
        <w:br/>
        <w:t>f 10773/8179/6673 10762/8170/6664 10763/8169/6663</w:t>
        <w:br/>
        <w:t>f 10770/8177/6671 10773/8179/6673 10763/8169/6663</w:t>
        <w:br/>
        <w:t>f 10769/8176/6670 10754/8162/6656 10760/8168/6662</w:t>
        <w:br/>
        <w:t>f 10769/8176/6670 10757/8164/6658 10754/8162/6656</w:t>
        <w:br/>
        <w:t>f 10775/8181/6675 10774/8182/6676 10771/8178/6672</w:t>
        <w:br/>
        <w:t>f 10764/8172/6666 10775/8181/6675 10771/8178/6672</w:t>
        <w:br/>
        <w:t>f 10765/8171/6665 10767/8174/6668 10776/8183/6677</w:t>
        <w:br/>
        <w:t>f 10777/8184/6678 10765/8171/6665 10776/8183/6677</w:t>
        <w:br/>
        <w:t>f 10777/8184/6678 10776/8183/6677 10778/8185/6679</w:t>
        <w:br/>
        <w:t>f 10779/8186/6680 10777/8184/6678 10778/8185/6679</w:t>
        <w:br/>
        <w:t>f 10780/8187/6681 10778/8185/6679 10776/8183/6677</w:t>
        <w:br/>
        <w:t>f 10767/8174/6668 10759/8165/6659 10780/8187/6681</w:t>
        <w:br/>
        <w:t>f 10776/8183/6677 10767/8174/6668 10780/8187/6681</w:t>
        <w:br/>
        <w:t>f 10782/8188/6682 10723/8129/6632 10781/8189/6683</w:t>
        <w:br/>
        <w:t>f 10782/8188/6682 10783/8190/6684 10360/7767/6292</w:t>
        <w:br/>
        <w:t>f 10723/8129/6632 10782/8188/6682 10360/7767/6292</w:t>
        <w:br/>
        <w:t>f 10357/7766/6291 10360/7767/6292 10783/8190/6684</w:t>
        <w:br/>
        <w:t>f 10784/8191/6685 10357/7766/6291 10783/8190/6684</w:t>
        <w:br/>
        <w:t>f 10784/8191/6685 10783/8190/6684 10785/8192/6686</w:t>
        <w:br/>
        <w:t>f 10786/8193/6687 10784/8191/6685 10785/8192/6686</w:t>
        <w:br/>
        <w:t>f 10783/8190/6684 10782/8188/6682 10787/8194/6688</w:t>
        <w:br/>
        <w:t>f 10785/8192/6686 10783/8190/6684 10787/8194/6688</w:t>
        <w:br/>
        <w:t>f 10789/8195/6689 10788/8196/6690 10786/8193/6687</w:t>
        <w:br/>
        <w:t>f 10785/8192/6686 10789/8195/6689 10786/8193/6687</w:t>
        <w:br/>
        <w:t>f 10788/8196/6690 10791/8197/6691 10790/8198/6692</w:t>
        <w:br/>
        <w:t>f 10786/8193/6687 10788/8196/6690 10790/8198/6692</w:t>
        <w:br/>
        <w:t>f 10793/8199/6693 10792/8200/6694 10791/8197/6691</w:t>
        <w:br/>
        <w:t>f 10788/8196/6690 10793/8199/6693 10791/8197/6691</w:t>
        <w:br/>
        <w:t>f 10788/8196/6690 10789/8195/6689 10794/8201/6695</w:t>
        <w:br/>
        <w:t>f 10793/8199/6693 10788/8196/6690 10794/8201/6695</w:t>
        <w:br/>
        <w:t>f 10792/8200/6694 10793/8199/6693 10796/8202/6696</w:t>
        <w:br/>
        <w:t>f 10795/8203/6697 10792/8200/6694 10796/8202/6696</w:t>
        <w:br/>
        <w:t>f 10797/8204/6698 10791/8197/6691 10792/8200/6694</w:t>
        <w:br/>
        <w:t>f 10798/8205/6699 10797/8204/6698 10792/8200/6694</w:t>
        <w:br/>
        <w:t>f 10800/8206/6700 10799/8207/6701 10791/8197/6691</w:t>
        <w:br/>
        <w:t>f 10797/8204/6698 10800/8206/6700 10791/8197/6691</w:t>
        <w:br/>
        <w:t>f 10801/8208/6702 10784/8191/6685 10786/8193/6687</w:t>
        <w:br/>
        <w:t>f 10790/8198/6692 10801/8208/6702 10786/8193/6687</w:t>
        <w:br/>
        <w:t>f 10802/8209/6703 10801/8208/6702 10790/8198/6692</w:t>
        <w:br/>
        <w:t>f 10799/8207/6701 10802/8209/6703 10790/8198/6692</w:t>
        <w:br/>
        <w:t>f 10801/8208/6702 10802/8209/6703 10359/7764/6289</w:t>
        <w:br/>
        <w:t>f 10800/8206/6700 10797/8204/6698 10803/8210/6704</w:t>
        <w:br/>
        <w:t>f 10804/8211/6705 10803/8210/6704 10798/8205/6699</w:t>
        <w:br/>
        <w:t>f 10805/8212/6706 10804/8211/6705 10798/8205/6699</w:t>
        <w:br/>
        <w:t>f 10796/8202/6696 10806/8213/6707 10795/8203/6697</w:t>
        <w:br/>
        <w:t>f 10808/8214/6708 10806/8213/6707 10807/8215/6709</w:t>
        <w:br/>
        <w:t>f 10808/8214/6708 10798/8205/6699 10792/8200/6694</w:t>
        <w:br/>
        <w:t>f 10795/8203/6697 10808/8214/6708 10792/8200/6694</w:t>
        <w:br/>
        <w:t>f 10804/8211/6705 10805/8212/6706 10809/8216/6710</w:t>
        <w:br/>
        <w:t>f 10807/8215/6709 10810/8217/6711 10809/8216/6710</w:t>
        <w:br/>
        <w:t>f 10805/8212/6706 10807/8215/6709 10809/8216/6710</w:t>
        <w:br/>
        <w:t>f 10806/8213/6707 10810/8217/6711 10807/8215/6709</w:t>
        <w:br/>
        <w:t>f 10813/8218/6712 10812/8219/6713 10811/8220/6714</w:t>
        <w:br/>
        <w:t>f 10810/8217/6711 10813/8218/6712 10811/8220/6714</w:t>
        <w:br/>
        <w:t>f 10814/8221/6715 10813/8218/6712 10806/8213/6707</w:t>
        <w:br/>
        <w:t>f 10806/8213/6707 10815/8222/6716 10814/8221/6715</w:t>
        <w:br/>
        <w:t>f 10808/8214/6708 10807/8215/6709 10805/8212/6706</w:t>
        <w:br/>
        <w:t>f 10798/8205/6699 10808/8214/6708 10805/8212/6706</w:t>
        <w:br/>
        <w:t>f 10814/8221/6715 10816/8223/6717 10812/8219/6713</w:t>
        <w:br/>
        <w:t>f 10813/8218/6712 10814/8221/6715 10812/8219/6713</w:t>
        <w:br/>
        <w:t>f 10812/8219/6713 10816/8223/6717 10817/8224/6718</w:t>
        <w:br/>
        <w:t>f 10806/8213/6707 10818/8225/6719 10815/8222/6716</w:t>
        <w:br/>
        <w:t>f 10819/8226/6720 10818/8225/6719 10806/8213/6707</w:t>
        <w:br/>
        <w:t>f 10806/8213/6707 10820/8227/6721 10819/8226/6720</w:t>
        <w:br/>
        <w:t>f 10806/8213/6707 10821/8228/6722 10820/8227/6721</w:t>
        <w:br/>
        <w:t>f 10806/8213/6707 10822/8229/6723 10821/8228/6722</w:t>
        <w:br/>
        <w:t>f 10806/8213/6707 10823/8230/6724 10822/8229/6723</w:t>
        <w:br/>
        <w:t>f 10825/8231/6725 10824/8232/6726 10822/8229/6723</w:t>
        <w:br/>
        <w:t>f 10823/8230/6724 10825/8231/6725 10822/8229/6723</w:t>
        <w:br/>
        <w:t>f 10823/8230/6724 10826/8233/6727 10794/8201/6695</w:t>
        <w:br/>
        <w:t>f 10825/8231/6725 10823/8230/6724 10794/8201/6695</w:t>
        <w:br/>
        <w:t>f 10823/8230/6724 10806/8213/6707 10826/8233/6727</w:t>
        <w:br/>
        <w:t>f 10793/8199/6693 10794/8201/6695 10826/8233/6727</w:t>
        <w:br/>
        <w:t>f 10796/8202/6696 10793/8199/6693 10826/8233/6727</w:t>
        <w:br/>
        <w:t>f 10824/8232/6726 10825/8231/6725 10827/8234/6728</w:t>
        <w:br/>
        <w:t>f 10828/8235/6729 10824/8232/6726 10827/8234/6728</w:t>
        <w:br/>
        <w:t>f 10830/8236/6730 10829/8237/6731 10828/8235/6729</w:t>
        <w:br/>
        <w:t>f 10827/8234/6728 10830/8236/6730 10828/8235/6729</w:t>
        <w:br/>
        <w:t>f 10832/8238/6732 10831/8239/6733 10829/8237/6731</w:t>
        <w:br/>
        <w:t>f 10830/8236/6730 10832/8238/6732 10829/8237/6731</w:t>
        <w:br/>
        <w:t>f 10831/8239/6733 10834/8240/6734 10833/8241/6735</w:t>
        <w:br/>
        <w:t>f 10829/8237/6731 10831/8239/6733 10833/8241/6735</w:t>
        <w:br/>
        <w:t>f 10828/8235/6729 10829/8237/6731 10833/8241/6735</w:t>
        <w:br/>
        <w:t>f 10835/8242/6736 10828/8235/6729 10833/8241/6735</w:t>
        <w:br/>
        <w:t>f 10836/8243/6737 10824/8232/6726 10828/8235/6729</w:t>
        <w:br/>
        <w:t>f 10835/8242/6736 10836/8243/6737 10828/8235/6729</w:t>
        <w:br/>
        <w:t>f 10824/8232/6726 10836/8243/6737 10821/8228/6722</w:t>
        <w:br/>
        <w:t>f 10822/8229/6723 10824/8232/6726 10821/8228/6722</w:t>
        <w:br/>
        <w:t>f 10787/8194/6688 10830/8236/6730 10827/8234/6728</w:t>
        <w:br/>
        <w:t>f 10837/8244/6738 10787/8194/6688 10827/8234/6728</w:t>
        <w:br/>
        <w:t>f 10830/8236/6730 10787/8194/6688 10782/8188/6682</w:t>
        <w:br/>
        <w:t>f 10781/8189/6683 10830/8236/6730 10782/8188/6682</w:t>
        <w:br/>
        <w:t>f 10830/8236/6730 10781/8189/6683 10832/8238/6732</w:t>
        <w:br/>
        <w:t>f 10837/8244/6738 10789/8195/6689 10785/8192/6686</w:t>
        <w:br/>
        <w:t>f 10787/8194/6688 10837/8244/6738 10785/8192/6686</w:t>
        <w:br/>
        <w:t>f 10837/8244/6738 10794/8201/6695 10789/8195/6689</w:t>
        <w:br/>
        <w:t>f 10827/8234/6728 10825/8231/6725 10837/8244/6738</w:t>
        <w:br/>
        <w:t>f 10781/8189/6683 10722/8130/6633 10832/8238/6732</w:t>
        <w:br/>
        <w:t>f 10821/8228/6722 10836/8243/6737 10772/8180/6674</w:t>
        <w:br/>
        <w:t>f 10820/8227/6721 10821/8228/6722 10772/8180/6674</w:t>
        <w:br/>
        <w:t>f 10768/8175/6669 10772/8180/6674 10836/8243/6737</w:t>
        <w:br/>
        <w:t>f 10835/8242/6736 10768/8175/6669 10836/8243/6737</w:t>
        <w:br/>
        <w:t>f 10769/8176/6670 10768/8175/6669 10835/8242/6736</w:t>
        <w:br/>
        <w:t>f 10833/8241/6735 10769/8176/6670 10835/8242/6736</w:t>
        <w:br/>
        <w:t>f 10757/8164/6658 10769/8176/6670 10833/8241/6735</w:t>
        <w:br/>
        <w:t>f 10834/8240/6734 10757/8164/6658 10833/8241/6735</w:t>
        <w:br/>
        <w:t>f 10820/8227/6721 10772/8180/6674 10773/8179/6673</w:t>
        <w:br/>
        <w:t>f 10819/8226/6720 10820/8227/6721 10773/8179/6673</w:t>
        <w:br/>
        <w:t>f 10819/8226/6720 10773/8179/6673 10770/8177/6671</w:t>
        <w:br/>
        <w:t>f 10818/8225/6719 10819/8226/6720 10770/8177/6671</w:t>
        <w:br/>
        <w:t>f 10818/8225/6719 10770/8177/6671 10771/8178/6672</w:t>
        <w:br/>
        <w:t>f 10815/8222/6716 10818/8225/6719 10771/8178/6672</w:t>
        <w:br/>
        <w:t>f 10771/8178/6672 10774/8182/6676 10815/8222/6716</w:t>
        <w:br/>
        <w:t>f 10359/7764/6289 10357/7766/6291 10784/8191/6685</w:t>
        <w:br/>
        <w:t>f 10801/8208/6702 10359/7764/6289 10784/8191/6685</w:t>
        <w:br/>
        <w:t>f 10757/8164/6658 10834/8240/6734 10732/8138/6639</w:t>
        <w:br/>
        <w:t>f 10831/8239/6733 10411/7817/6342 10420/7827/6352</w:t>
        <w:br/>
        <w:t>f 10401/7806/6331 10411/7817/6342 10831/8239/6733</w:t>
        <w:br/>
        <w:t>f 10832/8238/6732 10401/7806/6331 10831/8239/6733</w:t>
        <w:br/>
        <w:t>f 10832/8238/6732 10722/8130/6633 10401/7806/6331</w:t>
        <w:br/>
        <w:t>f 10839/8245/6739 10817/8224/6718 10816/8223/6717</w:t>
        <w:br/>
        <w:t>f 10838/8246/6740 10839/8245/6739 10816/8223/6717</w:t>
        <w:br/>
        <w:t>f 10775/8181/6675 10838/8246/6740 10774/8182/6676</w:t>
        <w:br/>
        <w:t>f 10774/8182/6676 10816/8223/6717 10814/8221/6715</w:t>
        <w:br/>
        <w:t>f 10834/8240/6734 10831/8239/6733 10420/7827/6352</w:t>
        <w:br/>
        <w:t>f 10732/8138/6639 10025/7432/5980 10757/8164/6658</w:t>
        <w:br/>
        <w:t>f 10761/8167/6661 10755/8161/6655 10758/8166/6660</w:t>
        <w:br/>
        <w:t>f 10806/8213/6707 10813/8218/6712 10810/8217/6711</w:t>
        <w:br/>
        <w:t>f 10808/8214/6708 10795/8203/6697 10806/8213/6707</w:t>
        <w:br/>
        <w:t>f 10796/8202/6696 10826/8233/6727 10806/8213/6707</w:t>
        <w:br/>
        <w:t>f 10825/8231/6725 10794/8201/6695 10837/8244/6738</w:t>
        <w:br/>
        <w:t>f 10779/8186/6680 10838/8246/6740 10775/8181/6675</w:t>
        <w:br/>
        <w:t>f 10777/8184/6678 10779/8186/6680 10775/8181/6675</w:t>
        <w:br/>
        <w:t>f 10839/8245/6739 10838/8246/6740 10779/8186/6680</w:t>
        <w:br/>
        <w:t>f 10764/8172/6666 10765/8171/6665 10777/8184/6678</w:t>
        <w:br/>
        <w:t>f 10775/8181/6675 10764/8172/6666 10777/8184/6678</w:t>
        <w:br/>
        <w:t>f 10774/8182/6676 10814/8221/6715 10815/8222/6716</w:t>
        <w:br/>
        <w:t>f 10755/8161/6655 10756/8163/6657 10758/8166/6660</w:t>
        <w:br/>
        <w:t>f 10763/8169/6663 10761/8167/6661 10766/8173/6667</w:t>
        <w:br/>
        <w:t>f 10761/8167/6661 10758/8166/6660 10766/8173/6667</w:t>
        <w:br/>
        <w:t>f 10767/8174/6668 10765/8171/6665 10766/8173/6667</w:t>
        <w:br/>
        <w:t>f 10758/8166/6660 10767/8174/6668 10766/8173/6667</w:t>
        <w:br/>
        <w:t>f 10723/8129/6632 10722/8130/6633 10781/8189/6683</w:t>
        <w:br/>
        <w:t>f 10834/8240/6734 10420/7827/6352 10732/8138/6639</w:t>
        <w:br/>
        <w:t>f 10842/8247/6392 10841/8248/6741 10840/8249/6742</w:t>
        <w:br/>
        <w:t>f 10843/8250/6391 10842/8247/6392 10840/8249/6742</w:t>
        <w:br/>
        <w:t>f 10845/8251/6393 10844/8252/6743 10841/8248/6741</w:t>
        <w:br/>
        <w:t>f 10842/8247/6392 10845/8251/6393 10841/8248/6741</w:t>
        <w:br/>
        <w:t>f 10432/7838/6363 10844/8252/6743 10845/8251/6393</w:t>
        <w:br/>
        <w:t>f 10431/7839/6364 10432/7838/6363 10845/8251/6393</w:t>
        <w:br/>
        <w:t>f 10726/8133/6636 10727/8134/6637 10846/8253/6744</w:t>
        <w:br/>
        <w:t>f 10753/8159/6653 10726/8133/6636 10846/8253/6744</w:t>
        <w:br/>
        <w:t>f 10375/7783/6308 10368/7775/6300 10847/8254/6745</w:t>
        <w:br/>
        <w:t>f 10379/7785/6310 10375/7783/6308 10847/8254/6745</w:t>
        <w:br/>
        <w:t>f 10847/8254/6745 10368/7775/6300 10848/8255/6746</w:t>
        <w:br/>
        <w:t>f 10850/8256/6747 10849/8257/6748 10365/7774/6299</w:t>
        <w:br/>
        <w:t>f 10396/7803/6328 10850/8256/6747 10365/7774/6299</w:t>
        <w:br/>
        <w:t>f 10687/8094/6601 10852/8258/6749 10851/8259/6750</w:t>
        <w:br/>
        <w:t>f 10686/8093/6600 10687/8094/6601 10851/8259/6750</w:t>
        <w:br/>
        <w:t>f 10685/8092/6328 10686/8093/6600 10853/8260/6747</w:t>
        <w:br/>
        <w:t>f 10852/8258/6749 10687/8094/6601 10714/8120/6623</w:t>
        <w:br/>
        <w:t>f 10854/8261/6751 10852/8258/6749 10714/8120/6623</w:t>
        <w:br/>
        <w:t>f 10716/8123/6626 10720/8127/6630 10856/8262/6752</w:t>
        <w:br/>
        <w:t>f 10855/8263/6753 10716/8123/6626 10856/8262/6752</w:t>
        <w:br/>
        <w:t>f 10716/8123/6626 10855/8263/6753 10857/8264/6754</w:t>
        <w:br/>
        <w:t>f 10715/8122/6625 10716/8123/6626 10857/8264/6754</w:t>
        <w:br/>
        <w:t>f 10856/8262/6752 10859/8265/6755 10858/8266/6756</w:t>
        <w:br/>
        <w:t>f 10855/8263/6753 10856/8262/6752 10858/8266/6756</w:t>
        <w:br/>
        <w:t>f 10858/8266/6756 10859/8265/6755 10860/8267/6757</w:t>
        <w:br/>
        <w:t>f 10740/8147/6602 10037/7446/5994 10690/8097/6322</w:t>
        <w:br/>
        <w:t>f 10862/8268/6758 10852/8258/6749 10861/8269/6759</w:t>
        <w:br/>
        <w:t>f 10862/8268/6758 10851/8259/6750 10852/8258/6749</w:t>
        <w:br/>
        <w:t>f 10863/8270/6760 10854/8261/6751 10714/8120/6623</w:t>
        <w:br/>
        <w:t>f 10715/8122/6625 10863/8270/6760 10714/8120/6623</w:t>
        <w:br/>
        <w:t>f 10854/8261/6751 10863/8270/6760 10864/8271/6761</w:t>
        <w:br/>
        <w:t>f 10686/8093/6600 10851/8259/6750 10853/8260/6747</w:t>
        <w:br/>
        <w:t>f 10865/8272/6762 10862/8268/6758 10861/8269/6759</w:t>
        <w:br/>
        <w:t>f 10866/8273/6763 10865/8272/6762 10861/8269/6759</w:t>
        <w:br/>
        <w:t>f 10868/8274/6764 10113/7521/6063 10867/8275/6065</w:t>
        <w:br/>
        <w:t>f 10114/7520/6062 10734/8141/6054 10867/8275/6065</w:t>
        <w:br/>
        <w:t>f 10113/7521/6063 10114/7520/6062 10867/8275/6065</w:t>
        <w:br/>
        <w:t>f 10734/8141/6054 10100/7508/6050 10869/8276/6052</w:t>
        <w:br/>
        <w:t>f 10869/8276/6052 10100/7508/6050 10870/8277/6765</w:t>
        <w:br/>
        <w:t>f 10870/8277/6765 10100/7508/6050 10101/7507/6049</w:t>
        <w:br/>
        <w:t>f 10870/8277/6765 10101/7507/6049 10871/8278/6644</w:t>
        <w:br/>
        <w:t>f 10871/8278/6644 10106/7513/6055 10872/8279/6045</w:t>
        <w:br/>
        <w:t>f 10872/8279/6045 10106/7513/6055 10071/7478/6026</w:t>
        <w:br/>
        <w:t>f 10873/8280/6042 10872/8279/6045 10071/7478/6026</w:t>
        <w:br/>
        <w:t>f 10107/7514/6056 10873/8280/6042 10071/7478/6026</w:t>
        <w:br/>
        <w:t>f 10873/8280/6042 10107/7514/6056 10090/7497/6040</w:t>
        <w:br/>
        <w:t>f 10094/7501/6043 10091/7500/6040 10729/8136/6039</w:t>
        <w:br/>
        <w:t>f 10088/7496/6039 10090/7497/6040 10072/7481/6029</w:t>
        <w:br/>
        <w:t>f 10733/8140/6641 10737/8144/6643 10738/8145/6644</w:t>
        <w:br/>
        <w:t>f 10101/7507/6049 10106/7513/6055 10871/8278/6644</w:t>
        <w:br/>
        <w:t>f 10102/7506/6048 10099/7509/6051 10112/7519/6061</w:t>
        <w:br/>
        <w:t>f 10858/8266/6756 10857/8264/6754 10855/8263/6753</w:t>
        <w:br/>
        <w:t>f 10465/7871/6394 10364/7771/6296 10874/8281/6766</w:t>
        <w:br/>
        <w:t>f 10464/7872/6395 10465/7871/6394 10874/8281/6766</w:t>
        <w:br/>
        <w:t>f 10876/8282/6767 10875/8283/6768 10330/7735/6260</w:t>
        <w:br/>
        <w:t>f 10333/7739/6264 10877/8284/6769 10876/8282/6767</w:t>
        <w:br/>
        <w:t>f 10330/7735/6260 10333/7739/6264 10876/8282/6767</w:t>
        <w:br/>
        <w:t>f 10848/8255/6746 10368/7775/6300 10365/7774/6299</w:t>
        <w:br/>
        <w:t>f 10849/8257/6748 10848/8255/6746 10365/7774/6299</w:t>
        <w:br/>
        <w:t>f 10878/8285/6770 10877/8284/6769 10333/7739/6264</w:t>
        <w:br/>
        <w:t>f 10397/7804/6329 10878/8285/6770 10333/7739/6264</w:t>
        <w:br/>
        <w:t>f 10878/8285/6770 10397/7804/6329 10879/8286/6771</w:t>
        <w:br/>
        <w:t>f 10879/8286/6771 10881/8287/6772 10880/8288/6773</w:t>
        <w:br/>
        <w:t>f 10878/8285/6770 10879/8286/6771 10880/8288/6773</w:t>
        <w:br/>
        <w:t>f 10397/7804/6329 10398/7805/6330 10879/8286/6771</w:t>
        <w:br/>
        <w:t>f 10882/8289/6774 10881/8287/6772 10879/8286/6771</w:t>
        <w:br/>
        <w:t>f 10398/7805/6330 10882/8289/6774 10879/8286/6771</w:t>
        <w:br/>
        <w:t>f 10747/8154/6648 10388/7795/6320 10749/8155/6649</w:t>
        <w:br/>
        <w:t>f 10883/8290/6775 10747/8154/6648 10749/8155/6649</w:t>
        <w:br/>
        <w:t>f 10803/8210/6704 10797/8204/6698 10798/8205/6699</w:t>
        <w:br/>
        <w:t>f 10810/8217/6711 10811/8220/6714 10809/8216/6710</w:t>
        <w:br/>
        <w:t>f 10689/8095/6326 10038/7445/5993 10113/7521/6063</w:t>
        <w:br/>
        <w:t>f 10868/8274/6764 10689/8095/6326 10113/7521/6063</w:t>
        <w:br/>
        <w:t>f 10395/7801/6326 10366/7773/6298 10369/7777/6302</w:t>
        <w:br/>
        <w:t>f 10393/7800/6325 10395/7801/6326 10369/7777/6302</w:t>
        <w:br/>
        <w:t>f 10037/7446/5994 10740/8147/6602 10041/7448/5996</w:t>
        <w:br/>
        <w:t>f 10747/8154/6648 10883/8290/6775 10915/8291/6776</w:t>
        <w:br/>
        <w:t>f 10031/7438/5986 10477/7884/6407 10476/7883/6406</w:t>
        <w:br/>
        <w:t>f 10916/8292/6777 10432/7838/6363 10427/7834/6359</w:t>
        <w:br/>
        <w:t>f 10916/8292/6777 10427/7834/6359 10426/7833/6358</w:t>
        <w:br/>
        <w:t>f 10917/8293/6778 10916/8292/6777 10426/7833/6358</w:t>
        <w:br/>
        <w:t>f 10426/7833/6358 10464/7872/6395 10918/8294/6779</w:t>
        <w:br/>
        <w:t>f 10918/8294/6779 10917/8293/6778 10426/7833/6358</w:t>
        <w:br/>
        <w:t>f 10844/8252/6743 10432/7838/6363 10919/8295/6780</w:t>
        <w:br/>
        <w:t>f 10916/8292/6777 10920/8296/6781 10919/8295/6780</w:t>
        <w:br/>
        <w:t>f 10432/7838/6363 10916/8292/6777 10919/8295/6780</w:t>
        <w:br/>
        <w:t>f 10916/8292/6777 10917/8293/6778 10920/8296/6781</w:t>
        <w:br/>
        <w:t>f 10922/8297/6782 10921/8298/6783 10920/8296/6781</w:t>
        <w:br/>
        <w:t>f 10917/8293/6778 10922/8297/6782 10920/8296/6781</w:t>
        <w:br/>
        <w:t>f 10924/8299/6784 10923/8300/6785 10749/8155/6649</w:t>
        <w:br/>
        <w:t>f 10748/8156/6650 10924/8299/6784 10749/8155/6649</w:t>
        <w:br/>
        <w:t>f 10924/8299/6784 10748/8156/6650 10925/8301/6786</w:t>
        <w:br/>
        <w:t>f 10926/8302/6787 10924/8299/6784 10925/8301/6786</w:t>
        <w:br/>
        <w:t>f 10927/8303/6788 10926/8302/6789 10750/8157/6651</w:t>
        <w:br/>
        <w:t>f 10751/8158/6652 10927/8303/6788 10750/8157/6651</w:t>
        <w:br/>
        <w:t>f 10929/8304/6790 10927/8303/6788 10751/8158/6652</w:t>
        <w:br/>
        <w:t>f 10928/8305/6791 10929/8304/6790 10751/8158/6652</w:t>
        <w:br/>
        <w:t>f 10799/8207/6701 10790/8198/6692 10791/8197/6691</w:t>
        <w:br/>
        <w:t>f 10932/8306/6792 10931/8307/6793 10780/8187/6681</w:t>
        <w:br/>
        <w:t>f 10930/8308/6794 10932/8306/6792 10780/8187/6681</w:t>
        <w:br/>
        <w:t>f 10931/8307/6793 10933/8309/6795 10778/8185/6679</w:t>
        <w:br/>
        <w:t>f 10780/8187/6681 10931/8307/6793 10778/8185/6679</w:t>
        <w:br/>
        <w:t>f 10933/8309/6795 10935/8310/6796 10934/8311/6797</w:t>
        <w:br/>
        <w:t>f 10778/8185/6679 10933/8309/6795 10934/8311/6797</w:t>
        <w:br/>
        <w:t>f 10935/8310/6796 10937/8312/6798 10936/8313/6799</w:t>
        <w:br/>
        <w:t>f 10934/8311/6797 10935/8310/6796 10936/8313/6799</w:t>
        <w:br/>
        <w:t>f 10937/8312/6798 10939/8314/6800 10938/8315/6801</w:t>
        <w:br/>
        <w:t>f 10936/8313/6799 10937/8312/6798 10938/8315/6801</w:t>
        <w:br/>
        <w:t>f 10938/8315/6801 10939/8314/6800 10941/8316/6802</w:t>
        <w:br/>
        <w:t>f 10940/8317/6803 10938/8315/6801 10941/8316/6802</w:t>
        <w:br/>
        <w:t>f 10941/8316/6802 10943/8318/6804 10942/8319/6805</w:t>
        <w:br/>
        <w:t>f 10940/8317/6803 10941/8316/6802 10942/8319/6805</w:t>
        <w:br/>
        <w:t>f 10943/8318/6804 10945/8320/6806 10944/8321/6807</w:t>
        <w:br/>
        <w:t>f 10942/8319/6805 10943/8318/6804 10944/8321/6807</w:t>
        <w:br/>
        <w:t>f 10945/8320/6806 10947/8322/6808 10946/8323/6809</w:t>
        <w:br/>
        <w:t>f 10944/8321/6807 10945/8320/6806 10946/8323/6809</w:t>
        <w:br/>
        <w:t>f 10947/8322/6808 10949/8324/6810 10948/8325/6810</w:t>
        <w:br/>
        <w:t>f 10946/8323/6809 10947/8322/6808 10948/8325/6810</w:t>
        <w:br/>
        <w:t>f 10949/8324/6810 10951/8326/6811 10950/8327/6811</w:t>
        <w:br/>
        <w:t>f 10948/8325/6810 10949/8324/6810 10950/8327/6811</w:t>
        <w:br/>
        <w:t>f 10951/8326/6811 10953/8328/6812 10952/8329/6812</w:t>
        <w:br/>
        <w:t>f 10950/8327/6811 10951/8326/6811 10952/8329/6812</w:t>
        <w:br/>
        <w:t>f 10952/8329/6812 10953/8328/6812 10955/8330/6813</w:t>
        <w:br/>
        <w:t>f 10954/8331/6813 10952/8329/6812 10955/8330/6813</w:t>
        <w:br/>
        <w:t>f 10954/8331/6813 10955/8330/6813 10957/8332/6814</w:t>
        <w:br/>
        <w:t>f 10956/8333/6814 10954/8331/6813 10957/8332/6814</w:t>
        <w:br/>
        <w:t>f 10959/8334/6815 10929/8304/6790 10928/8305/6791</w:t>
        <w:br/>
        <w:t>f 10958/8335/6816 10959/8334/6815 10928/8305/6791</w:t>
        <w:br/>
        <w:t>f 10840/8249/6742 10841/8248/6741 10961/8336/6817</w:t>
        <w:br/>
        <w:t>f 10960/8337/6818 10840/8249/6742 10961/8336/6817</w:t>
        <w:br/>
        <w:t>f 10962/8338/6819 10961/8336/6817 10841/8248/6741</w:t>
        <w:br/>
        <w:t>f 10844/8252/6743 10962/8338/6819 10841/8248/6741</w:t>
        <w:br/>
        <w:t>f 10963/8339/6820 10962/8338/6819 10844/8252/6743</w:t>
        <w:br/>
        <w:t>f 10919/8295/6780 10963/8339/6820 10844/8252/6743</w:t>
        <w:br/>
        <w:t>f 10964/8340/6821 10963/8339/6820 10919/8295/6780</w:t>
        <w:br/>
        <w:t>f 10965/8341/6821 10964/8340/6821 10919/8295/6780</w:t>
        <w:br/>
        <w:t>f 10969/8342/6822 10968/8343/6823 10967/8344/6824</w:t>
        <w:br/>
        <w:t>f 10966/8345/6824 10969/8342/6822 10967/8344/6824</w:t>
        <w:br/>
        <w:t>f 10972/8346/6825 10971/8347/6826 10970/8348/6827</w:t>
        <w:br/>
        <w:t>f 10973/8349/6828 10972/8346/6825 10970/8348/6827</w:t>
        <w:br/>
        <w:t>f 10976/8350/6829 10975/8351/6830 10974/8352/6831</w:t>
        <w:br/>
        <w:t>f 10977/8353/6831 10976/8350/6829 10974/8352/6831</w:t>
        <w:br/>
        <w:t>f 10981/8354/6832 10980/8355/6833 10979/8356/6834</w:t>
        <w:br/>
        <w:t>f 10978/8357/6834 10981/8354/6832 10979/8356/6834</w:t>
        <w:br/>
        <w:t>f 10983/8358/6835 10982/8359/6836 10980/8355/6833</w:t>
        <w:br/>
        <w:t>f 10918/8294/6779 10983/8358/6835 10980/8355/6833</w:t>
        <w:br/>
        <w:t>f 10985/8360/6837 10984/8361/6837 10982/8359/6836</w:t>
        <w:br/>
        <w:t>f 10983/8358/6835 10985/8360/6837 10982/8359/6836</w:t>
        <w:br/>
        <w:t>f 10987/8362/6838 10364/7771/6296 10329/7736/6261</w:t>
        <w:br/>
        <w:t>f 10986/8363/6839 10987/8362/6838 10329/7736/6261</w:t>
        <w:br/>
        <w:t>f 10987/8362/6838 10874/8281/6766 10364/7771/6296</w:t>
        <w:br/>
        <w:t>f 10989/8364/6840 10988/8365/6841 10984/8361/6837</w:t>
        <w:br/>
        <w:t>f 10985/8360/6837 10989/8364/6840 10984/8361/6837</w:t>
        <w:br/>
        <w:t>f 10991/8366/6842 10990/8367/6843 10988/8365/6841</w:t>
        <w:br/>
        <w:t>f 10989/8364/6840 10991/8366/6842 10988/8365/6841</w:t>
        <w:br/>
        <w:t>f 10875/8283/6768 10992/8368/6844 10990/8367/6843</w:t>
        <w:br/>
        <w:t>f 10986/8363/6839 10875/8283/6768 10990/8367/6843</w:t>
        <w:br/>
        <w:t>f 10877/8284/6769 10994/8369/6845 10993/8370/6846</w:t>
        <w:br/>
        <w:t>f 10876/8282/6767 10877/8284/6769 10993/8370/6846</w:t>
        <w:br/>
        <w:t>f 10995/8371/6847 10994/8369/6845 10877/8284/6769</w:t>
        <w:br/>
        <w:t>f 10878/8285/6770 10995/8371/6847 10877/8284/6769</w:t>
        <w:br/>
        <w:t>f 10880/8288/6773 10996/8372/6848 10995/8371/6847</w:t>
        <w:br/>
        <w:t>f 10878/8285/6770 10880/8288/6773 10995/8371/6847</w:t>
        <w:br/>
        <w:t>f 10999/8373/6849 10998/8374/6850 10997/8375/6850</w:t>
        <w:br/>
        <w:t>f 11000/8376/6851 10999/8373/6849 10997/8375/6850</w:t>
        <w:br/>
        <w:t>f 11002/8377/6852 11001/8378/6853 10999/8373/6849</w:t>
        <w:br/>
        <w:t>f 11000/8376/6851 11002/8377/6852 10999/8373/6849</w:t>
        <w:br/>
        <w:t>f 11005/8379/6854 11004/8380/6855 11003/8381/6855</w:t>
        <w:br/>
        <w:t>f 11006/8382/6856 11005/8379/6854 11003/8381/6855</w:t>
        <w:br/>
        <w:t>f 10378/7786/6311 11008/8383/6857 11007/8384/6858</w:t>
        <w:br/>
        <w:t>f 10398/7805/6330 10378/7786/6311 11007/8384/6858</w:t>
        <w:br/>
        <w:t>f 11009/8385/6859 11008/8383/6857 10378/7786/6311</w:t>
        <w:br/>
        <w:t>f 10379/7785/6310 11009/8385/6859 10378/7786/6311</w:t>
        <w:br/>
        <w:t>f 11011/8386/6860 11010/8387/6861 11009/8385/6859</w:t>
        <w:br/>
        <w:t>f 10379/7785/6310 11011/8386/6860 11009/8385/6859</w:t>
        <w:br/>
        <w:t>f 11012/8388/6862 11010/8387/6863 10847/8254/6745</w:t>
        <w:br/>
        <w:t>f 10848/8255/6746 11012/8388/6862 10847/8254/6745</w:t>
        <w:br/>
        <w:t>f 11013/8389/6864 11012/8388/6862 10848/8255/6746</w:t>
        <w:br/>
        <w:t>f 10849/8257/6748 11013/8389/6864 10848/8255/6746</w:t>
        <w:br/>
        <w:t>f 11014/8390/6865 11013/8389/6864 10849/8257/6748</w:t>
        <w:br/>
        <w:t>f 10850/8256/6747 11014/8390/6865 10849/8257/6748</w:t>
        <w:br/>
        <w:t>f 10851/8259/6750 11016/8391/6866 11015/8392/6867</w:t>
        <w:br/>
        <w:t>f 10853/8260/6747 10851/8259/6750 11015/8392/6867</w:t>
        <w:br/>
        <w:t>f 11017/8393/6868 11016/8391/6866 10851/8259/6750</w:t>
        <w:br/>
        <w:t>f 10862/8268/6758 11017/8393/6868 10851/8259/6750</w:t>
        <w:br/>
        <w:t>f 11019/8394/6869 11018/8395/6870 11017/8393/6868</w:t>
        <w:br/>
        <w:t>f 10862/8268/6758 11019/8394/6869 11017/8393/6868</w:t>
        <w:br/>
        <w:t>f 11022/8396/6871 11021/8397/6872 11020/8398/6872</w:t>
        <w:br/>
        <w:t>f 11023/8399/6871 11022/8396/6871 11020/8398/6872</w:t>
        <w:br/>
        <w:t>f 11026/8400/6873 11025/8401/6874 11024/8402/6875</w:t>
        <w:br/>
        <w:t>f 10864/8271/6761 11026/8400/6873 11024/8402/6875</w:t>
        <w:br/>
        <w:t>f 10863/8270/6760 11027/8403/6876 11026/8400/6873</w:t>
        <w:br/>
        <w:t>f 10864/8271/6761 10863/8270/6760 11026/8400/6873</w:t>
        <w:br/>
        <w:t>f 11028/8404/6877 11027/8403/6876 10863/8270/6760</w:t>
        <w:br/>
        <w:t>f 10715/8122/6625 11028/8404/6877 10863/8270/6760</w:t>
        <w:br/>
        <w:t>f 10857/8264/6754 11030/8405/6878 11029/8406/6879</w:t>
        <w:br/>
        <w:t>f 10715/8122/6625 10857/8264/6754 11029/8406/6879</w:t>
        <w:br/>
        <w:t>f 11031/8407/6880 11030/8405/6878 10857/8264/6754</w:t>
        <w:br/>
        <w:t>f 10858/8266/6756 11031/8407/6880 10857/8264/6754</w:t>
        <w:br/>
        <w:t>f 10860/8267/6757 11032/8408/6881 11031/8407/6880</w:t>
        <w:br/>
        <w:t>f 10858/8266/6756 10860/8267/6757 11031/8407/6880</w:t>
        <w:br/>
        <w:t>f 10312/7719/6246 10311/7718/6245 11033/8409/6882</w:t>
        <w:br/>
        <w:t>f 10314/7721/6248 11034/8410/6883 11033/8409/6882</w:t>
        <w:br/>
        <w:t>f 10306/7713/6240 10307/7715/6242 11036/8411/6884</w:t>
        <w:br/>
        <w:t>f 11035/8412/6885 10306/7713/6240 11036/8411/6884</w:t>
        <w:br/>
        <w:t>f 10306/7713/6240 11035/8412/6885 11037/8413/6886</w:t>
        <w:br/>
        <w:t>f 10304/7711/6238 10306/7713/6240 11037/8413/6886</w:t>
        <w:br/>
        <w:t>f 11039/8414/6887 11038/8415/6888 10305/7712/6239</w:t>
        <w:br/>
        <w:t>f 10304/7711/6238 11039/8414/6887 10305/7712/6239</w:t>
        <w:br/>
        <w:t>f 10305/7712/6239 11038/8415/6888 11040/8416/6889</w:t>
        <w:br/>
        <w:t>f 10316/7723/6250 10305/7712/6239 11040/8416/6889</w:t>
        <w:br/>
        <w:t>f 11041/8417/6890 10664/8070/6578 10316/7723/6250</w:t>
        <w:br/>
        <w:t>f 11040/8416/6889 11041/8417/6890 10316/7723/6250</w:t>
        <w:br/>
        <w:t>f 11043/8418/6891 11042/8419/6892 10663/8071/6579</w:t>
        <w:br/>
        <w:t>f 10664/8070/6578 11043/8418/6891 10663/8071/6579</w:t>
        <w:br/>
        <w:t>f 11034/8410/6883 10314/7721/6248 10317/7724/6244</w:t>
        <w:br/>
        <w:t>f 11044/8420/6893 11034/8410/6883 10317/7724/6244</w:t>
        <w:br/>
        <w:t>f 11046/8421/6892 11045/8422/6894 11034/8410/6883</w:t>
        <w:br/>
        <w:t>f 11044/8420/6893 11046/8421/6892 11034/8410/6883</w:t>
        <w:br/>
        <w:t>f 11047/8423/6895 11036/8411/6884 10307/7715/6242</w:t>
        <w:br/>
        <w:t>f 10312/7719/6246 11047/8423/6895 10307/7715/6242</w:t>
        <w:br/>
        <w:t>f 11049/8424/6896 11033/8409/6882 11048/8425/6897</w:t>
        <w:br/>
        <w:t>f 10312/7719/6246 11049/8424/6896 11050/8426/6898</w:t>
        <w:br/>
        <w:t>f 11050/8426/6898 11047/8423/6895 10312/7719/6246</w:t>
        <w:br/>
        <w:t>f 11189/8427/6899 10956/8333/6814 10957/8332/6814</w:t>
        <w:br/>
        <w:t>f 11192/8428/6900 11191/8429/6901 11190/8430/6902</w:t>
        <w:br/>
        <w:t>f 11193/8431/6902 11192/8428/6900 11190/8430/6902</w:t>
        <w:br/>
        <w:t>f 11196/8432/6903 11195/8433/6904 11194/8434/6905</w:t>
        <w:br/>
        <w:t>f 11191/8429/6901 11196/8432/6903 11194/8434/6905</w:t>
        <w:br/>
        <w:t>f 10304/7711/6238 11037/8413/6886 11039/8414/6887</w:t>
        <w:br/>
        <w:t>f 11197/8435/6906 11038/8415/6888 11039/8414/6887</w:t>
        <w:br/>
        <w:t>f 11198/8436/6907 11197/8435/6906 11039/8414/6887</w:t>
        <w:br/>
        <w:t>f 11037/8413/6886 11195/8433/6908 11198/8436/6907</w:t>
        <w:br/>
        <w:t>f 11039/8414/6887 11037/8413/6886 11198/8436/6907</w:t>
        <w:br/>
        <w:t>f 11041/8417/6890 11043/8418/6891 10664/8070/6578</w:t>
        <w:br/>
        <w:t>f 11045/8422/6894 11048/8425/6897 11033/8409/6882</w:t>
        <w:br/>
        <w:t>f 11034/8410/6883 11045/8422/6894 11033/8409/6882</w:t>
        <w:br/>
        <w:t>f 11200/8437/6909 11041/8417/6890 11199/8438/6910</w:t>
        <w:br/>
        <w:t>f 11201/8439/6911 11200/8437/6909 11199/8438/6910</w:t>
        <w:br/>
        <w:t>f 11203/8440/6912 11202/8441/6913 11042/8419/6892</w:t>
        <w:br/>
        <w:t>f 11043/8418/6891 11203/8440/6912 11042/8419/6892</w:t>
        <w:br/>
        <w:t>f 11206/8442/6914 11205/8443/6915 11204/8444/6916</w:t>
        <w:br/>
        <w:t>f 11046/8421/6917 11206/8442/6914 11204/8444/6916</w:t>
        <w:br/>
        <w:t>f 11203/8440/6912 11043/8418/6891 11041/8417/6890</w:t>
        <w:br/>
        <w:t>f 11200/8437/6909 11203/8440/6912 11041/8417/6890</w:t>
        <w:br/>
        <w:t>f 11049/8424/6896 10312/7719/6246 11033/8409/6882</w:t>
        <w:br/>
        <w:t>f 11207/8445/6918 11049/8424/6896 11048/8425/6897</w:t>
        <w:br/>
        <w:t>f 11208/8446/6919 11207/8445/6918 11048/8425/6897</w:t>
        <w:br/>
        <w:t>f 11211/8447/6920 11210/8448/6921 11209/8449/6922</w:t>
        <w:br/>
        <w:t>f 11050/8426/6923 11211/8447/6920 11209/8449/6922</w:t>
        <w:br/>
        <w:t>f 11193/8431/6902 11190/8430/6902 11209/8449/6922</w:t>
        <w:br/>
        <w:t>f 11212/8450/6924 11193/8431/6902 11209/8449/6922</w:t>
        <w:br/>
        <w:t>f 11214/8451/6925 11213/8452/6926 11211/8447/6920</w:t>
        <w:br/>
        <w:t>f 11050/8426/6923 11214/8451/6925 11211/8447/6920</w:t>
        <w:br/>
        <w:t>f 11205/8443/6915 11216/8453/6927 11215/8454/6928</w:t>
        <w:br/>
        <w:t>f 11045/8422/6894 11205/8443/6915 11215/8454/6928</w:t>
        <w:br/>
        <w:t>f 10311/7718/6245 10314/7721/6248 11033/8409/6882</w:t>
        <w:br/>
        <w:t>f 11038/8415/6888 11197/8435/6906 11201/8439/6911</w:t>
        <w:br/>
        <w:t>f 11040/8416/6889 11038/8415/6888 11201/8439/6911</w:t>
        <w:br/>
        <w:t>f 11189/8427/6929 11217/8455/6930 10359/7764/6289</w:t>
        <w:br/>
        <w:t>f 10753/8159/6653 11219/8456/6931 11218/8457/6932</w:t>
        <w:br/>
        <w:t>f 10752/8160/6654 10753/8159/6653 11218/8457/6932</w:t>
        <w:br/>
        <w:t>f 11218/8457/6932 11220/8458/6933 10670/8077/6585</w:t>
        <w:br/>
        <w:t>f 10752/8160/6654 11218/8457/6932 10670/8077/6585</w:t>
        <w:br/>
        <w:t>f 11222/8459/6934 11221/8460/6935 10667/8072/6580</w:t>
        <w:br/>
        <w:t>f 11223/8461/6934 11222/8459/6934 10667/8072/6580</w:t>
        <w:br/>
        <w:t>f 11220/8458/6933 11222/8459/6934 11223/8461/6934</w:t>
        <w:br/>
        <w:t>f 10670/8077/6585 11220/8458/6933 11223/8461/6934</w:t>
        <w:br/>
        <w:t>f 11219/8456/6931 10753/8159/6653 10846/8253/6744</w:t>
        <w:br/>
        <w:t>f 11224/8462/6936 11219/8456/6931 10846/8253/6744</w:t>
        <w:br/>
        <w:t>f 10883/8290/6775 11226/8463/6937 11225/8464/6938</w:t>
        <w:br/>
        <w:t>f 10915/8291/6776 10883/8290/6775 11225/8464/6938</w:t>
        <w:br/>
        <w:t>f 10883/8290/6775 10749/8155/6649 10923/8300/6785</w:t>
        <w:br/>
        <w:t>f 11226/8463/6937 10883/8290/6775 10923/8300/6785</w:t>
        <w:br/>
        <w:t>f 10917/8293/6778 11227/8465/6939 10922/8297/6782</w:t>
        <w:br/>
        <w:t>f 10972/8346/6825 10973/8349/6828 11228/8466/6940</w:t>
        <w:br/>
        <w:t>f 11229/8467/6940 10972/8346/6825 11228/8466/6940</w:t>
        <w:br/>
        <w:t>f 10992/8368/6844 10875/8283/6768 10876/8282/6767</w:t>
        <w:br/>
        <w:t>f 10993/8370/6846 10992/8368/6844 10876/8282/6767</w:t>
        <w:br/>
        <w:t>f 10875/8283/6768 10329/7736/6261 10330/7735/6260</w:t>
        <w:br/>
        <w:t>f 10875/8283/6768 10986/8363/6839 10329/7736/6261</w:t>
        <w:br/>
        <w:t>f 11231/8468/6941 10866/8273/6763 10861/8269/6759</w:t>
        <w:br/>
        <w:t>f 10864/8271/6761 11231/8468/6941 10861/8269/6759</w:t>
        <w:br/>
        <w:t>f 11022/8396/6871 11023/8399/6871 11232/8469/6942</w:t>
        <w:br/>
        <w:t>f 11233/8470/6942 11022/8396/6871 11232/8469/6942</w:t>
        <w:br/>
        <w:t>f 10861/8269/6759 10852/8258/6749 10854/8261/6751</w:t>
        <w:br/>
        <w:t>f 10864/8271/6761 10861/8269/6759 10854/8261/6751</w:t>
        <w:br/>
        <w:t>f 10387/7794/6319 10466/7873/6396 10750/8157/6651</w:t>
        <w:br/>
        <w:t>f 10816/8223/6717 10774/8182/6676 10838/8246/6740</w:t>
        <w:br/>
        <w:t>f 10029/7437/5985 11263/8471/6943 10023/7431/5979</w:t>
        <w:br/>
        <w:t>f 10021/7428/5976 10029/7437/5985 10023/7431/5979</w:t>
        <w:br/>
        <w:t>f 11263/8471/6943 11264/8472/6944 10756/8163/6657</w:t>
        <w:br/>
        <w:t>f 10023/7431/5979 11263/8471/6943 10756/8163/6657</w:t>
        <w:br/>
        <w:t>f 11264/8472/6944 11265/8473/6945 10759/8165/6659</w:t>
        <w:br/>
        <w:t>f 10756/8163/6657 11264/8472/6944 10759/8165/6659</w:t>
        <w:br/>
        <w:t>f 10759/8165/6659 11265/8473/6945 10930/8308/6794</w:t>
        <w:br/>
        <w:t>f 10780/8187/6681 10759/8165/6659 10930/8308/6794</w:t>
        <w:br/>
        <w:t>f 11221/8460/6935 11267/8474/6946 10672/8078/6586</w:t>
        <w:br/>
        <w:t>f 10667/8072/6580 11221/8460/6935 10672/8078/6586</w:t>
        <w:br/>
        <w:t>f 11271/8475/6947 11270/8476/6948 11269/8477/6949</w:t>
        <w:br/>
        <w:t>f 11268/8478/6950 11271/8475/6947 11269/8477/6949</w:t>
        <w:br/>
        <w:t>f 11273/8479/6951 11270/8476/6948 11271/8475/6947</w:t>
        <w:br/>
        <w:t>f 11272/8480/6952 11273/8479/6951 11271/8475/6947</w:t>
        <w:br/>
        <w:t>f 11272/8480/6952 10016/7423/5971 11273/8479/6951</w:t>
        <w:br/>
        <w:t>f 11275/8481/6953 11274/8482/6954 11272/8480/6952</w:t>
        <w:br/>
        <w:t>f 11271/8475/6947 11275/8481/6953 11272/8480/6952</w:t>
        <w:br/>
        <w:t>f 11277/8483/6955 11276/8484/6956 11274/8482/6954</w:t>
        <w:br/>
        <w:t>f 11275/8481/6953 11277/8483/6955 11274/8482/6954</w:t>
        <w:br/>
        <w:t>f 11278/8485/6957 11276/8484/6956 11277/8483/6955</w:t>
        <w:br/>
        <w:t>f 11279/8486/6958 11278/8485/6957 11277/8483/6955</w:t>
        <w:br/>
        <w:t>f 11281/8487/6959 11280/8488/6960 11278/8485/6957</w:t>
        <w:br/>
        <w:t>f 11279/8486/6958 11281/8487/6959 11278/8485/6957</w:t>
        <w:br/>
        <w:t>f 11282/8489/6961 11281/8487/6959 11279/8486/6958</w:t>
        <w:br/>
        <w:t>f 11283/8490/6962 11282/8489/6961 11279/8486/6958</w:t>
        <w:br/>
        <w:t>f 11277/8483/6955 11284/8491/6963 11283/8490/6962</w:t>
        <w:br/>
        <w:t>f 11279/8486/6958 11277/8483/6955 11283/8490/6962</w:t>
        <w:br/>
        <w:t>f 11284/8491/6963 11277/8483/6955 11275/8481/6953</w:t>
        <w:br/>
        <w:t>f 11285/8492/6964 11284/8491/6963 11275/8481/6953</w:t>
        <w:br/>
        <w:t>f 11278/8485/6957 10029/7437/5985 10030/7436/5984</w:t>
        <w:br/>
        <w:t>f 11276/8484/6956 11278/8485/6957 10030/7436/5984</w:t>
        <w:br/>
        <w:t>f 11275/8481/6953 11271/8475/6947 11286/8493/6965</w:t>
        <w:br/>
        <w:t>f 11285/8492/6964 11275/8481/6953 11286/8493/6965</w:t>
        <w:br/>
        <w:t>f 11276/8484/6956 10030/7436/5984 10032/7439/5987</w:t>
        <w:br/>
        <w:t>f 11274/8482/6954 11276/8484/6956 10032/7439/5987</w:t>
        <w:br/>
        <w:t>f 10033/7440/5988 11272/8480/6952 11274/8482/6954</w:t>
        <w:br/>
        <w:t>f 10032/7439/5987 10033/7440/5988 11274/8482/6954</w:t>
        <w:br/>
        <w:t>f 11268/8478/6950 11286/8493/6965 11271/8475/6947</w:t>
        <w:br/>
        <w:t>f 11272/8480/6952 10033/7440/5988 10016/7423/5971</w:t>
        <w:br/>
        <w:t>f 11289/8494/6966 11288/8495/6967 11287/8496/6968</w:t>
        <w:br/>
        <w:t>f 11292/8497/6969 11291/8498/6970 11290/8499/6971</w:t>
        <w:br/>
        <w:t>f 11293/8500/6972 11292/8497/6969 11290/8499/6971</w:t>
        <w:br/>
        <w:t>f 11292/8497/6969 11293/8500/6972 11294/8501/6973</w:t>
        <w:br/>
        <w:t>f 11296/8502/6974 11295/8503/6975 11294/8501/6973</w:t>
        <w:br/>
        <w:t>f 11296/8502/6974 11298/8504/6976 11297/8505/6977</w:t>
        <w:br/>
        <w:t>f 11295/8503/6975 11296/8502/6974 11297/8505/6977</w:t>
        <w:br/>
        <w:t>f 11299/8506/6978 11295/8503/6975 11297/8505/6977</w:t>
        <w:br/>
        <w:t>f 11299/8506/6978 11297/8505/6977 11301/8507/6979</w:t>
        <w:br/>
        <w:t>f 11300/8508/6980 11299/8506/6978 11301/8507/6979</w:t>
        <w:br/>
        <w:t>f 11303/8509/6981 11302/8510/6982 11295/8503/6975</w:t>
        <w:br/>
        <w:t>f 11300/8508/6980 11305/8511/6983 11304/8512/6984</w:t>
        <w:br/>
        <w:t>f 11299/8506/6978 11300/8508/6980 11304/8512/6984</w:t>
        <w:br/>
        <w:t>f 11307/8513/6985 11306/8514/6986 11300/8508/6980</w:t>
        <w:br/>
        <w:t>f 11301/8507/6979 11307/8513/6985 11300/8508/6980</w:t>
        <w:br/>
        <w:t>f 11306/8514/6986 11308/8515/6987 11305/8511/6983</w:t>
        <w:br/>
        <w:t>f 11300/8508/6980 11306/8514/6986 11305/8511/6983</w:t>
        <w:br/>
        <w:t>f 11308/8515/6987 11310/8516/6988 11309/8517/6989</w:t>
        <w:br/>
        <w:t>f 11305/8511/6983 11308/8515/6987 11309/8517/6989</w:t>
        <w:br/>
        <w:t>f 11305/8511/6983 11309/8517/6989 11311/8518/6990</w:t>
        <w:br/>
        <w:t>f 11312/8519/6991 11305/8511/6983 11311/8518/6990</w:t>
        <w:br/>
        <w:t>f 11304/8512/6984 11312/8519/6991 11313/8520/6992</w:t>
        <w:br/>
        <w:t>f 11305/8511/6983 11312/8519/6991 11304/8512/6984</w:t>
        <w:br/>
        <w:t>f 11317/8521/6993 11316/8522/6994 11315/8523/6995</w:t>
        <w:br/>
        <w:t>f 11314/8524/6996 11317/8521/6993 11315/8523/6995</w:t>
        <w:br/>
        <w:t>f 11319/8525/6997 11318/8526/6998 11316/8522/6994</w:t>
        <w:br/>
        <w:t>f 11317/8521/6993 11319/8525/6997 11316/8522/6994</w:t>
        <w:br/>
        <w:t>f 11317/8521/6993 11321/8527/6999 11320/8528/7000</w:t>
        <w:br/>
        <w:t>f 11319/8525/6997 11317/8521/6993 11320/8528/7000</w:t>
        <w:br/>
        <w:t>f 11321/8527/6999 11317/8521/6993 11314/8524/6996</w:t>
        <w:br/>
        <w:t>f 11322/8529/7001 11321/8527/6999 11314/8524/6996</w:t>
        <w:br/>
        <w:t>f 11318/8526/6998 11319/8525/6997 11323/8530/7002</w:t>
        <w:br/>
        <w:t>f 11320/8528/7000 11324/8531/7003 11323/8530/7002</w:t>
        <w:br/>
        <w:t>f 11327/8532/7004 11326/8533/7005 11325/8534/7006</w:t>
        <w:br/>
        <w:t>f 11329/8535/7007 11326/8533/7005 11328/8536/7008</w:t>
        <w:br/>
        <w:t>f 11331/8537/7009 11330/8538/7010 11328/8536/7008</w:t>
        <w:br/>
        <w:t>f 11332/8539/6989 11330/8538/7010 11331/8537/7009</w:t>
        <w:br/>
        <w:t>f 11333/8540/7011 11332/8539/6989 11331/8537/7009</w:t>
        <w:br/>
        <w:t>f 11336/8541/7012 11335/8542/7013 11334/8543/7009</w:t>
        <w:br/>
        <w:t>f 11340/8544/7014 11339/8545/7012 11338/8546/7009</w:t>
        <w:br/>
        <w:t>f 11337/8547/7015 11340/8544/7014 11338/8546/7009</w:t>
        <w:br/>
        <w:t>f 11342/8548/7016 11326/8533/7005 11341/8549/7017</w:t>
        <w:br/>
        <w:t>f 11326/8533/7005 11327/8532/7004 11343/8550/7018</w:t>
        <w:br/>
        <w:t>f 11346/8551/7019 11345/8552/7018 11344/8553/7020</w:t>
        <w:br/>
        <w:t>f 11346/8551/7019 11347/8554/7021 11345/8552/7018</w:t>
        <w:br/>
        <w:t>f 11346/8551/7019 11344/8553/7020 11348/8555/7022</w:t>
        <w:br/>
        <w:t>f 11344/8553/7020 11349/8556/7023 11348/8555/7022</w:t>
        <w:br/>
        <w:t>f 11348/8555/7022 11351/8557/7024 11350/8558/7025</w:t>
        <w:br/>
        <w:t>f 11346/8551/7019 11348/8555/7022 11350/8558/7025</w:t>
        <w:br/>
        <w:t>f 11355/8559/7026 11354/8560/7027 11353/8561/7028</w:t>
        <w:br/>
        <w:t>f 11352/8562/7029 11355/8559/7026 11353/8561/7028</w:t>
        <w:br/>
        <w:t>f 11358/8563/7030 11357/8564/7031 11356/8565/7032</w:t>
        <w:br/>
        <w:t>f 11324/8531/7003 11320/8528/7000 11359/8566/7033</w:t>
        <w:br/>
        <w:t>f 11359/8566/7033 11320/8528/7000 11352/8562/7029</w:t>
        <w:br/>
        <w:t>f 11360/8567/7034 11327/8532/7004 11324/8531/7003</w:t>
        <w:br/>
        <w:t>f 11361/8568/7035 11350/8558/7025 11351/8557/7024</w:t>
        <w:br/>
        <w:t>f 11363/8569/7036 11362/8570/7037 11350/8558/7025</w:t>
        <w:br/>
        <w:t>f 11361/8568/7035 11363/8569/7036 11350/8558/7025</w:t>
        <w:br/>
        <w:t>f 11362/8570/7037 11364/8571/7038 11347/8554/7021</w:t>
        <w:br/>
        <w:t>f 11346/8551/7019 11350/8558/7025 11362/8570/7037</w:t>
        <w:br/>
        <w:t>f 11347/8554/7021 11346/8551/7019 11362/8570/7037</w:t>
        <w:br/>
        <w:t>f 11355/8559/7026 11321/8527/6999 11322/8529/7001</w:t>
        <w:br/>
        <w:t>f 11365/8572/7039 11355/8559/7026 11322/8529/7001</w:t>
        <w:br/>
        <w:t>f 11290/8499/6971 11291/8498/6970 11367/8573/7040</w:t>
        <w:br/>
        <w:t>f 11366/8574/7041 11290/8499/6971 11367/8573/7040</w:t>
        <w:br/>
        <w:t>f 11298/8504/6976 11365/8572/7039 11322/8529/7001</w:t>
        <w:br/>
        <w:t>f 11297/8505/6977 11322/8529/7001 11314/8524/6996</w:t>
        <w:br/>
        <w:t>f 11301/8507/6979 11297/8505/6977 11314/8524/6996</w:t>
        <w:br/>
        <w:t>f 11315/8523/6995 11307/8513/6985 11301/8507/6979</w:t>
        <w:br/>
        <w:t>f 11314/8524/6996 11315/8523/6995 11301/8507/6979</w:t>
        <w:br/>
        <w:t>f 11337/8547/7015 11347/8554/7021 11364/8571/7038</w:t>
        <w:br/>
        <w:t>f 11340/8544/7014 11337/8547/7015 11364/8571/7038</w:t>
        <w:br/>
        <w:t>f 11357/8564/7031 11369/8575/7042 11368/8576/7043</w:t>
        <w:br/>
        <w:t>f 11371/8577/6988 11370/8578/7044 11330/8538/7010</w:t>
        <w:br/>
        <w:t>f 11332/8539/6989 11371/8577/6988 11330/8538/7010</w:t>
        <w:br/>
        <w:t>f 11325/8534/7006 11373/8579/7045 11372/8580/7046</w:t>
        <w:br/>
        <w:t>f 11318/8526/6998 11325/8534/7006 11372/8580/7046</w:t>
        <w:br/>
        <w:t>f 11373/8579/7045 11325/8534/7006 11329/8535/7007</w:t>
        <w:br/>
        <w:t>f 11374/8581/7047 11373/8579/7045 11329/8535/7007</w:t>
        <w:br/>
        <w:t>f 11375/8582/7048 11316/8522/6994 11318/8526/6998</w:t>
        <w:br/>
        <w:t>f 11372/8580/7046 11375/8582/7048 11318/8526/6998</w:t>
        <w:br/>
        <w:t>f 11377/8583/7049 11376/8584/7050 11373/8579/7045</w:t>
        <w:br/>
        <w:t>f 11374/8581/7047 11377/8583/7049 11373/8579/7045</w:t>
        <w:br/>
        <w:t>f 11373/8579/7045 11376/8584/7050 11378/8585/7051</w:t>
        <w:br/>
        <w:t>f 11372/8580/7046 11373/8579/7045 11378/8585/7051</w:t>
        <w:br/>
        <w:t>f 11377/8583/7049 11374/8581/7047 11379/8586/7052</w:t>
        <w:br/>
        <w:t>f 11380/8587/7053 11377/8583/7049 11379/8586/7052</w:t>
        <w:br/>
        <w:t>f 11374/8581/7047 11329/8535/7007 11370/8578/7044</w:t>
        <w:br/>
        <w:t>f 11379/8586/7052 11374/8581/7047 11370/8578/7044</w:t>
        <w:br/>
        <w:t>f 11379/8586/7052 11382/8588/7054 11381/8589/7055</w:t>
        <w:br/>
        <w:t>f 11380/8587/7053 11379/8586/7052 11381/8589/7055</w:t>
        <w:br/>
        <w:t>f 11384/8590/7056 11383/8591/7057 11380/8587/7053</w:t>
        <w:br/>
        <w:t>f 11381/8589/7055 11384/8590/7056 11380/8587/7053</w:t>
        <w:br/>
        <w:t>f 11377/8583/7049 11380/8587/7053 11383/8591/7057</w:t>
        <w:br/>
        <w:t>f 11385/8592/7058 11377/8583/7049 11383/8591/7057</w:t>
        <w:br/>
        <w:t>f 11383/8591/7057 11384/8590/7056 11387/8593/7059</w:t>
        <w:br/>
        <w:t>f 11386/8594/7060 11383/8591/7057 11387/8593/7059</w:t>
        <w:br/>
        <w:t>f 11387/8593/7059 11389/8595/7061 11388/8596/7062</w:t>
        <w:br/>
        <w:t>f 11386/8594/7060 11387/8593/7059 11388/8596/7062</w:t>
        <w:br/>
        <w:t>f 11391/8597/7063 11388/8596/7062 11389/8595/7061</w:t>
        <w:br/>
        <w:t>f 11390/8598/7064 11391/8597/7063 11389/8595/7061</w:t>
        <w:br/>
        <w:t>f 11393/8599/7065 11392/8600/7066 11391/8597/7063</w:t>
        <w:br/>
        <w:t>f 11390/8598/7064 11393/8599/7065 11391/8597/7063</w:t>
        <w:br/>
        <w:t>f 11392/8600/7066 11395/8601/7067 11394/8602/7068</w:t>
        <w:br/>
        <w:t>f 11391/8597/7063 11392/8600/7066 11394/8602/7068</w:t>
        <w:br/>
        <w:t>f 11395/8601/7067 11397/8603/7069 11396/8604/7070</w:t>
        <w:br/>
        <w:t>f 11394/8602/7068 11395/8601/7067 11396/8604/7070</w:t>
        <w:br/>
        <w:t>f 11394/8602/7068 11398/8605/7071 11388/8596/7062</w:t>
        <w:br/>
        <w:t>f 11391/8597/7063 11394/8602/7068 11388/8596/7062</w:t>
        <w:br/>
        <w:t>f 11398/8605/7071 11399/8606/7072 11386/8594/7060</w:t>
        <w:br/>
        <w:t>f 11388/8596/7062 11398/8605/7071 11386/8594/7060</w:t>
        <w:br/>
        <w:t>f 11383/8591/7057 11386/8594/7060 11399/8606/7072</w:t>
        <w:br/>
        <w:t>f 11385/8592/7058 11383/8591/7057 11399/8606/7072</w:t>
        <w:br/>
        <w:t>f 11399/8606/7072 11398/8605/7071 11400/8607/7073</w:t>
        <w:br/>
        <w:t>f 11401/8608/7074 11399/8606/7072 11400/8607/7073</w:t>
        <w:br/>
        <w:t>f 11398/8605/7071 11394/8602/7068 11396/8604/7070</w:t>
        <w:br/>
        <w:t>f 11400/8607/7073 11398/8605/7071 11396/8604/7070</w:t>
        <w:br/>
        <w:t>f 11403/8609/7075 11402/8610/7076 11401/8608/7074</w:t>
        <w:br/>
        <w:t>f 11400/8607/7073 11403/8609/7075 11401/8608/7074</w:t>
        <w:br/>
        <w:t>f 11400/8607/7073 11396/8604/7070 11404/8611/7077</w:t>
        <w:br/>
        <w:t>f 11403/8609/7075 11400/8607/7073 11404/8611/7077</w:t>
        <w:br/>
        <w:t>f 11402/8610/7076 11403/8609/7075 11405/8612/7078</w:t>
        <w:br/>
        <w:t>f 11406/8613/7079 11402/8610/7076 11405/8612/7078</w:t>
        <w:br/>
        <w:t>f 11407/8614/7080 11405/8612/7078 11403/8609/7075</w:t>
        <w:br/>
        <w:t>f 11404/8611/7077 11407/8614/7080 11403/8609/7075</w:t>
        <w:br/>
        <w:t>f 11409/8615/7081 11408/8616/7082 11405/8612/7078</w:t>
        <w:br/>
        <w:t>f 11407/8614/7080 11409/8615/7081 11405/8612/7078</w:t>
        <w:br/>
        <w:t>f 11411/8617/7083 11409/8615/7081 11407/8614/7080</w:t>
        <w:br/>
        <w:t>f 11410/8618/7084 11411/8617/7083 11407/8614/7080</w:t>
        <w:br/>
        <w:t>f 11410/8618/7084 11407/8614/7080 11404/8611/7077</w:t>
        <w:br/>
        <w:t>f 11412/8619/7085 11410/8618/7084 11404/8611/7077</w:t>
        <w:br/>
        <w:t>f 11396/8604/7070 11397/8603/7069 11412/8619/7085</w:t>
        <w:br/>
        <w:t>f 11404/8611/7077 11396/8604/7070 11412/8619/7085</w:t>
        <w:br/>
        <w:t>f 11413/8620/7086 11406/8613/7079 11405/8612/7078</w:t>
        <w:br/>
        <w:t>f 11408/8616/7082 11413/8620/7086 11405/8612/7078</w:t>
        <w:br/>
        <w:t>f 11385/8592/7058 11399/8606/7072 11401/8608/7074</w:t>
        <w:br/>
        <w:t>f 11414/8621/7087 11385/8592/7058 11401/8608/7074</w:t>
        <w:br/>
        <w:t>f 11402/8610/7076 11415/8622/7088 11414/8621/7087</w:t>
        <w:br/>
        <w:t>f 11401/8608/7074 11402/8610/7076 11414/8621/7087</w:t>
        <w:br/>
        <w:t>f 11406/8613/7079 11416/8623/7089 11415/8622/7088</w:t>
        <w:br/>
        <w:t>f 11402/8610/7076 11406/8613/7079 11415/8622/7088</w:t>
        <w:br/>
        <w:t>f 11414/8621/7087 11376/8584/7050 11377/8583/7049</w:t>
        <w:br/>
        <w:t>f 11385/8592/7058 11414/8621/7087 11377/8583/7049</w:t>
        <w:br/>
        <w:t>f 11415/8622/7088 11378/8585/7051 11376/8584/7050</w:t>
        <w:br/>
        <w:t>f 11414/8621/7087 11415/8622/7088 11376/8584/7050</w:t>
        <w:br/>
        <w:t>f 11378/8585/7051 11415/8622/7088 11416/8623/7089</w:t>
        <w:br/>
        <w:t>f 11417/8624/7090 11378/8585/7051 11416/8623/7089</w:t>
        <w:br/>
        <w:t>f 11419/8625/7091 11417/8624/7090 11416/8623/7089</w:t>
        <w:br/>
        <w:t>f 11418/8626/7092 11419/8625/7091 11416/8623/7089</w:t>
        <w:br/>
        <w:t>f 11420/8627/7093 11375/8582/7048 11417/8624/7090</w:t>
        <w:br/>
        <w:t>f 11419/8625/7091 11420/8627/7093 11417/8624/7090</w:t>
        <w:br/>
        <w:t>f 11315/8523/6995 11316/8522/6994 11375/8582/7048</w:t>
        <w:br/>
        <w:t>f 11420/8627/7093 11315/8523/6995 11375/8582/7048</w:t>
        <w:br/>
        <w:t>f 11421/8628/7094 11420/8627/7093 11419/8625/7091</w:t>
        <w:br/>
        <w:t>f 11422/8629/7095 11421/8628/7094 11419/8625/7091</w:t>
        <w:br/>
        <w:t>f 11420/8627/7093 11421/8628/7094 11307/8513/6985</w:t>
        <w:br/>
        <w:t>f 11315/8523/6995 11420/8627/7093 11307/8513/6985</w:t>
        <w:br/>
        <w:t>f 11422/8629/7095 11424/8630/7096 11423/8631/7097</w:t>
        <w:br/>
        <w:t>f 11421/8628/7094 11422/8629/7095 11423/8631/7097</w:t>
        <w:br/>
        <w:t>f 11421/8628/7094 11423/8631/7097 11306/8514/6986</w:t>
        <w:br/>
        <w:t>f 11307/8513/6985 11421/8628/7094 11306/8514/6986</w:t>
        <w:br/>
        <w:t>f 11426/8632/7098 11423/8631/7097 11424/8630/7096</w:t>
        <w:br/>
        <w:t>f 11425/8633/7099 11426/8632/7098 11424/8630/7096</w:t>
        <w:br/>
        <w:t>f 11427/8634/7054 11426/8632/7098 11425/8633/7099</w:t>
        <w:br/>
        <w:t>f 11428/8635/7055 11427/8634/7054 11425/8633/7099</w:t>
        <w:br/>
        <w:t>f 11424/8630/7096 11422/8629/7095 11430/8636/7100</w:t>
        <w:br/>
        <w:t>f 11429/8637/7101 11424/8630/7096 11430/8636/7100</w:t>
        <w:br/>
        <w:t>f 11429/8637/7101 11431/8638/7102 11425/8633/7099</w:t>
        <w:br/>
        <w:t>f 11424/8630/7096 11429/8637/7101 11425/8633/7099</w:t>
        <w:br/>
        <w:t>f 11433/8639/7103 11432/8640/7104 11429/8637/7101</w:t>
        <w:br/>
        <w:t>f 11430/8636/7100 11433/8639/7103 11429/8637/7101</w:t>
        <w:br/>
        <w:t>f 11435/8641/7105 11434/8642/7106 11432/8640/7104</w:t>
        <w:br/>
        <w:t>f 11433/8639/7103 11435/8641/7105 11432/8640/7104</w:t>
        <w:br/>
        <w:t>f 11437/8643/7107 11436/8644/7108 11434/8642/7106</w:t>
        <w:br/>
        <w:t>f 11435/8641/7105 11437/8643/7107 11434/8642/7106</w:t>
        <w:br/>
        <w:t>f 11439/8645/7109 11438/8646/7110 11436/8644/7108</w:t>
        <w:br/>
        <w:t>f 11437/8643/7107 11439/8645/7109 11436/8644/7108</w:t>
        <w:br/>
        <w:t>f 11436/8644/7108 11441/8647/7111 11440/8648/7112</w:t>
        <w:br/>
        <w:t>f 11434/8642/7106 11436/8644/7108 11440/8648/7112</w:t>
        <w:br/>
        <w:t>f 11441/8647/7111 11436/8644/7108 11438/8646/7110</w:t>
        <w:br/>
        <w:t>f 11442/8649/7113 11441/8647/7111 11438/8646/7110</w:t>
        <w:br/>
        <w:t>f 11434/8642/7106 11440/8648/7112 11443/8650/7114</w:t>
        <w:br/>
        <w:t>f 11432/8640/7104 11434/8642/7106 11443/8650/7114</w:t>
        <w:br/>
        <w:t>f 11441/8647/7111 11445/8651/7064 11444/8652/7061</w:t>
        <w:br/>
        <w:t>f 11440/8648/7112 11441/8647/7111 11444/8652/7061</w:t>
        <w:br/>
        <w:t>f 11445/8651/7064 11441/8647/7111 11442/8649/7113</w:t>
        <w:br/>
        <w:t>f 11447/8653/7115 11446/8654/7116 11442/8649/7113</w:t>
        <w:br/>
        <w:t>f 11438/8646/7110 11447/8653/7115 11442/8649/7113</w:t>
        <w:br/>
        <w:t>f 11445/8651/7064 11442/8649/7113 11448/8655/7117</w:t>
        <w:br/>
        <w:t>f 11440/8648/7112 11444/8652/7061 11449/8656/7118</w:t>
        <w:br/>
        <w:t>f 11443/8650/7114 11440/8648/7112 11449/8656/7118</w:t>
        <w:br/>
        <w:t>f 11449/8656/7118 11450/8657/7056 11431/8638/7102</w:t>
        <w:br/>
        <w:t>f 11443/8650/7114 11449/8656/7118 11431/8638/7102</w:t>
        <w:br/>
        <w:t>f 11429/8637/7101 11432/8640/7104 11443/8650/7114</w:t>
        <w:br/>
        <w:t>f 11431/8638/7102 11429/8637/7101 11443/8650/7114</w:t>
        <w:br/>
        <w:t>f 11428/8635/7055 11425/8633/7099 11431/8638/7102</w:t>
        <w:br/>
        <w:t>f 11450/8657/7056 11428/8635/7055 11431/8638/7102</w:t>
        <w:br/>
        <w:t>f 11453/8658/7119 11452/8659/7120 11451/8660/7121</w:t>
        <w:br/>
        <w:t>f 11454/8661/7122 11453/8658/7119 11451/8660/7121</w:t>
        <w:br/>
        <w:t>f 11457/8662/7123 11456/8663/7124 11455/8664/7125</w:t>
        <w:br/>
        <w:t>f 11451/8660/7121 11457/8662/7123 11455/8664/7125</w:t>
        <w:br/>
        <w:t>f 11459/8665/7126 11458/8666/7127 11456/8663/7124</w:t>
        <w:br/>
        <w:t>f 11457/8662/7123 11459/8665/7126 11456/8663/7124</w:t>
        <w:br/>
        <w:t>f 11458/8666/7127 11459/8665/7126 11460/8667/7128</w:t>
        <w:br/>
        <w:t>f 11461/8668/7129 11458/8666/7127 11460/8667/7128</w:t>
        <w:br/>
        <w:t>f 11459/8665/7126 11463/8669/7130 11462/8670/7131</w:t>
        <w:br/>
        <w:t>f 11460/8667/7128 11459/8665/7126 11462/8670/7131</w:t>
        <w:br/>
        <w:t>f 11465/8671/7132 11464/8672/7133 11461/8668/7129</w:t>
        <w:br/>
        <w:t>f 11460/8667/7128 11465/8671/7132 11461/8668/7129</w:t>
        <w:br/>
        <w:t>f 11467/8673/7134 11466/8674/7135 11464/8672/7133</w:t>
        <w:br/>
        <w:t>f 11465/8671/7132 11467/8673/7134 11464/8672/7133</w:t>
        <w:br/>
        <w:t>f 11468/8675/7136 11465/8671/7132 11460/8667/7128</w:t>
        <w:br/>
        <w:t>f 11462/8670/7131 11468/8675/7136 11460/8667/7128</w:t>
        <w:br/>
        <w:t>f 11469/8676/7137 11467/8673/7134 11465/8671/7132</w:t>
        <w:br/>
        <w:t>f 11468/8675/7136 11469/8676/7137 11465/8671/7132</w:t>
        <w:br/>
        <w:t>f 11451/8660/7121 11452/8659/7120 11470/8677/7138</w:t>
        <w:br/>
        <w:t>f 11457/8662/7123 11451/8660/7121 11470/8677/7138</w:t>
        <w:br/>
        <w:t>f 11463/8669/7130 11459/8665/7126 11457/8662/7123</w:t>
        <w:br/>
        <w:t>f 11470/8677/7138 11463/8669/7130 11457/8662/7123</w:t>
        <w:br/>
        <w:t>f 11463/8669/7130 11472/8678/7139 11471/8679/7140</w:t>
        <w:br/>
        <w:t>f 11462/8670/7131 11463/8669/7130 11471/8679/7140</w:t>
        <w:br/>
        <w:t>f 11473/8680/7141 11468/8675/7136 11462/8670/7131</w:t>
        <w:br/>
        <w:t>f 11471/8679/7140 11473/8680/7141 11462/8670/7131</w:t>
        <w:br/>
        <w:t>f 11472/8678/7139 11475/8681/7142 11474/8682/7143</w:t>
        <w:br/>
        <w:t>f 11471/8679/7140 11472/8678/7139 11474/8682/7143</w:t>
        <w:br/>
        <w:t>f 11474/8682/7143 11475/8681/7142 11476/8683/7144</w:t>
        <w:br/>
        <w:t>f 11477/8684/7145 11474/8682/7143 11476/8683/7144</w:t>
        <w:br/>
        <w:t>f 11477/8684/7145 11476/8683/7144 11479/8685/7146</w:t>
        <w:br/>
        <w:t>f 11478/8686/7147 11477/8684/7145 11479/8685/7146</w:t>
        <w:br/>
        <w:t>f 11478/8686/7147 11479/8685/7146 11481/8687/7148</w:t>
        <w:br/>
        <w:t>f 11480/8688/7149 11478/8686/7147 11481/8687/7148</w:t>
        <w:br/>
        <w:t>f 11480/8688/7149 11481/8687/7148 11482/8689/7150</w:t>
        <w:br/>
        <w:t>f 11483/8690/7151 11480/8688/7149 11482/8689/7150</w:t>
        <w:br/>
        <w:t>f 11482/8689/7150 11485/8691/7152 11484/8692/7153</w:t>
        <w:br/>
        <w:t>f 11483/8690/7151 11482/8689/7150 11484/8692/7153</w:t>
        <w:br/>
        <w:t>f 11487/8693/7129 11484/8692/7153 11485/8691/7152</w:t>
        <w:br/>
        <w:t>f 11486/8694/7127 11487/8693/7129 11485/8691/7152</w:t>
        <w:br/>
        <w:t>f 11483/8690/7151 11489/8695/7154 11488/8696/7155</w:t>
        <w:br/>
        <w:t>f 11480/8688/7149 11483/8690/7151 11488/8696/7155</w:t>
        <w:br/>
        <w:t>f 11490/8697/7156 11478/8686/7147 11480/8688/7149</w:t>
        <w:br/>
        <w:t>f 11488/8696/7155 11490/8697/7156 11480/8688/7149</w:t>
        <w:br/>
        <w:t>f 11489/8695/7154 11492/8698/7157 11491/8699/7158</w:t>
        <w:br/>
        <w:t>f 11488/8696/7155 11489/8695/7154 11491/8699/7158</w:t>
        <w:br/>
        <w:t>f 11493/8700/7159 11490/8697/7156 11488/8696/7155</w:t>
        <w:br/>
        <w:t>f 11491/8699/7158 11493/8700/7159 11488/8696/7155</w:t>
        <w:br/>
        <w:t>f 11483/8690/7151 11484/8692/7153 11494/8701/7160</w:t>
        <w:br/>
        <w:t>f 11489/8695/7154 11483/8690/7151 11494/8701/7160</w:t>
        <w:br/>
        <w:t>f 11495/8702/7161 11492/8698/7157 11489/8695/7154</w:t>
        <w:br/>
        <w:t>f 11494/8701/7160 11495/8702/7161 11489/8695/7154</w:t>
        <w:br/>
        <w:t>f 11490/8697/7156 11493/8700/7159 11497/8703/7162</w:t>
        <w:br/>
        <w:t>f 11496/8704/7163 11490/8697/7156 11497/8703/7162</w:t>
        <w:br/>
        <w:t>f 11496/8704/7163 11477/8684/7145 11478/8686/7147</w:t>
        <w:br/>
        <w:t>f 11490/8697/7156 11496/8704/7163 11478/8686/7147</w:t>
        <w:br/>
        <w:t>f 11484/8692/7153 11487/8693/7129 11498/8705/7133</w:t>
        <w:br/>
        <w:t>f 11494/8701/7160 11484/8692/7153 11498/8705/7133</w:t>
        <w:br/>
        <w:t>f 11499/8706/7135 11495/8702/7161 11494/8701/7160</w:t>
        <w:br/>
        <w:t>f 11498/8705/7133 11499/8706/7135 11494/8701/7160</w:t>
        <w:br/>
        <w:t>f 11500/8707/7164 11474/8682/7143 11477/8684/7145</w:t>
        <w:br/>
        <w:t>f 11496/8704/7163 11500/8707/7164 11477/8684/7145</w:t>
        <w:br/>
        <w:t>f 11496/8704/7163 11497/8703/7162 11501/8708/7165</w:t>
        <w:br/>
        <w:t>f 11500/8707/7164 11496/8704/7163 11501/8708/7165</w:t>
        <w:br/>
        <w:t>f 11500/8707/7164 11473/8680/7141 11471/8679/7140</w:t>
        <w:br/>
        <w:t>f 11474/8682/7143 11500/8707/7164 11471/8679/7140</w:t>
        <w:br/>
        <w:t>f 11501/8708/7165 11502/8709/7166 11473/8680/7141</w:t>
        <w:br/>
        <w:t>f 11500/8707/7164 11501/8708/7165 11473/8680/7141</w:t>
        <w:br/>
        <w:t>f 11502/8709/7166 11469/8676/7137 11468/8675/7136</w:t>
        <w:br/>
        <w:t>f 11473/8680/7141 11502/8709/7166 11468/8675/7136</w:t>
        <w:br/>
        <w:t>f 11503/8710/7167 11439/8645/7109 11411/8617/7083</w:t>
        <w:br/>
        <w:t>f 11504/8711/7168 11503/8710/7167 11411/8617/7083</w:t>
        <w:br/>
        <w:t>f 11505/8712/7169 11504/8711/7168 11411/8617/7083</w:t>
        <w:br/>
        <w:t>f 11505/8712/7169 11411/8617/7083 11410/8618/7084</w:t>
        <w:br/>
        <w:t>f 11506/8713/7170 11505/8712/7169 11410/8618/7084</w:t>
        <w:br/>
        <w:t>f 11453/8658/7119 11447/8653/7115 11503/8710/7167</w:t>
        <w:br/>
        <w:t>f 11504/8711/7168 11453/8658/7119 11503/8710/7167</w:t>
        <w:br/>
        <w:t>f 11507/8714/7171 11470/8677/7138 11452/8659/7120</w:t>
        <w:br/>
        <w:t>f 11508/8715/7172 11507/8714/7171 11452/8659/7120</w:t>
        <w:br/>
        <w:t>f 11508/8715/7172 11510/8716/7173 11509/8717/7174</w:t>
        <w:br/>
        <w:t>f 11507/8714/7171 11508/8715/7172 11509/8717/7174</w:t>
        <w:br/>
        <w:t>f 11509/8717/7174 11510/8716/7173 11512/8718/7175</w:t>
        <w:br/>
        <w:t>f 11511/8719/7176 11509/8717/7174 11512/8718/7175</w:t>
        <w:br/>
        <w:t>f 11514/8720/7177 11513/8721/7178 11511/8719/7176</w:t>
        <w:br/>
        <w:t>f 11512/8718/7175 11514/8720/7177 11511/8719/7176</w:t>
        <w:br/>
        <w:t>f 11476/8683/7144 11511/8719/7176 11513/8721/7178</w:t>
        <w:br/>
        <w:t>f 11479/8685/7146 11476/8683/7144 11513/8721/7178</w:t>
        <w:br/>
        <w:t>f 11479/8685/7146 11513/8721/7178 11515/8722/7179</w:t>
        <w:br/>
        <w:t>f 11481/8687/7148 11479/8685/7146 11515/8722/7179</w:t>
        <w:br/>
        <w:t>f 11481/8687/7148 11515/8722/7179 11516/8723/7180</w:t>
        <w:br/>
        <w:t>f 11482/8689/7150 11481/8687/7148 11516/8723/7180</w:t>
        <w:br/>
        <w:t>f 11515/8722/7179 11518/8724/7181 11517/8725/7182</w:t>
        <w:br/>
        <w:t>f 11516/8723/7180 11515/8722/7179 11517/8725/7182</w:t>
        <w:br/>
        <w:t>f 11513/8721/7178 11514/8720/7177 11518/8724/7181</w:t>
        <w:br/>
        <w:t>f 11515/8722/7179 11513/8721/7178 11518/8724/7181</w:t>
        <w:br/>
        <w:t>f 11520/8726/7183 11516/8723/7180 11517/8725/7182</w:t>
        <w:br/>
        <w:t>f 11519/8727/7184 11520/8726/7183 11517/8725/7182</w:t>
        <w:br/>
        <w:t>f 11482/8689/7150 11516/8723/7180 11520/8726/7183</w:t>
        <w:br/>
        <w:t>f 11485/8691/7152 11482/8689/7150 11520/8726/7183</w:t>
        <w:br/>
        <w:t>f 11519/8727/7184 11522/8728/7125 11521/8729/7124</w:t>
        <w:br/>
        <w:t>f 11520/8726/7183 11519/8727/7184 11521/8729/7124</w:t>
        <w:br/>
        <w:t>f 11520/8726/7183 11521/8729/7124 11486/8694/7127</w:t>
        <w:br/>
        <w:t>f 11485/8691/7152 11520/8726/7183 11486/8694/7127</w:t>
        <w:br/>
        <w:t>f 11524/8730/7185 11523/8731/7186 11395/8601/7067</w:t>
        <w:br/>
        <w:t>f 11392/8600/7066 11524/8730/7185 11395/8601/7067</w:t>
        <w:br/>
        <w:t>f 11393/8599/7065 11525/8732/7187 11392/8600/7066</w:t>
        <w:br/>
        <w:t>f 11397/8603/7069 11395/8601/7067 11523/8731/7186</w:t>
        <w:br/>
        <w:t>f 11526/8733/7188 11397/8603/7069 11523/8731/7186</w:t>
        <w:br/>
        <w:t>f 11518/8724/7181 11514/8720/7177 11527/8734/7189</w:t>
        <w:br/>
        <w:t>f 11526/8733/7188 11518/8724/7181 11527/8734/7189</w:t>
        <w:br/>
        <w:t>f 11527/8734/7189 11514/8720/7177 11512/8718/7175</w:t>
        <w:br/>
        <w:t>f 11506/8713/7170 11527/8734/7189 11512/8718/7175</w:t>
        <w:br/>
        <w:t>f 11413/8620/7086 11433/8639/7103 11430/8636/7100</w:t>
        <w:br/>
        <w:t>f 11418/8626/7092 11413/8620/7086 11430/8636/7100</w:t>
        <w:br/>
        <w:t>f 11418/8626/7092 11430/8636/7100 11422/8629/7095</w:t>
        <w:br/>
        <w:t>f 11419/8625/7091 11418/8626/7092 11422/8629/7095</w:t>
        <w:br/>
        <w:t>f 11433/8639/7103 11413/8620/7086 11408/8616/7082</w:t>
        <w:br/>
        <w:t>f 11435/8641/7105 11433/8639/7103 11408/8616/7082</w:t>
        <w:br/>
        <w:t>f 11418/8626/7092 11416/8623/7089 11406/8613/7079</w:t>
        <w:br/>
        <w:t>f 11413/8620/7086 11418/8626/7092 11406/8613/7079</w:t>
        <w:br/>
        <w:t>f 11437/8643/7107 11435/8641/7105 11408/8616/7082</w:t>
        <w:br/>
        <w:t>f 11409/8615/7081 11437/8643/7107 11408/8616/7082</w:t>
        <w:br/>
        <w:t>f 11409/8615/7081 11439/8645/7109 11437/8643/7107</w:t>
        <w:br/>
        <w:t>f 11447/8653/7115 11438/8646/7110 11439/8645/7109</w:t>
        <w:br/>
        <w:t>f 11503/8710/7167 11447/8653/7115 11439/8645/7109</w:t>
        <w:br/>
        <w:t>f 11382/8588/7054 11379/8586/7052 11370/8578/7044</w:t>
        <w:br/>
        <w:t>f 11371/8577/6988 11382/8588/7054 11370/8578/7044</w:t>
        <w:br/>
        <w:t>f 11310/8516/6988 11308/8515/6987 11426/8632/7098</w:t>
        <w:br/>
        <w:t>f 11427/8634/7054 11310/8516/6988 11426/8632/7098</w:t>
        <w:br/>
        <w:t>f 11423/8631/7097 11426/8632/7098 11308/8515/6987</w:t>
        <w:br/>
        <w:t>f 11306/8514/6986 11423/8631/7097 11308/8515/6987</w:t>
        <w:br/>
        <w:t>f 11372/8580/7046 11378/8585/7051 11417/8624/7090</w:t>
        <w:br/>
        <w:t>f 11375/8582/7048 11372/8580/7046 11417/8624/7090</w:t>
        <w:br/>
        <w:t>f 11528/8735/7187 11454/8661/7122 11451/8660/7121</w:t>
        <w:br/>
        <w:t>f 11455/8664/7125 11528/8735/7187 11451/8660/7121</w:t>
        <w:br/>
        <w:t>f 11475/8681/7142 11509/8717/7174 11511/8719/7176</w:t>
        <w:br/>
        <w:t>f 11476/8683/7144 11475/8681/7142 11511/8719/7176</w:t>
        <w:br/>
        <w:t>f 11507/8714/7171 11509/8717/7174 11475/8681/7142</w:t>
        <w:br/>
        <w:t>f 11472/8678/7139 11507/8714/7171 11475/8681/7142</w:t>
        <w:br/>
        <w:t>f 11472/8678/7139 11463/8669/7130 11470/8677/7138</w:t>
        <w:br/>
        <w:t>f 11507/8714/7171 11472/8678/7139 11470/8677/7138</w:t>
        <w:br/>
        <w:t>f 11356/8565/7032 11531/8736/7190 11530/8737/7191</w:t>
        <w:br/>
        <w:t>f 11529/8738/7192 11356/8565/7032 11530/8737/7191</w:t>
        <w:br/>
        <w:t>f 11535/8739/7193 11534/8740/7194 11533/8741/7195</w:t>
        <w:br/>
        <w:t>f 11532/8742/7196 11535/8739/7193 11533/8741/7195</w:t>
        <w:br/>
        <w:t>f 11537/8743/7197 11536/8744/7198 11533/8741/7195</w:t>
        <w:br/>
        <w:t>f 11534/8740/7194 11537/8743/7197 11533/8741/7195</w:t>
        <w:br/>
        <w:t>f 11535/8739/7193 11540/8745/7199 11539/8746/7200</w:t>
        <w:br/>
        <w:t>f 11538/8747/7201 11535/8739/7193 11539/8746/7200</w:t>
        <w:br/>
        <w:t>f 11536/8744/7198 11537/8743/7197 11541/8748/7202</w:t>
        <w:br/>
        <w:t>f 11542/8749/7203 11536/8744/7198 11541/8748/7202</w:t>
        <w:br/>
        <w:t>f 11546/8750/7204 11545/8751/7205 11544/8752/7206</w:t>
        <w:br/>
        <w:t>f 11543/8753/7207 11546/8750/7204 11544/8752/7206</w:t>
        <w:br/>
        <w:t>f 11547/8754/7208 11544/8752/7206 11545/8751/7205</w:t>
        <w:br/>
        <w:t>f 11548/8755/7209 11547/8754/7208 11545/8751/7205</w:t>
        <w:br/>
        <w:t>f 11550/8756/7210 11549/8757/7211 11547/8754/7208</w:t>
        <w:br/>
        <w:t>f 11548/8755/7209 11550/8756/7210 11547/8754/7208</w:t>
        <w:br/>
        <w:t>f 11552/8758/7201 11551/8759/7212 11549/8757/7211</w:t>
        <w:br/>
        <w:t>f 11550/8756/7210 11552/8758/7201 11549/8757/7211</w:t>
        <w:br/>
        <w:t>f 11555/8760/7213 11554/8761/7214 11553/8762/7215</w:t>
        <w:br/>
        <w:t>f 11556/8763/7216 11555/8760/7213 11553/8762/7215</w:t>
        <w:br/>
        <w:t>f 11558/8764/7217 11557/8765/7218 11556/8763/7216</w:t>
        <w:br/>
        <w:t>f 11553/8762/7215 11558/8764/7217 11556/8763/7216</w:t>
        <w:br/>
        <w:t>f 11559/8766/7219 11555/8760/7213 11556/8763/7216</w:t>
        <w:br/>
        <w:t>f 11561/8767/7220 11559/8766/7219 11560/8768/7221</w:t>
        <w:br/>
        <w:t>f 11560/8768/7221 11562/8769/7222 11561/8767/7220</w:t>
        <w:br/>
        <w:t>f 11560/8768/7221 11563/8770/7223 11562/8769/7222</w:t>
        <w:br/>
        <w:t>f 11565/8771/7224 11564/8772/7225 11563/8770/7223</w:t>
        <w:br/>
        <w:t>f 11560/8768/7221 11565/8771/7224 11563/8770/7223</w:t>
        <w:br/>
        <w:t>f 11560/8768/7221 11556/8763/7216 11557/8765/7218</w:t>
        <w:br/>
        <w:t>f 11565/8771/7224 11560/8768/7221 11557/8765/7218</w:t>
        <w:br/>
        <w:t>f 11567/8773/7226 11566/8774/7227 11564/8772/7225</w:t>
        <w:br/>
        <w:t>f 11565/8771/7224 11567/8773/7226 11564/8772/7225</w:t>
        <w:br/>
        <w:t>f 11566/8774/7227 11569/8775/7228 11568/8776/7229</w:t>
        <w:br/>
        <w:t>f 11564/8772/7225 11566/8774/7227 11568/8776/7229</w:t>
        <w:br/>
        <w:t>f 11565/8771/7224 11557/8765/7218 11570/8777/7230</w:t>
        <w:br/>
        <w:t>f 11567/8773/7226 11565/8771/7224 11570/8777/7230</w:t>
        <w:br/>
        <w:t>f 11566/8774/7227 11567/8773/7226 11572/8778/7231</w:t>
        <w:br/>
        <w:t>f 11571/8779/7232 11566/8774/7227 11572/8778/7231</w:t>
        <w:br/>
        <w:t>f 11567/8773/7226 11570/8777/7230 11573/8780/7233</w:t>
        <w:br/>
        <w:t>f 11572/8778/7231 11567/8773/7226 11573/8780/7233</w:t>
        <w:br/>
        <w:t>f 11563/8770/7223 11564/8772/7225 11574/8781/7234</w:t>
        <w:br/>
        <w:t>f 11568/8776/7229 11575/8782/7235 11574/8781/7234</w:t>
        <w:br/>
        <w:t>f 11564/8772/7225 11568/8776/7229 11574/8781/7234</w:t>
        <w:br/>
        <w:t>f 11578/8783/7236 11577/8784/7237 11576/8785/7238</w:t>
        <w:br/>
        <w:t>f 11579/8786/7239 11578/8783/7236 11576/8785/7238</w:t>
        <w:br/>
        <w:t>f 11577/8784/7237 11581/8787/7240 11580/8788/7241</w:t>
        <w:br/>
        <w:t>f 11576/8785/7238 11577/8784/7237 11580/8788/7241</w:t>
        <w:br/>
        <w:t>f 11584/8789/7242 11583/8790/7243 11582/8791/7244</w:t>
        <w:br/>
        <w:t>f 11585/8792/7245 11562/8769/7222 11583/8790/7243</w:t>
        <w:br/>
        <w:t>f 11585/8792/7245 11586/8793/7246 11561/8767/7220</w:t>
        <w:br/>
        <w:t>f 11586/8793/7246 11587/8794/7247 11559/8766/7219</w:t>
        <w:br/>
        <w:t>f 11561/8767/7220 11586/8793/7246 11559/8766/7219</w:t>
        <w:br/>
        <w:t>f 11587/8794/7247 11588/8795/7248 11555/8760/7213</w:t>
        <w:br/>
        <w:t>f 11559/8766/7219 11587/8794/7247 11555/8760/7213</w:t>
        <w:br/>
        <w:t>f 11588/8795/7248 11589/8796/7249 11554/8761/7214</w:t>
        <w:br/>
        <w:t>f 11555/8760/7213 11588/8795/7248 11554/8761/7214</w:t>
        <w:br/>
        <w:t>f 11592/8797/7250 11591/8798/7251 11590/8799/7252</w:t>
        <w:br/>
        <w:t>f 11593/8800/7253 11592/8797/7250 11590/8799/7252</w:t>
        <w:br/>
        <w:t>f 11595/8801/7254 11590/8799/7252 11591/8798/7251</w:t>
        <w:br/>
        <w:t>f 11594/8802/7255 11595/8801/7254 11591/8798/7251</w:t>
        <w:br/>
        <w:t>f 11594/8802/7255 11597/8803/7256 11596/8804/7257</w:t>
        <w:br/>
        <w:t>f 11595/8801/7254 11594/8802/7255 11596/8804/7257</w:t>
        <w:br/>
        <w:t>f 11595/8801/7254 11596/8804/7257 11599/8805/7258</w:t>
        <w:br/>
        <w:t>f 11598/8806/7259 11595/8801/7254 11599/8805/7258</w:t>
        <w:br/>
        <w:t>f 11601/8807/7260 11600/8808/7261 11593/8800/7253</w:t>
        <w:br/>
        <w:t>f 11590/8799/7252 11601/8807/7260 11593/8800/7253</w:t>
        <w:br/>
        <w:t>f 11598/8806/7259 11601/8807/7260 11590/8799/7252</w:t>
        <w:br/>
        <w:t>f 11595/8801/7254 11598/8806/7259 11590/8799/7252</w:t>
        <w:br/>
        <w:t>f 11600/8808/7261 11601/8807/7260 11573/8780/7233</w:t>
        <w:br/>
        <w:t>f 11602/8809/7262 11600/8808/7261 11573/8780/7233</w:t>
        <w:br/>
        <w:t>f 11604/8810/7263 11600/8808/7261 11602/8809/7262</w:t>
        <w:br/>
        <w:t>f 11603/8811/7264 11604/8810/7263 11602/8809/7262</w:t>
        <w:br/>
        <w:t>f 11572/8778/7231 11573/8780/7233 11601/8807/7260</w:t>
        <w:br/>
        <w:t>f 11598/8806/7259 11572/8778/7231 11601/8807/7260</w:t>
        <w:br/>
        <w:t>f 11598/8806/7259 11599/8805/7258 11571/8779/7232</w:t>
        <w:br/>
        <w:t>f 11572/8778/7231 11598/8806/7259 11571/8779/7232</w:t>
        <w:br/>
        <w:t>f 11599/8805/7258 11606/8812/7265 11605/8813/7266</w:t>
        <w:br/>
        <w:t>f 11571/8779/7232 11599/8805/7258 11605/8813/7266</w:t>
        <w:br/>
        <w:t>f 11606/8812/7265 11599/8805/7258 11596/8804/7257</w:t>
        <w:br/>
        <w:t>f 11607/8814/7267 11606/8812/7265 11596/8804/7257</w:t>
        <w:br/>
        <w:t>f 11607/8814/7267 11596/8804/7257 11597/8803/7256</w:t>
        <w:br/>
        <w:t>f 11608/8815/7268 11607/8814/7267 11597/8803/7256</w:t>
        <w:br/>
        <w:t>f 11610/8816/7269 11609/8817/7270 11606/8812/7265</w:t>
        <w:br/>
        <w:t>f 11607/8814/7267 11610/8816/7269 11606/8812/7265</w:t>
        <w:br/>
        <w:t>f 11607/8814/7267 11608/8815/7268 11611/8818/7271</w:t>
        <w:br/>
        <w:t>f 11610/8816/7269 11607/8814/7267 11611/8818/7271</w:t>
        <w:br/>
        <w:t>f 11610/8816/7269 11611/8818/7271 11581/8787/7240</w:t>
        <w:br/>
        <w:t>f 11577/8784/7237 11610/8816/7269 11581/8787/7240</w:t>
        <w:br/>
        <w:t>f 11577/8784/7237 11578/8783/7236 11609/8817/7270</w:t>
        <w:br/>
        <w:t>f 11610/8816/7269 11577/8784/7237 11609/8817/7270</w:t>
        <w:br/>
        <w:t>f 11605/8813/7266 11606/8812/7265 11609/8817/7270</w:t>
        <w:br/>
        <w:t>f 11612/8819/7272 11605/8813/7266 11609/8817/7270</w:t>
        <w:br/>
        <w:t>f 11612/8819/7272 11609/8817/7270 11578/8783/7236</w:t>
        <w:br/>
        <w:t>f 11613/8820/7273 11612/8819/7272 11578/8783/7236</w:t>
        <w:br/>
        <w:t>f 11615/8821/7274 11614/8822/7275 11608/8815/7268</w:t>
        <w:br/>
        <w:t>f 11597/8803/7256 11615/8821/7274 11608/8815/7268</w:t>
        <w:br/>
        <w:t>f 11617/8823/7276 11616/8824/7277 11581/8787/7240</w:t>
        <w:br/>
        <w:t>f 11611/8818/7271 11617/8823/7276 11581/8787/7240</w:t>
        <w:br/>
        <w:t>f 11614/8822/7275 11617/8823/7276 11611/8818/7271</w:t>
        <w:br/>
        <w:t>f 11608/8815/7268 11614/8822/7275 11611/8818/7271</w:t>
        <w:br/>
        <w:t>f 11597/8803/7256 11594/8802/7255 11618/8825/7278</w:t>
        <w:br/>
        <w:t>f 11615/8821/7274 11597/8803/7256 11618/8825/7278</w:t>
        <w:br/>
        <w:t>f 11591/8798/7251 11620/8826/7279 11619/8827/7280</w:t>
        <w:br/>
        <w:t>f 11591/8798/7251 11592/8797/7250 11621/8828/7281</w:t>
        <w:br/>
        <w:t>f 11620/8826/7279 11591/8798/7251 11621/8828/7281</w:t>
        <w:br/>
        <w:t>f 11570/8777/7230 11622/8829/7282 11602/8809/7262</w:t>
        <w:br/>
        <w:t>f 11573/8780/7233 11570/8777/7230 11602/8809/7262</w:t>
        <w:br/>
        <w:t>f 11603/8811/7264 11602/8809/7262 11622/8829/7282</w:t>
        <w:br/>
        <w:t>f 11623/8830/7283 11603/8811/7264 11622/8829/7282</w:t>
        <w:br/>
        <w:t>f 11557/8765/7218 11558/8764/7217 11622/8829/7282</w:t>
        <w:br/>
        <w:t>f 11570/8777/7230 11557/8765/7218 11622/8829/7282</w:t>
        <w:br/>
        <w:t>f 11626/8831/7284 11625/8832/7285 11624/8833/7286</w:t>
        <w:br/>
        <w:t>f 11629/8834/7287 11628/8835/7288 11627/8836/7289</w:t>
        <w:br/>
        <w:t>f 11631/8837/7290 11630/8838/7291 11629/8834/7287</w:t>
        <w:br/>
        <w:t>f 11627/8836/7289 11631/8837/7290 11629/8834/7287</w:t>
        <w:br/>
        <w:t>f 11629/8834/7287 11630/8838/7291 11632/8839/7292</w:t>
        <w:br/>
        <w:t>f 11630/8838/7291 11634/8840/7293 11633/8841/7294</w:t>
        <w:br/>
        <w:t>f 11636/8842/7295 11635/8843/7296 11625/8832/7285</w:t>
        <w:br/>
        <w:t>f 11626/8831/7284 11636/8842/7295 11625/8832/7285</w:t>
        <w:br/>
        <w:t>f 11638/8844/7297 11637/8845/7298 11625/8832/7285</w:t>
        <w:br/>
        <w:t>f 11635/8843/7296 11638/8844/7297 11625/8832/7285</w:t>
        <w:br/>
        <w:t>f 11639/8846/7299 11638/8844/7297 11635/8843/7296</w:t>
        <w:br/>
        <w:t>f 11640/8847/7300 11639/8846/7299 11635/8843/7296</w:t>
        <w:br/>
        <w:t>f 11643/8848/7301 11642/8849/7302 11641/8850/7303</w:t>
        <w:br/>
        <w:t>f 11639/8846/7299 11643/8848/7301 11641/8850/7303</w:t>
        <w:br/>
        <w:t>f 11643/8848/7301 11639/8846/7299 11644/8851/7304</w:t>
        <w:br/>
        <w:t>f 11635/8843/7296 11636/8842/7295 11645/8852/7305</w:t>
        <w:br/>
        <w:t>f 11640/8847/7300 11635/8843/7296 11645/8852/7305</w:t>
        <w:br/>
        <w:t>f 11639/8846/7299 11640/8847/7300 11646/8853/7306</w:t>
        <w:br/>
        <w:t>f 11625/8832/7285 11637/8845/7298 11631/8837/7290</w:t>
        <w:br/>
        <w:t>f 11630/8838/7291 11631/8837/7290 11647/8854/7307</w:t>
        <w:br/>
        <w:t>f 11634/8840/7293 11630/8838/7291 11647/8854/7307</w:t>
        <w:br/>
        <w:t>f 11649/8855/7308 11648/8856/7309 11633/8841/7294</w:t>
        <w:br/>
        <w:t>f 11648/8856/7309 11649/8855/7308 11650/8857/7310</w:t>
        <w:br/>
        <w:t>f 11651/8858/7311 11648/8856/7309 11650/8857/7310</w:t>
        <w:br/>
        <w:t>f 11652/8859/7312 11651/8858/7311 11650/8857/7310</w:t>
        <w:br/>
        <w:t>f 11649/8855/7308 11653/8860/7313 11650/8857/7310</w:t>
        <w:br/>
        <w:t>f 11652/8859/7312 11650/8857/7310 11654/8861/7314</w:t>
        <w:br/>
        <w:t>f 11655/8862/7315 11652/8859/7312 11654/8861/7314</w:t>
        <w:br/>
        <w:t>f 11657/8863/7316 11652/8859/7312 11655/8862/7315</w:t>
        <w:br/>
        <w:t>f 11656/8864/7317 11657/8863/7316 11655/8862/7315</w:t>
        <w:br/>
        <w:t>f 11660/8865/7318 11659/8866/7319 11658/8867/7320</w:t>
        <w:br/>
        <w:t>f 11661/8868/7321 11660/8865/7318 11658/8867/7320</w:t>
        <w:br/>
        <w:t>f 11665/8869/7322 11664/8870/7323 11663/8871/7317</w:t>
        <w:br/>
        <w:t>f 11662/8872/7315 11665/8869/7322 11663/8871/7317</w:t>
        <w:br/>
        <w:t>f 11661/8868/7321 11665/8869/7322 11662/8872/7315</w:t>
        <w:br/>
        <w:t>f 11660/8865/7318 11661/8868/7321 11662/8872/7315</w:t>
        <w:br/>
        <w:t>f 11667/8873/7324 11666/8874/7325 11664/8870/7323</w:t>
        <w:br/>
        <w:t>f 11665/8869/7322 11667/8873/7324 11664/8870/7323</w:t>
        <w:br/>
        <w:t>f 11668/8875/7326 11666/8874/7325 11667/8873/7324</w:t>
        <w:br/>
        <w:t>f 11669/8876/7327 11668/8875/7326 11667/8873/7324</w:t>
        <w:br/>
        <w:t>f 11670/8877/7328 11669/8876/7327 11667/8873/7324</w:t>
        <w:br/>
        <w:t>f 11671/8878/7329 11670/8877/7328 11667/8873/7324</w:t>
        <w:br/>
        <w:t>f 11665/8869/7322 11661/8868/7321 11671/8878/7329</w:t>
        <w:br/>
        <w:t>f 11667/8873/7324 11665/8869/7322 11671/8878/7329</w:t>
        <w:br/>
        <w:t>f 11673/8879/7330 11670/8877/7328 11671/8878/7329</w:t>
        <w:br/>
        <w:t>f 11672/8880/7331 11673/8879/7330 11671/8878/7329</w:t>
        <w:br/>
        <w:t>f 11672/8880/7331 11671/8878/7329 11661/8868/7321</w:t>
        <w:br/>
        <w:t>f 11658/8867/7320 11672/8880/7331 11661/8868/7321</w:t>
        <w:br/>
        <w:t>f 11675/8881/7332 11674/8882/7333 11666/8874/7325</w:t>
        <w:br/>
        <w:t>f 11668/8875/7326 11675/8881/7332 11666/8874/7325</w:t>
        <w:br/>
        <w:t>f 11678/8883/7334 11677/8884/7335 11676/8885/7336</w:t>
        <w:br/>
        <w:t>f 11679/8886/7337 11674/8882/7333 11676/8885/7336</w:t>
        <w:br/>
        <w:t>f 11664/8870/7323 11666/8874/7325 11674/8882/7333</w:t>
        <w:br/>
        <w:t>f 11679/8886/7337 11664/8870/7323 11674/8882/7333</w:t>
        <w:br/>
        <w:t>f 11682/8887/7338 11681/8888/6386 11680/8889/6385</w:t>
        <w:br/>
        <w:t>f 11683/8890/7339 11682/8887/7338 11680/8889/6385</w:t>
        <w:br/>
        <w:t>f 11685/8891/7340 11684/8892/6389 11681/8888/6386</w:t>
        <w:br/>
        <w:t>f 11682/8887/7338 11685/8891/7340 11681/8888/6386</w:t>
        <w:br/>
        <w:t>f 11687/8893/6391 11686/8894/7341 11683/8890/7339</w:t>
        <w:br/>
        <w:t>f 11680/8889/6385 11687/8893/6391 11683/8890/7339</w:t>
        <w:br/>
        <w:t>f 11688/8895/7342 11679/8886/7337 11683/8890/7339</w:t>
        <w:br/>
        <w:t>f 11686/8894/7341 11688/8895/7342 11683/8890/7339</w:t>
        <w:br/>
        <w:t>f 11679/8886/7337 11688/8895/7342 11663/8871/7317</w:t>
        <w:br/>
        <w:t>f 11664/8870/7323 11679/8886/7337 11663/8871/7317</w:t>
        <w:br/>
        <w:t>f 11651/8858/7311 11690/8896/7343 11689/8897/7344</w:t>
        <w:br/>
        <w:t>f 11648/8856/7309 11651/8858/7311 11689/8897/7344</w:t>
        <w:br/>
        <w:t>f 11689/8897/7344 11632/8839/7292 11633/8841/7294</w:t>
        <w:br/>
        <w:t>f 11648/8856/7309 11689/8897/7344 11633/8841/7294</w:t>
        <w:br/>
        <w:t>f 11612/8819/7272 11691/8898/7345 11569/8775/7228</w:t>
        <w:br/>
        <w:t>f 11605/8813/7266 11612/8819/7272 11569/8775/7228</w:t>
        <w:br/>
        <w:t>f 11569/8775/7228 11566/8774/7227 11571/8779/7232</w:t>
        <w:br/>
        <w:t>f 11605/8813/7266 11569/8775/7228 11571/8779/7232</w:t>
        <w:br/>
        <w:t>f 11670/8877/7328 11693/8899/7346 11692/8900/7347</w:t>
        <w:br/>
        <w:t>f 11669/8876/7327 11670/8877/7328 11692/8900/7347</w:t>
        <w:br/>
        <w:t>f 11692/8900/7347 11693/8899/7346 11695/8901/7348</w:t>
        <w:br/>
        <w:t>f 11694/8902/7349 11692/8900/7347 11695/8901/7348</w:t>
        <w:br/>
        <w:t>f 11696/8903/7350 11693/8899/7346 11670/8877/7328</w:t>
        <w:br/>
        <w:t>f 11673/8879/7330 11696/8903/7350 11670/8877/7328</w:t>
        <w:br/>
        <w:t>f 11697/8904/7351 11695/8901/7348 11693/8899/7346</w:t>
        <w:br/>
        <w:t>f 11696/8903/7350 11697/8904/7351 11693/8899/7346</w:t>
        <w:br/>
        <w:t>f 11698/8905/7352 11668/8875/7326 11669/8876/7327</w:t>
        <w:br/>
        <w:t>f 11692/8900/7347 11698/8905/7352 11669/8876/7327</w:t>
        <w:br/>
        <w:t>f 11699/8906/7353 11698/8905/7352 11692/8900/7347</w:t>
        <w:br/>
        <w:t>f 11694/8902/7349 11699/8906/7353 11692/8900/7347</w:t>
        <w:br/>
        <w:t>f 11675/8881/7332 11668/8875/7326 11698/8905/7352</w:t>
        <w:br/>
        <w:t>f 11700/8907/7354 11675/8881/7332 11698/8905/7352</w:t>
        <w:br/>
        <w:t>f 11678/8883/7334 11675/8881/7332 11700/8907/7354</w:t>
        <w:br/>
        <w:t>f 11701/8908/7355 11678/8883/7334 11700/8907/7354</w:t>
        <w:br/>
        <w:t>f 11701/8908/7355 11700/8907/7354 11702/8909/7356</w:t>
        <w:br/>
        <w:t>f 11700/8907/7354 11698/8905/7352 11699/8906/7353</w:t>
        <w:br/>
        <w:t>f 11702/8909/7356 11700/8907/7354 11699/8906/7353</w:t>
        <w:br/>
        <w:t>f 11704/8910/7357 11703/8911/7358 11695/8901/7348</w:t>
        <w:br/>
        <w:t>f 11697/8904/7351 11704/8910/7357 11695/8901/7348</w:t>
        <w:br/>
        <w:t>f 11642/8849/7302 11643/8848/7301 11703/8911/7358</w:t>
        <w:br/>
        <w:t>f 11704/8910/7357 11642/8849/7302 11703/8911/7358</w:t>
        <w:br/>
        <w:t>f 11705/8912/7359 11703/8911/7358 11643/8848/7301</w:t>
        <w:br/>
        <w:t>f 11644/8851/7304 11705/8912/7359 11643/8848/7301</w:t>
        <w:br/>
        <w:t>f 11705/8912/7359 11644/8851/7304 11706/8913/7360</w:t>
        <w:br/>
        <w:t>f 11707/8914/7361 11705/8912/7359 11706/8913/7360</w:t>
        <w:br/>
        <w:t>f 11644/8851/7304 11646/8853/7306 11706/8913/7360</w:t>
        <w:br/>
        <w:t>f 11708/8915/7362 11707/8914/7361 11706/8913/7360</w:t>
        <w:br/>
        <w:t>f 11710/8916/7363 11709/8917/7364 11707/8914/7361</w:t>
        <w:br/>
        <w:t>f 11708/8915/7362 11710/8916/7363 11707/8914/7361</w:t>
        <w:br/>
        <w:t>f 11705/8912/7359 11707/8914/7361 11709/8917/7364</w:t>
        <w:br/>
        <w:t>f 11694/8902/7349 11705/8912/7359 11709/8917/7364</w:t>
        <w:br/>
        <w:t>f 11702/8909/7356 11699/8906/7353 11709/8917/7364</w:t>
        <w:br/>
        <w:t>f 11710/8916/7363 11702/8909/7356 11709/8917/7364</w:t>
        <w:br/>
        <w:t>f 11694/8902/7349 11709/8917/7364 11699/8906/7353</w:t>
        <w:br/>
        <w:t>f 11694/8902/7349 11695/8901/7348 11703/8911/7358</w:t>
        <w:br/>
        <w:t>f 11705/8912/7359 11694/8902/7349 11703/8911/7358</w:t>
        <w:br/>
        <w:t>f 11714/8918/7365 11713/8919/7366 11712/8920/7367</w:t>
        <w:br/>
        <w:t>f 11711/8921/7368 11714/8918/7365 11712/8920/7367</w:t>
        <w:br/>
        <w:t>f 11711/8921/7368 11716/8922/7369 11715/8923/7370</w:t>
        <w:br/>
        <w:t>f 11714/8918/7365 11711/8921/7368 11715/8923/7370</w:t>
        <w:br/>
        <w:t>f 11718/8924/7371 11717/8925/7372 11715/8923/7370</w:t>
        <w:br/>
        <w:t>f 11716/8922/7369 11718/8924/7371 11715/8923/7370</w:t>
        <w:br/>
        <w:t>f 11716/8922/7369 11720/8926/7373 11719/8927/7374</w:t>
        <w:br/>
        <w:t>f 11718/8924/7371 11716/8922/7369 11719/8927/7374</w:t>
        <w:br/>
        <w:t>f 11716/8922/7369 11711/8921/7368 11721/8928/7375</w:t>
        <w:br/>
        <w:t>f 11720/8926/7373 11716/8922/7369 11721/8928/7375</w:t>
        <w:br/>
        <w:t>f 11723/8929/7376 11722/8930/7377 11718/8924/7371</w:t>
        <w:br/>
        <w:t>f 11719/8927/7374 11723/8929/7376 11718/8924/7371</w:t>
        <w:br/>
        <w:t>f 11723/8929/7376 11725/8931/7378 11724/8932/7379</w:t>
        <w:br/>
        <w:t>f 11722/8930/7377 11723/8929/7376 11724/8932/7379</w:t>
        <w:br/>
        <w:t>f 11717/8925/7372 11718/8924/7371 11722/8930/7377</w:t>
        <w:br/>
        <w:t>f 11726/8933/7380 11717/8925/7372 11722/8930/7377</w:t>
        <w:br/>
        <w:t>f 11727/8934/7381 11726/8933/7380 11722/8930/7377</w:t>
        <w:br/>
        <w:t>f 11724/8932/7379 11727/8934/7381 11722/8930/7377</w:t>
        <w:br/>
        <w:t>f 11729/8935/7382 11727/8934/7381 11724/8932/7379</w:t>
        <w:br/>
        <w:t>f 11728/8936/7383 11729/8935/7382 11724/8932/7379</w:t>
        <w:br/>
        <w:t>f 11728/8936/7383 11724/8932/7379 11725/8931/7378</w:t>
        <w:br/>
        <w:t>f 11730/8937/7384 11728/8936/7383 11725/8931/7378</w:t>
        <w:br/>
        <w:t>f 11731/8938/7385 11729/8935/7382 11728/8936/7383</w:t>
        <w:br/>
        <w:t>f 11732/8939/7386 11731/8938/7385 11728/8936/7383</w:t>
        <w:br/>
        <w:t>f 11734/8940/7387 11733/8941/7388 11731/8938/7385</w:t>
        <w:br/>
        <w:t>f 11732/8939/7386 11734/8940/7387 11731/8938/7385</w:t>
        <w:br/>
        <w:t>f 11736/8942/7389 11735/8943/7390 11733/8941/7388</w:t>
        <w:br/>
        <w:t>f 11734/8940/7387 11736/8942/7389 11733/8941/7388</w:t>
        <w:br/>
        <w:t>f 11737/8944/7391 11725/8931/7378 11723/8929/7376</w:t>
        <w:br/>
        <w:t>f 11738/8945/7392 11737/8944/7391 11723/8929/7376</w:t>
        <w:br/>
        <w:t>f 11719/8927/7374 11739/8946/7393 11738/8945/7392</w:t>
        <w:br/>
        <w:t>f 11723/8929/7376 11719/8927/7374 11738/8945/7392</w:t>
        <w:br/>
        <w:t>f 11739/8946/7393 11741/8947/7394 11740/8948/7395</w:t>
        <w:br/>
        <w:t>f 11738/8945/7392 11739/8946/7393 11740/8948/7395</w:t>
        <w:br/>
        <w:t>f 11738/8945/7392 11740/8948/7395 11742/8949/7396</w:t>
        <w:br/>
        <w:t>f 11737/8944/7391 11738/8945/7392 11742/8949/7396</w:t>
        <w:br/>
        <w:t>f 11737/8944/7391 11742/8949/7396 11744/8950/7397</w:t>
        <w:br/>
        <w:t>f 11743/8951/7398 11737/8944/7391 11744/8950/7397</w:t>
        <w:br/>
        <w:t>f 11720/8926/7373 11745/8952/7399 11739/8946/7393</w:t>
        <w:br/>
        <w:t>f 11719/8927/7374 11720/8926/7373 11739/8946/7393</w:t>
        <w:br/>
        <w:t>f 11725/8931/7378 11737/8944/7391 11743/8951/7398</w:t>
        <w:br/>
        <w:t>f 11730/8937/7384 11725/8931/7378 11743/8951/7398</w:t>
        <w:br/>
        <w:t>f 11730/8937/7384 11743/8951/7398 11746/8953/7400</w:t>
        <w:br/>
        <w:t>f 11721/8928/7375 11747/8954/7401 11745/8952/7399</w:t>
        <w:br/>
        <w:t>f 11720/8926/7373 11721/8928/7375 11745/8952/7399</w:t>
        <w:br/>
        <w:t>f 11732/8939/7386 11728/8936/7383 11730/8937/7384</w:t>
        <w:br/>
        <w:t>f 11748/8955/7402 11732/8939/7386 11730/8937/7384</w:t>
        <w:br/>
        <w:t>f 11730/8937/7384 11746/8953/7400 11748/8955/7402</w:t>
        <w:br/>
        <w:t>f 11734/8940/7387 11732/8939/7386 11748/8955/7402</w:t>
        <w:br/>
        <w:t>f 11749/8956/7403 11734/8940/7387 11748/8955/7402</w:t>
        <w:br/>
        <w:t>f 11734/8940/7387 11749/8956/7403 11750/8957/7404</w:t>
        <w:br/>
        <w:t>f 11736/8942/7389 11734/8940/7387 11750/8957/7404</w:t>
        <w:br/>
        <w:t>f 11753/8958/7405 11752/8959/7406 11751/8960/7407</w:t>
        <w:br/>
        <w:t>f 11754/8961/7408 11753/8958/7405 11751/8960/7407</w:t>
        <w:br/>
        <w:t>f 11757/8962/7409 11754/8961/7408 11756/8963/7410</w:t>
        <w:br/>
        <w:t>f 11755/8964/7411 11757/8962/7409 11756/8963/7410</w:t>
        <w:br/>
        <w:t>f 11751/8960/7407 11752/8959/7406 11746/8953/7400</w:t>
        <w:br/>
        <w:t>f 11758/8965/7412 11751/8960/7407 11746/8953/7400</w:t>
        <w:br/>
        <w:t>f 11760/8966/7413 11653/8860/7313 11759/8967/7414</w:t>
        <w:br/>
        <w:t>f 11762/8968/7415 11649/8855/7308 11634/8840/7293</w:t>
        <w:br/>
        <w:t>f 11761/8969/7416 11762/8968/7415 11634/8840/7293</w:t>
        <w:br/>
        <w:t>f 11764/8970/7417 11763/8971/7418 11747/8954/7401</w:t>
        <w:br/>
        <w:t>f 11721/8928/7375 11764/8970/7417 11747/8954/7401</w:t>
        <w:br/>
        <w:t>f 11711/8921/7368 11712/8920/7367 11764/8970/7417</w:t>
        <w:br/>
        <w:t>f 11721/8928/7375 11711/8921/7368 11764/8970/7417</w:t>
        <w:br/>
        <w:t>f 11712/8920/7367 11765/8972/7419 11764/8970/7417</w:t>
        <w:br/>
        <w:t>f 11767/8973/7389 11766/8974/7404 11765/8972/7419</w:t>
        <w:br/>
        <w:t>f 11712/8920/7367 11713/8919/7366 11768/8975/7390</w:t>
        <w:br/>
        <w:t>f 11767/8973/7389 11712/8920/7367 11768/8975/7390</w:t>
        <w:br/>
        <w:t>f 11765/8972/7419 11766/8974/7404 11769/8976/7420</w:t>
        <w:br/>
        <w:t>f 11770/8977/7421 11765/8972/7419 11769/8976/7420</w:t>
        <w:br/>
        <w:t>f 11771/8978/7422 11768/8975/7390 11713/8919/7366</w:t>
        <w:br/>
        <w:t>f 11772/8979/7423 11771/8978/7422 11713/8919/7366</w:t>
        <w:br/>
        <w:t>f 11773/8980/7424 11772/8979/7423 11713/8919/7366</w:t>
        <w:br/>
        <w:t>f 11714/8918/7365 11773/8980/7424 11713/8919/7366</w:t>
        <w:br/>
        <w:t>f 11777/8981/7425 11776/8982/7426 11775/8983/7427</w:t>
        <w:br/>
        <w:t>f 11774/8984/7428 11777/8981/7425 11775/8983/7427</w:t>
        <w:br/>
        <w:t>f 11780/8985/7429 11779/8986/7430 11773/8980/7424</w:t>
        <w:br/>
        <w:t>f 11778/8987/7431 11780/8985/7429 11773/8980/7424</w:t>
        <w:br/>
        <w:t>f 11782/8988/7432 11780/8985/7429 11778/8987/7431</w:t>
        <w:br/>
        <w:t>f 11781/8989/7433 11782/8988/7432 11778/8987/7431</w:t>
        <w:br/>
        <w:t>f 11786/8990/7434 11785/8991/7435 11784/8992/7436</w:t>
        <w:br/>
        <w:t>f 11783/8993/7437 11786/8990/7434 11784/8992/7436</w:t>
        <w:br/>
        <w:t>f 11790/8994/7438 11789/8995/7439 11788/8996/7440</w:t>
        <w:br/>
        <w:t>f 11787/8997/7441 11790/8994/7438 11788/8996/7440</w:t>
        <w:br/>
        <w:t>f 11794/8998/7442 11793/8999/7443 11792/9000/7444</w:t>
        <w:br/>
        <w:t>f 11791/9001/7445 11794/8998/7442 11792/9000/7444</w:t>
        <w:br/>
        <w:t>f 11796/9002/7446 11795/9003/7447 11791/9001/7445</w:t>
        <w:br/>
        <w:t>f 11792/9000/7444 11796/9002/7446 11791/9001/7445</w:t>
        <w:br/>
        <w:t>f 11800/9004/7448 11799/9005/7449 11798/9006/7450</w:t>
        <w:br/>
        <w:t>f 11797/9007/7451 11800/9004/7448 11798/9006/7450</w:t>
        <w:br/>
        <w:t>f 11795/9003/7447 11801/9008/7452 11791/9001/7445</w:t>
        <w:br/>
        <w:t>f 11805/9009/7422 11804/9010/7453 11803/9011/7454</w:t>
        <w:br/>
        <w:t>f 11802/9012/7455 11805/9009/7422 11803/9011/7454</w:t>
        <w:br/>
        <w:t>f 11807/9013/7456 11783/8993/7437 11784/8992/7436</w:t>
        <w:br/>
        <w:t>f 11806/9014/7457 11807/9013/7456 11784/8992/7436</w:t>
        <w:br/>
        <w:t>f 11806/9014/7457 11809/9015/7458 11808/9016/7459</w:t>
        <w:br/>
        <w:t>f 11807/9013/7456 11806/9014/7457 11808/9016/7459</w:t>
        <w:br/>
        <w:t>f 11807/9013/7456 11808/9016/7459 11810/9017/7460</w:t>
        <w:br/>
        <w:t>f 11811/9018/7461 11807/9013/7456 11810/9017/7460</w:t>
        <w:br/>
        <w:t>f 11807/9013/7456 11811/9018/7461 11812/9019/7462</w:t>
        <w:br/>
        <w:t>f 11783/8993/7437 11807/9013/7456 11812/9019/7462</w:t>
        <w:br/>
        <w:t>f 11806/9014/7457 11814/9020/7463 11813/9021/7464</w:t>
        <w:br/>
        <w:t>f 11809/9015/7458 11806/9014/7457 11813/9021/7464</w:t>
        <w:br/>
        <w:t>f 11794/8998/7442 11814/9020/7463 11806/9014/7457</w:t>
        <w:br/>
        <w:t>f 11784/8992/7436 11794/8998/7442 11806/9014/7457</w:t>
        <w:br/>
        <w:t>f 11816/9022/7465 11815/9023/7466 11811/9018/7461</w:t>
        <w:br/>
        <w:t>f 11810/9017/7460 11816/9022/7465 11811/9018/7461</w:t>
        <w:br/>
        <w:t>f 11815/9023/7466 11777/8981/7425 11812/9019/7462</w:t>
        <w:br/>
        <w:t>f 11811/9018/7461 11815/9023/7466 11812/9019/7462</w:t>
        <w:br/>
        <w:t>f 11794/8998/7442 11791/9001/7445 11817/9024/7467</w:t>
        <w:br/>
        <w:t>f 11814/9020/7463 11794/8998/7442 11817/9024/7467</w:t>
        <w:br/>
        <w:t>f 11818/9025/7468 11813/9021/7464 11814/9020/7463</w:t>
        <w:br/>
        <w:t>f 11817/9024/7467 11818/9025/7468 11814/9020/7463</w:t>
        <w:br/>
        <w:t>f 11819/9026/7469 11815/9023/7466 11816/9022/7465</w:t>
        <w:br/>
        <w:t>f 11820/9027/7470 11819/9026/7469 11816/9022/7465</w:t>
        <w:br/>
        <w:t>f 11819/9026/7469 11776/8982/7426 11777/8981/7425</w:t>
        <w:br/>
        <w:t>f 11815/9023/7466 11819/9026/7469 11777/8981/7425</w:t>
        <w:br/>
        <w:t>f 11801/9008/7452 11817/9024/7467 11791/9001/7445</w:t>
        <w:br/>
        <w:t>f 11801/9008/7452 11821/9028/7471 11818/9025/7468</w:t>
        <w:br/>
        <w:t>f 11817/9024/7467 11801/9008/7452 11818/9025/7468</w:t>
        <w:br/>
        <w:t>f 11820/9027/7470 11823/9029/7472 11822/9030/7473</w:t>
        <w:br/>
        <w:t>f 11819/9026/7469 11820/9027/7470 11822/9030/7473</w:t>
        <w:br/>
        <w:t>f 11776/8982/7426 11819/9026/7469 11822/9030/7473</w:t>
        <w:br/>
        <w:t>f 11824/9031/7474 11776/8982/7426 11822/9030/7473</w:t>
        <w:br/>
        <w:t>f 11772/8979/7423 11826/9032/7475 11825/9033/7453</w:t>
        <w:br/>
        <w:t>f 11771/8978/7422 11772/8979/7423 11825/9033/7453</w:t>
        <w:br/>
        <w:t>f 11801/9008/7452 11795/9003/7447 11827/9034/7476</w:t>
        <w:br/>
        <w:t>f 11827/9034/7476 11828/9035/7477 11821/9028/7471</w:t>
        <w:br/>
        <w:t>f 11801/9008/7452 11827/9034/7476 11821/9028/7471</w:t>
        <w:br/>
        <w:t>f 11828/9035/7477 11827/9034/7476 11829/9036/7478</w:t>
        <w:br/>
        <w:t>f 11830/9037/7479 11828/9035/7477 11829/9036/7478</w:t>
        <w:br/>
        <w:t>f 11827/9034/7476 11795/9003/7447 11798/9006/7450</w:t>
        <w:br/>
        <w:t>f 11829/9036/7478 11827/9034/7476 11798/9006/7450</w:t>
        <w:br/>
        <w:t>f 11832/9038/7472 11830/9037/7479 11829/9036/7478</w:t>
        <w:br/>
        <w:t>f 11831/9039/7473 11832/9038/7472 11829/9036/7478</w:t>
        <w:br/>
        <w:t>f 11829/9036/7478 11798/9006/7450 11833/9040/7474</w:t>
        <w:br/>
        <w:t>f 11831/9039/7473 11829/9036/7478 11833/9040/7474</w:t>
        <w:br/>
        <w:t>f 11830/9037/7479 11832/9038/7472 11834/9041/7480</w:t>
        <w:br/>
        <w:t>f 11835/9042/7481 11830/9037/7479 11834/9041/7480</w:t>
        <w:br/>
        <w:t>f 11835/9042/7481 11834/9041/7480 11836/9043/7482</w:t>
        <w:br/>
        <w:t>f 11837/9044/7483 11835/9042/7481 11836/9043/7482</w:t>
        <w:br/>
        <w:t>f 11837/9044/7483 11839/9045/7484 11838/9046/7485</w:t>
        <w:br/>
        <w:t>f 11835/9042/7481 11837/9044/7483 11838/9046/7485</w:t>
        <w:br/>
        <w:t>f 11835/9042/7481 11838/9046/7485 11828/9035/7477</w:t>
        <w:br/>
        <w:t>f 11830/9037/7479 11835/9042/7481 11828/9035/7477</w:t>
        <w:br/>
        <w:t>f 11837/9044/7483 11841/9047/7486 11840/9048/7487</w:t>
        <w:br/>
        <w:t>f 11839/9045/7484 11837/9044/7483 11840/9048/7487</w:t>
        <w:br/>
        <w:t>f 11843/9049/7488 11842/9050/7489 11839/9045/7484</w:t>
        <w:br/>
        <w:t>f 11840/9048/7487 11843/9049/7488 11839/9045/7484</w:t>
        <w:br/>
        <w:t>f 11838/9046/7485 11839/9045/7484 11842/9050/7489</w:t>
        <w:br/>
        <w:t>f 11844/9051/7490 11838/9046/7485 11842/9050/7489</w:t>
        <w:br/>
        <w:t>f 11846/9052/7491 11845/9053/7492 11842/9050/7489</w:t>
        <w:br/>
        <w:t>f 11843/9049/7488 11846/9052/7491 11842/9050/7489</w:t>
        <w:br/>
        <w:t>f 11844/9051/7490 11842/9050/7489 11845/9053/7492</w:t>
        <w:br/>
        <w:t>f 11847/9054/7493 11844/9051/7490 11845/9053/7492</w:t>
        <w:br/>
        <w:t>f 11847/9054/7493 11845/9053/7492 11849/9055/7494</w:t>
        <w:br/>
        <w:t>f 11848/9056/7495 11847/9054/7493 11849/9055/7494</w:t>
        <w:br/>
        <w:t>f 11850/9057/7496 11848/9056/7495 11849/9055/7494</w:t>
        <w:br/>
        <w:t>f 11851/9058/7497 11850/9057/7496 11849/9055/7494</w:t>
        <w:br/>
        <w:t>f 11845/9053/7492 11846/9052/7491 11852/9059/7498</w:t>
        <w:br/>
        <w:t>f 11849/9055/7494 11845/9053/7492 11852/9059/7498</w:t>
        <w:br/>
        <w:t>f 11851/9058/7497 11849/9055/7494 11852/9059/7498</w:t>
        <w:br/>
        <w:t>f 11853/9060/7499 11851/9058/7497 11852/9059/7498</w:t>
        <w:br/>
        <w:t>f 11855/9061/7500 11851/9058/7497 11853/9060/7499</w:t>
        <w:br/>
        <w:t>f 11854/9062/7501 11855/9061/7500 11853/9060/7499</w:t>
        <w:br/>
        <w:t>f 11856/9063/7502 11850/9057/7496 11851/9058/7497</w:t>
        <w:br/>
        <w:t>f 11855/9061/7500 11856/9063/7502 11851/9058/7497</w:t>
        <w:br/>
        <w:t>f 11855/9061/7500 11858/9064/7503 11857/9065/7504</w:t>
        <w:br/>
        <w:t>f 11856/9063/7502 11855/9061/7500 11857/9065/7504</w:t>
        <w:br/>
        <w:t>f 11854/9062/7501 11859/9066/7505 11858/9064/7503</w:t>
        <w:br/>
        <w:t>f 11855/9061/7500 11854/9062/7501 11858/9064/7503</w:t>
        <w:br/>
        <w:t>f 11857/9065/7504 11858/9064/7503 11861/9067/7506</w:t>
        <w:br/>
        <w:t>f 11860/9068/7507 11857/9065/7504 11861/9067/7506</w:t>
        <w:br/>
        <w:t>f 11861/9067/7506 11863/9069/7482 11862/9070/7480</w:t>
        <w:br/>
        <w:t>f 11860/9068/7507 11861/9067/7506 11862/9070/7480</w:t>
        <w:br/>
        <w:t>f 11861/9067/7506 11865/9071/7508 11864/9072/7509</w:t>
        <w:br/>
        <w:t>f 11863/9069/7482 11861/9067/7506 11864/9072/7509</w:t>
        <w:br/>
        <w:t>f 11858/9064/7503 11859/9066/7505 11865/9071/7508</w:t>
        <w:br/>
        <w:t>f 11861/9067/7506 11858/9064/7503 11865/9071/7508</w:t>
        <w:br/>
        <w:t>f 11808/9016/7459 11850/9057/7496 11856/9063/7502</w:t>
        <w:br/>
        <w:t>f 11810/9017/7460 11808/9016/7459 11856/9063/7502</w:t>
        <w:br/>
        <w:t>f 11856/9063/7502 11857/9065/7504 11816/9022/7465</w:t>
        <w:br/>
        <w:t>f 11810/9017/7460 11856/9063/7502 11816/9022/7465</w:t>
        <w:br/>
        <w:t>f 11850/9057/7496 11808/9016/7459 11809/9015/7458</w:t>
        <w:br/>
        <w:t>f 11848/9056/7495 11850/9057/7496 11809/9015/7458</w:t>
        <w:br/>
        <w:t>f 11813/9021/7464 11847/9054/7493 11848/9056/7495</w:t>
        <w:br/>
        <w:t>f 11809/9015/7458 11813/9021/7464 11848/9056/7495</w:t>
        <w:br/>
        <w:t>f 11818/9025/7468 11844/9051/7490 11847/9054/7493</w:t>
        <w:br/>
        <w:t>f 11813/9021/7464 11818/9025/7468 11847/9054/7493</w:t>
        <w:br/>
        <w:t>f 11857/9065/7504 11860/9068/7507 11820/9027/7470</w:t>
        <w:br/>
        <w:t>f 11816/9022/7465 11857/9065/7504 11820/9027/7470</w:t>
        <w:br/>
        <w:t>f 11818/9025/7468 11821/9028/7471 11844/9051/7490</w:t>
        <w:br/>
        <w:t>f 11838/9046/7485 11844/9051/7490 11821/9028/7471</w:t>
        <w:br/>
        <w:t>f 11860/9068/7507 11862/9070/7480 11823/9029/7472</w:t>
        <w:br/>
        <w:t>f 11820/9027/7470 11860/9068/7507 11823/9029/7472</w:t>
        <w:br/>
        <w:t>f 11828/9035/7477 11838/9046/7485 11821/9028/7471</w:t>
        <w:br/>
        <w:t>f 11866/9073/7510 11741/8947/7394 11739/8946/7393</w:t>
        <w:br/>
        <w:t>f 11745/8952/7399 11866/9073/7510 11739/8946/7393</w:t>
        <w:br/>
        <w:t>f 11866/9073/7510 11868/9074/7357 11867/9075/7351</w:t>
        <w:br/>
        <w:t>f 11741/8947/7394 11866/9073/7510 11867/9075/7351</w:t>
        <w:br/>
        <w:t>f 11741/8947/7394 11867/9075/7351 11869/9076/7511</w:t>
        <w:br/>
        <w:t>f 11740/8948/7395 11741/8947/7394 11869/9076/7511</w:t>
        <w:br/>
        <w:t>f 11740/8948/7395 11869/9076/7511 11870/9077/7330</w:t>
        <w:br/>
        <w:t>f 11742/8949/7396 11740/8948/7395 11870/9077/7330</w:t>
        <w:br/>
        <w:t>f 11871/9078/7302 11868/9074/7357 11866/9073/7510</w:t>
        <w:br/>
        <w:t>f 11872/9079/7512 11871/9078/7302 11866/9073/7510</w:t>
        <w:br/>
        <w:t>f 11742/8949/7396 11870/9077/7330 11873/9080/7331</w:t>
        <w:br/>
        <w:t>f 11744/8950/7397 11742/8949/7396 11873/9080/7331</w:t>
        <w:br/>
        <w:t>f 11744/8950/7397 11873/9080/7331 11874/9081/7320</w:t>
        <w:br/>
        <w:t>f 11758/8965/7412 11744/8950/7397 11874/9081/7320</w:t>
        <w:br/>
        <w:t>f 11875/9082/7303 11871/9078/7302 11872/9079/7512</w:t>
        <w:br/>
        <w:t>f 11876/9083/7513 11875/9082/7303 11872/9079/7512</w:t>
        <w:br/>
        <w:t>f 11747/8954/7401 11763/8971/7418 11877/9084/7514</w:t>
        <w:br/>
        <w:t>f 11881/9085/7515 11880/9086/7516 11879/9087/7517</w:t>
        <w:br/>
        <w:t>f 11878/9088/7518 11881/9085/7515 11879/9087/7517</w:t>
        <w:br/>
        <w:t>f 11764/8970/7417 11765/8972/7419 11770/8977/7421</w:t>
        <w:br/>
        <w:t>f 11763/8971/7418 11764/8970/7417 11770/8977/7421</w:t>
        <w:br/>
        <w:t>f 11883/9089/7519 11882/9090/7517 11647/8854/7307</w:t>
        <w:br/>
        <w:t>f 11637/8845/7298 11883/9089/7519 11647/8854/7307</w:t>
        <w:br/>
        <w:t>f 11637/8845/7298 11638/8844/7297 11884/9091/7520</w:t>
        <w:br/>
        <w:t>f 11883/9089/7519 11637/8845/7298 11884/9091/7520</w:t>
        <w:br/>
        <w:t>f 11634/8840/7293 11647/8854/7307 11882/9090/7517</w:t>
        <w:br/>
        <w:t>f 11761/8969/7416 11634/8840/7293 11882/9090/7517</w:t>
        <w:br/>
        <w:t>f 11885/9092/7509 11841/9047/7486 11837/9044/7483</w:t>
        <w:br/>
        <w:t>f 11836/9043/7482 11885/9092/7509 11837/9044/7483</w:t>
        <w:br/>
        <w:t>f 11552/8758/7201 11550/8756/7210 11841/9047/7486</w:t>
        <w:br/>
        <w:t>f 11885/9092/7509 11552/8758/7201 11841/9047/7486</w:t>
        <w:br/>
        <w:t>f 11841/9047/7486 11550/8756/7210 11548/8755/7209</w:t>
        <w:br/>
        <w:t>f 11840/9048/7487 11841/9047/7486 11548/8755/7209</w:t>
        <w:br/>
        <w:t>f 11840/9048/7487 11548/8755/7209 11545/8751/7205</w:t>
        <w:br/>
        <w:t>f 11843/9049/7488 11840/9048/7487 11545/8751/7205</w:t>
        <w:br/>
        <w:t>f 11843/9049/7488 11545/8751/7205 11546/8750/7204</w:t>
        <w:br/>
        <w:t>f 11846/9052/7491 11843/9049/7488 11546/8750/7204</w:t>
        <w:br/>
        <w:t>f 11846/9052/7491 11546/8750/7204 11541/8748/7202</w:t>
        <w:br/>
        <w:t>f 11852/9059/7498 11846/9052/7491 11541/8748/7202</w:t>
        <w:br/>
        <w:t>f 11853/9060/7499 11852/9059/7498 11541/8748/7202</w:t>
        <w:br/>
        <w:t>f 11537/8743/7197 11853/9060/7499 11541/8748/7202</w:t>
        <w:br/>
        <w:t>f 11537/8743/7197 11534/8740/7194 11854/9062/7501</w:t>
        <w:br/>
        <w:t>f 11853/9060/7499 11537/8743/7197 11854/9062/7501</w:t>
        <w:br/>
        <w:t>f 11534/8740/7194 11535/8739/7193 11859/9066/7505</w:t>
        <w:br/>
        <w:t>f 11854/9062/7501 11534/8740/7194 11859/9066/7505</w:t>
        <w:br/>
        <w:t>f 11865/9071/7508 11859/9066/7505 11535/8739/7193</w:t>
        <w:br/>
        <w:t>f 11865/9071/7508 11535/8739/7193 11538/8747/7201</w:t>
        <w:br/>
        <w:t>f 11864/9072/7509 11865/9071/7508 11538/8747/7201</w:t>
        <w:br/>
        <w:t>f 11778/8987/7431 11715/8923/7370 11717/8925/7372</w:t>
        <w:br/>
        <w:t>f 11781/8989/7433 11778/8987/7431 11717/8925/7372</w:t>
        <w:br/>
        <w:t>f 11726/8933/7380 11788/8996/7440 11781/8989/7433</w:t>
        <w:br/>
        <w:t>f 11717/8925/7372 11726/8933/7380 11781/8989/7433</w:t>
        <w:br/>
        <w:t>f 11778/8987/7431 11773/8980/7424 11714/8918/7365</w:t>
        <w:br/>
        <w:t>f 11715/8923/7370 11778/8987/7431 11714/8918/7365</w:t>
        <w:br/>
        <w:t>f 11726/8933/7380 11727/8934/7381 11787/8997/7441</w:t>
        <w:br/>
        <w:t>f 11788/8996/7440 11726/8933/7380 11787/8997/7441</w:t>
        <w:br/>
        <w:t>f 11886/9093/7521 11787/8997/7441 11727/8934/7381</w:t>
        <w:br/>
        <w:t>f 11729/8935/7382 11886/9093/7521 11727/8934/7381</w:t>
        <w:br/>
        <w:t>f 11729/8935/7382 11731/8938/7385 11887/9094/7522</w:t>
        <w:br/>
        <w:t>f 11886/9093/7521 11729/8935/7382 11887/9094/7522</w:t>
        <w:br/>
        <w:t>f 11802/9012/7455 11887/9094/7522 11731/8938/7385</w:t>
        <w:br/>
        <w:t>f 11733/8941/7388 11802/9012/7455 11731/8938/7385</w:t>
        <w:br/>
        <w:t>f 11735/8943/7390 11805/9009/7422 11802/9012/7455</w:t>
        <w:br/>
        <w:t>f 11733/8941/7388 11735/8943/7390 11802/9012/7455</w:t>
        <w:br/>
        <w:t>f 11890/9095/7523 11889/9096/7524 11888/9097/7525</w:t>
        <w:br/>
        <w:t>f 11891/9098/7526 11890/9095/7523 11888/9097/7525</w:t>
        <w:br/>
        <w:t>f 11892/9099/7527 11890/9095/7523 11891/9098/7526</w:t>
        <w:br/>
        <w:t>f 11893/9100/7528 11892/9099/7527 11891/9098/7526</w:t>
        <w:br/>
        <w:t>f 11889/9096/7524 10671/8079/6587 10672/8078/6586</w:t>
        <w:br/>
        <w:t>f 11888/9097/7525 11889/9096/7524 10672/8078/6586</w:t>
        <w:br/>
        <w:t>f 11493/8700/7159 11895/9101/7529 11894/9102/7530</w:t>
        <w:br/>
        <w:t>f 11497/8703/7162 11493/8700/7159 11894/9102/7530</w:t>
        <w:br/>
        <w:t>f 11895/9101/7529 11493/8700/7159 11491/8699/7158</w:t>
        <w:br/>
        <w:t>f 11896/9103/7531 11895/9101/7529 11491/8699/7158</w:t>
        <w:br/>
        <w:t>f 11492/8698/7157 11897/9104/7532 11896/9103/7531</w:t>
        <w:br/>
        <w:t>f 11491/8699/7158 11492/8698/7157 11896/9103/7531</w:t>
        <w:br/>
        <w:t>f 11492/8698/7157 11495/8702/7161 11898/9105/7533</w:t>
        <w:br/>
        <w:t>f 11897/9104/7532 11492/8698/7157 11898/9105/7533</w:t>
        <w:br/>
        <w:t>f 11495/8702/7161 11499/8706/7135 11899/9106/7534</w:t>
        <w:br/>
        <w:t>f 11898/9105/7533 11495/8702/7161 11899/9106/7534</w:t>
        <w:br/>
        <w:t>f 11467/8673/7134 11901/9107/7535 11900/9108/7534</w:t>
        <w:br/>
        <w:t>f 11466/8674/7135 11467/8673/7134 11900/9108/7534</w:t>
        <w:br/>
        <w:t>f 11902/9109/7536 11901/9107/7535 11467/8673/7134</w:t>
        <w:br/>
        <w:t>f 11469/8676/7137 11902/9109/7536 11467/8673/7134</w:t>
        <w:br/>
        <w:t>f 11904/9110/7537 11903/9111/7538 11502/8709/7166</w:t>
        <w:br/>
        <w:t>f 11501/8708/7165 11904/9110/7537 11502/8709/7166</w:t>
        <w:br/>
        <w:t>f 11616/8824/7277 11905/9112/7539 11580/8788/7241</w:t>
        <w:br/>
        <w:t>f 11581/8787/7240 11616/8824/7277 11580/8788/7241</w:t>
        <w:br/>
        <w:t>f 11621/8828/7281 11906/9113/7042 11620/8826/7279</w:t>
        <w:br/>
        <w:t>f 11368/8576/7043 11908/9114/7281 11907/9115/7540</w:t>
        <w:br/>
        <w:t>f 11531/8736/7190 11368/8576/7043 11907/9115/7540</w:t>
        <w:br/>
        <w:t>f 11907/9115/7540 11909/9116/7541 11530/8737/7191</w:t>
        <w:br/>
        <w:t>f 11531/8736/7190 11907/9115/7540 11530/8737/7191</w:t>
        <w:br/>
        <w:t>f 11911/9117/7280 11291/8498/6970 11910/9118/7278</w:t>
        <w:br/>
        <w:t>f 11912/9119/7274 11910/9118/7278 11291/8498/6970</w:t>
        <w:br/>
        <w:t>f 11292/8497/6969 11912/9119/7274 11291/8498/6970</w:t>
        <w:br/>
        <w:t>f 11614/8822/7275 11615/8821/7274 11913/9120/7542</w:t>
        <w:br/>
        <w:t>f 11617/8823/7276 11614/8822/7275 11913/9120/7542</w:t>
        <w:br/>
        <w:t>f 11914/9121/7543 11617/8823/7276 11913/9120/7542</w:t>
        <w:br/>
        <w:t>f 11915/9122/7544 11914/9121/7543 11913/9120/7542</w:t>
        <w:br/>
        <w:t>f 11916/9123/7545 11914/9121/7543 11915/9122/7544</w:t>
        <w:br/>
        <w:t>f 11917/9124/7546 11916/9123/7545 11915/9122/7544</w:t>
        <w:br/>
        <w:t>f 11917/9124/7546 11919/9125/7547 11918/9126/7548</w:t>
        <w:br/>
        <w:t>f 11916/9123/7545 11917/9124/7546 11918/9126/7548</w:t>
        <w:br/>
        <w:t>f 11616/8824/7277 11617/8823/7276 11914/9121/7543</w:t>
        <w:br/>
        <w:t>f 11916/9123/7545 11616/8824/7277 11914/9121/7543</w:t>
        <w:br/>
        <w:t>f 11918/9126/7548 11905/9112/7539 11616/8824/7277</w:t>
        <w:br/>
        <w:t>f 11916/9123/7545 11918/9126/7548 11616/8824/7277</w:t>
        <w:br/>
        <w:t>f 11919/9125/7547 11917/9124/7546 11920/9127/7549</w:t>
        <w:br/>
        <w:t>f 11917/9124/7546 11915/9122/7544 11921/9128/6982</w:t>
        <w:br/>
        <w:t>f 11920/9127/7549 11917/9124/7546 11921/9128/6982</w:t>
        <w:br/>
        <w:t>f 11923/9129/7550 11920/9127/7549 11921/9128/6982</w:t>
        <w:br/>
        <w:t>f 11922/9130/7551 11923/9129/7550 11921/9128/6982</w:t>
        <w:br/>
        <w:t>f 11924/9131/7552 11923/9129/7550 11922/9130/7551</w:t>
        <w:br/>
        <w:t>f 11925/9132/7553 11924/9131/7552 11922/9130/7551</w:t>
        <w:br/>
        <w:t>f 10707/8111/6614 10704/8114/6617 11927/9133/7554</w:t>
        <w:br/>
        <w:t>f 11926/9134/7555 10707/8111/6614 11927/9133/7554</w:t>
        <w:br/>
        <w:t>f 11363/8569/7036 11928/9135/7556 11926/9134/7555</w:t>
        <w:br/>
        <w:t>f 11927/9133/7554 11363/8569/7036 11926/9134/7555</w:t>
        <w:br/>
        <w:t>f 10704/8114/6617 10709/8117/6620 11929/9136/7557</w:t>
        <w:br/>
        <w:t>f 11927/9133/7554 10704/8114/6617 11929/9136/7557</w:t>
        <w:br/>
        <w:t>f 11927/9133/7554 11929/9136/7557 11362/8570/7037</w:t>
        <w:br/>
        <w:t>f 11363/8569/7036 11927/9133/7554 11362/8570/7037</w:t>
        <w:br/>
        <w:t>f 11930/9137/7558 11929/9136/7557 10709/8117/6620</w:t>
        <w:br/>
        <w:t>f 10712/8119/6622 11930/9137/7558 10709/8117/6620</w:t>
        <w:br/>
        <w:t>f 11928/9135/7556 11932/9138/7559 11931/9139/7560</w:t>
        <w:br/>
        <w:t>f 11933/9140/7561 11928/9135/7556 11931/9139/7560</w:t>
        <w:br/>
        <w:t>f 11934/9141/7562 11926/9134/7555 11928/9135/7556</w:t>
        <w:br/>
        <w:t>f 11933/9140/7561 11934/9141/7562 11928/9135/7556</w:t>
        <w:br/>
        <w:t>f 11362/8570/7037 11929/9136/7557 11364/8571/7038</w:t>
        <w:br/>
        <w:t>f 11932/9138/7559 11530/8737/7191 11909/9116/7541</w:t>
        <w:br/>
        <w:t>f 11931/9139/7560 11932/9138/7559 11909/9116/7541</w:t>
        <w:br/>
        <w:t>f 11361/8568/7035 11529/8738/7192 11530/8737/7191</w:t>
        <w:br/>
        <w:t>f 11932/9138/7559 11361/8568/7035 11530/8737/7191</w:t>
        <w:br/>
        <w:t>f 11339/8545/7012 11340/8544/7014 11936/9142/7563</w:t>
        <w:br/>
        <w:t>f 11935/9143/7564 11339/8545/7012 11936/9142/7563</w:t>
        <w:br/>
        <w:t>f 11930/9137/7558 10712/8119/6622 10719/8126/6629</w:t>
        <w:br/>
        <w:t>f 11340/8544/7014 11364/8571/7038 11930/9137/7558</w:t>
        <w:br/>
        <w:t>f 11936/9142/7563 11340/8544/7014 11930/9137/7558</w:t>
        <w:br/>
        <w:t>f 10707/8111/6614 11926/9134/7555 11934/9141/7562</w:t>
        <w:br/>
        <w:t>f 10720/8127/6630 10707/8111/6614 11934/9141/7562</w:t>
        <w:br/>
        <w:t>f 11904/9110/7537 11501/8708/7165 11497/8703/7162</w:t>
        <w:br/>
        <w:t>f 11894/9102/7530 11904/9110/7537 11497/8703/7162</w:t>
        <w:br/>
        <w:t>f 11589/8796/7249 11588/8795/7248 11632/8839/7292</w:t>
        <w:br/>
        <w:t>f 11689/8897/7344 11589/8796/7249 11632/8839/7292</w:t>
        <w:br/>
        <w:t>f 11937/9144/7565 11628/8835/7288 11629/8834/7287</w:t>
        <w:br/>
        <w:t>f 11939/9145/7566 11938/9146/7567 11937/9144/7565</w:t>
        <w:br/>
        <w:t>f 11677/8884/7335 11678/8883/7334 11701/8908/7355</w:t>
        <w:br/>
        <w:t>f 11268/8478/6950 11677/8884/7335 11701/8908/7355</w:t>
        <w:br/>
        <w:t>f 11288/8495/6967 11685/8891/7340 11287/8496/6968</w:t>
        <w:br/>
        <w:t>f 11288/8495/6967 11940/9147/6634 11684/8892/6389</w:t>
        <w:br/>
        <w:t>f 11685/8891/7340 11288/8495/6967 11684/8892/6389</w:t>
        <w:br/>
        <w:t>f 11285/8492/6964 11286/8493/6965 11702/8909/7356</w:t>
        <w:br/>
        <w:t>f 11710/8916/7363 11285/8492/6964 11702/8909/7356</w:t>
        <w:br/>
        <w:t>f 11284/8491/6963 11285/8492/6964 11710/8916/7363</w:t>
        <w:br/>
        <w:t>f 11708/8915/7362 11284/8491/6963 11710/8916/7363</w:t>
        <w:br/>
        <w:t>f 11283/8490/6962 11284/8491/6963 11708/8915/7362</w:t>
        <w:br/>
        <w:t>f 11706/8913/7360 11283/8490/6962 11708/8915/7362</w:t>
        <w:br/>
        <w:t>f 11270/8476/6948 11273/8479/6951 11889/9096/7524</w:t>
        <w:br/>
        <w:t>f 11890/9095/7523 11270/8476/6948 11889/9096/7524</w:t>
        <w:br/>
        <w:t>f 11273/8479/6951 10016/7423/5971 10671/8079/6587</w:t>
        <w:br/>
        <w:t>f 11889/9096/7524 11273/8479/6951 10671/8079/6587</w:t>
        <w:br/>
        <w:t>f 11890/9095/7523 11892/9099/7527 11269/8477/6949</w:t>
        <w:br/>
        <w:t>f 11270/8476/6948 11890/9095/7523 11269/8477/6949</w:t>
        <w:br/>
        <w:t>f 11892/9099/7527 11941/9148/7568 11289/8494/6966</w:t>
        <w:br/>
        <w:t>f 11269/8477/6949 11892/9099/7527 11289/8494/6966</w:t>
        <w:br/>
        <w:t>f 11941/9148/7568 11942/9149/7569 11288/8495/6967</w:t>
        <w:br/>
        <w:t>f 11289/8494/6966 11941/9148/7568 11288/8495/6967</w:t>
        <w:br/>
        <w:t>f 11942/9149/7569 11943/9150/6637 11940/9147/6634</w:t>
        <w:br/>
        <w:t>f 11288/8495/6967 11942/9149/7569 11940/9147/6634</w:t>
        <w:br/>
        <w:t>f 11586/8793/7246 11585/8792/7245 11939/9145/7566</w:t>
        <w:br/>
        <w:t>f 11937/9144/7565 11586/8793/7246 11939/9145/7566</w:t>
        <w:br/>
        <w:t>f 11586/8793/7246 11937/9144/7565 11587/8794/7247</w:t>
        <w:br/>
        <w:t>f 11624/8833/7286 11628/8835/7288 11938/9146/7567</w:t>
        <w:br/>
        <w:t>f 11268/8478/6950 11701/8908/7355 11286/8493/6965</w:t>
        <w:br/>
        <w:t>f 11335/8542/7013 11336/8541/7012 11944/9151/7564</w:t>
        <w:br/>
        <w:t>f 11924/9131/7552 11335/8542/7013 11944/9151/7564</w:t>
        <w:br/>
        <w:t>f 11624/8833/7286 11627/8836/7289 11628/8835/7288</w:t>
        <w:br/>
        <w:t>f 11627/8836/7289 11625/8832/7285 11631/8837/7290</w:t>
        <w:br/>
        <w:t>f 11624/8833/7286 11625/8832/7285 11627/8836/7289</w:t>
        <w:br/>
        <w:t>f 11646/8853/7306 11640/8847/7300 11645/8852/7305</w:t>
        <w:br/>
        <w:t>f 11639/8846/7299 11646/8853/7306 11644/8851/7304</w:t>
        <w:br/>
        <w:t>f 11631/8837/7290 11637/8845/7298 11647/8854/7307</w:t>
        <w:br/>
        <w:t>f 11641/8850/7303 11884/9091/7520 11638/8844/7297</w:t>
        <w:br/>
        <w:t>f 11639/8846/7299 11641/8850/7303 11638/8844/7297</w:t>
        <w:br/>
        <w:t>f 11469/8676/7137 11502/8709/7166 11903/9111/7538</w:t>
        <w:br/>
        <w:t>f 11902/9109/7536 11469/8676/7137 11903/9111/7538</w:t>
        <w:br/>
        <w:t>f 11337/8547/7015 11945/9152/7570 11347/8554/7021</w:t>
        <w:br/>
        <w:t>f 11355/8559/7026 11352/8562/7029 11321/8527/6999</w:t>
        <w:br/>
        <w:t>f 11320/8528/7000 11323/8530/7002 11319/8525/6997</w:t>
        <w:br/>
        <w:t>f 11323/8530/7002 11324/8531/7003 11327/8532/7004</w:t>
        <w:br/>
        <w:t>f 11318/8526/6998 11323/8530/7002 11325/8534/7006</w:t>
        <w:br/>
        <w:t>f 11325/8534/7006 11323/8530/7002 11327/8532/7004</w:t>
        <w:br/>
        <w:t>f 11331/8537/7009 11328/8536/7008 11946/9153/7015</w:t>
        <w:br/>
        <w:t>f 11563/8770/7223 11574/8781/7234 11562/8769/7222</w:t>
        <w:br/>
        <w:t>f 11561/8767/7220 11562/8769/7222 11585/8792/7245</w:t>
        <w:br/>
        <w:t>f 11574/8781/7234 11583/8790/7243 11562/8769/7222</w:t>
        <w:br/>
        <w:t>f 11937/9144/7565 11629/8834/7287 11587/8794/7247</w:t>
        <w:br/>
        <w:t>f 11629/8834/7287 11632/8839/7292 11588/8795/7248</w:t>
        <w:br/>
        <w:t>f 11587/8794/7247 11629/8834/7287 11588/8795/7248</w:t>
        <w:br/>
        <w:t>f 11649/8855/7308 11633/8841/7294 11634/8840/7293</w:t>
        <w:br/>
        <w:t>f 11630/8838/7291 11633/8841/7294 11632/8839/7292</w:t>
        <w:br/>
        <w:t>f 11948/9154/7571 11282/8489/6961 11947/9155/7572</w:t>
        <w:br/>
        <w:t>f 11948/9154/7571 11646/8853/7306 11645/8852/7305</w:t>
        <w:br/>
        <w:t>f 11938/9146/7567 11626/8831/7284 11624/8833/7286</w:t>
        <w:br/>
        <w:t>f 11937/9144/7565 11938/9146/7567 11628/8835/7288</w:t>
        <w:br/>
        <w:t>f 11289/8494/6966 11677/8884/7335 11268/8478/6950</w:t>
        <w:br/>
        <w:t>f 11269/8477/6949 11289/8494/6966 11268/8478/6950</w:t>
        <w:br/>
        <w:t>f 11289/8494/6966 11287/8496/6968 11677/8884/7335</w:t>
        <w:br/>
        <w:t>f 11679/8886/7337 11676/8885/7336 11683/8890/7339</w:t>
        <w:br/>
        <w:t>f 11683/8890/7339 11676/8885/7336 11682/8887/7338</w:t>
        <w:br/>
        <w:t>f 11678/8883/7334 11676/8885/7336 11674/8882/7333</w:t>
        <w:br/>
        <w:t>f 11676/8885/7336 11677/8884/7335 11287/8496/6968</w:t>
        <w:br/>
        <w:t>f 11676/8885/7336 11287/8496/6968 11682/8887/7338</w:t>
        <w:br/>
        <w:t>f 11682/8887/7338 11287/8496/6968 11685/8891/7340</w:t>
        <w:br/>
        <w:t>f 11282/8489/6961 11283/8490/6962 11706/8913/7360</w:t>
        <w:br/>
        <w:t>f 11947/9155/7572 11282/8489/6961 11706/8913/7360</w:t>
        <w:br/>
        <w:t>f 11948/9154/7571 11947/9155/7572 11646/8853/7306</w:t>
        <w:br/>
        <w:t>f 11646/8853/7306 11947/9155/7572 11706/8913/7360</w:t>
        <w:br/>
        <w:t>f 11767/8973/7389 11765/8972/7419 11712/8920/7367</w:t>
        <w:br/>
        <w:t>f 11758/8965/7412 11746/8953/7400 11743/8951/7398</w:t>
        <w:br/>
        <w:t>f 11744/8950/7397 11758/8965/7412 11743/8951/7398</w:t>
        <w:br/>
        <w:t>f 11748/8955/7402 11746/8953/7400 11752/8959/7406</w:t>
        <w:br/>
        <w:t>f 11949/9156/7573 11348/8555/7022 11349/8556/7023</w:t>
        <w:br/>
        <w:t>f 11932/9138/7559 11928/9135/7556 11363/8569/7036</w:t>
        <w:br/>
        <w:t>f 11361/8568/7035 11932/9138/7559 11363/8569/7036</w:t>
        <w:br/>
        <w:t>f 11531/8736/7190 11356/8565/7032 11357/8564/7031</w:t>
        <w:br/>
        <w:t>f 11368/8576/7043 11531/8736/7190 11357/8564/7031</w:t>
        <w:br/>
        <w:t>f 11365/8572/7039 11290/8499/6971 11366/8574/7041</w:t>
        <w:br/>
        <w:t>f 11354/8560/7027 11365/8572/7039 11366/8574/7041</w:t>
        <w:br/>
        <w:t>f 11366/8574/7041 11950/9157/7031 11353/8561/7028</w:t>
        <w:br/>
        <w:t>f 11356/8565/7032 11529/8738/7192 11951/9158/7574</w:t>
        <w:br/>
        <w:t>f 11304/8512/6984 11295/8503/6975 11299/8506/6978</w:t>
        <w:br/>
        <w:t>f 11365/8572/7039 11298/8504/6976 11293/8500/6972</w:t>
        <w:br/>
        <w:t>f 11290/8499/6971 11365/8572/7039 11293/8500/6972</w:t>
        <w:br/>
        <w:t>f 11295/8503/6975 11302/8510/6982 11952/9159/7544</w:t>
        <w:br/>
        <w:t>f 11343/8550/7018 11327/8532/7004 11360/8567/7034</w:t>
        <w:br/>
        <w:t>f 11366/8574/7041 11353/8561/7028 11354/8560/7027</w:t>
        <w:br/>
        <w:t>f 11929/9136/7557 11930/9137/7558 11364/8571/7038</w:t>
        <w:br/>
        <w:t>f 11930/9137/7558 10719/8126/6629 11936/9142/7563</w:t>
        <w:br/>
        <w:t>f 11949/9156/7573 11951/9158/7574 11351/8557/7024</w:t>
        <w:br/>
        <w:t>f 11348/8555/7022 11949/9156/7573 11351/8557/7024</w:t>
        <w:br/>
        <w:t>f 11356/8565/7032 11951/9158/7574 11953/9160/7575</w:t>
        <w:br/>
        <w:t>f 11361/8568/7035 11351/8557/7024 11529/8738/7192</w:t>
        <w:br/>
        <w:t>f 11529/8738/7192 11351/8557/7024 11951/9158/7574</w:t>
        <w:br/>
        <w:t>f 11352/8562/7029 11320/8528/7000 11321/8527/6999</w:t>
        <w:br/>
        <w:t>f 11949/9156/7573 11349/8556/7023 11954/9161/7576</w:t>
        <w:br/>
        <w:t>f 11953/9160/7575 11951/9158/7574 11949/9156/7573</w:t>
        <w:br/>
        <w:t>f 11954/9161/7576 11955/9162/7577 11953/9160/7575</w:t>
        <w:br/>
        <w:t>f 11953/9160/7575 11955/9162/7577 11358/8563/7030</w:t>
        <w:br/>
        <w:t>f 11356/8565/7032 11953/9160/7575 11358/8563/7030</w:t>
        <w:br/>
        <w:t>f 11329/8535/7007 11328/8536/7008 11370/8578/7044</w:t>
        <w:br/>
        <w:t>f 11946/9153/7015 11328/8536/7008 11326/8533/7005</w:t>
        <w:br/>
        <w:t>f 11370/8578/7044 11328/8536/7008 11330/8538/7010</w:t>
        <w:br/>
        <w:t>f 11325/8534/7006 11326/8533/7005 11329/8535/7007</w:t>
        <w:br/>
        <w:t>f 11411/8617/7083 11439/8645/7109 11409/8615/7081</w:t>
        <w:br/>
        <w:t>f 11448/8655/7117 11442/8649/7113 11446/8654/7116</w:t>
        <w:br/>
        <w:t>f 11678/8883/7334 11674/8882/7333 11675/8881/7332</w:t>
        <w:br/>
        <w:t>f 11294/8501/6973 11295/8503/6975 11952/9159/7544</w:t>
        <w:br/>
        <w:t>f 11298/8504/6976 11296/8502/6974 11294/8501/6973</w:t>
        <w:br/>
        <w:t>f 11293/8500/6972 11298/8504/6976 11294/8501/6973</w:t>
        <w:br/>
        <w:t>f 11294/8501/6973 11952/9159/7544 11956/9163/7542</w:t>
        <w:br/>
        <w:t>f 11298/8504/6976 11322/8529/7001 11297/8505/6977</w:t>
        <w:br/>
        <w:t>f 11560/8768/7221 11559/8766/7219 11556/8763/7216</w:t>
        <w:br/>
        <w:t>f 11447/8653/7115 11453/8658/7119 11454/8661/7122</w:t>
        <w:br/>
        <w:t>f 11446/8654/7116 11447/8653/7115 11454/8661/7122</w:t>
        <w:br/>
        <w:t>f 11508/8715/7172 11504/8711/7168 11505/8712/7169</w:t>
        <w:br/>
        <w:t>f 11510/8716/7173 11508/8715/7172 11505/8712/7169</w:t>
        <w:br/>
        <w:t>f 11510/8716/7173 11505/8712/7169 11506/8713/7170</w:t>
        <w:br/>
        <w:t>f 11512/8718/7175 11510/8716/7173 11506/8713/7170</w:t>
        <w:br/>
        <w:t>f 11452/8659/7120 11453/8658/7119 11504/8711/7168</w:t>
        <w:br/>
        <w:t>f 11508/8715/7172 11452/8659/7120 11504/8711/7168</w:t>
        <w:br/>
        <w:t>f 11523/8731/7186 11524/8730/7185 11519/8727/7184</w:t>
        <w:br/>
        <w:t>f 11517/8725/7182 11523/8731/7186 11519/8727/7184</w:t>
        <w:br/>
        <w:t>f 11524/8730/7185 11525/8732/7187 11522/8728/7125</w:t>
        <w:br/>
        <w:t>f 11519/8727/7184 11524/8730/7185 11522/8728/7125</w:t>
        <w:br/>
        <w:t>f 11526/8733/7188 11523/8731/7186 11517/8725/7182</w:t>
        <w:br/>
        <w:t>f 11518/8724/7181 11526/8733/7188 11517/8725/7182</w:t>
        <w:br/>
        <w:t>f 11526/8733/7188 11527/8734/7189 11412/8619/7085</w:t>
        <w:br/>
        <w:t>f 11397/8603/7069 11526/8733/7188 11412/8619/7085</w:t>
        <w:br/>
        <w:t>f 11412/8619/7085 11527/8734/7189 11506/8713/7170</w:t>
        <w:br/>
        <w:t>f 11410/8618/7084 11412/8619/7085 11506/8713/7170</w:t>
        <w:br/>
        <w:t>f 11446/8654/7116 11454/8661/7122 11528/8735/7187</w:t>
        <w:br/>
        <w:t>f 11448/8655/7117 11446/8654/7116 11528/8735/7187</w:t>
        <w:br/>
        <w:t>f 11525/8732/7187 11524/8730/7185 11392/8600/7066</w:t>
        <w:br/>
        <w:t>f 11750/8957/7404 11749/8956/7403 11753/8958/7405</w:t>
        <w:br/>
        <w:t>f 11957/9164/7420 11750/8957/7404 11753/8958/7405</w:t>
        <w:br/>
        <w:t>f 11958/9165/7578 11880/9086/7516 11770/8977/7421</w:t>
        <w:br/>
        <w:t>f 11769/8976/7420 11958/9165/7578 11770/8977/7421</w:t>
        <w:br/>
        <w:t>f 11749/8956/7403 11748/8955/7402 11752/8959/7406</w:t>
        <w:br/>
        <w:t>f 11753/8958/7405 11749/8956/7403 11752/8959/7406</w:t>
        <w:br/>
        <w:t>f 11754/8961/7408 11751/8960/7407 11959/9166/7414</w:t>
        <w:br/>
        <w:t>f 11957/9164/7420 11753/8958/7405 11754/8961/7408</w:t>
        <w:br/>
        <w:t>f 11757/8962/7409 11957/9164/7420 11754/8961/7408</w:t>
        <w:br/>
        <w:t>f 11960/9167/7413 11751/8960/7407 11758/8965/7412</w:t>
        <w:br/>
        <w:t>f 11874/9081/7320 11960/9167/7413 11758/8965/7412</w:t>
        <w:br/>
        <w:t>f 11877/9084/7514 11876/9083/7513 11747/8954/7401</w:t>
        <w:br/>
        <w:t>f 11878/9088/7518 11961/9168/7520 11877/9084/7514</w:t>
        <w:br/>
        <w:t>f 11881/9085/7515 11878/9088/7518 11877/9084/7514</w:t>
        <w:br/>
        <w:t>f 11763/8971/7418 11770/8977/7421 11880/9086/7516</w:t>
        <w:br/>
        <w:t>f 11881/9085/7515 11763/8971/7418 11880/9086/7516</w:t>
        <w:br/>
        <w:t>f 11962/9169/7579 11879/9087/7517 11880/9086/7516</w:t>
        <w:br/>
        <w:t>f 11958/9165/7578 11962/9169/7579 11880/9086/7516</w:t>
        <w:br/>
        <w:t>f 11872/9079/7512 11866/9073/7510 11745/8952/7399</w:t>
        <w:br/>
        <w:t>f 11872/9079/7512 11745/8952/7399 11747/8954/7401</w:t>
        <w:br/>
        <w:t>f 11650/8857/7310 11653/8860/7313 11654/8861/7314</w:t>
        <w:br/>
        <w:t>f 11654/8861/7314 11653/8860/7313 11760/8966/7413</w:t>
        <w:br/>
        <w:t>f 11649/8855/7308 11762/8968/7415 11759/8967/7414</w:t>
        <w:br/>
        <w:t>f 11653/8860/7313 11649/8855/7308 11759/8967/7414</w:t>
        <w:br/>
        <w:t>f 11959/9166/7414 11751/8960/7407 11960/9167/7413</w:t>
        <w:br/>
        <w:t>f 11754/8961/7408 11959/9166/7414 11756/8963/7410</w:t>
        <w:br/>
        <w:t>f 11961/9168/7520 11875/9082/7303 11876/9083/7513</w:t>
        <w:br/>
        <w:t>f 11877/9084/7514 11961/9168/7520 11876/9083/7513</w:t>
        <w:br/>
        <w:t>f 11747/8954/7401 11876/9083/7513 11872/9079/7512</w:t>
        <w:br/>
        <w:t>f 11877/9084/7514 11763/8971/7418 11881/9085/7515</w:t>
        <w:br/>
        <w:t>f 11578/8783/7236 11579/8786/7239 11963/9170/7580</w:t>
        <w:br/>
        <w:t>f 11613/8820/7273 11578/8783/7236 11963/9170/7580</w:t>
        <w:br/>
        <w:t>f 11965/9171/7581 11964/9172/7582 11613/8820/7273</w:t>
        <w:br/>
        <w:t>f 11612/8819/7272 11613/8820/7273 11964/9172/7582</w:t>
        <w:br/>
        <w:t>f 11966/9173/7583 11612/8819/7272 11964/9172/7582</w:t>
        <w:br/>
        <w:t>f 11966/9173/7583 11967/9174/7584 11691/8898/7345</w:t>
        <w:br/>
        <w:t>f 11569/8775/7228 11691/8898/7345 11967/9174/7584</w:t>
        <w:br/>
        <w:t>f 11568/8776/7229 11569/8775/7228 11967/9174/7584</w:t>
        <w:br/>
        <w:t>f 11967/9174/7584 11575/8782/7235 11568/8776/7229</w:t>
        <w:br/>
        <w:t>f 11575/8782/7235 11582/8791/7244 11574/8781/7234</w:t>
        <w:br/>
        <w:t>f 11942/9149/7569 11941/9148/7568 11969/9175/7585</w:t>
        <w:br/>
        <w:t>f 11968/9176/7586 11942/9149/7569 11969/9175/7585</w:t>
        <w:br/>
        <w:t>f 11941/9148/7568 11892/9099/7527 11893/9100/7528</w:t>
        <w:br/>
        <w:t>f 11969/9175/7585 11941/9148/7568 11893/9100/7528</w:t>
        <w:br/>
        <w:t>f 11582/8791/7244 11583/8790/7243 11574/8781/7234</w:t>
        <w:br/>
        <w:t>f 11281/8487/6959 11971/9177/7587 11970/9178/7588</w:t>
        <w:br/>
        <w:t>f 11280/8488/6960 11281/8487/6959 11970/9178/7588</w:t>
        <w:br/>
        <w:t>f 11280/8488/6960 11970/9178/7588 11972/9179/7589</w:t>
        <w:br/>
        <w:t>f 11973/9180/7590 11971/9177/7587 11281/8487/6959</w:t>
        <w:br/>
        <w:t>f 11282/8489/6961 11973/9180/7590 11281/8487/6959</w:t>
        <w:br/>
        <w:t>f 11975/9181/7591 11972/9179/7589 11974/9182/7592</w:t>
        <w:br/>
        <w:t>f 11970/9178/7588 11971/9177/7587 11977/9183/7593</w:t>
        <w:br/>
        <w:t>f 11976/9184/7594 11970/9178/7588 11977/9183/7593</w:t>
        <w:br/>
        <w:t>f 11979/9185/7595 11978/9186/7596 11976/9184/7594</w:t>
        <w:br/>
        <w:t>f 11977/9183/7593 11979/9185/7595 11976/9184/7594</w:t>
        <w:br/>
        <w:t>f 11978/9186/7596 11981/9187/7597 11980/9188/7598</w:t>
        <w:br/>
        <w:t>f 11982/9189/7599 11978/9186/7596 11980/9188/7598</w:t>
        <w:br/>
        <w:t>f 11975/9181/7591 11974/9182/7592 11983/9190/7600</w:t>
        <w:br/>
        <w:t>f 11984/9191/7601 11979/9185/7595 11977/9183/7593</w:t>
        <w:br/>
        <w:t>f 11985/9192/7602 11984/9191/7601 11977/9183/7593</w:t>
        <w:br/>
        <w:t>f 11981/9187/7597 11978/9186/7596 11986/9193/7603</w:t>
        <w:br/>
        <w:t>f 11987/9194/7604 11981/9187/7597 11986/9193/7603</w:t>
        <w:br/>
        <w:t>f 11989/9195/7605 11988/9196/7606 11979/9185/7595</w:t>
        <w:br/>
        <w:t>f 11984/9191/7601 11989/9195/7605 11979/9185/7595</w:t>
        <w:br/>
        <w:t>f 11988/9196/7606 11986/9193/7603 11978/9186/7596</w:t>
        <w:br/>
        <w:t>f 11979/9185/7595 11988/9196/7606 11978/9186/7596</w:t>
        <w:br/>
        <w:t>f 11985/9192/7602 11977/9183/7593 11971/9177/7587</w:t>
        <w:br/>
        <w:t>f 11985/9192/7602 11971/9177/7587 11973/9180/7590</w:t>
        <w:br/>
        <w:t>f 11991/9197/7607 11981/9187/7597 11987/9194/7604</w:t>
        <w:br/>
        <w:t>f 11990/9198/7608 11991/9197/7607 11987/9194/7604</w:t>
        <w:br/>
        <w:t>f 11992/9199/7609 11983/9190/7600 11980/9188/7598</w:t>
        <w:br/>
        <w:t>f 11993/9200/7610 11992/9199/7609 11980/9188/7598</w:t>
        <w:br/>
        <w:t>f 11994/9201/7611 11992/9199/7609 11993/9200/7610</w:t>
        <w:br/>
        <w:t>f 11995/9202/7612 11994/9201/7611 11993/9200/7610</w:t>
        <w:br/>
        <w:t>f 11996/9203/7613 11992/9199/7609 11994/9201/7611</w:t>
        <w:br/>
        <w:t>f 11996/9203/7613 11975/9181/7591 11983/9190/7600</w:t>
        <w:br/>
        <w:t>f 11992/9199/7609 11996/9203/7613 11983/9190/7600</w:t>
        <w:br/>
        <w:t>f 11998/9204/7614 11997/9205/7615 11939/9145/7566</w:t>
        <w:br/>
        <w:t>f 11998/9204/7614 11939/9145/7566 11585/8792/7245</w:t>
        <w:br/>
        <w:t>f 11999/9206/7616 11998/9204/7614 11585/8792/7245</w:t>
        <w:br/>
        <w:t>f 11583/8790/7243 12000/9207/7617 11999/9206/7616</w:t>
        <w:br/>
        <w:t>f 11585/8792/7245 11583/8790/7243 11999/9206/7616</w:t>
        <w:br/>
        <w:t>f 12001/9208/7618 11999/9206/7616 12000/9207/7617</w:t>
        <w:br/>
        <w:t>f 12002/9209/7619 12001/9208/7618 12000/9207/7617</w:t>
        <w:br/>
        <w:t>f 12003/9210/7620 11998/9204/7614 11999/9206/7616</w:t>
        <w:br/>
        <w:t>f 12001/9208/7618 12003/9210/7620 11999/9206/7616</w:t>
        <w:br/>
        <w:t>f 12002/9209/7619 12005/9211/7621 12004/9212/7622</w:t>
        <w:br/>
        <w:t>f 12001/9208/7618 12002/9209/7619 12004/9212/7622</w:t>
        <w:br/>
        <w:t>f 12007/9213/7623 12006/9214/7624 12005/9211/7621</w:t>
        <w:br/>
        <w:t>f 12002/9209/7619 12007/9213/7623 12005/9211/7621</w:t>
        <w:br/>
        <w:t>f 12009/9215/7625 12005/9211/7621 12006/9214/7624</w:t>
        <w:br/>
        <w:t>f 12008/9216/7626 12009/9215/7625 12006/9214/7624</w:t>
        <w:br/>
        <w:t>f 12010/9217/7627 12004/9212/7622 12005/9211/7621</w:t>
        <w:br/>
        <w:t>f 12009/9215/7625 12010/9217/7627 12005/9211/7621</w:t>
        <w:br/>
        <w:t>f 12008/9216/7626 12012/9218/7628 12011/9219/7629</w:t>
        <w:br/>
        <w:t>f 12009/9215/7625 12008/9216/7626 12011/9219/7629</w:t>
        <w:br/>
        <w:t>f 12008/9216/7626 12006/9214/7624 12013/9220/7630</w:t>
        <w:br/>
        <w:t>f 12014/9221/7631 12008/9216/7626 12013/9220/7630</w:t>
        <w:br/>
        <w:t>f 12006/9214/7624 12016/9222/7632 12015/9223/7633</w:t>
        <w:br/>
        <w:t>f 12013/9220/7630 12006/9214/7624 12015/9223/7633</w:t>
        <w:br/>
        <w:t>f 12002/9209/7619 12000/9207/7617 12017/9224/7634</w:t>
        <w:br/>
        <w:t>f 12007/9213/7623 12002/9209/7619 12017/9224/7634</w:t>
        <w:br/>
        <w:t>f 12007/9213/7623 12017/9224/7634 12018/9225/7635</w:t>
        <w:br/>
        <w:t>f 12016/9222/7632 12007/9213/7623 12018/9225/7635</w:t>
        <w:br/>
        <w:t>f 12017/9224/7634 11584/8789/7242 12018/9225/7635</w:t>
        <w:br/>
        <w:t>f 12015/9223/7633 12019/9226/7636 12013/9220/7630</w:t>
        <w:br/>
        <w:t>f 12014/9221/7631 12019/9226/7636 12020/9227/7637</w:t>
        <w:br/>
        <w:t>f 12021/9228/7638 12014/9221/7631 12020/9227/7637</w:t>
        <w:br/>
        <w:t>f 12011/9219/7629 12012/9218/7628 12022/9229/7639</w:t>
        <w:br/>
        <w:t>f 12024/9230/7640 12023/9231/7641 12022/9229/7639</w:t>
        <w:br/>
        <w:t>f 12024/9230/7640 12012/9218/7628 12008/9216/7626</w:t>
        <w:br/>
        <w:t>f 12014/9221/7631 12024/9230/7640 12008/9216/7626</w:t>
        <w:br/>
        <w:t>f 12020/9227/7637 12025/9232/7642 12021/9228/7638</w:t>
        <w:br/>
        <w:t>f 12025/9232/7642 12026/9233/7643 12023/9231/7641</w:t>
        <w:br/>
        <w:t>f 12021/9228/7638 12025/9232/7642 12023/9231/7641</w:t>
        <w:br/>
        <w:t>f 12022/9229/7639 12023/9231/7641 12026/9233/7643</w:t>
        <w:br/>
        <w:t>f 12029/9234/7644 12026/9233/7643 12028/9235/7645</w:t>
        <w:br/>
        <w:t>f 12027/9236/7646 12029/9234/7644 12028/9235/7645</w:t>
        <w:br/>
        <w:t>f 12030/9237/7647 12022/9229/7639 12029/9234/7644</w:t>
        <w:br/>
        <w:t>f 12022/9229/7639 12030/9237/7647 12031/9238/7648</w:t>
        <w:br/>
        <w:t>f 12021/9228/7638 12023/9231/7641 12024/9230/7640</w:t>
        <w:br/>
        <w:t>f 12014/9221/7631 12021/9228/7638 12024/9230/7640</w:t>
        <w:br/>
        <w:t>f 12027/9236/7646 12032/9239/7649 12030/9237/7647</w:t>
        <w:br/>
        <w:t>f 12029/9234/7644 12027/9236/7646 12030/9237/7647</w:t>
        <w:br/>
        <w:t>f 12027/9236/7646 12033/9240/7650 12032/9239/7649</w:t>
        <w:br/>
        <w:t>f 12022/9229/7639 12031/9238/7648 12034/9241/7651</w:t>
        <w:br/>
        <w:t>f 12035/9242/7652 12022/9229/7639 12034/9241/7651</w:t>
        <w:br/>
        <w:t>f 12022/9229/7639 12035/9242/7652 12036/9243/7653</w:t>
        <w:br/>
        <w:t>f 12022/9229/7639 12036/9243/7653 12037/9244/7654</w:t>
        <w:br/>
        <w:t>f 12022/9229/7639 12037/9244/7654 12038/9245/7655</w:t>
        <w:br/>
        <w:t>f 12022/9229/7639 12038/9245/7655 12039/9246/7656</w:t>
        <w:br/>
        <w:t>f 12038/9245/7655 12041/9247/7657 12040/9248/7658</w:t>
        <w:br/>
        <w:t>f 12039/9246/7656 12038/9245/7655 12040/9248/7658</w:t>
        <w:br/>
        <w:t>f 12039/9246/7656 12040/9248/7658 12010/9217/7627</w:t>
        <w:br/>
        <w:t>f 12042/9249/7659 12039/9246/7656 12010/9217/7627</w:t>
        <w:br/>
        <w:t>f 12039/9246/7656 12042/9249/7659 12022/9229/7639</w:t>
        <w:br/>
        <w:t>f 12042/9249/7659 12010/9217/7627 12009/9215/7625</w:t>
        <w:br/>
        <w:t>f 12011/9219/7629 12042/9249/7659 12009/9215/7625</w:t>
        <w:br/>
        <w:t>f 12043/9250/7660 12040/9248/7658 12041/9247/7657</w:t>
        <w:br/>
        <w:t>f 12044/9251/7661 12043/9250/7660 12041/9247/7657</w:t>
        <w:br/>
        <w:t>f 12044/9251/7661 12046/9252/7662 12045/9253/7663</w:t>
        <w:br/>
        <w:t>f 12043/9250/7660 12044/9251/7661 12045/9253/7663</w:t>
        <w:br/>
        <w:t>f 12046/9252/7662 12048/9254/7664 12047/9255/7665</w:t>
        <w:br/>
        <w:t>f 12045/9253/7663 12046/9252/7662 12047/9255/7665</w:t>
        <w:br/>
        <w:t>f 12050/9256/7666 12049/9257/7667 12048/9254/7664</w:t>
        <w:br/>
        <w:t>f 12046/9252/7662 12050/9256/7666 12048/9254/7664</w:t>
        <w:br/>
        <w:t>f 12044/9251/7661 12051/9258/7668 12050/9256/7666</w:t>
        <w:br/>
        <w:t>f 12046/9252/7662 12044/9251/7661 12050/9256/7666</w:t>
        <w:br/>
        <w:t>f 12052/9259/7669 12051/9258/7668 12044/9251/7661</w:t>
        <w:br/>
        <w:t>f 12041/9247/7657 12052/9259/7669 12044/9251/7661</w:t>
        <w:br/>
        <w:t>f 12037/9244/7654 12052/9259/7669 12041/9247/7657</w:t>
        <w:br/>
        <w:t>f 12038/9245/7655 12037/9244/7654 12041/9247/7657</w:t>
        <w:br/>
        <w:t>f 12003/9210/7620 12053/9260/7670 12043/9250/7660</w:t>
        <w:br/>
        <w:t>f 12045/9253/7663 12003/9210/7620 12043/9250/7660</w:t>
        <w:br/>
        <w:t>f 11998/9204/7614 12003/9210/7620 12045/9253/7663</w:t>
        <w:br/>
        <w:t>f 11997/9205/7615 11998/9204/7614 12045/9253/7663</w:t>
        <w:br/>
        <w:t>f 12045/9253/7663 12047/9255/7665 11997/9205/7615</w:t>
        <w:br/>
        <w:t>f 12001/9208/7618 12004/9212/7622 12053/9260/7670</w:t>
        <w:br/>
        <w:t>f 12003/9210/7620 12001/9208/7618 12053/9260/7670</w:t>
        <w:br/>
        <w:t>f 12053/9260/7670 12004/9212/7622 12010/9217/7627</w:t>
        <w:br/>
        <w:t>f 12043/9250/7660 12053/9260/7670 12040/9248/7658</w:t>
        <w:br/>
        <w:t>f 11997/9205/7615 12047/9255/7665 11938/9146/7567</w:t>
        <w:br/>
        <w:t>f 12037/9244/7654 12036/9243/7653 11989/9195/7605</w:t>
        <w:br/>
        <w:t>f 12052/9259/7669 12037/9244/7654 11989/9195/7605</w:t>
        <w:br/>
        <w:t>f 12052/9259/7669 11989/9195/7605 11984/9191/7601</w:t>
        <w:br/>
        <w:t>f 12051/9258/7668 12052/9259/7669 11984/9191/7601</w:t>
        <w:br/>
        <w:t>f 12051/9258/7668 11984/9191/7601 11985/9192/7602</w:t>
        <w:br/>
        <w:t>f 12050/9256/7666 12051/9258/7668 11985/9192/7602</w:t>
        <w:br/>
        <w:t>f 12050/9256/7666 11985/9192/7602 11973/9180/7590</w:t>
        <w:br/>
        <w:t>f 12049/9257/7667 12050/9256/7666 11973/9180/7590</w:t>
        <w:br/>
        <w:t>f 12036/9243/7653 12035/9242/7652 11988/9196/7606</w:t>
        <w:br/>
        <w:t>f 11989/9195/7605 12036/9243/7653 11988/9196/7606</w:t>
        <w:br/>
        <w:t>f 11986/9193/7603 11988/9196/7606 12035/9242/7652</w:t>
        <w:br/>
        <w:t>f 12034/9241/7651 11986/9193/7603 12035/9242/7652</w:t>
        <w:br/>
        <w:t>f 11987/9194/7604 11986/9193/7603 12034/9241/7651</w:t>
        <w:br/>
        <w:t>f 12031/9238/7648 11987/9194/7604 12034/9241/7651</w:t>
        <w:br/>
        <w:t>f 11987/9194/7604 12031/9238/7648 11990/9198/7608</w:t>
        <w:br/>
        <w:t>f 12000/9207/7617 11583/8790/7243 11584/8789/7242</w:t>
        <w:br/>
        <w:t>f 12017/9224/7634 12000/9207/7617 11584/8789/7242</w:t>
        <w:br/>
        <w:t>f 11973/9180/7590 11948/9154/7571 12049/9257/7667</w:t>
        <w:br/>
        <w:t>f 12048/9254/7664 11645/8852/7305 11636/8842/7295</w:t>
        <w:br/>
        <w:t>f 12048/9254/7664 11636/8842/7295 11626/8831/7284</w:t>
        <w:br/>
        <w:t>f 12047/9255/7665 12048/9254/7664 11626/8831/7284</w:t>
        <w:br/>
        <w:t>f 12047/9255/7665 11626/8831/7284 11938/9146/7567</w:t>
        <w:br/>
        <w:t>f 12055/9261/7671 12054/9262/7672 12032/9239/7649</w:t>
        <w:br/>
        <w:t>f 12033/9240/7650 12055/9261/7671 12032/9239/7649</w:t>
        <w:br/>
        <w:t>f 11991/9197/7607 11990/9198/7608 12054/9262/7672</w:t>
        <w:br/>
        <w:t>f 11990/9198/7608 12030/9237/7647 12032/9239/7649</w:t>
        <w:br/>
        <w:t>f 12049/9257/7667 11645/8852/7305 12048/9254/7664</w:t>
        <w:br/>
        <w:t>f 11948/9154/7571 11973/9180/7590 11282/8489/6961</w:t>
        <w:br/>
        <w:t>f 11976/9184/7594 11974/9182/7592 11970/9178/7588</w:t>
        <w:br/>
        <w:t>f 12022/9229/7639 12026/9233/7643 12029/9234/7644</w:t>
        <w:br/>
        <w:t>f 12024/9230/7640 12022/9229/7639 12012/9218/7628</w:t>
        <w:br/>
        <w:t>f 12011/9219/7629 12022/9229/7639 12042/9249/7659</w:t>
        <w:br/>
        <w:t>f 12040/9248/7658 12053/9260/7670 12010/9217/7627</w:t>
        <w:br/>
        <w:t>f 11991/9197/7607 12054/9262/7672 11995/9202/7612</w:t>
        <w:br/>
        <w:t>f 11993/9200/7610 11991/9197/7607 11995/9202/7612</w:t>
        <w:br/>
        <w:t>f 12055/9261/7671 11995/9202/7612 12054/9262/7672</w:t>
        <w:br/>
        <w:t>f 11981/9187/7597 11991/9197/7607 11993/9200/7610</w:t>
        <w:br/>
        <w:t>f 11980/9188/7598 11981/9187/7597 11993/9200/7610</w:t>
        <w:br/>
        <w:t>f 11990/9198/7608 12031/9238/7648 12030/9237/7647</w:t>
        <w:br/>
        <w:t>f 11970/9178/7588 11974/9182/7592 11972/9179/7589</w:t>
        <w:br/>
        <w:t>f 11978/9186/7596 11982/9189/7599 11976/9184/7594</w:t>
        <w:br/>
        <w:t>f 11976/9184/7594 11982/9189/7599 11974/9182/7592</w:t>
        <w:br/>
        <w:t>f 11983/9190/7600 11974/9182/7592 11982/9189/7599</w:t>
        <w:br/>
        <w:t>f 11980/9188/7598 11983/9190/7600 11982/9189/7599</w:t>
        <w:br/>
        <w:t>f 11939/9145/7566 11997/9205/7615 11938/9146/7567</w:t>
        <w:br/>
        <w:t>f 12049/9257/7667 11948/9154/7571 11645/8852/7305</w:t>
        <w:br/>
        <w:t>f 12058/9263/6742 12057/9264/7673 12056/9265/7341</w:t>
        <w:br/>
        <w:t>f 12059/9266/6391 12058/9263/6742 12056/9265/7341</w:t>
        <w:br/>
        <w:t>f 12061/9267/7342 12056/9265/7341 12057/9264/7673</w:t>
        <w:br/>
        <w:t>f 12060/9268/7674 12061/9267/7342 12057/9264/7673</w:t>
        <w:br/>
        <w:t>f 12061/9267/7342 12060/9268/7674 11657/8863/7316</w:t>
        <w:br/>
        <w:t>f 11656/8864/7317 12061/9267/7342 11657/8863/7316</w:t>
        <w:br/>
        <w:t>f 11942/9149/7569 11968/9176/7586 12062/9269/7675</w:t>
        <w:br/>
        <w:t>f 11943/9150/6637 11942/9149/7569 12062/9269/7675</w:t>
        <w:br/>
        <w:t>f 11600/8808/7261 11604/8810/7263 12063/9270/7676</w:t>
        <w:br/>
        <w:t>f 11593/8800/7253 11600/8808/7261 12063/9270/7676</w:t>
        <w:br/>
        <w:t>f 12063/9270/7676 12064/9271/7677 11593/8800/7253</w:t>
        <w:br/>
        <w:t>f 11592/8797/7250 12066/9272/7678 12065/9273/7679</w:t>
        <w:br/>
        <w:t>f 11621/8828/7281 11592/8797/7250 12065/9273/7679</w:t>
        <w:br/>
        <w:t>f 12068/9274/7680 12067/9275/7681 11909/9116/7541</w:t>
        <w:br/>
        <w:t>f 11907/9115/7540 12068/9274/7680 11909/9116/7541</w:t>
        <w:br/>
        <w:t>f 11908/9114/7281 12069/9276/7679 11907/9115/7540</w:t>
        <w:br/>
        <w:t>f 11931/9139/7560 11909/9116/7541 12067/9275/7681</w:t>
        <w:br/>
        <w:t>f 12070/9277/7682 11931/9139/7560 12067/9275/7681</w:t>
        <w:br/>
        <w:t>f 11934/9141/7562 12071/9278/7683 10856/8262/6752</w:t>
        <w:br/>
        <w:t>f 10720/8127/6630 11934/9141/7562 10856/8262/6752</w:t>
        <w:br/>
        <w:t>f 11934/9141/7562 11933/9140/7561 12072/9279/7684</w:t>
        <w:br/>
        <w:t>f 12071/9278/7683 11934/9141/7562 12072/9279/7684</w:t>
        <w:br/>
        <w:t>f 12073/9280/7685 10859/8265/6755 10856/8262/6752</w:t>
        <w:br/>
        <w:t>f 12071/9278/7683 12073/9280/7685 10856/8262/6752</w:t>
        <w:br/>
        <w:t>f 12073/9280/7685 10860/8267/6757 10859/8265/6755</w:t>
        <w:br/>
        <w:t>f 11956/9163/7542 11912/9119/7274 11292/8497/6969</w:t>
        <w:br/>
        <w:t>f 12075/9281/7686 12074/9282/7687 12067/9275/7681</w:t>
        <w:br/>
        <w:t>f 12075/9281/7686 12067/9275/7681 12068/9274/7680</w:t>
        <w:br/>
        <w:t>f 12076/9283/7688 11933/9140/7561 11931/9139/7560</w:t>
        <w:br/>
        <w:t>f 12070/9277/7682 12076/9283/7688 11931/9139/7560</w:t>
        <w:br/>
        <w:t>f 12070/9277/7682 12077/9284/7689 12076/9283/7688</w:t>
        <w:br/>
        <w:t>f 11907/9115/7540 12069/9276/7679 12068/9274/7680</w:t>
        <w:br/>
        <w:t>f 12074/9282/7687 12075/9281/7686 12078/9285/7690</w:t>
        <w:br/>
        <w:t>f 12079/9286/7691 12074/9282/7687 12078/9285/7690</w:t>
        <w:br/>
        <w:t>f 12081/9287/7692 12080/9288/7042 11367/8573/7040</w:t>
        <w:br/>
        <w:t>f 11366/8574/7041 11367/8573/7040 12080/9288/7042</w:t>
        <w:br/>
        <w:t>f 11950/9157/7031 11366/8574/7041 12080/9288/7042</w:t>
        <w:br/>
        <w:t>f 11950/9157/7031 12082/9289/7030 11353/8561/7028</w:t>
        <w:br/>
        <w:t>f 12082/9289/7030 12083/9290/7693 11353/8561/7028</w:t>
        <w:br/>
        <w:t>f 12083/9290/7693 11352/8562/7029 11353/8561/7028</w:t>
        <w:br/>
        <w:t>f 12083/9290/7693 12084/9291/7576 11352/8562/7029</w:t>
        <w:br/>
        <w:t>f 12084/9291/7576 12085/9292/7694 11359/8566/7033</w:t>
        <w:br/>
        <w:t>f 12085/9292/7694 11324/8531/7003 11359/8566/7033</w:t>
        <w:br/>
        <w:t>f 11324/8531/7003 12085/9292/7694 12086/9293/7695</w:t>
        <w:br/>
        <w:t>f 11360/8567/7034 11324/8531/7003 12086/9293/7695</w:t>
        <w:br/>
        <w:t>f 12086/9293/7695 11343/8550/7018 11360/8567/7034</w:t>
        <w:br/>
        <w:t>f 11347/8554/7021 11945/9152/7570 11345/8552/7018</w:t>
        <w:br/>
        <w:t>f 11341/8549/7017 11326/8533/7005 11343/8550/7018</w:t>
        <w:br/>
        <w:t>f 11949/9156/7573 11954/9161/7576 11953/9160/7575</w:t>
        <w:br/>
        <w:t>f 11352/8562/7029 12084/9291/7576 11359/8566/7033</w:t>
        <w:br/>
        <w:t>f 11355/8559/7026 11365/8572/7039 11354/8560/7027</w:t>
        <w:br/>
        <w:t>f 12073/9280/7685 12071/9278/7683 12072/9279/7684</w:t>
        <w:br/>
        <w:t>f 11689/8897/7344 11690/8896/7343 12087/9294/7696</w:t>
        <w:br/>
        <w:t>f 11589/8796/7249 11689/8897/7344 12087/9294/7696</w:t>
        <w:br/>
        <w:t>f 12089/9295/7697 11553/8762/7215 12088/9296/7698</w:t>
        <w:br/>
        <w:t>f 11558/8764/7217 11553/8762/7215 12089/9295/7697</w:t>
        <w:br/>
        <w:t>f 12090/9297/7699 11558/8764/7217 12089/9295/7697</w:t>
        <w:br/>
        <w:t>f 11592/8797/7250 11593/8800/7253 12064/9271/7677</w:t>
        <w:br/>
        <w:t>f 12066/9272/7678 11592/8797/7250 12064/9271/7677</w:t>
        <w:br/>
        <w:t>f 11558/8764/7217 12090/9297/7699 12091/9298/7700</w:t>
        <w:br/>
        <w:t>f 11622/8829/7282 11558/8764/7217 12091/9298/7700</w:t>
        <w:br/>
        <w:t>f 12091/9298/7700 12092/9299/7701 11622/8829/7282</w:t>
        <w:br/>
        <w:t>f 12094/9300/7702 12093/9301/7703 12092/9299/7701</w:t>
        <w:br/>
        <w:t>f 12091/9298/7700 12094/9300/7702 12092/9299/7701</w:t>
        <w:br/>
        <w:t>f 11622/8829/7282 12092/9299/7701 11623/8830/7283</w:t>
        <w:br/>
        <w:t>f 12095/9302/7704 11623/8830/7283 12092/9299/7701</w:t>
        <w:br/>
        <w:t>f 12093/9301/7703 12095/9302/7704 12092/9299/7701</w:t>
        <w:br/>
        <w:t>f 11965/9171/7581 11613/8820/7273 11963/9170/7580</w:t>
        <w:br/>
        <w:t>f 12096/9303/7705 11965/9171/7581 11963/9170/7580</w:t>
        <w:br/>
        <w:t>f 12019/9226/7636 12014/9221/7631 12013/9220/7630</w:t>
        <w:br/>
        <w:t>f 12026/9233/7643 12025/9232/7642 12028/9235/7645</w:t>
        <w:br/>
        <w:t>f 11367/8573/7040 11291/8498/6970 11911/9117/7280</w:t>
        <w:br/>
        <w:t>f 12081/9287/7692 11367/8573/7040 11911/9117/7280</w:t>
        <w:br/>
        <w:t>f 11594/8802/7255 11591/8798/7251 11619/8827/7280</w:t>
        <w:br/>
        <w:t>f 11618/8825/7278 11594/8802/7255 11619/8827/7280</w:t>
        <w:br/>
        <w:t>f 11292/8497/6969 11294/8501/6973 11956/9163/7542</w:t>
        <w:br/>
        <w:t>f 11963/9170/7580 10915/8291/6776 12096/9303/7705</w:t>
        <w:br/>
        <w:t>f 11286/8493/6965 11701/8908/7355 11702/8909/7356</w:t>
        <w:br/>
        <w:t>f 12115/9304/7706 11652/8859/7312 11657/8863/7316</w:t>
        <w:br/>
        <w:t>f 11651/8858/7311 11652/8859/7312 12115/9304/7706</w:t>
        <w:br/>
        <w:t>f 12116/9305/7707 11651/8858/7311 12115/9304/7706</w:t>
        <w:br/>
        <w:t>f 11651/8858/7311 12117/9306/7708 11690/8896/7343</w:t>
        <w:br/>
        <w:t>f 12117/9306/7708 11651/8858/7311 12116/9305/7707</w:t>
        <w:br/>
        <w:t>f 12060/9268/7674 12118/9307/7709 11657/8863/7316</w:t>
        <w:br/>
        <w:t>f 12115/9304/7706 11657/8863/7316 12118/9307/7709</w:t>
        <w:br/>
        <w:t>f 12119/9308/7710 12115/9304/7706 12118/9307/7709</w:t>
        <w:br/>
        <w:t>f 12115/9304/7706 12119/9308/7710 12116/9305/7707</w:t>
        <w:br/>
        <w:t>f 12121/9309/7711 12116/9305/7707 12119/9308/7710</w:t>
        <w:br/>
        <w:t>f 12120/9310/7712 12121/9309/7711 12119/9308/7710</w:t>
        <w:br/>
        <w:t>f 12123/9311/7713 11964/9172/7582 11965/9171/7581</w:t>
        <w:br/>
        <w:t>f 12122/9312/7714 12123/9311/7713 11965/9171/7581</w:t>
        <w:br/>
        <w:t>f 12124/9313/7715 11964/9172/7582 12123/9311/7713</w:t>
        <w:br/>
        <w:t>f 12125/9314/7716 12124/9313/7715 12123/9311/7713</w:t>
        <w:br/>
        <w:t>f 12126/9315/7717 11967/9174/7584 11966/9173/7583</w:t>
        <w:br/>
        <w:t>f 12125/9314/7718 12126/9315/7717 11966/9173/7583</w:t>
        <w:br/>
        <w:t>f 12128/9316/7719 12127/9317/7720 11967/9174/7584</w:t>
        <w:br/>
        <w:t>f 12126/9315/7717 12128/9316/7719 11967/9174/7584</w:t>
        <w:br/>
        <w:t>f 12016/9222/7632 12006/9214/7624 12007/9213/7623</w:t>
        <w:br/>
        <w:t>f 12131/9318/7721 12130/9319/7722 11996/9203/7613</w:t>
        <w:br/>
        <w:t>f 12129/9320/7723 12131/9318/7721 11996/9203/7613</w:t>
        <w:br/>
        <w:t>f 11994/9201/7611 12132/9321/7724 12129/9320/7723</w:t>
        <w:br/>
        <w:t>f 11996/9203/7613 11994/9201/7611 12129/9320/7723</w:t>
        <w:br/>
        <w:t>f 12134/9322/7725 12133/9323/7726 12132/9321/7724</w:t>
        <w:br/>
        <w:t>f 11994/9201/7611 12134/9322/7725 12132/9321/7724</w:t>
        <w:br/>
        <w:t>f 12133/9323/7726 12134/9322/7725 12136/9324/7727</w:t>
        <w:br/>
        <w:t>f 12135/9325/7728 12133/9323/7726 12136/9324/7727</w:t>
        <w:br/>
        <w:t>f 12138/9326/7729 12137/9327/7729 12135/9325/7728</w:t>
        <w:br/>
        <w:t>f 12136/9324/7727 12138/9326/7729 12135/9325/7728</w:t>
        <w:br/>
        <w:t>f 12138/9326/7729 12140/9328/7730 12139/9329/7731</w:t>
        <w:br/>
        <w:t>f 12137/9327/7729 12138/9326/7729 12139/9329/7731</w:t>
        <w:br/>
        <w:t>f 12142/9330/7732 12141/9331/7733 12139/9329/7731</w:t>
        <w:br/>
        <w:t>f 12140/9328/7730 12142/9330/7732 12139/9329/7731</w:t>
        <w:br/>
        <w:t>f 12144/9332/7734 12143/9333/7735 12141/9331/7733</w:t>
        <w:br/>
        <w:t>f 12142/9330/7732 12144/9332/7734 12141/9331/7733</w:t>
        <w:br/>
        <w:t>f 12146/9334/7736 12145/9335/7737 12143/9333/7735</w:t>
        <w:br/>
        <w:t>f 12144/9332/7734 12146/9334/7736 12143/9333/7735</w:t>
        <w:br/>
        <w:t>f 12148/9336/7738 12147/9337/7738 12145/9335/7737</w:t>
        <w:br/>
        <w:t>f 12146/9334/7736 12148/9336/7738 12145/9335/7737</w:t>
        <w:br/>
        <w:t>f 12150/9338/7739 12149/9339/7740 12147/9337/7738</w:t>
        <w:br/>
        <w:t>f 12148/9336/7738 12150/9338/7739 12147/9337/7738</w:t>
        <w:br/>
        <w:t>f 12152/9340/7741 12151/9341/7741 12149/9339/7740</w:t>
        <w:br/>
        <w:t>f 12150/9338/7739 12152/9340/7741 12149/9339/7740</w:t>
        <w:br/>
        <w:t>f 12152/9340/7741 12154/9342/7742 12153/9343/7743</w:t>
        <w:br/>
        <w:t>f 12151/9341/7741 12152/9340/7741 12153/9343/7743</w:t>
        <w:br/>
        <w:t>f 12154/9342/7742 12156/9344/7744 12155/9345/7744</w:t>
        <w:br/>
        <w:t>f 12153/9343/7743 12154/9342/7742 12155/9345/7744</w:t>
        <w:br/>
        <w:t>f 12158/9346/7745 12157/9347/7746 12127/9317/7720</w:t>
        <w:br/>
        <w:t>f 12128/9316/7719 12158/9346/7745 12127/9317/7720</w:t>
        <w:br/>
        <w:t>f 12058/9263/6742 12160/9348/7747 12159/9349/7748</w:t>
        <w:br/>
        <w:t>f 12057/9264/7673 12058/9263/6742 12159/9349/7748</w:t>
        <w:br/>
        <w:t>f 12057/9264/7673 12159/9349/7748 12161/9350/7749</w:t>
        <w:br/>
        <w:t>f 12060/9268/7674 12057/9264/7673 12161/9350/7749</w:t>
        <w:br/>
        <w:t>f 12060/9268/7674 12161/9350/7749 12162/9351/7750</w:t>
        <w:br/>
        <w:t>f 12118/9307/7709 12060/9268/7674 12162/9351/7750</w:t>
        <w:br/>
        <w:t>f 12118/9307/7709 12162/9351/7750 12163/9352/7751</w:t>
        <w:br/>
        <w:t>f 12164/9353/7751 12118/9307/7709 12163/9352/7751</w:t>
        <w:br/>
        <w:t>f 12168/9354/7752 12167/9355/7752 12166/9356/7752</w:t>
        <w:br/>
        <w:t>f 12165/9357/7753 12168/9354/7752 12166/9356/7752</w:t>
        <w:br/>
        <w:t>f 12171/9358/7754 12170/9359/7755 12169/9360/7756</w:t>
        <w:br/>
        <w:t>f 12172/9361/7757 12171/9358/7754 12169/9360/7756</w:t>
        <w:br/>
        <w:t>f 12175/9362/7758 12174/9363/7759 12173/9364/7760</w:t>
        <w:br/>
        <w:t>f 12176/9365/7761 12175/9362/7758 12173/9364/7760</w:t>
        <w:br/>
        <w:t>f 12180/9366/7762 12179/9367/7763 12178/9368/7764</w:t>
        <w:br/>
        <w:t>f 12177/9369/7765 12180/9366/7762 12178/9368/7764</w:t>
        <w:br/>
        <w:t>f 12182/9370/7766 12117/9306/7708 12177/9369/7767</w:t>
        <w:br/>
        <w:t>f 12181/9371/7768 12182/9370/7766 12177/9369/7767</w:t>
        <w:br/>
        <w:t>f 12184/9372/7769 12182/9370/7766 12181/9371/7768</w:t>
        <w:br/>
        <w:t>f 12183/9373/7769 12184/9372/7769 12181/9371/7768</w:t>
        <w:br/>
        <w:t>f 12186/9374/7770 12185/9375/7771 11554/8761/7214</w:t>
        <w:br/>
        <w:t>f 11589/8796/7249 12186/9374/7770 11554/8761/7214</w:t>
        <w:br/>
        <w:t>f 12186/9374/7770 11589/8796/7249 12087/9294/7696</w:t>
        <w:br/>
        <w:t>f 12183/9373/7769 12188/9376/7772 12187/9377/7773</w:t>
        <w:br/>
        <w:t>f 12184/9372/7769 12183/9373/7769 12187/9377/7773</w:t>
        <w:br/>
        <w:t>f 12190/9378/7774 12187/9377/7773 12188/9376/7772</w:t>
        <w:br/>
        <w:t>f 12189/9379/7775 12190/9378/7774 12188/9376/7772</w:t>
        <w:br/>
        <w:t>f 12088/9296/7698 12185/9375/7771 12189/9379/7775</w:t>
        <w:br/>
        <w:t>f 12191/9380/7776 12088/9296/7698 12189/9379/7775</w:t>
        <w:br/>
        <w:t>f 12090/9297/7699 12089/9295/7697 12193/9381/7777</w:t>
        <w:br/>
        <w:t>f 12192/9382/7778 12090/9297/7699 12193/9381/7777</w:t>
        <w:br/>
        <w:t>f 12090/9297/7699 12192/9382/7778 12194/9383/7779</w:t>
        <w:br/>
        <w:t>f 12091/9298/7700 12090/9297/7699 12194/9383/7779</w:t>
        <w:br/>
        <w:t>f 12094/9300/7702 12091/9298/7700 12194/9383/7779</w:t>
        <w:br/>
        <w:t>f 12195/9384/7780 12094/9300/7702 12194/9383/7779</w:t>
        <w:br/>
        <w:t>f 12198/9385/7781 12197/9386/7781 12196/9387/7782</w:t>
        <w:br/>
        <w:t>f 12199/9388/7783 12198/9385/7781 12196/9387/7782</w:t>
        <w:br/>
        <w:t>f 12201/9389/7784 12199/9388/7783 12196/9387/7782</w:t>
        <w:br/>
        <w:t>f 12200/9390/7785 12201/9389/7784 12196/9387/7782</w:t>
        <w:br/>
        <w:t>f 12204/9391/7786 12203/9392/7786 12202/9393/7787</w:t>
        <w:br/>
        <w:t>f 12205/9394/7788 12204/9391/7786 12202/9393/7787</w:t>
        <w:br/>
        <w:t>f 11603/8811/7264 11623/8830/7283 12207/9395/7789</w:t>
        <w:br/>
        <w:t>f 12206/9396/7790 11603/8811/7264 12207/9395/7789</w:t>
        <w:br/>
        <w:t>f 11603/8811/7264 12206/9396/7790 12208/9397/7791</w:t>
        <w:br/>
        <w:t>f 11604/8810/7263 11603/8811/7264 12208/9397/7791</w:t>
        <w:br/>
        <w:t>f 12210/9398/7792 11604/8810/7263 12208/9397/7791</w:t>
        <w:br/>
        <w:t>f 12209/9399/7793 12210/9398/7792 12208/9397/7791</w:t>
        <w:br/>
        <w:t>f 12063/9270/7676 12209/9399/7794 12211/9400/7795</w:t>
        <w:br/>
        <w:t>f 12064/9271/7677 12063/9270/7676 12211/9400/7795</w:t>
        <w:br/>
        <w:t>f 12064/9271/7677 12211/9400/7795 12212/9401/7796</w:t>
        <w:br/>
        <w:t>f 12066/9272/7678 12064/9271/7677 12212/9401/7796</w:t>
        <w:br/>
        <w:t>f 12066/9272/7678 12212/9401/7796 12213/9402/7797</w:t>
        <w:br/>
        <w:t>f 12065/9273/7679 12066/9272/7678 12213/9402/7797</w:t>
        <w:br/>
        <w:t>f 12068/9274/7680 12069/9276/7679 12215/9403/7798</w:t>
        <w:br/>
        <w:t>f 12214/9404/7799 12068/9274/7680 12215/9403/7798</w:t>
        <w:br/>
        <w:t>f 12068/9274/7680 12214/9404/7799 12216/9405/7800</w:t>
        <w:br/>
        <w:t>f 12075/9281/7686 12068/9274/7680 12216/9405/7800</w:t>
        <w:br/>
        <w:t>f 12218/9406/7801 12075/9281/7686 12216/9405/7800</w:t>
        <w:br/>
        <w:t>f 12217/9407/7802 12218/9406/7801 12216/9405/7800</w:t>
        <w:br/>
        <w:t>f 12221/9408/7803 12220/9409/7803 12219/9410/7804</w:t>
        <w:br/>
        <w:t>f 12222/9411/7804 12221/9408/7803 12219/9410/7804</w:t>
        <w:br/>
        <w:t>f 12225/9412/7805 12224/9413/7806 12223/9414/7807</w:t>
        <w:br/>
        <w:t>f 12077/9284/7689 12225/9412/7805 12223/9414/7807</w:t>
        <w:br/>
        <w:t>f 12076/9283/7688 12077/9284/7689 12223/9414/7807</w:t>
        <w:br/>
        <w:t>f 12226/9415/7808 12076/9283/7688 12223/9414/7807</w:t>
        <w:br/>
        <w:t>f 12076/9283/7688 12226/9415/7808 12227/9416/7809</w:t>
        <w:br/>
        <w:t>f 11933/9140/7561 12076/9283/7688 12227/9416/7809</w:t>
        <w:br/>
        <w:t>f 12072/9279/7684 11933/9140/7561 12229/9417/7810</w:t>
        <w:br/>
        <w:t>f 12228/9418/7811 12072/9279/7684 12229/9417/7810</w:t>
        <w:br/>
        <w:t>f 12072/9279/7684 12228/9418/7811 12230/9419/7812</w:t>
        <w:br/>
        <w:t>f 12073/9280/7685 12072/9279/7684 12230/9419/7812</w:t>
        <w:br/>
        <w:t>f 12232/9420/7813 12073/9280/7685 12230/9419/7812</w:t>
        <w:br/>
        <w:t>f 12231/9421/7813 12232/9420/7813 12230/9419/7812</w:t>
        <w:br/>
        <w:t>f 12349/9422/7814 12155/9345/7744 12156/9344/7744</w:t>
        <w:br/>
        <w:t>f 12349/9422/7814 11584/8789/7242 12350/9423/7815</w:t>
        <w:br/>
        <w:t>f 11968/9176/7586 11969/9175/7585 12352/9424/7816</w:t>
        <w:br/>
        <w:t>f 12351/9425/7817 11968/9176/7586 12352/9424/7816</w:t>
        <w:br/>
        <w:t>f 11893/9100/7528 12353/9426/7818 12352/9424/7816</w:t>
        <w:br/>
        <w:t>f 11969/9175/7585 11893/9100/7528 12352/9424/7816</w:t>
        <w:br/>
        <w:t>f 11888/9097/7525 12355/9427/7819 12354/9428/7820</w:t>
        <w:br/>
        <w:t>f 12356/9429/7820 11888/9097/7525 12354/9428/7820</w:t>
        <w:br/>
        <w:t>f 12356/9429/7820 12354/9428/7820 12353/9426/7818</w:t>
        <w:br/>
        <w:t>f 11893/9100/7528 12356/9429/7820 12353/9426/7818</w:t>
        <w:br/>
        <w:t>f 12062/9269/7675 11968/9176/7586 12351/9425/7817</w:t>
        <w:br/>
        <w:t>f 12357/9430/7821 12062/9269/7675 12351/9425/7817</w:t>
        <w:br/>
        <w:t>f 11225/8464/6938 12358/9431/7822 12096/9303/7705</w:t>
        <w:br/>
        <w:t>f 10915/8291/6776 11225/8464/6938 12096/9303/7705</w:t>
        <w:br/>
        <w:t>f 12096/9303/7705 12358/9431/7822 12122/9312/7714</w:t>
        <w:br/>
        <w:t>f 11965/9171/7581 12096/9303/7705 12122/9312/7714</w:t>
        <w:br/>
        <w:t>f 12116/9305/7707 12121/9309/7711 12359/9432/7823</w:t>
        <w:br/>
        <w:t>f 12360/9433/7824 12172/9361/7757 12169/9360/7756</w:t>
        <w:br/>
        <w:t>f 12361/9434/7824 12360/9433/7824 12169/9360/7756</w:t>
        <w:br/>
        <w:t>f 12089/9295/7697 12088/9296/7698 12191/9380/7776</w:t>
        <w:br/>
        <w:t>f 12193/9381/7777 12089/9295/7697 12191/9380/7776</w:t>
        <w:br/>
        <w:t>f 12088/9296/7698 11553/8762/7215 11554/8761/7214</w:t>
        <w:br/>
        <w:t>f 12088/9296/7698 11554/8761/7214 12185/9375/7771</w:t>
        <w:br/>
        <w:t>f 12363/9435/7825 12077/9284/7689 12074/9282/7687</w:t>
        <w:br/>
        <w:t>f 12079/9286/7691 12363/9435/7825 12074/9282/7687</w:t>
        <w:br/>
        <w:t>f 12364/9436/7826 12222/9411/7804 12219/9410/7804</w:t>
        <w:br/>
        <w:t>f 12365/9437/7827 12364/9436/7826 12219/9410/7804</w:t>
        <w:br/>
        <w:t>f 12070/9277/7682 12067/9275/7681 12074/9282/7687</w:t>
        <w:br/>
        <w:t>f 12077/9284/7689 12070/9277/7682 12074/9282/7687</w:t>
        <w:br/>
        <w:t>f 11612/8819/7272 11966/9173/7583 11691/8898/7345</w:t>
        <w:br/>
        <w:t>f 12032/9239/7649 12054/9262/7672 11990/9198/7608</w:t>
        <w:br/>
        <w:t>f 11280/8488/6960 11263/8471/6943 10029/7437/5985</w:t>
        <w:br/>
        <w:t>f 11278/8485/6957 11280/8488/6960 10029/7437/5985</w:t>
        <w:br/>
        <w:t>f 11972/9179/7589 11264/8472/6944 11263/8471/6943</w:t>
        <w:br/>
        <w:t>f 11280/8488/6960 11972/9179/7589 11263/8471/6943</w:t>
        <w:br/>
        <w:t>f 11975/9181/7591 11265/8473/6945 11264/8472/6944</w:t>
        <w:br/>
        <w:t>f 11972/9179/7589 11975/9181/7591 11264/8472/6944</w:t>
        <w:br/>
        <w:t>f 11975/9181/7591 11996/9203/7613 10930/8308/6794</w:t>
        <w:br/>
        <w:t>f 11265/8473/6945 11975/9181/7591 10930/8308/6794</w:t>
        <w:br/>
        <w:t>f 12355/9427/7819 11888/9097/7525 10672/8078/6586</w:t>
        <w:br/>
        <w:t>f 11267/8474/6946 12355/9427/7819 10672/8078/6586</w:t>
        <w:br/>
        <w:t>f 10396/7803/6328 10394/7802/6327 12392/9438/6065</w:t>
        <w:br/>
        <w:t>f 11908/9114/7281 11368/8576/7043 11369/8575/7042</w:t>
        <w:br/>
        <w:t>f 11541/8748/7202 11546/8750/7204 11543/8753/7207</w:t>
        <w:br/>
        <w:t>f 11542/8749/7203 11541/8748/7202 11543/8753/7207</w:t>
        <w:br/>
        <w:t>f 12508/9439/7828 9491/7359/5906 9492/7358/5905</w:t>
        <w:br/>
        <w:t>f 12509/9440/7828 12508/9439/7828 9492/7358/5905</w:t>
        <w:br/>
        <w:t>f 12511/9441/7829 12510/9442/7829 9492/7358/7830</w:t>
        <w:br/>
        <w:t>f 9494/7360/7831 12511/9441/7829 9492/7358/7830</w:t>
        <w:br/>
        <w:t>f 12513/9443/7832 12512/9444/7832 9494/7360/5907</w:t>
        <w:br/>
        <w:t>f 9497/7363/5911 12513/9443/7832 9494/7360/5907</w:t>
        <w:br/>
        <w:t>f 10555/7960/6479 10548/7955/6474 10547/7954/6473</w:t>
        <w:br/>
        <w:t>f 10600/8008/6527 10555/7960/6479 10547/7954/6473</w:t>
        <w:br/>
        <w:t>f 10555/7960/6479 10551/7957/6476 13317/9445/7833</w:t>
        <w:br/>
        <w:t>f 10554/7961/6480 10555/7960/6479 13317/9445/7833</w:t>
        <w:br/>
        <w:t>f 10554/7961/6480 13317/9445/7833 10559/7967/6486</w:t>
        <w:br/>
        <w:t>f 10557/7963/6482 10554/7961/6480 10559/7967/6486</w:t>
        <w:br/>
        <w:t>f 10564/7970/6489 10565/7969/6488 10556/7964/6483</w:t>
        <w:br/>
        <w:t>f 10557/7963/6482 10564/7970/6489 10556/7964/6483</w:t>
        <w:br/>
        <w:t>f 10564/7970/6489 10560/7966/6485 10568/7974/6493</w:t>
        <w:br/>
        <w:t>f 10563/7971/6490 10564/7970/6489 10568/7974/6493</w:t>
        <w:br/>
        <w:t>f 13318/9446/7834 10661/8068/6576 10562/7972/6491</w:t>
        <w:br/>
        <w:t>f 10563/7971/6490 13318/9446/7834 10562/7972/6491</w:t>
        <w:br/>
        <w:t>f 10662/8069/6577 10661/8068/6576 13318/9446/7834</w:t>
        <w:br/>
        <w:t>f 13319/9447/7835 10662/8069/6577 13318/9446/7834</w:t>
        <w:br/>
        <w:t>f 10577/7987/6506 10662/8069/6577 13319/9447/7835</w:t>
        <w:br/>
        <w:t>f 10580/7984/6503 10577/7987/6506 13319/9447/7835</w:t>
        <w:br/>
        <w:t>f 10574/7980/6499 13320/9448/7836 10579/7985/6504</w:t>
        <w:br/>
        <w:t>f 10580/7984/6503 10574/7980/6499 10579/7985/6504</w:t>
        <w:br/>
        <w:t>f 13321/9449/7836 10550/7958/6477 10600/8008/6527</w:t>
        <w:br/>
        <w:t>f 10601/8007/6526 13321/9449/7836 10600/8008/6527</w:t>
        <w:br/>
        <w:t>f 11772/8979/7423 11773/8980/7424 11779/8986/7430</w:t>
        <w:br/>
        <w:t>f 11826/9032/7475 11772/8979/7423 11779/8986/7430</w:t>
        <w:br/>
        <w:t>f 13322/9450/7837 11774/8984/7428 11779/8986/7430</w:t>
        <w:br/>
        <w:t>f 11780/8985/7429 13322/9450/7837 11779/8986/7430</w:t>
        <w:br/>
        <w:t>f 11786/8990/7434 13322/9450/7837 11780/8985/7429</w:t>
        <w:br/>
        <w:t>f 11782/8988/7432 11786/8990/7434 11780/8985/7429</w:t>
        <w:br/>
        <w:t>f 11781/8989/7433 11788/8996/7440 11789/8995/7439</w:t>
        <w:br/>
        <w:t>f 11782/8988/7432 11781/8989/7433 11789/8995/7439</w:t>
        <w:br/>
        <w:t>f 11793/8999/7443 11785/8991/7435 11789/8995/7439</w:t>
        <w:br/>
        <w:t>f 11790/8994/7438 11793/8999/7443 11789/8995/7439</w:t>
        <w:br/>
        <w:t>f 11787/8997/7441 11886/9093/7521 13323/9451/7838</w:t>
        <w:br/>
        <w:t>f 11790/8994/7438 11787/8997/7441 13323/9451/7838</w:t>
        <w:br/>
        <w:t>f 13323/9451/7838 11886/9093/7521 11887/9094/7522</w:t>
        <w:br/>
        <w:t>f 13324/9452/7839 13323/9451/7838 11887/9094/7522</w:t>
        <w:br/>
        <w:t>f 11802/9012/7455 11803/9011/7454 13324/9452/7839</w:t>
        <w:br/>
        <w:t>f 11887/9094/7522 11802/9012/7455 13324/9452/7839</w:t>
        <w:br/>
        <w:t>f 11804/9010/7453 13325/9453/7840 11799/9005/7449</w:t>
        <w:br/>
        <w:t>f 11803/9011/7454 11804/9010/7453 11799/9005/7449</w:t>
        <w:br/>
        <w:t>f 11826/9032/7475 11775/8983/7427 13326/9454/7841</w:t>
        <w:br/>
        <w:t>f 11825/9033/7453 11826/9032/7475 13326/9454/7841</w:t>
        <w:br/>
        <w:t>f 10551/7957/6476 10555/7960/6479 10600/8008/6527</w:t>
        <w:br/>
        <w:t>f 10550/7958/6477 10551/7957/6476 10600/8008/6527</w:t>
        <w:br/>
        <w:t>f 10560/7966/6485 10564/7970/6489 10557/7963/6482</w:t>
        <w:br/>
        <w:t>f 10559/7967/6486 10560/7966/6485 10557/7963/6482</w:t>
        <w:br/>
        <w:t>f 13318/9446/7834 10563/7971/6490 10568/7974/6493</w:t>
        <w:br/>
        <w:t>f 10569/7973/6492 13318/9446/7834 10568/7974/6493</w:t>
        <w:br/>
        <w:t>f 13319/9447/7835 13318/9446/7834 10569/7973/6492</w:t>
        <w:br/>
        <w:t>f 10570/7977/6496 13319/9447/7835 10569/7973/6492</w:t>
        <w:br/>
        <w:t>f 10574/7980/6499 10580/7984/6503 13319/9447/7835</w:t>
        <w:br/>
        <w:t>f 10570/7977/6496 10574/7980/6499 13319/9447/7835</w:t>
        <w:br/>
        <w:t>f 11826/9032/7475 11779/8986/7430 11774/8984/7428</w:t>
        <w:br/>
        <w:t>f 11775/8983/7427 11826/9032/7475 11774/8984/7428</w:t>
        <w:br/>
        <w:t>f 11782/8988/7432 11789/8995/7439 11785/8991/7435</w:t>
        <w:br/>
        <w:t>f 11786/8990/7434 11782/8988/7432 11785/8991/7435</w:t>
        <w:br/>
        <w:t>f 13323/9451/7838 11792/9000/7444 11793/8999/7443</w:t>
        <w:br/>
        <w:t>f 11790/8994/7438 13323/9451/7838 11793/8999/7443</w:t>
        <w:br/>
        <w:t>f 11792/9000/7444 13323/9451/7838 13324/9452/7839</w:t>
        <w:br/>
        <w:t>f 11796/9002/7446 11792/9000/7444 13324/9452/7839</w:t>
        <w:br/>
        <w:t>f 13324/9452/7839 11803/9011/7454 11799/9005/7449</w:t>
        <w:br/>
        <w:t>f 11796/9002/7446 13324/9452/7839 11799/9005/7449</w:t>
        <w:br/>
        <w:t>f 10551/7957/6476 10552/7956/6475 10587/7994/6513</w:t>
        <w:br/>
        <w:t>f 13317/9445/7833 10551/7957/6476 10587/7994/6513</w:t>
        <w:br/>
        <w:t>f 13317/9445/7833 10587/7994/6513 10558/7968/6487</w:t>
        <w:br/>
        <w:t>f 10559/7967/6486 13317/9445/7833 10558/7968/6487</w:t>
        <w:br/>
        <w:t>f 10560/7966/6485 10561/7965/6484 10567/7975/6494</w:t>
        <w:br/>
        <w:t>f 10568/7974/6493 10560/7966/6485 10567/7975/6494</w:t>
        <w:br/>
        <w:t>f 10575/7979/6498 10608/8015/6532 13320/9448/7836</w:t>
        <w:br/>
        <w:t>f 10574/7980/6499 10575/7979/6498 13320/9448/7836</w:t>
        <w:br/>
        <w:t>f 10599/8006/6525 10549/7959/6478 10550/7958/6477</w:t>
        <w:br/>
        <w:t>f 13321/9449/7836 10599/8006/6525 10550/7958/6477</w:t>
        <w:br/>
        <w:t>f 11812/9019/7462 11777/8981/7425 11774/8984/7428</w:t>
        <w:br/>
        <w:t>f 13322/9450/7837 11812/9019/7462 11774/8984/7428</w:t>
        <w:br/>
        <w:t>f 11783/8993/7437 11812/9019/7462 13322/9450/7837</w:t>
        <w:br/>
        <w:t>f 11786/8990/7434 11783/8993/7437 13322/9450/7837</w:t>
        <w:br/>
        <w:t>f 11794/8998/7442 11784/8992/7436 11785/8991/7435</w:t>
        <w:br/>
        <w:t>f 11793/8999/7443 11794/8998/7442 11785/8991/7435</w:t>
        <w:br/>
        <w:t>f 13325/9453/7840 11833/9040/7474 11798/9006/7450</w:t>
        <w:br/>
        <w:t>f 11799/9005/7449 13325/9453/7840 11798/9006/7450</w:t>
        <w:br/>
        <w:t>f 11775/8983/7427 11776/8982/7426 11824/9031/7474</w:t>
        <w:br/>
        <w:t>f 13326/9454/7841 11775/8983/7427 11824/9031/7474</w:t>
        <w:br/>
        <w:t>f 7869/9455/7842 7868/9456/7843 7867/9457/7844</w:t>
        <w:br/>
        <w:t>f 7866/9458/7845 7869/9455/7842 7867/9457/7844</w:t>
        <w:br/>
        <w:t>f 7869/9455/7842 7871/9459/7846 7870/9460/7847</w:t>
        <w:br/>
        <w:t>f 7868/9456/7843 7869/9455/7842 7870/9460/7847</w:t>
        <w:br/>
        <w:t>f 7874/9461/7848 7873/9462/7849 7872/9463/7850</w:t>
        <w:br/>
        <w:t>f 7875/9464/7851 7874/9461/7848 7872/9463/7850</w:t>
        <w:br/>
        <w:t>f 7879/9465/7852 7878/9466/7853 7877/9467/7853</w:t>
        <w:br/>
        <w:t>f 7876/9468/7854 7879/9465/7852 7877/9467/7853</w:t>
        <w:br/>
        <w:t>f 7883/9469/7855 7882/9470/7856 7881/9471/7857</w:t>
        <w:br/>
        <w:t>f 7880/9472/7858 7883/9469/7855 7881/9471/7857</w:t>
        <w:br/>
        <w:t>f 7885/9473/7859 7884/9474/7860 7879/9465/7852</w:t>
        <w:br/>
        <w:t>f 7876/9468/7854 7885/9473/7859 7879/9465/7852</w:t>
        <w:br/>
        <w:t>f 7889/9475/7861 7888/9476/7862 7887/9477/7863</w:t>
        <w:br/>
        <w:t>f 7886/9478/7864 7889/9475/7861 7887/9477/7863</w:t>
        <w:br/>
        <w:t>f 7891/9479/7865 7890/9480/7866 7868/9456/7843</w:t>
        <w:br/>
        <w:t>f 7870/9460/7847 7891/9479/7865 7868/9456/7843</w:t>
        <w:br/>
        <w:t>f 7894/9481/7867 7893/9482/7868 7892/9483/7869</w:t>
        <w:br/>
        <w:t>f 7880/9472/7858 7894/9481/7867 7892/9483/7869</w:t>
        <w:br/>
        <w:t>f 7897/9484/7870 7896/9485/7871 7886/9478/7864</w:t>
        <w:br/>
        <w:t>f 7895/9486/7872 7897/9484/7870 7886/9478/7864</w:t>
        <w:br/>
        <w:t>f 7898/9487/7873 7889/9475/7861 7886/9478/7864</w:t>
        <w:br/>
        <w:t>f 7896/9485/7871 7898/9487/7873 7886/9478/7864</w:t>
        <w:br/>
        <w:t>f 7901/9488/7874 7900/9489/7875 7899/9490/7876</w:t>
        <w:br/>
        <w:t>f 7902/9491/7877 7901/9488/7874 7899/9490/7876</w:t>
        <w:br/>
        <w:t>f 7902/9491/7877 7904/9492/7878 7903/9493/7879</w:t>
        <w:br/>
        <w:t>f 7901/9488/7874 7902/9491/7877 7903/9493/7879</w:t>
        <w:br/>
        <w:t>f 7907/9494/7880 7906/9495/7881 7905/9496/7882</w:t>
        <w:br/>
        <w:t>f 7884/9474/7860 7907/9494/7880 7905/9496/7882</w:t>
        <w:br/>
        <w:t>f 7908/9497/7883 7905/9496/7882 7906/9495/7881</w:t>
        <w:br/>
        <w:t>f 7909/9498/7883 7908/9497/7883 7906/9495/7881</w:t>
        <w:br/>
        <w:t>f 7912/9499/7884 7911/9500/7885 7910/9501/7886</w:t>
        <w:br/>
        <w:t>f 7913/9502/7886 7912/9499/7884 7910/9501/7886</w:t>
        <w:br/>
        <w:t>f 7916/9503/7887 7915/9504/7888 7914/9505/7889</w:t>
        <w:br/>
        <w:t>f 7917/9506/7890 7916/9503/7887 7914/9505/7889</w:t>
        <w:br/>
        <w:t>f 7872/9463/7850 7873/9462/7849 7918/9507/7891</w:t>
        <w:br/>
        <w:t>f 7921/9508/7892 7920/9509/7893 7919/9510/7894</w:t>
        <w:br/>
        <w:t>f 7922/9511/7895 7921/9508/7892 7919/9510/7894</w:t>
        <w:br/>
        <w:t>f 7926/9512/7896 7925/9513/7897 7924/9514/7898</w:t>
        <w:br/>
        <w:t>f 7923/9515/7899 7926/9512/7896 7924/9514/7898</w:t>
        <w:br/>
        <w:t>f 7926/9512/7896 7923/9515/7899 7927/9516/7900</w:t>
        <w:br/>
        <w:t>f 7928/9517/7901 7926/9512/7896 7927/9516/7900</w:t>
        <w:br/>
        <w:t>f 7932/9518/7902 7931/9519/7903 7930/9520/7904</w:t>
        <w:br/>
        <w:t>f 7929/9521/7905 7932/9518/7902 7930/9520/7904</w:t>
        <w:br/>
        <w:t>f 7936/9522/7906 7935/9523/7907 7934/9524/7908</w:t>
        <w:br/>
        <w:t>f 7933/9525/7909 7936/9522/7906 7934/9524/7908</w:t>
        <w:br/>
        <w:t>f 7933/9525/7909 7938/9526/7910 7937/9527/7911</w:t>
        <w:br/>
        <w:t>f 7936/9522/7906 7933/9525/7909 7937/9527/7911</w:t>
        <w:br/>
        <w:t>f 7942/9528/7912 7941/9529/7913 7940/9530/7914</w:t>
        <w:br/>
        <w:t>f 7939/9531/7915 7942/9528/7912 7940/9530/7914</w:t>
        <w:br/>
        <w:t>f 7945/9532/7916 7944/9533/7917 7943/9534/7918</w:t>
        <w:br/>
        <w:t>f 7937/9527/7911 7945/9532/7916 7943/9534/7918</w:t>
        <w:br/>
        <w:t>f 7949/9535/7919 7948/9536/7920 7947/9537/7921</w:t>
        <w:br/>
        <w:t>f 7946/9538/7922 7949/9535/7919 7947/9537/7921</w:t>
        <w:br/>
        <w:t>f 7953/9539/7923 7952/9540/7924 7951/9541/7925</w:t>
        <w:br/>
        <w:t>f 7950/9542/7926 7953/9539/7923 7951/9541/7925</w:t>
        <w:br/>
        <w:t>f 7942/9528/7912 7955/9543/7927 7954/9544/7928</w:t>
        <w:br/>
        <w:t>f 7941/9529/7913 7942/9528/7912 7954/9544/7928</w:t>
        <w:br/>
        <w:t>f 7955/9543/7927 7957/9545/7929 7956/9546/7930</w:t>
        <w:br/>
        <w:t>f 7954/9544/7928 7955/9543/7927 7956/9546/7930</w:t>
        <w:br/>
        <w:t>f 7961/9547/7931 7960/9548/7932 7959/9549/7933</w:t>
        <w:br/>
        <w:t>f 7958/9550/7934 7961/9547/7931 7959/9549/7933</w:t>
        <w:br/>
        <w:t>f 7964/9551/7935 7963/9552/7935 7962/9553/7936</w:t>
        <w:br/>
        <w:t>f 7965/9554/7936 7964/9551/7935 7962/9553/7936</w:t>
        <w:br/>
        <w:t>f 7969/9555/7937 7968/9556/7938 7967/9557/7939</w:t>
        <w:br/>
        <w:t>f 7966/9558/7940 7969/9555/7937 7967/9557/7939</w:t>
        <w:br/>
        <w:t>f 7972/9559/7941 7971/9560/7942 7970/9561/7943</w:t>
        <w:br/>
        <w:t>f 7973/9562/7944 7972/9559/7941 7970/9561/7943</w:t>
        <w:br/>
        <w:t>f 7974/9563/7945 7965/9554/7936 7962/9553/7936</w:t>
        <w:br/>
        <w:t>f 7975/9564/7946 7974/9563/7945 7962/9553/7936</w:t>
        <w:br/>
        <w:t>f 7979/9565/7947 7978/9566/7948 7977/9567/7949</w:t>
        <w:br/>
        <w:t>f 7976/9568/7950 7979/9565/7947 7977/9567/7949</w:t>
        <w:br/>
        <w:t>f 7983/9569/7951 7982/9570/7951 7981/9571/7952</w:t>
        <w:br/>
        <w:t>f 7980/9572/7952 7983/9569/7951 7981/9571/7952</w:t>
        <w:br/>
        <w:t>f 7975/9564/7946 7982/9570/7951 7983/9569/7951</w:t>
        <w:br/>
        <w:t>f 7974/9563/7945 7975/9564/7946 7983/9569/7951</w:t>
        <w:br/>
        <w:t>f 7984/9573/7953 7980/9572/7952 7981/9571/7952</w:t>
        <w:br/>
        <w:t>f 7985/9574/7954 7984/9573/7953 7981/9571/7952</w:t>
        <w:br/>
        <w:t>f 7976/9568/7950 7986/9575/7955 7985/9574/7956</w:t>
        <w:br/>
        <w:t>f 7979/9565/7947 7976/9568/7950 7985/9574/7956</w:t>
        <w:br/>
        <w:t>f 7989/9576/7957 7988/9577/7958 7987/9578/7959</w:t>
        <w:br/>
        <w:t>f 7990/9579/7960 7989/9576/7957 7987/9578/7959</w:t>
        <w:br/>
        <w:t>f 7994/9580/7961 7993/9581/7962 7992/9582/7963</w:t>
        <w:br/>
        <w:t>f 7991/9583/7964 7994/9580/7961 7992/9582/7963</w:t>
        <w:br/>
        <w:t>f 7994/9580/7961 7991/9583/7964 7996/9584/7965</w:t>
        <w:br/>
        <w:t>f 7995/9585/7966 7994/9580/7961 7996/9584/7965</w:t>
        <w:br/>
        <w:t>f 8000/9586/7967 7999/9587/7968 7998/9588/7969</w:t>
        <w:br/>
        <w:t>f 7997/9589/7970 8000/9586/7967 7998/9588/7969</w:t>
        <w:br/>
        <w:t>f 7997/9589/7970 8002/9590/7971 8001/9591/7972</w:t>
        <w:br/>
        <w:t>f 8000/9586/7967 7997/9589/7970 8001/9591/7972</w:t>
        <w:br/>
        <w:t>f 8004/9592/7973 8003/9593/7974 8001/9591/7972</w:t>
        <w:br/>
        <w:t>f 8002/9590/7971 8004/9592/7973 8001/9591/7972</w:t>
        <w:br/>
        <w:t>f 8007/9594/7975 8006/9595/7976 8005/9596/7977</w:t>
        <w:br/>
        <w:t>f 8008/9597/7978 8007/9594/7975 8005/9596/7977</w:t>
        <w:br/>
        <w:t>f 8009/9598/7979 8007/9594/7975 8008/9597/7978</w:t>
        <w:br/>
        <w:t>f 8010/9599/7980 8009/9598/7979 8008/9597/7978</w:t>
        <w:br/>
        <w:t>f 8007/9594/7975 8012/9600/7981 8011/9601/7982</w:t>
        <w:br/>
        <w:t>f 8006/9595/7976 8007/9594/7975 8011/9601/7982</w:t>
        <w:br/>
        <w:t>f 8016/9602/7983 8015/9603/7984 8014/9604/7985</w:t>
        <w:br/>
        <w:t>f 8013/9605/7986 8016/9602/7983 8014/9604/7985</w:t>
        <w:br/>
        <w:t>f 8020/9606/7987 8019/9607/7988 8018/9608/7989</w:t>
        <w:br/>
        <w:t>f 8017/9609/7990 8020/9606/7987 8018/9608/7989</w:t>
        <w:br/>
        <w:t>f 8024/9610/7991 8023/9611/7992 8022/9612/7993</w:t>
        <w:br/>
        <w:t>f 8021/9613/7994 8024/9610/7991 8022/9612/7993</w:t>
        <w:br/>
        <w:t>f 8027/9614/7995 8026/9615/7996 8018/9608/7989</w:t>
        <w:br/>
        <w:t>f 8025/9616/7997 8027/9614/7995 8018/9608/7989</w:t>
        <w:br/>
        <w:t>f 8022/9612/7993 8029/9617/7998 8028/9618/7999</w:t>
        <w:br/>
        <w:t>f 8021/9613/7994 8022/9612/7993 8028/9618/7999</w:t>
        <w:br/>
        <w:t>f 8023/9611/7992 8024/9610/7991 8030/9619/8000</w:t>
        <w:br/>
        <w:t>f 8031/9620/8001 8023/9611/7992 8030/9619/8000</w:t>
        <w:br/>
        <w:t>f 8009/9598/7979 8032/9621/8002 8012/9600/7981</w:t>
        <w:br/>
        <w:t>f 8007/9594/7975 8009/9598/7979 8012/9600/7981</w:t>
        <w:br/>
        <w:t>f 8016/9602/7983 8013/9605/7986 7990/9579/7960</w:t>
        <w:br/>
        <w:t>f 7987/9578/7959 8016/9602/7983 7990/9579/7960</w:t>
        <w:br/>
        <w:t>f 8035/9622/8003 8034/9623/8004 8033/9624/8005</w:t>
        <w:br/>
        <w:t>f 8036/9625/8003 8035/9622/8003 8033/9624/8005</w:t>
        <w:br/>
        <w:t>f 8039/9626/8006 8038/9627/8007 8037/9628/8008</w:t>
        <w:br/>
        <w:t>f 8040/9629/8009 8039/9626/8006 8037/9628/8008</w:t>
        <w:br/>
        <w:t>f 8043/9630/8010 8042/9631/8011 8041/9632/8012</w:t>
        <w:br/>
        <w:t>f 7999/9587/7968 8043/9630/8010 8041/9632/8012</w:t>
        <w:br/>
        <w:t>f 8000/9586/7967 8001/9591/7972 8044/9633/8013</w:t>
        <w:br/>
        <w:t>f 8045/9634/8014 8000/9586/7967 8044/9633/8013</w:t>
        <w:br/>
        <w:t>f 8049/9635/8015 8048/9636/7983 8047/9637/7959</w:t>
        <w:br/>
        <w:t>f 8046/9638/8016 8049/9635/8015 8047/9637/7959</w:t>
        <w:br/>
        <w:t>f 8001/9591/7972 8003/9593/7974 8050/9639/8017</w:t>
        <w:br/>
        <w:t>f 8044/9633/8013 8001/9591/7972 8050/9639/8017</w:t>
        <w:br/>
        <w:t>f 8053/9640/8018 8052/9641/8019 8051/9642/8020</w:t>
        <w:br/>
        <w:t>f 8054/9643/8021 8053/9640/8018 8051/9642/8020</w:t>
        <w:br/>
        <w:t>f 8055/9644/8022 8050/9639/8017 8003/9593/7974</w:t>
        <w:br/>
        <w:t>f 8034/9623/8004 8055/9644/8022 8003/9593/7974</w:t>
        <w:br/>
        <w:t>f 8053/9640/8018 8057/9645/8023 8056/9646/8024</w:t>
        <w:br/>
        <w:t>f 8052/9641/8019 8053/9640/8018 8056/9646/8024</w:t>
        <w:br/>
        <w:t>f 8055/9644/8022 8034/9623/8004 8029/9617/8025</w:t>
        <w:br/>
        <w:t>f 8057/9645/8023 8055/9644/8022 8029/9617/8025</w:t>
        <w:br/>
        <w:t>f 8060/9647/8026 8059/9648/8027 8058/9649/8028</w:t>
        <w:br/>
        <w:t>f 8061/9650/8029 8060/9647/8026 8058/9649/8028</w:t>
        <w:br/>
        <w:t>f 8065/9651/8030 8064/9652/8031 8063/9653/8032</w:t>
        <w:br/>
        <w:t>f 8062/9654/8033 8065/9651/8030 8063/9653/8032</w:t>
        <w:br/>
        <w:t>f 8069/9655/8034 8068/9656/8035 8067/9657/8036</w:t>
        <w:br/>
        <w:t>f 8066/9658/8037 8069/9655/8034 8067/9657/8036</w:t>
        <w:br/>
        <w:t>f 8071/9659/8038 7968/9556/7938 8070/9660/8039</w:t>
        <w:br/>
        <w:t>f 8072/9661/8038 8071/9659/8038 8070/9660/8039</w:t>
        <w:br/>
        <w:t>f 8074/9662/8040 8073/9663/8040 8071/9659/8038</w:t>
        <w:br/>
        <w:t>f 8072/9661/8038 8074/9662/8040 8071/9659/8038</w:t>
        <w:br/>
        <w:t>f 8077/9664/8041 8076/9665/8042 8075/9666/8043</w:t>
        <w:br/>
        <w:t>f 8081/9667/8044 8080/9668/8045 8079/9669/8046</w:t>
        <w:br/>
        <w:t>f 8078/9670/8047 8081/9667/8044 8079/9669/8046</w:t>
        <w:br/>
        <w:t>f 8083/9671/8048 8082/9672/8049 8068/9656/8035</w:t>
        <w:br/>
        <w:t>f 8069/9655/8034 8083/9671/8048 8068/9656/8035</w:t>
        <w:br/>
        <w:t>f 8078/9670/8047 8085/9673/8050 8084/9674/8051</w:t>
        <w:br/>
        <w:t>f 8081/9667/8044 8078/9670/8047 8084/9674/8051</w:t>
        <w:br/>
        <w:t>f 8089/9675/8052 8088/9676/8053 8087/9677/8054</w:t>
        <w:br/>
        <w:t>f 8086/9678/8052 8089/9675/8052 8087/9677/8054</w:t>
        <w:br/>
        <w:t>f 8081/9667/8044 8084/9674/8051 8091/9679/8055</w:t>
        <w:br/>
        <w:t>f 8090/9680/8056 8081/9667/8044 8091/9679/8055</w:t>
        <w:br/>
        <w:t>f 8090/9680/8056 8092/9681/8057 8080/9668/8045</w:t>
        <w:br/>
        <w:t>f 8081/9667/8044 8090/9680/8056 8080/9668/8045</w:t>
        <w:br/>
        <w:t>f 8096/9682/8058 8095/9683/8059 8094/9684/7956</w:t>
        <w:br/>
        <w:t>f 8093/9685/8060 8096/9682/8058 8094/9684/7956</w:t>
        <w:br/>
        <w:t>f 8094/9684/7956 7986/9575/8061 8097/9686/8062</w:t>
        <w:br/>
        <w:t>f 8093/9685/8060 8094/9684/7956 8097/9686/8062</w:t>
        <w:br/>
        <w:t>f 8100/9687/8063 8099/9688/8063 8098/9689/8064</w:t>
        <w:br/>
        <w:t>f 8088/9676/8053 8100/9687/8063 8098/9689/8064</w:t>
        <w:br/>
        <w:t>f 8102/9690/8065 8101/9691/8065 8099/9688/8063</w:t>
        <w:br/>
        <w:t>f 8100/9687/8063 8102/9690/8065 8099/9688/8063</w:t>
        <w:br/>
        <w:t>f 8077/9664/8066 8104/9692/8067 8103/9693/8068</w:t>
        <w:br/>
        <w:t>f 7977/9567/7949 8077/9664/8066 8103/9693/8068</w:t>
        <w:br/>
        <w:t>f 8105/9694/8069 8083/9671/8048 8069/9655/8034</w:t>
        <w:br/>
        <w:t>f 8106/9695/8070 8105/9694/8069 8069/9655/8034</w:t>
        <w:br/>
        <w:t>f 8061/9650/8029 8058/9649/8028 8089/9675/8052</w:t>
        <w:br/>
        <w:t>f 8086/9678/8052 8061/9650/8029 8089/9675/8052</w:t>
        <w:br/>
        <w:t>f 8110/9696/8071 8109/9697/8072 8108/9698/8073</w:t>
        <w:br/>
        <w:t>f 8107/9699/8074 8110/9696/8071 8108/9698/8073</w:t>
        <w:br/>
        <w:t>f 8114/9700/8075 8113/9701/8076 8112/9702/8077</w:t>
        <w:br/>
        <w:t>f 8111/9703/8078 8114/9700/8075 8112/9702/8077</w:t>
        <w:br/>
        <w:t>f 8118/9704/8079 8117/9705/8080 8116/9706/8081</w:t>
        <w:br/>
        <w:t>f 8115/9707/8082 8118/9704/8079 8116/9706/8081</w:t>
        <w:br/>
        <w:t>f 8122/9708/8083 8121/9709/8084 8120/9710/8085</w:t>
        <w:br/>
        <w:t>f 8119/9711/8086 8122/9708/8083 8120/9710/8085</w:t>
        <w:br/>
        <w:t>f 8114/9700/8075 8111/9703/8078 8124/9712/8087</w:t>
        <w:br/>
        <w:t>f 8123/9713/8088 8114/9700/8075 8124/9712/8087</w:t>
        <w:br/>
        <w:t>f 8126/9714/8089 8125/9715/8090 8109/9697/8072</w:t>
        <w:br/>
        <w:t>f 8110/9696/8071 8126/9714/8089 8109/9697/8072</w:t>
        <w:br/>
        <w:t>f 8114/9700/8075 8123/9713/8088 8127/9716/8091</w:t>
        <w:br/>
        <w:t>f 8128/9717/8092 8114/9700/8075 8127/9716/8091</w:t>
        <w:br/>
        <w:t>f 8124/9712/8087 8130/9718/8093 8129/9719/8094</w:t>
        <w:br/>
        <w:t>f 8123/9713/8088 8124/9712/8087 8129/9719/8094</w:t>
        <w:br/>
        <w:t>f 8133/9720/8095 8132/9721/8096 8131/9722/8097</w:t>
        <w:br/>
        <w:t>f 8127/9716/8091 8123/9713/8088 8129/9719/8094</w:t>
        <w:br/>
        <w:t>f 8134/9723/8098 8127/9716/8091 8129/9719/8094</w:t>
        <w:br/>
        <w:t>f 8137/9724/8099 8136/9725/8100 8135/9726/8101</w:t>
        <w:br/>
        <w:t>f 8138/9727/8102 8137/9724/8099 8135/9726/8101</w:t>
        <w:br/>
        <w:t>f 8140/9728/8103 8139/9729/8104 8135/9726/8101</w:t>
        <w:br/>
        <w:t>f 8136/9725/8100 8140/9728/8103 8135/9726/8101</w:t>
        <w:br/>
        <w:t>f 8143/9730/8105 8142/9731/8106 8141/9732/8107</w:t>
        <w:br/>
        <w:t>f 8144/9733/8108 8143/9730/8105 8141/9732/8107</w:t>
        <w:br/>
        <w:t>f 8148/9734/8109 8147/9735/8110 8146/9736/8111</w:t>
        <w:br/>
        <w:t>f 8145/9737/8112 8148/9734/8109 8146/9736/8111</w:t>
        <w:br/>
        <w:t>f 8150/9738/8113 8149/9739/8113 8133/9720/8095</w:t>
        <w:br/>
        <w:t>f 8131/9722/8097 8150/9738/8113 8133/9720/8095</w:t>
        <w:br/>
        <w:t>f 8153/9740/8114 8152/9741/8115 8151/9742/8116</w:t>
        <w:br/>
        <w:t>f 8139/9729/8104 8153/9740/8114 8151/9742/8116</w:t>
        <w:br/>
        <w:t>f 8154/9743/8117 8151/9742/8116 8152/9741/8115</w:t>
        <w:br/>
        <w:t>f 8155/9744/8117 8154/9743/8117 8152/9741/8115</w:t>
        <w:br/>
        <w:t>f 8146/9736/8111 8147/9735/8110 8157/9745/8118</w:t>
        <w:br/>
        <w:t>f 8156/9746/8119 8146/9736/8111 8157/9745/8118</w:t>
        <w:br/>
        <w:t>f 8160/9747/8120 8159/9748/8121 8158/9749/8122</w:t>
        <w:br/>
        <w:t>f 8141/9732/8107 8160/9747/8120 8158/9749/8122</w:t>
        <w:br/>
        <w:t>f 8164/9750/8123 8163/9751/8124 8162/9752/8125</w:t>
        <w:br/>
        <w:t>f 8161/9753/8074 8164/9750/8123 8162/9752/8125</w:t>
        <w:br/>
        <w:t>f 8166/9754/8126 8165/9755/8127 8119/9711/8086</w:t>
        <w:br/>
        <w:t>f 8138/9727/8102 8166/9754/8126 8119/9711/8086</w:t>
        <w:br/>
        <w:t>f 8170/9756/8128 8169/9757/8089 8168/9758/8071</w:t>
        <w:br/>
        <w:t>f 8167/9759/8129 8170/9756/8128 8168/9758/8071</w:t>
        <w:br/>
        <w:t>f 8135/9726/8101 8139/9729/8104 8171/9760/8130</w:t>
        <w:br/>
        <w:t>f 8172/9761/8131 8135/9726/8101 8171/9760/8130</w:t>
        <w:br/>
        <w:t>f 8172/9761/8131 8166/9754/8126 8138/9727/8102</w:t>
        <w:br/>
        <w:t>f 8135/9726/8101 8172/9761/8131 8138/9727/8102</w:t>
        <w:br/>
        <w:t>f 8176/9762/8132 8175/9763/8132 8174/9764/8133</w:t>
        <w:br/>
        <w:t>f 8173/9765/8134 8176/9762/8132 8174/9764/8133</w:t>
        <w:br/>
        <w:t>f 8139/9729/8104 8151/9742/8116 8177/9766/8135</w:t>
        <w:br/>
        <w:t>f 8171/9760/8130 8139/9729/8104 8177/9766/8135</w:t>
        <w:br/>
        <w:t>f 8178/9767/8119 8173/9765/8134 8174/9764/8133</w:t>
        <w:br/>
        <w:t>f 8179/9768/8111 8178/9767/8119 8174/9764/8133</w:t>
        <w:br/>
        <w:t>f 8174/9764/8133 8151/9742/8116 8145/9737/8136</w:t>
        <w:br/>
        <w:t>f 8179/9768/8111 8174/9764/8133 8145/9737/8136</w:t>
        <w:br/>
        <w:t>f 8182/9769/8137 8181/9770/8138 8180/9771/8139</w:t>
        <w:br/>
        <w:t>f 8183/9772/8140 8182/9769/8137 8180/9771/8139</w:t>
        <w:br/>
        <w:t>f 8186/9773/8141 8185/9774/8142 8184/9775/8142</w:t>
        <w:br/>
        <w:t>f 8187/9776/8143 8186/9773/8141 8184/9775/8142</w:t>
        <w:br/>
        <w:t>f 8190/9777/8144 8189/9778/8145 8188/9779/8146</w:t>
        <w:br/>
        <w:t>f 8191/9780/8147 8190/9777/8144 8188/9779/8146</w:t>
        <w:br/>
        <w:t>f 8194/9781/7888 8193/9782/8148 8192/9783/8149</w:t>
        <w:br/>
        <w:t>f 8195/9784/8150 8194/9781/7888 8192/9783/8149</w:t>
        <w:br/>
        <w:t>f 8199/9785/8151 8198/9786/8152 8197/9787/8153</w:t>
        <w:br/>
        <w:t>f 8196/9788/8154 8199/9785/8151 8197/9787/8153</w:t>
        <w:br/>
        <w:t>f 7884/9474/7860 7905/9496/7882 8200/9789/8155</w:t>
        <w:br/>
        <w:t>f 8189/9778/8156 7884/9474/7860 8200/9789/8155</w:t>
        <w:br/>
        <w:t>f 8202/9790/8157 8201/9791/7876 8195/9784/8150</w:t>
        <w:br/>
        <w:t>f 8192/9783/8149 8202/9790/8157 8195/9784/8150</w:t>
        <w:br/>
        <w:t>f 8200/9789/8155 7905/9496/7882 7904/9492/8158</w:t>
        <w:br/>
        <w:t>f 8202/9790/7877 8200/9789/8155 7904/9492/8158</w:t>
        <w:br/>
        <w:t>f 8206/9792/8159 8205/9793/8160 8204/9794/8161</w:t>
        <w:br/>
        <w:t>f 8203/9795/8159 8206/9792/8159 8204/9794/8161</w:t>
        <w:br/>
        <w:t>f 8209/9796/8162 8208/9797/8163 8207/9798/7902</w:t>
        <w:br/>
        <w:t>f 8210/9799/8164 8209/9796/8162 8207/9798/7902</w:t>
        <w:br/>
        <w:t>f 7933/9525/8165 8213/9800/8166 8212/9801/8166</w:t>
        <w:br/>
        <w:t>f 8211/9802/8167 7933/9525/8165 8212/9801/8166</w:t>
        <w:br/>
        <w:t>f 8211/9802/8167 8215/9803/8168 8214/9804/8169</w:t>
        <w:br/>
        <w:t>f 7933/9525/8165 8211/9802/8167 8214/9804/8169</w:t>
        <w:br/>
        <w:t>f 8215/9803/8168 8216/9805/7912 7939/9531/7915</w:t>
        <w:br/>
        <w:t>f 8214/9804/8169 8215/9803/8168 7939/9531/7915</w:t>
        <w:br/>
        <w:t>f 8215/9803/8168 8218/9806/8170 8217/9807/7927</w:t>
        <w:br/>
        <w:t>f 8216/9805/7912 8215/9803/8168 8217/9807/7927</w:t>
        <w:br/>
        <w:t>f 8220/9808/7934 8218/9806/8170 8215/9803/8168</w:t>
        <w:br/>
        <w:t>f 8219/9809/8171 8220/9808/7934 8215/9803/8168</w:t>
        <w:br/>
        <w:t>f 8219/9809/8171 8222/9810/8172 8221/9811/7931</w:t>
        <w:br/>
        <w:t>f 8220/9808/7934 8219/9809/8171 8221/9811/7931</w:t>
        <w:br/>
        <w:t>f 8224/9812/8173 8223/9813/8174 7943/9534/7918</w:t>
        <w:br/>
        <w:t>f 7944/9533/7917 8224/9812/8173 7943/9534/7918</w:t>
        <w:br/>
        <w:t>f 7958/9550/7934 7959/9549/7933 7956/9546/7930</w:t>
        <w:br/>
        <w:t>f 7957/9545/7929 7958/9550/7934 7956/9546/7930</w:t>
        <w:br/>
        <w:t>f 7939/9531/7915 7940/9530/7914 7937/9527/7911</w:t>
        <w:br/>
        <w:t>f 7938/9526/7910 7939/9531/7915 7937/9527/7911</w:t>
        <w:br/>
        <w:t>f 7866/9458/7845 7867/9457/7844 8225/9814/8175</w:t>
        <w:br/>
        <w:t>f 8226/9815/8176 7866/9458/7845 8225/9814/8175</w:t>
        <w:br/>
        <w:t>f 8229/9816/8177 8228/9817/8178 7892/9483/7869</w:t>
        <w:br/>
        <w:t>f 8227/9818/8179 8229/9816/8177 7892/9483/7869</w:t>
        <w:br/>
        <w:t>f 8230/9819/8180 7887/9477/7863 8227/9818/8179</w:t>
        <w:br/>
        <w:t>f 8231/9820/8181 8230/9819/8180 8227/9818/8179</w:t>
        <w:br/>
        <w:t>f 8233/9821/8182 7915/9504/7888 8232/9822/8183</w:t>
        <w:br/>
        <w:t>f 7919/9510/7894 8235/9823/8184 8234/9824/8185</w:t>
        <w:br/>
        <w:t>f 7922/9511/7895 7919/9510/7894 8234/9824/8185</w:t>
        <w:br/>
        <w:t>f 8234/9824/8185 8236/9825/8186 7923/9515/7899</w:t>
        <w:br/>
        <w:t>f 7922/9511/7895 8234/9824/8185 7923/9515/7899</w:t>
        <w:br/>
        <w:t>f 7923/9515/7899 8236/9825/8186 8237/9826/8187</w:t>
        <w:br/>
        <w:t>f 7927/9516/7900 7923/9515/7899 8237/9826/8187</w:t>
        <w:br/>
        <w:t>f 7932/9518/7902 7929/9521/7905 8239/9827/8188</w:t>
        <w:br/>
        <w:t>f 8238/9828/8164 7932/9518/7902 8239/9827/8188</w:t>
        <w:br/>
        <w:t>f 7963/9552/7935 7964/9551/7935 8241/9829/8189</w:t>
        <w:br/>
        <w:t>f 8240/9830/8190 7963/9552/7935 8241/9829/8189</w:t>
        <w:br/>
        <w:t>f 7968/9556/7938 7972/9559/7941 7973/9562/7944</w:t>
        <w:br/>
        <w:t>f 7967/9557/7939 7968/9556/7938 7973/9562/7944</w:t>
        <w:br/>
        <w:t>f 7978/9566/7948 7970/9561/7943 7971/9560/7942</w:t>
        <w:br/>
        <w:t>f 7977/9567/7949 7978/9566/7948 7971/9560/7942</w:t>
        <w:br/>
        <w:t>f 8244/9831/8191 8243/9832/8192 8242/9833/8006</w:t>
        <w:br/>
        <w:t>f 7988/9577/7958 8244/9831/8191 8242/9833/8006</w:t>
        <w:br/>
        <w:t>f 8248/9834/8193 8247/9835/8194 8246/9836/8195</w:t>
        <w:br/>
        <w:t>f 8245/9837/8196 8248/9834/8193 8246/9836/8195</w:t>
        <w:br/>
        <w:t>f 8248/9834/8193 8245/9837/8196 8250/9838/8197</w:t>
        <w:br/>
        <w:t>f 8249/9839/8198 8248/9834/8193 8250/9838/8197</w:t>
        <w:br/>
        <w:t>f 8252/9840/8199 7999/9587/7968 8251/9841/8200</w:t>
        <w:br/>
        <w:t>f 8004/9592/7973 8253/9842/8201 8003/9593/7974</w:t>
        <w:br/>
        <w:t>f 8006/9595/7976 8255/9843/8202 8254/9844/8203</w:t>
        <w:br/>
        <w:t>f 8005/9596/7977 8006/9595/7976 8254/9844/8203</w:t>
        <w:br/>
        <w:t>f 8011/9601/7982 8256/9845/8204 8255/9843/8202</w:t>
        <w:br/>
        <w:t>f 8006/9595/7976 8011/9601/7982 8255/9843/8202</w:t>
        <w:br/>
        <w:t>f 8014/9604/7985 8015/9603/7984 8257/9846/8205</w:t>
        <w:br/>
        <w:t>f 8258/9847/8206 8037/9628/8008 8046/9638/8016</w:t>
        <w:br/>
        <w:t>f 8047/9637/7959 8258/9847/8206 8046/9638/8016</w:t>
        <w:br/>
        <w:t>f 7999/9587/7968 8000/9586/7967 8045/9634/8014</w:t>
        <w:br/>
        <w:t>f 8043/9630/8010 7999/9587/7968 8045/9634/8014</w:t>
        <w:br/>
        <w:t>f 8054/9643/8021 8051/9642/8020 8048/9636/7983</w:t>
        <w:br/>
        <w:t>f 8049/9635/8015 8054/9643/8021 8048/9636/7983</w:t>
        <w:br/>
        <w:t>f 8059/9648/8027 8261/9848/8207 8260/9849/8208</w:t>
        <w:br/>
        <w:t>f 8259/9850/8209 8059/9648/8027 8260/9849/8208</w:t>
        <w:br/>
        <w:t>f 8264/9851/8210 8263/9852/8211 8262/9853/8212</w:t>
        <w:br/>
        <w:t>f 8066/9658/8037 8264/9851/8210 8262/9853/8212</w:t>
        <w:br/>
        <w:t>f 8264/9851/8210 8266/9854/8213 8265/9855/8214</w:t>
        <w:br/>
        <w:t>f 8062/9654/8033 8264/9851/8210 8265/9855/8214</w:t>
        <w:br/>
        <w:t>f 8268/9856/8215 7968/9556/7938 8267/9857/8216</w:t>
        <w:br/>
        <w:t>f 8269/9858/8217 7977/9567/7949 8073/9663/8040</w:t>
        <w:br/>
        <w:t>f 8074/9662/8040 8269/9858/8217 8073/9663/8040</w:t>
        <w:br/>
        <w:t>f 8271/9859/8218 8270/9860/8219 8082/9672/8049</w:t>
        <w:br/>
        <w:t>f 8083/9671/8048 8271/9859/8218 8082/9672/8049</w:t>
        <w:br/>
        <w:t>f 8272/9861/8220 8271/9859/8218 8083/9671/8048</w:t>
        <w:br/>
        <w:t>f 8105/9694/8069 8272/9861/8220 8083/9671/8048</w:t>
        <w:br/>
        <w:t>f 8087/9677/8054 8088/9676/8053 8273/9862/8221</w:t>
        <w:br/>
        <w:t>f 8276/9863/8222 8275/9864/8223 8274/9865/8123</w:t>
        <w:br/>
        <w:t>f 8107/9699/8074 8276/9863/8222 8274/9865/8123</w:t>
        <w:br/>
        <w:t>f 8279/9866/8224 8278/9867/8225 8116/9706/8081</w:t>
        <w:br/>
        <w:t>f 8277/9868/8226 8279/9866/8224 8116/9706/8081</w:t>
        <w:br/>
        <w:t>f 8278/9867/8225 8113/9701/8076 8281/9869/8227</w:t>
        <w:br/>
        <w:t>f 8280/9870/8228 8278/9867/8225 8281/9869/8227</w:t>
        <w:br/>
        <w:t>f 8282/9871/8229 8137/9724/8099 8138/9727/8102</w:t>
        <w:br/>
        <w:t>f 8119/9711/8086 8282/9871/8229 8138/9727/8102</w:t>
        <w:br/>
        <w:t>f 8129/9719/8094 8130/9718/8093 8284/9872/8230</w:t>
        <w:br/>
        <w:t>f 8283/9873/8231 8129/9719/8094 8284/9872/8230</w:t>
        <w:br/>
        <w:t>f 8285/9874/8232 8125/9715/8090 8126/9714/8089</w:t>
        <w:br/>
        <w:t>f 8131/9722/8097 8285/9874/8232 8126/9714/8089</w:t>
        <w:br/>
        <w:t>f 8283/9873/8231 8286/9875/8233 8134/9723/8098</w:t>
        <w:br/>
        <w:t>f 8129/9719/8094 8283/9873/8231 8134/9723/8098</w:t>
        <w:br/>
        <w:t>f 8140/9728/8103 8287/9876/8234 8139/9729/8104</w:t>
        <w:br/>
        <w:t>f 8161/9753/8074 8162/9752/8125 8167/9759/8129</w:t>
        <w:br/>
        <w:t>f 8168/9758/8071 8161/9753/8074 8167/9759/8129</w:t>
        <w:br/>
        <w:t>f 8119/9711/8086 8165/9755/8127 8288/9877/8235</w:t>
        <w:br/>
        <w:t>f 8122/9708/8083 8119/9711/8086 8288/9877/8235</w:t>
        <w:br/>
        <w:t>f 8175/9763/8132 8176/9762/8132 8169/9757/8089</w:t>
        <w:br/>
        <w:t>f 8170/9756/8128 8175/9763/8132 8169/9757/8089</w:t>
        <w:br/>
        <w:t>f 8194/9781/7888 8199/9785/8151 8196/9788/8154</w:t>
        <w:br/>
        <w:t>f 8193/9782/8148 8194/9781/7888 8196/9788/8154</w:t>
        <w:br/>
        <w:t>f 8203/9795/8159 8290/9878/8236 8289/9879/8236</w:t>
        <w:br/>
        <w:t>f 8206/9792/8159 8203/9795/8159 8289/9879/8236</w:t>
        <w:br/>
        <w:t>f 8291/9880/8237 8207/9798/7902 8208/9797/8163</w:t>
        <w:br/>
        <w:t>f 8292/9881/8238 8291/9880/8237 8208/9797/8163</w:t>
        <w:br/>
        <w:t>f 7937/9527/7911 7943/9534/7918 7953/9539/7923</w:t>
        <w:br/>
        <w:t>f 7936/9522/7906 7937/9527/7911 7953/9539/7923</w:t>
        <w:br/>
        <w:t>f 8223/9813/8174 7952/9540/7924 7953/9539/7923</w:t>
        <w:br/>
        <w:t>f 7943/9534/7918 8223/9813/8174 7953/9539/7923</w:t>
        <w:br/>
        <w:t>f 8090/9680/8056 8091/9679/8055 8294/9882/8239</w:t>
        <w:br/>
        <w:t>f 8293/9883/8240 8090/9680/8056 8294/9882/8239</w:t>
        <w:br/>
        <w:t>f 8090/9680/8056 8293/9883/8240 8295/9884/8241</w:t>
        <w:br/>
        <w:t>f 8092/9681/8057 8090/9680/8056 8295/9884/8241</w:t>
        <w:br/>
        <w:t>f 8104/9692/8067 8296/9885/8242 7986/9575/7955</w:t>
        <w:br/>
        <w:t>f 7976/9568/7950 8104/9692/8067 7986/9575/7955</w:t>
        <w:br/>
        <w:t>f 8018/9608/7989 8026/9615/7996 8297/9886/8243</w:t>
        <w:br/>
        <w:t>f 8017/9609/7990 8018/9608/7989 8297/9886/8243</w:t>
        <w:br/>
        <w:t>f 8018/9608/7989 8019/9607/7988 8298/9887/8244</w:t>
        <w:br/>
        <w:t>f 8025/9616/7997 8018/9608/7989 8298/9887/8244</w:t>
        <w:br/>
        <w:t>f 8031/9620/8001 8030/9619/8000 8299/9888/8245</w:t>
        <w:br/>
        <w:t>f 8015/9603/7984 8031/9620/8001 8299/9888/8245</w:t>
        <w:br/>
        <w:t>f 8034/9623/8004 8003/9593/7974 8300/9889/8246</w:t>
        <w:br/>
        <w:t>f 8033/9624/8005 8034/9623/8004 8300/9889/8246</w:t>
        <w:br/>
        <w:t>f 8142/9731/8106 8301/9890/8247 8160/9747/8120</w:t>
        <w:br/>
        <w:t>f 8141/9732/8107 8142/9731/8106 8160/9747/8120</w:t>
        <w:br/>
        <w:t>f 8141/9732/8107 8158/9749/8122 8302/9891/8248</w:t>
        <w:br/>
        <w:t>f 8144/9733/8108 8141/9732/8107 8302/9891/8248</w:t>
        <w:br/>
        <w:t>f 8149/9739/8113 8150/9738/8113 8304/9892/8249</w:t>
        <w:br/>
        <w:t>f 8303/9893/8249 8149/9739/8113 8304/9892/8249</w:t>
        <w:br/>
        <w:t>f 8308/9894/8250 8307/9895/8251 8306/9896/8252</w:t>
        <w:br/>
        <w:t>f 8305/9897/8253 8308/9894/8250 8306/9896/8252</w:t>
        <w:br/>
        <w:t>f 8311/9898/8254 8310/9899/8255 8309/9900/8256</w:t>
        <w:br/>
        <w:t>f 8312/9901/8257 8311/9898/8254 8309/9900/8256</w:t>
        <w:br/>
        <w:t>f 8314/9902/8258 8313/9903/8259 8309/9900/8256</w:t>
        <w:br/>
        <w:t>f 8310/9899/8255 8314/9902/8258 8309/9900/8256</w:t>
        <w:br/>
        <w:t>f 8318/9904/8260 8317/9905/8261 8316/9906/8262</w:t>
        <w:br/>
        <w:t>f 8315/9907/8262 8318/9904/8260 8316/9906/8262</w:t>
        <w:br/>
        <w:t>f 8322/9908/8263 8321/9909/8263 8320/9910/8264</w:t>
        <w:br/>
        <w:t>f 8319/9911/8264 8322/9908/8263 8320/9910/8264</w:t>
        <w:br/>
        <w:t>f 8326/9912/8265 8325/9913/8266 8324/9914/8267</w:t>
        <w:br/>
        <w:t>f 8323/9915/8268 8326/9912/8265 8324/9914/8267</w:t>
        <w:br/>
        <w:t>f 8327/9916/8269 8319/9911/8264 8320/9910/8264</w:t>
        <w:br/>
        <w:t>f 8328/9917/8270 8327/9916/8269 8320/9910/8264</w:t>
        <w:br/>
        <w:t>f 8332/9918/8271 8331/9919/8272 8330/9920/8273</w:t>
        <w:br/>
        <w:t>f 8329/9921/8274 8332/9918/8271 8330/9920/8273</w:t>
        <w:br/>
        <w:t>f 8310/9899/8255 8334/9922/8275 8333/9923/8276</w:t>
        <w:br/>
        <w:t>f 8314/9902/8258 8310/9899/8255 8333/9923/8276</w:t>
        <w:br/>
        <w:t>f 8337/9924/8277 8325/9913/8266 8336/9925/8278</w:t>
        <w:br/>
        <w:t>f 8335/9926/8279 8337/9924/8277 8336/9925/8278</w:t>
        <w:br/>
        <w:t>f 8341/9927/8280 8340/9928/8281 8339/9929/8282</w:t>
        <w:br/>
        <w:t>f 8338/9930/8283 8341/9927/8280 8339/9929/8282</w:t>
        <w:br/>
        <w:t>f 8339/9929/8282 8343/9931/8284 8342/9932/8285</w:t>
        <w:br/>
        <w:t>f 8338/9930/8283 8339/9929/8282 8342/9932/8285</w:t>
        <w:br/>
        <w:t>f 8346/9933/8286 8345/9934/8287 8344/9935/8288</w:t>
        <w:br/>
        <w:t>f 8347/9936/8289 8346/9933/8286 8344/9935/8288</w:t>
        <w:br/>
        <w:t>f 8347/9936/8289 8344/9935/8288 8349/9937/8290</w:t>
        <w:br/>
        <w:t>f 8348/9938/8291 8347/9936/8289 8349/9937/8290</w:t>
        <w:br/>
        <w:t>f 8352/9939/8292 8351/9940/8293 8350/9941/8294</w:t>
        <w:br/>
        <w:t>f 8353/9942/8295 8352/9939/8292 8350/9941/8294</w:t>
        <w:br/>
        <w:t>f 8351/9940/8293 8352/9939/8292 8354/9943/8296</w:t>
        <w:br/>
        <w:t>f 8355/9944/8296 8351/9940/8293 8354/9943/8296</w:t>
        <w:br/>
        <w:t>f 8358/9945/8297 8357/9946/8298 8356/9947/8298</w:t>
        <w:br/>
        <w:t>f 8359/9948/8299 8358/9945/8297 8356/9947/8298</w:t>
        <w:br/>
        <w:t>f 8362/9949/8300 8361/9950/8301 8360/9951/8302</w:t>
        <w:br/>
        <w:t>f 8363/9952/8303 8362/9949/8300 8360/9951/8302</w:t>
        <w:br/>
        <w:t>f 8318/9904/8260 8364/9953/8304 8317/9905/8261</w:t>
        <w:br/>
        <w:t>f 8367/9954/8305 8366/9955/8306 8365/9956/8306</w:t>
        <w:br/>
        <w:t>f 8368/9957/8307 8367/9954/8305 8365/9956/8306</w:t>
        <w:br/>
        <w:t>f 8372/9958/8308 8371/9959/8309 8370/9960/8310</w:t>
        <w:br/>
        <w:t>f 8369/9961/8311 8372/9958/8308 8370/9960/8310</w:t>
        <w:br/>
        <w:t>f 8373/9962/8312 8371/9959/8309 8372/9958/8308</w:t>
        <w:br/>
        <w:t>f 8374/9963/8313 8373/9962/8312 8372/9958/8308</w:t>
        <w:br/>
        <w:t>f 8378/9964/8314 8377/9965/8315 8376/9966/8316</w:t>
        <w:br/>
        <w:t>f 8375/9967/8317 8378/9964/8314 8376/9966/8316</w:t>
        <w:br/>
        <w:t>f 8382/9968/8318 8381/9969/8319 8380/9970/8320</w:t>
        <w:br/>
        <w:t>f 8379/9971/8321 8382/9968/8318 8380/9970/8320</w:t>
        <w:br/>
        <w:t>f 8381/9969/8319 8382/9968/8318 8384/9972/8322</w:t>
        <w:br/>
        <w:t>f 8383/9973/8323 8381/9969/8319 8384/9972/8322</w:t>
        <w:br/>
        <w:t>f 8388/9974/8324 8387/9975/8325 8386/9976/8326</w:t>
        <w:br/>
        <w:t>f 8385/9977/8327 8388/9974/8324 8386/9976/8326</w:t>
        <w:br/>
        <w:t>f 8391/9978/8328 8384/9972/8322 8390/9979/8329</w:t>
        <w:br/>
        <w:t>f 8389/9980/8330 8391/9978/8328 8390/9979/8329</w:t>
        <w:br/>
        <w:t>f 8395/9981/8331 8394/9982/8332 8393/9983/8333</w:t>
        <w:br/>
        <w:t>f 8392/9984/8334 8395/9981/8331 8393/9983/8333</w:t>
        <w:br/>
        <w:t>f 8399/9985/8335 8398/9986/8336 8397/9987/8337</w:t>
        <w:br/>
        <w:t>f 8396/9988/8338 8399/9985/8335 8397/9987/8337</w:t>
        <w:br/>
        <w:t>f 8388/9974/8324 8385/9977/8327 8401/9989/8339</w:t>
        <w:br/>
        <w:t>f 8400/9990/8340 8388/9974/8324 8401/9989/8339</w:t>
        <w:br/>
        <w:t>f 8400/9990/8340 8401/9989/8339 8403/9991/8341</w:t>
        <w:br/>
        <w:t>f 8402/9992/8342 8400/9990/8340 8403/9991/8341</w:t>
        <w:br/>
        <w:t>f 8407/9993/8343 8406/9994/8344 8405/9995/8345</w:t>
        <w:br/>
        <w:t>f 8404/9996/8346 8407/9993/8343 8405/9995/8345</w:t>
        <w:br/>
        <w:t>f 8410/9997/8347 8409/9998/8348 8408/9999/8349</w:t>
        <w:br/>
        <w:t>f 8411/10000/8350 8410/9997/8347 8408/9999/8349</w:t>
        <w:br/>
        <w:t>f 8415/10001/8351 8414/10002/8352 8413/10003/8353</w:t>
        <w:br/>
        <w:t>f 8412/10004/8354 8415/10001/8351 8413/10003/8353</w:t>
        <w:br/>
        <w:t>f 8418/10005/8355 8417/10006/8356 8416/10007/8357</w:t>
        <w:br/>
        <w:t>f 8419/10008/8357 8418/10005/8355 8416/10007/8357</w:t>
        <w:br/>
        <w:t>f 8410/9997/8347 8411/10000/8350 8420/10009/8358</w:t>
        <w:br/>
        <w:t>f 8421/10010/8358 8410/9997/8347 8420/10009/8358</w:t>
        <w:br/>
        <w:t>f 8425/10011/8359 8424/10012/8360 8423/10013/8361</w:t>
        <w:br/>
        <w:t>f 8422/10014/8362 8425/10011/8359 8423/10013/8361</w:t>
        <w:br/>
        <w:t>f 8429/10015/8363 8428/10016/8364 8427/10017/8364</w:t>
        <w:br/>
        <w:t>f 8426/10018/8363 8429/10015/8363 8427/10017/8364</w:t>
        <w:br/>
        <w:t>f 8421/10010/8358 8420/10009/8358 8429/10015/8363</w:t>
        <w:br/>
        <w:t>f 8426/10018/8363 8421/10010/8358 8429/10015/8363</w:t>
        <w:br/>
        <w:t>f 8427/10017/8364 8428/10016/8364 8430/10019/8365</w:t>
        <w:br/>
        <w:t>f 8431/10020/8366 8427/10017/8364 8430/10019/8365</w:t>
        <w:br/>
        <w:t>f 8431/10020/8367 8432/10021/8368 8424/10012/8360</w:t>
        <w:br/>
        <w:t>f 8425/10011/8359 8431/10020/8367 8424/10012/8360</w:t>
        <w:br/>
        <w:t>f 8435/10022/8369 8434/10023/8370 8433/10024/8371</w:t>
        <w:br/>
        <w:t>f 8436/10025/8369 8435/10022/8369 8433/10024/8371</w:t>
        <w:br/>
        <w:t>f 8440/10026/8372 8439/10027/8373 8438/10028/8374</w:t>
        <w:br/>
        <w:t>f 8437/10029/8375 8440/10026/8372 8438/10028/8374</w:t>
        <w:br/>
        <w:t>f 8444/10030/8376 8443/10031/8377 8442/10032/8378</w:t>
        <w:br/>
        <w:t>f 8441/10033/8379 8444/10030/8376 8442/10032/8378</w:t>
        <w:br/>
        <w:t>f 8446/10034/8380 8412/10004/8354 8445/10035/8381</w:t>
        <w:br/>
        <w:t>f 8447/10036/8381 8446/10034/8380 8445/10035/8381</w:t>
        <w:br/>
        <w:t>f 8449/10037/8382 8447/10036/8381 8445/10035/8381</w:t>
        <w:br/>
        <w:t>f 8448/10038/8382 8449/10037/8382 8445/10035/8381</w:t>
        <w:br/>
        <w:t>f 8452/10039/8383 8451/10040/8384 8450/10041/8385</w:t>
        <w:br/>
        <w:t>f 8456/10042/8386 8455/10043/8387 8454/10044/8388</w:t>
        <w:br/>
        <w:t>f 8453/10045/8389 8456/10042/8386 8454/10044/8388</w:t>
        <w:br/>
        <w:t>f 8458/10046/8390 8444/10030/8376 8441/10033/8379</w:t>
        <w:br/>
        <w:t>f 8457/10047/8391 8458/10046/8390 8441/10033/8379</w:t>
        <w:br/>
        <w:t>f 8460/10048/8392 8459/10049/8393 8455/10043/8387</w:t>
        <w:br/>
        <w:t>f 8456/10042/8386 8460/10048/8392 8455/10043/8387</w:t>
        <w:br/>
        <w:t>f 8464/10050/8394 8463/10051/8394 8462/10052/8395</w:t>
        <w:br/>
        <w:t>f 8461/10053/8396 8464/10050/8394 8462/10052/8395</w:t>
        <w:br/>
        <w:t>f 8456/10042/8386 8466/10054/8397 8465/10055/8398</w:t>
        <w:br/>
        <w:t>f 8460/10048/8392 8456/10042/8386 8465/10055/8398</w:t>
        <w:br/>
        <w:t>f 8453/10045/8389 8467/10056/8399 8466/10054/8397</w:t>
        <w:br/>
        <w:t>f 8456/10042/8386 8453/10045/8389 8466/10054/8397</w:t>
        <w:br/>
        <w:t>f 8471/10057/8400 8470/10058/8401 8469/10059/8367</w:t>
        <w:br/>
        <w:t>f 8468/10060/8402 8471/10057/8400 8469/10059/8367</w:t>
        <w:br/>
        <w:t>f 8469/10059/8367 8470/10058/8401 8472/10061/8403</w:t>
        <w:br/>
        <w:t>f 8432/10021/8404 8469/10059/8367 8472/10061/8403</w:t>
        <w:br/>
        <w:t>f 8475/10062/8405 8474/10063/8406 8473/10064/8407</w:t>
        <w:br/>
        <w:t>f 8461/10053/8396 8475/10062/8405 8473/10064/8407</w:t>
        <w:br/>
        <w:t>f 8474/10063/8406 8477/10065/8408 8476/10066/8408</w:t>
        <w:br/>
        <w:t>f 8473/10064/8407 8474/10063/8406 8476/10066/8408</w:t>
        <w:br/>
        <w:t>f 8479/10067/8409 8478/10068/8410 8452/10039/8383</w:t>
        <w:br/>
        <w:t>f 8423/10013/8361 8479/10067/8409 8452/10039/8383</w:t>
        <w:br/>
        <w:t>f 8444/10030/8376 8458/10046/8390 8480/10069/8411</w:t>
        <w:br/>
        <w:t>f 8481/10070/8412 8444/10030/8376 8480/10069/8411</w:t>
        <w:br/>
        <w:t>f 8436/10025/8369 8463/10051/8394 8464/10050/8394</w:t>
        <w:br/>
        <w:t>f 8435/10022/8369 8436/10025/8369 8464/10050/8394</w:t>
        <w:br/>
        <w:t>f 8485/10071/8413 8484/10072/8414 8483/10073/8415</w:t>
        <w:br/>
        <w:t>f 8482/10074/8416 8485/10071/8413 8483/10073/8415</w:t>
        <w:br/>
        <w:t>f 8489/10075/8417 8488/10076/8418 8487/10077/8419</w:t>
        <w:br/>
        <w:t>f 8486/10078/8420 8489/10075/8417 8487/10077/8419</w:t>
        <w:br/>
        <w:t>f 8493/10079/8421 8492/10080/8422 8491/10081/8423</w:t>
        <w:br/>
        <w:t>f 8490/10082/8424 8493/10079/8421 8491/10081/8423</w:t>
        <w:br/>
        <w:t>f 8496/10083/8425 8495/10084/8426 8494/10085/8427</w:t>
        <w:br/>
        <w:t>f 8497/10086/8428 8496/10083/8425 8494/10085/8427</w:t>
        <w:br/>
        <w:t>f 8487/10077/8419 8499/10087/8429 8498/10088/8430</w:t>
        <w:br/>
        <w:t>f 8486/10078/8420 8487/10077/8419 8498/10088/8430</w:t>
        <w:br/>
        <w:t>f 8482/10074/8416 8501/10089/8431 8500/10090/8432</w:t>
        <w:br/>
        <w:t>f 8485/10071/8413 8482/10074/8416 8500/10090/8432</w:t>
        <w:br/>
        <w:t>f 8502/10091/8433 8499/10087/8429 8487/10077/8419</w:t>
        <w:br/>
        <w:t>f 8503/10092/8434 8502/10091/8433 8487/10077/8419</w:t>
        <w:br/>
        <w:t>f 8505/10093/8435 8504/10094/8436 8498/10088/8430</w:t>
        <w:br/>
        <w:t>f 8499/10087/8429 8505/10093/8435 8498/10088/8430</w:t>
        <w:br/>
        <w:t>f 8508/10095/8437 8507/10096/8438 8506/10097/8439</w:t>
        <w:br/>
        <w:t>f 8502/10091/8433 8509/10098/8440 8505/10093/8435</w:t>
        <w:br/>
        <w:t>f 8499/10087/8429 8502/10091/8433 8505/10093/8435</w:t>
        <w:br/>
        <w:t>f 8512/10099/8441 8511/10100/8442 8510/10101/8443</w:t>
        <w:br/>
        <w:t>f 8513/10102/8444 8512/10099/8441 8510/10101/8443</w:t>
        <w:br/>
        <w:t>f 8512/10099/8441 8515/10103/8445 8514/10104/8446</w:t>
        <w:br/>
        <w:t>f 8511/10100/8442 8512/10099/8441 8514/10104/8446</w:t>
        <w:br/>
        <w:t>f 8518/10105/8447 8517/10106/8448 8516/10107/8449</w:t>
        <w:br/>
        <w:t>f 8519/10108/8450 8518/10105/8447 8516/10107/8449</w:t>
        <w:br/>
        <w:t>f 8523/10109/8451 8522/10110/8452 8521/10111/8453</w:t>
        <w:br/>
        <w:t>f 8520/10112/8454 8523/10109/8451 8521/10111/8453</w:t>
        <w:br/>
        <w:t>f 8506/10097/8439 8525/10113/8455 8524/10114/8456</w:t>
        <w:br/>
        <w:t>f 8508/10095/8437 8506/10097/8439 8524/10114/8456</w:t>
        <w:br/>
        <w:t>f 8528/10115/8457 8527/10116/8458 8526/10117/8459</w:t>
        <w:br/>
        <w:t>f 8515/10103/8445 8528/10115/8457 8526/10117/8459</w:t>
        <w:br/>
        <w:t>f 8527/10116/8458 8528/10115/8457 8529/10118/8460</w:t>
        <w:br/>
        <w:t>f 8530/10119/8461 8527/10116/8458 8529/10118/8460</w:t>
        <w:br/>
        <w:t>f 8521/10111/8453 8532/10120/8462 8531/10121/8463</w:t>
        <w:br/>
        <w:t>f 8520/10112/8454 8521/10111/8453 8531/10121/8463</w:t>
        <w:br/>
        <w:t>f 8535/10122/8464 8518/10105/8447 8534/10123/8465</w:t>
        <w:br/>
        <w:t>f 8533/10124/8466 8535/10122/8464 8534/10123/8465</w:t>
        <w:br/>
        <w:t>f 8539/10125/8467 8538/10126/8414 8537/10127/8468</w:t>
        <w:br/>
        <w:t>f 8536/10128/8469 8539/10125/8467 8537/10127/8468</w:t>
        <w:br/>
        <w:t>f 8541/10129/8470 8513/10102/8444 8497/10086/8428</w:t>
        <w:br/>
        <w:t>f 8540/10130/8471 8541/10129/8470 8497/10086/8428</w:t>
        <w:br/>
        <w:t>f 8545/10131/8472 8544/10132/8473 8543/10133/8474</w:t>
        <w:br/>
        <w:t>f 8542/10134/8432 8545/10131/8472 8543/10133/8474</w:t>
        <w:br/>
        <w:t>f 8546/10135/8475 8515/10103/8445 8512/10099/8441</w:t>
        <w:br/>
        <w:t>f 8547/10136/8476 8546/10135/8475 8512/10099/8441</w:t>
        <w:br/>
        <w:t>f 8513/10102/8444 8541/10129/8470 8547/10136/8476</w:t>
        <w:br/>
        <w:t>f 8512/10099/8441 8513/10102/8444 8547/10136/8476</w:t>
        <w:br/>
        <w:t>f 8551/10137/8477 8550/10138/8478 8549/10139/8479</w:t>
        <w:br/>
        <w:t>f 8548/10140/8480 8551/10137/8477 8549/10139/8479</w:t>
        <w:br/>
        <w:t>f 8552/10141/8481 8528/10115/8457 8515/10103/8445</w:t>
        <w:br/>
        <w:t>f 8546/10135/8475 8552/10141/8481 8515/10103/8445</w:t>
        <w:br/>
        <w:t>f 8549/10139/8479 8550/10138/8478 8553/10142/8482</w:t>
        <w:br/>
        <w:t>f 8554/10143/8483 8549/10139/8479 8553/10142/8482</w:t>
        <w:br/>
        <w:t>f 8549/10139/8479 8554/10143/8483 8522/10110/8484</w:t>
        <w:br/>
        <w:t>f 8528/10115/8457 8549/10139/8479 8522/10110/8484</w:t>
        <w:br/>
        <w:t>f 8558/10144/8485 8557/10145/8486 8556/10146/8487</w:t>
        <w:br/>
        <w:t>f 8555/10147/8488 8558/10144/8485 8556/10146/8487</w:t>
        <w:br/>
        <w:t>f 8561/10148/8489 8560/10149/8489 8559/10150/8490</w:t>
        <w:br/>
        <w:t>f 8562/10151/8490 8561/10148/8489 8559/10150/8490</w:t>
        <w:br/>
        <w:t>f 8565/10152/8491 8564/10153/8492 8563/10154/8492</w:t>
        <w:br/>
        <w:t>f 8566/10155/8491 8565/10152/8491 8563/10154/8492</w:t>
        <w:br/>
        <w:t>f 8570/10156/8493 8569/10157/8494 8568/10158/8495</w:t>
        <w:br/>
        <w:t>f 8567/10159/8496 8570/10156/8493 8568/10158/8495</w:t>
        <w:br/>
        <w:t>f 8574/10160/8302 8573/10161/8497 8572/10162/8498</w:t>
        <w:br/>
        <w:t>f 8571/10163/8499 8574/10160/8302 8572/10162/8498</w:t>
        <w:br/>
        <w:t>f 8567/10159/8496 8576/10164/8500 8575/10165/8500</w:t>
        <w:br/>
        <w:t>f 8570/10156/8493 8567/10159/8496 8575/10165/8500</w:t>
        <w:br/>
        <w:t>f 8578/10166/8501 8352/9939/8292 8353/9942/8295</w:t>
        <w:br/>
        <w:t>f 8577/10167/8502 8578/10166/8501 8353/9942/8295</w:t>
        <w:br/>
        <w:t>f 8580/10168/8503 8575/10165/8500 8576/10164/8500</w:t>
        <w:br/>
        <w:t>f 8579/10169/8286 8580/10168/8503 8576/10164/8500</w:t>
        <w:br/>
        <w:t>f 8578/10166/8501 8580/10168/8289 8348/9938/8504</w:t>
        <w:br/>
        <w:t>f 8352/9939/8292 8578/10166/8501 8348/9938/8504</w:t>
        <w:br/>
        <w:t>f 8584/10170/8505 8583/10171/8506 8582/10172/8507</w:t>
        <w:br/>
        <w:t>f 8581/10173/8508 8584/10170/8505 8582/10172/8507</w:t>
        <w:br/>
        <w:t>f 8587/10174/8314 8586/10175/8509 8585/10176/8510</w:t>
        <w:br/>
        <w:t>f 8588/10177/8511 8587/10174/8314 8585/10176/8510</w:t>
        <w:br/>
        <w:t>f 8591/10178/8512 8590/10179/8513 8381/9969/8319</w:t>
        <w:br/>
        <w:t>f 8589/10180/8514 8591/10178/8512 8381/9969/8319</w:t>
        <w:br/>
        <w:t>f 8589/10180/8514 8381/9969/8319 8593/10181/8515</w:t>
        <w:br/>
        <w:t>f 8592/10182/8516 8589/10180/8514 8593/10181/8515</w:t>
        <w:br/>
        <w:t>f 8387/9975/8325 8594/10183/8517 8592/10182/8516</w:t>
        <w:br/>
        <w:t>f 8593/10181/8515 8387/9975/8325 8592/10182/8516</w:t>
        <w:br/>
        <w:t>f 8596/10184/8340 8595/10185/8518 8592/10182/8516</w:t>
        <w:br/>
        <w:t>f 8594/10183/8517 8596/10184/8340 8592/10182/8516</w:t>
        <w:br/>
        <w:t>f 8598/10186/8519 8597/10187/8520 8592/10182/8516</w:t>
        <w:br/>
        <w:t>f 8595/10185/8518 8598/10186/8519 8592/10182/8516</w:t>
        <w:br/>
        <w:t>f 8600/10188/8345 8599/10189/8521 8597/10187/8520</w:t>
        <w:br/>
        <w:t>f 8598/10186/8519 8600/10188/8345 8597/10187/8520</w:t>
        <w:br/>
        <w:t>f 8390/9979/8329 8602/10190/8522 8601/10191/8523</w:t>
        <w:br/>
        <w:t>f 8389/9980/8330 8390/9979/8329 8601/10191/8523</w:t>
        <w:br/>
        <w:t>f 8403/9991/8341 8407/9993/8343 8404/9996/8346</w:t>
        <w:br/>
        <w:t>f 8402/9992/8342 8403/9991/8341 8404/9996/8346</w:t>
        <w:br/>
        <w:t>f 8384/9972/8322 8386/9976/8326 8387/9975/8325</w:t>
        <w:br/>
        <w:t>f 8383/9973/8323 8384/9972/8322 8387/9975/8325</w:t>
        <w:br/>
        <w:t>f 8328/9917/8270 8604/10192/8524 8603/10193/8525</w:t>
        <w:br/>
        <w:t>f 8336/9925/8278 8607/10194/8526 8606/10195/8527</w:t>
        <w:br/>
        <w:t>f 8605/10196/8528 8336/9925/8278 8606/10195/8527</w:t>
        <w:br/>
        <w:t>f 8609/10197/8529 8608/10198/8530 8605/10196/8528</w:t>
        <w:br/>
        <w:t>f 8332/9918/8271 8609/10197/8529 8605/10196/8528</w:t>
        <w:br/>
        <w:t>f 8611/10199/8531 8610/10200/8532 8361/9950/8301</w:t>
        <w:br/>
        <w:t>f 8613/10201/8533 8612/10202/8534 8367/9954/8305</w:t>
        <w:br/>
        <w:t>f 8368/9957/8307 8613/10201/8533 8367/9954/8305</w:t>
        <w:br/>
        <w:t>f 8613/10201/8533 8368/9957/8307 8371/9959/8309</w:t>
        <w:br/>
        <w:t>f 8614/10203/8535 8613/10201/8533 8371/9959/8309</w:t>
        <w:br/>
        <w:t>f 8615/10204/8536 8614/10203/8535 8371/9959/8309</w:t>
        <w:br/>
        <w:t>f 8373/9962/8312 8615/10204/8536 8371/9959/8309</w:t>
        <w:br/>
        <w:t>f 8378/9964/8314 8617/10205/8511 8616/10206/8537</w:t>
        <w:br/>
        <w:t>f 8377/9965/8315 8378/9964/8314 8616/10206/8537</w:t>
        <w:br/>
        <w:t>f 8409/9998/8348 8619/10207/8538 8618/10208/8539</w:t>
        <w:br/>
        <w:t>f 8408/9999/8349 8409/9998/8348 8618/10208/8539</w:t>
        <w:br/>
        <w:t>f 8419/10008/8357 8416/10007/8357 8412/10004/8354</w:t>
        <w:br/>
        <w:t>f 8413/10003/8353 8419/10008/8357 8412/10004/8354</w:t>
        <w:br/>
        <w:t>f 8417/10006/8356 8418/10005/8355 8422/10014/8362</w:t>
        <w:br/>
        <w:t>f 8423/10013/8361 8417/10006/8356 8422/10014/8362</w:t>
        <w:br/>
        <w:t>f 8434/10023/8370 8621/10209/8540 8620/10210/8541</w:t>
        <w:br/>
        <w:t>f 8624/10211/8542 8443/10031/8377 8623/10212/8543</w:t>
        <w:br/>
        <w:t>f 8622/10213/8544 8624/10211/8542 8623/10212/8543</w:t>
        <w:br/>
        <w:t>f 8624/10211/8542 8439/10027/8373 8626/10214/8545</w:t>
        <w:br/>
        <w:t>f 8625/10215/8546 8624/10211/8542 8626/10214/8545</w:t>
        <w:br/>
        <w:t>f 8628/10216/8547 8627/10217/8548 8412/10004/8354</w:t>
        <w:br/>
        <w:t>f 8629/10218/8549 8449/10037/8382 8448/10038/8382</w:t>
        <w:br/>
        <w:t>f 8423/10013/8361 8629/10218/8549 8448/10038/8382</w:t>
        <w:br/>
        <w:t>f 8631/10219/8550 8458/10046/8390 8457/10047/8391</w:t>
        <w:br/>
        <w:t>f 8630/10220/8551 8631/10219/8550 8457/10047/8391</w:t>
        <w:br/>
        <w:t>f 8632/10221/8552 8480/10069/8411 8458/10046/8390</w:t>
        <w:br/>
        <w:t>f 8631/10219/8550 8632/10221/8552 8458/10046/8390</w:t>
        <w:br/>
        <w:t>f 8462/10052/8395 8633/10222/8553 8461/10053/8396</w:t>
        <w:br/>
        <w:t>f 8484/10072/8414 8635/10223/8554 8634/10224/8555</w:t>
        <w:br/>
        <w:t>f 8638/10225/8556 8637/10226/8557 8492/10080/8422</w:t>
        <w:br/>
        <w:t>f 8636/10227/8558 8638/10225/8556 8492/10080/8422</w:t>
        <w:br/>
        <w:t>f 8640/10228/8559 8488/10076/8418 8636/10227/8558</w:t>
        <w:br/>
        <w:t>f 8639/10229/8560 8640/10228/8559 8636/10227/8558</w:t>
        <w:br/>
        <w:t>f 8497/10086/8428 8642/10230/8561 8641/10231/8562</w:t>
        <w:br/>
        <w:t>f 8505/10093/8435 8644/10232/8563 8643/10233/8564</w:t>
        <w:br/>
        <w:t>f 8504/10094/8436 8505/10093/8435 8643/10233/8564</w:t>
        <w:br/>
        <w:t>f 8500/10090/8432 8501/10089/8431 8645/10234/8565</w:t>
        <w:br/>
        <w:t>f 8508/10095/8437 8500/10090/8432 8645/10234/8565</w:t>
        <w:br/>
        <w:t>f 8644/10232/8563 8505/10093/8435 8509/10098/8440</w:t>
        <w:br/>
        <w:t>f 8646/10235/8566 8644/10232/8563 8509/10098/8440</w:t>
        <w:br/>
        <w:t>f 8515/10103/8445 8647/10236/8567 8514/10104/8446</w:t>
        <w:br/>
        <w:t>f 8538/10126/8414 8543/10133/8474 8544/10132/8473</w:t>
        <w:br/>
        <w:t>f 8537/10127/8468 8538/10126/8414 8544/10132/8473</w:t>
        <w:br/>
        <w:t>f 8497/10086/8428 8494/10085/8427 8648/10237/8568</w:t>
        <w:br/>
        <w:t>f 8540/10130/8471 8497/10086/8428 8648/10237/8568</w:t>
        <w:br/>
        <w:t>f 8548/10140/8480 8545/10131/8472 8542/10134/8432</w:t>
        <w:br/>
        <w:t>f 8551/10137/8477 8548/10140/8480 8542/10134/8432</w:t>
        <w:br/>
        <w:t>f 8564/10153/8492 8577/10167/8502 8353/9942/8295</w:t>
        <w:br/>
        <w:t>f 8563/10154/8492 8564/10153/8492 8353/9942/8295</w:t>
        <w:br/>
        <w:t>f 8573/10161/8497 8574/10160/8302 8568/10158/8495</w:t>
        <w:br/>
        <w:t>f 8569/10157/8494 8573/10161/8497 8568/10158/8495</w:t>
        <w:br/>
        <w:t>f 8650/10238/8569 8649/10239/8569 8583/10171/8506</w:t>
        <w:br/>
        <w:t>f 8584/10170/8505 8650/10238/8569 8583/10171/8506</w:t>
        <w:br/>
        <w:t>f 8586/10175/8509 8587/10174/8314 8651/10240/8570</w:t>
        <w:br/>
        <w:t>f 8652/10241/8571 8586/10175/8509 8651/10240/8570</w:t>
        <w:br/>
        <w:t>f 8384/9972/8322 8382/9968/8318 8399/9985/8335</w:t>
        <w:br/>
        <w:t>f 8390/9979/8329 8384/9972/8322 8399/9985/8335</w:t>
        <w:br/>
        <w:t>f 8399/9985/8335 8396/9988/8338 8602/10190/8522</w:t>
        <w:br/>
        <w:t>f 8390/9979/8329 8399/9985/8335 8602/10190/8522</w:t>
        <w:br/>
        <w:t>f 8466/10054/8397 8654/10242/8572 8653/10243/8573</w:t>
        <w:br/>
        <w:t>f 8465/10055/8398 8466/10054/8397 8653/10243/8573</w:t>
        <w:br/>
        <w:t>f 8655/10244/8574 8654/10242/8572 8466/10054/8397</w:t>
        <w:br/>
        <w:t>f 8467/10056/8399 8655/10244/8574 8466/10054/8397</w:t>
        <w:br/>
        <w:t>f 8432/10021/8368 8656/10245/8575 8478/10068/8410</w:t>
        <w:br/>
        <w:t>f 8424/10012/8360 8432/10021/8368 8478/10068/8410</w:t>
        <w:br/>
        <w:t>f 8535/10122/8464 8657/10246/8576 8517/10106/8448</w:t>
        <w:br/>
        <w:t>f 8518/10105/8447 8535/10122/8464 8517/10106/8448</w:t>
        <w:br/>
        <w:t>f 8518/10105/8447 8519/10108/8450 8658/10247/8577</w:t>
        <w:br/>
        <w:t>f 8534/10123/8465 8518/10105/8447 8658/10247/8577</w:t>
        <w:br/>
        <w:t>f 8525/10113/8455 8660/10248/8578 8659/10249/8578</w:t>
        <w:br/>
        <w:t>f 8524/10114/8456 8525/10113/8455 8659/10249/8578</w:t>
        <w:br/>
        <w:t>f 8340/9928/8281 8661/10250/8579 8329/9921/8274</w:t>
        <w:br/>
        <w:t>f 8339/9929/8282 8340/9928/8281 8329/9921/8274</w:t>
        <w:br/>
        <w:t>f 8329/9921/8274 8330/9920/8273 8343/9931/8284</w:t>
        <w:br/>
        <w:t>f 8339/9929/8282 8329/9921/8274 8343/9931/8284</w:t>
        <w:br/>
        <w:t>f 8359/9948/8299 8663/10251/8580 8662/10252/8581</w:t>
        <w:br/>
        <w:t>f 8358/9945/8297 8359/9948/8299 8662/10252/8581</w:t>
        <w:br/>
        <w:t>f 9059/10253/8582 9058/10254/8583 9057/10255/8584</w:t>
        <w:br/>
        <w:t>f 9062/10256/8585 9061/10257/8586 9060/10258/8587</w:t>
        <w:br/>
        <w:t>f 9064/10259/8588 9063/10260/8589 9060/10258/8587</w:t>
        <w:br/>
        <w:t>f 9061/10257/8586 9064/10259/8588 9060/10258/8587</w:t>
        <w:br/>
        <w:t>f 9063/10260/8589 9064/10259/8588 9065/10261/8590</w:t>
        <w:br/>
        <w:t>f 9067/10262/8591 9065/10261/8590 9066/10263/8592</w:t>
        <w:br/>
        <w:t>f 9071/10264/8593 9070/10265/8594 9069/10266/8595</w:t>
        <w:br/>
        <w:t>f 9068/10267/8596 9071/10264/8593 9069/10266/8595</w:t>
        <w:br/>
        <w:t>f 9070/10265/8594 9071/10264/8593 9059/10253/8582</w:t>
        <w:br/>
        <w:t>f 9072/10268/8597 9070/10265/8594 9059/10253/8582</w:t>
        <w:br/>
        <w:t>f 9072/10268/8597 9059/10253/8582 9073/10269/8598</w:t>
        <w:br/>
        <w:t>f 9073/10269/8598 9075/10270/8599 9074/10271/8600</w:t>
        <w:br/>
        <w:t>f 9072/10268/8597 9073/10269/8598 9074/10271/8600</w:t>
        <w:br/>
        <w:t>f 9068/10267/8596 9069/10266/8595 9076/10272/8601</w:t>
        <w:br/>
        <w:t>f 9064/10259/8588 9061/10257/8586 9068/10267/8596</w:t>
        <w:br/>
        <w:t>f 9076/10272/8601 9064/10259/8588 9068/10267/8596</w:t>
        <w:br/>
        <w:t>f 9070/10265/8594 9078/10273/8602 9077/10274/8603</w:t>
        <w:br/>
        <w:t>f 9069/10266/8595 9070/10265/8594 9077/10274/8603</w:t>
        <w:br/>
        <w:t>f 9078/10273/8602 9072/10268/8597 9074/10271/8600</w:t>
        <w:br/>
        <w:t>f 9078/10273/8602 9070/10265/8594 9072/10268/8597</w:t>
        <w:br/>
        <w:t>f 9076/10272/8601 9069/10266/8595 9077/10274/8603</w:t>
        <w:br/>
        <w:t>f 9079/10275/8604 9076/10272/8601 9077/10274/8603</w:t>
        <w:br/>
        <w:t>f 9079/10275/8604 9065/10261/8590 9064/10259/8588</w:t>
        <w:br/>
        <w:t>f 9076/10272/8601 9079/10275/8604 9064/10259/8588</w:t>
        <w:br/>
        <w:t>f 9080/10276/8605 9066/10263/8592 9065/10261/8590</w:t>
        <w:br/>
        <w:t>f 9079/10275/8604 9080/10276/8605 9065/10261/8590</w:t>
        <w:br/>
        <w:t>f 9079/10275/8604 9081/10277/8606 9080/10276/8605</w:t>
        <w:br/>
        <w:t>f 9082/10278/8607 9081/10277/8606 9079/10275/8604</w:t>
        <w:br/>
        <w:t>f 9077/10274/8603 9082/10278/8607 9079/10275/8604</w:t>
        <w:br/>
        <w:t>f 9083/10279/8608 9082/10278/8607 9077/10274/8603</w:t>
        <w:br/>
        <w:t>f 9078/10273/8602 9083/10279/8608 9077/10274/8603</w:t>
        <w:br/>
        <w:t>f 9074/10271/8600 9084/10280/8609 9078/10273/8602</w:t>
        <w:br/>
        <w:t>f 9087/10281/8610 9086/10282/8611 9085/10283/8612</w:t>
        <w:br/>
        <w:t>f 9085/10283/8612 9059/10253/8582 9057/10255/8584</w:t>
        <w:br/>
        <w:t>f 9088/10284/8613 9073/10269/8598 9085/10283/8612</w:t>
        <w:br/>
        <w:t>f 9088/10284/8613 9075/10270/8599 9073/10269/8598</w:t>
        <w:br/>
        <w:t>f 9085/10283/8612 9073/10269/8598 9059/10253/8582</w:t>
        <w:br/>
        <w:t>f 9089/10285/8614 9078/10273/8602 9084/10280/8609</w:t>
        <w:br/>
        <w:t>f 9089/10285/8614 9083/10279/8608 9078/10273/8602</w:t>
        <w:br/>
        <w:t>f 9067/10262/8591 9063/10260/8589 9065/10261/8590</w:t>
        <w:br/>
        <w:t>f 9090/10286/8615 9058/10254/8583 9059/10253/8582</w:t>
        <w:br/>
        <w:t>f 9091/10287/8616 9090/10286/8615 9059/10253/8582</w:t>
        <w:br/>
        <w:t>f 9071/10264/8593 9092/10288/8617 9091/10287/8616</w:t>
        <w:br/>
        <w:t>f 9059/10253/8582 9071/10264/8593 9091/10287/8616</w:t>
        <w:br/>
        <w:t>f 9068/10267/8596 9093/10289/8618 9092/10288/8617</w:t>
        <w:br/>
        <w:t>f 9071/10264/8593 9068/10267/8596 9092/10288/8617</w:t>
        <w:br/>
        <w:t>f 9094/10290/8619 9093/10289/8618 9068/10267/8596</w:t>
        <w:br/>
        <w:t>f 9061/10257/8586 9094/10290/8619 9068/10267/8596</w:t>
        <w:br/>
        <w:t>f 9094/10290/8619 9061/10257/8586 9062/10256/8585</w:t>
        <w:br/>
        <w:t>f 9097/10291/8620 9096/10292/8621 9095/10293/8622</w:t>
        <w:br/>
        <w:t>f 9098/10294/8622 9097/10291/8620 9095/10293/8622</w:t>
        <w:br/>
        <w:t>f 9098/10294/8622 9095/10293/8622 9099/10295/8623</w:t>
        <w:br/>
        <w:t>f 9103/10296/8624 9102/10297/8625 9101/10298/8626</w:t>
        <w:br/>
        <w:t>f 9100/10299/8627 9103/10296/8624 9101/10298/8626</w:t>
        <w:br/>
        <w:t>f 9102/10297/8625 9103/10296/8624 9104/10300/8628</w:t>
        <w:br/>
        <w:t>f 9107/10301/8629 9103/10296/8624 9106/10302/8630</w:t>
        <w:br/>
        <w:t>f 9105/10303/8631 9107/10301/8629 9106/10302/8630</w:t>
        <w:br/>
        <w:t>f 9109/10304/8632 9108/10305/8633 9106/10302/8630</w:t>
        <w:br/>
        <w:t>f 9110/10306/8634 9109/10304/8632 9106/10302/8630</w:t>
        <w:br/>
        <w:t>f 9111/10307/8635 9109/10304/8632 9110/10306/8634</w:t>
        <w:br/>
        <w:t>f 9112/10308/8636 9111/10307/8635 9110/10306/8634</w:t>
        <w:br/>
        <w:t>f 9111/10307/8635 9112/10308/8636 9113/10309/8637</w:t>
        <w:br/>
        <w:t>f 9113/10309/8637 9112/10308/8636 9114/10310/8638</w:t>
        <w:br/>
        <w:t>f 9114/10310/8638 9112/10308/8636 9115/10311/8639</w:t>
        <w:br/>
        <w:t>f 9115/10311/8639 9112/10308/8636 9116/10312/8640</w:t>
        <w:br/>
        <w:t>f 9112/10308/8636 9110/10306/8634 9117/10313/8641</w:t>
        <w:br/>
        <w:t>f 9116/10312/8640 9112/10308/8636 9117/10313/8641</w:t>
        <w:br/>
        <w:t>f 9106/10302/8630 9119/10314/8642 9118/10315/8643</w:t>
        <w:br/>
        <w:t>f 9110/10306/8634 9106/10302/8630 9118/10315/8643</w:t>
        <w:br/>
        <w:t>f 9119/10314/8642 9106/10302/8630 9120/10316/8644</w:t>
        <w:br/>
        <w:t>f 9103/10296/8624 9121/10317/8645 9120/10316/8644</w:t>
        <w:br/>
        <w:t>f 9106/10302/8630 9103/10296/8624 9120/10316/8644</w:t>
        <w:br/>
        <w:t>f 9100/10299/8627 9122/10318/8646 9121/10317/8645</w:t>
        <w:br/>
        <w:t>f 9103/10296/8624 9100/10299/8627 9121/10317/8645</w:t>
        <w:br/>
        <w:t>f 9122/10318/8646 9100/10299/8627 9123/10319/8647</w:t>
        <w:br/>
        <w:t>f 9123/10319/8647 9100/10299/8627 9101/10298/8626</w:t>
        <w:br/>
        <w:t>f 9086/10282/8611 9087/10281/8610 9124/10320/8648</w:t>
        <w:br/>
        <w:t>f 9124/10320/8648 9087/10281/8610 9125/10321/8649</w:t>
        <w:br/>
        <w:t>f 9129/10322/8650 9128/10323/8651 9127/10324/8652</w:t>
        <w:br/>
        <w:t>f 9126/10325/8653 9129/10322/8650 9127/10324/8652</w:t>
        <w:br/>
        <w:t>f 9088/10284/8613 9085/10283/8612 9130/10326/8654</w:t>
        <w:br/>
        <w:t>f 9130/10326/8654 9085/10283/8612 9086/10282/8611</w:t>
        <w:br/>
        <w:t>f 9131/10327/8655 9130/10326/8654 9086/10282/8611</w:t>
        <w:br/>
        <w:t>f 9108/10305/8633 9105/10303/8631 9106/10302/8630</w:t>
        <w:br/>
        <w:t>f 9110/10306/8634 9118/10315/8643 9117/10313/8641</w:t>
        <w:br/>
        <w:t>f 9107/10301/8629 9104/10300/8628 9103/10296/8624</w:t>
        <w:br/>
        <w:t>f 9125/10321/8649 9057/10255/8584 9127/10324/8652</w:t>
        <w:br/>
        <w:t>f 9128/10323/8651 9125/10321/8649 9127/10324/8652</w:t>
        <w:br/>
        <w:t>f 11053/10328/6787 11052/10329/8656 11051/10330/8657</w:t>
        <w:br/>
        <w:t>f 11054/10331/8658 11053/10328/6787 11051/10330/8657</w:t>
        <w:br/>
        <w:t>f 11051/10330/8657 11052/10329/8656 11055/10332/8659</w:t>
        <w:br/>
        <w:t>f 11056/10333/8660 11051/10330/8657 11055/10332/8659</w:t>
        <w:br/>
        <w:t>f 11054/10331/8658 11057/10334/6784 11053/10328/6787</w:t>
        <w:br/>
        <w:t>f 11051/10330/8657 11056/10333/8660 11058/10335/8661</w:t>
        <w:br/>
        <w:t>f 11059/10336/8662 11051/10330/8657 11058/10335/8661</w:t>
        <w:br/>
        <w:t>f 11054/10331/8658 11051/10330/8657 11059/10336/8662</w:t>
        <w:br/>
        <w:t>f 11060/10337/8663 11054/10331/8658 11059/10336/8662</w:t>
        <w:br/>
        <w:t>f 11060/10337/8663 11057/10334/6784 11054/10331/8658</w:t>
        <w:br/>
        <w:t>f 11056/10333/8660 11062/10338/8664 11061/10339/8665</w:t>
        <w:br/>
        <w:t>f 11058/10335/8661 11056/10333/8660 11061/10339/8665</w:t>
        <w:br/>
        <w:t>f 11056/10333/8660 11063/10340/8666 11062/10338/8664</w:t>
        <w:br/>
        <w:t>f 11055/10332/8659 11064/10341/8667 11063/10340/8666</w:t>
        <w:br/>
        <w:t>f 11066/10342/6790 11065/10343/8668 11064/10341/8667</w:t>
        <w:br/>
        <w:t>f 11055/10332/8659 11066/10342/6790 11064/10341/8667</w:t>
        <w:br/>
        <w:t>f 11055/10332/8659 11052/10329/8656 11066/10342/6790</w:t>
        <w:br/>
        <w:t>f 11056/10333/8660 11055/10332/8659 11063/10340/8666</w:t>
        <w:br/>
        <w:t>f 11068/10344/6785 11057/10334/6784 11060/10337/8663</w:t>
        <w:br/>
        <w:t>f 11067/10345/8669 11068/10344/6785 11060/10337/8663</w:t>
        <w:br/>
        <w:t>f 11072/10346/8670 11071/10347/8671 11070/10348/8672</w:t>
        <w:br/>
        <w:t>f 11069/10349/8673 11072/10346/8670 11070/10348/8672</w:t>
        <w:br/>
        <w:t>f 11074/10350/8674 11069/10349/8673 11070/10348/8672</w:t>
        <w:br/>
        <w:t>f 11073/10351/8675 11074/10350/8674 11070/10348/8672</w:t>
        <w:br/>
        <w:t>f 11074/10350/8674 11076/10352/8676 11075/10353/8677</w:t>
        <w:br/>
        <w:t>f 11077/10354/8678 11074/10350/8674 11075/10353/8677</w:t>
        <w:br/>
        <w:t>f 11062/10338/8664 11075/10353/8677 11061/10339/8665</w:t>
        <w:br/>
        <w:t>f 11080/10355/8679 11079/10356/8680 11078/10357/8681</w:t>
        <w:br/>
        <w:t>f 11081/10358/8682 11080/10355/8679 11078/10357/8681</w:t>
        <w:br/>
        <w:t>f 11083/10359/8683 11078/10357/8681 11079/10356/8680</w:t>
        <w:br/>
        <w:t>f 11082/10360/8684 11083/10359/8683 11079/10356/8680</w:t>
        <w:br/>
        <w:t>f 11086/10361/8685 11085/10362/8686 11084/10363/8687</w:t>
        <w:br/>
        <w:t>f 11080/10355/8679 11086/10361/8685 11084/10363/8687</w:t>
        <w:br/>
        <w:t>f 11084/10363/8687 11087/10364/8688 11079/10356/8680</w:t>
        <w:br/>
        <w:t>f 11080/10355/8679 11084/10363/8687 11079/10356/8680</w:t>
        <w:br/>
        <w:t>f 11084/10363/8687 11089/10365/8689 11088/10366/8690</w:t>
        <w:br/>
        <w:t>f 11087/10364/8688 11084/10363/8687 11088/10366/8690</w:t>
        <w:br/>
        <w:t>f 11062/10338/8664 11087/10364/8688 11088/10366/8690</w:t>
        <w:br/>
        <w:t>f 11077/10354/8678 11062/10338/8664 11088/10366/8690</w:t>
        <w:br/>
        <w:t>f 11091/10367/8691 11090/10368/8692 11072/10346/8670</w:t>
        <w:br/>
        <w:t>f 11089/10365/8689 11091/10367/8691 11072/10346/8670</w:t>
        <w:br/>
        <w:t>f 11077/10354/8678 11088/10366/8690 11069/10349/8673</w:t>
        <w:br/>
        <w:t>f 11074/10350/8674 11077/10354/8678 11069/10349/8673</w:t>
        <w:br/>
        <w:t>f 11087/10364/8688 11062/10338/8664 11082/10360/8684</w:t>
        <w:br/>
        <w:t>f 11079/10356/8680 11087/10364/8688 11082/10360/8684</w:t>
        <w:br/>
        <w:t>f 11062/10338/8664 11077/10354/8678 11075/10353/8677</w:t>
        <w:br/>
        <w:t>f 11076/10352/8676 11092/10369/8693 11075/10353/8677</w:t>
        <w:br/>
        <w:t>f 11073/10351/8675 11093/10370/8694 11076/10352/8676</w:t>
        <w:br/>
        <w:t>f 11074/10350/8674 11073/10351/8675 11076/10352/8676</w:t>
        <w:br/>
        <w:t>f 11075/10353/8677 11092/10369/8693 11061/10339/8665</w:t>
        <w:br/>
        <w:t>f 11095/10371/8695 11094/10372/6802 11091/10367/8691</w:t>
        <w:br/>
        <w:t>f 11085/10362/8686 11095/10371/8695 11091/10367/8691</w:t>
        <w:br/>
        <w:t>f 11088/10366/8690 11089/10365/8689 11072/10346/8670</w:t>
        <w:br/>
        <w:t>f 11069/10349/8673 11088/10366/8690 11072/10346/8670</w:t>
        <w:br/>
        <w:t>f 11089/10365/8689 11084/10363/8687 11085/10362/8686</w:t>
        <w:br/>
        <w:t>f 11091/10367/8691 11089/10365/8689 11085/10362/8686</w:t>
        <w:br/>
        <w:t>f 11097/10373/8696 11096/10374/8697 11093/10370/8694</w:t>
        <w:br/>
        <w:t>f 11073/10351/8675 11097/10373/8696 11093/10370/8694</w:t>
        <w:br/>
        <w:t>f 11098/10375/8698 11097/10373/8696 11073/10351/8675</w:t>
        <w:br/>
        <w:t>f 11070/10348/8672 11098/10375/8698 11073/10351/8675</w:t>
        <w:br/>
        <w:t>f 11098/10375/8698 11070/10348/8672 11071/10347/8671</w:t>
        <w:br/>
        <w:t>f 11099/10376/6798 11071/10347/8671 11072/10346/8670</w:t>
        <w:br/>
        <w:t>f 11090/10368/8692 11099/10376/6798 11072/10346/8670</w:t>
        <w:br/>
        <w:t>f 11099/10376/6798 11090/10368/8692 11100/10377/8699</w:t>
        <w:br/>
        <w:t>f 11091/10367/8691 11094/10372/6802 11100/10377/8699</w:t>
        <w:br/>
        <w:t>f 11090/10368/8692 11091/10367/8691 11100/10377/8699</w:t>
        <w:br/>
        <w:t>f 11094/10372/6802 11095/10371/8695 11101/10378/6804</w:t>
        <w:br/>
        <w:t>f 11101/10378/6804 11095/10371/8695 11102/10379/6806</w:t>
        <w:br/>
        <w:t>f 11086/10361/8685 11103/10380/8700 11102/10379/6806</w:t>
        <w:br/>
        <w:t>f 11085/10362/8686 11086/10361/8685 11102/10379/6806</w:t>
        <w:br/>
        <w:t>f 11103/10380/8700 11086/10361/8685 11104/10381/8701</w:t>
        <w:br/>
        <w:t>f 11105/10382/8702 11104/10381/8701 11080/10355/8679</w:t>
        <w:br/>
        <w:t>f 11081/10358/8682 11105/10382/8702 11080/10355/8679</w:t>
        <w:br/>
        <w:t>f 11105/10382/8702 11081/10358/8682 11106/10383/8703</w:t>
        <w:br/>
        <w:t>f 11078/10357/8681 11107/10384/8704 11106/10383/8703</w:t>
        <w:br/>
        <w:t>f 11081/10358/8682 11078/10357/8681 11106/10383/8703</w:t>
        <w:br/>
        <w:t>f 11083/10359/8683 11108/10385/8705 11107/10384/8704</w:t>
        <w:br/>
        <w:t>f 11078/10357/8681 11083/10359/8683 11107/10384/8704</w:t>
        <w:br/>
        <w:t>f 11065/10343/8668 11066/10342/6790 11109/10386/8706</w:t>
        <w:br/>
        <w:t>f 11067/10345/8669 11111/10387/6938 11110/10388/8707</w:t>
        <w:br/>
        <w:t>f 11115/10389/8708 11114/10390/8709 11113/10391/8710</w:t>
        <w:br/>
        <w:t>f 11112/10392/8711 11115/10389/8708 11113/10391/8710</w:t>
        <w:br/>
        <w:t>f 11112/10392/8711 11113/10391/8710 11117/10393/8712</w:t>
        <w:br/>
        <w:t>f 11116/10394/8713 11112/10392/8711 11117/10393/8712</w:t>
        <w:br/>
        <w:t>f 11116/10394/8713 11117/10393/8712 11118/10395/8714</w:t>
        <w:br/>
        <w:t>f 11119/10396/8715 11116/10394/8713 11118/10395/8714</w:t>
        <w:br/>
        <w:t>f 11118/10395/8714 11121/10397/8716 11120/10398/8717</w:t>
        <w:br/>
        <w:t>f 11119/10396/8715 11118/10395/8714 11120/10398/8717</w:t>
        <w:br/>
        <w:t>f 11121/10397/8716 11123/10399/8718 11122/10400/8719</w:t>
        <w:br/>
        <w:t>f 11120/10398/8717 11121/10397/8716 11122/10400/8719</w:t>
        <w:br/>
        <w:t>f 11125/10401/8720 11124/10402/8721 11123/10399/8718</w:t>
        <w:br/>
        <w:t>f 11121/10397/8716 11125/10401/8720 11123/10399/8718</w:t>
        <w:br/>
        <w:t>f 11126/10403/8722 11125/10401/8720 11121/10397/8716</w:t>
        <w:br/>
        <w:t>f 11118/10395/8714 11126/10403/8722 11121/10397/8716</w:t>
        <w:br/>
        <w:t>f 11127/10404/8723 11126/10403/8722 11118/10395/8714</w:t>
        <w:br/>
        <w:t>f 11117/10393/8712 11127/10404/8723 11118/10395/8714</w:t>
        <w:br/>
        <w:t>f 11127/10404/8723 11129/10405/6849 11128/10406/8724</w:t>
        <w:br/>
        <w:t>f 11126/10403/8722 11127/10404/8723 11128/10406/8724</w:t>
        <w:br/>
        <w:t>f 11114/10390/8709 11115/10389/8708 11131/10407/8725</w:t>
        <w:br/>
        <w:t>f 11130/10408/8726 11114/10390/8709 11131/10407/8725</w:t>
        <w:br/>
        <w:t>f 11133/10409/8727 11132/10410/8728 11123/10399/8718</w:t>
        <w:br/>
        <w:t>f 11134/10411/8729 11133/10409/8727 11123/10399/8718</w:t>
        <w:br/>
        <w:t>f 11124/10402/8721 11135/10412/8730 11134/10411/8729</w:t>
        <w:br/>
        <w:t>f 11123/10399/8718 11124/10402/8721 11134/10411/8729</w:t>
        <w:br/>
        <w:t>f 11138/10413/8731 11137/10414/6847 11136/10415/8732</w:t>
        <w:br/>
        <w:t>f 11137/10414/6847 11138/10413/8731 11139/10416/6845</w:t>
        <w:br/>
        <w:t>f 11136/10415/8732 11127/10404/8723 11117/10393/8712</w:t>
        <w:br/>
        <w:t>f 11113/10391/8710 11136/10415/8732 11117/10393/8712</w:t>
        <w:br/>
        <w:t>f 11114/10390/8709 11140/10417/8733 11136/10415/8732</w:t>
        <w:br/>
        <w:t>f 11113/10391/8710 11114/10390/8709 11136/10415/8732</w:t>
        <w:br/>
        <w:t>f 11140/10417/8733 11114/10390/8709 11130/10408/8726</w:t>
        <w:br/>
        <w:t>f 11141/10418/8734 11140/10417/8733 11130/10408/8726</w:t>
        <w:br/>
        <w:t>f 11130/10408/8726 11131/10407/8725 11143/10419/8735</w:t>
        <w:br/>
        <w:t>f 11142/10420/8736 11130/10408/8726 11143/10419/8735</w:t>
        <w:br/>
        <w:t>f 11142/10420/8736 11144/10421/8737 11141/10418/8734</w:t>
        <w:br/>
        <w:t>f 11130/10408/8726 11142/10420/8736 11141/10418/8734</w:t>
        <w:br/>
        <w:t>f 11144/10421/8737 11146/10422/8738 11145/10423/8739</w:t>
        <w:br/>
        <w:t>f 11141/10418/8734 11144/10421/8737 11145/10423/8739</w:t>
        <w:br/>
        <w:t>f 11141/10418/8734 11145/10423/8739 11147/10424/8740</w:t>
        <w:br/>
        <w:t>f 11140/10417/8733 11141/10418/8734 11147/10424/8740</w:t>
        <w:br/>
        <w:t>f 11147/10424/8740 11148/10425/6846 11139/10416/6845</w:t>
        <w:br/>
        <w:t>f 11138/10413/8731 11147/10424/8740 11139/10416/6845</w:t>
        <w:br/>
        <w:t>f 11140/10417/8733 11147/10424/8740 11138/10413/8731</w:t>
        <w:br/>
        <w:t>f 11136/10415/8732 11140/10417/8733 11138/10413/8731</w:t>
        <w:br/>
        <w:t>f 11150/10426/6844 11145/10423/8739 11149/10427/8741</w:t>
        <w:br/>
        <w:t>f 11152/10428/6841 11145/10423/8739 11146/10422/8738</w:t>
        <w:br/>
        <w:t>f 11151/10429/8742 11152/10428/6841 11146/10422/8738</w:t>
        <w:br/>
        <w:t>f 11155/10430/8743 11154/10431/8744 11153/10432/6862</w:t>
        <w:br/>
        <w:t>f 11156/10433/6864 11155/10430/8743 11153/10432/6862</w:t>
        <w:br/>
        <w:t>f 11156/10433/6864 11158/10434/8745 11157/10435/8746</w:t>
        <w:br/>
        <w:t>f 11155/10430/8743 11156/10433/6864 11157/10435/8746</w:t>
        <w:br/>
        <w:t>f 11159/10436/8747 11155/10430/8743 11157/10435/8746</w:t>
        <w:br/>
        <w:t>f 11154/10431/8744 11155/10430/8743 11135/10412/8730</w:t>
        <w:br/>
        <w:t>f 11124/10402/8721 11154/10431/8744 11135/10412/8730</w:t>
        <w:br/>
        <w:t>f 11160/10437/8748 11154/10431/8744 11124/10402/8721</w:t>
        <w:br/>
        <w:t>f 11125/10401/8720 11160/10437/8748 11124/10402/8721</w:t>
        <w:br/>
        <w:t>f 11161/10438/6857 11160/10437/8748 11125/10401/8720</w:t>
        <w:br/>
        <w:t>f 11126/10403/8722 11161/10438/6857 11125/10401/8720</w:t>
        <w:br/>
        <w:t>f 11162/10439/8749 11133/10409/8727 11134/10411/8729</w:t>
        <w:br/>
        <w:t>f 11163/10440/8750 11162/10439/8749 11134/10411/8729</w:t>
        <w:br/>
        <w:t>f 11166/10441/8751 11165/10442/6818 11164/10443/8752</w:t>
        <w:br/>
        <w:t>f 11167/10444/8753 11166/10441/8751 11164/10443/8752</w:t>
        <w:br/>
        <w:t>f 11167/10444/8753 11164/10443/8752 11168/10445/6819</w:t>
        <w:br/>
        <w:t>f 11170/10446/8754 11167/10444/8753 11168/10445/6819</w:t>
        <w:br/>
        <w:t>f 11169/10447/6820 11170/10446/8754 11168/10445/6819</w:t>
        <w:br/>
        <w:t>f 11166/10441/8751 11167/10444/8753 11171/10448/8755</w:t>
        <w:br/>
        <w:t>f 11172/10449/8756 11166/10441/8751 11171/10448/8755</w:t>
        <w:br/>
        <w:t>f 11167/10444/8753 11174/10450/8757 11173/10451/8758</w:t>
        <w:br/>
        <w:t>f 11171/10448/8755 11167/10444/8753 11173/10451/8758</w:t>
        <w:br/>
        <w:t>f 11172/10449/8756 11171/10448/8755 11142/10420/8736</w:t>
        <w:br/>
        <w:t>f 11143/10419/8735 11172/10449/8756 11142/10420/8736</w:t>
        <w:br/>
        <w:t>f 11144/10421/8737 11142/10420/8736 11171/10448/8755</w:t>
        <w:br/>
        <w:t>f 11173/10451/8758 11144/10421/8737 11171/10448/8755</w:t>
        <w:br/>
        <w:t>f 11146/10422/8738 11144/10421/8737 11173/10451/8758</w:t>
        <w:br/>
        <w:t>f 11175/10452/8759 11146/10422/8738 11173/10451/8758</w:t>
        <w:br/>
        <w:t>f 11151/10429/8742 11146/10422/8738 11175/10452/8759</w:t>
        <w:br/>
        <w:t>f 11176/10453/8760 11155/10430/8743 11159/10436/8747</w:t>
        <w:br/>
        <w:t>f 11173/10451/8758 11178/10454/8761 11177/10455/6833</w:t>
        <w:br/>
        <w:t>f 11175/10452/8759 11173/10451/8758 11177/10455/6833</w:t>
        <w:br/>
        <w:t>f 11179/10456/8762 11170/10446/8754 11169/10447/6820</w:t>
        <w:br/>
        <w:t>f 11180/10457/6826 11174/10450/8757 11167/10444/8753</w:t>
        <w:br/>
        <w:t>f 11181/10458/6848 11129/10405/6849 11127/10404/8723</w:t>
        <w:br/>
        <w:t>f 11136/10415/8732 11181/10458/6848 11127/10404/8723</w:t>
        <w:br/>
        <w:t>f 11182/10459/6858 11161/10438/6857 11126/10403/8722</w:t>
        <w:br/>
        <w:t>f 11183/10460/8763 11135/10412/8730 11176/10453/8760</w:t>
        <w:br/>
        <w:t>f 11185/10461/8764 11184/10462/6873 11163/10440/8750</w:t>
        <w:br/>
        <w:t>f 11134/10411/8729 11185/10461/8764 11163/10440/8750</w:t>
        <w:br/>
        <w:t>f 11176/10453/8760 11135/10412/8730 11155/10430/8743</w:t>
        <w:br/>
        <w:t>f 11185/10461/8764 11134/10411/8729 11135/10412/8730</w:t>
        <w:br/>
        <w:t>f 11183/10460/8763 11185/10461/8764 11135/10412/8730</w:t>
        <w:br/>
        <w:t>f 11184/10462/6873 11186/10463/6876 11163/10440/8750</w:t>
        <w:br/>
        <w:t>f 11163/10440/8750 11187/10464/6877 11162/10439/8749</w:t>
        <w:br/>
        <w:t>f 11132/10410/8728 11122/10400/8719 11123/10399/8718</w:t>
        <w:br/>
        <w:t>f 11152/10428/6841 11149/10427/8741 11145/10423/8739</w:t>
        <w:br/>
        <w:t>f 11147/10424/8740 11145/10423/8739 11150/10426/6844</w:t>
        <w:br/>
        <w:t>f 11148/10425/6846 11147/10424/8740 11150/10426/6844</w:t>
        <w:br/>
        <w:t>f 11173/10451/8758 11174/10450/8757 11178/10454/8761</w:t>
        <w:br/>
        <w:t>f 11128/10406/8724 11188/10465/6854 11126/10403/8722</w:t>
        <w:br/>
        <w:t>f 11137/10414/6847 11181/10458/6848 11136/10415/8732</w:t>
        <w:br/>
        <w:t>f 11110/10388/8707 11068/10344/6785 11067/10345/8669</w:t>
        <w:br/>
        <w:t>f 11177/10455/6833 11178/10454/8761 11230/10466/6829</w:t>
        <w:br/>
        <w:t>f 11186/10463/6876 11187/10464/6877 11163/10440/8750</w:t>
        <w:br/>
        <w:t>f 11104/10381/8701 11086/10361/8685 11080/10355/8679</w:t>
        <w:br/>
        <w:t>f 11102/10379/6806 11095/10371/8695 11085/10362/8686</w:t>
        <w:br/>
        <w:t>f 11236/10467/8765 11235/10468/8766 11234/10469/8767</w:t>
        <w:br/>
        <w:t>f 11237/10470/8768 11236/10467/8765 11234/10469/8767</w:t>
        <w:br/>
        <w:t>f 11234/10469/8767 11235/10468/8766 11239/10471/8769</w:t>
        <w:br/>
        <w:t>f 11238/10472/8770 11234/10469/8767 11239/10471/8769</w:t>
        <w:br/>
        <w:t>f 11241/10473/8771 11240/10474/8772 11237/10470/8768</w:t>
        <w:br/>
        <w:t>f 11234/10469/8767 11241/10473/8771 11237/10470/8768</w:t>
        <w:br/>
        <w:t>f 11242/10475/8773 11241/10473/8771 11234/10469/8767</w:t>
        <w:br/>
        <w:t>f 11238/10472/8770 11242/10475/8773 11234/10469/8767</w:t>
        <w:br/>
        <w:t>f 11240/10474/8772 11243/10476/8774 11237/10470/8768</w:t>
        <w:br/>
        <w:t>f 11245/10477/8775 11244/10478/8776 11236/10467/8765</w:t>
        <w:br/>
        <w:t>f 11237/10470/8768 11245/10477/8775 11236/10467/8765</w:t>
        <w:br/>
        <w:t>f 11243/10476/8774 11240/10474/8772 11246/10479/8777</w:t>
        <w:br/>
        <w:t>f 11247/10480/8778 11243/10476/8774 11246/10479/8777</w:t>
        <w:br/>
        <w:t>f 11246/10479/8777 11248/10481/8779 11247/10480/8778</w:t>
        <w:br/>
        <w:t>f 11243/10476/8774 11249/10482/8780 11245/10477/8775</w:t>
        <w:br/>
        <w:t>f 11243/10476/8774 11251/10483/8781 11250/10484/8782</w:t>
        <w:br/>
        <w:t>f 11253/10485/8783 11250/10484/8782 11252/10486/8784</w:t>
        <w:br/>
        <w:t>f 11257/10487/8785 11256/10488/8786 11255/10489/8787</w:t>
        <w:br/>
        <w:t>f 11254/10490/8788 11257/10487/8785 11255/10489/8787</w:t>
        <w:br/>
        <w:t>f 11258/10491/8789 11253/10485/8783 11254/10490/8788</w:t>
        <w:br/>
        <w:t>f 11259/10492/8790 11258/10491/8789 11254/10490/8788</w:t>
        <w:br/>
        <w:t>f 11244/10478/8776 11245/10477/8775 11253/10485/8783</w:t>
        <w:br/>
        <w:t>f 11258/10491/8789 11244/10478/8776 11253/10485/8783</w:t>
        <w:br/>
        <w:t>f 11259/10492/8790 11254/10490/8788 11255/10489/8787</w:t>
        <w:br/>
        <w:t>f 11260/10493/6946 11259/10492/8790 11255/10489/8787</w:t>
        <w:br/>
        <w:t>f 11243/10476/8774 11250/10484/8782 11249/10482/8780</w:t>
        <w:br/>
        <w:t>f 11246/10479/8777 11261/10494/8791 11248/10481/8779</w:t>
        <w:br/>
        <w:t>f 11252/10486/8784 11262/10495/8792 11253/10485/8783</w:t>
        <w:br/>
        <w:t>f 11243/10476/8774 11245/10477/8775 11237/10470/8768</w:t>
        <w:br/>
        <w:t>f 11243/10476/8774 11247/10480/8778 11251/10483/8781</w:t>
        <w:br/>
        <w:t>f 11262/10495/8792 11257/10487/8785 11254/10490/8788</w:t>
        <w:br/>
        <w:t>f 11253/10485/8783 11262/10495/8792 11254/10490/8788</w:t>
        <w:br/>
        <w:t>f 11096/10374/8697 11097/10373/8696 11266/10496/8793</w:t>
        <w:br/>
        <w:t>f 12235/10497/8794 12234/10498/7717 12233/10499/7716</w:t>
        <w:br/>
        <w:t>f 12236/10500/8795 12235/10497/8794 12233/10499/7716</w:t>
        <w:br/>
        <w:t>f 12237/10501/8796 12234/10498/7717 12235/10497/8794</w:t>
        <w:br/>
        <w:t>f 12238/10502/8797 12237/10501/8796 12235/10497/8794</w:t>
        <w:br/>
        <w:t>f 12236/10500/8795 12233/10499/7716 12239/10503/7713</w:t>
        <w:br/>
        <w:t>f 11058/10335/8661 12238/10502/8797 12235/10497/8794</w:t>
        <w:br/>
        <w:t>f 11059/10336/8662 11058/10335/8661 12235/10497/8794</w:t>
        <w:br/>
        <w:t>f 11059/10336/8662 12235/10497/8794 12236/10500/8795</w:t>
        <w:br/>
        <w:t>f 11060/10337/8663 11059/10336/8662 12236/10500/8795</w:t>
        <w:br/>
        <w:t>f 11060/10337/8663 12236/10500/8795 12239/10503/7713</w:t>
        <w:br/>
        <w:t>f 11061/10339/8665 12240/10504/8798 12238/10502/8797</w:t>
        <w:br/>
        <w:t>f 11058/10335/8661 11061/10339/8665 12238/10502/8797</w:t>
        <w:br/>
        <w:t>f 12238/10502/8797 12240/10504/8798 12241/10505/8799</w:t>
        <w:br/>
        <w:t>f 12237/10501/8796 12241/10505/8799 12242/10506/8800</w:t>
        <w:br/>
        <w:t>f 12242/10506/8800 12244/10507/8801 12243/10508/7719</w:t>
        <w:br/>
        <w:t>f 12237/10501/8796 12242/10506/8800 12243/10508/7719</w:t>
        <w:br/>
        <w:t>f 12237/10501/8796 12243/10508/7719 12234/10498/7717</w:t>
        <w:br/>
        <w:t>f 12238/10502/8797 12241/10505/8799 12237/10501/8796</w:t>
        <w:br/>
        <w:t>f 12245/10509/7714 11067/10345/8669 11060/10337/8663</w:t>
        <w:br/>
        <w:t>f 12239/10503/7713 12245/10509/7714 11060/10337/8663</w:t>
        <w:br/>
        <w:t>f 12249/10510/8802 12248/10511/8803 12247/10512/8804</w:t>
        <w:br/>
        <w:t>f 12246/10513/7726 12249/10510/8802 12247/10512/8804</w:t>
        <w:br/>
        <w:t>f 12251/10514/8805 12250/10515/8806 12247/10512/8804</w:t>
        <w:br/>
        <w:t>f 12248/10511/8803 12251/10514/8805 12247/10512/8804</w:t>
        <w:br/>
        <w:t>f 12252/10516/8807 11076/10352/8676 12251/10514/8805</w:t>
        <w:br/>
        <w:t>f 12253/10517/8808 12252/10516/8807 12251/10514/8805</w:t>
        <w:br/>
        <w:t>f 12240/10504/8798 11061/10339/8665 12252/10516/8807</w:t>
        <w:br/>
        <w:t>f 12256/10518/8809 12255/10519/8810 12254/10520/8811</w:t>
        <w:br/>
        <w:t>f 12257/10521/8812 12256/10518/8809 12254/10520/8811</w:t>
        <w:br/>
        <w:t>f 12259/10522/8813 12258/10523/8814 12255/10519/8810</w:t>
        <w:br/>
        <w:t>f 12256/10518/8809 12259/10522/8813 12255/10519/8810</w:t>
        <w:br/>
        <w:t>f 12262/10524/8815 12261/10525/8816 12260/10526/8817</w:t>
        <w:br/>
        <w:t>f 12254/10520/8811 12262/10524/8815 12260/10526/8817</w:t>
        <w:br/>
        <w:t>f 12255/10519/8810 12263/10527/8818 12262/10524/8815</w:t>
        <w:br/>
        <w:t>f 12254/10520/8811 12255/10519/8810 12262/10524/8815</w:t>
        <w:br/>
        <w:t>f 12262/10524/8815 12263/10527/8818 12265/10528/8819</w:t>
        <w:br/>
        <w:t>f 12264/10529/8820 12262/10524/8815 12265/10528/8819</w:t>
        <w:br/>
        <w:t>f 12265/10528/8819 12263/10527/8818 12240/10504/8798</w:t>
        <w:br/>
        <w:t>f 12253/10517/8808 12265/10528/8819 12240/10504/8798</w:t>
        <w:br/>
        <w:t>f 12249/10510/8802 12267/10530/8821 12266/10531/8822</w:t>
        <w:br/>
        <w:t>f 12264/10529/8820 12249/10510/8802 12266/10531/8822</w:t>
        <w:br/>
        <w:t>f 12248/10511/8803 12265/10528/8819 12253/10517/8808</w:t>
        <w:br/>
        <w:t>f 12251/10514/8805 12248/10511/8803 12253/10517/8808</w:t>
        <w:br/>
        <w:t>f 12258/10523/8814 12240/10504/8798 12263/10527/8818</w:t>
        <w:br/>
        <w:t>f 12255/10519/8810 12258/10523/8814 12263/10527/8818</w:t>
        <w:br/>
        <w:t>f 12240/10504/8798 12252/10516/8807 12253/10517/8808</w:t>
        <w:br/>
        <w:t>f 11076/10352/8676 12252/10516/8807 11092/10369/8693</w:t>
        <w:br/>
        <w:t>f 12250/10515/8806 12251/10514/8805 11076/10352/8676</w:t>
        <w:br/>
        <w:t>f 11093/10370/8694 12250/10515/8806 11076/10352/8676</w:t>
        <w:br/>
        <w:t>f 12252/10516/8807 11061/10339/8665 11092/10369/8693</w:t>
        <w:br/>
        <w:t>f 12269/10532/8823 12261/10525/8816 12266/10531/8822</w:t>
        <w:br/>
        <w:t>f 12268/10533/8824 12269/10532/8823 12266/10531/8822</w:t>
        <w:br/>
        <w:t>f 12265/10528/8819 12248/10511/8803 12249/10510/8802</w:t>
        <w:br/>
        <w:t>f 12264/10529/8820 12265/10528/8819 12249/10510/8802</w:t>
        <w:br/>
        <w:t>f 12261/10525/8816 12262/10524/8815 12264/10529/8820</w:t>
        <w:br/>
        <w:t>f 12266/10531/8822 12261/10525/8816 12264/10529/8820</w:t>
        <w:br/>
        <w:t>f 11093/10370/8694 11096/10374/8697 12270/10534/7723</w:t>
        <w:br/>
        <w:t>f 12250/10515/8806 11093/10370/8694 12270/10534/7723</w:t>
        <w:br/>
        <w:t>f 12250/10515/8806 12270/10534/7723 12271/10535/8825</w:t>
        <w:br/>
        <w:t>f 12247/10512/8804 12250/10515/8806 12271/10535/8825</w:t>
        <w:br/>
        <w:t>f 12271/10535/8825 12246/10513/7726 12247/10512/8804</w:t>
        <w:br/>
        <w:t>f 12249/10510/8802 12246/10513/7726 12272/10536/7728</w:t>
        <w:br/>
        <w:t>f 12267/10530/8821 12249/10510/8802 12272/10536/7728</w:t>
        <w:br/>
        <w:t>f 12272/10536/7728 12273/10537/8826 12267/10530/8821</w:t>
        <w:br/>
        <w:t>f 12266/10531/8822 12267/10530/8821 12273/10537/8826</w:t>
        <w:br/>
        <w:t>f 12268/10533/8824 12266/10531/8822 12273/10537/8826</w:t>
        <w:br/>
        <w:t>f 12268/10533/8824 12274/10538/7733 12269/10532/8823</w:t>
        <w:br/>
        <w:t>f 12274/10538/7733 12275/10539/7735 12269/10532/8823</w:t>
        <w:br/>
        <w:t>f 12260/10526/8817 12261/10525/8816 12275/10539/7735</w:t>
        <w:br/>
        <w:t>f 12276/10540/7737 12260/10526/8817 12275/10539/7735</w:t>
        <w:br/>
        <w:t>f 12276/10540/7737 12277/10541/8827 12260/10526/8817</w:t>
        <w:br/>
        <w:t>f 12254/10520/8811 12277/10541/8827 12278/10542/8828</w:t>
        <w:br/>
        <w:t>f 12257/10521/8812 12254/10520/8811 12278/10542/8828</w:t>
        <w:br/>
        <w:t>f 12278/10542/8828 12279/10543/8829 12257/10521/8812</w:t>
        <w:br/>
        <w:t>f 12256/10518/8809 12257/10521/8812 12279/10543/8829</w:t>
        <w:br/>
        <w:t>f 12280/10544/8830 12256/10518/8809 12279/10543/8829</w:t>
        <w:br/>
        <w:t>f 12259/10522/8813 12256/10518/8809 12280/10544/8830</w:t>
        <w:br/>
        <w:t>f 12281/10545/8831 12259/10522/8813 12280/10544/8830</w:t>
        <w:br/>
        <w:t>f 12244/10507/8801 12282/10546/8832 12243/10508/7719</w:t>
        <w:br/>
        <w:t>f 11067/10345/8669 12283/10547/7822 11111/10387/6938</w:t>
        <w:br/>
        <w:t>f 11115/10389/8708 11112/10392/8711 12285/10548/8833</w:t>
        <w:br/>
        <w:t>f 12284/10549/8834 11115/10389/8708 12285/10548/8833</w:t>
        <w:br/>
        <w:t>f 11112/10392/8711 11116/10394/8713 12286/10550/8835</w:t>
        <w:br/>
        <w:t>f 12285/10548/8833 11112/10392/8711 12286/10550/8835</w:t>
        <w:br/>
        <w:t>f 12287/10551/8836 12286/10550/8835 11116/10394/8713</w:t>
        <w:br/>
        <w:t>f 11119/10396/8715 12287/10551/8836 11116/10394/8713</w:t>
        <w:br/>
        <w:t>f 11120/10398/8717 12288/10552/8837 12287/10551/8836</w:t>
        <w:br/>
        <w:t>f 11119/10396/8715 11120/10398/8717 12287/10551/8836</w:t>
        <w:br/>
        <w:t>f 12288/10552/8837 11120/10398/8717 11122/10400/8719</w:t>
        <w:br/>
        <w:t>f 12289/10553/8838 12288/10552/8837 11122/10400/8719</w:t>
        <w:br/>
        <w:t>f 12289/10553/8838 12291/10554/8839 12290/10555/8840</w:t>
        <w:br/>
        <w:t>f 12288/10552/8837 12289/10553/8838 12290/10555/8840</w:t>
        <w:br/>
        <w:t>f 12288/10552/8837 12290/10555/8840 12292/10556/8841</w:t>
        <w:br/>
        <w:t>f 12287/10551/8836 12288/10552/8837 12292/10556/8841</w:t>
        <w:br/>
        <w:t>f 12293/10557/8842 12286/10550/8835 12287/10551/8836</w:t>
        <w:br/>
        <w:t>f 12292/10556/8841 12293/10557/8842 12287/10551/8836</w:t>
        <w:br/>
        <w:t>f 12293/10557/8842 12292/10556/8841 12295/10558/7785</w:t>
        <w:br/>
        <w:t>f 12294/10559/7782 12293/10557/8842 12295/10558/7785</w:t>
        <w:br/>
        <w:t>f 12284/10549/8834 12296/10560/8843 11131/10407/8725</w:t>
        <w:br/>
        <w:t>f 11115/10389/8708 12284/10549/8834 11131/10407/8725</w:t>
        <w:br/>
        <w:t>f 12289/10553/8838 11132/10410/8728 12297/10561/8844</w:t>
        <w:br/>
        <w:t>f 12298/10562/8845 12289/10553/8838 12297/10561/8844</w:t>
        <w:br/>
        <w:t>f 12298/10562/8845 12299/10563/8846 12291/10554/8839</w:t>
        <w:br/>
        <w:t>f 12289/10553/8838 12298/10562/8845 12291/10554/8839</w:t>
        <w:br/>
        <w:t>f 12302/10564/8847 12301/10565/8848 12300/10566/8849</w:t>
        <w:br/>
        <w:t>f 12300/10566/8849 12303/10567/7778 12302/10564/8847</w:t>
        <w:br/>
        <w:t>f 12301/10565/8848 12285/10548/8833 12286/10550/8835</w:t>
        <w:br/>
        <w:t>f 12293/10557/8842 12301/10565/8848 12286/10550/8835</w:t>
        <w:br/>
        <w:t>f 12301/10565/8848 12304/10568/8850 12284/10549/8834</w:t>
        <w:br/>
        <w:t>f 12285/10548/8833 12301/10565/8848 12284/10549/8834</w:t>
        <w:br/>
        <w:t>f 12296/10560/8843 12284/10549/8834 12304/10568/8850</w:t>
        <w:br/>
        <w:t>f 12305/10569/8851 12296/10560/8843 12304/10568/8850</w:t>
        <w:br/>
        <w:t>f 12296/10560/8843 12306/10570/8852 11143/10419/8735</w:t>
        <w:br/>
        <w:t>f 11131/10407/8725 12296/10560/8843 11143/10419/8735</w:t>
        <w:br/>
        <w:t>f 12306/10570/8852 12296/10560/8843 12305/10569/8851</w:t>
        <w:br/>
        <w:t>f 12307/10571/8853 12306/10570/8852 12305/10569/8851</w:t>
        <w:br/>
        <w:t>f 12307/10571/8853 12305/10569/8851 12309/10572/8854</w:t>
        <w:br/>
        <w:t>f 12308/10573/8855 12307/10571/8853 12309/10572/8854</w:t>
        <w:br/>
        <w:t>f 12310/10574/8856 12309/10572/8854 12305/10569/8851</w:t>
        <w:br/>
        <w:t>f 12304/10568/8850 12310/10574/8856 12305/10569/8851</w:t>
        <w:br/>
        <w:t>f 12310/10574/8856 12302/10564/8847 12303/10567/7778</w:t>
        <w:br/>
        <w:t>f 12311/10575/7777 12310/10574/8856 12303/10567/7778</w:t>
        <w:br/>
        <w:t>f 12302/10564/8847 12310/10574/8856 12304/10568/8850</w:t>
        <w:br/>
        <w:t>f 12301/10565/8848 12302/10564/8847 12304/10568/8850</w:t>
        <w:br/>
        <w:t>f 12313/10576/7776 12312/10577/7775 12309/10572/8854</w:t>
        <w:br/>
        <w:t>f 12315/10578/7772 12314/10579/8857 12308/10573/8855</w:t>
        <w:br/>
        <w:t>f 12309/10572/8854 12315/10578/7772 12308/10573/8855</w:t>
        <w:br/>
        <w:t>f 12318/10580/8858 12317/10581/7794 12316/10582/8859</w:t>
        <w:br/>
        <w:t>f 12319/10583/8860 12318/10580/8858 12316/10582/8859</w:t>
        <w:br/>
        <w:t>f 12319/10583/8860 12316/10582/8859 12321/10584/8861</w:t>
        <w:br/>
        <w:t>f 12320/10585/7797 12319/10583/8860 12321/10584/8861</w:t>
        <w:br/>
        <w:t>f 12322/10586/7800 12321/10584/8861 12316/10582/8859</w:t>
        <w:br/>
        <w:t>f 12317/10581/7794 12291/10554/8839 12299/10563/8846</w:t>
        <w:br/>
        <w:t>f 12316/10582/8859 12317/10581/7794 12299/10563/8846</w:t>
        <w:br/>
        <w:t>f 12291/10554/8839 12317/10581/7794 12323/10587/8862</w:t>
        <w:br/>
        <w:t>f 12290/10555/8840 12291/10554/8839 12323/10587/8862</w:t>
        <w:br/>
        <w:t>f 12290/10555/8840 12323/10587/8862 12324/10588/7790</w:t>
        <w:br/>
        <w:t>f 12292/10556/8841 12290/10555/8840 12324/10588/7790</w:t>
        <w:br/>
        <w:t>f 12298/10562/8845 12297/10561/8844 12325/10589/7811</w:t>
        <w:br/>
        <w:t>f 12326/10590/8863 12298/10562/8845 12325/10589/7811</w:t>
        <w:br/>
        <w:t>f 12327/10591/8864 11165/10442/6818 11166/10441/8751</w:t>
        <w:br/>
        <w:t>f 12328/10592/8865 12327/10591/8864 11166/10441/8751</w:t>
        <w:br/>
        <w:t>f 12328/10592/8865 12329/10593/7749 12327/10591/8864</w:t>
        <w:br/>
        <w:t>f 12331/10594/8866 12330/10595/8867 12329/10593/7749</w:t>
        <w:br/>
        <w:t>f 12328/10592/8865 12331/10594/8866 12329/10593/7749</w:t>
        <w:br/>
        <w:t>f 12332/10596/8868 12328/10592/8865 11166/10441/8751</w:t>
        <w:br/>
        <w:t>f 11172/10449/8756 12332/10596/8868 11166/10441/8751</w:t>
        <w:br/>
        <w:t>f 12328/10592/8865 12332/10596/8868 12334/10597/8869</w:t>
        <w:br/>
        <w:t>f 12333/10598/7756 12328/10592/8865 12334/10597/8869</w:t>
        <w:br/>
        <w:t>f 12306/10570/8852 12332/10596/8868 11172/10449/8756</w:t>
        <w:br/>
        <w:t>f 11143/10419/8735 12306/10570/8852 11172/10449/8756</w:t>
        <w:br/>
        <w:t>f 12307/10571/8853 12334/10597/8869 12332/10596/8868</w:t>
        <w:br/>
        <w:t>f 12306/10570/8852 12307/10571/8853 12332/10596/8868</w:t>
        <w:br/>
        <w:t>f 12334/10597/8869 12307/10571/8853 12308/10573/8855</w:t>
        <w:br/>
        <w:t>f 12335/10599/7768 12334/10597/8869 12308/10573/8855</w:t>
        <w:br/>
        <w:t>f 12314/10579/8857 12335/10599/7768 12308/10573/8855</w:t>
        <w:br/>
        <w:t>f 12322/10586/7800 12316/10582/8859 12336/10600/7802</w:t>
        <w:br/>
        <w:t>f 12334/10597/8869 12335/10599/7768 12338/10601/7767</w:t>
        <w:br/>
        <w:t>f 12337/10602/8870 12334/10597/8869 12338/10601/7767</w:t>
        <w:br/>
        <w:t>f 12339/10603/8871 12330/10595/8867 12331/10594/8866</w:t>
        <w:br/>
        <w:t>f 12340/10604/7755 12328/10592/8865 12333/10598/7756</w:t>
        <w:br/>
        <w:t>f 12293/10557/8842 12294/10559/7782 12341/10605/7780</w:t>
        <w:br/>
        <w:t>f 12301/10565/8848 12293/10557/8842 12341/10605/7780</w:t>
        <w:br/>
        <w:t>f 12342/10606/8872 12292/10556/8841 12324/10588/7790</w:t>
        <w:br/>
        <w:t>f 12343/10607/8873 12336/10600/7802 12299/10563/8846</w:t>
        <w:br/>
        <w:t>f 12326/10590/8863 12345/10608/8874 12344/10609/7806</w:t>
        <w:br/>
        <w:t>f 12298/10562/8845 12326/10590/8863 12344/10609/7806</w:t>
        <w:br/>
        <w:t>f 12336/10600/7802 12316/10582/8859 12299/10563/8846</w:t>
        <w:br/>
        <w:t>f 12299/10563/8846 12298/10562/8845 12344/10609/7806</w:t>
        <w:br/>
        <w:t>f 12343/10607/8873 12299/10563/8846 12344/10609/7806</w:t>
        <w:br/>
        <w:t>f 12345/10608/8874 12326/10590/8863 12346/10610/7808</w:t>
        <w:br/>
        <w:t>f 12326/10590/8863 12325/10589/7811 12347/10611/7809</w:t>
        <w:br/>
        <w:t>f 11132/10410/8728 12289/10553/8838 11122/10400/8719</w:t>
        <w:br/>
        <w:t>f 12315/10578/7772 12309/10572/8854 12312/10577/7775</w:t>
        <w:br/>
        <w:t>f 12310/10574/8856 12311/10575/7777 12313/10576/7776</w:t>
        <w:br/>
        <w:t>f 12309/10572/8854 12310/10574/8856 12313/10576/7776</w:t>
        <w:br/>
        <w:t>f 12334/10597/8869 12337/10602/8870 12333/10598/7756</w:t>
        <w:br/>
        <w:t>f 12295/10558/7785 12292/10556/8841 12348/10612/7787</w:t>
        <w:br/>
        <w:t>f 12300/10566/8849 12301/10565/8848 12341/10605/7780</w:t>
        <w:br/>
        <w:t>f 12283/10547/7822 11067/10345/8669 12245/10509/7714</w:t>
        <w:br/>
        <w:t>f 12338/10601/7767 12362/10613/7760 12337/10602/8870</w:t>
        <w:br/>
        <w:t>f 12346/10610/7808 12326/10590/8863 12347/10611/7809</w:t>
        <w:br/>
        <w:t>f 12277/10541/8827 12254/10520/8811 12260/10526/8817</w:t>
        <w:br/>
        <w:t>f 12275/10539/7735 12261/10525/8816 12269/10532/8823</w:t>
        <w:br/>
        <w:t>f 12368/10614/8875 12367/10615/8876 12366/10616/8877</w:t>
        <w:br/>
        <w:t>f 12369/10617/8878 12368/10614/8875 12366/10616/8877</w:t>
        <w:br/>
        <w:t>f 12368/10614/8875 12371/10618/8770 12370/10619/8769</w:t>
        <w:br/>
        <w:t>f 12367/10615/8876 12368/10614/8875 12370/10619/8769</w:t>
        <w:br/>
        <w:t>f 12369/10617/8878 12373/10620/8879 12372/10621/8880</w:t>
        <w:br/>
        <w:t>f 12368/10614/8875 12369/10617/8878 12372/10621/8880</w:t>
        <w:br/>
        <w:t>f 12368/10614/8875 12372/10621/8880 12374/10622/8773</w:t>
        <w:br/>
        <w:t>f 12371/10618/8770 12368/10614/8875 12374/10622/8773</w:t>
        <w:br/>
        <w:t>f 12373/10620/8879 12369/10617/8878 12375/10623/8881</w:t>
        <w:br/>
        <w:t>f 12377/10624/8882 12369/10617/8878 12366/10616/8877</w:t>
        <w:br/>
        <w:t>f 12376/10625/8883 12377/10624/8882 12366/10616/8877</w:t>
        <w:br/>
        <w:t>f 12375/10623/8881 12378/10626/8884 12373/10620/8879</w:t>
        <w:br/>
        <w:t>f 12379/10627/8885 12378/10626/8884 12375/10623/8881</w:t>
        <w:br/>
        <w:t>f 12378/10626/8884 12379/10627/8885 12380/10628/8886</w:t>
        <w:br/>
        <w:t>f 12375/10623/8881 12377/10624/8882 12381/10629/8887</w:t>
        <w:br/>
        <w:t>f 12375/10623/8881 12383/10630/8888 12382/10631/8889</w:t>
        <w:br/>
        <w:t>f 12385/10632/8890 12384/10633/8891 12383/10630/8888</w:t>
        <w:br/>
        <w:t>f 12387/10634/8892 12386/10635/8893 11255/10489/8787</w:t>
        <w:br/>
        <w:t>f 11256/10488/8786 12387/10634/8892 11255/10489/8787</w:t>
        <w:br/>
        <w:t>f 12386/10635/8893 12385/10632/8890 12388/10636/8894</w:t>
        <w:br/>
        <w:t>f 12389/10637/8895 12386/10635/8893 12388/10636/8894</w:t>
        <w:br/>
        <w:t>f 12385/10632/8890 12377/10624/8882 12376/10625/8883</w:t>
        <w:br/>
        <w:t>f 12388/10636/8894 12385/10632/8890 12376/10625/8883</w:t>
        <w:br/>
        <w:t>f 11255/10489/8787 12386/10635/8893 12389/10637/8895</w:t>
        <w:br/>
        <w:t>f 11260/10493/6946 11255/10489/8787 12389/10637/8895</w:t>
        <w:br/>
        <w:t>f 12375/10623/8881 12381/10629/8887 12383/10630/8888</w:t>
        <w:br/>
        <w:t>f 12378/10626/8884 12380/10628/8886 12390/10638/8896</w:t>
        <w:br/>
        <w:t>f 12384/10633/8891 12385/10632/8890 12391/10639/8897</w:t>
        <w:br/>
        <w:t>f 12375/10623/8881 12369/10617/8878 12377/10624/8882</w:t>
        <w:br/>
        <w:t>f 12375/10623/8881 12382/10631/8889 12379/10627/8885</w:t>
        <w:br/>
        <w:t>f 12391/10639/8897 12386/10635/8893 12387/10634/8892</w:t>
        <w:br/>
        <w:t>f 12385/10632/8890 12386/10635/8893 12391/10639/8897</w:t>
        <w:br/>
        <w:t>f 11096/10374/8697 11266/10496/8793 12270/10534/7723</w:t>
        <w:br/>
        <w:t>f 12516/10640/8898 12515/10641/8899 12514/10642/8900</w:t>
        <w:br/>
        <w:t>f 12517/10643/8901 12516/10640/8898 12514/10642/8900</w:t>
        <w:br/>
        <w:t>f 12521/10644/8902 12520/10645/8903 12519/10646/8904</w:t>
        <w:br/>
        <w:t>f 12518/10647/8905 12521/10644/8902 12519/10646/8904</w:t>
        <w:br/>
        <w:t>f 12523/10648/8906 12520/10645/8903 12521/10644/8902</w:t>
        <w:br/>
        <w:t>f 12522/10649/8907 12523/10648/8906 12521/10644/8902</w:t>
        <w:br/>
        <w:t>f 12527/10650/8908 12526/10651/8909 12525/10652/8910</w:t>
        <w:br/>
        <w:t>f 12524/10653/8911 12527/10650/8908 12525/10652/8910</w:t>
        <w:br/>
        <w:t>f 12529/10654/8912 12528/10655/8913 12526/10651/8909</w:t>
        <w:br/>
        <w:t>f 12527/10650/8908 12529/10654/8912 12526/10651/8909</w:t>
        <w:br/>
        <w:t>f 12529/10654/8912 12531/10656/8914 12530/10657/8915</w:t>
        <w:br/>
        <w:t>f 12528/10655/8913 12529/10654/8912 12530/10657/8915</w:t>
        <w:br/>
        <w:t>f 12534/10658/8916 12533/10659/8917 12532/10660/8918</w:t>
        <w:br/>
        <w:t>f 12535/10661/8919 12534/10658/8916 12532/10660/8918</w:t>
        <w:br/>
        <w:t>f 12535/10661/8919 12532/10660/8918 12536/10662/8920</w:t>
        <w:br/>
        <w:t>f 12537/10663/8921 12535/10661/8919 12536/10662/8920</w:t>
        <w:br/>
        <w:t>f 12532/10660/8918 12533/10659/8917 12539/10664/8922</w:t>
        <w:br/>
        <w:t>f 12538/10665/8923 12532/10660/8918 12539/10664/8922</w:t>
        <w:br/>
        <w:t>f 12543/10666/8924 12542/10667/8925 12541/10668/8926</w:t>
        <w:br/>
        <w:t>f 12540/10669/8927 12543/10666/8924 12541/10668/8926</w:t>
        <w:br/>
        <w:t>f 12547/10670/8928 12546/10671/8929 12545/10672/8930</w:t>
        <w:br/>
        <w:t>f 12544/10673/8931 12547/10670/8928 12545/10672/8930</w:t>
        <w:br/>
        <w:t>f 12551/10674/8932 12550/10675/8933 12549/10676/8934</w:t>
        <w:br/>
        <w:t>f 12548/10677/8935 12551/10674/8932 12549/10676/8934</w:t>
        <w:br/>
        <w:t>f 12554/10678/8936 12553/10679/8937 12545/10672/8930</w:t>
        <w:br/>
        <w:t>f 12552/10680/8938 12554/10678/8936 12545/10672/8930</w:t>
        <w:br/>
        <w:t>f 12549/10676/8934 12550/10675/8933 12556/10681/8939</w:t>
        <w:br/>
        <w:t>f 12555/10682/8940 12549/10676/8934 12556/10681/8939</w:t>
        <w:br/>
        <w:t>f 12557/10683/8941 12551/10674/8932 12548/10677/8935</w:t>
        <w:br/>
        <w:t>f 12558/10684/8942 12557/10683/8941 12548/10677/8935</w:t>
        <w:br/>
        <w:t>f 12536/10662/8920 12532/10660/8918 12538/10665/8923</w:t>
        <w:br/>
        <w:t>f 12559/10685/8943 12536/10662/8920 12538/10665/8923</w:t>
        <w:br/>
        <w:t>f 12543/10666/8924 12516/10640/8898 12517/10643/8901</w:t>
        <w:br/>
        <w:t>f 12542/10667/8925 12543/10666/8924 12517/10643/8901</w:t>
        <w:br/>
        <w:t>f 12562/10686/8944 12561/10687/8945 12560/10688/8946</w:t>
        <w:br/>
        <w:t>f 12563/10689/8947 12562/10686/8944 12560/10688/8946</w:t>
        <w:br/>
        <w:t>f 12566/10690/8948 12565/10691/8949 12564/10692/8950</w:t>
        <w:br/>
        <w:t>f 12567/10693/8948 12566/10690/8948 12564/10692/8950</w:t>
        <w:br/>
        <w:t>f 12571/10694/8951 12570/10695/8952 12569/10696/8953</w:t>
        <w:br/>
        <w:t>f 12568/10697/8952 12571/10694/8951 12569/10696/8953</w:t>
        <w:br/>
        <w:t>f 12572/10698/8954 12529/10654/8912 12527/10650/8908</w:t>
        <w:br/>
        <w:t>f 12573/10699/8955 12572/10698/8954 12527/10650/8908</w:t>
        <w:br/>
        <w:t>f 12577/10700/8956 12576/10701/8957 12575/10702/8958</w:t>
        <w:br/>
        <w:t>f 12574/10703/8924 12577/10700/8956 12575/10702/8958</w:t>
        <w:br/>
        <w:t>f 12529/10654/8912 12572/10698/8954 12578/10704/8959</w:t>
        <w:br/>
        <w:t>f 12531/10656/8914 12529/10654/8912 12578/10704/8959</w:t>
        <w:br/>
        <w:t>f 12581/10705/8960 12580/10706/8961 12579/10707/8962</w:t>
        <w:br/>
        <w:t>f 12582/10708/8963 12581/10705/8960 12579/10707/8962</w:t>
        <w:br/>
        <w:t>f 12583/10709/8964 12561/10687/8945 12531/10656/8914</w:t>
        <w:br/>
        <w:t>f 12578/10704/8959 12583/10709/8964 12531/10656/8914</w:t>
        <w:br/>
        <w:t>f 12579/10707/8962 12580/10706/8961 12585/10710/8935</w:t>
        <w:br/>
        <w:t>f 12584/10711/8965 12579/10707/8962 12585/10710/8935</w:t>
        <w:br/>
        <w:t>f 12583/10709/8964 12584/10711/8934 12555/10682/8966</w:t>
        <w:br/>
        <w:t>f 12561/10687/8945 12583/10709/8964 12555/10682/8966</w:t>
        <w:br/>
        <w:t>f 12515/10641/8899 12587/10712/8967 12586/10713/8968</w:t>
        <w:br/>
        <w:t>f 12591/10714/8969 12590/10715/8970 12589/10716/8971</w:t>
        <w:br/>
        <w:t>f 12588/10717/8972 12591/10714/8969 12589/10716/8971</w:t>
        <w:br/>
        <w:t>f 12593/10718/8973 12590/10715/8970 12591/10714/8969</w:t>
        <w:br/>
        <w:t>f 12592/10719/8974 12593/10718/8973 12591/10714/8969</w:t>
        <w:br/>
        <w:t>f 12595/10720/8975 12594/10721/8976 12524/10653/8911</w:t>
        <w:br/>
        <w:t>f 12531/10656/8914 12596/10722/8977 12530/10657/8915</w:t>
        <w:br/>
        <w:t>f 12598/10723/8978 12597/10724/8979 12533/10659/8917</w:t>
        <w:br/>
        <w:t>f 12534/10658/8916 12598/10723/8978 12533/10659/8917</w:t>
        <w:br/>
        <w:t>f 12597/10724/8979 12599/10725/8980 12539/10664/8922</w:t>
        <w:br/>
        <w:t>f 12533/10659/8917 12597/10724/8979 12539/10664/8922</w:t>
        <w:br/>
        <w:t>f 12541/10668/8926 12600/10726/8981 12540/10669/8927</w:t>
        <w:br/>
        <w:t>f 12565/10691/8949 12575/10702/8958 12576/10701/8957</w:t>
        <w:br/>
        <w:t>f 12564/10692/8950 12565/10691/8949 12576/10701/8957</w:t>
        <w:br/>
        <w:t>f 12573/10699/8955 12527/10650/8908 12524/10653/8911</w:t>
        <w:br/>
        <w:t>f 12569/10696/8982 12573/10699/8955 12524/10653/8911</w:t>
        <w:br/>
        <w:t>f 12582/10708/8963 12577/10700/8956 12574/10703/8924</w:t>
        <w:br/>
        <w:t>f 12581/10705/8960 12582/10708/8963 12574/10703/8924</w:t>
        <w:br/>
        <w:t>f 12601/10727/8983 12552/10680/8938 12545/10672/8930</w:t>
        <w:br/>
        <w:t>f 12546/10671/8929 12601/10727/8983 12545/10672/8930</w:t>
        <w:br/>
        <w:t>f 12602/10728/8984 12544/10673/8931 12545/10672/8930</w:t>
        <w:br/>
        <w:t>f 12553/10679/8937 12602/10728/8984 12545/10672/8930</w:t>
        <w:br/>
        <w:t>f 12558/10684/8942 12540/10669/8927 12603/10729/8985</w:t>
        <w:br/>
        <w:t>f 12557/10683/8941 12558/10684/8942 12603/10729/8985</w:t>
        <w:br/>
        <w:t>f 12604/10730/8986 12531/10656/8914 12561/10687/8945</w:t>
        <w:br/>
        <w:t>f 12562/10686/8944 12604/10730/8986 12561/10687/8945</w:t>
        <w:br/>
        <w:t>f 11249/10482/8780 11253/10485/8783 11245/10477/8775</w:t>
        <w:br/>
        <w:t>f 12377/10624/8882 12385/10632/8890 12381/10629/8887</w:t>
        <w:br/>
        <w:t>f 11250/10484/8782 11253/10485/8783 11249/10482/8780</w:t>
        <w:br/>
        <w:t>f 12381/10629/8887 12385/10632/8890 12383/10630/8888</w:t>
        <w:br/>
        <w:t>f 7977/9567/7949 8269/9858/8217 8075/9666/8043</w:t>
        <w:br/>
        <w:t>f 8270/9860/8219 8271/9859/8218 8078/9670/8047</w:t>
        <w:br/>
        <w:t>f 8079/9669/8046 8270/9860/8219 8078/9670/8047</w:t>
        <w:br/>
        <w:t>f 8271/9859/8218 8272/9861/8220 8085/9673/8050</w:t>
        <w:br/>
        <w:t>f 8078/9670/8047 8271/9859/8218 8085/9673/8050</w:t>
        <w:br/>
        <w:t>f 8088/9676/8053 8098/9689/8064 8273/9862/8221</w:t>
        <w:br/>
        <w:t>f 8451/10040/8987 8629/10218/8549 8423/10013/8361</w:t>
        <w:br/>
        <w:t>f 8455/10043/8387 8631/10219/8550 8630/10220/8551</w:t>
        <w:br/>
        <w:t>f 8454/10044/8388 8455/10043/8387 8630/10220/8551</w:t>
        <w:br/>
        <w:t>f 8459/10049/8393 8632/10221/8552 8631/10219/8550</w:t>
        <w:br/>
        <w:t>f 8455/10043/8387 8459/10049/8393 8631/10219/8550</w:t>
        <w:br/>
        <w:t>f 8633/10222/8553 8475/10062/8405 8461/10053/8396</w:t>
        <w:br/>
        <w:t>f 8253/9842/8201 8300/9889/8246 8003/9593/7974</w:t>
        <w:br/>
        <w:t>f 8026/9615/7996 8027/9614/7995 8254/9844/8203</w:t>
        <w:br/>
        <w:t>f 8255/9843/8202 8026/9615/7996 8254/9844/8203</w:t>
        <w:br/>
        <w:t>f 8256/9845/8204 8297/9886/8243 8026/9615/7996</w:t>
        <w:br/>
        <w:t>f 8255/9843/8202 8256/9845/8204 8026/9615/7996</w:t>
        <w:br/>
        <w:t>f 8015/9603/7984 8299/9888/8245 8257/9846/8205</w:t>
        <w:br/>
        <w:t>f 12531/10656/8914 12604/10730/8986 12596/10722/8977</w:t>
        <w:br/>
        <w:t>f 12598/10723/8978 12554/10678/8936 12552/10680/8938</w:t>
        <w:br/>
        <w:t>f 12597/10724/8979 12598/10723/8978 12552/10680/8938</w:t>
        <w:br/>
        <w:t>f 12552/10680/8938 12601/10727/8983 12599/10725/8980</w:t>
        <w:br/>
        <w:t>f 12597/10724/8979 12552/10680/8938 12599/10725/8980</w:t>
        <w:br/>
        <w:t>f 12600/10726/8981 12603/10729/8985 12540/10669/8927</w:t>
        <w:br/>
        <w:t>f 8132/9721/8096 8285/9874/8232 8131/9722/8097</w:t>
        <w:br/>
        <w:t>f 8159/9748/8121 8160/9747/8120 8283/9873/8231</w:t>
        <w:br/>
        <w:t>f 8284/9872/8230 8159/9748/8121 8283/9873/8231</w:t>
        <w:br/>
        <w:t>f 8160/9747/8120 8301/9890/8247 8286/9875/8233</w:t>
        <w:br/>
        <w:t>f 8283/9873/8231 8160/9747/8120 8286/9875/8233</w:t>
        <w:br/>
        <w:t>f 8287/9876/8234 8153/9740/8114 8139/9729/8104</w:t>
        <w:br/>
        <w:t>f 8508/10095/8437 8645/10234/8565 8507/10096/8438</w:t>
        <w:br/>
        <w:t>f 8644/10232/8563 8535/10122/8464 8533/10124/8466</w:t>
        <w:br/>
        <w:t>f 8643/10233/8564 8644/10232/8563 8533/10124/8466</w:t>
        <w:br/>
        <w:t>f 8535/10122/8464 8644/10232/8563 8646/10235/8566</w:t>
        <w:br/>
        <w:t>f 8657/10246/8576 8535/10122/8464 8646/10235/8566</w:t>
        <w:br/>
        <w:t>f 8515/10103/8445 8526/10117/8459 8647/10236/8567</w:t>
        <w:br/>
        <w:t>f 8116/9706/8081 8278/9867/8225 8280/9870/8228</w:t>
        <w:br/>
        <w:t>f 8115/9707/8082 8116/9706/8081 8280/9870/8228</w:t>
        <w:br/>
        <w:t>f 8117/9705/8080 8275/9864/8988 8277/9868/8226</w:t>
        <w:br/>
        <w:t>f 8116/9706/8081 8117/9705/8080 8277/9868/8226</w:t>
        <w:br/>
        <w:t>f 8120/9710/8085 13265/10731/8989 8119/9711/8086</w:t>
        <w:br/>
        <w:t>f 8107/9699/8074 13266/10732/8990 8276/9863/8222</w:t>
        <w:br/>
        <w:t>f 8113/9701/8076 8114/9700/8075 8128/9717/8092</w:t>
        <w:br/>
        <w:t>f 8281/9869/8227 8113/9701/8076 8128/9717/8092</w:t>
        <w:br/>
        <w:t>f 8113/9701/8076 8278/9867/8225 8279/9866/8224</w:t>
        <w:br/>
        <w:t>f 8112/9702/8077 8113/9701/8076 8279/9866/8224</w:t>
        <w:br/>
        <w:t>f 8108/9698/8073 13266/10732/8990 8107/9699/8074</w:t>
        <w:br/>
        <w:t>f 8119/9711/8086 13265/10731/8989 8282/9871/8229</w:t>
        <w:br/>
        <w:t>f 8639/10229/8560 8636/10227/8558 8492/10080/8422</w:t>
        <w:br/>
        <w:t>f 8493/10079/8421 8639/10229/8560 8492/10080/8422</w:t>
        <w:br/>
        <w:t>f 8637/10226/8557 13267/10733/8991 8491/10081/8423</w:t>
        <w:br/>
        <w:t>f 8492/10080/8422 8637/10226/8557 8491/10081/8423</w:t>
        <w:br/>
        <w:t>f 8503/10092/8434 8487/10077/8419 8488/10076/8418</w:t>
        <w:br/>
        <w:t>f 8640/10228/8559 8503/10092/8434 8488/10076/8418</w:t>
        <w:br/>
        <w:t>f 8638/10225/8556 8636/10227/8558 8488/10076/8418</w:t>
        <w:br/>
        <w:t>f 8489/10075/8417 8638/10225/8556 8488/10076/8418</w:t>
        <w:br/>
        <w:t>f 8497/10086/8428 8641/10231/8562 8496/10083/8425</w:t>
        <w:br/>
        <w:t>f 8484/10072/8414 13268/10734/8467 13267/10733/8991</w:t>
        <w:br/>
        <w:t>f 8635/10223/8554 8484/10072/8414 13267/10733/8991</w:t>
        <w:br/>
        <w:t>f 8513/10102/8444 8510/10101/8443 8642/10230/8561</w:t>
        <w:br/>
        <w:t>f 8497/10086/8428 8513/10102/8444 8642/10230/8561</w:t>
        <w:br/>
        <w:t>f 8484/10072/8414 8634/10224/8555 8483/10073/8415</w:t>
        <w:br/>
        <w:t>f 8263/9852/8211 8264/9851/8210 8062/9654/8033</w:t>
        <w:br/>
        <w:t>f 8063/9653/8032 8263/9852/8211 8062/9654/8033</w:t>
        <w:br/>
        <w:t>f 8266/9854/8213 8264/9851/8210 8066/9658/8037</w:t>
        <w:br/>
        <w:t>f 8067/9657/8036 8266/9854/8213 8066/9658/8037</w:t>
        <w:br/>
        <w:t>f 8106/9695/8070 8069/9655/8034 8066/9658/8037</w:t>
        <w:br/>
        <w:t>f 8262/9853/8212 8106/9695/8070 8066/9658/8037</w:t>
        <w:br/>
        <w:t>f 8265/9855/8214 13269/10735/8992 8065/9651/8030</w:t>
        <w:br/>
        <w:t>f 8062/9654/8033 8265/9855/8214 8065/9651/8030</w:t>
        <w:br/>
        <w:t>f 8060/9647/8026 13270/10736/8993 8059/9648/8027</w:t>
        <w:br/>
        <w:t>f 7968/9556/7938 8268/9856/8215 8070/9660/8039</w:t>
        <w:br/>
        <w:t>f 8059/9648/8027 13270/10736/8993 8261/9848/8207</w:t>
        <w:br/>
        <w:t>f 13269/10735/8992 8267/9857/8216 7968/9556/7938</w:t>
        <w:br/>
        <w:t>f 7969/9555/7937 13269/10735/8992 7968/9556/7938</w:t>
        <w:br/>
        <w:t>f 8247/9835/8194 8248/9834/8193 7991/9583/7964</w:t>
        <w:br/>
        <w:t>f 7992/9582/7963 8247/9835/8194 7991/9583/7964</w:t>
        <w:br/>
        <w:t>f 7991/9583/7964 8248/9834/8193 8249/9839/8198</w:t>
        <w:br/>
        <w:t>f 7996/9584/7965 7991/9583/7964 8249/9839/8198</w:t>
        <w:br/>
        <w:t>f 8032/9621/8002 8009/9598/7979 8245/9837/8196</w:t>
        <w:br/>
        <w:t>f 8246/9836/8195 8032/9621/8002 8245/9837/8196</w:t>
        <w:br/>
        <w:t>f 8245/9837/8196 8009/9598/7979 8010/9599/7980</w:t>
        <w:br/>
        <w:t>f 8250/9838/8197 8245/9837/8196 8010/9599/7980</w:t>
        <w:br/>
        <w:t>f 7989/9576/7957 13271/10737/8994 7988/9577/7958</w:t>
        <w:br/>
        <w:t>f 7988/9577/7958 13271/10737/8994 8244/9831/8191</w:t>
        <w:br/>
        <w:t>f 7999/9587/7968 8252/9840/8199 7998/9588/7969</w:t>
        <w:br/>
        <w:t>f 8041/9632/8012 13272/10738/8995 8251/9841/8200</w:t>
        <w:br/>
        <w:t>f 7999/9587/7968 8041/9632/8012 8251/9841/8200</w:t>
        <w:br/>
        <w:t>f 7888/9476/7862 8229/9816/8177 8227/9818/8179</w:t>
        <w:br/>
        <w:t>f 7887/9477/7863 7888/9476/7862 8227/9818/8179</w:t>
        <w:br/>
        <w:t>f 8231/9820/8181 8227/9818/8179 7892/9483/7869</w:t>
        <w:br/>
        <w:t>f 7893/9482/7868 8231/9820/8181 7892/9483/7869</w:t>
        <w:br/>
        <w:t>f 8228/9817/8178 7883/9469/7855 7880/9472/7858</w:t>
        <w:br/>
        <w:t>f 7892/9483/7869 8228/9817/8178 7880/9472/7858</w:t>
        <w:br/>
        <w:t>f 7895/9486/7872 7886/9478/7864 7887/9477/7863</w:t>
        <w:br/>
        <w:t>f 8230/9819/8180 7895/9486/7872 7887/9477/7863</w:t>
        <w:br/>
        <w:t>f 7915/9504/7888 8233/9821/8182 7914/9505/7889</w:t>
        <w:br/>
        <w:t>f 7913/9502/7886 7910/9501/7886 8232/9822/8183</w:t>
        <w:br/>
        <w:t>f 7915/9504/7888 7913/9502/7886 8232/9822/8183</w:t>
        <w:br/>
        <w:t>f 7885/9473/7859 13273/10739/8996 7884/9474/7860</w:t>
        <w:br/>
        <w:t>f 7884/9474/7860 13273/10739/8996 7907/9494/7880</w:t>
        <w:br/>
        <w:t>f 8605/10196/8528 8606/10195/8527 8331/9919/8272</w:t>
        <w:br/>
        <w:t>f 8332/9918/8271 8605/10196/8528 8331/9919/8272</w:t>
        <w:br/>
        <w:t>f 8608/10198/8530 8335/9926/8279 8336/9925/8278</w:t>
        <w:br/>
        <w:t>f 8605/10196/8528 8608/10198/8530 8336/9925/8278</w:t>
        <w:br/>
        <w:t>f 8325/9913/8266 8326/9912/8265 8607/10194/8526</w:t>
        <w:br/>
        <w:t>f 8336/9925/8278 8325/9913/8266 8607/10194/8526</w:t>
        <w:br/>
        <w:t>f 8661/10250/8579 8609/10197/8529 8332/9918/8271</w:t>
        <w:br/>
        <w:t>f 8329/9921/8274 8661/10250/8579 8332/9918/8271</w:t>
        <w:br/>
        <w:t>f 8328/9917/8270 8603/10193/8525 8327/9916/8269</w:t>
        <w:br/>
        <w:t>f 8353/9942/8295 8350/9941/8294 8604/10192/8524</w:t>
        <w:br/>
        <w:t>f 8328/9917/8270 8353/9942/8295 8604/10192/8524</w:t>
        <w:br/>
        <w:t>f 8362/9949/8300 8611/10199/8531 8361/9950/8301</w:t>
        <w:br/>
        <w:t>f 8610/10200/8532 8662/10252/8581 8663/10251/8580</w:t>
        <w:br/>
        <w:t>f 8361/9950/8301 8610/10200/8532 8663/10251/8580</w:t>
        <w:br/>
        <w:t>f 12520/10645/8903 12591/10714/8969 12588/10717/8972</w:t>
        <w:br/>
        <w:t>f 12519/10646/8904 12520/10645/8903 12588/10717/8972</w:t>
        <w:br/>
        <w:t>f 12592/10719/8974 12591/10714/8969 12520/10645/8903</w:t>
        <w:br/>
        <w:t>f 12523/10648/8906 12592/10719/8974 12520/10645/8903</w:t>
        <w:br/>
        <w:t>f 12590/10715/8970 12536/10662/8920 12559/10685/8943</w:t>
        <w:br/>
        <w:t>f 12589/10716/8971 12590/10715/8970 12559/10685/8943</w:t>
        <w:br/>
        <w:t>f 12537/10663/8921 12536/10662/8920 12590/10715/8970</w:t>
        <w:br/>
        <w:t>f 12593/10718/8973 12537/10663/8921 12590/10715/8970</w:t>
        <w:br/>
        <w:t>f 12525/10652/8910 12595/10720/8975 12524/10653/8911</w:t>
        <w:br/>
        <w:t>f 12594/10721/8976 13274/10740/8997 12571/10694/8951</w:t>
        <w:br/>
        <w:t>f 12524/10653/8911 12594/10721/8976 12571/10694/8951</w:t>
        <w:br/>
        <w:t>f 12515/10641/8899 12586/10713/8968 12514/10642/8900</w:t>
        <w:br/>
        <w:t>f 13276/10741/8998 13275/10742/8999 12587/10712/8967</w:t>
        <w:br/>
        <w:t>f 12515/10641/8899 13276/10741/8998 12587/10712/8967</w:t>
        <w:br/>
        <w:t>f 8439/10027/8373 8624/10211/8542 8622/10213/8544</w:t>
        <w:br/>
        <w:t>f 8438/10028/8374 8439/10027/8373 8622/10213/8544</w:t>
        <w:br/>
        <w:t>f 8443/10031/8377 8624/10211/8542 8625/10215/8546</w:t>
        <w:br/>
        <w:t>f 8442/10032/8378 8443/10031/8377 8625/10215/8546</w:t>
        <w:br/>
        <w:t>f 8443/10031/8377 8444/10030/8376 8481/10070/8412</w:t>
        <w:br/>
        <w:t>f 8623/10212/8543 8443/10031/8377 8481/10070/8412</w:t>
        <w:br/>
        <w:t>f 8439/10027/8373 8440/10026/8372 13277/10743/9000</w:t>
        <w:br/>
        <w:t>f 8626/10214/8545 8439/10027/8373 13277/10743/9000</w:t>
        <w:br/>
        <w:t>f 8446/10034/8380 8628/10216/8547 8412/10004/8354</w:t>
        <w:br/>
        <w:t>f 13277/10743/9000 8415/10001/8351 8412/10004/8354</w:t>
        <w:br/>
        <w:t>f 8627/10217/8548 13277/10743/9000 8412/10004/8354</w:t>
        <w:br/>
        <w:t>f 8434/10023/8370 8620/10210/8541 8433/10024/8371</w:t>
        <w:br/>
        <w:t>f 8434/10023/8370 13279/10744/9001 13278/10745/9002</w:t>
        <w:br/>
        <w:t>f 8621/10209/8540 8434/10023/8370 13278/10745/9002</w:t>
        <w:br/>
        <w:t>f 13280/10746/9003 8308/9894/8250 8321/9909/8263</w:t>
        <w:br/>
        <w:t>f 8322/9908/8263 13280/10746/9003 8321/9909/8263</w:t>
        <w:br/>
        <w:t>f 13282/10747/9004 13281/10748/9005 8323/9915/8268</w:t>
        <w:br/>
        <w:t>f 8324/9914/8267 13282/10747/9004 8323/9915/8268</w:t>
        <w:br/>
        <w:t>f 8324/9914/8267 8325/9913/8266 8337/9924/8277</w:t>
        <w:br/>
        <w:t>f 13283/10749/9006 8324/9914/8267 8337/9924/8277</w:t>
        <w:br/>
        <w:t>f 13285/10750/9007 8363/9952/8303 8360/9951/8302</w:t>
        <w:br/>
        <w:t>f 13284/10751/8499 13285/10750/9007 8360/9951/8302</w:t>
        <w:br/>
        <w:t>f 13287/10752/9008 8565/10152/8491 8566/10155/8491</w:t>
        <w:br/>
        <w:t>f 13286/10753/9009 13287/10752/9008 8566/10155/8491</w:t>
        <w:br/>
        <w:t>f 8556/10146/8487 8557/10145/8486 8571/10163/8499</w:t>
        <w:br/>
        <w:t>f 8572/10162/8498 8556/10146/8487 8571/10163/8499</w:t>
        <w:br/>
        <w:t>f 7878/9466/7853 8225/9814/8175 13288/10754/9010</w:t>
        <w:br/>
        <w:t>f 7877/9467/7853 7878/9466/7853 13288/10754/9010</w:t>
        <w:br/>
        <w:t>f 7882/9470/7856 13290/10755/9011 13289/10756/9012</w:t>
        <w:br/>
        <w:t>f 7881/9471/7857 7882/9470/7856 13289/10756/9012</w:t>
        <w:br/>
        <w:t>f 7894/9481/7867 7880/9472/7858 7881/9471/7857</w:t>
        <w:br/>
        <w:t>f 13291/10757/9013 7894/9481/7867 7881/9471/7857</w:t>
        <w:br/>
        <w:t>f 7916/9503/7887 7917/9506/7890 13293/10758/9014</w:t>
        <w:br/>
        <w:t>f 13292/10759/8152 7916/9503/7887 13293/10758/9014</w:t>
        <w:br/>
        <w:t>f 8191/9780/8147 8188/9779/8146 13295/10760/9015</w:t>
        <w:br/>
        <w:t>f 13294/10761/9016 8191/9780/8147 13295/10760/9015</w:t>
        <w:br/>
        <w:t>f 8198/9786/8152 8181/9770/8138 8182/9769/8137</w:t>
        <w:br/>
        <w:t>f 8197/9787/8153 8198/9786/8152 8182/9769/8137</w:t>
        <w:br/>
        <w:t>f 13282/10747/9004 8324/9914/8267 13283/10749/9006</w:t>
        <w:br/>
        <w:t>f 13296/10762/9017 13282/10747/9004 13283/10749/9006</w:t>
        <w:br/>
        <w:t>f 13297/10763/9018 13285/10750/9007 13284/10751/8499</w:t>
        <w:br/>
        <w:t>f 8317/9905/8261 13297/10763/9018 13284/10751/8499</w:t>
        <w:br/>
        <w:t>f 8561/10148/8489 13287/10752/9008 13286/10753/9009</w:t>
        <w:br/>
        <w:t>f 8560/10149/8489 8561/10148/8489 13286/10753/9009</w:t>
        <w:br/>
        <w:t>f 13280/10746/9003 13298/10764/9019 8308/9894/8250</w:t>
        <w:br/>
        <w:t>f 8334/9922/8275 13299/10765/9020 13281/10748/9005</w:t>
        <w:br/>
        <w:t>f 13282/10747/9004 8334/9922/8275 13281/10748/9005</w:t>
        <w:br/>
        <w:t>f 13291/10757/9013 7881/9471/7857 13289/10756/9012</w:t>
        <w:br/>
        <w:t>f 13300/10766/9021 13291/10757/9013 13289/10756/9012</w:t>
        <w:br/>
        <w:t>f 13292/10759/8152 13293/10758/9014 13301/10767/9022</w:t>
        <w:br/>
        <w:t>f 7873/9462/7849 13292/10759/8152 13301/10767/9022</w:t>
        <w:br/>
        <w:t>f 13294/10761/9016 13295/10760/9015 8184/9775/8142</w:t>
        <w:br/>
        <w:t>f 8185/9774/8142 13294/10761/9016 8184/9775/8142</w:t>
        <w:br/>
        <w:t>f 8225/9814/8175 13302/10768/9023 13288/10754/9010</w:t>
        <w:br/>
        <w:t>f 13290/10755/9011 13303/10769/9024 7890/9480/7866</w:t>
        <w:br/>
        <w:t>f 13289/10756/9012 13290/10755/9011 7890/9480/7866</w:t>
        <w:br/>
        <w:t>f 8334/9922/8275 13282/10747/9004 13296/10762/9017</w:t>
        <w:br/>
        <w:t>f 8333/9923/8276 8334/9922/8275 13296/10762/9017</w:t>
        <w:br/>
        <w:t>f 8364/9953/8304 13297/10763/9018 8317/9905/8261</w:t>
        <w:br/>
        <w:t>f 13298/10764/9019 8307/9895/8251 8308/9894/8250</w:t>
        <w:br/>
        <w:t>f 8310/9899/8255 8311/9898/8254 13299/10765/9020</w:t>
        <w:br/>
        <w:t>f 8334/9922/8275 8310/9899/8255 13299/10765/9020</w:t>
        <w:br/>
        <w:t>f 13300/10766/9021 13289/10756/9012 7890/9480/7866</w:t>
        <w:br/>
        <w:t>f 7891/9479/7865 13300/10766/9021 7890/9480/7866</w:t>
        <w:br/>
        <w:t>f 7873/9462/7849 13301/10767/9022 7918/9507/7891</w:t>
        <w:br/>
        <w:t>f 8225/9814/8175 7867/9457/7844 13302/10768/9023</w:t>
        <w:br/>
        <w:t>f 13303/10769/9024 7867/9457/7844 7868/9456/7843</w:t>
        <w:br/>
        <w:t>f 7890/9480/7866 13303/10769/9024 7868/9456/7843</w:t>
        <w:br/>
        <w:t>f 7949/9535/7919 8235/9823/8184 7934/9524/7908</w:t>
        <w:br/>
        <w:t>f 7935/9523/7907 7949/9535/7919 7934/9524/7908</w:t>
        <w:br/>
        <w:t>f 7936/9522/7906 7953/9539/7923 7950/9542/7926</w:t>
        <w:br/>
        <w:t>f 7935/9523/7907 7936/9522/7906 7950/9542/7926</w:t>
        <w:br/>
        <w:t>f 13307/10770/9025 7948/9536/7920 7950/9542/7926</w:t>
        <w:br/>
        <w:t>f 7951/9541/7925 13307/10770/9025 7950/9542/7926</w:t>
        <w:br/>
        <w:t>f 13308/10771/9026 7960/9548/7932 7961/9547/7931</w:t>
        <w:br/>
        <w:t>f 8238/9828/8164 13308/10771/9026 7961/9547/7931</w:t>
        <w:br/>
        <w:t>f 8213/9800/8166 8289/9879/8236 8290/9878/8236</w:t>
        <w:br/>
        <w:t>f 8212/9801/8166 8213/9800/8166 8290/9878/8236</w:t>
        <w:br/>
        <w:t>f 8222/9810/8172 8209/9796/8162 8210/9799/8164</w:t>
        <w:br/>
        <w:t>f 8221/9811/7931 8222/9810/8172 8210/9799/8164</w:t>
        <w:br/>
        <w:t>f 8393/9983/8333 8379/9971/8321 8380/9970/8320</w:t>
        <w:br/>
        <w:t>f 8612/10202/8534 8393/9983/8333 8380/9970/8320</w:t>
        <w:br/>
        <w:t>f 8398/9986/8336 8399/9985/8335 8382/9968/8318</w:t>
        <w:br/>
        <w:t>f 8379/9971/8321 8398/9986/8336 8382/9968/8318</w:t>
        <w:br/>
        <w:t>f 8398/9986/8336 8394/9982/8332 13309/10772/9027</w:t>
        <w:br/>
        <w:t>f 8397/9987/8337 8398/9986/8336 13309/10772/9027</w:t>
        <w:br/>
        <w:t>f 13310/10773/9028 8617/10205/8511 8405/9995/8345</w:t>
        <w:br/>
        <w:t>f 8406/9994/8344 13310/10773/9028 8405/9995/8345</w:t>
        <w:br/>
        <w:t>f 8649/10239/8569 8650/10238/8569 8590/10179/8513</w:t>
        <w:br/>
        <w:t>f 8591/10178/8512 8649/10239/8569 8590/10179/8513</w:t>
        <w:br/>
        <w:t>f 8588/10177/8511 8585/10176/8510 8599/10189/8521</w:t>
        <w:br/>
        <w:t>f 8600/10188/8345 8588/10177/8511 8599/10189/8521</w:t>
        <w:br/>
        <w:t>f 8394/9982/8332 8398/9986/8336 8379/9971/8321</w:t>
        <w:br/>
        <w:t>f 8393/9983/8333 8394/9982/8332 8379/9971/8321</w:t>
        <w:br/>
        <w:t>f 8614/10203/8535 8395/9981/8331 8392/9984/8334</w:t>
        <w:br/>
        <w:t>f 8613/10201/8533 8614/10203/8535 8392/9984/8334</w:t>
        <w:br/>
        <w:t>f 13313/10774/9029 8395/9981/8331 8614/10203/8535</w:t>
        <w:br/>
        <w:t>f 8615/10204/8536 13313/10774/9029 8614/10203/8535</w:t>
        <w:br/>
        <w:t>f 8394/9982/8332 8395/9981/8331 13313/10774/9029</w:t>
        <w:br/>
        <w:t>f 13309/10772/9027 8394/9982/8332 13313/10774/9029</w:t>
        <w:br/>
        <w:t>f 8617/10205/8511 13314/10775/9030 8616/10206/8537</w:t>
        <w:br/>
        <w:t>f 13310/10773/9028 13314/10775/9030 8617/10205/8511</w:t>
        <w:br/>
        <w:t>f 8613/10201/8533 8392/9984/8334 8612/10202/8534</w:t>
        <w:br/>
        <w:t>f 8612/10202/8534 8392/9984/8334 8393/9983/8333</w:t>
        <w:br/>
        <w:t>f 7935/9523/7907 7950/9542/7926 7948/9536/7920</w:t>
        <w:br/>
        <w:t>f 7949/9535/7919 7935/9523/7907 7948/9536/7920</w:t>
        <w:br/>
        <w:t>f 7946/9538/7922 7947/9537/7921 8236/9825/8186</w:t>
        <w:br/>
        <w:t>f 8234/9824/8185 7946/9538/7922 8236/9825/8186</w:t>
        <w:br/>
        <w:t>f 8236/9825/8186 7947/9537/7921 13315/10776/9031</w:t>
        <w:br/>
        <w:t>f 8237/9826/8187 8236/9825/8186 13315/10776/9031</w:t>
        <w:br/>
        <w:t>f 13315/10776/9031 7947/9537/7921 7948/9536/7920</w:t>
        <w:br/>
        <w:t>f 13307/10770/9025 13315/10776/9031 7948/9536/7920</w:t>
        <w:br/>
        <w:t>f 8235/9823/8184 7946/9538/7922 8234/9824/8185</w:t>
        <w:br/>
        <w:t>f 7949/9535/7919 7946/9538/7922 8235/9823/8184</w:t>
        <w:br/>
        <w:t>f 8239/9827/8188 13316/10777/9032 8238/9828/8164</w:t>
        <w:br/>
        <w:t>f 8238/9828/8164 13316/10777/9032 13308/10771/9026</w:t>
        <w:br/>
        <w:t>f 19690/10778/9033 19689/10779/9034 19688/10780/9035</w:t>
        <w:br/>
        <w:t>f 19687/10781/9036 19690/10778/9033 19688/10780/9035</w:t>
        <w:br/>
        <w:t>f 19694/10782/9037 19693/10783/9038 19692/10784/9039</w:t>
        <w:br/>
        <w:t>f 19691/10785/9040 19694/10782/9037 19692/10784/9039</w:t>
        <w:br/>
        <w:t>f 19696/10786/9041 19695/10787/9042 19692/10784/9039</w:t>
        <w:br/>
        <w:t>f 19693/10783/9038 19696/10786/9041 19692/10784/9039</w:t>
        <w:br/>
        <w:t>f 19698/10788/9043 19691/10785/9040 19697/10789/9044</w:t>
        <w:br/>
        <w:t>f 19699/10790/9045 19698/10788/9043 19697/10789/9044</w:t>
        <w:br/>
        <w:t>f 19701/10791/9046 19695/10787/9042 19700/10792/9047</w:t>
        <w:br/>
        <w:t>f 19702/10793/9048 19701/10791/9046 19700/10792/9047</w:t>
        <w:br/>
        <w:t>f 19705/10794/9049 19704/10795/9050 19698/10788/9043</w:t>
        <w:br/>
        <w:t>f 19703/10796/9051 19705/10794/9049 19698/10788/9043</w:t>
        <w:br/>
        <w:t>f 19703/10796/9051 19698/10788/9043 19707/10797/9052</w:t>
        <w:br/>
        <w:t>f 19706/10798/9052 19703/10796/9051 19707/10797/9052</w:t>
        <w:br/>
        <w:t>f 19709/10799/9053 19708/10800/9053 19704/10795/9050</w:t>
        <w:br/>
        <w:t>f 19705/10794/9049 19709/10799/9053 19704/10795/9050</w:t>
        <w:br/>
        <w:t>f 19711/10801/9054 19710/10802/9054 19708/10800/9053</w:t>
        <w:br/>
        <w:t>f 19709/10799/9053 19711/10801/9054 19708/10800/9053</w:t>
        <w:br/>
        <w:t>f 19711/10801/9054 19713/10803/9055 19712/10804/9055</w:t>
        <w:br/>
        <w:t>f 19710/10802/9054 19711/10801/9054 19712/10804/9055</w:t>
        <w:br/>
        <w:t>f 19697/10789/9044 19691/10785/9040 19715/10805/9056</w:t>
        <w:br/>
        <w:t>f 19714/10806/9057 19697/10789/9044 19715/10805/9056</w:t>
        <w:br/>
        <w:t>f 19691/10785/9040 19716/10807/9058 19715/10805/9056</w:t>
        <w:br/>
        <w:t>f 19692/10784/9039 19695/10787/9042 19717/10808/9059</w:t>
        <w:br/>
        <w:t>f 19716/10807/9058 19692/10784/9039 19717/10808/9059</w:t>
        <w:br/>
        <w:t>f 19718/10809/9060 19717/10808/9059 19695/10787/9042</w:t>
        <w:br/>
        <w:t>f 19701/10791/9046 19718/10809/9060 19695/10787/9042</w:t>
        <w:br/>
        <w:t>f 19715/10805/9056 19716/10807/9058 19719/10810/9061</w:t>
        <w:br/>
        <w:t>f 19720/10811/9062 19715/10805/9056 19719/10810/9061</w:t>
        <w:br/>
        <w:t>f 19717/10808/9059 19722/10812/9063 19721/10813/9064</w:t>
        <w:br/>
        <w:t>f 19716/10807/9058 19717/10808/9059 19721/10813/9064</w:t>
        <w:br/>
        <w:t>f 19723/10814/9065 19714/10806/9057 19715/10805/9056</w:t>
        <w:br/>
        <w:t>f 19720/10811/9062 19723/10814/9065 19715/10805/9056</w:t>
        <w:br/>
        <w:t>f 19722/10812/9063 19717/10808/9059 19718/10809/9060</w:t>
        <w:br/>
        <w:t>f 19724/10815/9066 19722/10812/9063 19718/10809/9060</w:t>
        <w:br/>
        <w:t>f 19725/10816/9067 19722/10812/9063 19724/10815/9066</w:t>
        <w:br/>
        <w:t>f 19726/10817/9068 19725/10816/9067 19724/10815/9066</w:t>
        <w:br/>
        <w:t>f 19728/10818/9069 19727/10819/9070 19723/10814/9065</w:t>
        <w:br/>
        <w:t>f 19720/10811/9062 19728/10818/9069 19723/10814/9065</w:t>
        <w:br/>
        <w:t>f 19731/10820/9071 19730/10821/9072 19729/10822/9072</w:t>
        <w:br/>
        <w:t>f 19727/10819/9070 19731/10820/9071 19729/10822/9072</w:t>
        <w:br/>
        <w:t>f 19730/10821/9072 19733/10823/9073 19732/10824/9073</w:t>
        <w:br/>
        <w:t>f 19729/10822/9072 19730/10821/9072 19732/10824/9073</w:t>
        <w:br/>
        <w:t>f 19734/10825/9074 19732/10824/9073 19733/10823/9073</w:t>
        <w:br/>
        <w:t>f 19735/10826/9075 19734/10825/9074 19733/10823/9073</w:t>
        <w:br/>
        <w:t>f 19688/10780/9035 19689/10779/9034 19736/10827/9076</w:t>
        <w:br/>
        <w:t>f 19735/10826/9075 19737/10828/9077 19734/10825/9074</w:t>
        <w:br/>
        <w:t>f 19694/10782/9037 19691/10785/9040 19698/10788/9043</w:t>
        <w:br/>
        <w:t>f 19713/10803/9055 19739/10829/9078 19738/10830/9078</w:t>
        <w:br/>
        <w:t>f 19712/10804/9055 19713/10803/9055 19738/10830/9078</w:t>
        <w:br/>
        <w:t>f 19696/10786/9041 19700/10792/9047 19695/10787/9042</w:t>
        <w:br/>
        <w:t>f 19692/10784/9039 19716/10807/9058 19691/10785/9040</w:t>
        <w:br/>
        <w:t>f 19741/10831/9079 19690/10778/9033 19687/10781/9036</w:t>
        <w:br/>
        <w:t>f 19740/10832/9080 19741/10831/9079 19687/10781/9036</w:t>
        <w:br/>
        <w:t>f 19740/10832/9080 19725/10816/9067 19726/10817/9068</w:t>
        <w:br/>
        <w:t>f 19741/10831/9079 19740/10832/9080 19726/10817/9068</w:t>
        <w:br/>
        <w:t>f 19720/10811/9062 19719/10810/9061 19742/10833/9081</w:t>
        <w:br/>
        <w:t>f 19728/10818/9069 19720/10811/9062 19742/10833/9081</w:t>
        <w:br/>
        <w:t>f 19743/10834/9082 19721/10813/9064 19722/10812/9063</w:t>
        <w:br/>
        <w:t>f 19725/10816/9067 19743/10834/9082 19722/10812/9063</w:t>
        <w:br/>
        <w:t>f 19744/10835/9083 19743/10834/9082 19725/10816/9067</w:t>
        <w:br/>
        <w:t>f 19740/10832/9080 19744/10835/9083 19725/10816/9067</w:t>
        <w:br/>
        <w:t>f 19731/10820/9071 19727/10819/9070 19728/10818/9069</w:t>
        <w:br/>
        <w:t>f 19742/10833/9081 19745/10836/9084 19728/10818/9069</w:t>
        <w:br/>
        <w:t>f 19746/10837/9085 19738/10830/9078 19739/10829/9078</w:t>
        <w:br/>
        <w:t>f 19747/10838/9085 19746/10837/9085 19739/10829/9078</w:t>
        <w:br/>
        <w:t>f 19697/10789/9044 19748/10839/9086 19699/10790/9045</w:t>
        <w:br/>
        <w:t>f 19752/10840/9087 19751/10841/9087 19750/10842/9088</w:t>
        <w:br/>
        <w:t>f 19749/10843/9088 19752/10840/9087 19750/10842/9088</w:t>
        <w:br/>
        <w:t>f 19756/10844/9089 19755/10845/9090 19754/10846/9091</w:t>
        <w:br/>
        <w:t>f 19753/10847/9092 19756/10844/9089 19754/10846/9091</w:t>
        <w:br/>
        <w:t>f 19758/10848/9093 19753/10847/9092 19754/10846/9091</w:t>
        <w:br/>
        <w:t>f 19757/10849/9094 19758/10848/9093 19754/10846/9091</w:t>
        <w:br/>
        <w:t>f 19760/10850/9095 19755/10845/9090 19759/10851/9096</w:t>
        <w:br/>
        <w:t>f 19761/10852/9097 19760/10850/9095 19759/10851/9096</w:t>
        <w:br/>
        <w:t>f 19763/10853/9098 19757/10849/9094 19762/10854/9099</w:t>
        <w:br/>
        <w:t>f 19764/10855/9100 19763/10853/9098 19762/10854/9099</w:t>
        <w:br/>
        <w:t>f 19767/10856/9101 19766/10857/9102 19759/10851/9096</w:t>
        <w:br/>
        <w:t>f 19765/10858/9103 19767/10856/9101 19759/10851/9096</w:t>
        <w:br/>
        <w:t>f 19766/10857/9102 19769/10859/9104 19768/10860/9104</w:t>
        <w:br/>
        <w:t>f 19759/10851/9096 19766/10857/9102 19768/10860/9104</w:t>
        <w:br/>
        <w:t>f 19771/10861/9105 19767/10856/9101 19765/10858/9103</w:t>
        <w:br/>
        <w:t>f 19770/10862/9105 19771/10861/9105 19765/10858/9103</w:t>
        <w:br/>
        <w:t>f 19770/10862/9105 19773/10863/9106 19772/10864/9106</w:t>
        <w:br/>
        <w:t>f 19771/10861/9105 19770/10862/9105 19772/10864/9106</w:t>
        <w:br/>
        <w:t>f 19772/10864/9106 19773/10863/9106 19775/10865/9107</w:t>
        <w:br/>
        <w:t>f 19774/10866/9107 19772/10864/9106 19775/10865/9107</w:t>
        <w:br/>
        <w:t>f 19760/10850/9095 19777/10867/9108 19776/10868/9109</w:t>
        <w:br/>
        <w:t>f 19755/10845/9090 19760/10850/9095 19776/10868/9109</w:t>
        <w:br/>
        <w:t>f 19755/10845/9090 19776/10868/9109 19778/10869/9110</w:t>
        <w:br/>
        <w:t>f 19754/10846/9091 19778/10869/9110 19779/10870/9111</w:t>
        <w:br/>
        <w:t>f 19757/10849/9094 19754/10846/9091 19779/10870/9111</w:t>
        <w:br/>
        <w:t>f 19780/10871/9112 19762/10854/9099 19757/10849/9094</w:t>
        <w:br/>
        <w:t>f 19779/10870/9111 19780/10871/9112 19757/10849/9094</w:t>
        <w:br/>
        <w:t>f 19781/10872/9113 19778/10869/9110 19776/10868/9109</w:t>
        <w:br/>
        <w:t>f 19782/10873/9114 19781/10872/9113 19776/10868/9109</w:t>
        <w:br/>
        <w:t>f 19784/10874/9115 19783/10875/9116 19779/10870/9111</w:t>
        <w:br/>
        <w:t>f 19778/10869/9110 19784/10874/9115 19779/10870/9111</w:t>
        <w:br/>
        <w:t>f 19785/10876/9117 19782/10873/9114 19776/10868/9109</w:t>
        <w:br/>
        <w:t>f 19777/10867/9108 19785/10876/9117 19776/10868/9109</w:t>
        <w:br/>
        <w:t>f 19783/10875/9116 19786/10877/9118 19780/10871/9112</w:t>
        <w:br/>
        <w:t>f 19779/10870/9111 19783/10875/9116 19780/10871/9112</w:t>
        <w:br/>
        <w:t>f 19786/10877/9118 19783/10875/9116 19787/10878/9119</w:t>
        <w:br/>
        <w:t>f 19788/10879/9120 19786/10877/9118 19787/10878/9119</w:t>
        <w:br/>
        <w:t>f 19790/10880/9121 19782/10873/9114 19785/10876/9117</w:t>
        <w:br/>
        <w:t>f 19789/10881/9122 19790/10880/9121 19785/10876/9117</w:t>
        <w:br/>
        <w:t>f 19793/10882/9123 19792/10883/9124 19791/10884/9125</w:t>
        <w:br/>
        <w:t>f 19789/10881/9122 19793/10882/9123 19791/10884/9125</w:t>
        <w:br/>
        <w:t>f 19795/10885/9126 19794/10886/9126 19792/10883/9124</w:t>
        <w:br/>
        <w:t>f 19793/10882/9123 19795/10885/9126 19792/10883/9124</w:t>
        <w:br/>
        <w:t>f 19794/10886/9126 19795/10885/9126 19796/10887/9127</w:t>
        <w:br/>
        <w:t>f 19797/10888/9128 19794/10886/9126 19796/10887/9127</w:t>
        <w:br/>
        <w:t>f 19750/10842/9088 19798/10889/9129 19749/10843/9088</w:t>
        <w:br/>
        <w:t>f 19797/10888/9128 19796/10887/9127 19799/10890/9130</w:t>
        <w:br/>
        <w:t>f 19756/10844/9089 19759/10851/9096 19755/10845/9090</w:t>
        <w:br/>
        <w:t>f 19801/10891/9131 19800/10892/9131 19774/10866/9107</w:t>
        <w:br/>
        <w:t>f 19775/10865/9107 19801/10891/9131 19774/10866/9107</w:t>
        <w:br/>
        <w:t>f 19758/10848/9093 19757/10849/9094 19763/10853/9098</w:t>
        <w:br/>
        <w:t>f 19754/10846/9091 19755/10845/9090 19778/10869/9110</w:t>
        <w:br/>
        <w:t>f 19803/10893/9132 19802/10894/9133 19751/10841/9087</w:t>
        <w:br/>
        <w:t>f 19752/10840/9087 19803/10893/9132 19751/10841/9087</w:t>
        <w:br/>
        <w:t>f 19802/10894/9133 19803/10893/9132 19788/10879/9120</w:t>
        <w:br/>
        <w:t>f 19787/10878/9119 19802/10894/9133 19788/10879/9120</w:t>
        <w:br/>
        <w:t>f 19782/10873/9114 19790/10880/9121 19804/10895/9134</w:t>
        <w:br/>
        <w:t>f 19781/10872/9113 19782/10873/9114 19804/10895/9134</w:t>
        <w:br/>
        <w:t>f 19805/10896/9135 19787/10878/9119 19783/10875/9116</w:t>
        <w:br/>
        <w:t>f 19784/10874/9115 19805/10896/9135 19783/10875/9116</w:t>
        <w:br/>
        <w:t>f 19787/10878/9119 19805/10896/9135 19806/10897/9136</w:t>
        <w:br/>
        <w:t>f 19802/10894/9133 19787/10878/9119 19806/10897/9136</w:t>
        <w:br/>
        <w:t>f 19791/10884/9125 19790/10880/9121 19789/10881/9122</w:t>
        <w:br/>
        <w:t>f 19804/10895/9134 19790/10880/9121 19807/10898/9137</w:t>
        <w:br/>
        <w:t>f 19800/10892/9131 19801/10891/9131 19808/10899/9138</w:t>
        <w:br/>
        <w:t>f 19809/10900/9138 19800/10892/9131 19808/10899/9138</w:t>
        <w:br/>
        <w:t>f 19760/10850/9095 19761/10852/9097 19810/10901/9139</w:t>
        <w:br/>
        <w:t>f 17868/10902/9140 17867/10903/9141 17866/10904/9142</w:t>
        <w:br/>
        <w:t>f 17865/10905/9143 17868/10902/9140 17866/10904/9142</w:t>
        <w:br/>
        <w:t>f 17871/10906/9144 17870/10907/9145 17869/10908/9146</w:t>
        <w:br/>
        <w:t>f 17872/10909/9147 17871/10906/9144 17869/10908/9146</w:t>
        <w:br/>
        <w:t>f 17875/10910/9148 17874/10911/9149 17873/10912/9150</w:t>
        <w:br/>
        <w:t>f 17879/10913/9151 17878/10914/9152 17877/10915/9153</w:t>
        <w:br/>
        <w:t>f 17876/10916/9154 17879/10913/9151 17877/10915/9153</w:t>
        <w:br/>
        <w:t>f 17883/10917/9155 17882/10918/9156 17881/10919/9157</w:t>
        <w:br/>
        <w:t>f 17880/10920/9158 17883/10917/9155 17881/10919/9157</w:t>
        <w:br/>
        <w:t>f 17884/10921/9159 17880/10920/9158 17881/10919/9157</w:t>
        <w:br/>
        <w:t>f 17888/10922/9160 17887/10923/9161 17886/10924/9162</w:t>
        <w:br/>
        <w:t>f 17885/10925/9163 17888/10922/9160 17886/10924/9162</w:t>
        <w:br/>
        <w:t>f 17869/10908/9146 17870/10907/9145 17890/10926/9164</w:t>
        <w:br/>
        <w:t>f 17889/10927/9165 17869/10908/9146 17890/10926/9164</w:t>
        <w:br/>
        <w:t>f 17892/10928/9166 17890/10926/9164 17870/10907/9145</w:t>
        <w:br/>
        <w:t>f 17891/10929/9167 17892/10928/9166 17870/10907/9145</w:t>
        <w:br/>
        <w:t>f 17876/10916/9154 17877/10915/9153 17894/10930/9168</w:t>
        <w:br/>
        <w:t>f 17893/10931/9169 17876/10916/9154 17894/10930/9168</w:t>
        <w:br/>
        <w:t>f 17896/10932/9170 17892/10928/9166 17891/10929/9167</w:t>
        <w:br/>
        <w:t>f 17895/10933/9171 17896/10932/9170 17891/10929/9167</w:t>
        <w:br/>
        <w:t>f 17898/10934/9172 17889/10927/9165 17890/10926/9164</w:t>
        <w:br/>
        <w:t>f 17897/10935/9173 17898/10934/9172 17890/10926/9164</w:t>
        <w:br/>
        <w:t>f 17899/10936/9174 17897/10935/9173 17890/10926/9164</w:t>
        <w:br/>
        <w:t>f 17892/10928/9166 17899/10936/9174 17890/10926/9164</w:t>
        <w:br/>
        <w:t>f 17901/10937/9175 17893/10931/9169 17894/10930/9168</w:t>
        <w:br/>
        <w:t>f 17900/10938/9176 17901/10937/9175 17894/10930/9168</w:t>
        <w:br/>
        <w:t>f 17902/10939/9177 17892/10928/9166 17896/10932/9170</w:t>
        <w:br/>
        <w:t>f 17865/10905/9143 17904/10940/9178 17903/10941/9179</w:t>
        <w:br/>
        <w:t>f 17868/10902/9140 17865/10905/9143 17903/10941/9179</w:t>
        <w:br/>
        <w:t>f 17906/10942/9180 17905/10943/9181 17885/10925/9163</w:t>
        <w:br/>
        <w:t>f 17886/10924/9162 17906/10942/9180 17885/10925/9163</w:t>
        <w:br/>
        <w:t>f 17908/10944/9182 17907/10945/9183 17883/10917/9155</w:t>
        <w:br/>
        <w:t>f 17904/10940/9178 17908/10944/9182 17883/10917/9155</w:t>
        <w:br/>
        <w:t>f 17880/10920/9158 17903/10941/9179 17904/10940/9178</w:t>
        <w:br/>
        <w:t>f 17883/10917/9155 17880/10920/9158 17904/10940/9178</w:t>
        <w:br/>
        <w:t>f 17910/10946/9184 17905/10943/9181 17906/10942/9180</w:t>
        <w:br/>
        <w:t>f 17909/10947/9185 17910/10946/9184 17906/10942/9180</w:t>
        <w:br/>
        <w:t>f 17907/10945/9183 17911/10948/9186 17882/10918/9156</w:t>
        <w:br/>
        <w:t>f 17883/10917/9155 17907/10945/9183 17882/10918/9156</w:t>
        <w:br/>
        <w:t>f 17867/10903/9141 17897/10935/9173 17899/10936/9174</w:t>
        <w:br/>
        <w:t>f 17866/10904/9142 17867/10903/9141 17899/10936/9174</w:t>
        <w:br/>
        <w:t>f 17865/10905/9143 17913/10949/9187 17912/10950/9188</w:t>
        <w:br/>
        <w:t>f 17865/10905/9143 17915/10951/9189 17914/10952/9190</w:t>
        <w:br/>
        <w:t>f 17904/10940/9178 17865/10905/9143 17914/10952/9190</w:t>
        <w:br/>
        <w:t>f 17875/10910/9148 17917/10953/9191 17916/10954/9192</w:t>
        <w:br/>
        <w:t>f 17874/10911/9149 17875/10910/9148 17916/10954/9192</w:t>
        <w:br/>
        <w:t>f 17919/10955/9193 17899/10936/9174 17918/10956/9194</w:t>
        <w:br/>
        <w:t>f 17922/10957/9195 17921/10958/9196 17920/10959/9197</w:t>
        <w:br/>
        <w:t>f 17923/10960/9198 17922/10957/9195 17920/10959/9197</w:t>
        <w:br/>
        <w:t>f 17926/10961/9199 17925/10962/9200 17924/10963/9201</w:t>
        <w:br/>
        <w:t>f 17927/10964/9202 17926/10961/9199 17924/10963/9201</w:t>
        <w:br/>
        <w:t>f 17879/10913/9151 17876/10916/9154 17928/10965/9203</w:t>
        <w:br/>
        <w:t>f 17929/10966/9204 17879/10913/9151 17928/10965/9203</w:t>
        <w:br/>
        <w:t>f 17933/10967/9205 17932/10968/9205 17931/10969/9206</w:t>
        <w:br/>
        <w:t>f 17930/10970/9207 17933/10967/9205 17931/10969/9206</w:t>
        <w:br/>
        <w:t>f 17888/10922/9160 17885/10925/9163 17934/10971/9208</w:t>
        <w:br/>
        <w:t>f 17935/10972/9209 17888/10922/9160 17934/10971/9208</w:t>
        <w:br/>
        <w:t>f 17939/10973/9210 17938/10974/9210 17937/10975/9211</w:t>
        <w:br/>
        <w:t>f 17936/10976/9212 17939/10973/9210 17937/10975/9211</w:t>
        <w:br/>
        <w:t>f 17876/10916/9154 17893/10931/9169 17940/10977/9213</w:t>
        <w:br/>
        <w:t>f 17928/10965/9203 17876/10916/9154 17940/10977/9213</w:t>
        <w:br/>
        <w:t>f 17944/10978/9214 17943/10979/9215 17942/10980/9216</w:t>
        <w:br/>
        <w:t>f 17941/10981/9217 17944/10978/9214 17942/10980/9216</w:t>
        <w:br/>
        <w:t>f 17940/10977/9213 17893/10931/9169 17901/10937/9175</w:t>
        <w:br/>
        <w:t>f 17945/10982/9218 17940/10977/9213 17901/10937/9175</w:t>
        <w:br/>
        <w:t>f 17934/10971/9208 17885/10925/9163 17905/10943/9181</w:t>
        <w:br/>
        <w:t>f 17946/10983/9219 17934/10971/9208 17905/10943/9181</w:t>
        <w:br/>
        <w:t>f 17950/10984/9220 17949/10985/9221 17948/10986/9222</w:t>
        <w:br/>
        <w:t>f 17947/10987/9223 17950/10984/9220 17948/10986/9222</w:t>
        <w:br/>
        <w:t>f 17946/10983/9219 17905/10943/9181 17910/10946/9184</w:t>
        <w:br/>
        <w:t>f 17951/10988/9224 17946/10983/9219 17910/10946/9184</w:t>
        <w:br/>
        <w:t>f 17942/10980/9216 17943/10979/9215 17922/10957/9195</w:t>
        <w:br/>
        <w:t>f 17923/10960/9198 17942/10980/9216 17922/10957/9195</w:t>
        <w:br/>
        <w:t>f 17954/10989/9225 17953/10990/9226 17952/10991/9226</w:t>
        <w:br/>
        <w:t>f 17957/10992/9227 17956/10993/9228 17955/10994/9229</w:t>
        <w:br/>
        <w:t>f 17946/10983/9219 17957/10992/9227 17955/10994/9229</w:t>
        <w:br/>
        <w:t>f 17960/10995/9230 17959/10996/9231 17958/10997/9232</w:t>
        <w:br/>
        <w:t>f 17928/10965/9203 17962/10998/9233 17961/10999/9234</w:t>
        <w:br/>
        <w:t>f 17929/10966/9204 17928/10965/9203 17961/10999/9234</w:t>
        <w:br/>
        <w:t>f 17928/10965/9203 17964/11000/9235 17963/11001/9236</w:t>
        <w:br/>
        <w:t>f 17966/11002/9237 17963/11001/9236 17965/11003/9238</w:t>
        <w:br/>
        <w:t>f 17968/11004/9239 17965/11003/9238 17967/11005/9240</w:t>
        <w:br/>
        <w:t>f 17971/11006/9241 17970/11007/9242 17969/11008/9243</w:t>
        <w:br/>
        <w:t>f 17972/11009/9244 17971/11006/9241 17969/11008/9243</w:t>
        <w:br/>
        <w:t>f 17935/10972/9209 17974/11010/9245 17973/11011/9246</w:t>
        <w:br/>
        <w:t>f 17959/10996/9231 17960/10995/9230 17976/11012/9247</w:t>
        <w:br/>
        <w:t>f 17975/11013/9248 17959/10996/9231 17976/11012/9247</w:t>
        <w:br/>
        <w:t>f 17979/11014/9249 17976/11012/9247 17978/11015/9250</w:t>
        <w:br/>
        <w:t>f 17977/11016/9251 17979/11014/9249 17978/11015/9250</w:t>
        <w:br/>
        <w:t>f 17981/11017/9252 17960/10995/9230 17969/11008/9243</w:t>
        <w:br/>
        <w:t>f 17980/11018/9253 17981/11017/9252 17969/11008/9243</w:t>
        <w:br/>
        <w:t>f 17985/11019/9254 17984/11020/9255 17983/11021/9256</w:t>
        <w:br/>
        <w:t>f 17982/11022/9257 17985/11019/9254 17983/11021/9256</w:t>
        <w:br/>
        <w:t>f 17982/11022/9257 17983/11021/9256 17987/11023/9258</w:t>
        <w:br/>
        <w:t>f 17986/11024/9259 17982/11022/9257 17987/11023/9258</w:t>
        <w:br/>
        <w:t>f 17986/11024/9259 17987/11023/9258 17989/11025/9260</w:t>
        <w:br/>
        <w:t>f 17988/11026/9261 17986/11024/9259 17989/11025/9260</w:t>
        <w:br/>
        <w:t>f 17970/11007/9242 17971/11006/9241 17988/11026/9261</w:t>
        <w:br/>
        <w:t>f 17989/11025/9260 17970/11007/9242 17988/11026/9261</w:t>
        <w:br/>
        <w:t>f 17970/11007/9242 17990/11027/9262 17980/11018/9253</w:t>
        <w:br/>
        <w:t>f 17969/11008/9243 17970/11007/9242 17980/11018/9253</w:t>
        <w:br/>
        <w:t>f 17960/10995/9230 17981/11017/9252 17991/11028/9263</w:t>
        <w:br/>
        <w:t>f 17976/11012/9247 17960/10995/9230 17991/11028/9263</w:t>
        <w:br/>
        <w:t>f 17976/11012/9247 17991/11028/9263 17992/11029/9264</w:t>
        <w:br/>
        <w:t>f 17978/11015/9250 17976/11012/9247 17992/11029/9264</w:t>
        <w:br/>
        <w:t>f 17984/11020/9255 17994/11030/9265 17993/11031/9266</w:t>
        <w:br/>
        <w:t>f 17983/11021/9256 17984/11020/9255 17993/11031/9266</w:t>
        <w:br/>
        <w:t>f 17983/11021/9256 17993/11031/9266 17995/11032/9267</w:t>
        <w:br/>
        <w:t>f 17987/11023/9258 17983/11021/9256 17995/11032/9267</w:t>
        <w:br/>
        <w:t>f 17987/11023/9258 17995/11032/9267 17996/11033/9268</w:t>
        <w:br/>
        <w:t>f 17989/11025/9260 17987/11023/9258 17996/11033/9268</w:t>
        <w:br/>
        <w:t>f 17996/11033/9268 17990/11027/9262 17970/11007/9242</w:t>
        <w:br/>
        <w:t>f 17989/11025/9260 17996/11033/9268 17970/11007/9242</w:t>
        <w:br/>
        <w:t>f 17999/11034/9269 17998/11035/9270 17997/11036/9271</w:t>
        <w:br/>
        <w:t>f 17980/11018/9253 17990/11027/9262 18001/11037/9272</w:t>
        <w:br/>
        <w:t>f 18000/11038/9273 17980/11018/9253 18001/11037/9272</w:t>
        <w:br/>
        <w:t>f 17955/10994/9229 18003/11039/9274 18002/11040/9275</w:t>
        <w:br/>
        <w:t>f 18004/11041/9276 17955/10994/9229 18002/11040/9275</w:t>
        <w:br/>
        <w:t>f 18003/11039/9274 17955/10994/9229 17956/10993/9228</w:t>
        <w:br/>
        <w:t>f 18005/11042/9277 18003/11039/9274 17956/10993/9228</w:t>
        <w:br/>
        <w:t>f 18007/11043/9278 17961/10999/9234 17962/10998/9233</w:t>
        <w:br/>
        <w:t>f 18006/11044/9279 18007/11043/9278 17962/10998/9233</w:t>
        <w:br/>
        <w:t>f 18006/11044/9279 17962/10998/9233 18009/11045/9280</w:t>
        <w:br/>
        <w:t>f 18008/11046/9281 18006/11044/9279 18009/11045/9280</w:t>
        <w:br/>
        <w:t>f 18009/11045/9280 18011/11047/9282 18010/11048/9283</w:t>
        <w:br/>
        <w:t>f 18008/11046/9281 18009/11045/9280 18010/11048/9283</w:t>
        <w:br/>
        <w:t>f 18011/11047/9282 18013/11049/9284 18012/11050/9285</w:t>
        <w:br/>
        <w:t>f 18010/11048/9283 18011/11047/9282 18012/11050/9285</w:t>
        <w:br/>
        <w:t>f 18015/11051/9286 17954/10989/9225 18014/11052/9287</w:t>
        <w:br/>
        <w:t>f 18015/11051/9286 18016/11053/9288 17974/11010/9245</w:t>
        <w:br/>
        <w:t>f 17935/10972/9209 18015/11051/9286 17974/11010/9245</w:t>
        <w:br/>
        <w:t>f 18020/11054/9289 18019/11055/9290 18018/11056/9291</w:t>
        <w:br/>
        <w:t>f 18017/11057/9292 18020/11054/9289 18018/11056/9291</w:t>
        <w:br/>
        <w:t>f 18023/11058/9293 18022/11059/9294 18021/11060/9295</w:t>
        <w:br/>
        <w:t>f 18024/11061/9296 18023/11058/9293 18021/11060/9295</w:t>
        <w:br/>
        <w:t>f 18022/11059/9294 18023/11058/9293 18025/11062/9297</w:t>
        <w:br/>
        <w:t>f 18027/11063/9298 18026/11064/9299 18021/11060/9295</w:t>
        <w:br/>
        <w:t>f 18030/11065/9300 18029/11066/9301 18028/11067/9302</w:t>
        <w:br/>
        <w:t>f 18027/11063/9298 18030/11065/9300 18028/11067/9302</w:t>
        <w:br/>
        <w:t>f 18029/11066/9301 18032/11068/9303 18031/11069/9304</w:t>
        <w:br/>
        <w:t>f 18028/11067/9302 18029/11066/9301 18031/11069/9304</w:t>
        <w:br/>
        <w:t>f 18029/11066/9301 18034/11070/9305 18033/11071/9306</w:t>
        <w:br/>
        <w:t>f 18032/11068/9303 18029/11066/9301 18033/11071/9306</w:t>
        <w:br/>
        <w:t>f 18037/11072/9307 18036/11073/9308 18035/11074/9309</w:t>
        <w:br/>
        <w:t>f 18038/11075/9310 18037/11072/9307 18035/11074/9309</w:t>
        <w:br/>
        <w:t>f 18032/11068/9303 18033/11071/9306 18036/11073/9308</w:t>
        <w:br/>
        <w:t>f 18039/11076/9311 18032/11068/9303 18036/11073/9308</w:t>
        <w:br/>
        <w:t>f 18040/11077/9312 18031/11069/9304 18032/11068/9303</w:t>
        <w:br/>
        <w:t>f 18039/11076/9311 18040/11077/9312 18032/11068/9303</w:t>
        <w:br/>
        <w:t>f 18042/11078/9313 18041/11079/9314 18031/11069/9304</w:t>
        <w:br/>
        <w:t>f 18040/11077/9312 18042/11078/9313 18031/11069/9304</w:t>
        <w:br/>
        <w:t>f 18041/11079/9314 18026/11064/9299 18028/11067/9302</w:t>
        <w:br/>
        <w:t>f 18031/11069/9304 18041/11079/9314 18028/11067/9302</w:t>
        <w:br/>
        <w:t>f 18044/11080/9315 18033/11071/9306 18034/11070/9305</w:t>
        <w:br/>
        <w:t>f 18043/11081/9316 18044/11080/9315 18034/11070/9305</w:t>
        <w:br/>
        <w:t>f 18047/11082/9317 18046/11083/9318 18045/11084/9319</w:t>
        <w:br/>
        <w:t>f 18046/11083/9318 18049/11085/9320 18048/11086/9321</w:t>
        <w:br/>
        <w:t>f 18045/11084/9319 18046/11083/9318 18048/11086/9321</w:t>
        <w:br/>
        <w:t>f 18046/11083/9318 18025/11062/9297 18049/11085/9320</w:t>
        <w:br/>
        <w:t>f 18029/11066/9301 18030/11065/9300 18047/11082/9317</w:t>
        <w:br/>
        <w:t>f 18034/11070/9305 18029/11066/9301 18047/11082/9317</w:t>
        <w:br/>
        <w:t>f 18023/11058/9293 18051/11087/9322 18050/11088/9323</w:t>
        <w:br/>
        <w:t>f 18025/11062/9297 18023/11058/9293 18050/11088/9323</w:t>
        <w:br/>
        <w:t>f 18055/11089/9324 18054/11090/9325 18053/11091/9326</w:t>
        <w:br/>
        <w:t>f 18052/11092/9327 18055/11089/9324 18053/11091/9326</w:t>
        <w:br/>
        <w:t>f 18052/11092/9327 18057/11093/9328 18056/11094/9329</w:t>
        <w:br/>
        <w:t>f 18055/11089/9324 18052/11092/9327 18056/11094/9329</w:t>
        <w:br/>
        <w:t>f 18057/11093/9328 18059/11095/9330 18058/11096/9331</w:t>
        <w:br/>
        <w:t>f 18056/11094/9329 18057/11093/9328 18058/11096/9331</w:t>
        <w:br/>
        <w:t>f 18061/11097/9332 18060/11098/9333 18059/11095/9330</w:t>
        <w:br/>
        <w:t>f 18057/11093/9328 18061/11097/9332 18059/11095/9330</w:t>
        <w:br/>
        <w:t>f 18060/11098/9333 18064/11099/9334 18063/11100/9335</w:t>
        <w:br/>
        <w:t>f 18062/11101/9336 18060/11098/9333 18063/11100/9335</w:t>
        <w:br/>
        <w:t>f 18064/11099/9334 18066/11102/9337 18065/11103/9338</w:t>
        <w:br/>
        <w:t>f 18063/11100/9335 18064/11099/9334 18065/11103/9338</w:t>
        <w:br/>
        <w:t>f 18068/11104/9339 18067/11105/9340 18062/11101/9336</w:t>
        <w:br/>
        <w:t>f 18063/11100/9335 18068/11104/9339 18062/11101/9336</w:t>
        <w:br/>
        <w:t>f 18063/11100/9335 18065/11103/9338 18069/11106/9341</w:t>
        <w:br/>
        <w:t>f 18068/11104/9339 18063/11100/9335 18069/11106/9341</w:t>
        <w:br/>
        <w:t>f 18071/11107/9342 18070/11108/9343 18069/11106/9341</w:t>
        <w:br/>
        <w:t>f 18072/11109/9344 18071/11107/9342 18069/11106/9341</w:t>
        <w:br/>
        <w:t>f 18074/11110/9345 18073/11111/9346 18070/11108/9343</w:t>
        <w:br/>
        <w:t>f 18071/11107/9342 18074/11110/9345 18070/11108/9343</w:t>
        <w:br/>
        <w:t>f 18077/11112/9347 18076/11113/9348 18075/11114/9349</w:t>
        <w:br/>
        <w:t>f 18076/11113/9348 18048/11086/9321 18075/11114/9349</w:t>
        <w:br/>
        <w:t>f 18049/11085/9320 18025/11062/9297 18078/11115/9350</w:t>
        <w:br/>
        <w:t>f 18079/11116/9351 18049/11085/9320 18078/11115/9350</w:t>
        <w:br/>
        <w:t>f 18081/11117/9352 18080/11118/9353 18079/11116/9351</w:t>
        <w:br/>
        <w:t>f 18078/11115/9350 18081/11117/9352 18079/11116/9351</w:t>
        <w:br/>
        <w:t>f 18083/11119/9354 18082/11120/9355 18067/11105/9340</w:t>
        <w:br/>
        <w:t>f 18084/11121/9356 18083/11119/9354 18067/11105/9340</w:t>
        <w:br/>
        <w:t>f 18084/11121/9356 18050/11088/9323 18051/11087/9322</w:t>
        <w:br/>
        <w:t>f 18083/11119/9354 18084/11121/9356 18051/11087/9322</w:t>
        <w:br/>
        <w:t>f 18086/11122/9357 18085/11123/9358 18082/11120/9355</w:t>
        <w:br/>
        <w:t>f 18083/11119/9354 18086/11122/9357 18082/11120/9355</w:t>
        <w:br/>
        <w:t>f 18083/11119/9354 18051/11087/9322 18087/11124/9359</w:t>
        <w:br/>
        <w:t>f 18086/11122/9357 18083/11119/9354 18087/11124/9359</w:t>
        <w:br/>
        <w:t>f 18089/11125/9360 18088/11126/9361 18085/11123/9358</w:t>
        <w:br/>
        <w:t>f 18086/11122/9357 18089/11125/9360 18085/11123/9358</w:t>
        <w:br/>
        <w:t>f 18086/11122/9357 18087/11124/9359 18090/11127/9362</w:t>
        <w:br/>
        <w:t>f 18089/11125/9360 18086/11122/9357 18090/11127/9362</w:t>
        <w:br/>
        <w:t>f 18088/11126/9361 18092/11128/9363 18091/11129/9364</w:t>
        <w:br/>
        <w:t>f 18085/11123/9358 18088/11126/9361 18091/11129/9364</w:t>
        <w:br/>
        <w:t>f 18058/11096/9331 18091/11129/9364 18093/11130/9365</w:t>
        <w:br/>
        <w:t>f 18094/11131/9366 18058/11096/9331 18093/11130/9365</w:t>
        <w:br/>
        <w:t>f 18059/11095/9330 18095/11132/9367 18091/11129/9364</w:t>
        <w:br/>
        <w:t>f 18058/11096/9331 18059/11095/9330 18091/11129/9364</w:t>
        <w:br/>
        <w:t>f 18095/11132/9367 18059/11095/9330 18060/11098/9333</w:t>
        <w:br/>
        <w:t>f 18062/11101/9336 18095/11132/9367 18060/11098/9333</w:t>
        <w:br/>
        <w:t>f 18095/11132/9367 18082/11120/9355 18085/11123/9358</w:t>
        <w:br/>
        <w:t>f 18091/11129/9364 18095/11132/9367 18085/11123/9358</w:t>
        <w:br/>
        <w:t>f 18062/11101/9336 18067/11105/9340 18082/11120/9355</w:t>
        <w:br/>
        <w:t>f 18095/11132/9367 18062/11101/9336 18082/11120/9355</w:t>
        <w:br/>
        <w:t>f 18080/11118/9353 18081/11117/9352 18067/11105/9340</w:t>
        <w:br/>
        <w:t>f 18068/11104/9339 18080/11118/9353 18067/11105/9340</w:t>
        <w:br/>
        <w:t>f 18068/11104/9339 18069/11106/9341 18070/11108/9343</w:t>
        <w:br/>
        <w:t>f 18080/11118/9353 18068/11104/9339 18070/11108/9343</w:t>
        <w:br/>
        <w:t>f 18073/11111/9346 18079/11116/9351 18080/11118/9353</w:t>
        <w:br/>
        <w:t>f 18070/11108/9343 18073/11111/9346 18080/11118/9353</w:t>
        <w:br/>
        <w:t>f 18066/11102/9337 18097/11133/9368 18096/11134/9369</w:t>
        <w:br/>
        <w:t>f 18065/11103/9338 18066/11102/9337 18096/11134/9369</w:t>
        <w:br/>
        <w:t>f 18072/11109/9344 18069/11106/9341 18065/11103/9338</w:t>
        <w:br/>
        <w:t>f 18098/11135/9370 18072/11109/9344 18065/11103/9338</w:t>
        <w:br/>
        <w:t>f 18100/11136/9371 18099/11137/9372 18066/11102/9337</w:t>
        <w:br/>
        <w:t>f 18064/11099/9334 18100/11136/9371 18066/11102/9337</w:t>
        <w:br/>
        <w:t>f 18064/11099/9334 18060/11098/9333 18061/11097/9332</w:t>
        <w:br/>
        <w:t>f 18100/11136/9371 18064/11099/9334 18061/11097/9332</w:t>
        <w:br/>
        <w:t>f 18061/11097/9332 18102/11138/9373 18101/11139/9374</w:t>
        <w:br/>
        <w:t>f 18100/11136/9371 18061/11097/9332 18101/11139/9374</w:t>
        <w:br/>
        <w:t>f 18102/11138/9373 18052/11092/9327 18053/11091/9326</w:t>
        <w:br/>
        <w:t>f 18103/11140/9375 18102/11138/9373 18053/11091/9326</w:t>
        <w:br/>
        <w:t>f 18102/11138/9373 18061/11097/9332 18057/11093/9328</w:t>
        <w:br/>
        <w:t>f 18052/11092/9327 18102/11138/9373 18057/11093/9328</w:t>
        <w:br/>
        <w:t>f 18054/11090/9325 18104/11141/9376 18103/11140/9375</w:t>
        <w:br/>
        <w:t>f 18053/11091/9326 18054/11090/9325 18103/11140/9375</w:t>
        <w:br/>
        <w:t>f 18100/11136/9371 18101/11139/9374 18105/11142/9377</w:t>
        <w:br/>
        <w:t>f 18099/11137/9372 18100/11136/9371 18105/11142/9377</w:t>
        <w:br/>
        <w:t>f 18107/11143/9378 18106/11144/9379 18105/11142/9377</w:t>
        <w:br/>
        <w:t>f 18101/11139/9374 18107/11143/9378 18105/11142/9377</w:t>
        <w:br/>
        <w:t>f 18106/11144/9379 18107/11143/9378 18103/11140/9375</w:t>
        <w:br/>
        <w:t>f 18104/11141/9376 18106/11144/9379 18103/11140/9375</w:t>
        <w:br/>
        <w:t>f 18107/11143/9378 18101/11139/9374 18102/11138/9373</w:t>
        <w:br/>
        <w:t>f 18103/11140/9375 18107/11143/9378 18102/11138/9373</w:t>
        <w:br/>
        <w:t>f 18111/11145/9380 18110/11146/9380 18109/11147/9381</w:t>
        <w:br/>
        <w:t>f 18108/11148/9382 18111/11145/9380 18109/11147/9381</w:t>
        <w:br/>
        <w:t>f 18021/11060/9295 18026/11064/9299 18112/11149/9383</w:t>
        <w:br/>
        <w:t>f 18109/11147/9381 18021/11060/9295 18112/11149/9383</w:t>
        <w:br/>
        <w:t>f 18116/11150/9384 18115/11151/9385 18114/11152/9386</w:t>
        <w:br/>
        <w:t>f 18113/11153/9386 18116/11150/9384 18114/11152/9386</w:t>
        <w:br/>
        <w:t>f 18119/11154/9387 18118/11155/9388 18117/11156/9389</w:t>
        <w:br/>
        <w:t>f 18120/11157/9390 18119/11154/9387 18117/11156/9389</w:t>
        <w:br/>
        <w:t>f 18044/11080/9315 18122/11158/9391 18121/11159/9392</w:t>
        <w:br/>
        <w:t>f 18035/11074/9309 18044/11080/9315 18121/11159/9392</w:t>
        <w:br/>
        <w:t>f 18115/11151/9385 18116/11150/9384 18123/11160/9393</w:t>
        <w:br/>
        <w:t>f 18124/11161/9394 18115/11151/9385 18123/11160/9393</w:t>
        <w:br/>
        <w:t>f 18116/11150/9384 18120/11157/9390 18125/11162/9395</w:t>
        <w:br/>
        <w:t>f 18123/11160/9393 18116/11150/9384 18125/11162/9395</w:t>
        <w:br/>
        <w:t>f 18129/11163/9396 18128/11164/9397 18127/11165/9398</w:t>
        <w:br/>
        <w:t>f 18126/11166/9399 18129/11163/9396 18127/11165/9398</w:t>
        <w:br/>
        <w:t>f 18133/11167/9400 18132/11168/9401 18131/11169/9402</w:t>
        <w:br/>
        <w:t>f 18130/11170/9403 18133/11167/9400 18131/11169/9402</w:t>
        <w:br/>
        <w:t>f 18136/11171/9404 18135/11172/9405 18134/11173/9405</w:t>
        <w:br/>
        <w:t>f 18137/11174/9404 18136/11171/9404 18134/11173/9405</w:t>
        <w:br/>
        <w:t>f 18141/11175/9406 18140/11176/9407 18139/11177/9408</w:t>
        <w:br/>
        <w:t>f 18138/11178/9409 18141/11175/9406 18139/11177/9408</w:t>
        <w:br/>
        <w:t>f 18144/11179/9410 18143/11180/9411 18142/11181/9412</w:t>
        <w:br/>
        <w:t>f 18145/11182/9410 18144/11179/9410 18142/11181/9412</w:t>
        <w:br/>
        <w:t>f 18139/11177/9408 18140/11176/9407 18147/11183/9413</w:t>
        <w:br/>
        <w:t>f 18146/11184/9414 18139/11177/9408 18147/11183/9413</w:t>
        <w:br/>
        <w:t>f 18026/11064/9299 18041/11079/9314 18148/11185/9415</w:t>
        <w:br/>
        <w:t>f 18112/11149/9383 18026/11064/9299 18148/11185/9415</w:t>
        <w:br/>
        <w:t>f 18122/11158/9391 18044/11080/9315 18043/11081/9316</w:t>
        <w:br/>
        <w:t>f 18149/11186/9416 18122/11158/9391 18043/11081/9316</w:t>
        <w:br/>
        <w:t>f 18149/11186/9416 18043/11081/9316 18045/11084/9319</w:t>
        <w:br/>
        <w:t>f 18150/11187/9417 18149/11186/9416 18045/11084/9319</w:t>
        <w:br/>
        <w:t>f 18152/11188/9418 18077/11112/9347 18151/11189/9144</w:t>
        <w:br/>
        <w:t>f 18156/11190/9419 18155/11191/9420 18154/11192/9421</w:t>
        <w:br/>
        <w:t>f 18153/11193/9422 18156/11190/9419 18154/11192/9421</w:t>
        <w:br/>
        <w:t>f 18151/11189/9144 18077/11112/9347 18153/11193/9422</w:t>
        <w:br/>
        <w:t>f 18157/11194/9423 18151/11189/9144 18153/11193/9422</w:t>
        <w:br/>
        <w:t>f 18150/11187/9417 18045/11084/9319 18076/11113/9348</w:t>
        <w:br/>
        <w:t>f 18158/11195/9424 18150/11187/9417 18076/11113/9348</w:t>
        <w:br/>
        <w:t>f 18160/11196/9425 18017/11057/9292 18159/11197/9426</w:t>
        <w:br/>
        <w:t>f 18161/11198/9427 18160/11196/9425 18159/11197/9426</w:t>
        <w:br/>
        <w:t>f 18017/11057/9292 18018/11056/9291 18162/11199/9428</w:t>
        <w:br/>
        <w:t>f 18159/11197/9426 18017/11057/9292 18162/11199/9428</w:t>
        <w:br/>
        <w:t>f 18035/11074/9309 18036/11073/9308 18033/11071/9306</w:t>
        <w:br/>
        <w:t>f 18044/11080/9315 18035/11074/9309 18033/11071/9306</w:t>
        <w:br/>
        <w:t>f 18039/11076/9311 18036/11073/9308 18124/11161/9394</w:t>
        <w:br/>
        <w:t>f 18163/11200/9429 18039/11076/9311 18124/11161/9394</w:t>
        <w:br/>
        <w:t>f 18039/11076/9311 18128/11164/9397 18129/11163/9396</w:t>
        <w:br/>
        <w:t>f 18040/11077/9312 18039/11076/9311 18129/11163/9396</w:t>
        <w:br/>
        <w:t>f 18165/11201/9430 18042/11078/9313 18040/11077/9312</w:t>
        <w:br/>
        <w:t>f 18164/11202/9431 18165/11201/9430 18040/11077/9312</w:t>
        <w:br/>
        <w:t>f 18038/11075/9310 18035/11074/9309 18121/11159/9392</w:t>
        <w:br/>
        <w:t>f 18166/11203/9432 18038/11075/9310 18121/11159/9392</w:t>
        <w:br/>
        <w:t>f 18167/11204/9433 18117/11156/9389 18118/11155/9388</w:t>
        <w:br/>
        <w:t>f 18168/11205/9434 18167/11204/9433 18118/11155/9388</w:t>
        <w:br/>
        <w:t>f 18135/11172/9405 18148/11185/9415 18041/11079/9314</w:t>
        <w:br/>
        <w:t>f 18134/11173/9405 18135/11172/9405 18041/11079/9314</w:t>
        <w:br/>
        <w:t>f 18141/11175/9406 18138/11178/9409 18169/11206/9435</w:t>
        <w:br/>
        <w:t>f 18170/11207/9436 18141/11175/9406 18169/11206/9435</w:t>
        <w:br/>
        <w:t>f 18056/11094/9329 18058/11096/9331 18094/11131/9366</w:t>
        <w:br/>
        <w:t>f 18066/11102/9337 18099/11137/9372 18097/11133/9368</w:t>
        <w:br/>
        <w:t>f 18172/11208/9437 18098/11135/9370 18096/11134/9369</w:t>
        <w:br/>
        <w:t>f 18171/11209/9438 18172/11208/9437 18096/11134/9369</w:t>
        <w:br/>
        <w:t>f 18174/11210/9439 18106/11144/9379 18104/11141/9376</w:t>
        <w:br/>
        <w:t>f 18173/11211/9440 18174/11210/9439 18104/11141/9376</w:t>
        <w:br/>
        <w:t>f 18104/11141/9376 18054/11090/9325 18175/11212/9441</w:t>
        <w:br/>
        <w:t>f 18173/11211/9440 18104/11141/9376 18175/11212/9441</w:t>
        <w:br/>
        <w:t>f 18105/11142/9377 18106/11144/9379 18176/11213/9442</w:t>
        <w:br/>
        <w:t>f 18177/11214/9443 18105/11142/9377 18176/11213/9442</w:t>
        <w:br/>
        <w:t>f 18174/11210/9439 18176/11213/9442 18106/11144/9379</w:t>
        <w:br/>
        <w:t>f 18178/11215/9444 18054/11090/9325 18055/11089/9324</w:t>
        <w:br/>
        <w:t>f 18179/11216/9445 18178/11215/9444 18055/11089/9324</w:t>
        <w:br/>
        <w:t>f 18175/11212/9441 18054/11090/9325 18178/11215/9444</w:t>
        <w:br/>
        <w:t>f 18179/11216/9445 18055/11089/9324 18056/11094/9329</w:t>
        <w:br/>
        <w:t>f 18180/11217/9446 18179/11216/9445 18056/11094/9329</w:t>
        <w:br/>
        <w:t>f 18094/11131/9366 18181/11218/9447 18180/11217/9446</w:t>
        <w:br/>
        <w:t>f 18056/11094/9329 18094/11131/9366 18180/11217/9446</w:t>
        <w:br/>
        <w:t>f 18183/11219/9448 18094/11131/9366 18093/11130/9365</w:t>
        <w:br/>
        <w:t>f 18182/11220/9449 18183/11219/9448 18093/11130/9365</w:t>
        <w:br/>
        <w:t>f 18185/11221/9450 18184/11222/9451 18183/11219/9448</w:t>
        <w:br/>
        <w:t>f 18182/11220/9449 18185/11221/9450 18183/11219/9448</w:t>
        <w:br/>
        <w:t>f 18181/11218/9447 18094/11131/9366 18183/11219/9448</w:t>
        <w:br/>
        <w:t>f 18184/11222/9451 18181/11218/9447 18183/11219/9448</w:t>
        <w:br/>
        <w:t>f 18188/11223/9452 18187/11224/9453 18186/11225/9454</w:t>
        <w:br/>
        <w:t>f 18092/11128/9363 18188/11223/9452 18186/11225/9454</w:t>
        <w:br/>
        <w:t>f 18092/11128/9363 18088/11126/9361 18189/11226/9455</w:t>
        <w:br/>
        <w:t>f 18188/11223/9452 18092/11128/9363 18189/11226/9455</w:t>
        <w:br/>
        <w:t>f 18088/11126/9361 18089/11125/9360 18190/11227/9456</w:t>
        <w:br/>
        <w:t>f 18189/11226/9455 18088/11126/9361 18190/11227/9456</w:t>
        <w:br/>
        <w:t>f 18190/11227/9456 18089/11125/9360 18090/11127/9362</w:t>
        <w:br/>
        <w:t>f 18191/11228/9457 18190/11227/9456 18090/11127/9362</w:t>
        <w:br/>
        <w:t>f 18099/11137/9372 18105/11142/9377 18177/11214/9443</w:t>
        <w:br/>
        <w:t>f 18192/11229/9458 18099/11137/9372 18177/11214/9443</w:t>
        <w:br/>
        <w:t>f 18097/11133/9368 18099/11137/9372 18192/11229/9458</w:t>
        <w:br/>
        <w:t>f 18193/11230/9459 18097/11133/9368 18192/11229/9458</w:t>
        <w:br/>
        <w:t>f 18194/11231/9460 18097/11133/9368 18193/11230/9459</w:t>
        <w:br/>
        <w:t>f 18195/11232/9461 18194/11231/9460 18193/11230/9459</w:t>
        <w:br/>
        <w:t>f 18195/11232/9461 18196/11233/9462 18171/11209/9438</w:t>
        <w:br/>
        <w:t>f 18194/11231/9460 18195/11232/9461 18171/11209/9438</w:t>
        <w:br/>
        <w:t>f 18198/11234/9463 18098/11135/9370 18172/11208/9437</w:t>
        <w:br/>
        <w:t>f 18197/11235/9464 18198/11234/9463 18172/11208/9437</w:t>
        <w:br/>
        <w:t>f 18199/11236/9465 18072/11109/9344 18098/11135/9370</w:t>
        <w:br/>
        <w:t>f 18198/11234/9463 18199/11236/9465 18098/11135/9370</w:t>
        <w:br/>
        <w:t>f 18072/11109/9344 18199/11236/9465 18200/11237/9466</w:t>
        <w:br/>
        <w:t>f 18071/11107/9342 18072/11109/9344 18200/11237/9466</w:t>
        <w:br/>
        <w:t>f 18074/11110/9345 18071/11107/9342 18200/11237/9466</w:t>
        <w:br/>
        <w:t>f 18201/11238/9467 18074/11110/9345 18200/11237/9466</w:t>
        <w:br/>
        <w:t>f 18002/11040/9275 17999/11034/9269 17997/11036/9271</w:t>
        <w:br/>
        <w:t>f 18203/11239/9468 18202/11240/9469 18012/11050/9285</w:t>
        <w:br/>
        <w:t>f 18013/11049/9284 18203/11239/9468 18012/11050/9285</w:t>
        <w:br/>
        <w:t>f 17998/11035/9270 17999/11034/9269 18003/11039/9274</w:t>
        <w:br/>
        <w:t>f 17991/11028/9263 17998/11035/9270 18003/11039/9274</w:t>
        <w:br/>
        <w:t>f 17991/11028/9263 18003/11039/9274 18005/11042/9277</w:t>
        <w:br/>
        <w:t>f 17992/11029/9264 17991/11028/9263 18005/11042/9277</w:t>
        <w:br/>
        <w:t>f 17994/11030/9265 18007/11043/9278 18006/11044/9279</w:t>
        <w:br/>
        <w:t>f 17993/11031/9266 17994/11030/9265 18006/11044/9279</w:t>
        <w:br/>
        <w:t>f 17993/11031/9266 18006/11044/9279 18008/11046/9281</w:t>
        <w:br/>
        <w:t>f 17995/11032/9267 17993/11031/9266 18008/11046/9281</w:t>
        <w:br/>
        <w:t>f 17995/11032/9267 18008/11046/9281 18010/11048/9283</w:t>
        <w:br/>
        <w:t>f 17996/11033/9268 17995/11032/9267 18010/11048/9283</w:t>
        <w:br/>
        <w:t>f 18010/11048/9283 18012/11050/9285 18001/11037/9272</w:t>
        <w:br/>
        <w:t>f 17996/11033/9268 18010/11048/9283 18001/11037/9272</w:t>
        <w:br/>
        <w:t>f 18206/11241/9470 18205/11242/9471 18204/11243/9472</w:t>
        <w:br/>
        <w:t>f 18207/11244/9473 18206/11241/9470 18204/11243/9472</w:t>
        <w:br/>
        <w:t>f 17985/11019/9254 17982/11022/9257 18208/11245/9474</w:t>
        <w:br/>
        <w:t>f 18209/11246/9475 17985/11019/9254 18208/11245/9474</w:t>
        <w:br/>
        <w:t>f 17982/11022/9257 17986/11024/9259 18210/11247/9476</w:t>
        <w:br/>
        <w:t>f 18208/11245/9474 17982/11022/9257 18210/11247/9476</w:t>
        <w:br/>
        <w:t>f 17986/11024/9259 18212/11248/9477 18211/11249/9478</w:t>
        <w:br/>
        <w:t>f 18210/11247/9476 17986/11024/9259 18211/11249/9478</w:t>
        <w:br/>
        <w:t>f 17971/11006/9241 18213/11250/9479 18211/11249/9478</w:t>
        <w:br/>
        <w:t>f 17988/11026/9261 17971/11006/9241 18211/11249/9478</w:t>
        <w:br/>
        <w:t>f 17972/11009/9244 18214/11251/9480 18213/11250/9479</w:t>
        <w:br/>
        <w:t>f 17971/11006/9241 17972/11009/9244 18213/11250/9479</w:t>
        <w:br/>
        <w:t>f 18218/11252/9481 18217/11253/9482 18216/11254/9482</w:t>
        <w:br/>
        <w:t>f 18215/11255/9481 18218/11252/9481 18216/11254/9482</w:t>
        <w:br/>
        <w:t>f 18222/11256/9483 18221/11257/9484 18220/11258/9485</w:t>
        <w:br/>
        <w:t>f 18219/11259/9486 18222/11256/9483 18220/11258/9485</w:t>
        <w:br/>
        <w:t>f 18224/11260/9487 18223/11261/9487 18221/11257/9484</w:t>
        <w:br/>
        <w:t>f 18222/11256/9483 18224/11260/9487 18221/11257/9484</w:t>
        <w:br/>
        <w:t>f 18227/11262/9488 18226/11263/9489 18225/11264/9489</w:t>
        <w:br/>
        <w:t>f 18228/11265/9488 18227/11262/9488 18225/11264/9489</w:t>
        <w:br/>
        <w:t>f 18160/11196/9425 18020/11054/9289 18017/11057/9292</w:t>
        <w:br/>
        <w:t>f 18021/11060/9295 18018/11056/9291 18019/11055/9290</w:t>
        <w:br/>
        <w:t>f 18024/11061/9296 18021/11060/9295 18019/11055/9290</w:t>
        <w:br/>
        <w:t>f 17922/10957/9195 17867/10903/9141 17868/10902/9140</w:t>
        <w:br/>
        <w:t>f 17921/10958/9196 17922/10957/9195 17868/10902/9140</w:t>
        <w:br/>
        <w:t>f 18229/11266/9423 17870/10907/9145 17871/10906/9144</w:t>
        <w:br/>
        <w:t>f 17884/10921/9159 18231/11267/9490 18230/11268/9491</w:t>
        <w:br/>
        <w:t>f 17880/10920/9158 17884/10921/9159 18230/11268/9491</w:t>
        <w:br/>
        <w:t>f 17921/10958/9196 17868/10902/9140 17903/10941/9179</w:t>
        <w:br/>
        <w:t>f 18232/11269/9492 17921/10958/9196 17903/10941/9179</w:t>
        <w:br/>
        <w:t>f 17903/10941/9179 17880/10920/9158 18230/11268/9491</w:t>
        <w:br/>
        <w:t>f 18232/11269/9492 17903/10941/9179 18230/11268/9491</w:t>
        <w:br/>
        <w:t>f 17897/10935/9173 17867/10903/9141 17922/10957/9195</w:t>
        <w:br/>
        <w:t>f 17898/10934/9172 17897/10935/9173 17922/10957/9195</w:t>
        <w:br/>
        <w:t>f 17869/10908/9146 17877/10915/9153 17878/10914/9152</w:t>
        <w:br/>
        <w:t>f 17872/10909/9147 17869/10908/9146 17878/10914/9152</w:t>
        <w:br/>
        <w:t>f 18232/11269/9492 17886/10924/9162 17887/10923/9161</w:t>
        <w:br/>
        <w:t>f 17921/10958/9196 18232/11269/9492 17887/10923/9161</w:t>
        <w:br/>
        <w:t>f 17889/10927/9165 17894/10930/9168 17877/10915/9153</w:t>
        <w:br/>
        <w:t>f 17869/10908/9146 17889/10927/9165 17877/10915/9153</w:t>
        <w:br/>
        <w:t>f 17900/10938/9176 17894/10930/9168 17889/10927/9165</w:t>
        <w:br/>
        <w:t>f 17898/10934/9172 17900/10938/9176 17889/10927/9165</w:t>
        <w:br/>
        <w:t>f 17886/10924/9162 18232/11269/9492 18230/11268/9491</w:t>
        <w:br/>
        <w:t>f 17906/10942/9180 17886/10924/9162 18230/11268/9491</w:t>
        <w:br/>
        <w:t>f 17909/10947/9185 17906/10942/9180 18230/11268/9491</w:t>
        <w:br/>
        <w:t>f 18231/11267/9490 17909/10947/9185 18230/11268/9491</w:t>
        <w:br/>
        <w:t>f 17930/10970/9207 17931/10969/9206 17926/10961/9199</w:t>
        <w:br/>
        <w:t>f 17927/10964/9202 17930/10970/9207 17926/10961/9199</w:t>
        <w:br/>
        <w:t>f 17936/10976/9212 17937/10975/9211 17920/10959/9197</w:t>
        <w:br/>
        <w:t>f 17921/10958/9196 17936/10976/9212 17920/10959/9197</w:t>
        <w:br/>
        <w:t>f 18234/11270/9493 17944/10978/9214 17941/10981/9217</w:t>
        <w:br/>
        <w:t>f 18233/11271/9494 18234/11270/9493 17941/10981/9217</w:t>
        <w:br/>
        <w:t>f 18235/11272/9495 17909/10947/9496 17947/10987/9223</w:t>
        <w:br/>
        <w:t>f 17957/10992/9497 18235/11272/9495 17947/10987/9223</w:t>
        <w:br/>
        <w:t>f 17920/10959/9197 17937/10975/9211 18236/11273/9498</w:t>
        <w:br/>
        <w:t>f 17923/10960/9198 17920/10959/9197 18236/11273/9498</w:t>
        <w:br/>
        <w:t>f 18236/11273/9498 17941/10981/9217 17942/10980/9216</w:t>
        <w:br/>
        <w:t>f 17923/10960/9198 18236/11273/9498 17942/10980/9216</w:t>
        <w:br/>
        <w:t>f 18238/11274/9499 18237/11275/9500 17948/10986/9222</w:t>
        <w:br/>
        <w:t>f 17949/10985/9221 18238/11274/9499 17948/10986/9222</w:t>
        <w:br/>
        <w:t>f 18162/11199/9428 18018/11056/9291 18108/11148/9501</w:t>
        <w:br/>
        <w:t>f 17884/10921/9159 18238/11274/9499 17949/10985/9221</w:t>
        <w:br/>
        <w:t>f 18076/11113/9348 18077/11112/9347 18152/11188/9418</w:t>
        <w:br/>
        <w:t>f 18158/11195/9424 18076/11113/9348 18152/11188/9418</w:t>
        <w:br/>
        <w:t>f 17871/10906/9144 17872/10909/9147 17924/10963/9502</w:t>
        <w:br/>
        <w:t>f 18242/11276/9503 18241/11277/9222 18240/11278/9381</w:t>
        <w:br/>
        <w:t>f 18239/11279/9504 18242/11276/9503 18240/11278/9381</w:t>
        <w:br/>
        <w:t>f 18226/11263/9489 18244/11280/9505 18243/11281/9506</w:t>
        <w:br/>
        <w:t>f 18225/11264/9489 18226/11263/9489 18243/11281/9506</w:t>
        <w:br/>
        <w:t>f 18244/11280/9505 18246/11282/9507 18245/11283/9508</w:t>
        <w:br/>
        <w:t>f 18243/11281/9506 18244/11280/9505 18245/11283/9508</w:t>
        <w:br/>
        <w:t>f 18246/11282/9507 18248/11284/9509 18247/11285/9510</w:t>
        <w:br/>
        <w:t>f 18245/11283/9508 18246/11282/9507 18247/11285/9510</w:t>
        <w:br/>
        <w:t>f 18248/11284/9509 17957/10992/9497 18249/11286/9511</w:t>
        <w:br/>
        <w:t>f 18247/11285/9510 18248/11284/9509 18249/11286/9511</w:t>
        <w:br/>
        <w:t>f 17947/10987/9223 18249/11286/9511 17957/10992/9497</w:t>
        <w:br/>
        <w:t>f 18205/11242/9471 18206/11241/9470 18251/11287/9512</w:t>
        <w:br/>
        <w:t>f 18250/11288/9513 18205/11242/9471 18251/11287/9512</w:t>
        <w:br/>
        <w:t>f 18253/11289/9514 18252/11290/9515 18250/11288/9513</w:t>
        <w:br/>
        <w:t>f 18251/11287/9512 18253/11289/9514 18250/11288/9513</w:t>
        <w:br/>
        <w:t>f 18007/11043/9278 18253/11289/9514 18254/11291/9516</w:t>
        <w:br/>
        <w:t>f 17961/10999/9234 18007/11043/9278 18254/11291/9516</w:t>
        <w:br/>
        <w:t>f 18255/11292/9517 17929/10966/9204 17961/10999/9234</w:t>
        <w:br/>
        <w:t>f 18254/11291/9516 18255/11292/9517 17961/10999/9234</w:t>
        <w:br/>
        <w:t>f 17931/10969/9206 17929/10966/9204 18255/11292/9517</w:t>
        <w:br/>
        <w:t>f 18256/11293/9518 18016/11053/9288 17965/11003/9238</w:t>
        <w:br/>
        <w:t>f 17963/11001/9236 18257/11294/9519 17965/11003/9238</w:t>
        <w:br/>
        <w:t>f 17968/11004/9239 17966/11002/9237 17965/11003/9238</w:t>
        <w:br/>
        <w:t>f 18004/11041/9276 18014/11052/9287 17954/10989/9225</w:t>
        <w:br/>
        <w:t>f 17954/10989/9225 17946/10983/9219 17955/10994/9229</w:t>
        <w:br/>
        <w:t>f 18004/11041/9276 17954/10989/9225 17955/10994/9229</w:t>
        <w:br/>
        <w:t>f 17967/11005/9240 17965/11003/9238 18016/11053/9288</w:t>
        <w:br/>
        <w:t>f 18016/11053/9288 18015/11051/9286 18014/11052/9287</w:t>
        <w:br/>
        <w:t>f 17967/11005/9240 18016/11053/9288 18014/11052/9287</w:t>
        <w:br/>
        <w:t>f 18236/11273/9498 17937/10975/9211 17973/11011/9246</w:t>
        <w:br/>
        <w:t>f 17941/10981/9217 18236/11273/9498 18233/11271/9494</w:t>
        <w:br/>
        <w:t>f 18015/11051/9286 17935/10972/9209 17934/10971/9208</w:t>
        <w:br/>
        <w:t>f 17954/10989/9225 18015/11051/9286 17934/10971/9208</w:t>
        <w:br/>
        <w:t>f 17999/11034/9269 18002/11040/9275 18003/11039/9274</w:t>
        <w:br/>
        <w:t>f 18004/11041/9276 18002/11040/9275 18258/11295/9520</w:t>
        <w:br/>
        <w:t>f 18014/11052/9287 18004/11041/9276 18258/11295/9520</w:t>
        <w:br/>
        <w:t>f 18014/11052/9287 18258/11295/9520 17967/11005/9240</w:t>
        <w:br/>
        <w:t>f 18216/11254/9482 18217/11253/9482 18214/11251/9480</w:t>
        <w:br/>
        <w:t>f 17972/11009/9244 18216/11254/9482 18214/11251/9480</w:t>
        <w:br/>
        <w:t>f 17958/10997/9232 17972/11009/9244 17969/11008/9243</w:t>
        <w:br/>
        <w:t>f 17960/10995/9230 17958/10997/9232 17969/11008/9243</w:t>
        <w:br/>
        <w:t>f 18013/11049/9284 17967/11005/9240 18258/11295/9520</w:t>
        <w:br/>
        <w:t>f 18203/11239/9468 18013/11049/9284 18258/11295/9520</w:t>
        <w:br/>
        <w:t>f 18013/11049/9284 18011/11047/9282 17968/11004/9239</w:t>
        <w:br/>
        <w:t>f 17967/11005/9240 18013/11049/9284 17968/11004/9239</w:t>
        <w:br/>
        <w:t>f 18011/11047/9282 18009/11045/9280 17966/11002/9237</w:t>
        <w:br/>
        <w:t>f 17968/11004/9239 18011/11047/9282 17966/11002/9237</w:t>
        <w:br/>
        <w:t>f 17966/11002/9237 18009/11045/9280 17962/10998/9233</w:t>
        <w:br/>
        <w:t>f 17962/10998/9233 17928/10965/9203 17963/11001/9236</w:t>
        <w:br/>
        <w:t>f 17966/11002/9237 17962/10998/9233 17963/11001/9236</w:t>
        <w:br/>
        <w:t>f 18233/11271/9494 17973/11011/9246 18256/11293/9518</w:t>
        <w:br/>
        <w:t>f 18262/11296/9521 18261/11297/9522 18260/11298/9523</w:t>
        <w:br/>
        <w:t>f 18259/11299/9524 18262/11296/9521 18260/11298/9523</w:t>
        <w:br/>
        <w:t>f 18264/11300/9525 18263/11301/9526 18260/11298/9523</w:t>
        <w:br/>
        <w:t>f 18261/11297/9522 18264/11300/9525 18260/11298/9523</w:t>
        <w:br/>
        <w:t>f 18266/11302/9527 18259/11299/9524 18265/11303/9528</w:t>
        <w:br/>
        <w:t>f 18267/11304/9529 18266/11302/9527 18265/11303/9528</w:t>
        <w:br/>
        <w:t>f 18269/11305/9530 18263/11301/9526 18268/11306/9531</w:t>
        <w:br/>
        <w:t>f 18270/11307/9532 18269/11305/9530 18268/11306/9531</w:t>
        <w:br/>
        <w:t>f 18274/11308/9533 18273/11309/9534 18272/11310/9534</w:t>
        <w:br/>
        <w:t>f 18271/11311/9535 18274/11308/9533 18272/11310/9534</w:t>
        <w:br/>
        <w:t>f 18277/11312/9536 18276/11313/9536 18266/11302/9537</w:t>
        <w:br/>
        <w:t>f 18275/11314/9538 18277/11312/9536 18266/11302/9537</w:t>
        <w:br/>
        <w:t>f 18275/11314/9538 18266/11302/9537 18279/11315/9539</w:t>
        <w:br/>
        <w:t>f 18278/11316/9540 18275/11314/9538 18279/11315/9539</w:t>
        <w:br/>
        <w:t>f 18281/11317/9541 18280/11318/9541 18276/11313/9536</w:t>
        <w:br/>
        <w:t>f 18277/11312/9536 18281/11317/9541 18276/11313/9536</w:t>
        <w:br/>
        <w:t>f 18283/11319/9542 18282/11320/9543 18280/11318/9541</w:t>
        <w:br/>
        <w:t>f 18281/11317/9541 18283/11319/9542 18280/11318/9541</w:t>
        <w:br/>
        <w:t>f 18283/11319/9542 18285/11321/9544 18284/11322/9545</w:t>
        <w:br/>
        <w:t>f 18282/11320/9543 18283/11319/9542 18284/11322/9545</w:t>
        <w:br/>
        <w:t>f 18288/11323/9546 18287/11324/9547 18286/11325/9548</w:t>
        <w:br/>
        <w:t>f 18265/11303/9528 18259/11299/9524 18290/11326/9549</w:t>
        <w:br/>
        <w:t>f 18289/11327/9512 18265/11303/9528 18290/11326/9549</w:t>
        <w:br/>
        <w:t>f 18259/11299/9524 18291/11328/9550 18290/11326/9549</w:t>
        <w:br/>
        <w:t>f 18260/11298/9523 18263/11301/9526 18292/11329/9551</w:t>
        <w:br/>
        <w:t>f 18291/11328/9550 18260/11298/9523 18292/11329/9551</w:t>
        <w:br/>
        <w:t>f 18271/11311/9535 18293/11330/9552 18274/11308/9533</w:t>
        <w:br/>
        <w:t>f 18294/11331/9506 18292/11329/9551 18263/11301/9526</w:t>
        <w:br/>
        <w:t>f 18269/11305/9530 18294/11331/9506 18263/11301/9526</w:t>
        <w:br/>
        <w:t>f 18290/11326/9549 18291/11328/9550 18295/11332/9553</w:t>
        <w:br/>
        <w:t>f 18296/11333/9554 18290/11326/9549 18295/11332/9553</w:t>
        <w:br/>
        <w:t>f 18292/11329/9551 18298/11334/9555 18297/11335/9556</w:t>
        <w:br/>
        <w:t>f 18291/11328/9550 18292/11329/9551 18297/11335/9556</w:t>
        <w:br/>
        <w:t>f 18299/11336/9514 18289/11327/9512 18290/11326/9549</w:t>
        <w:br/>
        <w:t>f 18296/11333/9554 18299/11336/9514 18290/11326/9549</w:t>
        <w:br/>
        <w:t>f 18298/11334/9555 18292/11329/9551 18294/11331/9506</w:t>
        <w:br/>
        <w:t>f 18300/11337/9508 18298/11334/9555 18294/11331/9506</w:t>
        <w:br/>
        <w:t>f 18301/11338/9557 18298/11334/9555 18300/11337/9508</w:t>
        <w:br/>
        <w:t>f 18302/11339/9558 18301/11338/9557 18300/11337/9508</w:t>
        <w:br/>
        <w:t>f 18304/11340/9559 18303/11341/9516 18299/11336/9514</w:t>
        <w:br/>
        <w:t>f 18296/11333/9554 18304/11340/9559 18299/11336/9514</w:t>
        <w:br/>
        <w:t>f 18307/11342/9560 18306/11343/9391 18305/11344/9561</w:t>
        <w:br/>
        <w:t>f 18303/11341/9516 18307/11342/9560 18305/11344/9561</w:t>
        <w:br/>
        <w:t>f 18306/11343/9391 18309/11345/9416 18308/11346/9206</w:t>
        <w:br/>
        <w:t>f 18305/11344/9561 18306/11343/9391 18308/11346/9206</w:t>
        <w:br/>
        <w:t>f 18310/11347/9199 18308/11346/9206 18309/11345/9416</w:t>
        <w:br/>
        <w:t>f 18311/11348/9562 18310/11347/9199 18309/11345/9416</w:t>
        <w:br/>
        <w:t>f 18148/11185/9415 18169/11206/9435 18312/11349/9563</w:t>
        <w:br/>
        <w:t>f 18240/11278/9381 18241/11277/9222 18313/11350/9500</w:t>
        <w:br/>
        <w:t>f 18316/11351/9564 18315/11352/9564 18314/11353/9564</w:t>
        <w:br/>
        <w:t>f 18311/11348/9562 18317/11354/9200 18310/11347/9199</w:t>
        <w:br/>
        <w:t>f 18320/11355/9565 18319/11356/9565 18318/11357/9566</w:t>
        <w:br/>
        <w:t>f 18045/11084/9319 18048/11086/9321 18076/11113/9348</w:t>
        <w:br/>
        <w:t>f 18077/11112/9347 18075/11114/9349 18322/11358/9567</w:t>
        <w:br/>
        <w:t>f 18321/11359/9568 18077/11112/9347 18322/11358/9567</w:t>
        <w:br/>
        <w:t>f 18323/11360/9569 18321/11359/9568 18322/11358/9567</w:t>
        <w:br/>
        <w:t>f 17964/11000/9235 18324/11361/9570 18256/11293/9571</w:t>
        <w:br/>
        <w:t>f 17963/11001/9236 17964/11000/9235 18256/11293/9571</w:t>
        <w:br/>
        <w:t>f 17937/10975/9211 17935/10972/9209 17973/11011/9246</w:t>
        <w:br/>
        <w:t>f 18262/11296/9521 18259/11299/9524 18266/11302/9527</w:t>
        <w:br/>
        <w:t>f 18285/11321/9544 18326/11362/9572 18325/11363/9484</w:t>
        <w:br/>
        <w:t>f 18284/11322/9545 18285/11321/9544 18325/11363/9484</w:t>
        <w:br/>
        <w:t>f 18264/11300/9525 18268/11306/9531 18263/11301/9526</w:t>
        <w:br/>
        <w:t>f 18260/11298/9523 18291/11328/9550 18259/11299/9524</w:t>
        <w:br/>
        <w:t>f 18328/11364/9511 18242/11276/9503 18239/11279/9504</w:t>
        <w:br/>
        <w:t>f 18327/11365/9573 18328/11364/9511 18239/11279/9504</w:t>
        <w:br/>
        <w:t>f 18327/11365/9573 18301/11338/9557 18302/11339/9558</w:t>
        <w:br/>
        <w:t>f 18328/11364/9511 18327/11365/9573 18302/11339/9558</w:t>
        <w:br/>
        <w:t>f 18202/11240/9469 18203/11239/9468 17997/11036/9271</w:t>
        <w:br/>
        <w:t>f 18000/11038/9273 17997/11036/9271 17998/11035/9270</w:t>
        <w:br/>
        <w:t>f 17980/11018/9253 18000/11038/9273 17998/11035/9270</w:t>
        <w:br/>
        <w:t>f 17981/11017/9252 17998/11035/9270 17991/11028/9263</w:t>
        <w:br/>
        <w:t>f 17981/11017/9252 17980/11018/9253 17998/11035/9270</w:t>
        <w:br/>
        <w:t>f 18296/11333/9554 18295/11332/9553 18329/11366/9574</w:t>
        <w:br/>
        <w:t>f 18304/11340/9559 18296/11333/9554 18329/11366/9574</w:t>
        <w:br/>
        <w:t>f 18330/11367/9575 18297/11335/9556 18298/11334/9555</w:t>
        <w:br/>
        <w:t>f 18301/11338/9557 18330/11367/9575 18298/11334/9555</w:t>
        <w:br/>
        <w:t>f 18333/11368/9414 18332/11369/9576 18331/11370/9409</w:t>
        <w:br/>
        <w:t>f 18334/11371/9577 18333/11368/9414 18331/11370/9409</w:t>
        <w:br/>
        <w:t>f 18337/11372/9578 18332/11369/9576 18336/11373/9403</w:t>
        <w:br/>
        <w:t>f 18335/11374/9402 18337/11372/9578 18336/11373/9403</w:t>
        <w:br/>
        <w:t>f 18202/11240/9469 17997/11036/9271 18000/11038/9273</w:t>
        <w:br/>
        <w:t>f 18000/11038/9273 18001/11037/9272 18012/11050/9285</w:t>
        <w:br/>
        <w:t>f 18202/11240/9469 18000/11038/9273 18012/11050/9285</w:t>
        <w:br/>
        <w:t>f 17990/11027/9262 17996/11033/9268 18001/11037/9272</w:t>
        <w:br/>
        <w:t>f 18002/11040/9275 17997/11036/9271 18203/11239/9468</w:t>
        <w:br/>
        <w:t>f 18258/11295/9520 18002/11040/9275 18203/11239/9468</w:t>
        <w:br/>
        <w:t>f 18338/11375/9579 18330/11367/9575 18301/11338/9557</w:t>
        <w:br/>
        <w:t>f 18327/11365/9573 18338/11375/9579 18301/11338/9557</w:t>
        <w:br/>
        <w:t>f 18332/11369/9576 18340/11376/9580 18339/11377/9435</w:t>
        <w:br/>
        <w:t>f 18331/11370/9409 18332/11369/9576 18339/11377/9435</w:t>
        <w:br/>
        <w:t>f 18307/11342/9560 18303/11341/9516 18304/11340/9559</w:t>
        <w:br/>
        <w:t>f 18329/11366/9574 18341/11378/9581 18304/11340/9559</w:t>
        <w:br/>
        <w:t>f 18337/11372/9578 18340/11376/9580 18332/11369/9576</w:t>
        <w:br/>
        <w:t>f 18344/11379/9582 18343/11380/9390 18342/11381/9389</w:t>
        <w:br/>
        <w:t>f 18340/11376/9580 18337/11372/9578 18344/11379/9582</w:t>
        <w:br/>
        <w:t>f 18025/11062/9297 18030/11065/9300 18027/11063/9298</w:t>
        <w:br/>
        <w:t>f 18022/11059/9294 18025/11062/9297 18027/11063/9298</w:t>
        <w:br/>
        <w:t>f 18047/11082/9317 18030/11065/9300 18025/11062/9297</w:t>
        <w:br/>
        <w:t>f 18046/11083/9318 18047/11082/9317 18025/11062/9297</w:t>
        <w:br/>
        <w:t>f 18045/11084/9319 18043/11081/9316 18034/11070/9305</w:t>
        <w:br/>
        <w:t>f 18047/11082/9317 18045/11084/9319 18034/11070/9305</w:t>
        <w:br/>
        <w:t>f 18022/11059/9294 18027/11063/9298 18021/11060/9295</w:t>
        <w:br/>
        <w:t>f 18028/11067/9302 18026/11064/9299 18027/11063/9298</w:t>
        <w:br/>
        <w:t>f 18126/11166/9399 18142/11181/9412 18143/11180/9411</w:t>
        <w:br/>
        <w:t>f 18129/11163/9396 18126/11166/9399 18143/11180/9411</w:t>
        <w:br/>
        <w:t>f 18130/11170/9403 18146/11184/9414 18142/11181/9412</w:t>
        <w:br/>
        <w:t>f 18133/11167/9400 18130/11170/9403 18142/11181/9412</w:t>
        <w:br/>
        <w:t>f 18124/11161/9394 18123/11160/9393 18127/11165/9398</w:t>
        <w:br/>
        <w:t>f 18128/11164/9397 18124/11161/9394 18127/11165/9398</w:t>
        <w:br/>
        <w:t>f 18123/11160/9393 18125/11162/9395 18131/11169/9402</w:t>
        <w:br/>
        <w:t>f 18127/11165/9398 18123/11160/9393 18131/11169/9402</w:t>
        <w:br/>
        <w:t>f 18037/11072/9307 18124/11161/9394 18036/11073/9308</w:t>
        <w:br/>
        <w:t>f 18164/11202/9431 18040/11077/9312 18129/11163/9396</w:t>
        <w:br/>
        <w:t>f 18333/11368/9414 18336/11373/9403 18332/11369/9576</w:t>
        <w:br/>
        <w:t>f 17973/11011/9246 17974/11010/9245 18257/11294/9583</w:t>
        <w:br/>
        <w:t>f 17974/11010/9245 18016/11053/9288 18256/11293/9518</w:t>
        <w:br/>
        <w:t>f 18233/11271/9494 18236/11273/9498 17973/11011/9246</w:t>
        <w:br/>
        <w:t>f 18345/11382/9584 18325/11363/9484 18326/11362/9572</w:t>
        <w:br/>
        <w:t>f 18346/11383/9585 18345/11382/9584 18326/11362/9572</w:t>
        <w:br/>
        <w:t>f 18219/11259/9486 18220/11258/9485 18218/11252/9481</w:t>
        <w:br/>
        <w:t>f 18215/11255/9481 18219/11259/9486 18218/11252/9481</w:t>
        <w:br/>
        <w:t>f 17979/11014/9249 17975/11013/9248 17976/11012/9247</w:t>
        <w:br/>
        <w:t>f 18349/11384/9586 18348/11385/9587 18347/11386/9587</w:t>
        <w:br/>
        <w:t>f 18350/11387/9588 18349/11384/9586 18347/11386/9587</w:t>
        <w:br/>
        <w:t>f 18353/11388/9589 18352/11389/9590 18351/11390/9591</w:t>
        <w:br/>
        <w:t>f 18354/11391/9592 18353/11388/9589 18351/11390/9591</w:t>
        <w:br/>
        <w:t>f 18356/11392/9593 18355/11393/9594 18288/11323/9546</w:t>
        <w:br/>
        <w:t>f 18287/11324/9547 18288/11323/9546 18355/11393/9594</w:t>
        <w:br/>
        <w:t>f 18265/11303/9528 18357/11394/9595 18267/11304/9529</w:t>
        <w:br/>
        <w:t>f 18360/11395/9596 18359/11396/9597 18358/11397/9598</w:t>
        <w:br/>
        <w:t>f 18363/11398/9599 18362/11399/9599 18361/11400/9600</w:t>
        <w:br/>
        <w:t>f 18365/11401/9601 18364/11402/9602 18358/11397/9598</w:t>
        <w:br/>
        <w:t>f 18366/11403/9603 18365/11401/9601 18358/11397/9598</w:t>
        <w:br/>
        <w:t>f 18367/11404/9604 18366/11403/9603 18358/11397/9598</w:t>
        <w:br/>
        <w:t>f 18368/11405/9605 18367/11404/9604 18358/11397/9598</w:t>
        <w:br/>
        <w:t>f 18370/11406/9606 18368/11405/9605 18369/11407/9607</w:t>
        <w:br/>
        <w:t>f 18371/11408/9608 18370/11406/9606 18369/11407/9607</w:t>
        <w:br/>
        <w:t>f 18372/11409/9609 18371/11408/9608 18369/11407/9607</w:t>
        <w:br/>
        <w:t>f 18374/11410/9589 18373/11411/9592 18361/11400/9600</w:t>
        <w:br/>
        <w:t>f 18375/11412/9610 18374/11410/9589 18361/11400/9600</w:t>
        <w:br/>
        <w:t>f 18378/11413/9611 18377/11414/9612 18376/11415/9613</w:t>
        <w:br/>
        <w:t>f 18379/11416/9614 18378/11413/9611 18369/11407/9607</w:t>
        <w:br/>
        <w:t>f 18380/11417/9615 18379/11416/9614 18369/11407/9607</w:t>
        <w:br/>
        <w:t>f 18381/11418/9616 18380/11417/9615 18369/11407/9607</w:t>
        <w:br/>
        <w:t>f 18359/11396/9597 18381/11418/9616 18358/11397/9598</w:t>
        <w:br/>
        <w:t>f 18383/11419/9617 18382/11420/9618 18377/11414/9612</w:t>
        <w:br/>
        <w:t>f 18353/11388/9589 18384/11421/9610 18352/11389/9590</w:t>
        <w:br/>
        <w:t>f 18382/11420/9618 18376/11415/9613 18377/11414/9612</w:t>
        <w:br/>
        <w:t>f 18359/11396/9597 18386/11422/9594 18385/11423/9619</w:t>
        <w:br/>
        <w:t>f 18194/11231/9460 18171/11209/9438 18096/11134/9369</w:t>
        <w:br/>
        <w:t>f 18097/11133/9368 18194/11231/9460 18096/11134/9369</w:t>
        <w:br/>
        <w:t>f 18186/11225/9454 18182/11220/9449 18093/11130/9365</w:t>
        <w:br/>
        <w:t>f 18092/11128/9363 18186/11225/9454 18093/11130/9365</w:t>
        <w:br/>
        <w:t>f 18185/11221/9450 18182/11220/9449 18186/11225/9454</w:t>
        <w:br/>
        <w:t>f 18187/11224/9453 18185/11221/9450 18186/11225/9454</w:t>
        <w:br/>
        <w:t>f 18172/11208/9437 18171/11209/9438 18196/11233/9462</w:t>
        <w:br/>
        <w:t>f 18197/11235/9464 18172/11208/9437 18196/11233/9462</w:t>
        <w:br/>
        <w:t>f 18092/11128/9363 18093/11130/9365 18091/11129/9364</w:t>
        <w:br/>
        <w:t>f 18098/11135/9370 18065/11103/9338 18096/11134/9369</w:t>
        <w:br/>
        <w:t>f 18387/11424/9620 18319/11356/9565 18320/11355/9565</w:t>
        <w:br/>
        <w:t>f 18369/11407/9607 18378/11413/9611 18376/11415/9613</w:t>
        <w:br/>
        <w:t>f 18360/11395/9596 18386/11422/9594 18359/11396/9597</w:t>
        <w:br/>
        <w:t>f 18388/11425/9621 17881/10919/9157 17882/10918/9156</w:t>
        <w:br/>
        <w:t>f 18388/11425/9621 17882/10918/9156 17911/10948/9186</w:t>
        <w:br/>
        <w:t>f 18389/11426/9622 18388/11425/9621 17911/10948/9186</w:t>
        <w:br/>
        <w:t>f 18157/11194/9423 18153/11193/9422 18154/11192/9421</w:t>
        <w:br/>
        <w:t>f 17873/10912/9150 17874/10911/9149 17891/10929/9167</w:t>
        <w:br/>
        <w:t>f 18229/11266/9423 17873/10912/9150 17891/10929/9167</w:t>
        <w:br/>
        <w:t>f 17874/10911/9149 17916/10954/9192 17895/10933/9171</w:t>
        <w:br/>
        <w:t>f 17891/10929/9167 17874/10911/9149 17895/10933/9171</w:t>
        <w:br/>
        <w:t>f 17866/10904/9142 18390/11427/9623 17913/10949/9187</w:t>
        <w:br/>
        <w:t>f 17865/10905/9143 17866/10904/9142 17913/10949/9187</w:t>
        <w:br/>
        <w:t>f 17866/10904/9142 17899/10936/9174 17919/10955/9193</w:t>
        <w:br/>
        <w:t>f 18390/11427/9623 17866/10904/9142 17919/10955/9193</w:t>
        <w:br/>
        <w:t>f 18393/11428/9624 18392/11429/9625 18391/11430/9187</w:t>
        <w:br/>
        <w:t>f 18394/11431/9623 18393/11428/9624 18391/11430/9187</w:t>
        <w:br/>
        <w:t>f 18395/11432/9626 18393/11428/9624 18394/11431/9623</w:t>
        <w:br/>
        <w:t>f 18396/11433/9193 18395/11432/9626 18394/11431/9623</w:t>
        <w:br/>
        <w:t>f 18399/11434/9627 18398/11435/9627 18397/11436/9628</w:t>
        <w:br/>
        <w:t>f 18392/11429/9625 18399/11434/9627 18397/11436/9628</w:t>
        <w:br/>
        <w:t>f 17915/10951/9189 17865/10905/9143 17912/10950/9188</w:t>
        <w:br/>
        <w:t>f 18400/11437/9629 17915/10951/9189 17912/10950/9188</w:t>
        <w:br/>
        <w:t>f 17918/10956/9194 17899/10936/9174 18402/11438/9630</w:t>
        <w:br/>
        <w:t>f 18401/11439/9631 17918/10956/9194 18402/11438/9630</w:t>
        <w:br/>
        <w:t>f 18403/11440/9632 18398/11435/9627 18399/11434/9627</w:t>
        <w:br/>
        <w:t>f 18396/11433/9193 18405/11441/9633 18404/11442/9633</w:t>
        <w:br/>
        <w:t>f 18395/11432/9626 18396/11433/9193 18404/11442/9633</w:t>
        <w:br/>
        <w:t>f 18405/11441/9633 18406/11443/9634 18404/11442/9633</w:t>
        <w:br/>
        <w:t>f 17908/10944/9182 17904/10940/9178 17914/10952/9190</w:t>
        <w:br/>
        <w:t>f 17892/10928/9166 17902/10939/9177 18402/11438/9630</w:t>
        <w:br/>
        <w:t>f 17899/10936/9174 17892/10928/9166 18402/11438/9630</w:t>
        <w:br/>
        <w:t>f 18408/11444/9635 18407/11445/9636 18191/11228/9457</w:t>
        <w:br/>
        <w:t>f 18411/11446/9637 18201/11238/9467 18410/11447/9638</w:t>
        <w:br/>
        <w:t>f 18409/11448/9639 18411/11446/9637 18410/11447/9638</w:t>
        <w:br/>
        <w:t>f 18201/11238/9467 18413/11449/9640 18412/11450/9641</w:t>
        <w:br/>
        <w:t>f 18415/11451/9642 18411/11446/9637 18409/11448/9639</w:t>
        <w:br/>
        <w:t>f 18414/11452/9643 18415/11451/9642 18409/11448/9639</w:t>
        <w:br/>
        <w:t>f 18418/11453/9644 18417/11454/9645 18416/11455/9646</w:t>
        <w:br/>
        <w:t>f 18421/11456/9647 18420/11457/9648 18419/11458/9649</w:t>
        <w:br/>
        <w:t>f 18413/11449/9640 18420/11457/9648 18422/11459/9650</w:t>
        <w:br/>
        <w:t>f 18425/11460/9651 18424/11461/9652 18423/11462/9653</w:t>
        <w:br/>
        <w:t>f 18429/11463/9654 18428/11464/9655 18427/11465/9656</w:t>
        <w:br/>
        <w:t>f 18426/11466/9657 18429/11463/9654 18427/11465/9656</w:t>
        <w:br/>
        <w:t>f 18195/11232/9461 18431/11467/9658 18430/11468/9659</w:t>
        <w:br/>
        <w:t>f 18196/11233/9462 18195/11232/9461 18430/11468/9659</w:t>
        <w:br/>
        <w:t>f 18433/11469/9660 18432/11470/9661 18192/11229/9458</w:t>
        <w:br/>
        <w:t>f 18177/11214/9443 18433/11469/9660 18192/11229/9458</w:t>
        <w:br/>
        <w:t>f 18434/11471/9662 18433/11469/9660 18177/11214/9443</w:t>
        <w:br/>
        <w:t>f 18435/11472/9662 18434/11471/9662 18177/11214/9443</w:t>
        <w:br/>
        <w:t>f 18435/11472/9662 18437/11473/9663 18436/11474/9663</w:t>
        <w:br/>
        <w:t>f 18434/11471/9662 18435/11472/9662 18436/11474/9663</w:t>
        <w:br/>
        <w:t>f 18441/11475/9664 18440/11476/9664 18439/11477/9665</w:t>
        <w:br/>
        <w:t>f 18438/11478/9666 18441/11475/9664 18439/11477/9665</w:t>
        <w:br/>
        <w:t>f 18440/11476/9664 18441/11475/9664 18442/11479/9667</w:t>
        <w:br/>
        <w:t>f 18443/11480/9668 18440/11476/9664 18442/11479/9667</w:t>
        <w:br/>
        <w:t>f 18445/11481/9669 18444/11482/9669 18443/11480/9668</w:t>
        <w:br/>
        <w:t>f 18442/11479/9667 18445/11481/9669 18443/11480/9668</w:t>
        <w:br/>
        <w:t>f 18447/11483/9670 18446/11484/9671 18444/11482/9669</w:t>
        <w:br/>
        <w:t>f 18445/11481/9669 18447/11483/9670 18444/11482/9669</w:t>
        <w:br/>
        <w:t>f 18447/11483/9670 18180/11217/9446 18448/11485/9672</w:t>
        <w:br/>
        <w:t>f 18449/11486/9673 18447/11483/9670 18448/11485/9672</w:t>
        <w:br/>
        <w:t>f 18184/11222/9674 18450/11487/9675 18449/11486/9673</w:t>
        <w:br/>
        <w:t>f 18453/11488/9676 18452/11489/9677 18451/11490/9677</w:t>
        <w:br/>
        <w:t>f 18454/11491/9676 18453/11488/9676 18451/11490/9677</w:t>
        <w:br/>
        <w:t>f 18456/11492/9678 18189/11226/9455 18455/11493/9679</w:t>
        <w:br/>
        <w:t>f 18457/11494/9680 18456/11492/9678 18455/11493/9679</w:t>
        <w:br/>
        <w:t>f 18190/11227/9456 18416/11455/9646 18458/11495/9681</w:t>
        <w:br/>
        <w:t>f 18190/11227/9456 18191/11228/9457 18459/11496/9682</w:t>
        <w:br/>
        <w:t>f 18416/11455/9646 18190/11227/9456 18459/11496/9682</w:t>
        <w:br/>
        <w:t>f 18198/11234/9463 18197/11235/9464 18427/11465/9656</w:t>
        <w:br/>
        <w:t>f 18199/11236/9465 18198/11234/9463 18427/11465/9656</w:t>
        <w:br/>
        <w:t>f 18460/11497/9683 18200/11237/9466 18199/11236/9465</w:t>
        <w:br/>
        <w:t>f 18428/11464/9655 18460/11497/9683 18199/11236/9465</w:t>
        <w:br/>
        <w:t>f 18200/11237/9466 18420/11457/9648 18413/11449/9640</w:t>
        <w:br/>
        <w:t>f 18201/11238/9467 18200/11237/9466 18413/11449/9640</w:t>
        <w:br/>
        <w:t>f 18464/11498/9684 18463/11499/9685 18462/11500/9685</w:t>
        <w:br/>
        <w:t>f 18461/11501/9684 18464/11498/9684 18462/11500/9685</w:t>
        <w:br/>
        <w:t>f 18465/11502/9686 18462/11500/9685 18463/11499/9685</w:t>
        <w:br/>
        <w:t>f 18466/11503/9687 18465/11502/9686 18463/11499/9685</w:t>
        <w:br/>
        <w:t>f 18432/11470/9661 18468/11504/9688 18467/11505/9688</w:t>
        <w:br/>
        <w:t>f 18192/11229/9458 18432/11470/9661 18467/11505/9688</w:t>
        <w:br/>
        <w:t>f 18470/11506/9689 18465/11502/9686 18466/11503/9687</w:t>
        <w:br/>
        <w:t>f 18469/11507/9690 18470/11506/9689 18466/11503/9687</w:t>
        <w:br/>
        <w:t>f 18180/11217/9446 18447/11483/9670 18179/11216/9445</w:t>
        <w:br/>
        <w:t>f 18473/11508/9691 18472/11509/9692 18471/11510/9692</w:t>
        <w:br/>
        <w:t>f 18474/11511/9691 18473/11508/9691 18471/11510/9692</w:t>
        <w:br/>
        <w:t>f 18477/11512/9693 18476/11513/9694 18475/11514/9695</w:t>
        <w:br/>
        <w:t>f 18478/11515/9693 18477/11512/9693 18475/11514/9695</w:t>
        <w:br/>
        <w:t>f 18476/11513/9694 18473/11508/9691 18474/11511/9691</w:t>
        <w:br/>
        <w:t>f 18475/11514/9695 18476/11513/9694 18474/11511/9691</w:t>
        <w:br/>
        <w:t>f 18079/11116/9351 18073/11111/9346 18411/11446/9637</w:t>
        <w:br/>
        <w:t>f 18415/11451/9642 18079/11116/9351 18411/11446/9637</w:t>
        <w:br/>
        <w:t>f 18415/11451/9642 18414/11452/9643 18049/11085/9320</w:t>
        <w:br/>
        <w:t>f 18079/11116/9351 18415/11451/9642 18049/11085/9320</w:t>
        <w:br/>
        <w:t>f 18073/11111/9346 18074/11110/9345 18201/11238/9467</w:t>
        <w:br/>
        <w:t>f 18411/11446/9637 18073/11111/9346 18201/11238/9467</w:t>
        <w:br/>
        <w:t>f 18051/11087/9322 18023/11058/9293 18479/11516/9696</w:t>
        <w:br/>
        <w:t>f 18480/11517/9696 18051/11087/9322 18479/11516/9696</w:t>
        <w:br/>
        <w:t>f 18483/11518/9697 18482/11519/9697 18051/11087/9322</w:t>
        <w:br/>
        <w:t>f 18481/11520/9698 18483/11518/9697 18051/11087/9322</w:t>
        <w:br/>
        <w:t>f 18408/11444/9635 18191/11228/9457 18090/11127/9362</w:t>
        <w:br/>
        <w:t>f 18087/11124/9359 18408/11444/9635 18090/11127/9362</w:t>
        <w:br/>
        <w:t>f 18486/11521/9699 18485/11522/9699 18019/11055/9290</w:t>
        <w:br/>
        <w:t>f 18484/11523/9700 18486/11521/9699 18019/11055/9290</w:t>
        <w:br/>
        <w:t>f 18019/11055/9290 18020/11054/9289 18487/11524/9701</w:t>
        <w:br/>
        <w:t>f 18484/11523/9700 18019/11055/9290 18487/11524/9701</w:t>
        <w:br/>
        <w:t>f 18485/11522/9699 18486/11521/9699 18489/11525/9702</w:t>
        <w:br/>
        <w:t>f 18488/11526/9703 18485/11522/9699 18489/11525/9702</w:t>
        <w:br/>
        <w:t>f 18451/11490/9677 18452/11489/9677 18450/11487/9675</w:t>
        <w:br/>
        <w:t>f 18184/11222/9674 18451/11490/9677 18450/11487/9675</w:t>
        <w:br/>
        <w:t>f 18188/11223/9452 18189/11226/9455 18456/11492/9678</w:t>
        <w:br/>
        <w:t>f 18196/11233/9462 18430/11468/9659 18490/11527/9704</w:t>
        <w:br/>
        <w:t>f 18197/11235/9464 18196/11233/9462 18490/11527/9704</w:t>
        <w:br/>
        <w:t>f 18197/11235/9464 18490/11527/9704 18426/11466/9657</w:t>
        <w:br/>
        <w:t>f 18427/11465/9656 18197/11235/9464 18426/11466/9657</w:t>
        <w:br/>
        <w:t>f 18428/11464/9655 18199/11236/9465 18427/11465/9656</w:t>
        <w:br/>
        <w:t>f 18493/11528/2320 18492/11529/2320 18491/11530/2320</w:t>
        <w:br/>
        <w:t>f 18494/11531/2320 18493/11528/2320 18491/11530/2320</w:t>
        <w:br/>
        <w:t>f 18498/11532/9705 18497/11533/9706 18496/11534/9707</w:t>
        <w:br/>
        <w:t>f 18495/11535/9708 18498/11532/9705 18496/11534/9707</w:t>
        <w:br/>
        <w:t>f 18502/11536/9709 18501/11537/9709 18500/11538/9710</w:t>
        <w:br/>
        <w:t>f 18499/11539/9711 18502/11536/9709 18500/11538/9710</w:t>
        <w:br/>
        <w:t>f 18497/11533/9706 18504/11540/9712 18503/11541/9713</w:t>
        <w:br/>
        <w:t>f 18506/11542/9714 18505/11543/9715 18501/11537/9709</w:t>
        <w:br/>
        <w:t>f 18502/11536/9709 18506/11542/9714 18501/11537/9709</w:t>
        <w:br/>
        <w:t>f 18507/11544/9716 18498/11532/9705 18495/11535/9708</w:t>
        <w:br/>
        <w:t>f 18511/11545/9717 18510/11546/2320 18509/11547/2320</w:t>
        <w:br/>
        <w:t>f 18508/11548/9717 18511/11545/9717 18509/11547/2320</w:t>
        <w:br/>
        <w:t>f 18513/11549/9718 18511/11545/9717 18508/11548/9717</w:t>
        <w:br/>
        <w:t>f 18512/11550/9718 18513/11549/9718 18508/11548/9717</w:t>
        <w:br/>
        <w:t>f 18516/11551/9719 18515/11552/9720 18514/11553/9720</w:t>
        <w:br/>
        <w:t>f 18517/11554/9719 18516/11551/9719 18514/11553/9720</w:t>
        <w:br/>
        <w:t>f 18519/11555/9721 18518/11556/9721 18516/11551/9719</w:t>
        <w:br/>
        <w:t>f 18517/11554/9719 18519/11555/9721 18516/11551/9719</w:t>
        <w:br/>
        <w:t>f 18523/11557/9722 18522/11558/9723 18521/11559/9724</w:t>
        <w:br/>
        <w:t>f 18520/11560/9724 18523/11557/9722 18521/11559/9724</w:t>
        <w:br/>
        <w:t>f 18525/11561/9725 18524/11562/9725 18520/11560/9724</w:t>
        <w:br/>
        <w:t>f 18521/11559/9724 18525/11561/9725 18520/11560/9724</w:t>
        <w:br/>
        <w:t>f 18513/11549/9718 18512/11550/9718 18524/11562/9725</w:t>
        <w:br/>
        <w:t>f 18525/11561/9725 18513/11549/9718 18524/11562/9725</w:t>
        <w:br/>
        <w:t>f 18503/11541/9713 18504/11540/9712 18499/11539/9711</w:t>
        <w:br/>
        <w:t>f 18500/11538/9710 18503/11541/9713 18499/11539/9711</w:t>
        <w:br/>
        <w:t>f 18518/11556/9721 18519/11555/9721 18527/11563/9726</w:t>
        <w:br/>
        <w:t>f 18526/11564/9726 18518/11556/9721 18527/11563/9726</w:t>
        <w:br/>
        <w:t>f 18529/11565/9727 18528/11566/9727 18526/11564/9726</w:t>
        <w:br/>
        <w:t>f 18527/11563/9726 18529/11565/9727 18526/11564/9726</w:t>
        <w:br/>
        <w:t>f 18531/11567/9728 18530/11568/9729 18528/11566/9727</w:t>
        <w:br/>
        <w:t>f 18529/11565/9727 18531/11567/9728 18528/11566/9727</w:t>
        <w:br/>
        <w:t>f 18531/11567/9728 18533/11569/9730 18532/11570/9731</w:t>
        <w:br/>
        <w:t>f 18530/11568/9729 18531/11567/9728 18532/11570/9731</w:t>
        <w:br/>
        <w:t>f 18533/11569/9732 18535/11571/9733 18534/11572/9734</w:t>
        <w:br/>
        <w:t>f 18507/11544/9716 18533/11569/9732 18534/11572/9734</w:t>
        <w:br/>
        <w:t>f 18534/11572/9734 18535/11571/9733 18537/11573/9735</w:t>
        <w:br/>
        <w:t>f 18536/11574/9736 18534/11572/9734 18537/11573/9735</w:t>
        <w:br/>
        <w:t>f 18522/11558/9723 18523/11557/9722 18539/11575/9737</w:t>
        <w:br/>
        <w:t>f 18538/11576/9738 18522/11558/9723 18539/11575/9737</w:t>
        <w:br/>
        <w:t>f 18543/11577/9739 18542/11578/9739 18541/11579/9739</w:t>
        <w:br/>
        <w:t>f 18540/11580/9739 18543/11577/9739 18541/11579/9739</w:t>
        <w:br/>
        <w:t>f 18547/11581/9740 18546/11582/9741 18545/11583/9742</w:t>
        <w:br/>
        <w:t>f 18544/11584/9742 18547/11581/9740 18545/11583/9742</w:t>
        <w:br/>
        <w:t>f 18547/11581/9740 18549/11585/9743 18548/11586/9743</w:t>
        <w:br/>
        <w:t>f 18546/11582/9741 18547/11581/9740 18548/11586/9743</w:t>
        <w:br/>
        <w:t>f 18553/11587/9744 18552/11588/9744 18551/11589/9745</w:t>
        <w:br/>
        <w:t>f 18550/11590/9744 18553/11587/9744 18551/11589/9745</w:t>
        <w:br/>
        <w:t>f 18413/11449/9640 18422/11459/9650 18554/11591/9746</w:t>
        <w:br/>
        <w:t>f 18412/11450/9641 18413/11449/9640 18554/11591/9746</w:t>
        <w:br/>
        <w:t>f 18459/11496/9682 18418/11453/9644 18416/11455/9646</w:t>
        <w:br/>
        <w:t>f 18421/11456/9647 18422/11459/9650 18420/11457/9648</w:t>
        <w:br/>
        <w:t>f 18160/11196/9425 18555/11592/9747 18487/11524/9701</w:t>
        <w:br/>
        <w:t>f 18020/11054/9289 18160/11196/9425 18487/11524/9701</w:t>
        <w:br/>
        <w:t>f 18412/11450/9641 18554/11591/9746 18156/11190/9419</w:t>
        <w:br/>
        <w:t>f 18322/11358/9567 18412/11450/9641 18156/11190/9419</w:t>
        <w:br/>
        <w:t>f 18557/11593/9748 18458/11495/9681 18556/11594/9749</w:t>
        <w:br/>
        <w:t>f 18416/11455/9646 18556/11594/9749 18458/11495/9681</w:t>
        <w:br/>
        <w:t>f 18417/11454/9645 18556/11594/9749 18416/11455/9646</w:t>
        <w:br/>
        <w:t>f 18559/11595/2320 18493/11528/2320 18494/11531/2320</w:t>
        <w:br/>
        <w:t>f 18558/11596/2320 18559/11595/2320 18494/11531/2320</w:t>
        <w:br/>
        <w:t>f 18419/11458/9649 18420/11457/9648 18460/11497/9683</w:t>
        <w:br/>
        <w:t>f 18560/11597/9750 18419/11458/9649 18460/11497/9683</w:t>
        <w:br/>
        <w:t>f 18448/11485/9672 18184/11222/9674 18449/11486/9673</w:t>
        <w:br/>
        <w:t>f 18195/11232/9461 18467/11505/9688 18468/11504/9688</w:t>
        <w:br/>
        <w:t>f 18431/11467/9658 18195/11232/9461 18468/11504/9688</w:t>
        <w:br/>
        <w:t>f 18487/11524/9701 18191/11228/9457 18407/11445/9636</w:t>
        <w:br/>
        <w:t>f 18439/11477/9665 18436/11474/9663 18437/11473/9663</w:t>
        <w:br/>
        <w:t>f 18438/11478/9666 18439/11477/9665 18437/11473/9663</w:t>
        <w:br/>
        <w:t>f 18561/11598/9751 18464/11498/9684 18461/11501/9684</w:t>
        <w:br/>
        <w:t>f 18465/11502/9686 18470/11506/9689 18538/11576/9738</w:t>
        <w:br/>
        <w:t>f 18539/11575/9737 18465/11502/9686 18538/11576/9738</w:t>
        <w:br/>
        <w:t>f 18454/11491/9676 18188/11223/9452 18456/11492/9678</w:t>
        <w:br/>
        <w:t>f 18453/11488/9676 18454/11491/9676 18456/11492/9678</w:t>
        <w:br/>
        <w:t>f 18189/11226/9455 18190/11227/9456 18455/11493/9679</w:t>
        <w:br/>
        <w:t>f 18563/11599/9752 18407/11445/9636 18408/11444/9635</w:t>
        <w:br/>
        <w:t>f 18562/11600/9753 18563/11599/9752 18408/11444/9635</w:t>
        <w:br/>
        <w:t>f 18191/11228/9457 18487/11524/9701 18555/11592/9747</w:t>
        <w:br/>
        <w:t>f 18459/11496/9682 18191/11228/9457 18555/11592/9747</w:t>
        <w:br/>
        <w:t>f 18564/11601/9754 18563/11599/9755 18481/11520/9756</w:t>
        <w:br/>
        <w:t>f 18410/11447/9638 18201/11238/9467 18412/11450/9641</w:t>
        <w:br/>
        <w:t>f 18418/11453/9644 18459/11496/9682 18555/11592/9747</w:t>
        <w:br/>
        <w:t>f 18567/11602/9757 18566/11603/9757 18565/11604/9758</w:t>
        <w:br/>
        <w:t>f 18425/11460/9651 18567/11602/9757 18565/11604/9758</w:t>
        <w:br/>
        <w:t>f 18570/11605/9759 18569/11606/9760 18568/11607/9761</w:t>
        <w:br/>
        <w:t>f 18573/11608/9762 18572/11609/9763 18571/11610/9764</w:t>
        <w:br/>
        <w:t>f 18571/11610/9764 18572/11609/9763 18423/11462/9653</w:t>
        <w:br/>
        <w:t>f 18424/11461/9652 18571/11610/9764 18423/11462/9653</w:t>
        <w:br/>
        <w:t>f 18156/11190/9419 18554/11591/9746 18155/11191/9420</w:t>
        <w:br/>
        <w:t>f 18161/11198/9427 18555/11592/9747 18160/11196/9425</w:t>
        <w:br/>
        <w:t>f 18420/11457/9648 18200/11237/9466 18460/11497/9683</w:t>
        <w:br/>
        <w:t>f 18568/11607/9761 18569/11606/9760 18573/11608/9762</w:t>
        <w:br/>
        <w:t>f 18571/11610/9764 18568/11607/9761 18573/11608/9762</w:t>
        <w:br/>
        <w:t>f 18424/11461/9652 18425/11460/9651 18565/11604/9758</w:t>
        <w:br/>
        <w:t>f 18565/11604/9765 18575/11611/9427 18574/11612/9766</w:t>
        <w:br/>
        <w:t>f 18570/11605/9759 18568/11607/9761 18576/11613/9767</w:t>
        <w:br/>
        <w:t>f 18580/11614/9768 18579/11615/9769 18578/11616/9770</w:t>
        <w:br/>
        <w:t>f 18577/11617/9771 18580/11614/9768 18578/11616/9770</w:t>
        <w:br/>
        <w:t>f 18578/11616/9770 18582/11618/9772 18581/11619/9773</w:t>
        <w:br/>
        <w:t>f 18577/11617/9771 18578/11616/9770 18581/11619/9773</w:t>
        <w:br/>
        <w:t>f 18585/11620/9774 18584/11621/9775 18583/11622/9776</w:t>
        <w:br/>
        <w:t>f 18586/11623/9777 18585/11620/9774 18583/11622/9776</w:t>
        <w:br/>
        <w:t>f 18588/11624/9778 18585/11620/9774 18586/11623/9777</w:t>
        <w:br/>
        <w:t>f 18587/11625/9779 18588/11624/9778 18586/11623/9777</w:t>
        <w:br/>
        <w:t>f 18589/11626/9780 18588/11624/9778 18587/11625/9779</w:t>
        <w:br/>
        <w:t>f 18590/11627/9781 18589/11626/9780 18587/11625/9779</w:t>
        <w:br/>
        <w:t>f 18592/11628/9782 18591/11629/9783 18589/11626/9780</w:t>
        <w:br/>
        <w:t>f 18590/11627/9781 18592/11628/9782 18589/11626/9780</w:t>
        <w:br/>
        <w:t>f 18591/11629/9783 18592/11628/9782 18593/11630/9784</w:t>
        <w:br/>
        <w:t>f 18594/11631/9785 18591/11629/9783 18593/11630/9784</w:t>
        <w:br/>
        <w:t>f 18596/11632/9786 18594/11631/9785 18593/11630/9784</w:t>
        <w:br/>
        <w:t>f 18595/11633/9787 18596/11632/9786 18593/11630/9784</w:t>
        <w:br/>
        <w:t>f 18599/11634/9788 18598/11635/9789 18597/11636/9790</w:t>
        <w:br/>
        <w:t>f 18600/11637/9788 18599/11634/9788 18597/11636/9790</w:t>
        <w:br/>
        <w:t>f 18603/11638/9791 18602/11639/9792 18595/11633/9787</w:t>
        <w:br/>
        <w:t>f 18601/11640/9793 18603/11638/9791 18595/11633/9787</w:t>
        <w:br/>
        <w:t>f 18584/11621/9775 18581/11619/9773 18582/11618/9772</w:t>
        <w:br/>
        <w:t>f 18583/11622/9776 18584/11621/9775 18582/11618/9772</w:t>
        <w:br/>
        <w:t>f 18607/11641/9794 18606/11642/9795 18605/11643/9795</w:t>
        <w:br/>
        <w:t>f 18604/11644/9796 18607/11641/9794 18605/11643/9795</w:t>
        <w:br/>
        <w:t>f 18606/11642/9795 18609/11645/9797 18608/11646/9798</w:t>
        <w:br/>
        <w:t>f 18605/11643/9795 18606/11642/9795 18608/11646/9798</w:t>
        <w:br/>
        <w:t>f 18593/11630/9784 18592/11628/9782 18609/11645/9797</w:t>
        <w:br/>
        <w:t>f 18610/11647/9799 18593/11630/9784 18609/11645/9797</w:t>
        <w:br/>
        <w:t>f 18601/11640/9793 18595/11633/9787 18593/11630/9784</w:t>
        <w:br/>
        <w:t>f 18610/11647/9799 18601/11640/9793 18593/11630/9784</w:t>
        <w:br/>
        <w:t>f 18604/11644/9796 18612/11648/9800 18611/11649/9800</w:t>
        <w:br/>
        <w:t>f 18607/11641/9794 18604/11644/9796 18611/11649/9800</w:t>
        <w:br/>
        <w:t>f 18611/11649/9800 18612/11648/9800 18614/11650/9801</w:t>
        <w:br/>
        <w:t>f 18613/11651/9802 18611/11649/9800 18614/11650/9801</w:t>
        <w:br/>
        <w:t>f 18582/11618/9772 18615/11652/9803 18613/11651/9802</w:t>
        <w:br/>
        <w:t>f 18583/11622/9776 18582/11618/9772 18613/11651/9802</w:t>
        <w:br/>
        <w:t>f 18578/11616/9770 18616/11653/9804 18615/11652/9803</w:t>
        <w:br/>
        <w:t>f 18582/11618/9772 18578/11616/9770 18615/11652/9803</w:t>
        <w:br/>
        <w:t>f 18579/11615/9769 18617/11654/9805 18616/11653/9804</w:t>
        <w:br/>
        <w:t>f 18578/11616/9770 18579/11615/9769 18616/11653/9804</w:t>
        <w:br/>
        <w:t>f 18620/11655/9806 18619/11656/9806 18618/11657/9807</w:t>
        <w:br/>
        <w:t>f 18621/11658/9808 18620/11655/9806 18618/11657/9807</w:t>
        <w:br/>
        <w:t>f 18623/11659/9809 18621/11658/9808 18618/11657/9807</w:t>
        <w:br/>
        <w:t>f 18622/11660/9809 18623/11659/9809 18618/11657/9807</w:t>
        <w:br/>
        <w:t>f 18626/11661/9810 18625/11662/9811 18624/11663/9812</w:t>
        <w:br/>
        <w:t>f 18627/11664/9813 18626/11661/9810 18624/11663/9812</w:t>
        <w:br/>
        <w:t>f 18625/11662/9811 18629/11665/9814 18628/11666/9815</w:t>
        <w:br/>
        <w:t>f 18624/11663/9812 18625/11662/9811 18628/11666/9815</w:t>
        <w:br/>
        <w:t>f 18630/11667/9816 18609/11645/9797 18619/11656/9806</w:t>
        <w:br/>
        <w:t>f 18620/11655/9806 18630/11667/9816 18619/11656/9806</w:t>
        <w:br/>
        <w:t>f 18631/11668/9817 18610/11647/9799 18609/11645/9797</w:t>
        <w:br/>
        <w:t>f 18630/11667/9816 18631/11668/9817 18609/11645/9797</w:t>
        <w:br/>
        <w:t>f 18633/11669/9818 18632/11670/9818 18610/11647/9799</w:t>
        <w:br/>
        <w:t>f 18631/11668/9817 18633/11669/9818 18610/11647/9799</w:t>
        <w:br/>
        <w:t>f 18634/11671/9819 18632/11670/9818 18633/11669/9818</w:t>
        <w:br/>
        <w:t>f 18635/11672/9819 18634/11671/9819 18633/11669/9818</w:t>
        <w:br/>
        <w:t>f 18627/11664/9813 18637/11673/9820 18636/11674/9821</w:t>
        <w:br/>
        <w:t>f 18626/11661/9810 18627/11664/9813 18636/11674/9821</w:t>
        <w:br/>
        <w:t>f 18638/11675/9822 18630/11667/9816 18637/11673/9823</w:t>
        <w:br/>
        <w:t>f 18639/11676/9824 18638/11675/9822 18637/11673/9823</w:t>
        <w:br/>
        <w:t>f 18641/11677/9825 18638/11675/9822 18639/11676/9824</w:t>
        <w:br/>
        <w:t>f 18640/11678/9826 18641/11677/9825 18639/11676/9824</w:t>
        <w:br/>
        <w:t>f 18642/11679/9827 18641/11677/9825 18640/11678/9826</w:t>
        <w:br/>
        <w:t>f 18643/11680/9828 18642/11679/9827 18640/11678/9826</w:t>
        <w:br/>
        <w:t>f 18645/11681/9829 18623/11659/9809 18622/11660/9809</w:t>
        <w:br/>
        <w:t>f 18644/11682/9830 18645/11681/9829 18622/11660/9809</w:t>
        <w:br/>
        <w:t>f 18628/11666/9815 18629/11665/9814 18646/11683/9831</w:t>
        <w:br/>
        <w:t>f 18647/11684/9832 18628/11666/9815 18646/11683/9831</w:t>
        <w:br/>
        <w:t>f 18613/11651/9802 18615/11652/9803 18648/11685/9833</w:t>
        <w:br/>
        <w:t>f 18645/11681/9829 18613/11651/9802 18648/11685/9833</w:t>
        <w:br/>
        <w:t>f 18647/11684/9834 18645/11681/9829 18648/11685/9833</w:t>
        <w:br/>
        <w:t>f 18649/11686/9835 18647/11684/9834 18648/11685/9833</w:t>
        <w:br/>
        <w:t>f 18616/11653/9804 18650/11687/9836 18648/11685/9833</w:t>
        <w:br/>
        <w:t>f 18615/11652/9803 18616/11653/9804 18648/11685/9833</w:t>
        <w:br/>
        <w:t>f 18649/11686/9835 18648/11685/9833 18650/11687/9836</w:t>
        <w:br/>
        <w:t>f 18651/11688/9837 18649/11686/9835 18650/11687/9836</w:t>
        <w:br/>
        <w:t>f 18617/11654/9805 18652/11689/9838 18650/11687/9836</w:t>
        <w:br/>
        <w:t>f 18616/11653/9804 18617/11654/9805 18650/11687/9836</w:t>
        <w:br/>
        <w:t>f 18651/11688/9837 18650/11687/9836 18652/11689/9838</w:t>
        <w:br/>
        <w:t>f 18653/11690/9839 18651/11688/9837 18652/11689/9838</w:t>
        <w:br/>
        <w:t>f 18655/11691/9840 18642/11679/9827 18643/11680/9828</w:t>
        <w:br/>
        <w:t>f 18654/11692/9841 18655/11691/9840 18643/11680/9828</w:t>
        <w:br/>
        <w:t>f 18657/11693/9842 18655/11691/9840 18654/11692/9841</w:t>
        <w:br/>
        <w:t>f 18656/11694/9843 18657/11693/9842 18654/11692/9841</w:t>
        <w:br/>
        <w:t>f 18634/11671/9819 18635/11672/9819 18658/11695/9844</w:t>
        <w:br/>
        <w:t>f 18659/11696/9845 18634/11671/9819 18658/11695/9844</w:t>
        <w:br/>
        <w:t>f 18659/11696/9845 18655/11691/9840 18657/11693/9842</w:t>
        <w:br/>
        <w:t>f 18597/11636/9790 18659/11696/9845 18657/11693/9842</w:t>
        <w:br/>
        <w:t>f 18661/11697/9846 18660/11698/9847 18627/11664/9813</w:t>
        <w:br/>
        <w:t>f 18624/11663/9812 18661/11697/9846 18627/11664/9813</w:t>
        <w:br/>
        <w:t>f 18624/11663/9812 18628/11666/9815 18662/11699/9848</w:t>
        <w:br/>
        <w:t>f 18661/11697/9846 18624/11663/9812 18662/11699/9848</w:t>
        <w:br/>
        <w:t>f 18663/11700/9849 18627/11664/9813 18660/11698/9847</w:t>
        <w:br/>
        <w:t>f 18664/11701/9850 18663/11700/9849 18660/11698/9847</w:t>
        <w:br/>
        <w:t>f 18639/11676/9824 18637/11673/9823 18664/11701/9850</w:t>
        <w:br/>
        <w:t>f 18665/11702/9851 18639/11676/9824 18664/11701/9850</w:t>
        <w:br/>
        <w:t>f 18665/11702/9851 18667/11703/9852 18666/11704/9853</w:t>
        <w:br/>
        <w:t>f 18639/11676/9824 18665/11702/9851 18666/11704/9853</w:t>
        <w:br/>
        <w:t>f 18668/11705/9854 18640/11678/9855 18667/11703/9852</w:t>
        <w:br/>
        <w:t>f 18669/11706/9856 18668/11705/9854 18667/11703/9852</w:t>
        <w:br/>
        <w:t>f 18669/11706/9856 18670/11707/9857 18654/11692/9841</w:t>
        <w:br/>
        <w:t>f 18643/11680/9828 18669/11706/9856 18654/11692/9841</w:t>
        <w:br/>
        <w:t>f 18656/11694/9843 18654/11692/9841 18670/11707/9857</w:t>
        <w:br/>
        <w:t>f 18671/11708/9858 18656/11694/9843 18670/11707/9857</w:t>
        <w:br/>
        <w:t>f 18671/11708/9858 18670/11707/9857 18672/11709/9859</w:t>
        <w:br/>
        <w:t>f 18673/11710/9860 18671/11708/9858 18672/11709/9859</w:t>
        <w:br/>
        <w:t>f 18670/11707/9857 18669/11706/9856 18674/11711/9861</w:t>
        <w:br/>
        <w:t>f 18672/11709/9859 18670/11707/9857 18674/11711/9861</w:t>
        <w:br/>
        <w:t>f 18669/11706/9856 18667/11703/9852 18675/11712/9862</w:t>
        <w:br/>
        <w:t>f 18674/11711/9861 18669/11706/9856 18675/11712/9862</w:t>
        <w:br/>
        <w:t>f 18667/11703/9852 18665/11702/9851 18676/11713/9863</w:t>
        <w:br/>
        <w:t>f 18675/11712/9862 18667/11703/9852 18676/11713/9863</w:t>
        <w:br/>
        <w:t>f 18665/11702/9851 18664/11701/9850 18677/11714/9864</w:t>
        <w:br/>
        <w:t>f 18676/11713/9863 18665/11702/9851 18677/11714/9864</w:t>
        <w:br/>
        <w:t>f 18664/11701/9850 18660/11698/9847 18678/11715/9865</w:t>
        <w:br/>
        <w:t>f 18677/11714/9864 18664/11701/9850 18678/11715/9865</w:t>
        <w:br/>
        <w:t>f 18660/11698/9847 18661/11697/9846 18679/11716/9866</w:t>
        <w:br/>
        <w:t>f 18678/11715/9865 18660/11698/9847 18679/11716/9866</w:t>
        <w:br/>
        <w:t>f 18662/11699/9848 18680/11717/9867 18679/11716/9866</w:t>
        <w:br/>
        <w:t>f 18661/11697/9846 18662/11699/9848 18679/11716/9866</w:t>
        <w:br/>
        <w:t>f 18682/11718/9868 18681/11719/9869 18662/11699/9848</w:t>
        <w:br/>
        <w:t>f 18628/11666/9815 18682/11718/9868 18662/11699/9848</w:t>
        <w:br/>
        <w:t>f 18684/11720/9870 18683/11721/9871 18681/11719/9869</w:t>
        <w:br/>
        <w:t>f 18647/11684/9832 18684/11720/9870 18681/11719/9869</w:t>
        <w:br/>
        <w:t>f 18651/11688/9837 18685/11722/9872 18683/11721/9871</w:t>
        <w:br/>
        <w:t>f 18649/11686/9835 18651/11688/9837 18683/11721/9871</w:t>
        <w:br/>
        <w:t>f 18653/11690/9839 18686/11723/9873 18685/11722/9872</w:t>
        <w:br/>
        <w:t>f 18651/11688/9837 18653/11690/9839 18685/11722/9872</w:t>
        <w:br/>
        <w:t>f 18680/11717/9867 18662/11699/9848 18681/11719/9869</w:t>
        <w:br/>
        <w:t>f 18687/11724/9874 18680/11717/9867 18681/11719/9869</w:t>
        <w:br/>
        <w:t>f 18683/11721/9871 18688/11725/9875 18687/11724/9874</w:t>
        <w:br/>
        <w:t>f 18681/11719/9869 18683/11721/9871 18687/11724/9874</w:t>
        <w:br/>
        <w:t>f 18683/11721/9871 18685/11722/9872 18689/11726/9876</w:t>
        <w:br/>
        <w:t>f 18688/11725/9875 18683/11721/9871 18689/11726/9876</w:t>
        <w:br/>
        <w:t>f 18686/11723/9873 18690/11727/9877 18689/11726/9876</w:t>
        <w:br/>
        <w:t>f 18685/11722/9872 18686/11723/9873 18689/11726/9876</w:t>
        <w:br/>
        <w:t>f 18653/11690/9839 18652/11689/9838 18691/11728/9878</w:t>
        <w:br/>
        <w:t>f 18692/11729/9879 18653/11690/9839 18691/11728/9878</w:t>
        <w:br/>
        <w:t>f 18692/11729/9879 18691/11728/9878 18693/11730/9880</w:t>
        <w:br/>
        <w:t>f 18694/11731/9881 18692/11729/9879 18693/11730/9880</w:t>
        <w:br/>
        <w:t>f 18694/11731/9881 18696/11732/9882 18695/11733/9883</w:t>
        <w:br/>
        <w:t>f 18692/11729/9879 18694/11731/9881 18695/11733/9883</w:t>
        <w:br/>
        <w:t>f 18698/11734/9884 18697/11735/9885 18695/11733/9883</w:t>
        <w:br/>
        <w:t>f 18696/11732/9882 18698/11734/9884 18695/11733/9883</w:t>
        <w:br/>
        <w:t>f 18702/11736/2320 18701/11737/2320 18700/11738/2320</w:t>
        <w:br/>
        <w:t>f 18699/11739/2320 18702/11736/2320 18700/11738/2320</w:t>
        <w:br/>
        <w:t>f 18598/11635/9789 18703/11740/9886 18659/11696/9845</w:t>
        <w:br/>
        <w:t>f 18597/11636/9790 18598/11635/9789 18659/11696/9845</w:t>
        <w:br/>
        <w:t>f 18603/11638/9791 18659/11696/9845 18703/11740/9886</w:t>
        <w:br/>
        <w:t>f 18693/11730/9880 18691/11728/9878 18704/11741/9887</w:t>
        <w:br/>
        <w:t>f 18705/11742/9888 18693/11730/9880 18704/11741/9887</w:t>
        <w:br/>
        <w:t>f 18617/11654/9805 18704/11741/9887 18691/11728/9878</w:t>
        <w:br/>
        <w:t>f 18652/11689/9838 18617/11654/9805 18691/11728/9878</w:t>
        <w:br/>
        <w:t>f 18706/11743/9889 18705/11742/9888 18704/11741/9887</w:t>
        <w:br/>
        <w:t>f 18707/11744/9890 18706/11743/9889 18704/11741/9887</w:t>
        <w:br/>
        <w:t>f 18709/11745/9891 18708/11746/9891 18705/11742/9888</w:t>
        <w:br/>
        <w:t>f 18706/11743/9889 18709/11745/9891 18705/11742/9888</w:t>
        <w:br/>
        <w:t>f 18707/11744/9890 18704/11741/9887 18579/11615/9769</w:t>
        <w:br/>
        <w:t>f 18704/11741/9887 18617/11654/9805 18579/11615/9769</w:t>
        <w:br/>
        <w:t>f 18690/11727/9877 18686/11723/9873 18695/11733/9883</w:t>
        <w:br/>
        <w:t>f 18697/11735/9885 18690/11727/9877 18695/11733/9883</w:t>
        <w:br/>
        <w:t>f 18686/11723/9873 18653/11690/9839 18692/11729/9879</w:t>
        <w:br/>
        <w:t>f 18695/11733/9883 18686/11723/9873 18692/11729/9879</w:t>
        <w:br/>
        <w:t>f 18713/11747/9892 18712/11748/9893 18711/11749/9894</w:t>
        <w:br/>
        <w:t>f 18710/11750/9894 18713/11747/9892 18711/11749/9894</w:t>
        <w:br/>
        <w:t>f 18716/11751/9895 18712/11748/9893 18715/11752/9896</w:t>
        <w:br/>
        <w:t>f 18714/11753/9895 18716/11751/9895 18715/11752/9896</w:t>
        <w:br/>
        <w:t>f 18719/11754/9897 18713/11747/9892 18718/11755/9898</w:t>
        <w:br/>
        <w:t>f 18717/11756/9899 18719/11754/9897 18718/11755/9898</w:t>
        <w:br/>
        <w:t>f 18721/11757/2320 18702/11736/2320 18699/11739/2320</w:t>
        <w:br/>
        <w:t>f 18720/11758/2320 18721/11757/2320 18699/11739/2320</w:t>
        <w:br/>
        <w:t>f 18721/11757/2320 18720/11758/2320 18723/11759/2320</w:t>
        <w:br/>
        <w:t>f 18722/11760/2320 18721/11757/2320 18723/11759/2320</w:t>
        <w:br/>
        <w:t>f 18722/11760/2320 18723/11759/2320 18724/11761/2320</w:t>
        <w:br/>
        <w:t>f 18725/11762/2320 18722/11760/2320 18724/11761/2320</w:t>
        <w:br/>
        <w:t>f 18729/11763/9900 18728/11764/9901 18727/11765/9764</w:t>
        <w:br/>
        <w:t>f 18726/11766/9902 18729/11763/9900 18727/11765/9764</w:t>
        <w:br/>
        <w:t>f 18719/11754/9897 18715/11752/9896 18712/11748/9893</w:t>
        <w:br/>
        <w:t>f 18713/11747/9892 18719/11754/9897 18712/11748/9893</w:t>
        <w:br/>
        <w:t>f 18732/11767/2320 18731/11768/2320 18730/11769/2320</w:t>
        <w:br/>
        <w:t>f 18596/11632/9786 18595/11633/9787 18602/11639/9792</w:t>
        <w:br/>
        <w:t>f 18602/11639/9792 18603/11638/9791 18703/11740/9886</w:t>
        <w:br/>
        <w:t>f 18580/11614/9768 18707/11744/9890 18579/11615/9769</w:t>
        <w:br/>
        <w:t>f 18736/11770/9903 18735/11771/9904 18734/11772/9904</w:t>
        <w:br/>
        <w:t>f 18733/11773/9903 18736/11770/9903 18734/11772/9904</w:t>
        <w:br/>
        <w:t>f 18740/11774/9905 18739/11775/9906 18738/11776/9906</w:t>
        <w:br/>
        <w:t>f 18737/11777/9907 18740/11774/9905 18738/11776/9906</w:t>
        <w:br/>
        <w:t>f 18742/11778/9908 18741/11779/9908 18738/11776/9906</w:t>
        <w:br/>
        <w:t>f 18739/11775/9906 18742/11778/9908 18738/11776/9906</w:t>
        <w:br/>
        <w:t>f 18744/11780/9909 18743/11781/9909 18741/11779/9908</w:t>
        <w:br/>
        <w:t>f 18742/11778/9908 18744/11780/9909 18741/11779/9908</w:t>
        <w:br/>
        <w:t>f 18746/11782/9910 18736/11770/9903 18733/11773/9903</w:t>
        <w:br/>
        <w:t>f 18745/11783/9911 18746/11782/9910 18733/11773/9903</w:t>
        <w:br/>
        <w:t>f 18748/11784/9912 18746/11782/9910 18745/11783/9911</w:t>
        <w:br/>
        <w:t>f 18747/11785/9913 18748/11784/9912 18745/11783/9911</w:t>
        <w:br/>
        <w:t>f 18752/11786/9778 18751/11787/9914 18750/11788/9915</w:t>
        <w:br/>
        <w:t>f 18749/11789/9774 18752/11786/9778 18750/11788/9915</w:t>
        <w:br/>
        <w:t>f 18752/11786/9778 18755/11790/9780 18754/11791/9916</w:t>
        <w:br/>
        <w:t>f 18753/11792/9624 18752/11786/9778 18754/11791/9916</w:t>
        <w:br/>
        <w:t>f 18757/11793/9917 18756/11794/9625 18755/11790/9780</w:t>
        <w:br/>
        <w:t>f 18750/11788/9915 18758/11795/9918 18749/11789/9774</w:t>
        <w:br/>
        <w:t>f 18749/11789/9774 18758/11795/9918 18759/11796/9775</w:t>
        <w:br/>
        <w:t>f 18757/11793/9917 18755/11790/9780 18760/11797/9783</w:t>
        <w:br/>
        <w:t>f 18757/11793/9917 18760/11797/9783 18762/11798/9919</w:t>
        <w:br/>
        <w:t>f 18761/11799/9920 18757/11793/9917 18762/11798/9919</w:t>
        <w:br/>
        <w:t>f 18764/11800/9921 18763/11801/9922 18759/11796/9775</w:t>
        <w:br/>
        <w:t>f 18758/11795/9918 18764/11800/9921 18759/11796/9775</w:t>
        <w:br/>
        <w:t>f 18766/11802/9773 18759/11796/9775 18763/11801/9922</w:t>
        <w:br/>
        <w:t>f 18765/11803/9923 18766/11802/9773 18763/11801/9922</w:t>
        <w:br/>
        <w:t>f 18768/11804/9924 18767/11805/9925 18762/11798/9919</w:t>
        <w:br/>
        <w:t>f 18760/11797/9783 18768/11804/9924 18762/11798/9919</w:t>
        <w:br/>
        <w:t>f 18769/11806/9926 18765/11803/9923 18743/11781/9909</w:t>
        <w:br/>
        <w:t>f 18744/11780/9909 18769/11806/9926 18743/11781/9909</w:t>
        <w:br/>
        <w:t>f 18766/11802/9773 18765/11803/9923 18769/11806/9926</w:t>
        <w:br/>
        <w:t>f 18770/11807/9927 18747/11785/9913 18767/11805/9925</w:t>
        <w:br/>
        <w:t>f 18768/11804/9924 18770/11807/9927 18767/11805/9925</w:t>
        <w:br/>
        <w:t>f 18748/11784/9912 18747/11785/9913 18770/11807/9927</w:t>
        <w:br/>
        <w:t>f 17870/10907/9145 18229/11266/9423 17891/10929/9167</w:t>
        <w:br/>
        <w:t>f 18335/11374/9402 18771/11808/9928 18337/11372/9578</w:t>
        <w:br/>
        <w:t>f 18343/11380/9390 18344/11379/9582 18337/11372/9578</w:t>
        <w:br/>
        <w:t>f 18772/11809/9395 18343/11380/9390 18337/11372/9578</w:t>
        <w:br/>
        <w:t>f 18536/11574/9736 18498/11532/9705 18507/11544/9716</w:t>
        <w:br/>
        <w:t>f 18534/11572/9734 18536/11574/9736 18507/11544/9716</w:t>
        <w:br/>
        <w:t>f 18496/11534/9707 18497/11533/9706 18503/11541/9713</w:t>
        <w:br/>
        <w:t>f 18731/11768/2320 18773/11810/2320 18725/11762/2320</w:t>
        <w:br/>
        <w:t>f 18724/11761/2320 18731/11768/2320 18725/11762/2320</w:t>
        <w:br/>
        <w:t>f 18774/11811/2320 18773/11810/2320 18732/11767/2320</w:t>
        <w:br/>
        <w:t>f 18773/11810/2320 18731/11768/2320 18732/11767/2320</w:t>
        <w:br/>
        <w:t>f 18385/11423/9619 18386/11422/9594 18775/11812/9593</w:t>
        <w:br/>
        <w:t>f 18455/11493/9679 18190/11227/9456 18458/11495/9681</w:t>
        <w:br/>
        <w:t>f 18779/11813/9929 18778/11814/9930 18777/11815/9931</w:t>
        <w:br/>
        <w:t>f 18776/11816/9932 18779/11813/9929 18777/11815/9931</w:t>
        <w:br/>
        <w:t>f 18782/11817/9933 18781/11818/9934 18780/11819/9935</w:t>
        <w:br/>
        <w:t>f 18783/11820/9936 18782/11817/9933 18780/11819/9935</w:t>
        <w:br/>
        <w:t>f 18786/11821/9937 18785/11822/9938 18784/11823/9939</w:t>
        <w:br/>
        <w:t>f 18790/11824/9940 18789/11825/9941 18788/11826/9942</w:t>
        <w:br/>
        <w:t>f 18787/11827/9943 18790/11824/9940 18788/11826/9942</w:t>
        <w:br/>
        <w:t>f 18794/11828/9944 18793/11829/9945 18792/11830/9946</w:t>
        <w:br/>
        <w:t>f 18791/11831/9947 18794/11828/9944 18792/11830/9946</w:t>
        <w:br/>
        <w:t>f 18795/11832/9948 18792/11830/9946 18793/11829/9945</w:t>
        <w:br/>
        <w:t>f 18799/11833/9949 18798/11834/9950 18797/11835/9951</w:t>
        <w:br/>
        <w:t>f 18796/11836/9952 18799/11833/9949 18797/11835/9951</w:t>
        <w:br/>
        <w:t>f 18782/11817/9933 18801/11837/9953 18800/11838/9954</w:t>
        <w:br/>
        <w:t>f 18781/11818/9934 18782/11817/9933 18800/11838/9954</w:t>
        <w:br/>
        <w:t>f 18803/11839/9955 18802/11840/9956 18781/11818/9934</w:t>
        <w:br/>
        <w:t>f 18800/11838/9954 18803/11839/9955 18781/11818/9934</w:t>
        <w:br/>
        <w:t>f 18789/11825/9941 18805/11841/9957 18804/11842/9958</w:t>
        <w:br/>
        <w:t>f 18788/11826/9942 18789/11825/9941 18804/11842/9958</w:t>
        <w:br/>
        <w:t>f 18807/11843/9959 18806/11844/9960 18802/11840/9956</w:t>
        <w:br/>
        <w:t>f 18803/11839/9955 18807/11843/9959 18802/11840/9956</w:t>
        <w:br/>
        <w:t>f 18809/11845/9961 18808/11846/9962 18800/11838/9954</w:t>
        <w:br/>
        <w:t>f 18801/11837/9953 18809/11845/9961 18800/11838/9954</w:t>
        <w:br/>
        <w:t>f 18810/11847/9963 18803/11839/9955 18800/11838/9954</w:t>
        <w:br/>
        <w:t>f 18808/11846/9962 18810/11847/9963 18800/11838/9954</w:t>
        <w:br/>
        <w:t>f 18812/11848/9964 18811/11849/9965 18804/11842/9958</w:t>
        <w:br/>
        <w:t>f 18805/11841/9957 18812/11848/9964 18804/11842/9958</w:t>
        <w:br/>
        <w:t>f 18813/11850/9966 18807/11843/9959 18803/11839/9955</w:t>
        <w:br/>
        <w:t>f 18815/11851/9967 18814/11852/9968 18778/11814/9930</w:t>
        <w:br/>
        <w:t>f 18779/11813/9929 18815/11851/9967 18778/11814/9930</w:t>
        <w:br/>
        <w:t>f 18817/11853/9969 18797/11835/9951 18798/11834/9950</w:t>
        <w:br/>
        <w:t>f 18816/11854/9970 18817/11853/9969 18798/11834/9950</w:t>
        <w:br/>
        <w:t>f 18819/11855/9971 18814/11852/9968 18794/11828/9944</w:t>
        <w:br/>
        <w:t>f 18818/11856/9972 18819/11855/9971 18794/11828/9944</w:t>
        <w:br/>
        <w:t>f 18793/11829/9945 18794/11828/9944 18814/11852/9968</w:t>
        <w:br/>
        <w:t>f 18815/11851/9967 18793/11829/9945 18814/11852/9968</w:t>
        <w:br/>
        <w:t>f 18821/11857/9973 18820/11858/9974 18817/11853/9969</w:t>
        <w:br/>
        <w:t>f 18816/11854/9970 18821/11857/9973 18817/11853/9969</w:t>
        <w:br/>
        <w:t>f 18818/11856/9972 18794/11828/9944 18791/11831/9947</w:t>
        <w:br/>
        <w:t>f 18822/11859/9975 18818/11856/9972 18791/11831/9947</w:t>
        <w:br/>
        <w:t>f 18776/11816/9932 18777/11815/9931 18810/11847/9963</w:t>
        <w:br/>
        <w:t>f 18808/11846/9962 18776/11816/9932 18810/11847/9963</w:t>
        <w:br/>
        <w:t>f 18778/11814/9930 18824/11860/9976 18823/11861/9977</w:t>
        <w:br/>
        <w:t>f 18826/11862/9978 18825/11863/9979 18778/11814/9930</w:t>
        <w:br/>
        <w:t>f 18814/11852/9968 18826/11862/9978 18778/11814/9930</w:t>
        <w:br/>
        <w:t>f 18786/11821/9937 18784/11823/9939 18828/11864/9980</w:t>
        <w:br/>
        <w:t>f 18827/11865/9981 18786/11821/9937 18828/11864/9980</w:t>
        <w:br/>
        <w:t>f 18830/11866/9982 18829/11867/9983 18810/11847/9963</w:t>
        <w:br/>
        <w:t>f 18833/11868/9984 18832/11869/9985 18831/11870/9986</w:t>
        <w:br/>
        <w:t>f 18834/11871/9987 18833/11868/9984 18831/11870/9986</w:t>
        <w:br/>
        <w:t>f 18837/11872/9988 18836/11873/9989 18835/11874/9990</w:t>
        <w:br/>
        <w:t>f 18838/11875/9991 18837/11872/9988 18835/11874/9990</w:t>
        <w:br/>
        <w:t>f 18839/11876/9992 18789/11825/9941 18790/11824/9940</w:t>
        <w:br/>
        <w:t>f 18840/11877/9993 18839/11876/9992 18790/11824/9940</w:t>
        <w:br/>
        <w:t>f 18844/11878/9994 18843/11879/9995 18842/11880/9996</w:t>
        <w:br/>
        <w:t>f 18841/11881/9994 18844/11878/9994 18842/11880/9996</w:t>
        <w:br/>
        <w:t>f 18845/11882/9997 18798/11834/9950 18799/11833/9949</w:t>
        <w:br/>
        <w:t>f 18846/11883/9998 18845/11882/9997 18799/11833/9949</w:t>
        <w:br/>
        <w:t>f 18850/11884/9999 18849/11885/10000 18848/11886/10001</w:t>
        <w:br/>
        <w:t>f 18847/11887/9999 18850/11884/9999 18848/11886/10001</w:t>
        <w:br/>
        <w:t>f 18851/11888/10002 18805/11841/9957 18789/11825/9941</w:t>
        <w:br/>
        <w:t>f 18839/11876/9992 18851/11888/10002 18789/11825/9941</w:t>
        <w:br/>
        <w:t>f 18855/11889/10003 18854/11890/10004 18853/11891/10005</w:t>
        <w:br/>
        <w:t>f 18852/11892/10006 18855/11889/10003 18853/11891/10005</w:t>
        <w:br/>
        <w:t>f 18851/11888/10002 18856/11893/10007 18812/11848/9964</w:t>
        <w:br/>
        <w:t>f 18805/11841/9957 18851/11888/10002 18812/11848/9964</w:t>
        <w:br/>
        <w:t>f 18845/11882/9997 18857/11894/10008 18816/11854/9970</w:t>
        <w:br/>
        <w:t>f 18798/11834/9950 18845/11882/9997 18816/11854/9970</w:t>
        <w:br/>
        <w:t>f 18861/11895/10009 18860/11896/10010 18859/11897/10011</w:t>
        <w:br/>
        <w:t>f 18858/11898/10012 18861/11895/10009 18859/11897/10011</w:t>
        <w:br/>
        <w:t>f 18857/11894/10008 18862/11899/10013 18821/11857/9973</w:t>
        <w:br/>
        <w:t>f 18816/11854/9970 18857/11894/10008 18821/11857/9973</w:t>
        <w:br/>
        <w:t>f 18853/11891/10005 18834/11871/9987 18831/11870/9986</w:t>
        <w:br/>
        <w:t>f 18852/11892/10006 18853/11891/10005 18831/11870/9986</w:t>
        <w:br/>
        <w:t>f 18865/11900/10014 18864/11901/10015 18863/11902/10015</w:t>
        <w:br/>
        <w:t>f 18868/11903/10016 18867/11904/10017 18866/11905/10018</w:t>
        <w:br/>
        <w:t>f 18857/11894/10019 18868/11903/10016 18866/11905/10018</w:t>
        <w:br/>
        <w:t>f 18871/11906/10020 18870/11907/10021 18869/11908/10022</w:t>
        <w:br/>
        <w:t>f 18839/11876/9992 18840/11877/9993 18873/11909/10023</w:t>
        <w:br/>
        <w:t>f 18872/11910/10024 18839/11876/9992 18873/11909/10023</w:t>
        <w:br/>
        <w:t>f 18839/11876/9992 18875/11911/10025 18874/11912/10026</w:t>
        <w:br/>
        <w:t>f 18877/11913/10027 18876/11914/10028 18875/11911/10025</w:t>
        <w:br/>
        <w:t>f 18879/11915/10029 18878/11916/10030 18876/11914/10028</w:t>
        <w:br/>
        <w:t>f 18882/11917/10031 18881/11918/10032 18880/11919/10033</w:t>
        <w:br/>
        <w:t>f 18883/11920/10034 18882/11917/10031 18880/11919/10033</w:t>
        <w:br/>
        <w:t>f 18846/11883/9998 18885/11921/10035 18884/11922/10036</w:t>
        <w:br/>
        <w:t>f 18869/11908/10022 18887/11923/10037 18886/11924/10038</w:t>
        <w:br/>
        <w:t>f 18871/11906/10020 18869/11908/10022 18886/11924/10038</w:t>
        <w:br/>
        <w:t>f 18890/11925/10039 18889/11926/10040 18888/11927/10041</w:t>
        <w:br/>
        <w:t>f 18886/11924/10038 18890/11925/10039 18888/11927/10041</w:t>
        <w:br/>
        <w:t>f 18892/11928/10042 18891/11929/10043 18882/11917/10031</w:t>
        <w:br/>
        <w:t>f 18871/11906/10020 18892/11928/10042 18882/11917/10031</w:t>
        <w:br/>
        <w:t>f 18896/11930/10044 18895/11931/10045 18894/11932/10046</w:t>
        <w:br/>
        <w:t>f 18893/11933/10047 18896/11930/10044 18894/11932/10046</w:t>
        <w:br/>
        <w:t>f 18895/11931/10045 18898/11934/10048 18897/11935/10049</w:t>
        <w:br/>
        <w:t>f 18894/11932/10046 18895/11931/10045 18897/11935/10049</w:t>
        <w:br/>
        <w:t>f 18898/11934/10048 18900/11936/10050 18899/11937/10051</w:t>
        <w:br/>
        <w:t>f 18897/11935/10049 18898/11934/10048 18899/11937/10051</w:t>
        <w:br/>
        <w:t>f 18900/11936/10050 18880/11919/10033 18881/11918/10032</w:t>
        <w:br/>
        <w:t>f 18899/11937/10051 18900/11936/10050 18881/11918/10032</w:t>
        <w:br/>
        <w:t>f 18891/11929/10043 18901/11938/10052 18881/11918/10032</w:t>
        <w:br/>
        <w:t>f 18882/11917/10031 18891/11929/10043 18881/11918/10032</w:t>
        <w:br/>
        <w:t>f 18871/11906/10020 18886/11924/10038 18902/11939/10053</w:t>
        <w:br/>
        <w:t>f 18892/11928/10042 18871/11906/10020 18902/11939/10053</w:t>
        <w:br/>
        <w:t>f 18886/11924/10038 18888/11927/10041 18903/11940/10054</w:t>
        <w:br/>
        <w:t>f 18902/11939/10053 18886/11924/10038 18903/11940/10054</w:t>
        <w:br/>
        <w:t>f 18893/11933/10047 18894/11932/10046 18905/11941/10055</w:t>
        <w:br/>
        <w:t>f 18904/11942/10056 18893/11933/10047 18905/11941/10055</w:t>
        <w:br/>
        <w:t>f 18894/11932/10046 18897/11935/10049 18906/11943/10057</w:t>
        <w:br/>
        <w:t>f 18905/11941/10055 18894/11932/10046 18906/11943/10057</w:t>
        <w:br/>
        <w:t>f 18897/11935/10049 18899/11937/10051 18907/11944/10058</w:t>
        <w:br/>
        <w:t>f 18906/11943/10057 18897/11935/10049 18907/11944/10058</w:t>
        <w:br/>
        <w:t>f 18907/11944/10058 18899/11937/10051 18881/11918/10032</w:t>
        <w:br/>
        <w:t>f 18901/11938/10052 18907/11944/10058 18881/11918/10032</w:t>
        <w:br/>
        <w:t>f 18910/11945/10059 18909/11946/10060 18908/11947/10061</w:t>
        <w:br/>
        <w:t>f 18891/11929/10043 18912/11948/10062 18911/11949/10063</w:t>
        <w:br/>
        <w:t>f 18901/11938/10052 18891/11929/10043 18911/11949/10063</w:t>
        <w:br/>
        <w:t>f 18914/11950/10064 18913/11951/10065 18868/11903/10016</w:t>
        <w:br/>
        <w:t>f 18915/11952/10066 18914/11950/10064 18868/11903/10016</w:t>
        <w:br/>
        <w:t>f 18913/11951/10065 18916/11953/10067 18867/11904/10017</w:t>
        <w:br/>
        <w:t>f 18868/11903/10016 18913/11951/10065 18867/11904/10017</w:t>
        <w:br/>
        <w:t>f 18918/11954/10068 18917/11955/10069 18872/11910/10024</w:t>
        <w:br/>
        <w:t>f 18873/11909/10023 18918/11954/10068 18872/11910/10024</w:t>
        <w:br/>
        <w:t>f 18917/11955/10069 18920/11956/10070 18919/11957/10071</w:t>
        <w:br/>
        <w:t>f 18872/11910/10024 18917/11955/10069 18919/11957/10071</w:t>
        <w:br/>
        <w:t>f 18922/11958/10072 18921/11959/10073 18919/11957/10071</w:t>
        <w:br/>
        <w:t>f 18920/11956/10070 18922/11958/10072 18919/11957/10071</w:t>
        <w:br/>
        <w:t>f 18924/11960/10074 18923/11961/10075 18921/11959/10073</w:t>
        <w:br/>
        <w:t>f 18922/11958/10072 18924/11960/10074 18921/11959/10073</w:t>
        <w:br/>
        <w:t>f 18926/11962/10076 18925/11963/10077 18865/11900/10014</w:t>
        <w:br/>
        <w:t>f 18926/11962/10076 18846/11883/9998 18884/11922/10036</w:t>
        <w:br/>
        <w:t>f 18927/11964/10078 18926/11962/10076 18884/11922/10036</w:t>
        <w:br/>
        <w:t>f 18931/11965/10079 18930/11966/10080 18929/11967/10081</w:t>
        <w:br/>
        <w:t>f 18928/11968/10082 18931/11965/10079 18929/11967/10081</w:t>
        <w:br/>
        <w:t>f 18934/11969/10083 18933/11970/10084 18932/11971/10085</w:t>
        <w:br/>
        <w:t>f 18935/11972/10086 18934/11969/10083 18932/11971/10085</w:t>
        <w:br/>
        <w:t>f 18933/11970/10084 18936/11973/10087 18932/11971/10085</w:t>
        <w:br/>
        <w:t>f 18938/11974/10088 18934/11969/10083 18937/11975/10089</w:t>
        <w:br/>
        <w:t>f 18941/11976/10090 18938/11974/10088 18940/11977/10091</w:t>
        <w:br/>
        <w:t>f 18939/11978/10092 18941/11976/10090 18940/11977/10091</w:t>
        <w:br/>
        <w:t>f 18939/11978/10092 18940/11977/10091 18943/11979/10093</w:t>
        <w:br/>
        <w:t>f 18942/11980/10094 18939/11978/10092 18943/11979/10093</w:t>
        <w:br/>
        <w:t>f 18945/11981/10095 18944/11982/10096 18939/11978/10092</w:t>
        <w:br/>
        <w:t>f 18942/11980/10094 18945/11981/10095 18939/11978/10092</w:t>
        <w:br/>
        <w:t>f 18948/11983/10097 18947/11984/10098 18946/11985/10099</w:t>
        <w:br/>
        <w:t>f 18949/11986/10100 18948/11983/10097 18946/11985/10099</w:t>
        <w:br/>
        <w:t>f 18947/11984/10098 18945/11981/10095 18942/11980/10094</w:t>
        <w:br/>
        <w:t>f 18950/11987/10101 18947/11984/10098 18942/11980/10094</w:t>
        <w:br/>
        <w:t>f 18951/11988/10102 18950/11987/10101 18942/11980/10094</w:t>
        <w:br/>
        <w:t>f 18943/11979/10093 18951/11988/10102 18942/11980/10094</w:t>
        <w:br/>
        <w:t>f 18953/11989/10103 18951/11988/10102 18943/11979/10093</w:t>
        <w:br/>
        <w:t>f 18952/11990/10104 18953/11989/10103 18943/11979/10093</w:t>
        <w:br/>
        <w:t>f 18952/11990/10104 18943/11979/10093 18940/11977/10091</w:t>
        <w:br/>
        <w:t>f 18937/11975/10089 18952/11990/10104 18940/11977/10091</w:t>
        <w:br/>
        <w:t>f 18955/11991/10105 18954/11992/10106 18944/11982/10096</w:t>
        <w:br/>
        <w:t>f 18945/11981/10095 18955/11991/10105 18944/11982/10096</w:t>
        <w:br/>
        <w:t>f 18958/11993/10107 18957/11994/10108 18956/11995/10109</w:t>
        <w:br/>
        <w:t>f 18956/11995/10109 18957/11994/10108 18960/11996/10110</w:t>
        <w:br/>
        <w:t>f 18959/11997/10111 18956/11995/10109 18960/11996/10110</w:t>
        <w:br/>
        <w:t>f 18956/11995/10109 18959/11997/10111 18936/11973/10087</w:t>
        <w:br/>
        <w:t>f 18939/11978/10092 18944/11982/10096 18958/11993/10107</w:t>
        <w:br/>
        <w:t>f 18941/11976/10090 18939/11978/10092 18958/11993/10107</w:t>
        <w:br/>
        <w:t>f 18962/11998/10112 18961/11999/10113 18932/11971/10085</w:t>
        <w:br/>
        <w:t>f 18936/11973/10087 18962/11998/10112 18932/11971/10085</w:t>
        <w:br/>
        <w:t>f 18966/12000/10114 18965/12001/10115 18964/12002/10116</w:t>
        <w:br/>
        <w:t>f 18963/12003/10117 18966/12000/10114 18964/12002/10116</w:t>
        <w:br/>
        <w:t>f 18968/12004/10118 18967/12005/10119 18965/12001/10115</w:t>
        <w:br/>
        <w:t>f 18966/12000/10114 18968/12004/10118 18965/12001/10115</w:t>
        <w:br/>
        <w:t>f 18967/12005/10119 18968/12004/10118 18970/12006/10120</w:t>
        <w:br/>
        <w:t>f 18969/12007/10121 18967/12005/10119 18970/12006/10120</w:t>
        <w:br/>
        <w:t>f 18969/12007/10121 18972/12008/10122 18971/12009/10123</w:t>
        <w:br/>
        <w:t>f 18967/12005/10119 18969/12007/10121 18971/12009/10123</w:t>
        <w:br/>
        <w:t>f 18972/12008/10122 18975/12010/10124 18974/12011/10125</w:t>
        <w:br/>
        <w:t>f 18973/12012/10126 18972/12008/10122 18974/12011/10125</w:t>
        <w:br/>
        <w:t>f 18977/12013/10127 18976/12014/10128 18973/12012/10126</w:t>
        <w:br/>
        <w:t>f 18974/12011/10125 18977/12013/10127 18973/12012/10126</w:t>
        <w:br/>
        <w:t>f 18975/12010/10124 18979/12015/10129 18978/12016/10130</w:t>
        <w:br/>
        <w:t>f 18974/12011/10125 18975/12010/10124 18978/12016/10130</w:t>
        <w:br/>
        <w:t>f 18974/12011/10125 18978/12016/10130 18980/12017/10131</w:t>
        <w:br/>
        <w:t>f 18977/12013/10127 18974/12011/10125 18980/12017/10131</w:t>
        <w:br/>
        <w:t>f 18980/12017/10131 18982/12018/10132 18981/12019/10133</w:t>
        <w:br/>
        <w:t>f 18983/12020/10134 18980/12017/10131 18981/12019/10133</w:t>
        <w:br/>
        <w:t>f 18985/12021/10135 18981/12019/10133 18982/12018/10132</w:t>
        <w:br/>
        <w:t>f 18984/12022/10136 18985/12021/10135 18982/12018/10132</w:t>
        <w:br/>
        <w:t>f 18988/12023/10137 18987/12024/10138 18986/12025/10139</w:t>
        <w:br/>
        <w:t>f 18986/12025/10139 18987/12024/10138 18960/11996/10110</w:t>
        <w:br/>
        <w:t>f 18989/12026/10140 18936/11973/10087 18959/11997/10111</w:t>
        <w:br/>
        <w:t>f 18990/12027/10141 18989/12026/10140 18959/11997/10111</w:t>
        <w:br/>
        <w:t>f 18990/12027/10141 18992/12028/10142 18991/12029/10143</w:t>
        <w:br/>
        <w:t>f 18989/12026/10140 18990/12027/10141 18991/12029/10143</w:t>
        <w:br/>
        <w:t>f 18979/12015/10129 18994/12030/10144 18993/12031/10145</w:t>
        <w:br/>
        <w:t>f 18995/12032/10146 18979/12015/10129 18993/12031/10145</w:t>
        <w:br/>
        <w:t>f 18995/12032/10146 18993/12031/10145 18961/11999/10113</w:t>
        <w:br/>
        <w:t>f 18962/11998/10112 18995/12032/10146 18961/11999/10113</w:t>
        <w:br/>
        <w:t>f 18994/12030/10144 18997/12033/10147 18996/12034/10148</w:t>
        <w:br/>
        <w:t>f 18993/12031/10145 18994/12030/10144 18996/12034/10148</w:t>
        <w:br/>
        <w:t>f 18993/12031/10145 18996/12034/10148 18998/12035/10149</w:t>
        <w:br/>
        <w:t>f 18961/11999/10113 18993/12031/10145 18998/12035/10149</w:t>
        <w:br/>
        <w:t>f 18997/12033/10147 19000/12036/10150 18999/12037/10151</w:t>
        <w:br/>
        <w:t>f 18996/12034/10148 18997/12033/10147 18999/12037/10151</w:t>
        <w:br/>
        <w:t>f 18996/12034/10148 18999/12037/10151 19001/12038/10152</w:t>
        <w:br/>
        <w:t>f 18998/12035/10149 18996/12034/10148 19001/12038/10152</w:t>
        <w:br/>
        <w:t>f 19003/12039/10153 19002/12040/10154 19000/12036/10150</w:t>
        <w:br/>
        <w:t>f 18997/12033/10147 19003/12039/10153 19000/12036/10150</w:t>
        <w:br/>
        <w:t>f 19004/12041/10155 19003/12039/10153 18970/12006/10120</w:t>
        <w:br/>
        <w:t>f 19005/12042/10156 19004/12041/10155 18970/12006/10120</w:t>
        <w:br/>
        <w:t>f 19003/12039/10153 19006/12043/10157 18969/12007/10121</w:t>
        <w:br/>
        <w:t>f 18970/12006/10120 19003/12039/10153 18969/12007/10121</w:t>
        <w:br/>
        <w:t>f 19006/12043/10157 18975/12010/10124 18972/12008/10122</w:t>
        <w:br/>
        <w:t>f 18969/12007/10121 19006/12043/10157 18972/12008/10122</w:t>
        <w:br/>
        <w:t>f 19006/12043/10157 19003/12039/10153 18997/12033/10147</w:t>
        <w:br/>
        <w:t>f 18994/12030/10144 19006/12043/10157 18997/12033/10147</w:t>
        <w:br/>
        <w:t>f 18994/12030/10144 18979/12015/10129 18975/12010/10124</w:t>
        <w:br/>
        <w:t>f 19006/12043/10157 18994/12030/10144 18975/12010/10124</w:t>
        <w:br/>
        <w:t>f 18979/12015/10129 18991/12029/10143 18992/12028/10142</w:t>
        <w:br/>
        <w:t>f 18978/12016/10130 18979/12015/10129 18992/12028/10142</w:t>
        <w:br/>
        <w:t>f 18978/12016/10130 18992/12028/10142 18982/12018/10132</w:t>
        <w:br/>
        <w:t>f 18980/12017/10131 18978/12016/10130 18982/12018/10132</w:t>
        <w:br/>
        <w:t>f 18992/12028/10142 18990/12027/10141 18984/12022/10136</w:t>
        <w:br/>
        <w:t>f 18982/12018/10132 18992/12028/10142 18984/12022/10136</w:t>
        <w:br/>
        <w:t>f 18976/12014/10128 18977/12013/10127 19008/12044/10158</w:t>
        <w:br/>
        <w:t>f 19007/12045/10159 18976/12014/10128 19008/12044/10158</w:t>
        <w:br/>
        <w:t>f 18977/12013/10127 18980/12017/10131 18983/12020/10134</w:t>
        <w:br/>
        <w:t>f 19009/12046/10160 18977/12013/10127 18983/12020/10134</w:t>
        <w:br/>
        <w:t>f 19011/12047/10161 18973/12012/10126 18976/12014/10128</w:t>
        <w:br/>
        <w:t>f 19010/12048/10162 19011/12047/10161 18976/12014/10128</w:t>
        <w:br/>
        <w:t>f 18971/12009/10123 18972/12008/10122 18973/12012/10126</w:t>
        <w:br/>
        <w:t>f 19011/12047/10161 18971/12009/10123 18973/12012/10126</w:t>
        <w:br/>
        <w:t>f 18971/12009/10123 19011/12047/10161 19013/12049/10163</w:t>
        <w:br/>
        <w:t>f 19012/12050/10164 18971/12009/10123 19013/12049/10163</w:t>
        <w:br/>
        <w:t>f 19012/12050/10164 19014/12051/10165 18964/12002/10116</w:t>
        <w:br/>
        <w:t>f 18965/12001/10115 19012/12050/10164 18964/12002/10116</w:t>
        <w:br/>
        <w:t>f 19012/12050/10164 18965/12001/10115 18967/12005/10119</w:t>
        <w:br/>
        <w:t>f 18971/12009/10123 19012/12050/10164 18967/12005/10119</w:t>
        <w:br/>
        <w:t>f 19014/12051/10165 19015/12052/10166 18963/12003/10117</w:t>
        <w:br/>
        <w:t>f 18964/12002/10116 19014/12051/10165 18963/12003/10117</w:t>
        <w:br/>
        <w:t>f 19016/12053/10167 19013/12049/10163 19011/12047/10161</w:t>
        <w:br/>
        <w:t>f 19010/12048/10162 19016/12053/10167 19011/12047/10161</w:t>
        <w:br/>
        <w:t>f 19016/12053/10167 19018/12054/10168 19017/12055/10169</w:t>
        <w:br/>
        <w:t>f 19013/12049/10163 19016/12053/10167 19017/12055/10169</w:t>
        <w:br/>
        <w:t>f 19014/12051/10165 19017/12055/10169 19018/12054/10168</w:t>
        <w:br/>
        <w:t>f 19015/12052/10166 19014/12051/10165 19018/12054/10168</w:t>
        <w:br/>
        <w:t>f 19012/12050/10164 19013/12049/10163 19017/12055/10169</w:t>
        <w:br/>
        <w:t>f 19014/12051/10165 19012/12050/10164 19017/12055/10169</w:t>
        <w:br/>
        <w:t>f 19022/12056/10170 19021/12057/10171 19020/12058/10172</w:t>
        <w:br/>
        <w:t>f 19019/12059/10170 19022/12056/10170 19020/12058/10172</w:t>
        <w:br/>
        <w:t>f 19023/12060/10173 18937/11975/10089 18934/11969/10083</w:t>
        <w:br/>
        <w:t>f 19020/12058/10172 19023/12060/10173 18934/11969/10083</w:t>
        <w:br/>
        <w:t>f 19027/12061/10174 19026/12062/10175 19025/12063/10176</w:t>
        <w:br/>
        <w:t>f 19024/12064/10177 19027/12061/10174 19025/12063/10176</w:t>
        <w:br/>
        <w:t>f 19030/12065/10178 19029/12066/10179 19028/12067/10180</w:t>
        <w:br/>
        <w:t>f 19031/12068/10181 19030/12065/10178 19028/12067/10180</w:t>
        <w:br/>
        <w:t>f 19033/12069/10182 19032/12070/10183 18955/11991/10105</w:t>
        <w:br/>
        <w:t>f 18948/11983/10097 19033/12069/10182 18955/11991/10105</w:t>
        <w:br/>
        <w:t>f 19034/12071/10184 19027/12061/10174 19024/12064/10177</w:t>
        <w:br/>
        <w:t>f 19035/12072/10185 19034/12071/10184 19024/12064/10177</w:t>
        <w:br/>
        <w:t>f 19036/12073/10186 19031/12068/10181 19027/12061/10174</w:t>
        <w:br/>
        <w:t>f 19034/12071/10184 19036/12073/10186 19027/12061/10174</w:t>
        <w:br/>
        <w:t>f 19040/12074/10187 19039/12075/10188 19038/12076/10189</w:t>
        <w:br/>
        <w:t>f 19037/12077/10190 19040/12074/10187 19038/12076/10189</w:t>
        <w:br/>
        <w:t>f 19044/12078/10191 19043/12079/10192 19042/12080/10193</w:t>
        <w:br/>
        <w:t>f 19041/12081/10194 19044/12078/10191 19042/12080/10193</w:t>
        <w:br/>
        <w:t>f 19047/12082/10195 19046/12083/10196 19045/12084/10197</w:t>
        <w:br/>
        <w:t>f 19048/12085/10197 19047/12082/10195 19045/12084/10197</w:t>
        <w:br/>
        <w:t>f 19052/12086/10198 19051/12087/10199 19050/12088/10200</w:t>
        <w:br/>
        <w:t>f 19049/12089/10201 19052/12086/10198 19050/12088/10200</w:t>
        <w:br/>
        <w:t>f 19055/12090/10202 19054/12091/10203 19053/12092/10204</w:t>
        <w:br/>
        <w:t>f 19056/12093/10204 19055/12090/10202 19053/12092/10204</w:t>
        <w:br/>
        <w:t>f 19050/12088/10200 19058/12094/10205 19057/12095/10206</w:t>
        <w:br/>
        <w:t>f 19049/12089/10201 19050/12088/10200 19057/12095/10206</w:t>
        <w:br/>
        <w:t>f 19059/12096/10207 18952/11990/10104 18937/11975/10089</w:t>
        <w:br/>
        <w:t>f 19023/12060/10173 19059/12096/10207 18937/11975/10089</w:t>
        <w:br/>
        <w:t>f 19032/12070/10183 19060/12097/10208 18954/11992/10106</w:t>
        <w:br/>
        <w:t>f 18955/11991/10105 19032/12070/10183 18954/11992/10106</w:t>
        <w:br/>
        <w:t>f 19060/12097/10208 19061/12098/10209 18957/11994/10108</w:t>
        <w:br/>
        <w:t>f 18954/11992/10106 19060/12097/10208 18957/11994/10108</w:t>
        <w:br/>
        <w:t>f 19063/12099/10210 19062/12100/9935 18988/12023/10137</w:t>
        <w:br/>
        <w:t>f 19067/12101/10211 19066/12102/10212 19065/12103/10213</w:t>
        <w:br/>
        <w:t>f 19064/12104/10214 19067/12101/10211 19065/12103/10213</w:t>
        <w:br/>
        <w:t>f 19062/12100/9935 19068/12105/10215 19066/12102/10212</w:t>
        <w:br/>
        <w:t>f 18988/12023/10137 19062/12100/9935 19066/12102/10212</w:t>
        <w:br/>
        <w:t>f 19061/12098/10209 19069/12106/10216 18986/12025/10139</w:t>
        <w:br/>
        <w:t>f 18957/11994/10108 19061/12098/10209 18986/12025/10139</w:t>
        <w:br/>
        <w:t>f 19071/12107/10217 18930/11966/10080 19070/12108/10218</w:t>
        <w:br/>
        <w:t>f 19072/12109/10219 19071/12107/10217 19070/12108/10218</w:t>
        <w:br/>
        <w:t>f 19073/12110/10220 18929/11967/10081 18930/11966/10080</w:t>
        <w:br/>
        <w:t>f 19071/12107/10217 19073/12110/10220 18930/11966/10080</w:t>
        <w:br/>
        <w:t>f 18948/11983/10097 18955/11991/10105 18945/11981/10095</w:t>
        <w:br/>
        <w:t>f 18947/11984/10098 18948/11983/10097 18945/11981/10095</w:t>
        <w:br/>
        <w:t>f 19035/12072/10185 18947/11984/10098 18950/11987/10101</w:t>
        <w:br/>
        <w:t>f 19074/12111/10221 19035/12072/10185 18950/11987/10101</w:t>
        <w:br/>
        <w:t>f 19040/12074/10187 19037/12077/10190 18950/11987/10101</w:t>
        <w:br/>
        <w:t>f 18951/11988/10102 19040/12074/10187 18950/11987/10101</w:t>
        <w:br/>
        <w:t>f 19076/12112/10222 19075/12113/10223 18951/11988/10102</w:t>
        <w:br/>
        <w:t>f 18953/11989/10103 19076/12112/10222 18951/11988/10102</w:t>
        <w:br/>
        <w:t>f 18949/11986/10100 19077/12114/10224 19033/12069/10182</w:t>
        <w:br/>
        <w:t>f 18948/11983/10097 18949/11986/10100 19033/12069/10182</w:t>
        <w:br/>
        <w:t>f 19029/12066/10179 19030/12065/10178 19078/12115/10225</w:t>
        <w:br/>
        <w:t>f 19079/12116/10226 19029/12066/10179 19078/12115/10225</w:t>
        <w:br/>
        <w:t>f 18952/11990/10104 19059/12096/10207 19046/12083/10196</w:t>
        <w:br/>
        <w:t>f 19047/12082/10195 18952/11990/10104 19046/12083/10196</w:t>
        <w:br/>
        <w:t>f 19080/12117/10227 19051/12087/10199 19052/12086/10198</w:t>
        <w:br/>
        <w:t>f 19081/12118/10228 19080/12117/10227 19052/12086/10198</w:t>
        <w:br/>
        <w:t>f 18968/12004/10118 19005/12042/10156 18970/12006/10120</w:t>
        <w:br/>
        <w:t>f 18976/12014/10128 19007/12045/10159 19010/12048/10162</w:t>
        <w:br/>
        <w:t>f 19083/12119/10229 19082/12120/10230 19008/12044/10158</w:t>
        <w:br/>
        <w:t>f 19009/12046/10160 19083/12119/10229 19008/12044/10158</w:t>
        <w:br/>
        <w:t>f 19085/12121/10231 19084/12122/10232 19015/12052/10166</w:t>
        <w:br/>
        <w:t>f 19018/12054/10168 19085/12121/10231 19015/12052/10166</w:t>
        <w:br/>
        <w:t>f 19015/12052/10166 19084/12122/10232 19086/12123/10233</w:t>
        <w:br/>
        <w:t>f 18963/12003/10117 19015/12052/10166 19086/12123/10233</w:t>
        <w:br/>
        <w:t>f 19087/12124/10234 19018/12054/10168 19016/12053/10167</w:t>
        <w:br/>
        <w:t>f 19088/12125/10235 19087/12124/10234 19016/12053/10167</w:t>
        <w:br/>
        <w:t>f 19085/12121/10231 19018/12054/10168 19087/12124/10234</w:t>
        <w:br/>
        <w:t>f 18966/12000/10114 18963/12003/10117 19089/12126/10236</w:t>
        <w:br/>
        <w:t>f 19090/12127/10237 18966/12000/10114 19089/12126/10236</w:t>
        <w:br/>
        <w:t>f 19086/12123/10233 19089/12126/10236 18963/12003/10117</w:t>
        <w:br/>
        <w:t>f 18968/12004/10118 18966/12000/10114 19090/12127/10237</w:t>
        <w:br/>
        <w:t>f 19091/12128/10238 18968/12004/10118 19090/12127/10237</w:t>
        <w:br/>
        <w:t>f 19091/12128/10238 19092/12129/10239 19005/12042/10156</w:t>
        <w:br/>
        <w:t>f 18968/12004/10118 19091/12128/10238 19005/12042/10156</w:t>
        <w:br/>
        <w:t>f 19094/12130/10240 19093/12131/10241 19004/12041/10155</w:t>
        <w:br/>
        <w:t>f 19005/12042/10156 19094/12130/10240 19004/12041/10155</w:t>
        <w:br/>
        <w:t>f 19096/12132/10242 19093/12131/10241 19094/12130/10240</w:t>
        <w:br/>
        <w:t>f 19095/12133/10243 19096/12132/10242 19094/12130/10240</w:t>
        <w:br/>
        <w:t>f 19092/12129/10239 19095/12133/10243 19094/12130/10240</w:t>
        <w:br/>
        <w:t>f 19005/12042/10156 19092/12129/10239 19094/12130/10240</w:t>
        <w:br/>
        <w:t>f 19099/12134/10244 19002/12040/10154 19098/12135/10245</w:t>
        <w:br/>
        <w:t>f 19097/12136/10246 19099/12134/10244 19098/12135/10245</w:t>
        <w:br/>
        <w:t>f 19002/12040/10154 19099/12134/10244 19100/12137/10247</w:t>
        <w:br/>
        <w:t>f 19000/12036/10150 19002/12040/10154 19100/12137/10247</w:t>
        <w:br/>
        <w:t>f 19101/12138/10248 18999/12037/10151 19000/12036/10150</w:t>
        <w:br/>
        <w:t>f 19100/12137/10247 19101/12138/10248 19000/12036/10150</w:t>
        <w:br/>
        <w:t>f 19001/12038/10152 18999/12037/10151 19101/12138/10248</w:t>
        <w:br/>
        <w:t>f 19102/12139/10249 19001/12038/10152 19101/12138/10248</w:t>
        <w:br/>
        <w:t>f 19088/12125/10235 19016/12053/10167 19010/12048/10162</w:t>
        <w:br/>
        <w:t>f 19103/12140/10250 19088/12125/10235 19010/12048/10162</w:t>
        <w:br/>
        <w:t>f 19103/12140/10250 19010/12048/10162 19007/12045/10159</w:t>
        <w:br/>
        <w:t>f 19104/12141/10251 19103/12140/10250 19007/12045/10159</w:t>
        <w:br/>
        <w:t>f 19104/12141/10251 19007/12045/10159 19105/12142/10252</w:t>
        <w:br/>
        <w:t>f 19106/12143/10253 19104/12141/10251 19105/12142/10252</w:t>
        <w:br/>
        <w:t>f 19106/12143/10253 19105/12142/10252 19082/12120/10230</w:t>
        <w:br/>
        <w:t>f 19107/12144/10254 19106/12143/10253 19082/12120/10230</w:t>
        <w:br/>
        <w:t>f 19109/12145/10255 19108/12146/10256 19083/12119/10229</w:t>
        <w:br/>
        <w:t>f 19009/12046/10160 19109/12145/10255 19083/12119/10229</w:t>
        <w:br/>
        <w:t>f 19110/12147/10257 19109/12145/10255 19009/12046/10160</w:t>
        <w:br/>
        <w:t>f 18983/12020/10134 19110/12147/10257 19009/12046/10160</w:t>
        <w:br/>
        <w:t>f 19111/12148/10258 19110/12147/10257 18983/12020/10134</w:t>
        <w:br/>
        <w:t>f 18981/12019/10133 19111/12148/10258 18983/12020/10134</w:t>
        <w:br/>
        <w:t>f 19111/12148/10258 18981/12019/10133 18985/12021/10135</w:t>
        <w:br/>
        <w:t>f 19112/12149/10259 19111/12148/10258 18985/12021/10135</w:t>
        <w:br/>
        <w:t>f 18914/11950/10064 18909/11946/10060 18910/11945/10059</w:t>
        <w:br/>
        <w:t>f 19114/12150/10260 18923/11961/10075 18924/11960/10074</w:t>
        <w:br/>
        <w:t>f 19113/12151/10261 19114/12150/10260 18924/11960/10074</w:t>
        <w:br/>
        <w:t>f 18908/11947/10061 18902/11939/10053 18913/11951/10065</w:t>
        <w:br/>
        <w:t>f 18910/11945/10059 18908/11947/10061 18913/11951/10065</w:t>
        <w:br/>
        <w:t>f 18902/11939/10053 18903/11940/10054 18916/11953/10067</w:t>
        <w:br/>
        <w:t>f 18913/11951/10065 18902/11939/10053 18916/11953/10067</w:t>
        <w:br/>
        <w:t>f 18904/11942/10056 18905/11941/10055 18917/11955/10069</w:t>
        <w:br/>
        <w:t>f 18918/11954/10068 18904/11942/10056 18917/11955/10069</w:t>
        <w:br/>
        <w:t>f 18905/11941/10055 18906/11943/10057 18920/11956/10070</w:t>
        <w:br/>
        <w:t>f 18917/11955/10069 18905/11941/10055 18920/11956/10070</w:t>
        <w:br/>
        <w:t>f 18906/11943/10057 18907/11944/10058 18922/11958/10072</w:t>
        <w:br/>
        <w:t>f 18920/11956/10070 18906/11943/10057 18922/11958/10072</w:t>
        <w:br/>
        <w:t>f 18911/11949/10063 18924/11960/10074 18922/11958/10072</w:t>
        <w:br/>
        <w:t>f 18907/11944/10058 18911/11949/10063 18922/11958/10072</w:t>
        <w:br/>
        <w:t>f 19117/12152/10262 19116/12153/10263 19115/12154/10264</w:t>
        <w:br/>
        <w:t>f 19118/12155/10265 19117/12152/10262 19115/12154/10264</w:t>
        <w:br/>
        <w:t>f 19119/12156/10266 18895/11931/10045 18896/11930/10044</w:t>
        <w:br/>
        <w:t>f 19120/12157/10267 19119/12156/10266 18896/11930/10044</w:t>
        <w:br/>
        <w:t>f 18895/11931/10045 19119/12156/10266 19121/12158/10268</w:t>
        <w:br/>
        <w:t>f 18898/11934/10048 18895/11931/10045 19121/12158/10268</w:t>
        <w:br/>
        <w:t>f 18898/11934/10048 19121/12158/10268 19123/12159/10269</w:t>
        <w:br/>
        <w:t>f 19122/12160/10270 18898/11934/10048 19123/12159/10269</w:t>
        <w:br/>
        <w:t>f 19123/12159/10271 19124/12161/10272 18880/11919/10033</w:t>
        <w:br/>
        <w:t>f 18900/11936/10050 19123/12159/10271 18880/11919/10033</w:t>
        <w:br/>
        <w:t>f 19124/12161/10272 19125/12162/10273 18883/11920/10034</w:t>
        <w:br/>
        <w:t>f 18880/11919/10033 19124/12161/10272 18883/11920/10034</w:t>
        <w:br/>
        <w:t>f 19129/12163/10274 19128/12164/10274 19127/12165/10275</w:t>
        <w:br/>
        <w:t>f 19126/12166/10276 19129/12163/10274 19127/12165/10275</w:t>
        <w:br/>
        <w:t>f 19133/12167/10277 19132/12168/10278 19131/12169/10279</w:t>
        <w:br/>
        <w:t>f 19130/12170/10280 19133/12167/10277 19131/12169/10279</w:t>
        <w:br/>
        <w:t>f 19130/12170/10280 19135/12171/10281 19134/12172/10281</w:t>
        <w:br/>
        <w:t>f 19133/12167/10277 19130/12170/10280 19134/12172/10281</w:t>
        <w:br/>
        <w:t>f 19138/12173/10282 19137/12174/10282 19136/12175/10283</w:t>
        <w:br/>
        <w:t>f 19139/12176/10283 19138/12173/10282 19136/12175/10283</w:t>
        <w:br/>
        <w:t>f 19070/12108/10218 18930/11966/10080 18931/11965/10079</w:t>
        <w:br/>
        <w:t>f 18934/11969/10083 18935/11972/10086 18928/11968/10082</w:t>
        <w:br/>
        <w:t>f 18929/11967/10081 18934/11969/10083 18928/11968/10082</w:t>
        <w:br/>
        <w:t>f 18831/11870/9986 18832/11869/9985 18779/11813/9929</w:t>
        <w:br/>
        <w:t>f 18776/11816/9932 18831/11870/9986 18779/11813/9929</w:t>
        <w:br/>
        <w:t>f 19140/12177/10215 18780/11819/9935 18781/11818/9934</w:t>
        <w:br/>
        <w:t>f 19142/12178/10284 19141/12179/10285 18795/11832/9948</w:t>
        <w:br/>
        <w:t>f 18793/11829/9945 19142/12178/10284 18795/11832/9948</w:t>
        <w:br/>
        <w:t>f 18832/11869/9985 19143/12180/10286 18815/11851/9967</w:t>
        <w:br/>
        <w:t>f 18779/11813/9929 18832/11869/9985 18815/11851/9967</w:t>
        <w:br/>
        <w:t>f 18815/11851/9967 19143/12180/10286 19142/12178/10284</w:t>
        <w:br/>
        <w:t>f 18793/11829/9945 18815/11851/9967 19142/12178/10284</w:t>
        <w:br/>
        <w:t>f 18808/11846/9962 18809/11845/9961 18831/11870/9986</w:t>
        <w:br/>
        <w:t>f 18776/11816/9932 18808/11846/9962 18831/11870/9986</w:t>
        <w:br/>
        <w:t>f 18782/11817/9933 18783/11820/9936 18787/11827/9943</w:t>
        <w:br/>
        <w:t>f 18788/11826/9942 18782/11817/9933 18787/11827/9943</w:t>
        <w:br/>
        <w:t>f 19143/12180/10286 18832/11869/9985 18796/11836/9952</w:t>
        <w:br/>
        <w:t>f 18797/11835/9951 19143/12180/10286 18796/11836/9952</w:t>
        <w:br/>
        <w:t>f 18801/11837/9953 18782/11817/9933 18788/11826/9942</w:t>
        <w:br/>
        <w:t>f 18804/11842/9958 18801/11837/9953 18788/11826/9942</w:t>
        <w:br/>
        <w:t>f 18811/11849/9965 18809/11845/9961 18801/11837/9953</w:t>
        <w:br/>
        <w:t>f 18804/11842/9958 18811/11849/9965 18801/11837/9953</w:t>
        <w:br/>
        <w:t>f 19142/12178/10284 19143/12180/10286 18797/11835/9951</w:t>
        <w:br/>
        <w:t>f 18817/11853/9969 19142/12178/10284 18797/11835/9951</w:t>
        <w:br/>
        <w:t>f 18820/11858/9974 19141/12179/10285 19142/12178/10284</w:t>
        <w:br/>
        <w:t>f 18817/11853/9969 18820/11858/9974 19142/12178/10284</w:t>
        <w:br/>
        <w:t>f 18835/11874/9990 18842/11880/9996 18843/11879/9995</w:t>
        <w:br/>
        <w:t>f 18838/11875/9991 18835/11874/9990 18843/11879/9995</w:t>
        <w:br/>
        <w:t>f 18849/11885/10000 18832/11869/9985 18833/11868/9984</w:t>
        <w:br/>
        <w:t>f 18848/11886/10001 18849/11885/10000 18833/11868/9984</w:t>
        <w:br/>
        <w:t>f 19145/12181/10287 19144/12182/10288 18854/11890/10004</w:t>
        <w:br/>
        <w:t>f 18855/11889/10003 19145/12181/10287 18854/11890/10004</w:t>
        <w:br/>
        <w:t>f 19146/12183/10289 18866/11905/10018 18860/11896/10010</w:t>
        <w:br/>
        <w:t>f 18820/11858/9974 19146/12183/10289 18860/11896/10010</w:t>
        <w:br/>
        <w:t>f 18833/11868/9984 18834/11871/9987 19147/12184/10290</w:t>
        <w:br/>
        <w:t>f 18848/11886/10001 18833/11868/9984 19147/12184/10290</w:t>
        <w:br/>
        <w:t>f 19147/12184/10290 18834/11871/9987 18853/11891/10005</w:t>
        <w:br/>
        <w:t>f 18854/11890/10004 19147/12184/10290 18853/11891/10005</w:t>
        <w:br/>
        <w:t>f 18859/11897/10011 19149/12185/10291 19148/12186/10292</w:t>
        <w:br/>
        <w:t>f 18858/11898/10012 18859/11897/10011 19148/12186/10292</w:t>
        <w:br/>
        <w:t>f 19073/12110/10220 19021/12057/10293 18929/11967/10081</w:t>
        <w:br/>
        <w:t>f 18795/11832/9948 18858/11898/10012 19148/12186/10292</w:t>
        <w:br/>
        <w:t>f 19063/12099/10210 18988/12023/10137 18986/12025/10139</w:t>
        <w:br/>
        <w:t>f 19069/12106/10216 19063/12099/10210 18986/12025/10139</w:t>
        <w:br/>
        <w:t>f 18780/11819/9935 18837/11872/10294 18783/11820/9936</w:t>
        <w:br/>
        <w:t>f 19153/12187/10295 19152/12188/10296 19151/12189/10172</w:t>
        <w:br/>
        <w:t>f 19150/12190/10011 19153/12187/10295 19151/12189/10172</w:t>
        <w:br/>
        <w:t>f 19137/12174/10282 19138/12173/10282 19155/12191/10297</w:t>
        <w:br/>
        <w:t>f 19154/12192/10298 19137/12174/10282 19155/12191/10297</w:t>
        <w:br/>
        <w:t>f 19154/12192/10298 19155/12191/10297 19157/12193/10299</w:t>
        <w:br/>
        <w:t>f 19156/12194/10300 19154/12192/10298 19157/12193/10299</w:t>
        <w:br/>
        <w:t>f 19159/12195/10301 19158/12196/10302 19156/12194/10300</w:t>
        <w:br/>
        <w:t>f 19157/12193/10299 19159/12195/10301 19156/12194/10300</w:t>
        <w:br/>
        <w:t>f 19158/12196/10302 19159/12195/10301 19160/12197/10303</w:t>
        <w:br/>
        <w:t>f 18866/11905/10018 19158/12196/10302 19160/12197/10303</w:t>
        <w:br/>
        <w:t>f 18860/11896/10010 18866/11905/10018 19160/12197/10303</w:t>
        <w:br/>
        <w:t>f 19116/12153/10263 19162/12198/10304 19161/12199/10305</w:t>
        <w:br/>
        <w:t>f 19115/12154/10264 19116/12153/10263 19161/12199/10305</w:t>
        <w:br/>
        <w:t>f 19164/12200/10306 19161/12199/10305 19162/12198/10304</w:t>
        <w:br/>
        <w:t>f 19163/12201/10307 19164/12200/10306 19162/12198/10304</w:t>
        <w:br/>
        <w:t>f 19165/12202/10308 19164/12200/10306 18918/11954/10068</w:t>
        <w:br/>
        <w:t>f 18873/11909/10023 19165/12202/10308 18918/11954/10068</w:t>
        <w:br/>
        <w:t>f 19166/12203/10309 19165/12202/10308 18873/11909/10023</w:t>
        <w:br/>
        <w:t>f 18840/11877/9993 19166/12203/10309 18873/11909/10023</w:t>
        <w:br/>
        <w:t>f 18842/11880/9996 19166/12203/10309 18840/11877/9993</w:t>
        <w:br/>
        <w:t>f 19167/12204/10310 18876/11914/10028 18927/11964/10078</w:t>
        <w:br/>
        <w:t>f 18875/11911/10025 18876/11914/10028 19168/12205/10311</w:t>
        <w:br/>
        <w:t>f 18879/11915/10029 18876/11914/10028 18877/11913/10027</w:t>
        <w:br/>
        <w:t>f 18915/11952/10066 18865/11900/10014 18925/11963/10077</w:t>
        <w:br/>
        <w:t>f 18868/11903/10016 18857/11894/10019 18865/11900/10014</w:t>
        <w:br/>
        <w:t>f 18915/11952/10066 18868/11903/10016 18865/11900/10014</w:t>
        <w:br/>
        <w:t>f 18878/11916/10030 18927/11964/10078 18876/11914/10028</w:t>
        <w:br/>
        <w:t>f 18927/11964/10078 18878/11916/10030 18925/11963/10077</w:t>
        <w:br/>
        <w:t>f 18926/11962/10076 18927/11964/10078 18925/11963/10077</w:t>
        <w:br/>
        <w:t>f 19147/12184/10290 18885/11921/10035 18848/11886/10001</w:t>
        <w:br/>
        <w:t>f 18854/11890/10004 19144/12182/10288 19147/12184/10290</w:t>
        <w:br/>
        <w:t>f 18845/11882/9997 18846/11883/9998 18926/11962/10076</w:t>
        <w:br/>
        <w:t>f 18865/11900/10014 18845/11882/9997 18926/11962/10076</w:t>
        <w:br/>
        <w:t>f 18910/11945/10059 18913/11951/10065 18914/11950/10064</w:t>
        <w:br/>
        <w:t>f 18915/11952/10066 18925/11963/10077 19169/12206/10312</w:t>
        <w:br/>
        <w:t>f 18914/11950/10064 18915/11952/10066 19169/12206/10312</w:t>
        <w:br/>
        <w:t>f 18925/11963/10077 18878/11916/10030 19169/12206/10312</w:t>
        <w:br/>
        <w:t>f 19127/12165/10275 18883/11920/10034 19125/12162/10273</w:t>
        <w:br/>
        <w:t>f 19126/12166/10276 19127/12165/10275 19125/12162/10273</w:t>
        <w:br/>
        <w:t>f 18882/11917/10031 18883/11920/10034 18870/11907/10021</w:t>
        <w:br/>
        <w:t>f 18871/11906/10020 18882/11917/10031 18870/11907/10021</w:t>
        <w:br/>
        <w:t>f 19169/12206/10312 18878/11916/10030 18923/11961/10075</w:t>
        <w:br/>
        <w:t>f 19114/12150/10260 19169/12206/10312 18923/11961/10075</w:t>
        <w:br/>
        <w:t>f 18879/11915/10029 18921/11959/10073 18923/11961/10075</w:t>
        <w:br/>
        <w:t>f 18878/11916/10030 18879/11915/10029 18923/11961/10075</w:t>
        <w:br/>
        <w:t>f 18877/11913/10027 18919/11957/10071 18921/11959/10073</w:t>
        <w:br/>
        <w:t>f 18879/11915/10029 18877/11913/10027 18921/11959/10073</w:t>
        <w:br/>
        <w:t>f 18877/11913/10027 18872/11910/10024 18919/11957/10071</w:t>
        <w:br/>
        <w:t>f 18872/11910/10024 18877/11913/10027 18875/11911/10025</w:t>
        <w:br/>
        <w:t>f 18839/11876/9992 18872/11910/10024 18875/11911/10025</w:t>
        <w:br/>
        <w:t>f 19144/12182/10288 19167/12204/10310 18885/11921/10035</w:t>
        <w:br/>
        <w:t>f 19173/12207/10313 19172/12208/10314 19171/12209/10315</w:t>
        <w:br/>
        <w:t>f 19170/12210/10316 19173/12207/10313 19171/12209/10315</w:t>
        <w:br/>
        <w:t>f 19175/12211/10317 19170/12210/10316 19171/12209/10315</w:t>
        <w:br/>
        <w:t>f 19174/12212/10318 19175/12211/10317 19171/12209/10315</w:t>
        <w:br/>
        <w:t>f 19177/12213/10319 19172/12208/10314 19176/12214/10320</w:t>
        <w:br/>
        <w:t>f 19178/12215/10321 19177/12213/10319 19176/12214/10320</w:t>
        <w:br/>
        <w:t>f 19180/12216/10322 19174/12212/10318 19179/12217/10323</w:t>
        <w:br/>
        <w:t>f 19181/12218/10324 19180/12216/10322 19179/12217/10323</w:t>
        <w:br/>
        <w:t>f 19185/12219/10325 19184/12220/10326 19183/12221/10327</w:t>
        <w:br/>
        <w:t>f 19182/12222/10327 19185/12219/10325 19183/12221/10327</w:t>
        <w:br/>
        <w:t>f 19188/12223/10328 19187/12224/10329 19176/12214/10330</w:t>
        <w:br/>
        <w:t>f 19186/12225/10328 19188/12223/10328 19176/12214/10330</w:t>
        <w:br/>
        <w:t>f 19187/12224/10329 19190/12226/10331 19189/12227/10331</w:t>
        <w:br/>
        <w:t>f 19176/12214/10330 19187/12224/10329 19189/12227/10331</w:t>
        <w:br/>
        <w:t>f 19192/12228/10332 19188/12223/10328 19186/12225/10328</w:t>
        <w:br/>
        <w:t>f 19191/12229/10332 19192/12228/10332 19186/12225/10328</w:t>
        <w:br/>
        <w:t>f 19191/12229/10332 19194/12230/10333 19193/12231/10334</w:t>
        <w:br/>
        <w:t>f 19192/12228/10332 19191/12229/10332 19193/12231/10334</w:t>
        <w:br/>
        <w:t>f 19193/12231/10334 19194/12230/10333 19196/12232/10335</w:t>
        <w:br/>
        <w:t>f 19195/12233/10336 19193/12231/10334 19196/12232/10335</w:t>
        <w:br/>
        <w:t>f 19199/12234/10337 19198/12235/10338 19197/12236/10339</w:t>
        <w:br/>
        <w:t>f 19177/12213/10319 19201/12237/10305 19200/12238/10340</w:t>
        <w:br/>
        <w:t>f 19172/12208/10314 19177/12213/10319 19200/12238/10340</w:t>
        <w:br/>
        <w:t>f 19172/12208/10314 19200/12238/10340 19202/12239/10341</w:t>
        <w:br/>
        <w:t>f 19171/12209/10315 19202/12239/10341 19203/12240/10342</w:t>
        <w:br/>
        <w:t>f 19174/12212/10318 19171/12209/10315 19203/12240/10342</w:t>
        <w:br/>
        <w:t>f 19184/12220/10326 19185/12219/10325 19204/12241/10343</w:t>
        <w:br/>
        <w:t>f 19205/12242/10297 19179/12217/10323 19174/12212/10318</w:t>
        <w:br/>
        <w:t>f 19203/12240/10342 19205/12242/10297 19174/12212/10318</w:t>
        <w:br/>
        <w:t>f 19206/12243/10344 19202/12239/10341 19200/12238/10340</w:t>
        <w:br/>
        <w:t>f 19207/12244/10345 19206/12243/10344 19200/12238/10340</w:t>
        <w:br/>
        <w:t>f 19209/12245/10346 19208/12246/10347 19203/12240/10342</w:t>
        <w:br/>
        <w:t>f 19202/12239/10341 19209/12245/10346 19203/12240/10342</w:t>
        <w:br/>
        <w:t>f 19210/12247/10306 19207/12244/10345 19200/12238/10340</w:t>
        <w:br/>
        <w:t>f 19201/12237/10305 19210/12247/10306 19200/12238/10340</w:t>
        <w:br/>
        <w:t>f 19208/12246/10347 19211/12248/10299 19205/12242/10297</w:t>
        <w:br/>
        <w:t>f 19203/12240/10342 19208/12246/10347 19205/12242/10297</w:t>
        <w:br/>
        <w:t>f 19211/12248/10299 19208/12246/10347 19212/12249/10348</w:t>
        <w:br/>
        <w:t>f 19213/12250/10301 19211/12248/10299 19212/12249/10348</w:t>
        <w:br/>
        <w:t>f 19215/12251/10349 19207/12244/10345 19210/12247/10306</w:t>
        <w:br/>
        <w:t>f 19214/12252/10308 19215/12251/10349 19210/12247/10306</w:t>
        <w:br/>
        <w:t>f 19218/12253/10350 19217/12254/10183 19216/12255/10351</w:t>
        <w:br/>
        <w:t>f 19214/12252/10308 19218/12253/10350 19216/12255/10351</w:t>
        <w:br/>
        <w:t>f 19220/12256/9996 19219/12257/10208 19217/12254/10183</w:t>
        <w:br/>
        <w:t>f 19218/12253/10350 19220/12256/9996 19217/12254/10183</w:t>
        <w:br/>
        <w:t>f 19219/12257/10208 19220/12256/9996 19221/12258/9990</w:t>
        <w:br/>
        <w:t>f 19222/12259/10352 19219/12257/10208 19221/12258/9990</w:t>
        <w:br/>
        <w:t>f 19059/12096/10207 19223/12260/10353 19080/12117/10227</w:t>
        <w:br/>
        <w:t>f 19151/12189/10172 19224/12261/10291 19150/12190/10011</w:t>
        <w:br/>
        <w:t>f 19227/12262/10354 19226/12263/10354 19225/12264/10354</w:t>
        <w:br/>
        <w:t>f 19222/12259/10352 19221/12258/9990 19228/12265/9989</w:t>
        <w:br/>
        <w:t>f 19231/12266/10355 19230/12267/10356 19229/12268/10355</w:t>
        <w:br/>
        <w:t>f 18957/11994/10108 18986/12025/10139 18960/11996/10110</w:t>
        <w:br/>
        <w:t>f 18988/12023/10137 19233/12269/10357 19232/12270/10358</w:t>
        <w:br/>
        <w:t>f 18987/12024/10138 18988/12023/10137 19232/12270/10358</w:t>
        <w:br/>
        <w:t>f 19234/12271/10359 19232/12270/10358 19233/12269/10357</w:t>
        <w:br/>
        <w:t>f 18874/11912/10026 19167/12204/10310 19235/12272/10360</w:t>
        <w:br/>
        <w:t>f 18875/11911/10025 19167/12204/10310 18874/11912/10026</w:t>
        <w:br/>
        <w:t>f 18848/11886/10001 18885/11921/10035 18846/11883/9998</w:t>
        <w:br/>
        <w:t>f 19173/12207/10313 19176/12214/10320 19172/12208/10314</w:t>
        <w:br/>
        <w:t>f 19237/12273/10280 19236/12274/10361 19195/12233/10336</w:t>
        <w:br/>
        <w:t>f 19196/12232/10335 19237/12273/10280 19195/12233/10336</w:t>
        <w:br/>
        <w:t>f 19175/12211/10317 19174/12212/10318 19180/12216/10322</w:t>
        <w:br/>
        <w:t>f 19171/12209/10315 19172/12208/10314 19202/12239/10341</w:t>
        <w:br/>
        <w:t>f 19239/12275/10303 19238/12276/10362 19152/12188/10296</w:t>
        <w:br/>
        <w:t>f 19153/12187/10295 19239/12275/10303 19152/12188/10296</w:t>
        <w:br/>
        <w:t>f 19238/12276/10362 19239/12275/10303 19213/12250/10301</w:t>
        <w:br/>
        <w:t>f 19212/12249/10348 19238/12276/10362 19213/12250/10301</w:t>
        <w:br/>
        <w:t>f 19113/12151/10261 18909/11946/10060 19114/12150/10260</w:t>
        <w:br/>
        <w:t>f 18912/11948/10062 18891/11929/10043 18908/11947/10061</w:t>
        <w:br/>
        <w:t>f 18909/11946/10060 18912/11948/10062 18908/11947/10061</w:t>
        <w:br/>
        <w:t>f 18892/11928/10042 18902/11939/10053 18908/11947/10061</w:t>
        <w:br/>
        <w:t>f 18892/11928/10042 18908/11947/10061 18891/11929/10043</w:t>
        <w:br/>
        <w:t>f 19207/12244/10345 19215/12251/10349 19240/12277/10363</w:t>
        <w:br/>
        <w:t>f 19206/12243/10344 19207/12244/10345 19240/12277/10363</w:t>
        <w:br/>
        <w:t>f 19241/12278/10364 19212/12249/10348 19208/12246/10347</w:t>
        <w:br/>
        <w:t>f 19209/12245/10346 19241/12278/10364 19208/12246/10347</w:t>
        <w:br/>
        <w:t>f 19244/12279/10199 19243/12280/10365 19242/12281/10205</w:t>
        <w:br/>
        <w:t>f 19245/12282/10366 19244/12279/10199 19242/12281/10205</w:t>
        <w:br/>
        <w:t>f 19248/12283/10367 19247/12284/10193 19246/12285/10192</w:t>
        <w:br/>
        <w:t>f 19243/12280/10365 19248/12283/10367 19246/12285/10192</w:t>
        <w:br/>
        <w:t>f 19113/12151/10261 18912/11948/10062 18909/11946/10060</w:t>
        <w:br/>
        <w:t>f 18912/11948/10062 19113/12151/10261 18924/11960/10074</w:t>
        <w:br/>
        <w:t>f 18911/11949/10063 18912/11948/10062 18924/11960/10074</w:t>
        <w:br/>
        <w:t>f 18901/11938/10052 18911/11949/10063 18907/11944/10058</w:t>
        <w:br/>
        <w:t>f 18914/11950/10064 19169/12206/10312 19114/12150/10260</w:t>
        <w:br/>
        <w:t>f 18909/11946/10060 18914/11950/10064 19114/12150/10260</w:t>
        <w:br/>
        <w:t>f 19212/12249/10348 19241/12278/10364 19249/12286/10368</w:t>
        <w:br/>
        <w:t>f 19238/12276/10362 19212/12249/10348 19249/12286/10368</w:t>
        <w:br/>
        <w:t>f 19251/12287/10227 19250/12288/10369 19243/12280/10365</w:t>
        <w:br/>
        <w:t>f 19244/12279/10199 19251/12287/10227 19243/12280/10365</w:t>
        <w:br/>
        <w:t>f 19216/12255/10351 19215/12251/10349 19214/12252/10308</w:t>
        <w:br/>
        <w:t>f 19240/12277/10363 19215/12251/10349 19252/12289/10370</w:t>
        <w:br/>
        <w:t>f 19248/12283/10367 19243/12280/10365 19250/12288/10369</w:t>
        <w:br/>
        <w:t>f 19255/12290/10371 19254/12291/10178 19253/12292/10181</w:t>
        <w:br/>
        <w:t>f 19250/12288/10369 19255/12290/10371 19248/12283/10367</w:t>
        <w:br/>
        <w:t>f 18936/11973/10087 18933/11970/10084 18938/11974/10088</w:t>
        <w:br/>
        <w:t>f 18941/11976/10090 18936/11973/10087 18938/11974/10088</w:t>
        <w:br/>
        <w:t>f 18936/11973/10087 18941/11976/10090 18958/11993/10107</w:t>
        <w:br/>
        <w:t>f 18956/11995/10109 18936/11973/10087 18958/11993/10107</w:t>
        <w:br/>
        <w:t>f 18944/11982/10096 18954/11992/10106 18957/11994/10108</w:t>
        <w:br/>
        <w:t>f 18958/11993/10107 18944/11982/10096 18957/11994/10108</w:t>
        <w:br/>
        <w:t>f 18933/11970/10084 18934/11969/10083 18938/11974/10088</w:t>
        <w:br/>
        <w:t>f 18940/11977/10091 18938/11974/10088 18937/11975/10089</w:t>
        <w:br/>
        <w:t>f 19054/12091/10203 19055/12090/10202 19039/12075/10188</w:t>
        <w:br/>
        <w:t>f 19040/12074/10187 19054/12091/10203 19039/12075/10188</w:t>
        <w:br/>
        <w:t>f 19055/12090/10202 19058/12094/10205 19043/12079/10192</w:t>
        <w:br/>
        <w:t>f 19044/12078/10191 19055/12090/10202 19043/12079/10192</w:t>
        <w:br/>
        <w:t>f 19035/12072/10185 19037/12077/10190 19038/12076/10189</w:t>
        <w:br/>
        <w:t>f 19034/12071/10184 19035/12072/10185 19038/12076/10189</w:t>
        <w:br/>
        <w:t>f 19034/12071/10184 19038/12076/10189 19042/12080/10193</w:t>
        <w:br/>
        <w:t>f 19036/12073/10186 19034/12071/10184 19042/12080/10193</w:t>
        <w:br/>
        <w:t>f 18946/11985/10099 18947/11984/10098 19035/12072/10185</w:t>
        <w:br/>
        <w:t>f 19075/12113/10223 19040/12074/10187 18951/11988/10102</w:t>
        <w:br/>
        <w:t>f 19242/12281/10205 19243/12280/10365 19246/12285/10192</w:t>
        <w:br/>
        <w:t>f 18885/11921/10035 19168/12205/10372 18884/11922/10036</w:t>
        <w:br/>
        <w:t>f 18884/11922/10036 19167/12204/10310 18927/11964/10078</w:t>
        <w:br/>
        <w:t>f 19144/12182/10288 18885/11921/10035 19147/12184/10290</w:t>
        <w:br/>
        <w:t>f 19236/12274/10361 19237/12273/10280 19256/12293/10373</w:t>
        <w:br/>
        <w:t>f 19257/12294/10374 19236/12274/10361 19256/12293/10373</w:t>
        <w:br/>
        <w:t>f 19132/12168/10278 19128/12164/10274 19129/12163/10274</w:t>
        <w:br/>
        <w:t>f 19131/12169/10279 19132/12168/10278 19129/12163/10274</w:t>
        <w:br/>
        <w:t>f 18890/11925/10039 18886/11924/10038 18887/11923/10037</w:t>
        <w:br/>
        <w:t>f 19260/12295/10375 19259/12296/10375 19258/12297/10376</w:t>
        <w:br/>
        <w:t>f 19261/12298/10377 19260/12295/10375 19258/12297/10376</w:t>
        <w:br/>
        <w:t>f 19264/12299/10378 19263/12300/10379 19262/12301/10380</w:t>
        <w:br/>
        <w:t>f 19265/12302/10381 19264/12299/10378 19262/12301/10380</w:t>
        <w:br/>
        <w:t>f 19267/12303/10382 19199/12234/10337 19266/12304/10383</w:t>
        <w:br/>
        <w:t>f 19197/12236/10339 19266/12304/10383 19199/12234/10337</w:t>
        <w:br/>
        <w:t>f 19177/12213/10319 19178/12215/10321 19268/12305/10384</w:t>
        <w:br/>
        <w:t>f 19271/12306/10385 19270/12307/10386 19269/12308/10387</w:t>
        <w:br/>
        <w:t>f 19274/12309/10388 19273/12310/10389 19272/12311/10388</w:t>
        <w:br/>
        <w:t>f 19276/12312/10390 19270/12307/10386 19275/12313/10391</w:t>
        <w:br/>
        <w:t>f 19277/12314/10392 19270/12307/10386 19276/12312/10390</w:t>
        <w:br/>
        <w:t>f 19278/12315/10393 19270/12307/10386 19277/12314/10392</w:t>
        <w:br/>
        <w:t>f 19279/12316/10394 19270/12307/10386 19278/12315/10393</w:t>
        <w:br/>
        <w:t>f 19281/12317/10395 19280/12318/10396 19279/12316/10394</w:t>
        <w:br/>
        <w:t>f 19282/12319/10397 19280/12318/10396 19281/12317/10395</w:t>
        <w:br/>
        <w:t>f 19283/12320/10398 19280/12318/10396 19282/12319/10397</w:t>
        <w:br/>
        <w:t>f 19285/12321/10380 19273/12310/10389 19284/12322/10381</w:t>
        <w:br/>
        <w:t>f 19286/12323/10399 19273/12310/10389 19285/12321/10380</w:t>
        <w:br/>
        <w:t>f 19289/12324/10400 19288/12325/10401 19287/12326/10402</w:t>
        <w:br/>
        <w:t>f 19290/12327/10403 19280/12318/10396 19289/12324/10400</w:t>
        <w:br/>
        <w:t>f 19291/12328/10404 19280/12318/10396 19290/12327/10403</w:t>
        <w:br/>
        <w:t>f 19292/12329/10405 19280/12318/10396 19291/12328/10404</w:t>
        <w:br/>
        <w:t>f 19269/12308/10387 19270/12307/10386 19292/12329/10405</w:t>
        <w:br/>
        <w:t>f 19294/12330/10406 19287/12326/10402 19293/12331/10407</w:t>
        <w:br/>
        <w:t>f 19262/12301/10380 19263/12300/10379 19295/12332/10399</w:t>
        <w:br/>
        <w:t>f 19293/12331/10407 19287/12326/10402 19288/12325/10401</w:t>
        <w:br/>
        <w:t>f 19269/12308/10387 19297/12333/10408 19296/12334/10383</w:t>
        <w:br/>
        <w:t>f 19105/12142/10252 19007/12045/10159 19008/12044/10158</w:t>
        <w:br/>
        <w:t>f 19082/12120/10230 19105/12142/10252 19008/12044/10158</w:t>
        <w:br/>
        <w:t>f 19098/12135/10245 19002/12040/10154 19004/12041/10155</w:t>
        <w:br/>
        <w:t>f 19093/12131/10241 19098/12135/10245 19004/12041/10155</w:t>
        <w:br/>
        <w:t>f 19096/12132/10242 19097/12136/10246 19098/12135/10245</w:t>
        <w:br/>
        <w:t>f 19093/12131/10241 19096/12132/10242 19098/12135/10245</w:t>
        <w:br/>
        <w:t>f 19083/12119/10229 19108/12146/10256 19107/12144/10254</w:t>
        <w:br/>
        <w:t>f 19082/12120/10230 19083/12119/10229 19107/12144/10254</w:t>
        <w:br/>
        <w:t>f 19002/12040/10154 19003/12039/10153 19004/12041/10155</w:t>
        <w:br/>
        <w:t>f 19009/12046/10160 19008/12044/10158 18977/12013/10127</w:t>
        <w:br/>
        <w:t>f 19298/12335/10409 19231/12266/10355 19229/12268/10355</w:t>
        <w:br/>
        <w:t>f 19280/12318/10396 19288/12325/10401 19289/12324/10400</w:t>
        <w:br/>
        <w:t>f 19271/12306/10385 19269/12308/10387 19296/12334/10383</w:t>
        <w:br/>
        <w:t>f 19299/12336/10410 18791/11831/9947 18792/11830/9946</w:t>
        <w:br/>
        <w:t>f 19299/12336/10410 19300/12337/10411 18822/11859/9975</w:t>
        <w:br/>
        <w:t>f 18791/11831/9947 19299/12336/10410 18822/11859/9975</w:t>
        <w:br/>
        <w:t>f 19068/12105/10215 19065/12103/10213 19066/12102/10212</w:t>
        <w:br/>
        <w:t>f 18785/11822/9938 19140/12177/10215 18802/11840/9956</w:t>
        <w:br/>
        <w:t>f 18784/11823/9939 18785/11822/9938 18802/11840/9956</w:t>
        <w:br/>
        <w:t>f 18784/11823/9939 18802/11840/9956 18806/11844/9960</w:t>
        <w:br/>
        <w:t>f 18828/11864/9980 18784/11823/9939 18806/11844/9960</w:t>
        <w:br/>
        <w:t>f 18777/11815/9931 18778/11814/9930 18823/11861/9977</w:t>
        <w:br/>
        <w:t>f 19301/12338/10412 18777/11815/9931 18823/11861/9977</w:t>
        <w:br/>
        <w:t>f 18777/11815/9931 19301/12338/10412 18830/11866/9982</w:t>
        <w:br/>
        <w:t>f 18810/11847/9963 18777/11815/9931 18830/11866/9982</w:t>
        <w:br/>
        <w:t>f 19304/12339/9977 19303/12340/10413 19302/12341/10414</w:t>
        <w:br/>
        <w:t>f 19305/12342/10412 19304/12339/9977 19302/12341/10414</w:t>
        <w:br/>
        <w:t>f 19305/12342/10412 19302/12341/10414 19306/12343/10415</w:t>
        <w:br/>
        <w:t>f 19307/12344/9982 19305/12342/10412 19306/12343/10415</w:t>
        <w:br/>
        <w:t>f 19310/12345/10416 19309/12346/10417 19308/12347/10417</w:t>
        <w:br/>
        <w:t>f 19303/12340/10413 19310/12345/10416 19308/12347/10417</w:t>
        <w:br/>
        <w:t>f 18825/11863/9979 19311/12348/10418 18824/11860/9976</w:t>
        <w:br/>
        <w:t>f 18778/11814/9930 18825/11863/9979 18824/11860/9976</w:t>
        <w:br/>
        <w:t>f 18829/11867/9983 19313/12349/10419 19312/12350/10420</w:t>
        <w:br/>
        <w:t>f 18810/11847/9963 18829/11867/9983 19312/12350/10420</w:t>
        <w:br/>
        <w:t>f 19314/12351/10421 19308/12347/10417 19309/12346/10417</w:t>
        <w:br/>
        <w:t>f 19307/12344/9982 19306/12343/10415 19316/12352/10422</w:t>
        <w:br/>
        <w:t>f 19315/12353/10422 19307/12344/9982 19316/12352/10422</w:t>
        <w:br/>
        <w:t>f 19315/12353/10422 19316/12352/10422 19317/12354/10423</w:t>
        <w:br/>
        <w:t>f 18819/11855/9971 18826/11862/9978 18814/11852/9968</w:t>
        <w:br/>
        <w:t>f 18803/11839/9955 18810/11847/9963 19312/12350/10420</w:t>
        <w:br/>
        <w:t>f 18813/11850/9966 18803/11839/9955 19312/12350/10420</w:t>
        <w:br/>
        <w:t>f 19319/12355/10424 19102/12139/10249 19318/12356/10425</w:t>
        <w:br/>
        <w:t>f 19322/12357/10426 19321/12358/10427 19320/12359/10428</w:t>
        <w:br/>
        <w:t>f 19112/12149/10259 19322/12357/10426 19320/12359/10428</w:t>
        <w:br/>
        <w:t>f 19112/12149/10259 19324/12360/10429 19323/12361/10430</w:t>
        <w:br/>
        <w:t>f 19326/12362/10431 19325/12363/10432 19321/12358/10427</w:t>
        <w:br/>
        <w:t>f 19322/12357/10426 19326/12362/10431 19321/12358/10427</w:t>
        <w:br/>
        <w:t>f 19329/12364/10433 19328/12365/10434 19327/12366/10435</w:t>
        <w:br/>
        <w:t>f 19332/12367/10436 19331/12368/10437 19330/12369/10438</w:t>
        <w:br/>
        <w:t>f 19323/12361/10430 19333/12370/10439 19330/12369/10438</w:t>
        <w:br/>
        <w:t>f 19336/12371/10440 19335/12372/10441 19334/12373/10442</w:t>
        <w:br/>
        <w:t>f 19340/12374/10443 19339/12375/10444 19338/12376/10445</w:t>
        <w:br/>
        <w:t>f 19337/12377/10446 19340/12374/10443 19338/12376/10445</w:t>
        <w:br/>
        <w:t>f 19106/12143/10253 19107/12144/10254 19342/12378/10447</w:t>
        <w:br/>
        <w:t>f 19341/12379/10448 19106/12143/10253 19342/12378/10447</w:t>
        <w:br/>
        <w:t>f 19103/12140/10250 19344/12380/10449 19343/12381/10450</w:t>
        <w:br/>
        <w:t>f 19088/12125/10235 19103/12140/10250 19343/12381/10450</w:t>
        <w:br/>
        <w:t>f 19088/12125/10235 19343/12381/10450 19345/12382/10451</w:t>
        <w:br/>
        <w:t>f 19346/12383/10451 19088/12125/10235 19345/12382/10451</w:t>
        <w:br/>
        <w:t>f 19346/12383/10451 19345/12382/10451 19348/12384/10452</w:t>
        <w:br/>
        <w:t>f 19347/12385/10452 19346/12383/10451 19348/12384/10452</w:t>
        <w:br/>
        <w:t>f 19352/12386/10453 19351/12387/10454 19350/12388/10455</w:t>
        <w:br/>
        <w:t>f 19349/12389/10453 19352/12386/10453 19350/12388/10455</w:t>
        <w:br/>
        <w:t>f 19353/12390/10456 19352/12386/10453 19349/12389/10453</w:t>
        <w:br/>
        <w:t>f 19354/12391/10457 19353/12390/10456 19349/12389/10453</w:t>
        <w:br/>
        <w:t>f 19356/12392/10458 19353/12390/10456 19354/12391/10457</w:t>
        <w:br/>
        <w:t>f 19355/12393/10458 19356/12392/10458 19354/12391/10457</w:t>
        <w:br/>
        <w:t>f 19358/12394/10459 19356/12392/10458 19355/12393/10458</w:t>
        <w:br/>
        <w:t>f 19357/12395/10460 19358/12394/10459 19355/12393/10458</w:t>
        <w:br/>
        <w:t>f 19359/12396/10461 19091/12128/10238 19358/12394/10459</w:t>
        <w:br/>
        <w:t>f 19360/12397/10462 19359/12396/10461 19358/12394/10459</w:t>
        <w:br/>
        <w:t>f 19095/12133/10463 19360/12397/10462 19361/12398/10464</w:t>
        <w:br/>
        <w:t>f 19364/12399/10465 19363/12400/10465 19362/12401/10466</w:t>
        <w:br/>
        <w:t>f 19365/12402/10466 19364/12399/10465 19362/12401/10466</w:t>
        <w:br/>
        <w:t>f 19367/12403/10467 19100/12137/10247 19366/12404/10468</w:t>
        <w:br/>
        <w:t>f 19368/12405/10469 19367/12403/10467 19366/12404/10468</w:t>
        <w:br/>
        <w:t>f 19101/12138/10248 19369/12406/10470 19328/12365/10434</w:t>
        <w:br/>
        <w:t>f 19101/12138/10248 19328/12365/10434 19370/12407/10471</w:t>
        <w:br/>
        <w:t>f 19102/12139/10249 19101/12138/10248 19370/12407/10471</w:t>
        <w:br/>
        <w:t>f 19109/12145/10255 19110/12147/10257 19338/12376/10445</w:t>
        <w:br/>
        <w:t>f 19108/12146/10256 19109/12145/10255 19338/12376/10445</w:t>
        <w:br/>
        <w:t>f 19371/12408/10472 19337/12377/10446 19110/12147/10257</w:t>
        <w:br/>
        <w:t>f 19111/12148/10258 19371/12408/10472 19110/12147/10257</w:t>
        <w:br/>
        <w:t>f 19323/12361/10430 19330/12369/10438 19111/12148/10258</w:t>
        <w:br/>
        <w:t>f 19112/12149/10259 19323/12361/10430 19111/12148/10258</w:t>
        <w:br/>
        <w:t>f 19375/12409/10473 19374/12410/10473 19373/12411/10474</w:t>
        <w:br/>
        <w:t>f 19372/12412/10474 19375/12409/10473 19373/12411/10474</w:t>
        <w:br/>
        <w:t>f 19372/12412/10474 19373/12411/10474 19376/12413/10475</w:t>
        <w:br/>
        <w:t>f 19377/12414/10476 19372/12412/10474 19376/12413/10475</w:t>
        <w:br/>
        <w:t>f 19379/12415/10477 19378/12416/10477 19344/12380/10449</w:t>
        <w:br/>
        <w:t>f 19103/12140/10250 19379/12415/10477 19344/12380/10449</w:t>
        <w:br/>
        <w:t>f 19381/12417/10478 19380/12418/10479 19377/12414/10476</w:t>
        <w:br/>
        <w:t>f 19376/12413/10475 19381/12417/10478 19377/12414/10476</w:t>
        <w:br/>
        <w:t>f 19091/12128/10238 19090/12127/10237 19358/12394/10459</w:t>
        <w:br/>
        <w:t>f 19384/12419/10480 19383/12420/10480 19382/12421/10481</w:t>
        <w:br/>
        <w:t>f 19385/12422/10481 19384/12419/10480 19382/12421/10481</w:t>
        <w:br/>
        <w:t>f 19388/12423/10482 19387/12424/10483 19386/12425/10484</w:t>
        <w:br/>
        <w:t>f 19389/12426/10484 19388/12423/10482 19386/12425/10484</w:t>
        <w:br/>
        <w:t>f 19385/12422/10481 19382/12421/10481 19387/12424/10483</w:t>
        <w:br/>
        <w:t>f 19388/12423/10482 19385/12422/10481 19387/12424/10483</w:t>
        <w:br/>
        <w:t>f 19322/12357/10426 18984/12022/10136 18990/12027/10141</w:t>
        <w:br/>
        <w:t>f 19326/12362/10431 19322/12357/10426 18990/12027/10141</w:t>
        <w:br/>
        <w:t>f 18959/11997/10111 19325/12363/10432 19326/12362/10431</w:t>
        <w:br/>
        <w:t>f 18990/12027/10141 18959/11997/10111 19326/12362/10431</w:t>
        <w:br/>
        <w:t>f 18984/12022/10136 19322/12357/10426 19112/12149/10259</w:t>
        <w:br/>
        <w:t>f 18985/12021/10135 18984/12022/10136 19112/12149/10259</w:t>
        <w:br/>
        <w:t>f 19390/12427/10485 18932/11971/10085 18961/11999/10113</w:t>
        <w:br/>
        <w:t>f 19391/12428/10485 19390/12427/10485 18961/11999/10113</w:t>
        <w:br/>
        <w:t>f 19394/12429/10486 19393/12430/10487 18961/11999/10113</w:t>
        <w:br/>
        <w:t>f 19392/12431/10486 19394/12429/10486 18961/11999/10113</w:t>
        <w:br/>
        <w:t>f 19001/12038/10152 19102/12139/10249 19319/12355/10424</w:t>
        <w:br/>
        <w:t>f 18998/12035/10149 19001/12038/10152 19319/12355/10424</w:t>
        <w:br/>
        <w:t>f 19397/12432/10488 19396/12433/10489 18928/11968/10082</w:t>
        <w:br/>
        <w:t>f 19395/12434/10488 19397/12432/10488 18928/11968/10082</w:t>
        <w:br/>
        <w:t>f 19398/12435/10490 18931/11965/10079 18928/11968/10082</w:t>
        <w:br/>
        <w:t>f 19396/12433/10489 19398/12435/10490 18928/11968/10082</w:t>
        <w:br/>
        <w:t>f 19395/12434/10488 19400/12436/10491 19399/12437/10491</w:t>
        <w:br/>
        <w:t>f 19397/12432/10488 19395/12434/10488 19399/12437/10491</w:t>
        <w:br/>
        <w:t>f 19361/12398/10464 19363/12400/10465 19364/12399/10465</w:t>
        <w:br/>
        <w:t>f 19095/12133/10463 19361/12398/10464 19364/12399/10465</w:t>
        <w:br/>
        <w:t>f 19099/12134/10244 19366/12404/10468 19100/12137/10247</w:t>
        <w:br/>
        <w:t>f 19401/12438/10492 19342/12378/10447 19107/12144/10254</w:t>
        <w:br/>
        <w:t>f 19108/12146/10256 19401/12438/10492 19107/12144/10254</w:t>
        <w:br/>
        <w:t>f 19339/12375/10444 19401/12438/10492 19108/12146/10256</w:t>
        <w:br/>
        <w:t>f 19338/12376/10445 19339/12375/10444 19108/12146/10256</w:t>
        <w:br/>
        <w:t>f 19337/12377/10446 19338/12376/10445 19110/12147/10257</w:t>
        <w:br/>
        <w:t>f 19404/12439/2320 19403/12440/2320 19402/12441/2320</w:t>
        <w:br/>
        <w:t>f 19405/12442/2320 19404/12439/2320 19402/12441/2320</w:t>
        <w:br/>
        <w:t>f 19409/12443/10493 19408/12444/10494 19407/12445/10495</w:t>
        <w:br/>
        <w:t>f 19406/12446/10496 19409/12443/10493 19407/12445/10495</w:t>
        <w:br/>
        <w:t>f 19413/12447/10497 19412/12448/10498 19411/12449/10499</w:t>
        <w:br/>
        <w:t>f 19410/12450/10497 19413/12447/10497 19411/12449/10499</w:t>
        <w:br/>
        <w:t>f 19406/12446/10496 19415/12451/10500 19414/12452/10501</w:t>
        <w:br/>
        <w:t>f 19417/12453/10502 19413/12447/10497 19410/12450/10497</w:t>
        <w:br/>
        <w:t>f 19416/12454/10503 19417/12453/10502 19410/12450/10497</w:t>
        <w:br/>
        <w:t>f 19418/12455/10504 19408/12444/10494 19409/12443/10493</w:t>
        <w:br/>
        <w:t>f 19422/12456/10505 19421/12457/10506 19420/12458/2320</w:t>
        <w:br/>
        <w:t>f 19419/12459/2320 19422/12456/10505 19420/12458/2320</w:t>
        <w:br/>
        <w:t>f 19424/12460/10507 19423/12461/10508 19421/12457/10506</w:t>
        <w:br/>
        <w:t>f 19422/12456/10505 19424/12460/10507 19421/12457/10506</w:t>
        <w:br/>
        <w:t>f 19427/12462/10509 19426/12463/10509 19425/12464/10510</w:t>
        <w:br/>
        <w:t>f 19428/12465/10510 19427/12462/10509 19425/12464/10510</w:t>
        <w:br/>
        <w:t>f 19430/12466/10511 19428/12465/10510 19425/12464/10510</w:t>
        <w:br/>
        <w:t>f 19429/12467/10511 19430/12466/10511 19425/12464/10510</w:t>
        <w:br/>
        <w:t>f 19434/12468/10512 19433/12469/10513 19432/12470/10513</w:t>
        <w:br/>
        <w:t>f 19431/12471/10512 19434/12468/10512 19432/12470/10513</w:t>
        <w:br/>
        <w:t>f 19433/12469/10513 19436/12472/10514 19435/12473/10514</w:t>
        <w:br/>
        <w:t>f 19432/12470/10513 19433/12469/10513 19435/12473/10514</w:t>
        <w:br/>
        <w:t>f 19424/12460/10507 19435/12473/10514 19436/12472/10514</w:t>
        <w:br/>
        <w:t>f 19423/12461/10508 19424/12460/10507 19436/12472/10514</w:t>
        <w:br/>
        <w:t>f 19412/12448/10498 19414/12452/10501 19415/12451/10500</w:t>
        <w:br/>
        <w:t>f 19411/12449/10499 19412/12448/10498 19415/12451/10500</w:t>
        <w:br/>
        <w:t>f 19429/12467/10511 19438/12474/10515 19437/12475/10516</w:t>
        <w:br/>
        <w:t>f 19430/12466/10511 19429/12467/10511 19437/12475/10516</w:t>
        <w:br/>
        <w:t>f 19440/12476/10517 19437/12475/10516 19438/12474/10515</w:t>
        <w:br/>
        <w:t>f 19439/12477/10517 19440/12476/10517 19438/12474/10515</w:t>
        <w:br/>
        <w:t>f 19439/12477/10517 19442/12478/10518 19441/12479/10519</w:t>
        <w:br/>
        <w:t>f 19440/12476/10517 19439/12477/10517 19441/12479/10519</w:t>
        <w:br/>
        <w:t>f 19441/12479/10519 19442/12478/10518 19444/12480/10520</w:t>
        <w:br/>
        <w:t>f 19443/12481/10521 19441/12479/10519 19444/12480/10520</w:t>
        <w:br/>
        <w:t>f 19443/12481/10522 19418/12455/10504 19446/12482/10523</w:t>
        <w:br/>
        <w:t>f 19445/12483/10524 19443/12481/10522 19446/12482/10523</w:t>
        <w:br/>
        <w:t>f 19446/12482/10523 19448/12484/10525 19447/12485/10526</w:t>
        <w:br/>
        <w:t>f 19445/12483/10524 19446/12482/10523 19447/12485/10526</w:t>
        <w:br/>
        <w:t>f 19431/12471/10512 19450/12486/10527 19449/12487/10527</w:t>
        <w:br/>
        <w:t>f 19434/12468/10512 19431/12471/10512 19449/12487/10527</w:t>
        <w:br/>
        <w:t>f 19454/12488/10528 19453/12489/10528 19452/12490/10528</w:t>
        <w:br/>
        <w:t>f 19451/12491/10528 19454/12488/10528 19452/12490/10528</w:t>
        <w:br/>
        <w:t>f 19458/12492/10529 19457/12493/10530 19456/12494/10530</w:t>
        <w:br/>
        <w:t>f 19455/12495/10529 19458/12492/10529 19456/12494/10530</w:t>
        <w:br/>
        <w:t>f 19458/12492/10529 19455/12495/10529 19460/12496/10531</w:t>
        <w:br/>
        <w:t>f 19459/12497/10531 19458/12492/10529 19460/12496/10531</w:t>
        <w:br/>
        <w:t>f 19464/12498/10532 19463/12499/10532 19462/12500/10533</w:t>
        <w:br/>
        <w:t>f 19461/12501/10532 19464/12498/10532 19462/12500/10533</w:t>
        <w:br/>
        <w:t>f 19323/12361/10430 19324/12360/10429 19465/12502/10534</w:t>
        <w:br/>
        <w:t>f 19333/12370/10439 19323/12361/10430 19465/12502/10534</w:t>
        <w:br/>
        <w:t>f 19370/12407/10471 19328/12365/10434 19329/12364/10433</w:t>
        <w:br/>
        <w:t>f 19332/12367/10436 19330/12369/10438 19333/12370/10439</w:t>
        <w:br/>
        <w:t>f 19070/12108/10218 18931/11965/10079 19398/12435/10490</w:t>
        <w:br/>
        <w:t>f 19466/12503/10535 19070/12108/10218 19398/12435/10490</w:t>
        <w:br/>
        <w:t>f 19324/12360/10429 19232/12270/10358 19067/12101/10211</w:t>
        <w:br/>
        <w:t>f 19465/12502/10534 19324/12360/10429 19067/12101/10211</w:t>
        <w:br/>
        <w:t>f 19468/12504/10536 19467/12505/10537 19369/12406/10470</w:t>
        <w:br/>
        <w:t>f 19328/12365/10434 19369/12406/10470 19467/12505/10537</w:t>
        <w:br/>
        <w:t>f 19327/12366/10435 19328/12365/10434 19467/12505/10537</w:t>
        <w:br/>
        <w:t>f 19470/12506/2320 19469/12507/2320 19405/12442/2320</w:t>
        <w:br/>
        <w:t>f 19402/12441/2320 19470/12506/2320 19405/12442/2320</w:t>
        <w:br/>
        <w:t>f 19371/12408/10472 19330/12369/10438 19331/12368/10437</w:t>
        <w:br/>
        <w:t>f 19471/12508/10538 19371/12408/10472 19331/12368/10437</w:t>
        <w:br/>
        <w:t>f 19359/12396/10461 19360/12397/10462 19095/12133/10463</w:t>
        <w:br/>
        <w:t>f 19378/12416/10477 19379/12415/10477 19106/12143/10253</w:t>
        <w:br/>
        <w:t>f 19341/12379/10448 19378/12416/10477 19106/12143/10253</w:t>
        <w:br/>
        <w:t>f 19398/12435/10490 19318/12356/10425 19102/12139/10249</w:t>
        <w:br/>
        <w:t>f 19347/12385/10452 19348/12384/10452 19350/12388/10455</w:t>
        <w:br/>
        <w:t>f 19351/12387/10454 19347/12385/10452 19350/12388/10455</w:t>
        <w:br/>
        <w:t>f 19472/12509/10539 19374/12410/10473 19375/12409/10473</w:t>
        <w:br/>
        <w:t>f 19450/12486/10527 19381/12417/10478 19376/12413/10475</w:t>
        <w:br/>
        <w:t>f 19449/12487/10527 19450/12486/10527 19376/12413/10475</w:t>
        <w:br/>
        <w:t>f 19365/12402/10466 19362/12401/10466 19366/12404/10468</w:t>
        <w:br/>
        <w:t>f 19099/12134/10244 19365/12402/10466 19366/12404/10468</w:t>
        <w:br/>
        <w:t>f 19100/12137/10247 19367/12403/10467 19101/12138/10248</w:t>
        <w:br/>
        <w:t>f 19474/12510/10540 19473/12511/10541 19319/12355/10424</w:t>
        <w:br/>
        <w:t>f 19318/12356/10425 19474/12510/10540 19319/12355/10424</w:t>
        <w:br/>
        <w:t>f 19466/12503/10535 19398/12435/10490 19102/12139/10249</w:t>
        <w:br/>
        <w:t>f 19370/12407/10471 19466/12503/10535 19102/12139/10249</w:t>
        <w:br/>
        <w:t>f 19475/12512/10542 19393/12430/10543 19474/12510/10540</w:t>
        <w:br/>
        <w:t>f 19320/12359/10428 19324/12360/10429 19112/12149/10259</w:t>
        <w:br/>
        <w:t>f 19329/12364/10433 19466/12503/10535 19370/12407/10471</w:t>
        <w:br/>
        <w:t>f 19478/12513/10544 19336/12371/10440 19477/12514/10545</w:t>
        <w:br/>
        <w:t>f 19476/12515/10544 19478/12513/10544 19477/12514/10545</w:t>
        <w:br/>
        <w:t>f 19481/12516/10546 19480/12517/10547 19479/12518/10548</w:t>
        <w:br/>
        <w:t>f 19484/12519/10549 19483/12520/10550 19482/12521/10551</w:t>
        <w:br/>
        <w:t>f 19335/12372/10441 19482/12521/10551 19483/12520/10550</w:t>
        <w:br/>
        <w:t>f 19334/12373/10442 19335/12372/10441 19483/12520/10550</w:t>
        <w:br/>
        <w:t>f 19067/12101/10211 19064/12104/10214 19465/12502/10534</w:t>
        <w:br/>
        <w:t>f 19072/12109/10219 19070/12108/10218 19466/12503/10535</w:t>
        <w:br/>
        <w:t>f 19330/12369/10438 19371/12408/10472 19111/12148/10258</w:t>
        <w:br/>
        <w:t>f 19480/12517/10547 19483/12520/10550 19484/12519/10549</w:t>
        <w:br/>
        <w:t>f 19479/12518/10548 19480/12517/10547 19484/12519/10549</w:t>
        <w:br/>
        <w:t>f 19334/12373/10442 19477/12514/10545 19336/12371/10440</w:t>
        <w:br/>
        <w:t>f 19477/12514/10552 19486/12522/10553 19485/12523/10219</w:t>
        <w:br/>
        <w:t>f 19481/12516/10546 19487/12524/10554 19480/12517/10547</w:t>
        <w:br/>
        <w:t>f 19491/12525/10555 19490/12526/10556 19489/12527/10557</w:t>
        <w:br/>
        <w:t>f 19488/12528/10558 19491/12525/10555 19489/12527/10557</w:t>
        <w:br/>
        <w:t>f 19489/12527/10557 19490/12526/10556 19493/12529/10559</w:t>
        <w:br/>
        <w:t>f 19492/12530/10560 19489/12527/10557 19493/12529/10559</w:t>
        <w:br/>
        <w:t>f 19496/12531/10561 19495/12532/10562 19494/12533/10563</w:t>
        <w:br/>
        <w:t>f 19497/12534/10564 19496/12531/10561 19494/12533/10563</w:t>
        <w:br/>
        <w:t>f 19499/12535/10565 19498/12536/10566 19497/12534/10564</w:t>
        <w:br/>
        <w:t>f 19494/12533/10563 19499/12535/10565 19497/12534/10564</w:t>
        <w:br/>
        <w:t>f 19498/12536/10566 19499/12535/10565 19500/12537/10567</w:t>
        <w:br/>
        <w:t>f 19501/12538/10568 19498/12536/10566 19500/12537/10567</w:t>
        <w:br/>
        <w:t>f 19503/12539/10569 19501/12538/10568 19500/12537/10567</w:t>
        <w:br/>
        <w:t>f 19502/12540/10570 19503/12539/10569 19500/12537/10567</w:t>
        <w:br/>
        <w:t>f 19504/12541/10571 19503/12539/10569 19502/12540/10570</w:t>
        <w:br/>
        <w:t>f 19505/12542/10572 19504/12541/10571 19502/12540/10570</w:t>
        <w:br/>
        <w:t>f 19507/12543/10573 19506/12544/10574 19504/12541/10571</w:t>
        <w:br/>
        <w:t>f 19505/12542/10572 19507/12543/10573 19504/12541/10571</w:t>
        <w:br/>
        <w:t>f 19510/12545/10575 19509/12546/10576 19508/12547/10577</w:t>
        <w:br/>
        <w:t>f 19511/12548/10577 19510/12545/10575 19508/12547/10577</w:t>
        <w:br/>
        <w:t>f 19514/12549/10578 19513/12550/10579 19506/12544/10574</w:t>
        <w:br/>
        <w:t>f 19512/12551/10580 19514/12549/10578 19506/12544/10574</w:t>
        <w:br/>
        <w:t>f 19495/12532/10562 19496/12531/10561 19492/12530/10560</w:t>
        <w:br/>
        <w:t>f 19493/12529/10559 19495/12532/10562 19492/12530/10560</w:t>
        <w:br/>
        <w:t>f 19518/12552/10581 19517/12553/10582 19516/12554/10583</w:t>
        <w:br/>
        <w:t>f 19515/12555/10583 19518/12552/10581 19516/12554/10583</w:t>
        <w:br/>
        <w:t>f 19515/12555/10583 19516/12554/10583 19520/12556/10584</w:t>
        <w:br/>
        <w:t>f 19519/12557/10585 19515/12555/10583 19520/12556/10584</w:t>
        <w:br/>
        <w:t>f 19519/12557/10585 19503/12539/10569 19504/12541/10571</w:t>
        <w:br/>
        <w:t>f 19521/12558/10586 19519/12557/10585 19504/12541/10571</w:t>
        <w:br/>
        <w:t>f 19513/12550/10579 19521/12558/10586 19504/12541/10571</w:t>
        <w:br/>
        <w:t>f 19506/12544/10574 19513/12550/10579 19504/12541/10571</w:t>
        <w:br/>
        <w:t>f 19517/12553/10582 19518/12552/10581 19523/12559/10587</w:t>
        <w:br/>
        <w:t>f 19522/12560/10587 19517/12553/10582 19523/12559/10587</w:t>
        <w:br/>
        <w:t>f 19523/12559/10587 19525/12561/10588 19524/12562/10589</w:t>
        <w:br/>
        <w:t>f 19522/12560/10587 19523/12559/10587 19524/12562/10589</w:t>
        <w:br/>
        <w:t>f 19525/12561/10588 19526/12563/10590 19492/12530/10560</w:t>
        <w:br/>
        <w:t>f 19496/12531/10561 19525/12561/10588 19492/12530/10560</w:t>
        <w:br/>
        <w:t>f 19526/12563/10590 19527/12564/10591 19489/12527/10557</w:t>
        <w:br/>
        <w:t>f 19492/12530/10560 19526/12563/10590 19489/12527/10557</w:t>
        <w:br/>
        <w:t>f 19527/12564/10591 19528/12565/10592 19488/12528/10558</w:t>
        <w:br/>
        <w:t>f 19489/12527/10557 19527/12564/10591 19488/12528/10558</w:t>
        <w:br/>
        <w:t>f 19531/12566/10593 19530/12567/10594 19529/12568/10595</w:t>
        <w:br/>
        <w:t>f 19532/12569/10596 19531/12566/10593 19529/12568/10595</w:t>
        <w:br/>
        <w:t>f 19534/12570/10597 19533/12571/10597 19531/12566/10593</w:t>
        <w:br/>
        <w:t>f 19532/12569/10596 19534/12570/10597 19531/12566/10593</w:t>
        <w:br/>
        <w:t>f 19537/12572/10598 19536/12573/10599 19535/12574/10600</w:t>
        <w:br/>
        <w:t>f 19538/12575/10601 19537/12572/10598 19535/12574/10600</w:t>
        <w:br/>
        <w:t>f 19540/12576/10602 19539/12577/10603 19536/12573/10599</w:t>
        <w:br/>
        <w:t>f 19537/12572/10598 19540/12576/10602 19536/12573/10599</w:t>
        <w:br/>
        <w:t>f 19541/12578/10604 19529/12568/10595 19530/12567/10594</w:t>
        <w:br/>
        <w:t>f 19519/12557/10585 19541/12578/10604 19530/12567/10594</w:t>
        <w:br/>
        <w:t>f 19542/12579/10605 19541/12578/10604 19519/12557/10585</w:t>
        <w:br/>
        <w:t>f 19521/12558/10586 19542/12579/10605 19519/12557/10585</w:t>
        <w:br/>
        <w:t>f 19544/12580/10606 19542/12579/10605 19521/12558/10586</w:t>
        <w:br/>
        <w:t>f 19543/12581/10606 19544/12580/10606 19521/12558/10586</w:t>
        <w:br/>
        <w:t>f 19544/12580/10606 19543/12581/10606 19545/12582/10607</w:t>
        <w:br/>
        <w:t>f 19546/12583/10607 19544/12580/10606 19545/12582/10607</w:t>
        <w:br/>
        <w:t>f 19548/12584/10608 19547/12585/10609 19538/12575/10601</w:t>
        <w:br/>
        <w:t>f 19535/12574/10600 19548/12584/10608 19538/12575/10601</w:t>
        <w:br/>
        <w:t>f 19547/12585/10610 19541/12578/10604 19549/12586/10611</w:t>
        <w:br/>
        <w:t>f 19550/12587/10612 19547/12585/10610 19549/12586/10611</w:t>
        <w:br/>
        <w:t>f 19552/12588/10613 19551/12589/10614 19550/12587/10612</w:t>
        <w:br/>
        <w:t>f 19549/12586/10611 19552/12588/10613 19550/12587/10612</w:t>
        <w:br/>
        <w:t>f 19551/12589/10614 19552/12588/10613 19553/12590/10615</w:t>
        <w:br/>
        <w:t>f 19554/12591/10616 19551/12589/10614 19553/12590/10615</w:t>
        <w:br/>
        <w:t>f 19556/12592/10617 19555/12593/10618 19533/12571/10597</w:t>
        <w:br/>
        <w:t>f 19534/12570/10597 19556/12592/10617 19533/12571/10597</w:t>
        <w:br/>
        <w:t>f 19557/12594/10619 19539/12577/10603 19540/12576/10602</w:t>
        <w:br/>
        <w:t>f 19558/12595/10620 19557/12594/10619 19540/12576/10602</w:t>
        <w:br/>
        <w:t>f 19525/12561/10588 19556/12592/10617 19559/12596/10621</w:t>
        <w:br/>
        <w:t>f 19526/12563/10590 19525/12561/10588 19559/12596/10621</w:t>
        <w:br/>
        <w:t>f 19559/12596/10621 19556/12592/10617 19558/12595/10622</w:t>
        <w:br/>
        <w:t>f 19560/12597/10623 19559/12596/10621 19558/12595/10622</w:t>
        <w:br/>
        <w:t>f 19559/12596/10621 19561/12598/10624 19527/12564/10591</w:t>
        <w:br/>
        <w:t>f 19526/12563/10590 19559/12596/10621 19527/12564/10591</w:t>
        <w:br/>
        <w:t>f 19561/12598/10624 19559/12596/10621 19560/12597/10623</w:t>
        <w:br/>
        <w:t>f 19562/12599/10625 19561/12598/10624 19560/12597/10623</w:t>
        <w:br/>
        <w:t>f 19561/12598/10624 19563/12600/10626 19528/12565/10592</w:t>
        <w:br/>
        <w:t>f 19527/12564/10591 19561/12598/10624 19528/12565/10592</w:t>
        <w:br/>
        <w:t>f 19563/12600/10626 19561/12598/10624 19562/12599/10625</w:t>
        <w:br/>
        <w:t>f 19564/12601/10627 19563/12600/10626 19562/12599/10625</w:t>
        <w:br/>
        <w:t>f 19566/12602/10628 19565/12603/10629 19554/12591/10616</w:t>
        <w:br/>
        <w:t>f 19553/12590/10615 19566/12602/10628 19554/12591/10616</w:t>
        <w:br/>
        <w:t>f 19568/12604/10630 19567/12605/10631 19565/12603/10629</w:t>
        <w:br/>
        <w:t>f 19566/12602/10628 19568/12604/10630 19565/12603/10629</w:t>
        <w:br/>
        <w:t>f 19569/12606/10632 19546/12583/10607 19545/12582/10607</w:t>
        <w:br/>
        <w:t>f 19570/12607/10633 19569/12606/10632 19545/12582/10607</w:t>
        <w:br/>
        <w:t>f 19570/12607/10633 19510/12545/10575 19568/12604/10630</w:t>
        <w:br/>
        <w:t>f 19566/12602/10628 19570/12607/10633 19568/12604/10630</w:t>
        <w:br/>
        <w:t>f 19572/12608/10634 19537/12572/10598 19538/12575/10601</w:t>
        <w:br/>
        <w:t>f 19571/12609/10635 19572/12608/10634 19538/12575/10601</w:t>
        <w:br/>
        <w:t>f 19537/12572/10598 19572/12608/10634 19573/12610/10636</w:t>
        <w:br/>
        <w:t>f 19540/12576/10602 19537/12572/10598 19573/12610/10636</w:t>
        <w:br/>
        <w:t>f 19571/12609/10635 19538/12575/10601 19574/12611/10637</w:t>
        <w:br/>
        <w:t>f 19575/12612/10638 19571/12609/10635 19574/12611/10637</w:t>
        <w:br/>
        <w:t>f 19575/12612/10638 19547/12585/10610 19550/12587/10612</w:t>
        <w:br/>
        <w:t>f 19576/12613/10639 19575/12612/10638 19550/12587/10612</w:t>
        <w:br/>
        <w:t>f 19576/12613/10639 19550/12587/10612 19578/12614/10640</w:t>
        <w:br/>
        <w:t>f 19577/12615/10641 19576/12613/10639 19578/12614/10640</w:t>
        <w:br/>
        <w:t>f 19577/12615/10641 19551/12589/10642 19579/12616/10643</w:t>
        <w:br/>
        <w:t>f 19580/12617/10644 19577/12615/10641 19579/12616/10643</w:t>
        <w:br/>
        <w:t>f 19580/12617/10644 19554/12591/10616 19565/12603/10629</w:t>
        <w:br/>
        <w:t>f 19581/12618/10645 19580/12617/10644 19565/12603/10629</w:t>
        <w:br/>
        <w:t>f 19581/12618/10645 19565/12603/10629 19567/12605/10631</w:t>
        <w:br/>
        <w:t>f 19582/12619/10646 19581/12618/10645 19567/12605/10631</w:t>
        <w:br/>
        <w:t>f 19583/12620/10647 19581/12618/10645 19582/12619/10646</w:t>
        <w:br/>
        <w:t>f 19584/12621/10648 19583/12620/10647 19582/12619/10646</w:t>
        <w:br/>
        <w:t>f 19581/12618/10645 19583/12620/10647 19585/12622/10649</w:t>
        <w:br/>
        <w:t>f 19580/12617/10644 19581/12618/10645 19585/12622/10649</w:t>
        <w:br/>
        <w:t>f 19580/12617/10644 19585/12622/10649 19586/12623/10650</w:t>
        <w:br/>
        <w:t>f 19577/12615/10641 19580/12617/10644 19586/12623/10650</w:t>
        <w:br/>
        <w:t>f 19577/12615/10641 19586/12623/10650 19587/12624/10651</w:t>
        <w:br/>
        <w:t>f 19576/12613/10639 19577/12615/10641 19587/12624/10651</w:t>
        <w:br/>
        <w:t>f 19576/12613/10639 19587/12624/10651 19588/12625/10652</w:t>
        <w:br/>
        <w:t>f 19575/12612/10638 19576/12613/10639 19588/12625/10652</w:t>
        <w:br/>
        <w:t>f 19575/12612/10638 19588/12625/10652 19589/12626/10653</w:t>
        <w:br/>
        <w:t>f 19571/12609/10635 19575/12612/10638 19589/12626/10653</w:t>
        <w:br/>
        <w:t>f 19571/12609/10635 19589/12626/10653 19590/12627/10654</w:t>
        <w:br/>
        <w:t>f 19572/12608/10634 19571/12609/10635 19590/12627/10654</w:t>
        <w:br/>
        <w:t>f 19590/12627/10654 19591/12628/10655 19573/12610/10636</w:t>
        <w:br/>
        <w:t>f 19572/12608/10634 19590/12627/10654 19573/12610/10636</w:t>
        <w:br/>
        <w:t>f 19573/12610/10636 19593/12629/10656 19592/12630/10657</w:t>
        <w:br/>
        <w:t>f 19540/12576/10602 19573/12610/10636 19592/12630/10657</w:t>
        <w:br/>
        <w:t>f 19593/12629/10656 19595/12631/10658 19594/12632/10659</w:t>
        <w:br/>
        <w:t>f 19558/12595/10620 19593/12629/10656 19594/12632/10659</w:t>
        <w:br/>
        <w:t>f 19595/12631/10658 19596/12633/10660 19562/12599/10625</w:t>
        <w:br/>
        <w:t>f 19560/12597/10623 19595/12631/10658 19562/12599/10625</w:t>
        <w:br/>
        <w:t>f 19596/12633/10660 19597/12634/10661 19564/12601/10627</w:t>
        <w:br/>
        <w:t>f 19562/12599/10625 19596/12633/10660 19564/12601/10627</w:t>
        <w:br/>
        <w:t>f 19593/12629/10656 19573/12610/10636 19591/12628/10655</w:t>
        <w:br/>
        <w:t>f 19598/12635/10662 19593/12629/10656 19591/12628/10655</w:t>
        <w:br/>
        <w:t>f 19598/12635/10662 19599/12636/10663 19595/12631/10658</w:t>
        <w:br/>
        <w:t>f 19593/12629/10656 19598/12635/10662 19595/12631/10658</w:t>
        <w:br/>
        <w:t>f 19595/12631/10658 19599/12636/10663 19600/12637/10664</w:t>
        <w:br/>
        <w:t>f 19596/12633/10660 19595/12631/10658 19600/12637/10664</w:t>
        <w:br/>
        <w:t>f 19600/12637/10664 19601/12638/10665 19597/12634/10661</w:t>
        <w:br/>
        <w:t>f 19596/12633/10660 19600/12637/10664 19597/12634/10661</w:t>
        <w:br/>
        <w:t>f 19602/12639/10666 19563/12600/10626 19564/12601/10627</w:t>
        <w:br/>
        <w:t>f 19603/12640/10667 19602/12639/10666 19564/12601/10627</w:t>
        <w:br/>
        <w:t>f 19604/12641/10668 19602/12639/10666 19603/12640/10667</w:t>
        <w:br/>
        <w:t>f 19605/12642/10669 19604/12641/10668 19603/12640/10667</w:t>
        <w:br/>
        <w:t>f 19607/12643/10670 19606/12644/10671 19605/12642/10669</w:t>
        <w:br/>
        <w:t>f 19603/12640/10667 19607/12643/10670 19605/12642/10669</w:t>
        <w:br/>
        <w:t>f 19609/12645/10672 19606/12644/10671 19607/12643/10670</w:t>
        <w:br/>
        <w:t>f 19608/12646/10673 19609/12645/10672 19607/12643/10670</w:t>
        <w:br/>
        <w:t>f 19613/12647/2320 19612/12648/2320 19611/12649/2320</w:t>
        <w:br/>
        <w:t>f 19610/12650/2320 19613/12647/2320 19611/12649/2320</w:t>
        <w:br/>
        <w:t>f 19509/12546/10576 19510/12545/10575 19570/12607/10633</w:t>
        <w:br/>
        <w:t>f 19614/12651/10674 19509/12546/10576 19570/12607/10633</w:t>
        <w:br/>
        <w:t>f 19514/12549/10578 19614/12651/10674 19570/12607/10633</w:t>
        <w:br/>
        <w:t>f 19615/12652/10675 19602/12639/10666 19604/12641/10668</w:t>
        <w:br/>
        <w:t>f 19616/12653/10676 19615/12652/10675 19604/12641/10668</w:t>
        <w:br/>
        <w:t>f 19528/12565/10592 19563/12600/10626 19602/12639/10666</w:t>
        <w:br/>
        <w:t>f 19615/12652/10675 19528/12565/10592 19602/12639/10666</w:t>
        <w:br/>
        <w:t>f 19615/12652/10675 19616/12653/10676 19617/12654/10677</w:t>
        <w:br/>
        <w:t>f 19618/12655/10678 19615/12652/10675 19617/12654/10677</w:t>
        <w:br/>
        <w:t>f 19620/12656/10679 19617/12654/10677 19616/12653/10676</w:t>
        <w:br/>
        <w:t>f 19619/12657/10680 19620/12656/10679 19616/12653/10676</w:t>
        <w:br/>
        <w:t>f 19618/12655/10678 19488/12528/10558 19615/12652/10675</w:t>
        <w:br/>
        <w:t>f 19615/12652/10675 19488/12528/10558 19528/12565/10592</w:t>
        <w:br/>
        <w:t>f 19607/12643/10670 19597/12634/10661 19601/12638/10665</w:t>
        <w:br/>
        <w:t>f 19608/12646/10673 19607/12643/10670 19601/12638/10665</w:t>
        <w:br/>
        <w:t>f 19597/12634/10661 19607/12643/10670 19603/12640/10667</w:t>
        <w:br/>
        <w:t>f 19564/12601/10627 19597/12634/10661 19603/12640/10667</w:t>
        <w:br/>
        <w:t>f 19624/12658/10681 19623/12659/10682 19622/12660/10682</w:t>
        <w:br/>
        <w:t>f 19621/12661/10683 19624/12658/10681 19622/12660/10682</w:t>
        <w:br/>
        <w:t>f 19627/12662/10684 19626/12663/10684 19625/12664/10685</w:t>
        <w:br/>
        <w:t>f 19621/12661/10683 19627/12662/10684 19625/12664/10685</w:t>
        <w:br/>
        <w:t>f 19630/12665/10686 19629/12666/10687 19628/12667/10688</w:t>
        <w:br/>
        <w:t>f 19624/12658/10681 19630/12665/10686 19628/12667/10688</w:t>
        <w:br/>
        <w:t>f 19632/12668/2320 19631/12669/2320 19612/12648/2320</w:t>
        <w:br/>
        <w:t>f 19613/12647/2320 19632/12668/2320 19612/12648/2320</w:t>
        <w:br/>
        <w:t>f 19632/12668/2320 19634/12670/2320 19633/12671/2320</w:t>
        <w:br/>
        <w:t>f 19631/12669/2320 19632/12668/2320 19633/12671/2320</w:t>
        <w:br/>
        <w:t>f 19635/12672/2320 19633/12671/2320 19634/12670/2320</w:t>
        <w:br/>
        <w:t>f 19636/12673/2320 19635/12672/2320 19634/12670/2320</w:t>
        <w:br/>
        <w:t>f 19640/12674/10689 19639/12675/10690 19638/12676/10550</w:t>
        <w:br/>
        <w:t>f 19637/12677/10689 19640/12674/10689 19638/12676/10550</w:t>
        <w:br/>
        <w:t>f 19621/12661/10683 19625/12664/10685 19630/12665/10686</w:t>
        <w:br/>
        <w:t>f 19624/12658/10681 19621/12661/10683 19630/12665/10686</w:t>
        <w:br/>
        <w:t>f 19643/12678/2320 19642/12679/2320 19641/12680/2320</w:t>
        <w:br/>
        <w:t>f 19507/12543/10573 19512/12551/10580 19506/12544/10574</w:t>
        <w:br/>
        <w:t>f 19512/12551/10580 19614/12651/10674 19514/12549/10578</w:t>
        <w:br/>
        <w:t>f 19491/12525/10555 19488/12528/10558 19618/12655/10678</w:t>
        <w:br/>
        <w:t>f 19647/12681/10691 19646/12682/10691 19645/12683/10692</w:t>
        <w:br/>
        <w:t>f 19644/12684/10692 19647/12681/10691 19645/12683/10692</w:t>
        <w:br/>
        <w:t>f 19651/12685/10693 19650/12686/10693 19649/12687/10694</w:t>
        <w:br/>
        <w:t>f 19648/12688/10694 19651/12685/10693 19649/12687/10694</w:t>
        <w:br/>
        <w:t>f 19649/12687/10694 19653/12689/10695 19652/12690/10696</w:t>
        <w:br/>
        <w:t>f 19648/12688/10694 19649/12687/10694 19652/12690/10696</w:t>
        <w:br/>
        <w:t>f 19655/12691/10697 19652/12690/10696 19653/12689/10695</w:t>
        <w:br/>
        <w:t>f 19654/12692/10697 19655/12691/10697 19653/12689/10695</w:t>
        <w:br/>
        <w:t>f 19657/12693/10698 19656/12694/10699 19646/12682/10691</w:t>
        <w:br/>
        <w:t>f 19647/12681/10691 19657/12693/10698 19646/12682/10691</w:t>
        <w:br/>
        <w:t>f 19659/12695/10700 19658/12696/10701 19656/12694/10699</w:t>
        <w:br/>
        <w:t>f 19657/12693/10698 19659/12695/10700 19656/12694/10699</w:t>
        <w:br/>
        <w:t>f 19663/12697/10565 19662/12698/10563 19661/12699/10702</w:t>
        <w:br/>
        <w:t>f 19660/12700/10703 19663/12697/10565 19661/12699/10702</w:t>
        <w:br/>
        <w:t>f 19663/12697/10565 19666/12701/10414 19665/12702/10704</w:t>
        <w:br/>
        <w:t>f 19664/12703/10567 19663/12697/10565 19665/12702/10704</w:t>
        <w:br/>
        <w:t>f 19668/12704/10705 19664/12703/10567 19667/12705/10413</w:t>
        <w:br/>
        <w:t>f 19661/12699/10702 19662/12698/10563 19669/12706/10706</w:t>
        <w:br/>
        <w:t>f 19662/12698/10563 19670/12707/10562 19669/12706/10706</w:t>
        <w:br/>
        <w:t>f 19668/12704/10705 19671/12708/10570 19664/12703/10567</w:t>
        <w:br/>
        <w:t>f 19668/12704/10705 19673/12709/10707 19672/12710/10708</w:t>
        <w:br/>
        <w:t>f 19671/12708/10570 19668/12704/10705 19672/12710/10708</w:t>
        <w:br/>
        <w:t>f 19670/12707/10562 19675/12711/10709 19674/12712/10710</w:t>
        <w:br/>
        <w:t>f 19669/12706/10706 19670/12707/10562 19674/12712/10710</w:t>
        <w:br/>
        <w:t>f 19677/12713/10559 19676/12714/10711 19675/12711/10709</w:t>
        <w:br/>
        <w:t>f 19670/12707/10562 19677/12713/10559 19675/12711/10709</w:t>
        <w:br/>
        <w:t>f 19679/12715/10712 19671/12708/10570 19672/12710/10708</w:t>
        <w:br/>
        <w:t>f 19678/12716/10713 19679/12715/10712 19672/12710/10708</w:t>
        <w:br/>
        <w:t>f 19680/12717/10714 19655/12691/10697 19654/12692/10697</w:t>
        <w:br/>
        <w:t>f 19676/12714/10711 19680/12717/10714 19654/12692/10697</w:t>
        <w:br/>
        <w:t>f 19677/12713/10559 19680/12717/10714 19676/12714/10711</w:t>
        <w:br/>
        <w:t>f 19681/12718/10715 19679/12715/10712 19678/12716/10713</w:t>
        <w:br/>
        <w:t>f 19658/12696/10701 19681/12718/10715 19678/12716/10713</w:t>
        <w:br/>
        <w:t>f 19659/12695/10700 19681/12718/10715 19658/12696/10701</w:t>
        <w:br/>
        <w:t>f 18781/11818/9934 18802/11840/9956 19140/12177/10215</w:t>
        <w:br/>
        <w:t>f 19247/12284/10193 19248/12283/10367 19682/12719/10716</w:t>
        <w:br/>
        <w:t>f 19253/12292/10181 19683/12720/10186 19248/12283/10367</w:t>
        <w:br/>
        <w:t>f 19255/12290/10371 19253/12292/10181 19248/12283/10367</w:t>
        <w:br/>
        <w:t>f 19448/12484/10525 19446/12482/10523 19418/12455/10504</w:t>
        <w:br/>
        <w:t>f 19409/12443/10493 19448/12484/10525 19418/12455/10504</w:t>
        <w:br/>
        <w:t>f 19407/12445/10495 19415/12451/10500 19406/12446/10496</w:t>
        <w:br/>
        <w:t>f 19641/12680/2320 19635/12672/2320 19636/12673/2320</w:t>
        <w:br/>
        <w:t>f 19684/12721/2320 19641/12680/2320 19636/12673/2320</w:t>
        <w:br/>
        <w:t>f 19685/12722/2320 19643/12678/2320 19684/12721/2320</w:t>
        <w:br/>
        <w:t>f 19684/12721/2320 19643/12678/2320 19641/12680/2320</w:t>
        <w:br/>
        <w:t>f 19297/12333/10408 19686/12723/10382 19296/12334/10383</w:t>
        <w:br/>
        <w:t>f 19367/12403/10467 19369/12406/10470 19101/12138/10248</w:t>
        <w:br/>
        <w:t>f 7030/12724/10717 7029/12725/10718 7028/12726/10719</w:t>
        <w:br/>
        <w:t>f 7027/12727/10720 7030/12724/10717 7028/12726/10719</w:t>
        <w:br/>
        <w:t>f 7034/12728/10721 7033/12729/10722 7032/12730/10723</w:t>
        <w:br/>
        <w:t>f 7031/12731/10724 7034/12728/10721 7032/12730/10723</w:t>
        <w:br/>
        <w:t>f 7037/12732/10725 7036/12733/10726 7035/12734/10726</w:t>
        <w:br/>
        <w:t>f 7038/12735/10725 7037/12732/10725 7035/12734/10726</w:t>
        <w:br/>
        <w:t>f 7042/12736/10727 7041/12737/10728 7040/12738/10729</w:t>
        <w:br/>
        <w:t>f 7039/12739/10730 7042/12736/10727 7040/12738/10729</w:t>
        <w:br/>
        <w:t>f 7046/12740/10731 7045/12741/10732 7044/12742/10733</w:t>
        <w:br/>
        <w:t>f 7043/12743/10734 7046/12740/10731 7044/12742/10733</w:t>
        <w:br/>
        <w:t>f 7030/12724/10717 7027/12727/10720 7045/12741/10732</w:t>
        <w:br/>
        <w:t>f 7046/12740/10731 7030/12724/10717 7045/12741/10732</w:t>
        <w:br/>
        <w:t>f 7048/12744/10735 7047/12745/10736 7028/12726/10719</w:t>
        <w:br/>
        <w:t>f 7029/12725/10718 7048/12744/10735 7028/12726/10719</w:t>
        <w:br/>
        <w:t>f 7047/12745/10736 7048/12744/10735 7050/12746/10737</w:t>
        <w:br/>
        <w:t>f 7049/12747/10738 7047/12745/10736 7050/12746/10737</w:t>
        <w:br/>
        <w:t>f 7052/12748/10739 7051/12749/10740 7049/12747/10738</w:t>
        <w:br/>
        <w:t>f 7050/12746/10737 7052/12748/10739 7049/12747/10738</w:t>
        <w:br/>
        <w:t>f 7056/12750/10741 7055/12751/10742 7054/12752/10743</w:t>
        <w:br/>
        <w:t>f 7053/12753/10744 7056/12750/10741 7054/12752/10743</w:t>
        <w:br/>
        <w:t>f 7059/12754/10745 7058/12755/10746 7057/12756/10747</w:t>
        <w:br/>
        <w:t>f 7060/12757/10748 7059/12754/10745 7057/12756/10747</w:t>
        <w:br/>
        <w:t>f 7062/12758/10749 7057/12756/10747 7058/12755/10746</w:t>
        <w:br/>
        <w:t>f 7061/12759/10750 7062/12758/10749 7058/12755/10746</w:t>
        <w:br/>
        <w:t>f 7060/12757/10748 7064/12760/10751 7063/12761/10752</w:t>
        <w:br/>
        <w:t>f 7059/12754/10745 7060/12757/10748 7063/12761/10752</w:t>
        <w:br/>
        <w:t>f 7067/12762/10753 7066/12763/10754 7065/12764/10755</w:t>
        <w:br/>
        <w:t>f 7068/12765/10756 7067/12762/10753 7065/12764/10755</w:t>
        <w:br/>
        <w:t>f 7070/12766/10757 7065/12764/10755 7066/12763/10754</w:t>
        <w:br/>
        <w:t>f 7069/12767/10758 7070/12766/10757 7066/12763/10754</w:t>
        <w:br/>
        <w:t>f 7074/12768/10759 7073/12769/10760 7072/12770/10761</w:t>
        <w:br/>
        <w:t>f 7071/12771/10762 7074/12768/10759 7072/12770/10761</w:t>
        <w:br/>
        <w:t>f 7071/12771/10762 7072/12770/10761 7067/12762/10753</w:t>
        <w:br/>
        <w:t>f 7068/12765/10756 7071/12771/10762 7067/12762/10753</w:t>
        <w:br/>
        <w:t>f 7077/12772/10763 7076/12773/10764 7075/12774/10765</w:t>
        <w:br/>
        <w:t>f 7078/12775/10766 7077/12772/10763 7075/12774/10765</w:t>
        <w:br/>
        <w:t>f 7053/12753/10744 7054/12752/10743 7062/12758/10749</w:t>
        <w:br/>
        <w:t>f 7061/12759/10750 7053/12753/10744 7062/12758/10749</w:t>
        <w:br/>
        <w:t>f 7075/12774/10765 7076/12773/10764 7073/12769/10760</w:t>
        <w:br/>
        <w:t>f 7074/12768/10759 7075/12774/10765 7073/12769/10760</w:t>
        <w:br/>
        <w:t>f 7041/12737/10728 7042/12736/10727 7080/12776/10767</w:t>
        <w:br/>
        <w:t>f 7079/12777/10768 7041/12737/10728 7080/12776/10767</w:t>
        <w:br/>
        <w:t>f 7079/12777/10768 7080/12776/10767 7033/12729/10722</w:t>
        <w:br/>
        <w:t>f 7034/12728/10721 7079/12777/10768 7033/12729/10722</w:t>
        <w:br/>
        <w:t>f 7038/12735/10725 7031/12731/10724 7032/12730/10723</w:t>
        <w:br/>
        <w:t>f 7037/12732/10725 7038/12735/10725 7032/12730/10723</w:t>
        <w:br/>
        <w:t>f 7082/12778/10769 7081/12779/10770 7055/12751/10742</w:t>
        <w:br/>
        <w:t>f 7056/12750/10741 7082/12778/10769 7055/12751/10742</w:t>
        <w:br/>
        <w:t>f 7051/12749/10740 7052/12748/10739 7081/12779/10770</w:t>
        <w:br/>
        <w:t>f 7082/12778/10769 7051/12749/10740 7081/12779/10770</w:t>
        <w:br/>
        <w:t>f 7069/12767/10758 7063/12761/10752 7064/12760/10751</w:t>
        <w:br/>
        <w:t>f 7070/12766/10757 7069/12767/10758 7064/12760/10751</w:t>
        <w:br/>
        <w:t>f 7150/12780/10771 7149/12781/10771 7148/12782/10772</w:t>
        <w:br/>
        <w:t>f 7147/12783/10772 7150/12780/10771 7148/12782/10772</w:t>
        <w:br/>
        <w:t>f 7154/12784/10773 7153/12785/10774 7152/12786/10775</w:t>
        <w:br/>
        <w:t>f 7151/12787/10776 7154/12784/10773 7152/12786/10775</w:t>
        <w:br/>
        <w:t>f 7157/12788/10777 7156/12789/10777 7155/12790/10778</w:t>
        <w:br/>
        <w:t>f 7158/12791/10779 7157/12788/10777 7155/12790/10778</w:t>
        <w:br/>
        <w:t>f 7162/12792/10780 7161/12793/10781 7160/12794/10781</w:t>
        <w:br/>
        <w:t>f 7159/12795/10780 7162/12792/10780 7160/12794/10781</w:t>
        <w:br/>
        <w:t>f 7166/12796/10782 7165/12797/10783 7164/12798/10783</w:t>
        <w:br/>
        <w:t>f 7163/12799/10782 7166/12796/10782 7164/12798/10783</w:t>
        <w:br/>
        <w:t>f 7170/12800/10784 7169/12801/10785 7168/12802/10785</w:t>
        <w:br/>
        <w:t>f 7167/12803/10784 7170/12800/10784 7168/12802/10785</w:t>
        <w:br/>
        <w:t>f 7174/12804/10786 7173/12805/10787 7172/12806/10787</w:t>
        <w:br/>
        <w:t>f 7171/12807/10786 7174/12804/10786 7172/12806/10787</w:t>
        <w:br/>
        <w:t>f 7171/12807/10786 7149/12781/10771 7150/12780/10771</w:t>
        <w:br/>
        <w:t>f 7174/12804/10786 7171/12807/10786 7150/12780/10771</w:t>
        <w:br/>
        <w:t>f 7176/12808/10788 7166/12796/10782 7163/12799/10782</w:t>
        <w:br/>
        <w:t>f 7175/12809/10788 7176/12808/10788 7163/12799/10782</w:t>
        <w:br/>
        <w:t>f 7165/12797/10783 7170/12800/10784 7167/12803/10784</w:t>
        <w:br/>
        <w:t>f 7164/12798/10783 7165/12797/10783 7167/12803/10784</w:t>
        <w:br/>
        <w:t>f 7169/12801/10785 7178/12810/10789 7177/12811/10789</w:t>
        <w:br/>
        <w:t>f 7168/12802/10785 7169/12801/10785 7177/12811/10789</w:t>
        <w:br/>
        <w:t>f 7178/12810/10789 7180/12812/10790 7179/12813/10790</w:t>
        <w:br/>
        <w:t>f 7177/12811/10789 7178/12810/10789 7179/12813/10790</w:t>
        <w:br/>
        <w:t>f 7180/12812/10790 7172/12806/10787 7173/12805/10787</w:t>
        <w:br/>
        <w:t>f 7179/12813/10790 7180/12812/10790 7173/12805/10787</w:t>
        <w:br/>
        <w:t>f 7148/12782/10772 7182/12814/10791 7181/12815/10791</w:t>
        <w:br/>
        <w:t>f 7147/12783/10772 7148/12782/10772 7181/12815/10791</w:t>
        <w:br/>
        <w:t>f 7184/12816/10792 7181/12815/10791 7182/12814/10791</w:t>
        <w:br/>
        <w:t>f 7183/12817/10792 7184/12816/10792 7182/12814/10791</w:t>
        <w:br/>
        <w:t>f 7185/12818/10793 7184/12816/10792 7183/12817/10792</w:t>
        <w:br/>
        <w:t>f 7186/12819/10793 7185/12818/10793 7183/12817/10792</w:t>
        <w:br/>
        <w:t>f 7189/12820/10794 7188/12821/10795 7187/12822/10796</w:t>
        <w:br/>
        <w:t>f 7190/12823/10794 7189/12820/10794 7187/12822/10796</w:t>
        <w:br/>
        <w:t>f 7194/12824/10797 7193/12825/10798 7192/12826/10799</w:t>
        <w:br/>
        <w:t>f 7191/12827/10799 7194/12824/10797 7192/12826/10799</w:t>
        <w:br/>
        <w:t>f 7196/12828/10800 7195/12829/10800 7191/12827/10799</w:t>
        <w:br/>
        <w:t>f 7192/12826/10799 7196/12828/10800 7191/12827/10799</w:t>
        <w:br/>
        <w:t>f 7193/12825/10798 7194/12824/10797 7197/12830/10801</w:t>
        <w:br/>
        <w:t>f 7198/12831/10801 7193/12825/10798 7197/12830/10801</w:t>
        <w:br/>
        <w:t>f 7202/12832/10802 7201/12833/10802 7200/12834/10803</w:t>
        <w:br/>
        <w:t>f 7199/12835/10803 7202/12832/10802 7200/12834/10803</w:t>
        <w:br/>
        <w:t>f 7204/12836/10804 7203/12837/10804 7199/12835/10803</w:t>
        <w:br/>
        <w:t>f 7200/12834/10803 7204/12836/10804 7199/12835/10803</w:t>
        <w:br/>
        <w:t>f 7207/12838/10805 7206/12839/10806 7205/12840/10806</w:t>
        <w:br/>
        <w:t>f 7208/12841/10805 7207/12838/10805 7205/12840/10806</w:t>
        <w:br/>
        <w:t>f 7206/12839/10806 7201/12833/10802 7202/12832/10802</w:t>
        <w:br/>
        <w:t>f 7205/12840/10806 7206/12839/10806 7202/12832/10802</w:t>
        <w:br/>
        <w:t>f 7212/12842/10807 7211/12843/10808 7210/12844/10809</w:t>
        <w:br/>
        <w:t>f 7209/12845/10809 7212/12842/10807 7210/12844/10809</w:t>
        <w:br/>
        <w:t>f 7190/12823/10794 7195/12829/10800 7196/12828/10800</w:t>
        <w:br/>
        <w:t>f 7189/12820/10794 7190/12823/10794 7196/12828/10800</w:t>
        <w:br/>
        <w:t>f 7210/12844/10809 7207/12838/10805 7208/12841/10805</w:t>
        <w:br/>
        <w:t>f 7209/12845/10809 7210/12844/10809 7208/12841/10805</w:t>
        <w:br/>
        <w:t>f 7159/12795/10780 7214/12846/10810 7213/12847/10811</w:t>
        <w:br/>
        <w:t>f 7162/12792/10780 7159/12795/10780 7213/12847/10811</w:t>
        <w:br/>
        <w:t>f 7214/12846/10810 7154/12784/10773 7151/12787/10776</w:t>
        <w:br/>
        <w:t>f 7213/12847/10811 7214/12846/10810 7151/12787/10776</w:t>
        <w:br/>
        <w:t>f 7158/12791/10779 7155/12790/10778 7152/12786/10775</w:t>
        <w:br/>
        <w:t>f 7153/12785/10774 7158/12791/10779 7152/12786/10775</w:t>
        <w:br/>
        <w:t>f 7216/12848/10812 7187/12822/10796 7188/12821/10795</w:t>
        <w:br/>
        <w:t>f 7215/12849/10812 7216/12848/10812 7188/12821/10795</w:t>
        <w:br/>
        <w:t>f 7186/12819/10793 7216/12848/10812 7215/12849/10812</w:t>
        <w:br/>
        <w:t>f 7185/12818/10793 7186/12819/10793 7215/12849/10812</w:t>
        <w:br/>
        <w:t>f 7203/12837/10804 7204/12836/10804 7198/12831/10801</w:t>
        <w:br/>
        <w:t>f 7197/12830/10801 7203/12837/10804 7198/12831/10801</w:t>
        <w:br/>
        <w:t>f 7327/12850/10813 7326/12851/10814 7030/12724/10717</w:t>
        <w:br/>
        <w:t>f 7328/12852/10815 7327/12850/10813 7030/12724/10717</w:t>
        <w:br/>
        <w:t>f 7331/12853/10816 7330/12854/10817 7329/12855/10818</w:t>
        <w:br/>
        <w:t>f 7028/12726/10719 7331/12853/10816 7329/12855/10818</w:t>
        <w:br/>
        <w:t>f 7334/12856/10819 7333/12857/10820 7034/12728/10721</w:t>
        <w:br/>
        <w:t>f 7332/12858/10821 7334/12856/10819 7034/12728/10721</w:t>
        <w:br/>
        <w:t>f 7335/12859/10822 7032/12730/10723 7033/12729/10722</w:t>
        <w:br/>
        <w:t>f 7336/12860/10823 7335/12859/10822 7033/12729/10722</w:t>
        <w:br/>
        <w:t>f 7339/12861/10824 7338/12862/10824 7337/12863/10825</w:t>
        <w:br/>
        <w:t>f 7340/12864/10825 7339/12861/10824 7337/12863/10825</w:t>
        <w:br/>
        <w:t>f 7344/12865/10826 7343/12866/10826 7342/12867/10826</w:t>
        <w:br/>
        <w:t>f 7341/12868/10826 7344/12865/10826 7342/12867/10826</w:t>
        <w:br/>
        <w:t>f 7348/12869/10827 7347/12870/10828 7346/12871/10829</w:t>
        <w:br/>
        <w:t>f 7345/12872/10827 7348/12869/10827 7346/12871/10829</w:t>
        <w:br/>
        <w:t>f 7350/12873/10830 7349/12874/10831 7040/12738/10729</w:t>
        <w:br/>
        <w:t>f 7041/12737/10728 7350/12873/10830 7040/12738/10729</w:t>
        <w:br/>
        <w:t>f 7354/12875/10832 7353/12876/10833 7352/12877/10834</w:t>
        <w:br/>
        <w:t>f 7351/12878/10835 7354/12875/10832 7352/12877/10834</w:t>
        <w:br/>
        <w:t>f 7358/12879/10836 7357/12880/10837 7356/12881/10838</w:t>
        <w:br/>
        <w:t>f 7355/12882/10839 7358/12879/10836 7356/12881/10838</w:t>
        <w:br/>
        <w:t>f 7362/12883/10840 7361/12884/10840 7360/12885/10841</w:t>
        <w:br/>
        <w:t>f 7359/12886/10842 7362/12883/10840 7360/12885/10841</w:t>
        <w:br/>
        <w:t>f 7366/12887/10843 7365/12888/10844 7364/12889/10845</w:t>
        <w:br/>
        <w:t>f 7363/12890/10846 7366/12887/10843 7364/12889/10845</w:t>
        <w:br/>
        <w:t>f 7368/12891/10847 7367/12892/10847 7359/12886/10842</w:t>
        <w:br/>
        <w:t>f 7360/12885/10841 7368/12891/10847 7359/12886/10842</w:t>
        <w:br/>
        <w:t>f 7371/12893/10848 7370/12894/10849 7369/12895/10850</w:t>
        <w:br/>
        <w:t>f 7372/12896/10850 7371/12893/10848 7369/12895/10850</w:t>
        <w:br/>
        <w:t>f 7374/12897/10851 7373/12898/10852 7044/12742/10733</w:t>
        <w:br/>
        <w:t>f 7045/12741/10732 7374/12897/10851 7044/12742/10733</w:t>
        <w:br/>
        <w:t>f 7328/12852/10815 7030/12724/10717 7046/12740/10731</w:t>
        <w:br/>
        <w:t>f 7371/12893/10848 7328/12852/10815 7046/12740/10731</w:t>
        <w:br/>
        <w:t>f 7330/12854/10817 7374/12897/10851 7045/12741/10732</w:t>
        <w:br/>
        <w:t>f 7027/12727/10720 7330/12854/10817 7045/12741/10732</w:t>
        <w:br/>
        <w:t>f 7378/12899/10853 7377/12900/10854 7376/12901/10854</w:t>
        <w:br/>
        <w:t>f 7375/12902/10855 7378/12899/10853 7376/12901/10854</w:t>
        <w:br/>
        <w:t>f 7365/12888/10844 7358/12879/10836 7355/12882/10839</w:t>
        <w:br/>
        <w:t>f 7364/12889/10845 7365/12888/10844 7355/12882/10839</w:t>
        <w:br/>
        <w:t>f 7380/12903/10856 7366/12887/10843 7363/12890/10846</w:t>
        <w:br/>
        <w:t>f 7379/12904/10857 7380/12903/10856 7363/12890/10846</w:t>
        <w:br/>
        <w:t>f 7367/12892/10847 7368/12891/10847 7382/12905/10858</w:t>
        <w:br/>
        <w:t>f 7381/12906/10858 7367/12892/10847 7382/12905/10858</w:t>
        <w:br/>
        <w:t>f 7384/12907/10859 7380/12903/10856 7379/12904/10857</w:t>
        <w:br/>
        <w:t>f 7383/12908/10860 7384/12907/10859 7379/12904/10857</w:t>
        <w:br/>
        <w:t>f 7386/12909/10861 7384/12907/10859 7383/12908/10860</w:t>
        <w:br/>
        <w:t>f 7385/12910/10861 7386/12909/10861 7383/12908/10860</w:t>
        <w:br/>
        <w:t>f 7381/12906/10858 7382/12905/10858 7372/12896/10850</w:t>
        <w:br/>
        <w:t>f 7369/12895/10850 7381/12906/10858 7372/12896/10850</w:t>
        <w:br/>
        <w:t>f 7388/12911/10862 7387/12912/10863 7029/12725/10864</w:t>
        <w:br/>
        <w:t>f 7327/12850/10813 7388/12911/10862 7029/12725/10864</w:t>
        <w:br/>
        <w:t>f 7390/12913/10865 7389/12914/10866 7048/12744/10867</w:t>
        <w:br/>
        <w:t>f 7388/12911/10868 7390/12913/10865 7048/12744/10867</w:t>
        <w:br/>
        <w:t>f 7393/12915/10869 7392/12916/10870 7391/12917/10871</w:t>
        <w:br/>
        <w:t>f 7049/12747/10738 7393/12915/10869 7391/12917/10871</w:t>
        <w:br/>
        <w:t>f 7331/12853/10816 7028/12726/10719 7047/12745/10736</w:t>
        <w:br/>
        <w:t>f 7392/12916/10870 7331/12853/10816 7047/12745/10736</w:t>
        <w:br/>
        <w:t>f 7395/12918/10872 7394/12919/10873 7050/12746/10874</w:t>
        <w:br/>
        <w:t>f 7390/12913/10865 7395/12918/10872 7050/12746/10874</w:t>
        <w:br/>
        <w:t>f 7396/12920/10875 7393/12915/10869 7049/12747/10738</w:t>
        <w:br/>
        <w:t>f 7051/12749/10740 7396/12920/10875 7049/12747/10738</w:t>
        <w:br/>
        <w:t>f 7400/12921/10876 7399/12922/10877 7398/12923/10877</w:t>
        <w:br/>
        <w:t>f 7397/12924/10878 7400/12921/10876 7398/12923/10877</w:t>
        <w:br/>
        <w:t>f 7402/12925/10879 7401/12926/10880 7054/12752/10743</w:t>
        <w:br/>
        <w:t>f 7055/12751/10742 7402/12925/10879 7054/12752/10743</w:t>
        <w:br/>
        <w:t>f 7404/12927/10881 7403/12928/10881 7057/12756/10747</w:t>
        <w:br/>
        <w:t>f 7405/12929/10882 7404/12927/10881 7057/12756/10747</w:t>
        <w:br/>
        <w:t>f 7409/12930/10883 7408/12931/10884 7407/12932/10885</w:t>
        <w:br/>
        <w:t>f 7406/12933/10883 7409/12930/10883 7407/12932/10885</w:t>
        <w:br/>
        <w:t>f 7408/12931/10884 7411/12934/10886 7410/12935/10886</w:t>
        <w:br/>
        <w:t>f 7058/12755/10887 7408/12931/10884 7410/12935/10886</w:t>
        <w:br/>
        <w:t>f 7405/12929/10882 7057/12756/10747 7062/12758/10749</w:t>
        <w:br/>
        <w:t>f 7412/12936/10888 7405/12929/10882 7062/12758/10749</w:t>
        <w:br/>
        <w:t>f 7409/12930/10883 7406/12933/10883 7413/12937/10889</w:t>
        <w:br/>
        <w:t>f 7414/12938/10890 7409/12930/10883 7413/12937/10889</w:t>
        <w:br/>
        <w:t>f 7404/12927/10881 7415/12939/10891 7064/12760/10751</w:t>
        <w:br/>
        <w:t>f 7403/12928/10881 7404/12927/10881 7064/12760/10751</w:t>
        <w:br/>
        <w:t>f 7419/12940/10892 7418/12941/10893 7417/12942/10894</w:t>
        <w:br/>
        <w:t>f 7416/12943/10895 7419/12940/10892 7417/12942/10894</w:t>
        <w:br/>
        <w:t>f 7421/12944/10896 7066/12763/10754 7420/12945/10897</w:t>
        <w:br/>
        <w:t>f 7422/12946/10897 7421/12944/10896 7420/12945/10897</w:t>
        <w:br/>
        <w:t>f 7423/12947/10898 7069/12767/10758 7066/12763/10754</w:t>
        <w:br/>
        <w:t>f 7421/12944/10896 7423/12947/10898 7066/12763/10754</w:t>
        <w:br/>
        <w:t>f 7425/12948/10899 7419/12940/10892 7065/12764/10755</w:t>
        <w:br/>
        <w:t>f 7424/12949/10900 7425/12948/10899 7065/12764/10755</w:t>
        <w:br/>
        <w:t>f 7427/12950/10901 7426/12951/10902 7071/12771/10762</w:t>
        <w:br/>
        <w:t>f 7428/12952/10903 7427/12950/10901 7071/12771/10762</w:t>
        <w:br/>
        <w:t>f 7431/12953/10904 7430/12954/10905 7429/12955/10906</w:t>
        <w:br/>
        <w:t>f 7073/12769/10907 7431/12953/10904 7429/12955/10906</w:t>
        <w:br/>
        <w:t>f 7422/12946/10897 7420/12945/10897 7072/12770/10761</w:t>
        <w:br/>
        <w:t>f 7430/12954/10905 7422/12946/10897 7072/12770/10761</w:t>
        <w:br/>
        <w:t>f 7428/12952/10903 7071/12771/10762 7068/12765/10756</w:t>
        <w:br/>
        <w:t>f 7418/12941/10893 7428/12952/10903 7068/12765/10756</w:t>
        <w:br/>
        <w:t>f 7434/12956/10908 7433/12957/10908 7432/12958/10908</w:t>
        <w:br/>
        <w:t>f 7435/12959/10908 7434/12956/10908 7432/12958/10908</w:t>
        <w:br/>
        <w:t>f 7439/12960/10909 7438/12961/10910 7437/12962/10911</w:t>
        <w:br/>
        <w:t>f 7436/12963/10909 7439/12960/10909 7437/12962/10911</w:t>
        <w:br/>
        <w:t>f 7442/12964/10912 7441/12965/10912 7440/12966/10913</w:t>
        <w:br/>
        <w:t>f 7443/12967/10913 7442/12964/10912 7440/12966/10913</w:t>
        <w:br/>
        <w:t>f 7400/12921/10876 7397/12924/10878 7410/12935/10886</w:t>
        <w:br/>
        <w:t>f 7411/12934/10886 7400/12921/10876 7410/12935/10886</w:t>
        <w:br/>
        <w:t>f 7412/12936/10888 7062/12758/10749 7054/12752/10743</w:t>
        <w:br/>
        <w:t>f 7401/12926/10880 7412/12936/10888 7054/12752/10743</w:t>
        <w:br/>
        <w:t>f 7442/12964/10912 7431/12953/10904 7073/12769/10907</w:t>
        <w:br/>
        <w:t>f 7441/12965/10912 7442/12964/10912 7073/12769/10907</w:t>
        <w:br/>
        <w:t>f 7439/12960/10909 7436/12963/10909 7426/12951/10902</w:t>
        <w:br/>
        <w:t>f 7427/12950/10901 7439/12960/10909 7426/12951/10902</w:t>
        <w:br/>
        <w:t>f 7445/12968/10914 7350/12873/10830 7041/12737/10728</w:t>
        <w:br/>
        <w:t>f 7444/12969/10915 7445/12968/10914 7041/12737/10728</w:t>
        <w:br/>
        <w:t>f 7447/12970/10916 7080/12776/10767 7446/12971/10917</w:t>
        <w:br/>
        <w:t>f 7448/12972/10917 7447/12970/10916 7446/12971/10917</w:t>
        <w:br/>
        <w:t>f 7447/12970/10916 7336/12860/10823 7033/12729/10722</w:t>
        <w:br/>
        <w:t>f 7080/12776/10767 7447/12970/10916 7033/12729/10722</w:t>
        <w:br/>
        <w:t>f 7445/12968/10918 7079/12777/10768 7034/12728/10721</w:t>
        <w:br/>
        <w:t>f 7333/12857/10820 7445/12968/10918 7034/12728/10721</w:t>
        <w:br/>
        <w:t>f 7339/12861/10824 7334/12856/10819 7031/12731/10919</w:t>
        <w:br/>
        <w:t>f 7338/12862/10824 7339/12861/10824 7031/12731/10919</w:t>
        <w:br/>
        <w:t>f 7348/12869/10827 7345/12872/10827 7032/12730/10723</w:t>
        <w:br/>
        <w:t>f 7335/12859/10822 7348/12869/10827 7032/12730/10723</w:t>
        <w:br/>
        <w:t>f 7450/12973/10920 7449/12974/10920 7398/12923/10877</w:t>
        <w:br/>
        <w:t>f 7399/12922/10877 7450/12973/10920 7398/12923/10877</w:t>
        <w:br/>
        <w:t>f 7450/12973/10920 7396/12920/10875 7051/12749/10740</w:t>
        <w:br/>
        <w:t>f 7449/12974/10920 7450/12973/10920 7051/12749/10740</w:t>
        <w:br/>
        <w:t>f 7451/12975/10921 7081/12779/10770 7052/12748/10739</w:t>
        <w:br/>
        <w:t>f 7395/12918/10872 7451/12975/10921 7052/12748/10739</w:t>
        <w:br/>
        <w:t>f 7451/12975/10921 7402/12925/10879 7055/12751/10742</w:t>
        <w:br/>
        <w:t>f 7081/12779/10770 7451/12975/10921 7055/12751/10742</w:t>
        <w:br/>
        <w:t>f 7414/12938/10890 7063/12761/10752 7069/12767/10758</w:t>
        <w:br/>
        <w:t>f 7423/12947/10898 7414/12938/10890 7069/12767/10758</w:t>
        <w:br/>
        <w:t>f 7415/12939/10891 7425/12948/10899 7070/12766/10757</w:t>
        <w:br/>
        <w:t>f 7064/12760/10751 7415/12939/10891 7070/12766/10757</w:t>
        <w:br/>
        <w:t>f 7356/12881/10838 7459/12976/10922 7458/12977/10923</w:t>
        <w:br/>
        <w:t>f 7460/12978/10924 7356/12881/10838 7458/12977/10923</w:t>
        <w:br/>
        <w:t>f 7375/12902/10855 7356/12881/10838 7357/12880/10837</w:t>
        <w:br/>
        <w:t>f 7378/12899/10853 7375/12902/10855 7357/12880/10837</w:t>
        <w:br/>
        <w:t>f 7465/12979/10925 7464/12980/10925 7176/12808/10788</w:t>
        <w:br/>
        <w:t>f 7175/12809/10788 7465/12979/10925 7176/12808/10788</w:t>
        <w:br/>
        <w:t>f 7458/12977/10923 7467/12981/10926 7466/12982/10927</w:t>
        <w:br/>
        <w:t>f 7460/12978/10924 7458/12977/10923 7466/12982/10927</w:t>
        <w:br/>
        <w:t>f 7468/12983/10928 7355/12882/10839 7356/12881/10838</w:t>
        <w:br/>
        <w:t>f 7460/12978/10924 7468/12983/10928 7356/12881/10838</w:t>
        <w:br/>
        <w:t>f 7469/12984/10929 7364/12889/10845 7355/12882/10839</w:t>
        <w:br/>
        <w:t>f 7468/12983/10928 7469/12984/10929 7355/12882/10839</w:t>
        <w:br/>
        <w:t>f 7460/12978/10924 7466/12982/10927 7353/12876/10833</w:t>
        <w:br/>
        <w:t>f 7354/12875/10832 7460/12978/10924 7353/12876/10833</w:t>
        <w:br/>
        <w:t>f 7471/12985/10930 7363/12890/10846 7364/12889/10845</w:t>
        <w:br/>
        <w:t>f 7351/12878/10835 7471/12985/10930 7364/12889/10845</w:t>
        <w:br/>
        <w:t>f 7473/12986/10931 7379/12904/10857 7363/12890/10846</w:t>
        <w:br/>
        <w:t>f 7471/12985/10930 7473/12986/10931 7363/12890/10846</w:t>
        <w:br/>
        <w:t>f 7351/12878/10835 7352/12877/10834 7361/12884/10840</w:t>
        <w:br/>
        <w:t>f 7362/12883/10840 7351/12878/10835 7361/12884/10840</w:t>
        <w:br/>
        <w:t>f 7474/12987/10932 7383/12908/10860 7379/12904/10857</w:t>
        <w:br/>
        <w:t>f 7359/12886/10842 7474/12987/10932 7379/12904/10857</w:t>
        <w:br/>
        <w:t>f 7478/12988/10933 7477/12989/10933 7383/12908/10860</w:t>
        <w:br/>
        <w:t>f 7474/12987/10932 7478/12988/10933 7383/12908/10860</w:t>
        <w:br/>
        <w:t>f 7043/12743/10734 7044/12742/10733 7477/12989/10933</w:t>
        <w:br/>
        <w:t>f 7478/12988/10933 7043/12743/10734 7477/12989/10933</w:t>
        <w:br/>
        <w:t>f 7385/12910/10861 7044/12742/10733 7373/12898/10852</w:t>
        <w:br/>
        <w:t>f 7386/12909/10861 7385/12910/10861 7373/12898/10852</w:t>
        <w:br/>
        <w:t>f 7458/12977/10923 7375/12902/10855 7039/12739/10730</w:t>
        <w:br/>
        <w:t>f 7040/12738/10729 7458/12977/10923 7039/12739/10730</w:t>
        <w:br/>
        <w:t>f 7161/12793/10781 7464/12980/10925 7465/12979/10925</w:t>
        <w:br/>
        <w:t>f 7160/12794/10781 7161/12793/10781 7465/12979/10925</w:t>
        <w:br/>
        <w:t>f 7467/12981/10926 7458/12977/10923 7040/12738/10729</w:t>
        <w:br/>
        <w:t>f 7349/12874/10831 7467/12981/10926 7040/12738/10729</w:t>
        <w:br/>
        <w:t>f 7448/12972/10917 7446/12971/10917 7376/12901/10854</w:t>
        <w:br/>
        <w:t>f 7377/12900/10854 7448/12972/10917 7376/12901/10854</w:t>
        <w:br/>
        <w:t>f 6980/12990/10934 6979/12991/10935 6978/12992/10936</w:t>
        <w:br/>
        <w:t>f 6977/12993/10937 6980/12990/10934 6978/12992/10936</w:t>
        <w:br/>
        <w:t>f 6982/12994/10938 6980/12990/10934 6977/12993/10937</w:t>
        <w:br/>
        <w:t>f 6981/12995/10939 6982/12994/10938 6977/12993/10937</w:t>
        <w:br/>
        <w:t>f 6986/12996/10940 6985/12997/10941 6984/12998/10942</w:t>
        <w:br/>
        <w:t>f 6983/12999/10940 6986/12996/10940 6984/12998/10942</w:t>
        <w:br/>
        <w:t>f 6985/12997/10941 6988/13000/10943 6987/13001/10944</w:t>
        <w:br/>
        <w:t>f 6984/12998/10942 6985/12997/10941 6987/13001/10944</w:t>
        <w:br/>
        <w:t>f 6989/13002/10945 6987/13001/10944 6988/13000/10943</w:t>
        <w:br/>
        <w:t>f 6990/13003/10946 6989/13002/10945 6988/13000/10943</w:t>
        <w:br/>
        <w:t>f 6994/13004/10947 6993/13005/10948 6992/13006/10949</w:t>
        <w:br/>
        <w:t>f 6991/13007/10950 6994/13004/10947 6992/13006/10949</w:t>
        <w:br/>
        <w:t>f 6997/13008/10951 6996/13009/10952 6995/13010/10953</w:t>
        <w:br/>
        <w:t>f 6998/13011/10954 6997/13008/10951 6995/13010/10953</w:t>
        <w:br/>
        <w:t>f 7000/13012/10955 6998/13011/10954 6995/13010/10953</w:t>
        <w:br/>
        <w:t>f 6999/13013/10956 7000/13012/10955 6995/13010/10953</w:t>
        <w:br/>
        <w:t>f 7002/13014/10957 7001/13015/10958 7000/13012/10955</w:t>
        <w:br/>
        <w:t>f 6999/13013/10956 7002/13014/10957 7000/13012/10955</w:t>
        <w:br/>
        <w:t>f 7005/13016/10959 7004/13017/10960 7003/13018/10961</w:t>
        <w:br/>
        <w:t>f 7006/13019/10962 7005/13016/10959 7003/13018/10961</w:t>
        <w:br/>
        <w:t>f 7009/13020/10963 7008/13021/10964 7007/13022/10965</w:t>
        <w:br/>
        <w:t>f 7010/13023/10966 7009/13020/10963 7007/13022/10965</w:t>
        <w:br/>
        <w:t>f 7014/13024/10967 7013/13025/10968 7012/13026/10969</w:t>
        <w:br/>
        <w:t>f 7011/13027/10970 7014/13024/10967 7012/13026/10969</w:t>
        <w:br/>
        <w:t>f 7018/13028/10971 7017/13029/10972 7016/13030/10973</w:t>
        <w:br/>
        <w:t>f 7015/13031/10974 7018/13028/10971 7016/13030/10973</w:t>
        <w:br/>
        <w:t>f 7017/13029/10972 7020/13032/10975 7019/13033/10976</w:t>
        <w:br/>
        <w:t>f 7016/13030/10973 7017/13029/10972 7019/13033/10976</w:t>
        <w:br/>
        <w:t>f 6993/13005/10948 7019/13033/10976 7020/13032/10975</w:t>
        <w:br/>
        <w:t>f 6992/13006/10949 6993/13005/10948 7020/13032/10975</w:t>
        <w:br/>
        <w:t>f 6996/13009/10952 6997/13008/10951 6994/13004/10947</w:t>
        <w:br/>
        <w:t>f 6991/13007/10950 6996/13009/10952 6994/13004/10947</w:t>
        <w:br/>
        <w:t>f 7023/13034/10977 7022/13035/10978 7021/13036/10979</w:t>
        <w:br/>
        <w:t>f 7024/13037/10980 7023/13034/10977 7021/13036/10979</w:t>
        <w:br/>
        <w:t>f 7004/13017/10960 7005/13016/10959 7026/13038/10981</w:t>
        <w:br/>
        <w:t>f 7025/13039/10982 7004/13017/10960 7026/13038/10981</w:t>
        <w:br/>
        <w:t>f 7025/13039/10982 7026/13038/10981 7008/13021/10964</w:t>
        <w:br/>
        <w:t>f 7009/13020/10963 7025/13039/10982 7008/13021/10964</w:t>
        <w:br/>
        <w:t>f 7001/13015/10958 7002/13014/10957 7022/13035/10978</w:t>
        <w:br/>
        <w:t>f 7023/13034/10977 7001/13015/10958 7022/13035/10978</w:t>
        <w:br/>
        <w:t>f 6981/12995/10939 6989/13002/10945 6990/13003/10946</w:t>
        <w:br/>
        <w:t>f 6982/12994/10938 6981/12995/10939 6990/13003/10946</w:t>
        <w:br/>
        <w:t>f 7084/13040/10983 7083/13041/10984 7024/13037/10980</w:t>
        <w:br/>
        <w:t>f 7021/13036/10979 7084/13040/10983 7024/13037/10980</w:t>
        <w:br/>
        <w:t>f 7006/13019/10962 7003/13018/10961 7083/13041/10984</w:t>
        <w:br/>
        <w:t>f 7084/13040/10983 7006/13019/10962 7083/13041/10984</w:t>
        <w:br/>
        <w:t>f 7087/13042/10985 7086/13043/10986 7085/13044/10987</w:t>
        <w:br/>
        <w:t>f 7088/13045/10987 7087/13042/10985 7085/13044/10987</w:t>
        <w:br/>
        <w:t>f 7091/13046/10988 7090/13047/10988 7089/13048/10989</w:t>
        <w:br/>
        <w:t>f 7092/13049/10989 7091/13046/10988 7089/13048/10989</w:t>
        <w:br/>
        <w:t>f 7092/13049/10989 7089/13048/10989 7094/13050/10990</w:t>
        <w:br/>
        <w:t>f 7093/13051/10990 7092/13049/10989 7094/13050/10990</w:t>
        <w:br/>
        <w:t>f 7093/13051/10990 7094/13050/10990 7096/13052/10991</w:t>
        <w:br/>
        <w:t>f 7095/13053/10992 7093/13051/10990 7096/13052/10991</w:t>
        <w:br/>
        <w:t>f 7099/13054/10993 7098/13055/10994 7097/13056/10994</w:t>
        <w:br/>
        <w:t>f 7100/13057/10993 7099/13054/10993 7097/13056/10994</w:t>
        <w:br/>
        <w:t>f 7104/13058/10995 7103/13059/10995 7102/13060/10996</w:t>
        <w:br/>
        <w:t>f 7101/13061/10997 7104/13058/10995 7102/13060/10996</w:t>
        <w:br/>
        <w:t>f 7107/13062/10998 7106/13063/10999 7105/13064/11000</w:t>
        <w:br/>
        <w:t>f 7108/13065/10998 7107/13062/10998 7105/13064/11000</w:t>
        <w:br/>
        <w:t>f 7109/13066/11001 7107/13062/10998 7108/13065/10998</w:t>
        <w:br/>
        <w:t>f 7110/13067/11001 7109/13066/11001 7108/13065/10998</w:t>
        <w:br/>
        <w:t>f 7110/13067/11001 7112/13068/11002 7111/13069/11002</w:t>
        <w:br/>
        <w:t>f 7109/13066/11001 7110/13067/11001 7111/13069/11002</w:t>
        <w:br/>
        <w:t>f 7115/13070/11003 7114/13071/11004 7113/13072/11005</w:t>
        <w:br/>
        <w:t>f 7116/13073/11006 7115/13070/11003 7113/13072/11005</w:t>
        <w:br/>
        <w:t>f 7119/13074/11007 7118/13075/11008 7117/13076/11008</w:t>
        <w:br/>
        <w:t>f 7120/13077/11007 7119/13074/11007 7117/13076/11008</w:t>
        <w:br/>
        <w:t>f 7097/13056/10994 7098/13055/10994 7122/13078/11009</w:t>
        <w:br/>
        <w:t>f 7121/13079/11009 7097/13056/10994 7122/13078/11009</w:t>
        <w:br/>
        <w:t>f 7126/13080/11010 7125/13081/11011 7124/13082/11012</w:t>
        <w:br/>
        <w:t>f 7123/13083/11013 7126/13080/11010 7124/13082/11012</w:t>
        <w:br/>
        <w:t>f 7130/13084/11014 7129/13085/11014 7128/13086/11015</w:t>
        <w:br/>
        <w:t>f 7127/13087/11015 7130/13084/11014 7128/13086/11015</w:t>
        <w:br/>
        <w:t>f 7134/13088/11016 7133/13089/11017 7132/13090/11018</w:t>
        <w:br/>
        <w:t>f 7131/13091/11019 7134/13088/11016 7132/13090/11018</w:t>
        <w:br/>
        <w:t>f 7121/13079/11009 7122/13078/11009 7125/13081/11011</w:t>
        <w:br/>
        <w:t>f 7126/13080/11010 7121/13079/11009 7125/13081/11011</w:t>
        <w:br/>
        <w:t>f 7123/13083/11013 7124/13082/11012 7136/13092/11020</w:t>
        <w:br/>
        <w:t>f 7135/13093/11021 7123/13083/11013 7136/13092/11020</w:t>
        <w:br/>
        <w:t>f 7127/13087/11015 7128/13086/11015 7133/13089/11017</w:t>
        <w:br/>
        <w:t>f 7134/13088/11016 7127/13087/11015 7133/13089/11017</w:t>
        <w:br/>
        <w:t>f 7131/13091/11019 7132/13090/11018 7138/13094/11022</w:t>
        <w:br/>
        <w:t>f 7137/13095/11022 7131/13091/11019 7138/13094/11022</w:t>
        <w:br/>
        <w:t>f 7137/13095/11022 7138/13094/11022 7101/13061/10997</w:t>
        <w:br/>
        <w:t>f 7102/13060/10996 7137/13095/11022 7101/13061/10997</w:t>
        <w:br/>
        <w:t>f 7106/13063/10999 7103/13059/10995 7104/13058/10995</w:t>
        <w:br/>
        <w:t>f 7105/13064/11000 7106/13063/10999 7104/13058/10995</w:t>
        <w:br/>
        <w:t>f 7141/13096/11023 7140/13097/11024 7139/13098/11024</w:t>
        <w:br/>
        <w:t>f 7142/13099/11023 7141/13096/11023 7139/13098/11024</w:t>
        <w:br/>
        <w:t>f 7144/13100/11025 7113/13072/11005 7114/13071/11004</w:t>
        <w:br/>
        <w:t>f 7143/13101/11025 7144/13100/11025 7114/13071/11004</w:t>
        <w:br/>
        <w:t>f 7118/13075/11008 7144/13100/11025 7143/13101/11025</w:t>
        <w:br/>
        <w:t>f 7117/13076/11008 7118/13075/11008 7143/13101/11025</w:t>
        <w:br/>
        <w:t>f 7140/13097/11024 7111/13069/11002 7112/13068/11002</w:t>
        <w:br/>
        <w:t>f 7139/13098/11024 7140/13097/11024 7112/13068/11002</w:t>
        <w:br/>
        <w:t>f 7096/13052/10991 7146/13102/11026 7145/13103/11027</w:t>
        <w:br/>
        <w:t>f 7095/13053/10992 7096/13052/10991 7145/13103/11027</w:t>
        <w:br/>
        <w:t>f 7142/13099/11023 7218/13104/11028 7217/13105/11029</w:t>
        <w:br/>
        <w:t>f 7141/13096/11023 7142/13099/11023 7217/13105/11029</w:t>
        <w:br/>
        <w:t>f 7220/13106/11030 7217/13105/11029 7218/13104/11028</w:t>
        <w:br/>
        <w:t>f 7219/13107/11031 7220/13106/11030 7218/13104/11028</w:t>
        <w:br/>
        <w:t>f 7224/13108/11032 7223/13109/11033 7222/13110/11034</w:t>
        <w:br/>
        <w:t>f 7221/13111/11032 7224/13108/11032 7222/13110/11034</w:t>
        <w:br/>
        <w:t>f 7226/13112/11035 7225/13113/11035 6977/12993/10937</w:t>
        <w:br/>
        <w:t>f 7227/13114/11036 7226/13112/11035 6977/12993/10937</w:t>
        <w:br/>
        <w:t>f 7229/13115/11037 7224/13108/11032 7221/13111/11032</w:t>
        <w:br/>
        <w:t>f 7228/13116/11038 7229/13115/11037 7221/13111/11032</w:t>
        <w:br/>
        <w:t>f 7232/13117/11039 7231/13118/11040 7230/13119/11040</w:t>
        <w:br/>
        <w:t>f 7233/13120/11040 7232/13117/11039 7230/13119/11040</w:t>
        <w:br/>
        <w:t>f 7236/13121/11041 7235/13122/11042 7234/13123/11041</w:t>
        <w:br/>
        <w:t>f 7237/13124/11041 7236/13121/11041 7234/13123/11041</w:t>
        <w:br/>
        <w:t>f 7240/13125/11043 7239/13126/11044 7238/13127/11044</w:t>
        <w:br/>
        <w:t>f 6984/12998/10942 7240/13125/11043 7238/13127/11044</w:t>
        <w:br/>
        <w:t>f 7242/13128/11045 7241/13129/11045 6985/12997/10941</w:t>
        <w:br/>
        <w:t>f 7232/13117/11046 7242/13128/11045 6985/12997/10941</w:t>
        <w:br/>
        <w:t>f 7242/13128/11045 7243/13130/11047 6990/13003/10946</w:t>
        <w:br/>
        <w:t>f 7241/13129/11045 7242/13128/11045 6990/13003/10946</w:t>
        <w:br/>
        <w:t>f 7246/13131/11048 7245/13132/11049 7244/13133/11050</w:t>
        <w:br/>
        <w:t>f 6989/13002/11051 7246/13131/11048 7244/13133/11050</w:t>
        <w:br/>
        <w:t>f 7240/13125/11043 6984/12998/10942 6987/13001/10944</w:t>
        <w:br/>
        <w:t>f 7245/13132/11052 7240/13125/11043 6987/13001/10944</w:t>
        <w:br/>
        <w:t>f 7250/13134/11053 7249/13135/11054 7248/13136/11055</w:t>
        <w:br/>
        <w:t>f 7247/13137/11056 7250/13134/11053 7248/13136/11055</w:t>
        <w:br/>
        <w:t>f 7253/13138/11057 7252/13139/11058 6978/12992/10936</w:t>
        <w:br/>
        <w:t>f 7251/13140/11059 7253/13138/11057 6978/12992/10936</w:t>
        <w:br/>
        <w:t>f 7255/13141/11060 7254/13142/11061 6993/13005/10948</w:t>
        <w:br/>
        <w:t>f 6994/13004/10947 7255/13141/11060 6993/13005/10948</w:t>
        <w:br/>
        <w:t>f 7258/13143/11062 7257/13144/11062 7256/13145/11063</w:t>
        <w:br/>
        <w:t>f 7259/13146/11063 7258/13143/11062 7256/13145/11063</w:t>
        <w:br/>
        <w:t>f 7262/13147/11064 7261/13148/11065 6997/13008/10951</w:t>
        <w:br/>
        <w:t>f 7260/13149/11066 7262/13147/11064 6997/13008/10951</w:t>
        <w:br/>
        <w:t>f 7264/13150/11067 6995/13010/11068 7263/13151/11069</w:t>
        <w:br/>
        <w:t>f 7265/13152/11069 7264/13150/11067 7263/13151/11069</w:t>
        <w:br/>
        <w:t>f 7267/13153/11070 7262/13147/11071 6998/13011/11072</w:t>
        <w:br/>
        <w:t>f 7266/13154/11073 7267/13153/11070 6998/13011/11072</w:t>
        <w:br/>
        <w:t>f 7269/13155/11074 7268/13156/11074 6995/13010/11068</w:t>
        <w:br/>
        <w:t>f 7264/13150/11067 7269/13155/11074 6995/13010/11068</w:t>
        <w:br/>
        <w:t>f 7271/13157/11075 7270/13158/11075 7268/13156/11074</w:t>
        <w:br/>
        <w:t>f 7269/13155/11074 7271/13157/11075 7268/13156/11074</w:t>
        <w:br/>
        <w:t>f 7273/13159/11076 7267/13153/11070 7000/13012/10955</w:t>
        <w:br/>
        <w:t>f 7272/13160/11077 7273/13159/11076 7000/13012/10955</w:t>
        <w:br/>
        <w:t>f 7275/13161/11078 7003/13018/10961 7274/13162/11079</w:t>
        <w:br/>
        <w:t>f 7276/13163/11079 7275/13161/11078 7274/13162/11079</w:t>
        <w:br/>
        <w:t>f 7279/13164/11080 7278/13165/11081 7005/13016/10959</w:t>
        <w:br/>
        <w:t>f 7277/13166/11082 7279/13164/11080 7005/13016/10959</w:t>
        <w:br/>
        <w:t>f 7282/13167/11083 7281/13168/11083 7280/13169/11084</w:t>
        <w:br/>
        <w:t>f 7283/13170/11084 7282/13167/11083 7280/13169/11084</w:t>
        <w:br/>
        <w:t>f 7286/13171/11085 7285/13172/11086 7284/13173/11086</w:t>
        <w:br/>
        <w:t>f 7287/13174/11085 7286/13171/11085 7284/13173/11086</w:t>
        <w:br/>
        <w:t>f 7290/13175/11087 7289/13176/11088 7007/13022/11089</w:t>
        <w:br/>
        <w:t>f 7288/13177/11090 7290/13175/11087 7007/13022/11089</w:t>
        <w:br/>
        <w:t>f 7247/13137/11056 7248/13136/11055 7292/13178/11091</w:t>
        <w:br/>
        <w:t>f 7291/13179/11092 7247/13137/11056 7292/13178/11091</w:t>
        <w:br/>
        <w:t>f 7294/13180/11093 7253/13138/11057 7251/13140/11059</w:t>
        <w:br/>
        <w:t>f 7293/13181/11094 7294/13180/11093 7251/13140/11059</w:t>
        <w:br/>
        <w:t>f 7298/13182/11095 7297/13183/11096 7296/13184/11097</w:t>
        <w:br/>
        <w:t>f 7295/13185/11098 7298/13182/11095 7296/13184/11097</w:t>
        <w:br/>
        <w:t>f 7302/13186/11099 7301/13187/11100 7300/13188/11101</w:t>
        <w:br/>
        <w:t>f 7299/13189/11102 7302/13186/11099 7300/13188/11101</w:t>
        <w:br/>
        <w:t>f 7306/13190/11103 7305/13191/11103 7304/13192/11104</w:t>
        <w:br/>
        <w:t>f 7303/13193/11104 7306/13190/11103 7304/13192/11104</w:t>
        <w:br/>
        <w:t>f 7308/13194/11105 7307/13195/11106 7013/13025/10968</w:t>
        <w:br/>
        <w:t>f 7014/13024/10967 7308/13194/11105 7013/13025/10968</w:t>
        <w:br/>
        <w:t>f 7310/13196/11107 7017/13029/10972 7309/13197/11108</w:t>
        <w:br/>
        <w:t>f 7311/13198/11108 7310/13196/11107 7309/13197/11108</w:t>
        <w:br/>
        <w:t>f 7313/13199/11109 7312/13200/11110 7015/13031/10974</w:t>
        <w:br/>
        <w:t>f 7016/13030/10973 7313/13199/11109 7015/13031/10974</w:t>
        <w:br/>
        <w:t>f 7291/13179/11092 7292/13178/11091 7297/13183/11096</w:t>
        <w:br/>
        <w:t>f 7298/13182/11095 7291/13179/11092 7297/13183/11096</w:t>
        <w:br/>
        <w:t>f 7301/13187/11100 7294/13180/11093 7293/13181/11094</w:t>
        <w:br/>
        <w:t>f 7300/13188/11101 7301/13187/11100 7293/13181/11094</w:t>
        <w:br/>
        <w:t>f 7295/13185/11098 7296/13184/11097 7314/13201/11111</w:t>
        <w:br/>
        <w:t>f 7012/13026/10969 7295/13185/11098 7314/13201/11111</w:t>
        <w:br/>
        <w:t>f 7012/13026/10969 7314/13201/11111 7305/13191/11103</w:t>
        <w:br/>
        <w:t>f 7306/13190/11103 7012/13026/10969 7305/13191/11103</w:t>
        <w:br/>
        <w:t>f 7304/13192/11104 7311/13198/11108 7309/13197/11108</w:t>
        <w:br/>
        <w:t>f 7303/13193/11104 7304/13192/11104 7309/13197/11108</w:t>
        <w:br/>
        <w:t>f 7315/13202/11112 7020/13032/10975 7017/13029/10972</w:t>
        <w:br/>
        <w:t>f 7310/13196/11107 7315/13202/11112 7017/13029/10972</w:t>
        <w:br/>
        <w:t>f 7316/13203/11113 7313/13199/11109 7016/13030/10973</w:t>
        <w:br/>
        <w:t>f 7019/13033/10976 7316/13203/11113 7016/13030/10973</w:t>
        <w:br/>
        <w:t>f 7259/13146/11063 7256/13145/11063 7020/13032/10975</w:t>
        <w:br/>
        <w:t>f 7315/13202/11112 7259/13146/11063 7020/13032/10975</w:t>
        <w:br/>
        <w:t>f 7254/13142/11061 7316/13203/11113 7019/13033/10976</w:t>
        <w:br/>
        <w:t>f 6993/13005/10948 7254/13142/11061 7019/13033/10976</w:t>
        <w:br/>
        <w:t>f 7265/13152/11069 7263/13151/11069 7257/13144/11062</w:t>
        <w:br/>
        <w:t>f 7258/13143/11062 7265/13152/11069 7257/13144/11062</w:t>
        <w:br/>
        <w:t>f 7261/13148/11065 7255/13141/11060 6994/13004/10947</w:t>
        <w:br/>
        <w:t>f 6997/13008/10951 7261/13148/11065 6994/13004/10947</w:t>
        <w:br/>
        <w:t>f 7318/13204/11114 7021/13036/10979 7317/13205/11115</w:t>
        <w:br/>
        <w:t>f 7319/13206/11116 7318/13204/11114 7317/13205/11115</w:t>
        <w:br/>
        <w:t>f 7321/13207/11117 7023/13034/10977 7320/13208/11118</w:t>
        <w:br/>
        <w:t>f 7322/13209/11119 7321/13207/11117 7320/13208/11118</w:t>
        <w:br/>
        <w:t>f 7276/13163/11079 7274/13162/11079 7323/13210/11120</w:t>
        <w:br/>
        <w:t>f 7324/13211/11120 7276/13163/11079 7323/13210/11120</w:t>
        <w:br/>
        <w:t>f 7278/13165/11081 7325/13212/11121 7026/13038/10981</w:t>
        <w:br/>
        <w:t>f 7005/13016/10959 7278/13165/11081 7026/13038/10981</w:t>
        <w:br/>
        <w:t>f 7325/13212/11121 7290/13175/11087 7008/13021/10964</w:t>
        <w:br/>
        <w:t>f 7026/13038/10981 7325/13212/11121 7008/13021/10964</w:t>
        <w:br/>
        <w:t>f 7324/13211/11120 7323/13210/11120 7281/13168/11083</w:t>
        <w:br/>
        <w:t>f 7282/13167/11083 7324/13211/11120 7281/13168/11083</w:t>
        <w:br/>
        <w:t>f 7319/13206/11116 7022/13035/11122 7270/13158/11075</w:t>
        <w:br/>
        <w:t>f 7271/13157/11075 7319/13206/11116 7270/13158/11075</w:t>
        <w:br/>
        <w:t>f 7321/13207/11117 7273/13159/11076 7001/13015/10958</w:t>
        <w:br/>
        <w:t>f 7023/13034/10977 7321/13207/11117 7001/13015/10958</w:t>
        <w:br/>
        <w:t>f 7229/13115/11123 6982/12994/10938 6990/13003/10946</w:t>
        <w:br/>
        <w:t>f 7243/13130/11047 7229/13115/11123 6990/13003/10946</w:t>
        <w:br/>
        <w:t>f 7226/13112/11035 7246/13131/11048 6989/13002/11051</w:t>
        <w:br/>
        <w:t>f 7225/13113/11035 7226/13112/11035 6989/13002/11051</w:t>
        <w:br/>
        <w:t>f 7318/13204/11114 7452/13213/11124 7084/13040/10983</w:t>
        <w:br/>
        <w:t>f 7021/13036/10979 7318/13204/11114 7084/13040/10983</w:t>
        <w:br/>
        <w:t>f 7452/13213/11125 7279/13164/11126 7006/13019/10962</w:t>
        <w:br/>
        <w:t>f 7453/13214/11127 7452/13213/11125 7006/13019/10962</w:t>
        <w:br/>
        <w:t>f 7275/13161/11078 7455/13215/11128 7083/13041/10984</w:t>
        <w:br/>
        <w:t>f 7454/13216/11129 7275/13161/11078 7083/13041/10984</w:t>
        <w:br/>
        <w:t>f 7455/13215/11128 7322/13209/11130 7024/13037/11131</w:t>
        <w:br/>
        <w:t>f 7456/13217/11132 7455/13215/11128 7024/13037/11131</w:t>
        <w:br/>
        <w:t>f 7247/13137/11056 7457/13218/11133 7251/13140/11059</w:t>
        <w:br/>
        <w:t>f 7250/13134/11053 7247/13137/11056 7251/13140/11059</w:t>
        <w:br/>
        <w:t>f 7100/13057/10993 7462/13219/11134 7461/13220/11134</w:t>
        <w:br/>
        <w:t>f 7099/13054/10993 7100/13057/10993 7461/13220/11134</w:t>
        <w:br/>
        <w:t>f 7247/13137/11056 7291/13179/11092 7463/13221/11135</w:t>
        <w:br/>
        <w:t>f 7293/13181/11136 7247/13137/11056 7463/13221/11135</w:t>
        <w:br/>
        <w:t>f 7291/13179/11092 7298/13182/11095 7299/13189/11102</w:t>
        <w:br/>
        <w:t>f 7300/13188/11101 7291/13179/11092 7299/13189/11102</w:t>
        <w:br/>
        <w:t>f 7298/13182/11095 7295/13185/11098 7470/13222/11137</w:t>
        <w:br/>
        <w:t>f 7299/13189/11102 7298/13182/11095 7470/13222/11137</w:t>
        <w:br/>
        <w:t>f 7299/13189/11102 7470/13222/11137 7472/13223/11138</w:t>
        <w:br/>
        <w:t>f 7302/13186/11099 7299/13189/11102 7472/13223/11138</w:t>
        <w:br/>
        <w:t>f 7295/13185/11098 7012/13026/10969 7013/13025/10968</w:t>
        <w:br/>
        <w:t>f 7470/13222/11137 7295/13185/11098 7013/13025/10968</w:t>
        <w:br/>
        <w:t>f 7470/13222/11137 7013/13025/10968 7307/13195/11106</w:t>
        <w:br/>
        <w:t>f 7472/13223/11138 7470/13222/11137 7307/13195/11106</w:t>
        <w:br/>
        <w:t>f 7011/13027/10970 7476/13224/11139 7475/13225/11140</w:t>
        <w:br/>
        <w:t>f 7014/13024/10967 7011/13027/10970 7475/13225/11140</w:t>
        <w:br/>
        <w:t>f 7135/13093/11021 7136/13092/11020 7129/13085/11014</w:t>
        <w:br/>
        <w:t>f 7130/13084/11014 7135/13093/11021 7129/13085/11014</w:t>
        <w:br/>
        <w:t>f 7014/13024/10967 7475/13225/11140 7479/13226/11141</w:t>
        <w:br/>
        <w:t>f 7308/13194/11105 7014/13024/10967 7479/13226/11141</w:t>
        <w:br/>
        <w:t>f 7476/13224/11139 7018/13028/10971 7015/13031/10974</w:t>
        <w:br/>
        <w:t>f 7475/13225/11140 7476/13224/11139 7015/13031/10974</w:t>
        <w:br/>
        <w:t>f 7475/13225/11140 7015/13031/10974 7312/13200/11110</w:t>
        <w:br/>
        <w:t>f 7479/13226/11141 7475/13225/11140 7312/13200/11110</w:t>
        <w:br/>
        <w:t>f 7250/13134/11053 7251/13140/11059 6978/12992/10936</w:t>
        <w:br/>
        <w:t>f 6979/12991/10935 7250/13134/11053 6978/12992/10936</w:t>
        <w:br/>
        <w:t>f 7249/13135/11054 7250/13134/11053 7222/13110/11034</w:t>
        <w:br/>
        <w:t>f 7223/13109/11033 7249/13135/11054 7222/13110/11034</w:t>
        <w:br/>
        <w:t>f 7252/13139/11058 7227/13114/11036 6977/12993/10937</w:t>
        <w:br/>
        <w:t>f 6978/12992/10936 7252/13139/11058 6977/12993/10937</w:t>
        <w:br/>
        <w:t>f 7088/13045/10987 7085/13044/10987 7461/13220/11134</w:t>
        <w:br/>
        <w:t>f 7462/13219/11134 7088/13045/10987 7461/13220/11134</w:t>
        <w:br/>
        <w:t>f 2173/13227/11142 2172/13228/11143 2171/13229/11144</w:t>
        <w:br/>
        <w:t>f 2170/13230/11145 2173/13227/11142 2171/13229/11144</w:t>
        <w:br/>
        <w:t>f 2176/13231/11146 2175/13232/11147 2174/13233/11148</w:t>
        <w:br/>
        <w:t>f 2177/13234/11149 2176/13231/11146 2174/13233/11148</w:t>
        <w:br/>
        <w:t>f 2181/13235/11150 2180/13236/11151 2179/13237/11152</w:t>
        <w:br/>
        <w:t>f 2178/13238/11153 2181/13235/11150 2179/13237/11152</w:t>
        <w:br/>
        <w:t>f 2183/13239/11154 2182/13240/11155 2179/13237/11152</w:t>
        <w:br/>
        <w:t>f 2180/13236/11151 2183/13239/11154 2179/13237/11152</w:t>
        <w:br/>
        <w:t>f 2187/13241/11156 2186/13242/11157 2185/13243/11158</w:t>
        <w:br/>
        <w:t>f 2184/13244/11159 2187/13241/11156 2185/13243/11158</w:t>
        <w:br/>
        <w:t>f 2186/13242/11157 2189/13245/11160 2188/13246/11161</w:t>
        <w:br/>
        <w:t>f 2185/13243/11158 2186/13242/11157 2188/13246/11161</w:t>
        <w:br/>
        <w:t>f 2189/13245/11160 2191/13247/11162 2190/13248/11163</w:t>
        <w:br/>
        <w:t>f 2188/13246/11161 2189/13245/11160 2190/13248/11163</w:t>
        <w:br/>
        <w:t>f 2172/13228/11143 2173/13227/11142 2192/13249/11164</w:t>
        <w:br/>
        <w:t>f 2175/13232/11147 2172/13228/11143 2192/13249/11164</w:t>
        <w:br/>
        <w:t>f 2196/13250/11165 2195/13251/11166 2194/13252/11167</w:t>
        <w:br/>
        <w:t>f 2193/13253/11168 2196/13250/11165 2194/13252/11167</w:t>
        <w:br/>
        <w:t>f 2195/13251/11166 2198/13254/11169 2197/13255/11170</w:t>
        <w:br/>
        <w:t>f 2194/13252/11167 2195/13251/11166 2197/13255/11170</w:t>
        <w:br/>
        <w:t>f 2198/13254/11169 2200/13256/11171 2199/13257/11172</w:t>
        <w:br/>
        <w:t>f 2197/13255/11170 2198/13254/11169 2199/13257/11172</w:t>
        <w:br/>
        <w:t>f 2203/13258/11173 2202/13259/11174 2201/13260/11175</w:t>
        <w:br/>
        <w:t>f 2204/13261/11176 2203/13258/11173 2201/13260/11175</w:t>
        <w:br/>
        <w:t>f 2202/13259/11174 2206/13262/11177 2205/13263/11178</w:t>
        <w:br/>
        <w:t>f 2201/13260/11175 2202/13259/11174 2205/13263/11178</w:t>
        <w:br/>
        <w:t>f 2206/13262/11177 2208/13264/11179 2207/13265/11180</w:t>
        <w:br/>
        <w:t>f 2205/13263/11178 2206/13262/11177 2207/13265/11180</w:t>
        <w:br/>
        <w:t>f 2175/13232/11147 2176/13231/11146 2196/13250/11165</w:t>
        <w:br/>
        <w:t>f 2172/13228/11143 2175/13232/11147 2196/13250/11165</w:t>
        <w:br/>
        <w:t>f 2178/13238/11153 2179/13237/11152 2198/13254/11169</w:t>
        <w:br/>
        <w:t>f 2195/13251/11166 2178/13238/11153 2198/13254/11169</w:t>
        <w:br/>
        <w:t>f 2179/13237/11152 2182/13240/11155 2200/13256/11171</w:t>
        <w:br/>
        <w:t>f 2198/13254/11169 2179/13237/11152 2200/13256/11171</w:t>
        <w:br/>
        <w:t>f 2184/13244/11159 2185/13243/11158 2202/13259/11174</w:t>
        <w:br/>
        <w:t>f 2203/13258/11173 2184/13244/11159 2202/13259/11174</w:t>
        <w:br/>
        <w:t>f 2185/13243/11158 2188/13246/11161 2206/13262/11177</w:t>
        <w:br/>
        <w:t>f 2202/13259/11174 2185/13243/11158 2206/13262/11177</w:t>
        <w:br/>
        <w:t>f 2188/13246/11161 2190/13248/11163 2208/13264/11179</w:t>
        <w:br/>
        <w:t>f 2206/13262/11177 2188/13246/11161 2208/13264/11179</w:t>
        <w:br/>
        <w:t>f 2175/13232/11147 2192/13249/11164 2209/13266/11181</w:t>
        <w:br/>
        <w:t>f 2174/13233/11148 2175/13232/11147 2209/13266/11181</w:t>
        <w:br/>
        <w:t>f 2213/13267/11182 2212/13268/11183 2211/13269/11184</w:t>
        <w:br/>
        <w:t>f 2210/13270/11185 2213/13267/11182 2211/13269/11184</w:t>
        <w:br/>
        <w:t>f 2217/13271/11186 2216/13272/11187 2215/13273/11188</w:t>
        <w:br/>
        <w:t>f 2214/13274/11189 2217/13271/11186 2215/13273/11188</w:t>
        <w:br/>
        <w:t>f 2220/13275/11190 2219/13276/11191 2218/13277/11192</w:t>
        <w:br/>
        <w:t>f 2221/13278/11193 2220/13275/11190 2218/13277/11192</w:t>
        <w:br/>
        <w:t>f 2224/13279/11194 2223/13280/11195 2222/13281/11196</w:t>
        <w:br/>
        <w:t>f 2225/13282/11197 2224/13279/11194 2222/13281/11196</w:t>
        <w:br/>
        <w:t>f 2229/13283/11198 2228/13284/11199 2227/13285/11200</w:t>
        <w:br/>
        <w:t>f 2226/13286/11201 2229/13283/11198 2227/13285/11200</w:t>
        <w:br/>
        <w:t>f 2233/13287/11202 2232/13288/11203 2231/13289/11204</w:t>
        <w:br/>
        <w:t>f 2230/13290/11205 2233/13287/11202 2231/13289/11204</w:t>
        <w:br/>
        <w:t>f 2237/13291/11206 2236/13292/11207 2235/13293/11208</w:t>
        <w:br/>
        <w:t>f 2234/13294/11209 2237/13291/11206 2235/13293/11208</w:t>
        <w:br/>
        <w:t>f 2241/13295/11210 2240/13296/11211 2239/13297/11212</w:t>
        <w:br/>
        <w:t>f 2238/13298/11213 2241/13295/11210 2239/13297/11212</w:t>
        <w:br/>
        <w:t>f 2226/13286/11201 2227/13285/11200 2230/13290/11205</w:t>
        <w:br/>
        <w:t>f 2231/13289/11204 2226/13286/11201 2230/13290/11205</w:t>
        <w:br/>
        <w:t>f 2236/13292/11207 2237/13291/11206 2243/13299/11214</w:t>
        <w:br/>
        <w:t>f 2242/13300/11215 2236/13292/11207 2243/13299/11214</w:t>
        <w:br/>
        <w:t>f 2244/13301/11216 2225/13282/11197 2239/13297/11212</w:t>
        <w:br/>
        <w:t>f 2210/13270/11185 2244/13301/11216 2239/13297/11212</w:t>
        <w:br/>
        <w:t>f 2217/13271/11186 2227/13285/11200 2228/13284/11199</w:t>
        <w:br/>
        <w:t>f 2245/13302/11217 2217/13271/11186 2228/13284/11199</w:t>
        <w:br/>
        <w:t>f 2246/13303/11218 2233/13287/11202 2230/13290/11205</w:t>
        <w:br/>
        <w:t>f 2214/13274/11189 2246/13303/11218 2230/13290/11205</w:t>
        <w:br/>
        <w:t>f 2233/13287/11202 2246/13303/11218 2247/13304/11219</w:t>
        <w:br/>
        <w:t>f 2234/13294/11209 2233/13287/11202 2247/13304/11219</w:t>
        <w:br/>
        <w:t>f 2221/13278/11193 2237/13291/11206 2234/13294/11209</w:t>
        <w:br/>
        <w:t>f 2247/13304/11219 2221/13278/11193 2234/13294/11209</w:t>
        <w:br/>
        <w:t>f 2225/13282/11197 2222/13281/11196 2238/13298/11213</w:t>
        <w:br/>
        <w:t>f 2239/13297/11212 2225/13282/11197 2238/13298/11213</w:t>
        <w:br/>
        <w:t>f 2244/13301/11216 2249/13305/11220 2248/13306/11221</w:t>
        <w:br/>
        <w:t>f 2245/13302/11217 2244/13301/11216 2248/13306/11221</w:t>
        <w:br/>
        <w:t>f 2240/13296/11211 2213/13267/11182 2210/13270/11185</w:t>
        <w:br/>
        <w:t>f 2239/13297/11212 2240/13296/11211 2210/13270/11185</w:t>
        <w:br/>
        <w:t>f 2227/13285/11200 2217/13271/11186 2214/13274/11189</w:t>
        <w:br/>
        <w:t>f 2230/13290/11205 2227/13285/11200 2214/13274/11189</w:t>
        <w:br/>
        <w:t>f 2237/13291/11206 2221/13278/11193 2250/13307/11222</w:t>
        <w:br/>
        <w:t>f 2243/13299/11214 2237/13291/11206 2250/13307/11222</w:t>
        <w:br/>
        <w:t>f 2249/13305/11220 2244/13301/11216 2210/13270/11185</w:t>
        <w:br/>
        <w:t>f 2211/13269/11184 2249/13305/11220 2210/13270/11185</w:t>
        <w:br/>
        <w:t>f 2216/13272/11187 2217/13271/11186 2245/13302/11217</w:t>
        <w:br/>
        <w:t>f 2248/13306/11221 2216/13272/11187 2245/13302/11217</w:t>
        <w:br/>
        <w:t>f 2251/13308/11223 2246/13303/11218 2214/13274/11189</w:t>
        <w:br/>
        <w:t>f 2215/13273/11188 2251/13308/11223 2214/13274/11189</w:t>
        <w:br/>
        <w:t>f 2252/13309/11224 2247/13304/11219 2246/13303/11218</w:t>
        <w:br/>
        <w:t>f 2251/13308/11223 2252/13309/11224 2246/13303/11218</w:t>
        <w:br/>
        <w:t>f 2221/13278/11193 2247/13304/11219 2252/13309/11224</w:t>
        <w:br/>
        <w:t>f 2220/13275/11190 2221/13278/11193 2252/13309/11224</w:t>
        <w:br/>
        <w:t>f 2225/13282/11197 2244/13301/11216 2245/13302/11217</w:t>
        <w:br/>
        <w:t>f 2224/13279/11194 2225/13282/11197 2245/13302/11217</w:t>
        <w:br/>
        <w:t>f 2178/13238/11153 2176/13231/11146 2177/13234/11149</w:t>
        <w:br/>
        <w:t>f 2181/13235/11150 2178/13238/11153 2177/13234/11149</w:t>
        <w:br/>
        <w:t>f 2255/13310/11225 2254/13311/11226 2253/13312/11227</w:t>
        <w:br/>
        <w:t>f 2256/13313/11228 2255/13310/11225 2253/13312/11227</w:t>
        <w:br/>
        <w:t>f 2172/13228/11143 2196/13250/11165 2193/13253/11168</w:t>
        <w:br/>
        <w:t>f 2171/13229/11144 2172/13228/11143 2193/13253/11168</w:t>
        <w:br/>
        <w:t>f 2195/13251/11166 2196/13250/11165 2176/13231/11146</w:t>
        <w:br/>
        <w:t>f 2178/13238/11153 2195/13251/11166 2176/13231/11146</w:t>
        <w:br/>
        <w:t>f 2183/13239/11154 2187/13241/11156 2184/13244/11159</w:t>
        <w:br/>
        <w:t>f 2182/13240/11155 2183/13239/11154 2184/13244/11159</w:t>
        <w:br/>
        <w:t>f 2200/13256/11171 2203/13258/11173 2204/13261/11176</w:t>
        <w:br/>
        <w:t>f 2199/13257/11172 2200/13256/11171 2204/13261/11176</w:t>
        <w:br/>
        <w:t>f 2182/13240/11155 2184/13244/11159 2203/13258/11173</w:t>
        <w:br/>
        <w:t>f 2200/13256/11171 2182/13240/11155 2203/13258/11173</w:t>
        <w:br/>
        <w:t>f 2258/13314/11229 2257/13315/11230 2242/13300/11215</w:t>
        <w:br/>
        <w:t>f 2243/13299/11214 2258/13314/11229 2242/13300/11215</w:t>
        <w:br/>
        <w:t>f 2261/13316/11231 2260/13317/11232 2258/13314/11229</w:t>
        <w:br/>
        <w:t>f 2259/13318/11233 2261/13316/11231 2258/13314/11229</w:t>
        <w:br/>
        <w:t>f 2218/13277/11192 2250/13307/11222 2221/13278/11193</w:t>
        <w:br/>
        <w:t>f 2254/13311/11226 2190/13248/11163 2191/13247/11162</w:t>
        <w:br/>
        <w:t>f 2253/13312/11227 2254/13311/11226 2191/13247/11162</w:t>
        <w:br/>
        <w:t>f 2190/13248/11163 2254/13311/11226 2262/13319/11234</w:t>
        <w:br/>
        <w:t>f 2208/13264/11179 2190/13248/11163 2262/13319/11234</w:t>
        <w:br/>
        <w:t>f 2263/13320/11235 2208/13264/11179 2262/13319/11234</w:t>
        <w:br/>
        <w:t>f 2264/13321/11236 2207/13265/11180 2208/13264/11179</w:t>
        <w:br/>
        <w:t>f 2263/13320/11235 2264/13321/11236 2208/13264/11179</w:t>
        <w:br/>
        <w:t>f 2234/13294/11209 2235/13293/11208 2232/13288/11203</w:t>
        <w:br/>
        <w:t>f 2233/13287/11202 2234/13294/11209 2232/13288/11203</w:t>
        <w:br/>
        <w:t>f 2257/13315/11230 2258/13314/11229 2260/13317/11232</w:t>
        <w:br/>
        <w:t>f 2265/13322/11237 2257/13315/11230 2260/13317/11232</w:t>
        <w:br/>
        <w:t>f 2259/13318/11233 2258/13314/11229 2243/13299/11214</w:t>
        <w:br/>
        <w:t>f 2250/13307/11222 2259/13318/11233 2243/13299/11214</w:t>
        <w:br/>
        <w:t>f 2259/13318/11233 2250/13307/11222 2266/13323/11238</w:t>
        <w:br/>
        <w:t>f 2270/13324/11239 2269/13325/11240 2268/13326/11241</w:t>
        <w:br/>
        <w:t>f 2267/13327/11242 2270/13324/11239 2268/13326/11241</w:t>
        <w:br/>
        <w:t>f 2273/13328/11243 2272/13329/11244 2271/13330/11245</w:t>
        <w:br/>
        <w:t>f 2274/13331/11246 2273/13328/11243 2271/13330/11245</w:t>
        <w:br/>
        <w:t>f 2278/13332/11247 2277/13333/11248 2276/13334/11249</w:t>
        <w:br/>
        <w:t>f 2275/13335/11250 2278/13332/11247 2276/13334/11249</w:t>
        <w:br/>
        <w:t>f 2280/13336/11251 2279/13337/11252 2277/13333/11248</w:t>
        <w:br/>
        <w:t>f 2278/13332/11247 2280/13336/11251 2277/13333/11248</w:t>
        <w:br/>
        <w:t>f 2284/13338/11253 2283/13339/11254 2282/13340/11255</w:t>
        <w:br/>
        <w:t>f 2281/13341/11256 2284/13338/11253 2282/13340/11255</w:t>
        <w:br/>
        <w:t>f 2286/13342/11257 2285/13343/11258 2283/13339/11254</w:t>
        <w:br/>
        <w:t>f 2284/13338/11253 2286/13342/11257 2283/13339/11254</w:t>
        <w:br/>
        <w:t>f 2285/13343/11258 2286/13342/11257 2287/13344/11259</w:t>
        <w:br/>
        <w:t>f 2288/13345/11260 2285/13343/11258 2287/13344/11259</w:t>
        <w:br/>
        <w:t>f 2269/13325/11240 2274/13331/11246 2289/13346/11261</w:t>
        <w:br/>
        <w:t>f 2268/13326/11241 2269/13325/11240 2289/13346/11261</w:t>
        <w:br/>
        <w:t>f 2293/13347/11262 2292/13348/11263 2291/13349/11264</w:t>
        <w:br/>
        <w:t>f 2290/13350/11265 2293/13347/11262 2291/13349/11264</w:t>
        <w:br/>
        <w:t>f 2295/13351/11266 2294/13352/11267 2292/13348/11263</w:t>
        <w:br/>
        <w:t>f 2293/13347/11262 2295/13351/11266 2292/13348/11263</w:t>
        <w:br/>
        <w:t>f 2297/13353/11268 2296/13354/11269 2294/13352/11267</w:t>
        <w:br/>
        <w:t>f 2295/13351/11266 2297/13353/11268 2294/13352/11267</w:t>
        <w:br/>
        <w:t>f 2300/13355/11270 2299/13356/11271 2298/13357/11272</w:t>
        <w:br/>
        <w:t>f 2301/13358/11273 2300/13355/11270 2298/13357/11272</w:t>
        <w:br/>
        <w:t>f 2303/13359/11274 2302/13360/11275 2301/13358/11273</w:t>
        <w:br/>
        <w:t>f 2298/13357/11272 2303/13359/11274 2301/13358/11273</w:t>
        <w:br/>
        <w:t>f 2302/13360/11275 2303/13359/11274 2304/13361/11276</w:t>
        <w:br/>
        <w:t>f 2305/13362/11277 2302/13360/11275 2304/13361/11276</w:t>
        <w:br/>
        <w:t>f 2274/13331/11246 2269/13325/11240 2291/13349/11264</w:t>
        <w:br/>
        <w:t>f 2273/13328/11243 2274/13331/11246 2291/13349/11264</w:t>
        <w:br/>
        <w:t>f 2294/13352/11267 2278/13332/11247 2275/13335/11250</w:t>
        <w:br/>
        <w:t>f 2292/13348/11263 2294/13352/11267 2275/13335/11250</w:t>
        <w:br/>
        <w:t>f 2296/13354/11269 2280/13336/11251 2278/13332/11247</w:t>
        <w:br/>
        <w:t>f 2294/13352/11267 2296/13354/11269 2278/13332/11247</w:t>
        <w:br/>
        <w:t>f 2301/13358/11273 2284/13338/11253 2281/13341/11256</w:t>
        <w:br/>
        <w:t>f 2300/13355/11270 2301/13358/11273 2281/13341/11256</w:t>
        <w:br/>
        <w:t>f 2302/13360/11275 2286/13342/11257 2284/13338/11253</w:t>
        <w:br/>
        <w:t>f 2301/13358/11273 2302/13360/11275 2284/13338/11253</w:t>
        <w:br/>
        <w:t>f 2305/13362/11277 2287/13344/11259 2286/13342/11257</w:t>
        <w:br/>
        <w:t>f 2302/13360/11275 2305/13362/11277 2286/13342/11257</w:t>
        <w:br/>
        <w:t>f 2274/13331/11246 2271/13330/11245 2306/13363/11278</w:t>
        <w:br/>
        <w:t>f 2289/13346/11261 2274/13331/11246 2306/13363/11278</w:t>
        <w:br/>
        <w:t>f 2310/13364/11279 2309/13365/11280 2308/13366/11281</w:t>
        <w:br/>
        <w:t>f 2307/13367/11282 2310/13364/11279 2308/13366/11281</w:t>
        <w:br/>
        <w:t>f 2314/13368/11283 2313/13369/11284 2312/13370/11285</w:t>
        <w:br/>
        <w:t>f 2311/13371/11286 2314/13368/11283 2312/13370/11285</w:t>
        <w:br/>
        <w:t>f 2317/13372/11287 2316/13373/11288 2315/13374/11289</w:t>
        <w:br/>
        <w:t>f 2318/13375/11290 2317/13372/11287 2315/13374/11289</w:t>
        <w:br/>
        <w:t>f 2321/13376/11291 2320/13377/11292 2319/13378/11293</w:t>
        <w:br/>
        <w:t>f 2322/13379/11294 2321/13376/11291 2319/13378/11293</w:t>
        <w:br/>
        <w:t>f 2324/13380/11295 2321/13376/11291 2323/13381/11296</w:t>
        <w:br/>
        <w:t>f 2325/13382/11297 2324/13380/11295 2323/13381/11296</w:t>
        <w:br/>
        <w:t>f 2329/13383/11298 2328/13384/11299 2327/13385/11300</w:t>
        <w:br/>
        <w:t>f 2326/13386/11301 2329/13383/11298 2327/13385/11300</w:t>
        <w:br/>
        <w:t>f 2333/13387/11302 2332/13388/11303 2331/13389/11304</w:t>
        <w:br/>
        <w:t>f 2330/13390/11305 2333/13387/11302 2331/13389/11304</w:t>
        <w:br/>
        <w:t>f 2337/13391/11306 2336/13392/11307 2335/13393/11308</w:t>
        <w:br/>
        <w:t>f 2334/13394/11309 2337/13391/11306 2335/13393/11308</w:t>
        <w:br/>
        <w:t>f 2326/13386/11301 2324/13380/11295 2325/13382/11297</w:t>
        <w:br/>
        <w:t>f 2329/13383/11298 2326/13386/11301 2325/13382/11297</w:t>
        <w:br/>
        <w:t>f 2339/13395/11310 2331/13389/11304 2332/13388/11303</w:t>
        <w:br/>
        <w:t>f 2338/13396/11311 2339/13395/11310 2332/13388/11303</w:t>
        <w:br/>
        <w:t>f 2337/13391/11306 2320/13377/11292 2340/13397/11312</w:t>
        <w:br/>
        <w:t>f 2307/13367/11282 2337/13391/11306 2340/13397/11312</w:t>
        <w:br/>
        <w:t>f 2312/13370/11285 2341/13398/11313 2321/13376/11291</w:t>
        <w:br/>
        <w:t>f 2324/13380/11295 2312/13370/11285 2321/13376/11291</w:t>
        <w:br/>
        <w:t>f 2326/13386/11301 2327/13385/11300 2342/13399/11314</w:t>
        <w:br/>
        <w:t>f 2311/13371/11286 2326/13386/11301 2342/13399/11314</w:t>
        <w:br/>
        <w:t>f 2327/13385/11300 2330/13390/11305 2343/13400/11315</w:t>
        <w:br/>
        <w:t>f 2342/13399/11314 2327/13385/11300 2343/13400/11315</w:t>
        <w:br/>
        <w:t>f 2330/13390/11305 2331/13389/11304 2316/13373/11288</w:t>
        <w:br/>
        <w:t>f 2343/13400/11315 2330/13390/11305 2316/13373/11288</w:t>
        <w:br/>
        <w:t>f 2334/13394/11309 2319/13378/11293 2320/13377/11292</w:t>
        <w:br/>
        <w:t>f 2337/13391/11306 2334/13394/11309 2320/13377/11292</w:t>
        <w:br/>
        <w:t>f 2345/13401/11316 2344/13402/11317 2340/13397/11312</w:t>
        <w:br/>
        <w:t>f 2341/13398/11313 2345/13401/11316 2340/13397/11312</w:t>
        <w:br/>
        <w:t>f 2307/13367/11282 2308/13366/11281 2336/13392/11307</w:t>
        <w:br/>
        <w:t>f 2337/13391/11306 2307/13367/11282 2336/13392/11307</w:t>
        <w:br/>
        <w:t>f 2311/13371/11286 2312/13370/11285 2324/13380/11295</w:t>
        <w:br/>
        <w:t>f 2326/13386/11301 2311/13371/11286 2324/13380/11295</w:t>
        <w:br/>
        <w:t>f 2346/13403/11318 2316/13373/11288 2331/13389/11304</w:t>
        <w:br/>
        <w:t>f 2339/13395/11310 2346/13403/11318 2331/13389/11304</w:t>
        <w:br/>
        <w:t>f 2307/13367/11282 2340/13397/11312 2344/13402/11317</w:t>
        <w:br/>
        <w:t>f 2310/13364/11279 2307/13367/11282 2344/13402/11317</w:t>
        <w:br/>
        <w:t>f 2341/13398/11313 2312/13370/11285 2313/13369/11284</w:t>
        <w:br/>
        <w:t>f 2345/13401/11316 2341/13398/11313 2313/13369/11284</w:t>
        <w:br/>
        <w:t>f 2311/13371/11286 2342/13399/11314 2347/13404/11319</w:t>
        <w:br/>
        <w:t>f 2314/13368/11283 2311/13371/11286 2347/13404/11319</w:t>
        <w:br/>
        <w:t>f 2342/13399/11314 2343/13400/11315 2348/13405/11320</w:t>
        <w:br/>
        <w:t>f 2347/13404/11319 2342/13399/11314 2348/13405/11320</w:t>
        <w:br/>
        <w:t>f 2316/13373/11288 2317/13372/11287 2348/13405/11320</w:t>
        <w:br/>
        <w:t>f 2343/13400/11315 2316/13373/11288 2348/13405/11320</w:t>
        <w:br/>
        <w:t>f 2341/13398/11313 2340/13397/11312 2320/13377/11292</w:t>
        <w:br/>
        <w:t>f 2321/13376/11291 2341/13398/11313 2320/13377/11292</w:t>
        <w:br/>
        <w:t>f 2272/13329/11244 2273/13328/11243 2275/13335/11250</w:t>
        <w:br/>
        <w:t>f 2276/13334/11249 2272/13329/11244 2275/13335/11250</w:t>
        <w:br/>
        <w:t>f 2351/13406/11321 2350/13407/11322 2349/13408/11323</w:t>
        <w:br/>
        <w:t>f 2352/13409/11324 2351/13406/11321 2349/13408/11323</w:t>
        <w:br/>
        <w:t>f 2290/13350/11265 2291/13349/11264 2269/13325/11240</w:t>
        <w:br/>
        <w:t>f 2270/13324/11239 2290/13350/11265 2269/13325/11240</w:t>
        <w:br/>
        <w:t>f 2273/13328/11243 2291/13349/11264 2292/13348/11263</w:t>
        <w:br/>
        <w:t>f 2275/13335/11250 2273/13328/11243 2292/13348/11263</w:t>
        <w:br/>
        <w:t>f 2281/13341/11256 2282/13340/11255 2279/13337/11252</w:t>
        <w:br/>
        <w:t>f 2280/13336/11251 2281/13341/11256 2279/13337/11252</w:t>
        <w:br/>
        <w:t>f 2299/13356/11271 2300/13355/11270 2296/13354/11269</w:t>
        <w:br/>
        <w:t>f 2297/13353/11268 2299/13356/11271 2296/13354/11269</w:t>
        <w:br/>
        <w:t>f 2300/13355/11270 2281/13341/11256 2280/13336/11251</w:t>
        <w:br/>
        <w:t>f 2296/13354/11269 2300/13355/11270 2280/13336/11251</w:t>
        <w:br/>
        <w:t>f 2338/13396/11311 2354/13410/11325 2353/13411/11326</w:t>
        <w:br/>
        <w:t>f 2339/13395/11310 2338/13396/11311 2353/13411/11326</w:t>
        <w:br/>
        <w:t>f 2353/13411/11326 2357/13412/11327 2356/13413/11328</w:t>
        <w:br/>
        <w:t>f 2355/13414/11329 2353/13411/11326 2356/13413/11328</w:t>
        <w:br/>
        <w:t>f 2316/13373/11288 2346/13403/11318 2315/13374/11289</w:t>
        <w:br/>
        <w:t>f 2288/13345/11260 2287/13344/11259 2352/13409/11324</w:t>
        <w:br/>
        <w:t>f 2349/13408/11323 2288/13345/11260 2352/13409/11324</w:t>
        <w:br/>
        <w:t>f 2358/13415/11330 2352/13409/11324 2287/13344/11259</w:t>
        <w:br/>
        <w:t>f 2358/13415/11330 2287/13344/11259 2305/13362/11277</w:t>
        <w:br/>
        <w:t>f 2359/13416/11331 2358/13415/11330 2305/13362/11277</w:t>
        <w:br/>
        <w:t>f 2305/13362/11277 2304/13361/11276 2360/13417/11332</w:t>
        <w:br/>
        <w:t>f 2359/13416/11331 2305/13362/11277 2360/13417/11332</w:t>
        <w:br/>
        <w:t>f 2328/13384/11299 2333/13387/11302 2330/13390/11305</w:t>
        <w:br/>
        <w:t>f 2327/13385/11300 2328/13384/11299 2330/13390/11305</w:t>
        <w:br/>
        <w:t>f 2357/13412/11327 2353/13411/11326 2354/13410/11325</w:t>
        <w:br/>
        <w:t>f 2361/13418/11333 2357/13412/11327 2354/13410/11325</w:t>
        <w:br/>
        <w:t>f 2353/13411/11326 2355/13414/11329 2346/13403/11318</w:t>
        <w:br/>
        <w:t>f 2339/13395/11310 2353/13411/11326 2346/13403/11318</w:t>
        <w:br/>
        <w:t>f 2346/13403/11318 2355/13414/11329 2362/13419/11334</w:t>
        <w:br/>
        <w:t>f 2315/13374/11289 2346/13403/11318 2362/13419/11334</w:t>
        <w:br/>
        <w:t>f 2364/13420/11335 2363/13421/11336 2170/13230/11145</w:t>
        <w:br/>
        <w:t>f 2171/13229/11144 2364/13420/11335 2170/13230/11145</w:t>
        <w:br/>
        <w:t>f 2367/13422/11337 2366/13423/11338 2365/13424/11339</w:t>
        <w:br/>
        <w:t>f 2368/13425/11340 2367/13422/11337 2365/13424/11339</w:t>
        <w:br/>
        <w:t>f 2370/13426/11341 2369/13427/11342 2177/13234/11149</w:t>
        <w:br/>
        <w:t>f 2174/13233/11148 2370/13426/11341 2177/13234/11149</w:t>
        <w:br/>
        <w:t>f 2372/13428/11343 2371/13429/11344 2180/13236/11151</w:t>
        <w:br/>
        <w:t>f 2181/13235/11150 2372/13428/11343 2180/13236/11151</w:t>
        <w:br/>
        <w:t>f 2371/13429/11344 2373/13430/11345 2183/13239/11154</w:t>
        <w:br/>
        <w:t>f 2180/13236/11151 2371/13429/11344 2183/13239/11154</w:t>
        <w:br/>
        <w:t>f 2377/13431/11346 2376/13432/11347 2375/13433/11348</w:t>
        <w:br/>
        <w:t>f 2374/13434/11346 2377/13431/11346 2375/13433/11348</w:t>
        <w:br/>
        <w:t>f 2376/13432/11347 2379/13435/11349 2378/13436/11350</w:t>
        <w:br/>
        <w:t>f 2375/13433/11348 2376/13432/11347 2378/13436/11350</w:t>
        <w:br/>
        <w:t>f 2379/13435/11349 2381/13437/11351 2380/13438/11352</w:t>
        <w:br/>
        <w:t>f 2378/13436/11350 2379/13435/11349 2380/13438/11352</w:t>
        <w:br/>
        <w:t>f 2382/13439/11353 2192/13249/11164 2173/13227/11142</w:t>
        <w:br/>
        <w:t>f 2367/13422/11354 2382/13439/11353 2173/13227/11142</w:t>
        <w:br/>
        <w:t>f 2384/13440/11355 2383/13441/11356 2193/13253/11168</w:t>
        <w:br/>
        <w:t>f 2194/13252/11167 2384/13440/11355 2193/13253/11168</w:t>
        <w:br/>
        <w:t>f 2385/13442/11357 2384/13440/11355 2194/13252/11167</w:t>
        <w:br/>
        <w:t>f 2197/13255/11170 2385/13442/11357 2194/13252/11167</w:t>
        <w:br/>
        <w:t>f 2385/13442/11357 2197/13255/11170 2199/13257/11172</w:t>
        <w:br/>
        <w:t>f 2386/13443/11358 2385/13442/11357 2199/13257/11172</w:t>
        <w:br/>
        <w:t>f 2388/13444/11359 2387/13445/11360 2204/13261/11176</w:t>
        <w:br/>
        <w:t>f 2201/13260/11175 2388/13444/11359 2204/13261/11176</w:t>
        <w:br/>
        <w:t>f 2389/13446/11361 2388/13444/11359 2201/13260/11175</w:t>
        <w:br/>
        <w:t>f 2205/13263/11178 2389/13446/11361 2201/13260/11175</w:t>
        <w:br/>
        <w:t>f 2390/13447/11362 2389/13446/11361 2205/13263/11178</w:t>
        <w:br/>
        <w:t>f 2207/13265/11180 2390/13447/11362 2205/13263/11178</w:t>
        <w:br/>
        <w:t>f 2382/13439/11353 2392/13448/11363 2391/13449/11363</w:t>
        <w:br/>
        <w:t>f 2192/13249/11164 2382/13439/11353 2391/13449/11363</w:t>
        <w:br/>
        <w:t>f 2174/13233/11148 2209/13266/11181 2393/13450/11364</w:t>
        <w:br/>
        <w:t>f 2370/13426/11341 2174/13233/11148 2393/13450/11364</w:t>
        <w:br/>
        <w:t>f 2397/13451/11365 2396/13452/11366 2395/13453/11366</w:t>
        <w:br/>
        <w:t>f 2394/13454/11367 2397/13451/11365 2395/13453/11366</w:t>
        <w:br/>
        <w:t>f 2398/13455/11368 2211/13269/11184 2212/13268/11183</w:t>
        <w:br/>
        <w:t>f 2399/13456/11369 2398/13455/11368 2212/13268/11183</w:t>
        <w:br/>
        <w:t>f 2401/13457/11370 2400/13458/11371 2215/13273/11188</w:t>
        <w:br/>
        <w:t>f 2216/13272/11187 2401/13457/11370 2215/13273/11188</w:t>
        <w:br/>
        <w:t>f 2402/13459/11372 2218/13277/11192 2219/13276/11191</w:t>
        <w:br/>
        <w:t>f 2403/13460/11373 2402/13459/11372 2219/13276/11191</w:t>
        <w:br/>
        <w:t>f 2404/13461/11374 2403/13460/11373 2219/13276/11191</w:t>
        <w:br/>
        <w:t>f 2220/13275/11190 2404/13461/11374 2219/13276/11191</w:t>
        <w:br/>
        <w:t>f 2405/13462/11375 2222/13281/11196 2223/13280/11195</w:t>
        <w:br/>
        <w:t>f 2406/13463/11376 2405/13462/11375 2223/13280/11195</w:t>
        <w:br/>
        <w:t>f 2229/13283/11198 2407/13464/11377 2406/13463/11376</w:t>
        <w:br/>
        <w:t>f 2223/13280/11195 2229/13283/11198 2406/13463/11376</w:t>
        <w:br/>
        <w:t>f 2410/13465/11378 2409/13466/11378 2408/13467/11379</w:t>
        <w:br/>
        <w:t>f 2411/13468/11379 2410/13465/11378 2408/13467/11379</w:t>
        <w:br/>
        <w:t>f 2414/13469/11380 2413/13470/11381 2412/13471/11382</w:t>
        <w:br/>
        <w:t>f 2415/13472/11382 2414/13469/11380 2412/13471/11382</w:t>
        <w:br/>
        <w:t>f 2416/13473/11383 2241/13295/11210 2238/13298/11213</w:t>
        <w:br/>
        <w:t>f 2417/13474/11384 2416/13473/11383 2238/13298/11213</w:t>
        <w:br/>
        <w:t>f 2419/13475/11385 2418/13476/11386 2241/13295/11210</w:t>
        <w:br/>
        <w:t>f 2416/13473/11383 2419/13475/11385 2241/13295/11210</w:t>
        <w:br/>
        <w:t>f 2410/13465/11378 2421/13477/11387 2420/13478/11388</w:t>
        <w:br/>
        <w:t>f 2409/13466/11378 2410/13465/11378 2420/13478/11388</w:t>
        <w:br/>
        <w:t>f 2423/13479/11389 2415/13472/11382 2412/13471/11382</w:t>
        <w:br/>
        <w:t>f 2422/13480/11389 2423/13479/11389 2412/13471/11382</w:t>
        <w:br/>
        <w:t>f 2417/13474/11384 2238/13298/11213 2222/13281/11196</w:t>
        <w:br/>
        <w:t>f 2405/13462/11375 2417/13474/11384 2222/13281/11196</w:t>
        <w:br/>
        <w:t>f 2424/13481/11390 2248/13306/11221 2249/13305/11220</w:t>
        <w:br/>
        <w:t>f 2425/13482/11391 2424/13481/11390 2249/13305/11220</w:t>
        <w:br/>
        <w:t>f 2419/13475/11385 2397/13451/11365 2394/13454/11367</w:t>
        <w:br/>
        <w:t>f 2418/13476/11386 2419/13475/11385 2394/13454/11367</w:t>
        <w:br/>
        <w:t>f 2425/13482/11391 2249/13305/11220 2211/13269/11184</w:t>
        <w:br/>
        <w:t>f 2398/13455/11368 2425/13482/11391 2211/13269/11184</w:t>
        <w:br/>
        <w:t>f 2424/13481/11390 2401/13457/11370 2216/13272/11187</w:t>
        <w:br/>
        <w:t>f 2248/13306/11221 2424/13481/11390 2216/13272/11187</w:t>
        <w:br/>
        <w:t>f 2426/13483/11392 2251/13308/11223 2215/13273/11188</w:t>
        <w:br/>
        <w:t>f 2400/13458/11371 2426/13483/11392 2215/13273/11188</w:t>
        <w:br/>
        <w:t>f 2426/13483/11392 2427/13484/11393 2252/13309/11224</w:t>
        <w:br/>
        <w:t>f 2251/13308/11223 2426/13483/11392 2252/13309/11224</w:t>
        <w:br/>
        <w:t>f 2427/13484/11393 2404/13461/11374 2220/13275/11190</w:t>
        <w:br/>
        <w:t>f 2252/13309/11224 2427/13484/11393 2220/13275/11190</w:t>
        <w:br/>
        <w:t>f 2369/13427/11342 2372/13428/11343 2181/13235/11150</w:t>
        <w:br/>
        <w:t>f 2177/13234/11149 2369/13427/11342 2181/13235/11150</w:t>
        <w:br/>
        <w:t>f 2429/13485/11394 2428/13486/11395 2256/13313/11228</w:t>
        <w:br/>
        <w:t>f 2253/13312/11227 2429/13485/11394 2256/13313/11228</w:t>
        <w:br/>
        <w:t>f 2430/13487/11396 2255/13310/11225 2256/13313/11228</w:t>
        <w:br/>
        <w:t>f 2431/13488/11397 2430/13487/11396 2256/13313/11228</w:t>
        <w:br/>
        <w:t>f 2383/13441/11356 2364/13420/11335 2171/13229/11144</w:t>
        <w:br/>
        <w:t>f 2193/13253/11168 2383/13441/11356 2171/13229/11144</w:t>
        <w:br/>
        <w:t>f 2373/13430/11345 2377/13431/11346 2374/13434/11346</w:t>
        <w:br/>
        <w:t>f 2183/13239/11154 2373/13430/11345 2374/13434/11346</w:t>
        <w:br/>
        <w:t>f 2386/13443/11358 2199/13257/11172 2204/13261/11176</w:t>
        <w:br/>
        <w:t>f 2387/13445/11360 2386/13443/11358 2204/13261/11176</w:t>
        <w:br/>
        <w:t>f 2433/13489/11398 2423/13479/11389 2422/13480/11389</w:t>
        <w:br/>
        <w:t>f 2432/13490/11399 2433/13489/11398 2422/13480/11389</w:t>
        <w:br/>
        <w:t>f 2435/13491/11400 2434/13492/11401 2261/13316/11231</w:t>
        <w:br/>
        <w:t>f 2259/13318/11233 2435/13491/11400 2261/13316/11231</w:t>
        <w:br/>
        <w:t>f 2436/13493/11402 2260/13317/11232 2261/13316/11231</w:t>
        <w:br/>
        <w:t>f 2434/13492/11401 2436/13493/11402 2261/13316/11231</w:t>
        <w:br/>
        <w:t>f 2381/13437/11351 2429/13485/11394 2253/13312/11227</w:t>
        <w:br/>
        <w:t>f 2380/13438/11352 2381/13437/11351 2253/13312/11227</w:t>
        <w:br/>
        <w:t>f 2437/13494/11403 2263/13320/11235 2262/13319/11234</w:t>
        <w:br/>
        <w:t>f 2438/13495/11404 2437/13494/11403 2262/13319/11234</w:t>
        <w:br/>
        <w:t>f 2437/13494/11403 2439/13496/11405 2264/13321/11236</w:t>
        <w:br/>
        <w:t>f 2263/13320/11235 2437/13494/11403 2264/13321/11236</w:t>
        <w:br/>
        <w:t>f 2390/13447/11362 2207/13265/11180 2264/13321/11236</w:t>
        <w:br/>
        <w:t>f 2439/13496/11405 2390/13447/11362 2264/13321/11236</w:t>
        <w:br/>
        <w:t>f 2411/13468/11379 2408/13467/11379 2413/13470/11381</w:t>
        <w:br/>
        <w:t>f 2414/13469/11380 2411/13468/11379 2413/13470/11381</w:t>
        <w:br/>
        <w:t>f 2436/13493/11402 2440/13497/11406 2265/13322/11237</w:t>
        <w:br/>
        <w:t>f 2260/13317/11232 2436/13493/11402 2265/13322/11237</w:t>
        <w:br/>
        <w:t>f 2433/13489/11398 2432/13490/11399 2441/13498/11407</w:t>
        <w:br/>
        <w:t>f 2442/13499/11407 2433/13489/11398 2441/13498/11407</w:t>
        <w:br/>
        <w:t>f 2259/13318/11233 2266/13323/11238 2443/13500/11408</w:t>
        <w:br/>
        <w:t>f 2435/13491/11400 2259/13318/11233 2443/13500/11408</w:t>
        <w:br/>
        <w:t>f 2262/13319/11234 2254/13311/11226 2255/13310/11225</w:t>
        <w:br/>
        <w:t>f 2438/13495/11404 2262/13319/11234 2255/13310/11225</w:t>
        <w:br/>
        <w:t>f 2430/13487/11396 2438/13495/11404 2255/13310/11225</w:t>
        <w:br/>
        <w:t>f 2352/13409/11324 2358/13415/11330 2351/13406/11321</w:t>
        <w:br/>
        <w:t>f 2266/13323/11238 2218/13277/11192 2402/13459/11372</w:t>
        <w:br/>
        <w:t>f 2443/13500/11408 2266/13323/11238 2402/13459/11372</w:t>
        <w:br/>
        <w:t>f 2250/13307/11222 2218/13277/11192 2266/13323/11238</w:t>
        <w:br/>
        <w:t>f 2321/13376/11291 2322/13379/11294 2323/13381/11296</w:t>
        <w:br/>
        <w:t>f 2229/13283/11198 2226/13286/11201 2421/13477/11409</w:t>
        <w:br/>
        <w:t>f 2407/13464/11377 2229/13283/11198 2421/13477/11409</w:t>
        <w:br/>
        <w:t>f 2223/13280/11195 2224/13279/11194 2228/13284/11199</w:t>
        <w:br/>
        <w:t>f 2229/13283/11198 2223/13280/11195 2228/13284/11199</w:t>
        <w:br/>
        <w:t>f 2228/13284/11199 2224/13279/11194 2245/13302/11217</w:t>
        <w:br/>
        <w:t>f 6321/13501/11410 6320/13502/11411 6319/13503/11412</w:t>
        <w:br/>
        <w:t>f 6322/13504/11413 6321/13501/11410 6319/13503/11412</w:t>
        <w:br/>
        <w:t>f 6325/13505/11414 6324/13506/11415 6323/13507/11416</w:t>
        <w:br/>
        <w:t>f 6326/13508/11417 6325/13505/11414 6323/13507/11416</w:t>
        <w:br/>
        <w:t>f 6329/13509/11418 6328/13510/11419 6327/13511/11420</w:t>
        <w:br/>
        <w:t>f 6330/13512/11421 6329/13509/11418 6327/13511/11420</w:t>
        <w:br/>
        <w:t>f 6333/13513/11422 6332/13514/11423 6331/13515/11424</w:t>
        <w:br/>
        <w:t>f 6334/13516/11425 6333/13513/11422 6331/13515/11424</w:t>
        <w:br/>
        <w:t>f 6338/13517/11426 6337/13518/11426 6336/13519/11427</w:t>
        <w:br/>
        <w:t>f 6335/13520/11428 6338/13517/11426 6336/13519/11427</w:t>
        <w:br/>
        <w:t>f 6342/13521/11429 6341/13522/11430 6340/13523/11431</w:t>
        <w:br/>
        <w:t>f 6339/13524/11432 6342/13521/11429 6340/13523/11431</w:t>
        <w:br/>
        <w:t>f 6344/13525/11433 6343/13526/11434 6340/13523/11431</w:t>
        <w:br/>
        <w:t>f 6341/13522/11430 6344/13525/11433 6340/13523/11431</w:t>
        <w:br/>
        <w:t>f 6334/13516/11425 6321/13501/11410 6322/13504/11413</w:t>
        <w:br/>
        <w:t>f 6333/13513/11422 6334/13516/11425 6322/13504/11413</w:t>
        <w:br/>
        <w:t>f 6347/13527/11435 6346/13528/11436 6345/13529/11437</w:t>
        <w:br/>
        <w:t>f 6348/13530/11435 6347/13527/11435 6345/13529/11437</w:t>
        <w:br/>
        <w:t>f 6348/13530/11435 6349/13531/11438 6347/13527/11435</w:t>
        <w:br/>
        <w:t>f 6338/13517/11426 6350/13532/11439 6337/13518/11426</w:t>
        <w:br/>
        <w:t>f 6354/13533/11440 6353/13534/11441 6352/13535/11442</w:t>
        <w:br/>
        <w:t>f 6351/13536/11443 6354/13533/11440 6352/13535/11442</w:t>
        <w:br/>
        <w:t>f 6319/13503/11412 6320/13502/11411 6356/13537/11444</w:t>
        <w:br/>
        <w:t>f 6355/13538/11445 6319/13503/11412 6356/13537/11444</w:t>
        <w:br/>
        <w:t>f 6358/13539/11446 6357/13540/11447 6324/13506/11415</w:t>
        <w:br/>
        <w:t>f 6325/13505/11414 6358/13539/11446 6324/13506/11415</w:t>
        <w:br/>
        <w:t>f 6360/13541/11448 6359/13542/11449 6357/13540/11447</w:t>
        <w:br/>
        <w:t>f 6358/13539/11446 6360/13541/11448 6357/13540/11447</w:t>
        <w:br/>
        <w:t>f 6362/13543/11450 6361/13544/11451 6320/13502/11411</w:t>
        <w:br/>
        <w:t>f 6321/13501/11410 6362/13543/11450 6320/13502/11411</w:t>
        <w:br/>
        <w:t>f 6366/13545/11452 6365/13546/11453 6364/13547/11436</w:t>
        <w:br/>
        <w:t>f 6363/13548/11437 6366/13545/11452 6364/13547/11436</w:t>
        <w:br/>
        <w:t>f 6367/13549/11454 6325/13505/11414 6326/13508/11417</w:t>
        <w:br/>
        <w:t>f 6368/13550/11455 6367/13549/11454 6326/13508/11417</w:t>
        <w:br/>
        <w:t>f 6371/13551/11455 6370/13552/11456 6369/13553/11457</w:t>
        <w:br/>
        <w:t>f 6372/13554/11458 6371/13551/11455 6369/13553/11457</w:t>
        <w:br/>
        <w:t>f 6361/13544/11451 6362/13543/11450 6374/13555/11459</w:t>
        <w:br/>
        <w:t>f 6373/13556/11460 6361/13544/11451 6374/13555/11459</w:t>
        <w:br/>
        <w:t>f 6376/13557/11461 6375/13558/11462 6365/13546/11453</w:t>
        <w:br/>
        <w:t>f 6366/13545/11452 6376/13557/11461 6365/13546/11453</w:t>
        <w:br/>
        <w:t>f 6330/13512/11421 6367/13549/11454 6368/13550/11455</w:t>
        <w:br/>
        <w:t>f 6329/13509/11418 6330/13512/11421 6368/13550/11455</w:t>
        <w:br/>
        <w:t>f 6377/13559/11463 6371/13551/11455 6372/13554/11458</w:t>
        <w:br/>
        <w:t>f 6378/13560/11463 6377/13559/11463 6372/13554/11458</w:t>
        <w:br/>
        <w:t>f 6322/13504/11413 6319/13503/11412 6380/13561/11464</w:t>
        <w:br/>
        <w:t>f 6379/13562/11465 6322/13504/11413 6380/13561/11464</w:t>
        <w:br/>
        <w:t>f 6382/13563/11466 6323/13507/11416 6324/13506/11415</w:t>
        <w:br/>
        <w:t>f 6381/13564/11467 6382/13563/11466 6324/13506/11415</w:t>
        <w:br/>
        <w:t>f 6385/13565/11468 6384/13566/11469 6383/13567/11470</w:t>
        <w:br/>
        <w:t>f 6386/13568/11471 6385/13565/11468 6383/13567/11470</w:t>
        <w:br/>
        <w:t>f 6387/13569/11472 6332/13514/11423 6333/13513/11422</w:t>
        <w:br/>
        <w:t>f 6388/13570/11473 6387/13569/11472 6333/13513/11422</w:t>
        <w:br/>
        <w:t>f 6392/13571/11474 6391/13572/11475 6390/13573/11476</w:t>
        <w:br/>
        <w:t>f 6389/13574/11477 6392/13571/11474 6390/13573/11476</w:t>
        <w:br/>
        <w:t>f 6394/13575/11478 6341/13522/11430 6342/13521/11429</w:t>
        <w:br/>
        <w:t>f 6393/13576/11479 6394/13575/11478 6342/13521/11429</w:t>
        <w:br/>
        <w:t>f 6341/13522/11430 6394/13575/11478 6395/13577/11480</w:t>
        <w:br/>
        <w:t>f 6344/13525/11433 6341/13522/11430 6395/13577/11480</w:t>
        <w:br/>
        <w:t>f 6322/13504/11413 6379/13562/11465 6388/13570/11473</w:t>
        <w:br/>
        <w:t>f 6333/13513/11422 6322/13504/11413 6388/13570/11473</w:t>
        <w:br/>
        <w:t>f 6398/13578/11481 6397/13579/11482 6396/13580/11483</w:t>
        <w:br/>
        <w:t>f 6399/13581/11483 6398/13578/11481 6396/13580/11483</w:t>
        <w:br/>
        <w:t>f 6399/13581/11483 6396/13580/11483 6400/13582/11484</w:t>
        <w:br/>
        <w:t>f 6390/13573/11476 6391/13572/11475 6401/13583/11485</w:t>
        <w:br/>
        <w:t>f 6354/13533/11440 6351/13536/11443 6403/13584/11486</w:t>
        <w:br/>
        <w:t>f 6402/13585/11487 6354/13533/11440 6403/13584/11486</w:t>
        <w:br/>
        <w:t>f 6319/13503/11412 6355/13538/11445 6404/13586/11488</w:t>
        <w:br/>
        <w:t>f 6380/13561/11464 6319/13503/11412 6404/13586/11488</w:t>
        <w:br/>
        <w:t>f 6405/13587/11489 6381/13564/11467 6324/13506/11415</w:t>
        <w:br/>
        <w:t>f 6357/13540/11447 6405/13587/11489 6324/13506/11415</w:t>
        <w:br/>
        <w:t>f 6406/13588/11490 6405/13587/11489 6357/13540/11447</w:t>
        <w:br/>
        <w:t>f 6359/13542/11449 6406/13588/11490 6357/13540/11447</w:t>
        <w:br/>
        <w:t>f 6408/13589/11491 6379/13562/11465 6380/13561/11464</w:t>
        <w:br/>
        <w:t>f 6407/13590/11492 6408/13589/11491 6380/13561/11464</w:t>
        <w:br/>
        <w:t>f 6412/13591/11493 6411/13592/11482 6410/13593/11481</w:t>
        <w:br/>
        <w:t>f 6409/13594/11493 6412/13591/11493 6410/13593/11481</w:t>
        <w:br/>
        <w:t>f 6382/13563/11466 6381/13564/11467 6413/13595/11494</w:t>
        <w:br/>
        <w:t>f 6414/13596/11495 6382/13563/11466 6413/13595/11494</w:t>
        <w:br/>
        <w:t>f 6417/13597/11496 6416/13598/11497 6415/13599/11498</w:t>
        <w:br/>
        <w:t>f 6418/13600/11499 6417/13597/11496 6415/13599/11498</w:t>
        <w:br/>
        <w:t>f 6408/13589/11491 6407/13590/11492 6419/13601/11500</w:t>
        <w:br/>
        <w:t>f 6420/13602/11501 6408/13589/11491 6419/13601/11500</w:t>
        <w:br/>
        <w:t>f 6422/13603/11502 6412/13591/11493 6409/13594/11493</w:t>
        <w:br/>
        <w:t>f 6421/13604/11502 6422/13603/11502 6409/13594/11493</w:t>
        <w:br/>
        <w:t>f 6414/13596/11495 6413/13595/11494 6386/13568/11471</w:t>
        <w:br/>
        <w:t>f 6383/13567/11470 6414/13596/11495 6386/13568/11471</w:t>
        <w:br/>
        <w:t>f 6418/13600/11499 6415/13599/11498 6423/13605/11503</w:t>
        <w:br/>
        <w:t>f 6424/13606/11504 6418/13600/11499 6423/13605/11503</w:t>
        <w:br/>
        <w:t>f 6428/13607/11505 6427/13608/11506 6426/13609/11507</w:t>
        <w:br/>
        <w:t>f 6425/13610/11508 6428/13607/11505 6426/13609/11507</w:t>
        <w:br/>
        <w:t>f 6431/13611/11509 6430/13612/11510 6429/13613/11511</w:t>
        <w:br/>
        <w:t>f 6432/13614/11512 6431/13611/11509 6429/13613/11511</w:t>
        <w:br/>
        <w:t>f 6435/13615/11513 6434/13616/11514 6433/13617/11515</w:t>
        <w:br/>
        <w:t>f 6436/13618/11516 6435/13615/11513 6433/13617/11515</w:t>
        <w:br/>
        <w:t>f 6440/13619/11517 6439/13620/11518 6438/13621/11519</w:t>
        <w:br/>
        <w:t>f 6437/13622/11520 6440/13619/11517 6438/13621/11519</w:t>
        <w:br/>
        <w:t>f 6444/13623/11521 6443/13624/11522 6442/13625/11523</w:t>
        <w:br/>
        <w:t>f 6441/13626/11524 6444/13623/11521 6442/13625/11523</w:t>
        <w:br/>
        <w:t>f 6444/13623/11521 6441/13626/11524 6430/13612/11510</w:t>
        <w:br/>
        <w:t>f 6431/13611/11509 6444/13623/11521 6430/13612/11510</w:t>
        <w:br/>
        <w:t>f 6432/13614/11512 6429/13613/11511 6434/13616/11514</w:t>
        <w:br/>
        <w:t>f 6435/13615/11513 6432/13614/11512 6434/13616/11514</w:t>
        <w:br/>
        <w:t>f 6439/13620/11518 6436/13618/11516 6433/13617/11515</w:t>
        <w:br/>
        <w:t>f 6438/13621/11519 6439/13620/11518 6433/13617/11515</w:t>
        <w:br/>
        <w:t>f 6446/13627/11522 6440/13619/11517 6437/13622/11520</w:t>
        <w:br/>
        <w:t>f 6445/13628/11523 6446/13627/11522 6437/13622/11520</w:t>
        <w:br/>
        <w:t>f 6428/13607/11505 6448/13629/11509 6447/13630/11512</w:t>
        <w:br/>
        <w:t>f 6449/13631/11525 6428/13607/11505 6447/13630/11512</w:t>
        <w:br/>
        <w:t>f 6449/13631/11525 6447/13630/11512 6450/13632/11513</w:t>
        <w:br/>
        <w:t>f 6451/13633/11526 6449/13631/11525 6450/13632/11513</w:t>
        <w:br/>
        <w:t>f 6451/13633/11526 6450/13632/11513 6452/13634/11516</w:t>
        <w:br/>
        <w:t>f 6453/13635/11527 6451/13633/11526 6452/13634/11516</w:t>
        <w:br/>
        <w:t>f 6455/13636/11528 6453/13635/11527 6452/13634/11516</w:t>
        <w:br/>
        <w:t>f 6454/13637/11529 6455/13636/11528 6452/13634/11516</w:t>
        <w:br/>
        <w:t>f 6427/13608/11506 6455/13636/11528 6454/13637/11529</w:t>
        <w:br/>
        <w:t>f 6456/13638/11530 6427/13608/11506 6454/13637/11529</w:t>
        <w:br/>
        <w:t>f 6426/13609/11507 6427/13608/11506 6456/13638/11530</w:t>
        <w:br/>
        <w:t>f 6457/13639/11522 6426/13609/11507 6456/13638/11530</w:t>
        <w:br/>
        <w:t>f 6425/13610/11508 6426/13609/11507 6457/13639/11522</w:t>
        <w:br/>
        <w:t>f 6458/13640/11531 6425/13610/11508 6457/13639/11522</w:t>
        <w:br/>
        <w:t>f 6425/13610/11508 6458/13640/11531 6448/13629/11509</w:t>
        <w:br/>
        <w:t>f 6428/13607/11505 6425/13610/11508 6448/13629/11509</w:t>
        <w:br/>
        <w:t>f 6451/13633/11526 6453/13635/11527 6455/13636/11528</w:t>
        <w:br/>
        <w:t>f 6449/13631/11525 6451/13633/11526 6455/13636/11528</w:t>
        <w:br/>
        <w:t>f 6449/13631/11525 6455/13636/11528 6427/13608/11506</w:t>
        <w:br/>
        <w:t>f 6428/13607/11505 6449/13631/11525 6427/13608/11506</w:t>
        <w:br/>
        <w:t>f 6336/13519/11427 6460/13641/11532 6459/13642/11532</w:t>
        <w:br/>
        <w:t>f 6335/13520/11428 6336/13519/11427 6459/13642/11532</w:t>
        <w:br/>
        <w:t>f 6339/13524/11432 6462/13643/11533 6461/13644/11534</w:t>
        <w:br/>
        <w:t>f 6342/13521/11429 6339/13524/11432 6461/13644/11534</w:t>
        <w:br/>
        <w:t>f 6461/13644/11534 6463/13645/11535 6393/13576/11479</w:t>
        <w:br/>
        <w:t>f 6342/13521/11429 6461/13644/11534 6393/13576/11479</w:t>
        <w:br/>
        <w:t>f 6465/13646/11536 6464/13647/11537 6392/13571/11474</w:t>
        <w:br/>
        <w:t>f 6389/13574/11477 6465/13646/11536 6392/13571/11474</w:t>
        <w:br/>
        <w:t>f 6467/13648/11538 6466/13649/11539 6459/13642/11532</w:t>
        <w:br/>
        <w:t>f 6460/13641/11532 6467/13648/11538 6459/13642/11532</w:t>
        <w:br/>
        <w:t>f 6462/13643/11533 6326/13508/11417 6323/13507/11416</w:t>
        <w:br/>
        <w:t>f 6461/13644/11534 6462/13643/11533 6323/13507/11416</w:t>
        <w:br/>
        <w:t>f 6323/13507/11416 6382/13563/11466 6463/13645/11535</w:t>
        <w:br/>
        <w:t>f 6461/13644/11534 6323/13507/11416 6463/13645/11535</w:t>
        <w:br/>
        <w:t>f 6465/13646/11536 6469/13650/11540 6468/13651/11496</w:t>
        <w:br/>
        <w:t>f 6464/13647/11537 6465/13646/11536 6468/13651/11496</w:t>
        <w:br/>
        <w:t>f 6473/13652/11541 6472/13653/11542 6471/13654/11543</w:t>
        <w:br/>
        <w:t>f 6470/13655/11544 6473/13652/11541 6471/13654/11543</w:t>
        <w:br/>
        <w:t>f 6475/13656/11545 6473/13652/11541 6470/13655/11544</w:t>
        <w:br/>
        <w:t>f 6474/13657/11546 6475/13656/11545 6470/13655/11544</w:t>
        <w:br/>
        <w:t>f 6477/13658/11547 6475/13656/11545 6474/13657/11546</w:t>
        <w:br/>
        <w:t>f 6476/13659/11548 6477/13658/11547 6474/13657/11546</w:t>
        <w:br/>
        <w:t>f 6479/13660/11549 6477/13658/11547 6476/13659/11548</w:t>
        <w:br/>
        <w:t>f 6478/13661/11550 6479/13660/11549 6476/13659/11548</w:t>
        <w:br/>
        <w:t>f 6482/13662/11549 6481/13663/11551 6480/13664/11552</w:t>
        <w:br/>
        <w:t>f 6483/13665/11553 6482/13662/11549 6480/13664/11552</w:t>
        <w:br/>
        <w:t>f 6483/13665/11553 6480/13664/11552 6484/13666/11554</w:t>
        <w:br/>
        <w:t>f 6485/13667/11555 6483/13665/11553 6484/13666/11554</w:t>
        <w:br/>
        <w:t>f 6485/13667/11555 6484/13666/11554 6486/13668/11556</w:t>
        <w:br/>
        <w:t>f 6487/13669/11557 6485/13667/11555 6486/13668/11556</w:t>
        <w:br/>
        <w:t>f 6487/13669/11557 6486/13668/11556 6471/13654/11543</w:t>
        <w:br/>
        <w:t>f 6472/13653/11542 6487/13669/11557 6471/13654/11543</w:t>
        <w:br/>
        <w:t>f 6490/13670/11558 6489/13671/11559 6488/13672/11560</w:t>
        <w:br/>
        <w:t>f 6490/13670/11558 6488/13672/11560 6491/13673/11542</w:t>
        <w:br/>
        <w:t>f 6492/13674/11561 6490/13670/11558 6491/13673/11542</w:t>
        <w:br/>
        <w:t>f 6493/13675/11562 6490/13670/11558 6492/13674/11561</w:t>
        <w:br/>
        <w:t>f 6494/13676/11563 6493/13675/11562 6492/13674/11561</w:t>
        <w:br/>
        <w:t>f 6495/13677/11564 6493/13675/11562 6494/13676/11563</w:t>
        <w:br/>
        <w:t>f 6496/13678/11565 6495/13677/11564 6494/13676/11563</w:t>
        <w:br/>
        <w:t>f 6497/13679/11566 6495/13677/11564 6496/13678/11565</w:t>
        <w:br/>
        <w:t>f 6498/13680/11549 6497/13679/11566 6496/13678/11565</w:t>
        <w:br/>
        <w:t>f 6500/13681/11567 6499/13682/11568 6497/13679/11566</w:t>
        <w:br/>
        <w:t>f 6498/13680/11549 6500/13681/11567 6497/13679/11566</w:t>
        <w:br/>
        <w:t>f 6502/13683/11569 6501/13684/11570 6499/13682/11568</w:t>
        <w:br/>
        <w:t>f 6500/13681/11567 6502/13683/11569 6499/13682/11568</w:t>
        <w:br/>
        <w:t>f 6503/13685/11571 6489/13671/11559 6501/13684/11570</w:t>
        <w:br/>
        <w:t>f 6502/13683/11569 6503/13685/11571 6501/13684/11570</w:t>
        <w:br/>
        <w:t>f 6491/13673/11542 6488/13672/11560 6489/13671/11559</w:t>
        <w:br/>
        <w:t>f 6503/13685/11571 6491/13673/11542 6489/13671/11559</w:t>
        <w:br/>
        <w:t>f 6495/13677/11564 6497/13679/11566 6499/13682/11568</w:t>
        <w:br/>
        <w:t>f 6495/13677/11564 6499/13682/11568 6501/13684/11570</w:t>
        <w:br/>
        <w:t>f 6493/13675/11562 6495/13677/11564 6501/13684/11570</w:t>
        <w:br/>
        <w:t>f 6493/13675/11562 6501/13684/11570 6489/13671/11559</w:t>
        <w:br/>
        <w:t>f 6490/13670/11558 6493/13675/11562 6489/13671/11559</w:t>
        <w:br/>
        <w:t>f 6506/13686/11572 6505/13687/11573 6504/13688/11574</w:t>
        <w:br/>
        <w:t>f 6507/13689/11575 6506/13686/11572 6504/13688/11574</w:t>
        <w:br/>
        <w:t>f 6511/13690/11576 6510/13691/11577 6509/13692/11578</w:t>
        <w:br/>
        <w:t>f 6508/13693/11579 6511/13690/11576 6509/13692/11578</w:t>
        <w:br/>
        <w:t>f 6514/13694/11580 6513/13695/11581 6512/13696/11582</w:t>
        <w:br/>
        <w:t>f 6517/13697/11583 6516/13698/11584 6515/13699/11572</w:t>
        <w:br/>
        <w:t>f 6518/13700/11585 6517/13697/11583 6515/13699/11572</w:t>
        <w:br/>
        <w:t>f 6522/13701/11586 6521/13702/11587 6520/13703/11588</w:t>
        <w:br/>
        <w:t>f 6519/13704/11589 6522/13701/11586 6520/13703/11588</w:t>
        <w:br/>
        <w:t>f 6506/13686/11572 6524/13705/11590 6523/13706/11591</w:t>
        <w:br/>
        <w:t>f 6514/13694/11580 6526/13707/11592 6525/13708/11593</w:t>
        <w:br/>
        <w:t>f 6529/13709/11594 6528/13710/11595 6527/13711/11596</w:t>
        <w:br/>
        <w:t>f 6533/13712/11597 6532/13713/11597 6531/13714/11598</w:t>
        <w:br/>
        <w:t>f 6530/13715/11599 6533/13712/11597 6531/13714/11598</w:t>
        <w:br/>
        <w:t>f 6532/13713/11597 6533/13712/11597 6519/13704/11589</w:t>
        <w:br/>
        <w:t>f 6520/13703/11588 6532/13713/11597 6519/13704/11589</w:t>
        <w:br/>
        <w:t>f 6536/13716/11600 6535/13717/11601 6534/13718/11601</w:t>
        <w:br/>
        <w:t>f 6539/13719/11602 6538/13720/11603 6537/13721/11604</w:t>
        <w:br/>
        <w:t>f 6505/13687/11573 6541/13722/11605 6540/13723/11606</w:t>
        <w:br/>
        <w:t>f 6545/13724/11607 6544/13725/11608 6543/13726/11609</w:t>
        <w:br/>
        <w:t>f 6542/13727/11607 6545/13724/11607 6543/13726/11609</w:t>
        <w:br/>
        <w:t>f 6539/13719/11602 6545/13724/11607 6542/13727/11607</w:t>
        <w:br/>
        <w:t>f 6546/13728/11610 6539/13719/11602 6542/13727/11607</w:t>
        <w:br/>
        <w:t>f 6548/13729/11611 6528/13710/11595 6526/13707/11592</w:t>
        <w:br/>
        <w:t>f 6547/13730/11612 6548/13729/11611 6526/13707/11592</w:t>
        <w:br/>
        <w:t>f 6550/13731/11613 6508/13693/11579 6509/13692/11578</w:t>
        <w:br/>
        <w:t>f 6549/13732/11614 6550/13731/11613 6509/13692/11578</w:t>
        <w:br/>
        <w:t>f 6554/13733/11615 6553/13734/11616 6552/13735/11617</w:t>
        <w:br/>
        <w:t>f 6551/13736/11618 6554/13733/11615 6552/13735/11617</w:t>
        <w:br/>
        <w:t>f 6549/13732/11614 6556/13737/11619 6555/13738/11620</w:t>
        <w:br/>
        <w:t>f 6550/13731/11613 6549/13732/11614 6555/13738/11620</w:t>
        <w:br/>
        <w:t>f 6546/13728/11610 6557/13739/11621 6538/13720/11603</w:t>
        <w:br/>
        <w:t>f 6539/13719/11602 6546/13728/11610 6538/13720/11603</w:t>
        <w:br/>
        <w:t>f 6519/13704/11589 6558/13740/11622 6522/13701/11586</w:t>
        <w:br/>
        <w:t>f 6507/13689/11575 6524/13705/11590 6506/13686/11572</w:t>
        <w:br/>
        <w:t>f 6505/13687/11573 6540/13723/11606 6504/13688/11574</w:t>
        <w:br/>
        <w:t>f 6560/13741/11623 6559/13742/11624 6523/13706/11591</w:t>
        <w:br/>
        <w:t>f 6524/13705/11590 6560/13741/11623 6523/13706/11591</w:t>
        <w:br/>
        <w:t>f 6541/13722/11605 6562/13743/11625 6561/13744/11626</w:t>
        <w:br/>
        <w:t>f 6540/13723/11606 6541/13722/11605 6561/13744/11626</w:t>
        <w:br/>
        <w:t>f 6536/13716/11600 6554/13733/11615 6551/13736/11618</w:t>
        <w:br/>
        <w:t>f 6536/13716/11600 6563/13745/11627 6554/13733/11615</w:t>
        <w:br/>
        <w:t>f 6552/13735/11617 6553/13734/11616 6556/13737/11619</w:t>
        <w:br/>
        <w:t>f 6514/13694/11580 6547/13730/11612 6526/13707/11592</w:t>
        <w:br/>
        <w:t>f 6514/13694/11580 6512/13696/11582 6547/13730/11612</w:t>
        <w:br/>
        <w:t>f 6547/13730/11612 6508/13693/11579 6550/13731/11613</w:t>
        <w:br/>
        <w:t>f 6548/13729/11611 6547/13730/11612 6550/13731/11613</w:t>
        <w:br/>
        <w:t>f 6548/13729/11611 6550/13731/11613 6555/13738/11620</w:t>
        <w:br/>
        <w:t>f 6548/13729/11611 6555/13738/11620 6527/13711/11596</w:t>
        <w:br/>
        <w:t>f 6528/13710/11595 6548/13729/11611 6527/13711/11596</w:t>
        <w:br/>
        <w:t>f 6556/13737/11619 6549/13732/11614 6552/13735/11617</w:t>
        <w:br/>
        <w:t>f 6549/13732/11614 6509/13692/11578 6551/13736/11618</w:t>
        <w:br/>
        <w:t>f 6552/13735/11617 6549/13732/11614 6551/13736/11618</w:t>
        <w:br/>
        <w:t>f 6551/13736/11618 6509/13692/11578 6536/13716/11600</w:t>
        <w:br/>
        <w:t>f 6553/13734/11616 6565/13746/11628 6564/13747/11628</w:t>
        <w:br/>
        <w:t>f 6556/13737/11619 6553/13734/11616 6564/13747/11628</w:t>
        <w:br/>
        <w:t>f 6353/13534/11441 6354/13533/11440 6567/13748/11629</w:t>
        <w:br/>
        <w:t>f 6566/13749/11630 6353/13534/11441 6567/13748/11629</w:t>
        <w:br/>
        <w:t>f 6567/13748/11629 6354/13533/11440 6402/13585/11487</w:t>
        <w:br/>
        <w:t>f 6568/13750/11631 6567/13748/11629 6402/13585/11487</w:t>
        <w:br/>
        <w:t>f 6566/13749/11630 6567/13748/11629 6355/13538/11445</w:t>
        <w:br/>
        <w:t>f 6356/13537/11444 6566/13749/11630 6355/13538/11445</w:t>
        <w:br/>
        <w:t>f 6355/13538/11445 6567/13748/11629 6568/13750/11631</w:t>
        <w:br/>
        <w:t>f 6404/13586/11488 6355/13538/11445 6568/13750/11631</w:t>
        <w:br/>
        <w:t>f 6571/13751/11632 6570/13752/11633 6569/13753/11634</w:t>
        <w:br/>
        <w:t>f 6572/13754/11635 6571/13751/11632 6569/13753/11634</w:t>
        <w:br/>
        <w:t>f 6575/13755/11636 6574/13756/11637 6573/13757/11638</w:t>
        <w:br/>
        <w:t>f 6576/13758/11639 6575/13755/11636 6573/13757/11638</w:t>
        <w:br/>
        <w:t>f 6579/13759/11640 6578/13760/11641 6577/13761/11642</w:t>
        <w:br/>
        <w:t>f 6580/13762/11643 6579/13759/11640 6577/13761/11642</w:t>
        <w:br/>
        <w:t>f 6583/13763/11644 6582/13764/11645 6581/13765/11646</w:t>
        <w:br/>
        <w:t>f 6584/13766/11647 6583/13763/11644 6581/13765/11646</w:t>
        <w:br/>
        <w:t>f 6588/13767/11648 6587/13768/11649 6586/13769/11649</w:t>
        <w:br/>
        <w:t>f 6585/13770/11648 6588/13767/11648 6586/13769/11649</w:t>
        <w:br/>
        <w:t>f 6592/13771/11650 6591/13772/11651 6590/13773/11652</w:t>
        <w:br/>
        <w:t>f 6589/13774/11653 6592/13771/11650 6590/13773/11652</w:t>
        <w:br/>
        <w:t>f 6590/13773/11652 6594/13775/11654 6593/13776/11655</w:t>
        <w:br/>
        <w:t>f 6589/13774/11653 6590/13773/11652 6593/13776/11655</w:t>
        <w:br/>
        <w:t>f 6572/13754/11635 6569/13753/11634 6584/13766/11647</w:t>
        <w:br/>
        <w:t>f 6581/13765/11646 6572/13754/11635 6584/13766/11647</w:t>
        <w:br/>
        <w:t>f 6597/13777/11656 6596/13778/11657 6595/13779/11658</w:t>
        <w:br/>
        <w:t>f 6598/13780/11658 6597/13777/11656 6595/13779/11658</w:t>
        <w:br/>
        <w:t>f 6598/13780/11658 6595/13779/11658 6599/13781/11659</w:t>
        <w:br/>
        <w:t>f 6588/13767/11648 6585/13770/11648 6600/13782/11660</w:t>
        <w:br/>
        <w:t>f 6604/13783/11661 6603/13784/11662 6602/13785/11663</w:t>
        <w:br/>
        <w:t>f 6601/13786/11664 6604/13783/11661 6602/13785/11663</w:t>
        <w:br/>
        <w:t>f 6571/13751/11632 6606/13787/11665 6605/13788/11666</w:t>
        <w:br/>
        <w:t>f 6570/13752/11633 6571/13751/11632 6605/13788/11666</w:t>
        <w:br/>
        <w:t>f 6608/13789/11667 6573/13757/11638 6574/13756/11637</w:t>
        <w:br/>
        <w:t>f 6607/13790/11668 6608/13789/11667 6574/13756/11637</w:t>
        <w:br/>
        <w:t>f 6610/13791/11669 6608/13789/11667 6607/13790/11668</w:t>
        <w:br/>
        <w:t>f 6609/13792/11670 6610/13791/11669 6607/13790/11668</w:t>
        <w:br/>
        <w:t>f 6612/13793/11671 6569/13753/11634 6570/13752/11633</w:t>
        <w:br/>
        <w:t>f 6611/13794/11672 6612/13793/11671 6570/13752/11633</w:t>
        <w:br/>
        <w:t>f 6616/13795/11673 6615/13796/11656 6614/13797/11674</w:t>
        <w:br/>
        <w:t>f 6613/13798/11675 6616/13795/11673 6614/13797/11674</w:t>
        <w:br/>
        <w:t>f 6576/13758/11639 6573/13757/11638 6617/13799/11676</w:t>
        <w:br/>
        <w:t>f 6618/13800/11677 6576/13758/11639 6617/13799/11676</w:t>
        <w:br/>
        <w:t>f 6621/13801/11678 6620/13802/11679 6619/13803/11677</w:t>
        <w:br/>
        <w:t>f 6622/13804/11680 6621/13801/11678 6619/13803/11677</w:t>
        <w:br/>
        <w:t>f 6611/13794/11672 6624/13805/11681 6623/13806/11682</w:t>
        <w:br/>
        <w:t>f 6612/13793/11671 6611/13794/11672 6623/13806/11682</w:t>
        <w:br/>
        <w:t>f 6626/13807/11683 6616/13795/11673 6613/13798/11675</w:t>
        <w:br/>
        <w:t>f 6625/13808/11683 6626/13807/11683 6613/13798/11675</w:t>
        <w:br/>
        <w:t>f 6618/13800/11677 6617/13799/11676 6580/13762/11643</w:t>
        <w:br/>
        <w:t>f 6577/13761/11642 6618/13800/11677 6580/13762/11643</w:t>
        <w:br/>
        <w:t>f 6622/13804/11680 6619/13803/11677 6627/13809/11684</w:t>
        <w:br/>
        <w:t>f 6628/13810/11684 6622/13804/11680 6627/13809/11684</w:t>
        <w:br/>
        <w:t>f 6572/13754/11635 6630/13811/11685 6629/13812/11686</w:t>
        <w:br/>
        <w:t>f 6571/13751/11632 6572/13754/11635 6629/13812/11686</w:t>
        <w:br/>
        <w:t>f 6632/13813/11687 6631/13814/11688 6574/13756/11637</w:t>
        <w:br/>
        <w:t>f 6575/13755/11636 6632/13813/11687 6574/13756/11637</w:t>
        <w:br/>
        <w:t>f 6635/13815/11689 6634/13816/11690 6633/13817/11691</w:t>
        <w:br/>
        <w:t>f 6636/13818/11692 6635/13815/11689 6633/13817/11691</w:t>
        <w:br/>
        <w:t>f 6581/13765/11646 6582/13764/11645 6637/13819/11693</w:t>
        <w:br/>
        <w:t>f 6638/13820/11694 6581/13765/11646 6637/13819/11693</w:t>
        <w:br/>
        <w:t>f 6642/13821/11695 6641/13822/11695 6640/13823/11696</w:t>
        <w:br/>
        <w:t>f 6639/13824/11697 6642/13821/11695 6640/13823/11696</w:t>
        <w:br/>
        <w:t>f 6644/13825/11698 6643/13826/11699 6592/13771/11650</w:t>
        <w:br/>
        <w:t>f 6589/13774/11653 6644/13825/11698 6592/13771/11650</w:t>
        <w:br/>
        <w:t>f 6589/13774/11653 6593/13776/11655 6645/13827/11700</w:t>
        <w:br/>
        <w:t>f 6644/13825/11698 6589/13774/11653 6645/13827/11700</w:t>
        <w:br/>
        <w:t>f 6638/13820/11694 6630/13811/11685 6572/13754/11635</w:t>
        <w:br/>
        <w:t>f 6581/13765/11646 6638/13820/11694 6572/13754/11635</w:t>
        <w:br/>
        <w:t>f 6648/13828/11701 6647/13829/11702 6646/13830/11703</w:t>
        <w:br/>
        <w:t>f 6649/13831/11701 6648/13828/11701 6646/13830/11703</w:t>
        <w:br/>
        <w:t>f 6649/13831/11701 6650/13832/11704 6648/13828/11701</w:t>
        <w:br/>
        <w:t>f 6640/13823/11696 6651/13833/11705 6639/13824/11697</w:t>
        <w:br/>
        <w:t>f 6604/13783/11661 6653/13834/11706 6652/13835/11707</w:t>
        <w:br/>
        <w:t>f 6603/13784/11662 6604/13783/11661 6652/13835/11707</w:t>
        <w:br/>
        <w:t>f 6571/13751/11632 6629/13812/11686 6654/13836/11708</w:t>
        <w:br/>
        <w:t>f 6606/13787/11665 6571/13751/11632 6654/13836/11708</w:t>
        <w:br/>
        <w:t>f 6655/13837/11709 6607/13790/11668 6574/13756/11637</w:t>
        <w:br/>
        <w:t>f 6631/13814/11688 6655/13837/11709 6574/13756/11637</w:t>
        <w:br/>
        <w:t>f 6656/13838/11710 6609/13792/11670 6607/13790/11668</w:t>
        <w:br/>
        <w:t>f 6655/13837/11709 6656/13838/11710 6607/13790/11668</w:t>
        <w:br/>
        <w:t>f 6658/13839/11711 6657/13840/11712 6629/13812/11686</w:t>
        <w:br/>
        <w:t>f 6630/13811/11685 6658/13839/11711 6629/13812/11686</w:t>
        <w:br/>
        <w:t>f 6662/13841/11713 6661/13842/11713 6660/13843/11702</w:t>
        <w:br/>
        <w:t>f 6659/13844/11702 6662/13841/11713 6660/13843/11702</w:t>
        <w:br/>
        <w:t>f 6663/13845/11714 6631/13814/11688 6632/13813/11687</w:t>
        <w:br/>
        <w:t>f 6664/13846/11715 6663/13845/11714 6632/13813/11687</w:t>
        <w:br/>
        <w:t>f 6667/13847/11716 6666/13848/11717 6665/13849/11718</w:t>
        <w:br/>
        <w:t>f 6668/13850/11719 6667/13847/11716 6665/13849/11718</w:t>
        <w:br/>
        <w:t>f 6669/13851/11720 6657/13840/11712 6658/13839/11711</w:t>
        <w:br/>
        <w:t>f 6670/13852/11721 6669/13851/11720 6658/13839/11711</w:t>
        <w:br/>
        <w:t>f 6672/13853/11722 6671/13854/11722 6661/13842/11713</w:t>
        <w:br/>
        <w:t>f 6662/13841/11713 6672/13853/11722 6661/13842/11713</w:t>
        <w:br/>
        <w:t>f 6635/13815/11689 6636/13818/11692 6663/13845/11714</w:t>
        <w:br/>
        <w:t>f 6664/13846/11715 6635/13815/11689 6663/13845/11714</w:t>
        <w:br/>
        <w:t>f 6673/13855/11723 6667/13847/11716 6668/13850/11719</w:t>
        <w:br/>
        <w:t>f 6674/13856/11724 6673/13855/11723 6668/13850/11719</w:t>
        <w:br/>
        <w:t>f 6678/13857/11725 6677/13858/11726 6676/13859/11727</w:t>
        <w:br/>
        <w:t>f 6675/13860/11728 6678/13857/11725 6676/13859/11727</w:t>
        <w:br/>
        <w:t>f 6681/13861/11729 6680/13862/11730 6679/13863/11731</w:t>
        <w:br/>
        <w:t>f 6682/13864/11732 6681/13861/11729 6679/13863/11731</w:t>
        <w:br/>
        <w:t>f 6685/13865/11733 6684/13866/11734 6683/13867/11735</w:t>
        <w:br/>
        <w:t>f 6686/13868/11736 6685/13865/11733 6683/13867/11735</w:t>
        <w:br/>
        <w:t>f 6690/13869/11737 6689/13870/11738 6688/13871/11739</w:t>
        <w:br/>
        <w:t>f 6687/13872/11740 6690/13869/11737 6688/13871/11739</w:t>
        <w:br/>
        <w:t>f 6694/13873/11741 6693/13874/11742 6692/13875/11743</w:t>
        <w:br/>
        <w:t>f 6691/13876/11744 6694/13873/11741 6692/13875/11743</w:t>
        <w:br/>
        <w:t>f 6680/13862/11730 6693/13874/11742 6694/13873/11741</w:t>
        <w:br/>
        <w:t>f 6679/13863/11731 6680/13862/11730 6694/13873/11741</w:t>
        <w:br/>
        <w:t>f 6684/13866/11734 6681/13861/11729 6682/13864/11732</w:t>
        <w:br/>
        <w:t>f 6683/13867/11735 6684/13866/11734 6682/13864/11732</w:t>
        <w:br/>
        <w:t>f 6687/13872/11740 6688/13871/11739 6685/13865/11733</w:t>
        <w:br/>
        <w:t>f 6686/13868/11736 6687/13872/11740 6685/13865/11733</w:t>
        <w:br/>
        <w:t>f 6696/13877/11744 6695/13878/11745 6689/13870/11738</w:t>
        <w:br/>
        <w:t>f 6690/13869/11737 6696/13877/11744 6689/13870/11738</w:t>
        <w:br/>
        <w:t>f 6698/13879/11746 6697/13880/11731 6678/13857/11725</w:t>
        <w:br/>
        <w:t>f 6699/13881/11747 6698/13879/11746 6678/13857/11725</w:t>
        <w:br/>
        <w:t>f 6700/13882/11735 6698/13879/11746 6699/13881/11747</w:t>
        <w:br/>
        <w:t>f 6701/13883/11748 6700/13882/11735 6699/13881/11747</w:t>
        <w:br/>
        <w:t>f 6702/13884/11749 6700/13882/11735 6701/13883/11748</w:t>
        <w:br/>
        <w:t>f 6703/13885/11750 6702/13884/11749 6701/13883/11748</w:t>
        <w:br/>
        <w:t>f 6705/13886/11751 6704/13887/11752 6702/13884/11749</w:t>
        <w:br/>
        <w:t>f 6703/13885/11750 6705/13886/11751 6702/13884/11749</w:t>
        <w:br/>
        <w:t>f 6675/13860/11728 6706/13888/11753 6704/13887/11752</w:t>
        <w:br/>
        <w:t>f 6705/13886/11751 6675/13860/11728 6704/13887/11752</w:t>
        <w:br/>
        <w:t>f 6676/13859/11727 6707/13889/11744 6706/13888/11753</w:t>
        <w:br/>
        <w:t>f 6675/13860/11728 6676/13859/11727 6706/13888/11753</w:t>
        <w:br/>
        <w:t>f 6677/13858/11726 6708/13890/11741 6707/13889/11744</w:t>
        <w:br/>
        <w:t>f 6676/13859/11727 6677/13858/11726 6707/13889/11744</w:t>
        <w:br/>
        <w:t>f 6697/13880/11731 6708/13890/11741 6677/13858/11726</w:t>
        <w:br/>
        <w:t>f 6678/13857/11725 6697/13880/11731 6677/13858/11726</w:t>
        <w:br/>
        <w:t>f 6701/13883/11748 6699/13881/11747 6705/13886/11751</w:t>
        <w:br/>
        <w:t>f 6703/13885/11750 6701/13883/11748 6705/13886/11751</w:t>
        <w:br/>
        <w:t>f 6699/13881/11747 6678/13857/11725 6675/13860/11728</w:t>
        <w:br/>
        <w:t>f 6705/13886/11751 6699/13881/11747 6675/13860/11728</w:t>
        <w:br/>
        <w:t>f 6586/13769/11649 6587/13768/11649 6710/13891/11754</w:t>
        <w:br/>
        <w:t>f 6709/13892/11754 6586/13769/11649 6710/13891/11754</w:t>
        <w:br/>
        <w:t>f 6591/13772/11651 6592/13771/11650 6712/13893/11755</w:t>
        <w:br/>
        <w:t>f 6711/13894/11756 6591/13772/11651 6712/13893/11755</w:t>
        <w:br/>
        <w:t>f 6712/13893/11755 6592/13771/11650 6643/13826/11699</w:t>
        <w:br/>
        <w:t>f 6713/13895/11757 6712/13893/11755 6643/13826/11699</w:t>
        <w:br/>
        <w:t>f 6642/13821/11695 6715/13896/11758 6714/13897/11759</w:t>
        <w:br/>
        <w:t>f 6641/13822/11695 6642/13821/11695 6714/13897/11759</w:t>
        <w:br/>
        <w:t>f 6717/13898/11678 6709/13892/11754 6710/13891/11754</w:t>
        <w:br/>
        <w:t>f 6716/13899/11678 6717/13898/11678 6710/13891/11754</w:t>
        <w:br/>
        <w:t>f 6711/13894/11756 6712/13893/11755 6575/13755/11636</w:t>
        <w:br/>
        <w:t>f 6576/13758/11639 6711/13894/11756 6575/13755/11636</w:t>
        <w:br/>
        <w:t>f 6575/13755/11636 6712/13893/11755 6713/13895/11757</w:t>
        <w:br/>
        <w:t>f 6632/13813/11687 6575/13755/11636 6713/13895/11757</w:t>
        <w:br/>
        <w:t>f 6714/13897/11759 6715/13896/11758 6719/13900/11717</w:t>
        <w:br/>
        <w:t>f 6718/13901/11717 6714/13897/11759 6719/13900/11717</w:t>
        <w:br/>
        <w:t>f 6723/13902/11760 6722/13903/11761 6721/13904/11762</w:t>
        <w:br/>
        <w:t>f 6720/13905/11763 6723/13902/11760 6721/13904/11762</w:t>
        <w:br/>
        <w:t>f 6725/13906/11764 6724/13907/11765 6722/13903/11761</w:t>
        <w:br/>
        <w:t>f 6723/13902/11760 6725/13906/11764 6722/13903/11761</w:t>
        <w:br/>
        <w:t>f 6727/13908/11766 6726/13909/11767 6724/13907/11765</w:t>
        <w:br/>
        <w:t>f 6725/13906/11764 6727/13908/11766 6724/13907/11765</w:t>
        <w:br/>
        <w:t>f 6729/13910/11768 6728/13911/11769 6726/13909/11767</w:t>
        <w:br/>
        <w:t>f 6727/13908/11766 6729/13910/11768 6726/13909/11767</w:t>
        <w:br/>
        <w:t>f 6732/13912/11770 6731/13913/11771 6730/13914/11772</w:t>
        <w:br/>
        <w:t>f 6733/13915/11773 6732/13912/11770 6730/13914/11772</w:t>
        <w:br/>
        <w:t>f 6734/13916/11774 6732/13912/11770 6733/13915/11773</w:t>
        <w:br/>
        <w:t>f 6735/13917/11775 6734/13916/11774 6733/13915/11773</w:t>
        <w:br/>
        <w:t>f 6736/13918/11776 6734/13916/11774 6735/13917/11775</w:t>
        <w:br/>
        <w:t>f 6737/13919/11777 6736/13918/11776 6735/13917/11775</w:t>
        <w:br/>
        <w:t>f 6721/13904/11762 6736/13918/11776 6737/13919/11777</w:t>
        <w:br/>
        <w:t>f 6720/13905/11763 6721/13904/11762 6737/13919/11777</w:t>
        <w:br/>
        <w:t>f 6740/13920/11778 6739/13921/11779 6738/13922/11780</w:t>
        <w:br/>
        <w:t>f 6741/13923/11763 6739/13921/11779 6740/13920/11778</w:t>
        <w:br/>
        <w:t>f 6742/13924/11781 6741/13923/11763 6740/13920/11778</w:t>
        <w:br/>
        <w:t>f 6742/13924/11781 6740/13920/11778 6743/13925/11782</w:t>
        <w:br/>
        <w:t>f 6744/13926/11764 6742/13924/11781 6743/13925/11782</w:t>
        <w:br/>
        <w:t>f 6744/13926/11764 6743/13925/11782 6745/13927/11783</w:t>
        <w:br/>
        <w:t>f 6746/13928/11766 6744/13926/11764 6745/13927/11783</w:t>
        <w:br/>
        <w:t>f 6746/13928/11766 6745/13927/11783 6747/13929/11784</w:t>
        <w:br/>
        <w:t>f 6748/13930/11785 6746/13928/11766 6747/13929/11784</w:t>
        <w:br/>
        <w:t>f 6750/13931/11773 6748/13930/11785 6747/13929/11784</w:t>
        <w:br/>
        <w:t>f 6749/13932/11786 6750/13931/11773 6747/13929/11784</w:t>
        <w:br/>
        <w:t>f 6752/13933/11787 6750/13931/11773 6749/13932/11786</w:t>
        <w:br/>
        <w:t>f 6751/13934/11788 6752/13933/11787 6749/13932/11786</w:t>
        <w:br/>
        <w:t>f 6753/13935/11777 6752/13933/11787 6751/13934/11788</w:t>
        <w:br/>
        <w:t>f 6738/13922/11780 6753/13935/11777 6751/13934/11788</w:t>
        <w:br/>
        <w:t>f 6741/13923/11763 6753/13935/11777 6738/13922/11780</w:t>
        <w:br/>
        <w:t>f 6739/13921/11779 6741/13923/11763 6738/13922/11780</w:t>
        <w:br/>
        <w:t>f 6745/13927/11783 6749/13932/11786 6747/13929/11784</w:t>
        <w:br/>
        <w:t>f 6745/13927/11783 6743/13925/11782 6751/13934/11788</w:t>
        <w:br/>
        <w:t>f 6749/13932/11786 6745/13927/11783 6751/13934/11788</w:t>
        <w:br/>
        <w:t>f 6743/13925/11782 6740/13920/11778 6738/13922/11780</w:t>
        <w:br/>
        <w:t>f 6751/13934/11788 6743/13925/11782 6738/13922/11780</w:t>
        <w:br/>
        <w:t>f 6756/13936/11789 6755/13937/11790 6754/13938/11791</w:t>
        <w:br/>
        <w:t>f 6757/13939/11792 6756/13936/11789 6754/13938/11791</w:t>
        <w:br/>
        <w:t>f 6761/13940/11793 6760/13941/11794 6759/13942/11795</w:t>
        <w:br/>
        <w:t>f 6758/13943/11796 6761/13940/11793 6759/13942/11795</w:t>
        <w:br/>
        <w:t>f 6764/13944/11797 6763/13945/11798 6762/13946/11799</w:t>
        <w:br/>
        <w:t>f 6767/13947/11800 6766/13948/11790 6765/13949/11801</w:t>
        <w:br/>
        <w:t>f 6768/13950/11802 6767/13947/11800 6765/13949/11801</w:t>
        <w:br/>
        <w:t>f 6772/13951/11803 6771/13952/11804 6770/13953/11805</w:t>
        <w:br/>
        <w:t>f 6769/13954/11806 6772/13951/11803 6770/13953/11805</w:t>
        <w:br/>
        <w:t>f 6754/13938/11791 6774/13955/11807 6773/13956/11808</w:t>
        <w:br/>
        <w:t>f 6764/13944/11797 6776/13957/11809 6775/13958/11810</w:t>
        <w:br/>
        <w:t>f 6779/13959/11811 6778/13960/11812 6777/13961/11813</w:t>
        <w:br/>
        <w:t>f 6783/13962/11814 6782/13963/11815 6781/13964/11816</w:t>
        <w:br/>
        <w:t>f 6780/13965/11814 6783/13962/11814 6781/13964/11816</w:t>
        <w:br/>
        <w:t>f 6771/13952/11804 6783/13962/11814 6780/13965/11814</w:t>
        <w:br/>
        <w:t>f 6770/13953/11805 6771/13952/11804 6780/13965/11814</w:t>
        <w:br/>
        <w:t>f 6786/13966/11817 6785/13967/11818 6784/13968/11818</w:t>
        <w:br/>
        <w:t>f 6789/13969/11819 6788/13970/11820 6787/13971/11821</w:t>
        <w:br/>
        <w:t>f 6755/13937/11790 6791/13972/11822 6790/13973/11823</w:t>
        <w:br/>
        <w:t>f 6795/13974/11824 6794/13975/11824 6793/13976/11825</w:t>
        <w:br/>
        <w:t>f 6792/13977/11826 6795/13974/11824 6793/13976/11825</w:t>
        <w:br/>
        <w:t>f 6794/13975/11824 6795/13974/11824 6789/13969/11819</w:t>
        <w:br/>
        <w:t>f 6796/13978/11827 6794/13975/11824 6789/13969/11819</w:t>
        <w:br/>
        <w:t>f 6798/13979/11828 6797/13980/11829 6775/13958/11810</w:t>
        <w:br/>
        <w:t>f 6777/13961/11813 6798/13979/11828 6775/13958/11810</w:t>
        <w:br/>
        <w:t>f 6800/13981/11830 6799/13982/11831 6759/13942/11795</w:t>
        <w:br/>
        <w:t>f 6760/13941/11794 6800/13981/11830 6759/13942/11795</w:t>
        <w:br/>
        <w:t>f 6804/13983/11832 6803/13984/11833 6802/13985/11834</w:t>
        <w:br/>
        <w:t>f 6801/13986/11835 6804/13983/11832 6802/13985/11834</w:t>
        <w:br/>
        <w:t>f 6806/13987/11836 6805/13988/11837 6799/13982/11831</w:t>
        <w:br/>
        <w:t>f 6800/13981/11830 6806/13987/11836 6799/13982/11831</w:t>
        <w:br/>
        <w:t>f 6796/13978/11827 6789/13969/11819 6787/13971/11821</w:t>
        <w:br/>
        <w:t>f 6807/13989/11838 6796/13978/11827 6787/13971/11821</w:t>
        <w:br/>
        <w:t>f 6771/13952/11804 6772/13951/11803 6808/13990/11839</w:t>
        <w:br/>
        <w:t>f 6757/13939/11792 6754/13938/11791 6773/13956/11808</w:t>
        <w:br/>
        <w:t>f 6755/13937/11790 6756/13936/11789 6791/13972/11822</w:t>
        <w:br/>
        <w:t>f 6810/13991/11839 6773/13956/11808 6774/13955/11807</w:t>
        <w:br/>
        <w:t>f 6809/13992/11804 6810/13991/11839 6774/13955/11807</w:t>
        <w:br/>
        <w:t>f 6790/13973/11823 6791/13972/11822 6812/13993/11820</w:t>
        <w:br/>
        <w:t>f 6811/13994/11819 6790/13973/11823 6812/13993/11820</w:t>
        <w:br/>
        <w:t>f 6786/13966/11817 6803/13984/11833 6804/13983/11832</w:t>
        <w:br/>
        <w:t>f 6786/13966/11817 6804/13983/11832 6813/13995/11840</w:t>
        <w:br/>
        <w:t>f 6802/13985/11834 6805/13988/11837 6801/13986/11835</w:t>
        <w:br/>
        <w:t>f 6764/13944/11797 6775/13958/11810 6797/13980/11829</w:t>
        <w:br/>
        <w:t>f 6764/13944/11797 6797/13980/11829 6763/13945/11798</w:t>
        <w:br/>
        <w:t>f 6797/13980/11829 6798/13979/11828 6800/13981/11830</w:t>
        <w:br/>
        <w:t>f 6760/13941/11794 6797/13980/11829 6800/13981/11830</w:t>
        <w:br/>
        <w:t>f 6798/13979/11828 6806/13987/11836 6800/13981/11830</w:t>
        <w:br/>
        <w:t>f 6798/13979/11828 6777/13961/11813 6778/13960/11812</w:t>
        <w:br/>
        <w:t>f 6806/13987/11836 6798/13979/11828 6778/13960/11812</w:t>
        <w:br/>
        <w:t>f 6805/13988/11837 6802/13985/11834 6799/13982/11831</w:t>
        <w:br/>
        <w:t>f 6799/13982/11831 6802/13985/11834 6803/13984/11833</w:t>
        <w:br/>
        <w:t>f 6759/13942/11795 6799/13982/11831 6803/13984/11833</w:t>
        <w:br/>
        <w:t>f 6803/13984/11833 6786/13966/11817 6759/13942/11795</w:t>
        <w:br/>
        <w:t>f 6801/13986/11835 6805/13988/11837 6815/13996/11841</w:t>
        <w:br/>
        <w:t>f 6814/13997/11841 6801/13986/11835 6815/13996/11841</w:t>
        <w:br/>
        <w:t>f 6601/13786/11664 6817/13998/11842 6816/13999/11843</w:t>
        <w:br/>
        <w:t>f 6604/13783/11661 6601/13786/11664 6816/13999/11843</w:t>
        <w:br/>
        <w:t>f 6816/13999/11843 6818/14000/11844 6653/13834/11706</w:t>
        <w:br/>
        <w:t>f 6604/13783/11661 6816/13999/11843 6653/13834/11706</w:t>
        <w:br/>
        <w:t>f 6817/13998/11842 6605/13788/11666 6606/13787/11665</w:t>
        <w:br/>
        <w:t>f 6816/13999/11843 6817/13998/11842 6606/13787/11665</w:t>
        <w:br/>
        <w:t>f 6606/13787/11665 6654/13836/11708 6818/14000/11844</w:t>
        <w:br/>
        <w:t>f 6816/13999/11843 6606/13787/11665 6818/14000/11844</w:t>
        <w:br/>
        <w:t>f 9134/14001/11845 9133/14002/11846 9132/14003/11847</w:t>
        <w:br/>
        <w:t>f 9135/14004/11848 9134/14001/11845 9132/14003/11847</w:t>
        <w:br/>
        <w:t>f 9139/14005/11849 9138/14006/11850 9137/14007/11851</w:t>
        <w:br/>
        <w:t>f 9136/14008/11852 9139/14005/11849 9137/14007/11851</w:t>
        <w:br/>
        <w:t>f 9138/14006/11850 9141/14009/11853 9140/14010/11854</w:t>
        <w:br/>
        <w:t>f 9137/14007/11851 9138/14006/11850 9140/14010/11854</w:t>
        <w:br/>
        <w:t>f 9144/14011/11855 9143/14012/11856 9142/14013/11857</w:t>
        <w:br/>
        <w:t>f 9145/14014/11858 9144/14011/11855 9142/14013/11857</w:t>
        <w:br/>
        <w:t>f 9148/14015/11859 9147/14016/11860 9146/14017/11861</w:t>
        <w:br/>
        <w:t>f 9149/14018/11862 9148/14015/11859 9146/14017/11861</w:t>
        <w:br/>
        <w:t>f 9152/14019/11863 9151/14020/11864 9150/14021/11865</w:t>
        <w:br/>
        <w:t>f 9153/14022/11866 9152/14019/11863 9150/14021/11865</w:t>
        <w:br/>
        <w:t>f 9135/14004/11848 9132/14003/11847 9155/14023/11867</w:t>
        <w:br/>
        <w:t>f 9154/14024/11868 9135/14004/11848 9155/14023/11867</w:t>
        <w:br/>
        <w:t>f 9157/14025/11869 9140/14010/11854 9141/14009/11853</w:t>
        <w:br/>
        <w:t>f 9156/14026/11870 9157/14025/11869 9141/14009/11853</w:t>
        <w:br/>
        <w:t>f 9151/14020/11864 9152/14019/11863 9158/14027/11871</w:t>
        <w:br/>
        <w:t>f 9159/14028/11872 9151/14020/11864 9158/14027/11871</w:t>
        <w:br/>
        <w:t>f 9133/14002/11846 9134/14001/11845 9145/14014/11858</w:t>
        <w:br/>
        <w:t>f 9142/14013/11857 9133/14002/11846 9145/14014/11858</w:t>
        <w:br/>
        <w:t>f 9162/14029/11873 9161/14030/11874 9160/14031/11875</w:t>
        <w:br/>
        <w:t>f 9163/14032/11876 9162/14029/11873 9160/14031/11875</w:t>
        <w:br/>
        <w:t>f 9166/14033/11877 9165/14034/11878 9164/14035/11879</w:t>
        <w:br/>
        <w:t>f 9167/14036/11880 9166/14033/11877 9164/14035/11879</w:t>
        <w:br/>
        <w:t>f 9165/14034/11878 9163/14032/11876 9160/14031/11875</w:t>
        <w:br/>
        <w:t>f 9164/14035/11879 9165/14034/11878 9160/14031/11875</w:t>
        <w:br/>
        <w:t>f 9170/14037/11881 9169/14038/11882 9168/14039/11883</w:t>
        <w:br/>
        <w:t>f 9171/14040/11884 9170/14037/11881 9168/14039/11883</w:t>
        <w:br/>
        <w:t>f 9169/14038/11882 9166/14033/11877 9167/14036/11880</w:t>
        <w:br/>
        <w:t>f 9168/14039/11883 9169/14038/11882 9167/14036/11880</w:t>
        <w:br/>
        <w:t>f 9174/14041/11885 9173/14042/11886 9172/14043/11887</w:t>
        <w:br/>
        <w:t>f 9135/14004/11848 9174/14041/11885 9172/14043/11887</w:t>
        <w:br/>
        <w:t>f 9138/14006/11850 9139/14005/11849 9175/14044/11888</w:t>
        <w:br/>
        <w:t>f 9177/14045/11889 9138/14006/11850 9175/14044/11888</w:t>
        <w:br/>
        <w:t>f 9176/14046/11886 9177/14045/11889 9175/14044/11888</w:t>
        <w:br/>
        <w:t>f 9144/14011/11855 9145/14014/11858 9175/14044/11888</w:t>
        <w:br/>
        <w:t>f 9181/14047/11890 9180/14048/11891 9179/14049/11892</w:t>
        <w:br/>
        <w:t>f 9178/14050/11892 9181/14047/11890 9179/14049/11892</w:t>
        <w:br/>
        <w:t>f 9185/14051/11893 9184/14052/11893 9183/14053/11894</w:t>
        <w:br/>
        <w:t>f 9182/14054/11895 9185/14051/11893 9183/14053/11894</w:t>
        <w:br/>
        <w:t>f 9182/14054/11895 9153/14022/11866 9180/14048/11891</w:t>
        <w:br/>
        <w:t>f 9181/14047/11890 9182/14054/11895 9180/14048/11891</w:t>
        <w:br/>
        <w:t>f 9186/14055/11896 9135/14004/11848 9154/14024/11868</w:t>
        <w:br/>
        <w:t>f 9187/14056/11897 9186/14055/11896 9154/14024/11868</w:t>
        <w:br/>
        <w:t>f 9156/14026/11870 9141/14009/11853 9176/14046/11886</w:t>
        <w:br/>
        <w:t>f 9188/14057/11898 9156/14026/11870 9176/14046/11886</w:t>
        <w:br/>
        <w:t>f 9156/14026/11870 9190/14058/11899 9189/14059/11900</w:t>
        <w:br/>
        <w:t>f 9157/14025/11869 9156/14026/11870 9189/14059/11900</w:t>
        <w:br/>
        <w:t>f 9184/14052/11893 9185/14051/11893 9191/14060/11901</w:t>
        <w:br/>
        <w:t>f 9158/14027/11871 9184/14052/11893 9191/14060/11901</w:t>
        <w:br/>
        <w:t>f 9172/14043/11887 9173/14042/11886 9175/14044/11888</w:t>
        <w:br/>
        <w:t>f 9145/14014/11858 9172/14043/11887 9175/14044/11888</w:t>
        <w:br/>
        <w:t>f 9135/14004/11848 9186/14055/11896 9174/14041/11885</w:t>
        <w:br/>
        <w:t>f 9154/14024/11868 9155/14023/11867 9159/14028/11872</w:t>
        <w:br/>
        <w:t>f 9158/14027/11871 9154/14024/11868 9159/14028/11872</w:t>
        <w:br/>
        <w:t>f 9187/14056/11897 9154/14024/11868 9158/14027/11871</w:t>
        <w:br/>
        <w:t>f 9191/14060/11901 9187/14056/11897 9158/14027/11871</w:t>
        <w:br/>
        <w:t>f 9193/14061/11902 9192/14062/11903 9153/14022/11866</w:t>
        <w:br/>
        <w:t>f 9150/14021/11865 9193/14061/11902 9153/14022/11866</w:t>
        <w:br/>
        <w:t>f 9194/14063/11904 9170/14037/11881 9171/14040/11884</w:t>
        <w:br/>
        <w:t>f 9195/14064/11905 9194/14063/11904 9171/14040/11884</w:t>
        <w:br/>
        <w:t>f 9197/14065/11906 9194/14063/11904 9195/14064/11905</w:t>
        <w:br/>
        <w:t>f 9196/14066/11900 9197/14065/11906 9195/14064/11905</w:t>
        <w:br/>
        <w:t>f 9147/14016/11860 9192/14062/11903 9193/14061/11902</w:t>
        <w:br/>
        <w:t>f 9146/14017/11861 9147/14016/11860 9193/14061/11902</w:t>
        <w:br/>
        <w:t>f 9161/14030/11874 9162/14029/11873 9199/14067/11907</w:t>
        <w:br/>
        <w:t>f 9198/14068/11908 9161/14030/11874 9199/14067/11907</w:t>
        <w:br/>
        <w:t>f 9178/14050/11892 9179/14049/11892 9200/14069/11909</w:t>
        <w:br/>
        <w:t>f 9201/14070/11910 9178/14050/11892 9200/14069/11909</w:t>
        <w:br/>
        <w:t>f 9132/14003/11847 9133/14002/11846 9202/14071/11911</w:t>
        <w:br/>
        <w:t>f 9203/14072/11912 9132/14003/11847 9202/14071/11911</w:t>
        <w:br/>
        <w:t>f 9205/14073/11913 9136/14008/11852 9137/14007/11851</w:t>
        <w:br/>
        <w:t>f 9204/14074/11914 9205/14073/11913 9137/14007/11851</w:t>
        <w:br/>
        <w:t>f 9204/14074/11914 9137/14007/11851 9140/14010/11854</w:t>
        <w:br/>
        <w:t>f 9206/14075/11915 9204/14074/11914 9140/14010/11854</w:t>
        <w:br/>
        <w:t>f 9142/14013/11857 9143/14012/11856 9207/14076/11916</w:t>
        <w:br/>
        <w:t>f 9208/14077/11917 9142/14013/11857 9207/14076/11916</w:t>
        <w:br/>
        <w:t>f 9146/14017/11861 9210/14078/11918 9209/14079/11919</w:t>
        <w:br/>
        <w:t>f 9149/14018/11862 9146/14017/11861 9209/14079/11919</w:t>
        <w:br/>
        <w:t>f 9150/14021/11865 9151/14020/11864 9211/14080/11920</w:t>
        <w:br/>
        <w:t>f 9212/14081/11921 9150/14021/11865 9211/14080/11920</w:t>
        <w:br/>
        <w:t>f 9203/14072/11912 9213/14082/11922 9155/14023/11867</w:t>
        <w:br/>
        <w:t>f 9132/14003/11847 9203/14072/11912 9155/14023/11867</w:t>
        <w:br/>
        <w:t>f 9157/14025/11869 9214/14083/11923 9206/14075/11915</w:t>
        <w:br/>
        <w:t>f 9140/14010/11854 9157/14025/11869 9206/14075/11915</w:t>
        <w:br/>
        <w:t>f 9215/14084/11924 9211/14080/11920 9151/14020/11864</w:t>
        <w:br/>
        <w:t>f 9159/14028/11872 9215/14084/11924 9151/14020/11864</w:t>
        <w:br/>
        <w:t>f 9208/14077/11917 9202/14071/11911 9133/14002/11846</w:t>
        <w:br/>
        <w:t>f 9142/14013/11857 9208/14077/11917 9133/14002/11846</w:t>
        <w:br/>
        <w:t>f 9160/14031/11875 9161/14030/11874 9216/14085/11925</w:t>
        <w:br/>
        <w:t>f 9217/14086/11926 9160/14031/11875 9216/14085/11925</w:t>
        <w:br/>
        <w:t>f 9164/14035/11879 9219/14087/11927 9218/14088/11928</w:t>
        <w:br/>
        <w:t>f 9167/14036/11880 9164/14035/11879 9218/14088/11928</w:t>
        <w:br/>
        <w:t>f 9219/14087/11927 9164/14035/11879 9160/14031/11875</w:t>
        <w:br/>
        <w:t>f 9217/14086/11926 9219/14087/11927 9160/14031/11875</w:t>
        <w:br/>
        <w:t>f 9168/14039/11883 9221/14089/11929 9220/14090/11930</w:t>
        <w:br/>
        <w:t>f 9171/14040/11884 9168/14039/11883 9220/14090/11930</w:t>
        <w:br/>
        <w:t>f 9221/14089/11929 9168/14039/11883 9167/14036/11880</w:t>
        <w:br/>
        <w:t>f 9218/14088/11928 9221/14089/11929 9167/14036/11880</w:t>
        <w:br/>
        <w:t>f 9224/14091/11931 9203/14072/11912 9223/14092/11932</w:t>
        <w:br/>
        <w:t>f 9222/14093/11933 9224/14091/11931 9223/14092/11932</w:t>
        <w:br/>
        <w:t>f 9204/14074/11914 9225/14094/11934 9205/14073/11913</w:t>
        <w:br/>
        <w:t>f 9227/14095/11935 9226/14096/11936 9225/14094/11934</w:t>
        <w:br/>
        <w:t>f 9204/14074/11914 9227/14095/11935 9225/14094/11934</w:t>
        <w:br/>
        <w:t>f 9207/14076/11916 9225/14094/11934 9208/14077/11917</w:t>
        <w:br/>
        <w:t>f 9231/14097/11937 9230/14098/11938 9229/14099/11938</w:t>
        <w:br/>
        <w:t>f 9228/14100/11937 9231/14097/11937 9229/14099/11938</w:t>
        <w:br/>
        <w:t>f 9235/14101/11939 9234/14102/11940 9233/14103/11941</w:t>
        <w:br/>
        <w:t>f 9232/14104/11942 9235/14101/11939 9233/14103/11941</w:t>
        <w:br/>
        <w:t>f 9234/14102/11940 9231/14097/11937 9228/14100/11937</w:t>
        <w:br/>
        <w:t>f 9212/14081/11943 9234/14102/11940 9228/14100/11937</w:t>
        <w:br/>
        <w:t>f 9213/14082/11922 9203/14072/11912 9236/14105/11944</w:t>
        <w:br/>
        <w:t>f 9237/14106/11945 9213/14082/11922 9236/14105/11944</w:t>
        <w:br/>
        <w:t>f 9214/14083/11923 9238/14107/11946 9226/14096/11933</w:t>
        <w:br/>
        <w:t>f 9206/14075/11915 9214/14083/11923 9226/14096/11933</w:t>
        <w:br/>
        <w:t>f 9189/14059/11900 9239/14108/11947 9214/14083/11923</w:t>
        <w:br/>
        <w:t>f 9157/14025/11869 9189/14059/11900 9214/14083/11923</w:t>
        <w:br/>
        <w:t>f 9240/14109/11948 9235/14101/11939 9232/14104/11942</w:t>
        <w:br/>
        <w:t>f 9215/14084/11924 9240/14109/11948 9232/14104/11942</w:t>
        <w:br/>
        <w:t>f 9225/14094/11934 9222/14093/11933 9223/14092/11932</w:t>
        <w:br/>
        <w:t>f 9208/14077/11917 9225/14094/11934 9223/14092/11932</w:t>
        <w:br/>
        <w:t>f 9203/14072/11912 9224/14091/11931 9236/14105/11944</w:t>
        <w:br/>
        <w:t>f 9213/14082/11922 9215/14084/11924 9159/14028/11872</w:t>
        <w:br/>
        <w:t>f 9155/14023/11867 9213/14082/11922 9159/14028/11872</w:t>
        <w:br/>
        <w:t>f 9237/14106/11945 9240/14109/11948 9215/14084/11924</w:t>
        <w:br/>
        <w:t>f 9213/14082/11922 9237/14106/11945 9215/14084/11924</w:t>
        <w:br/>
        <w:t>f 9212/14081/11921 9241/14110/11949 9193/14061/11902</w:t>
        <w:br/>
        <w:t>f 9150/14021/11865 9212/14081/11921 9193/14061/11902</w:t>
        <w:br/>
        <w:t>f 9171/14040/11884 9220/14090/11930 9242/14111/11950</w:t>
        <w:br/>
        <w:t>f 9195/14064/11905 9171/14040/11884 9242/14111/11950</w:t>
        <w:br/>
        <w:t>f 9243/14112/11951 9196/14066/11900 9195/14064/11905</w:t>
        <w:br/>
        <w:t>f 9242/14111/11950 9243/14112/11951 9195/14064/11905</w:t>
        <w:br/>
        <w:t>f 9193/14061/11902 9241/14110/11949 9210/14078/11918</w:t>
        <w:br/>
        <w:t>f 9146/14017/11861 9193/14061/11902 9210/14078/11918</w:t>
        <w:br/>
        <w:t>f 9161/14030/11874 9198/14068/11908 9244/14113/11952</w:t>
        <w:br/>
        <w:t>f 9216/14085/11925 9161/14030/11874 9244/14113/11952</w:t>
        <w:br/>
        <w:t>f 9245/14114/11953 9229/14099/11938 9230/14098/11938</w:t>
        <w:br/>
        <w:t>f 9246/14115/11954 9245/14114/11953 9230/14098/11938</w:t>
        <w:br/>
        <w:t>f 10886/14116/11955 10885/14117/11956 10884/14118/11957</w:t>
        <w:br/>
        <w:t>f 10887/14119/11958 10886/14116/11955 10884/14118/11957</w:t>
        <w:br/>
        <w:t>f 10890/14120/11959 10889/14121/11960 10888/14122/11961</w:t>
        <w:br/>
        <w:t>f 10891/14123/11962 10890/14120/11959 10888/14122/11961</w:t>
        <w:br/>
        <w:t>f 10895/14124/11963 10894/14125/11964 10893/14126/11965</w:t>
        <w:br/>
        <w:t>f 10892/14127/11966 10895/14124/11963 10893/14126/11965</w:t>
        <w:br/>
        <w:t>f 10887/14119/11958 10884/14118/11957 10897/14128/11967</w:t>
        <w:br/>
        <w:t>f 10896/14129/11968 10887/14119/11958 10897/14128/11967</w:t>
        <w:br/>
        <w:t>f 10900/14130/11969 10899/14131/11970 10898/14132/11971</w:t>
        <w:br/>
        <w:t>f 10901/14133/11972 10900/14130/11969 10898/14132/11971</w:t>
        <w:br/>
        <w:t>f 10892/14127/11966 10893/14126/11965 10889/14121/11960</w:t>
        <w:br/>
        <w:t>f 10890/14120/11959 10892/14127/11966 10889/14121/11960</w:t>
        <w:br/>
        <w:t>f 10902/14134/11973 10719/8126/6629 10717/8125/6628</w:t>
        <w:br/>
        <w:t>f 10903/14135/11974 10902/14134/11973 10717/8125/6628</w:t>
        <w:br/>
        <w:t>f 10894/14125/11964 10895/14124/11963 10905/14136/11975</w:t>
        <w:br/>
        <w:t>f 10904/14137/11974 10894/14125/11964 10905/14136/11975</w:t>
        <w:br/>
        <w:t>f 10885/14117/11956 10886/14116/11955 10906/14138/11976</w:t>
        <w:br/>
        <w:t>f 10907/14139/11977 10885/14117/11956 10906/14138/11976</w:t>
        <w:br/>
        <w:t>f 10356/7762/6287 10884/14118/11957 10885/14117/11956</w:t>
        <w:br/>
        <w:t>f 10684/8091/6599 10356/7762/6287 10885/14117/11956</w:t>
        <w:br/>
        <w:t>f 10696/8104/6608 10888/14122/11961 10889/14121/11960</w:t>
        <w:br/>
        <w:t>f 10698/8105/6609 10696/8104/6608 10889/14121/11960</w:t>
        <w:br/>
        <w:t>f 10908/14140/11978 10701/8107/6610 10893/14126/11965</w:t>
        <w:br/>
        <w:t>f 10894/14125/11964 10908/14140/11978 10893/14126/11965</w:t>
        <w:br/>
        <w:t>f 10697/8103/6607 10907/14139/11977 10888/14122/11961</w:t>
        <w:br/>
        <w:t>f 10696/8104/6608 10697/8103/6607 10888/14122/11961</w:t>
        <w:br/>
        <w:t>f 10354/7761/6286 10899/14131/11970 10897/14128/11967</w:t>
        <w:br/>
        <w:t>f 10353/7758/6283 10354/7761/6286 10897/14128/11967</w:t>
        <w:br/>
        <w:t>f 10354/7761/6286 10747/8154/6648 10898/14132/11971</w:t>
        <w:br/>
        <w:t>f 10899/14131/11970 10354/7761/6286 10898/14132/11971</w:t>
        <w:br/>
        <w:t>f 10701/8107/6610 10698/8105/6609 10889/14121/11960</w:t>
        <w:br/>
        <w:t>f 10893/14126/11965 10701/8107/6610 10889/14121/11960</w:t>
        <w:br/>
        <w:t>f 10903/14135/11974 10910/14141/11979 10909/14142/11980</w:t>
        <w:br/>
        <w:t>f 10908/14140/11978 10894/14125/11964 10904/14137/11974</w:t>
        <w:br/>
        <w:t>f 10911/14143/11981 10908/14140/11978 10904/14137/11974</w:t>
        <w:br/>
        <w:t>f 10684/8091/6599 10885/14117/11956 10907/14139/11977</w:t>
        <w:br/>
        <w:t>f 10697/8103/6607 10684/8091/6599 10907/14139/11977</w:t>
        <w:br/>
        <w:t>f 10896/14129/11968 10897/14128/11967 10899/14131/11970</w:t>
        <w:br/>
        <w:t>f 10900/14130/11969 10896/14129/11968 10899/14131/11970</w:t>
        <w:br/>
        <w:t>f 10353/7758/6283 10897/14128/11967 10884/14118/11957</w:t>
        <w:br/>
        <w:t>f 10356/7762/6287 10353/7758/6283 10884/14118/11957</w:t>
        <w:br/>
        <w:t>f 10891/14123/11962 10888/14122/11961 10907/14139/11977</w:t>
        <w:br/>
        <w:t>f 10906/14138/11976 10891/14123/11962 10907/14139/11977</w:t>
        <w:br/>
        <w:t>f 10915/8291/6776 10914/14144/11982 10913/14145/11983</w:t>
        <w:br/>
        <w:t>f 10912/14146/11983 10915/8291/6776 10913/14145/11983</w:t>
        <w:br/>
        <w:t>f 12098/14147/11984 12097/14148/11985 10886/14116/11955</w:t>
        <w:br/>
        <w:t>f 10887/14119/11958 12098/14147/11984 10886/14116/11955</w:t>
        <w:br/>
        <w:t>f 12100/14149/11986 12099/14150/11987 10890/14120/11959</w:t>
        <w:br/>
        <w:t>f 10891/14123/11962 12100/14149/11986 10890/14120/11959</w:t>
        <w:br/>
        <w:t>f 10895/14124/11963 10892/14127/11966 12102/14151/11988</w:t>
        <w:br/>
        <w:t>f 12101/14152/11989 10895/14124/11963 12102/14151/11988</w:t>
        <w:br/>
        <w:t>f 10887/14119/11958 10896/14129/11968 12103/14153/11990</w:t>
        <w:br/>
        <w:t>f 12098/14147/11984 10887/14119/11958 12103/14153/11990</w:t>
        <w:br/>
        <w:t>f 12105/14154/11991 12104/14155/11992 10900/14130/11969</w:t>
        <w:br/>
        <w:t>f 10901/14133/11972 12105/14154/11991 10900/14130/11969</w:t>
        <w:br/>
        <w:t>f 10892/14127/11966 10890/14120/11959 12099/14150/11987</w:t>
        <w:br/>
        <w:t>f 12102/14151/11988 10892/14127/11966 12099/14150/11987</w:t>
        <w:br/>
        <w:t>f 11936/9142/7563 10719/8126/6629 10902/14134/11973</w:t>
        <w:br/>
        <w:t>f 12106/14156/11993 11936/9142/7563 10902/14134/11973</w:t>
        <w:br/>
        <w:t>f 12101/14152/11989 12107/14157/11993 10905/14136/11975</w:t>
        <w:br/>
        <w:t>f 10895/14124/11963 12101/14152/11989 10905/14136/11975</w:t>
        <w:br/>
        <w:t>f 10906/14138/11976 10886/14116/11955 12097/14148/11985</w:t>
        <w:br/>
        <w:t>f 12108/14158/11994 10906/14138/11976 12097/14148/11985</w:t>
        <w:br/>
        <w:t>f 11580/8788/7241 11905/9112/7539 12097/14148/11985</w:t>
        <w:br/>
        <w:t>f 12098/14147/11984 11580/8788/7241 12097/14148/11985</w:t>
        <w:br/>
        <w:t>f 11919/9125/7547 11920/9127/7549 12099/14150/11987</w:t>
        <w:br/>
        <w:t>f 12100/14149/11986 11919/9125/7547 12099/14150/11987</w:t>
        <w:br/>
        <w:t>f 12109/14159/11995 12101/14152/11989 12102/14151/11988</w:t>
        <w:br/>
        <w:t>f 11923/9129/7550 12109/14159/11995 12102/14151/11988</w:t>
        <w:br/>
        <w:t>f 12100/14149/11986 12108/14158/11994 11918/9126/7548</w:t>
        <w:br/>
        <w:t>f 11919/9125/7547 12100/14149/11986 11918/9126/7548</w:t>
        <w:br/>
        <w:t>f 12103/14153/11990 12104/14155/11992 11579/8786/7239</w:t>
        <w:br/>
        <w:t>f 11576/8785/7238 12103/14153/11990 11579/8786/7239</w:t>
        <w:br/>
        <w:t>f 11579/8786/7239 12104/14155/11992 12105/14154/11991</w:t>
        <w:br/>
        <w:t>f 11963/9170/7580 11579/8786/7239 12105/14154/11991</w:t>
        <w:br/>
        <w:t>f 11923/9129/7550 12102/14151/11988 12099/14150/11987</w:t>
        <w:br/>
        <w:t>f 11920/9127/7549 11923/9129/7550 12099/14150/11987</w:t>
        <w:br/>
        <w:t>f 12106/14156/11996 12111/14160/11997 12110/14161/11998</w:t>
        <w:br/>
        <w:t>f 12109/14159/11995 12112/14162/11997 12107/14157/11993</w:t>
        <w:br/>
        <w:t>f 12101/14152/11989 12109/14159/11995 12107/14157/11993</w:t>
        <w:br/>
        <w:t>f 12108/14158/11994 12097/14148/11985 11905/9112/7539</w:t>
        <w:br/>
        <w:t>f 11918/9126/7548 12108/14158/11994 11905/9112/7539</w:t>
        <w:br/>
        <w:t>f 12104/14155/11992 12103/14153/11990 10896/14129/11968</w:t>
        <w:br/>
        <w:t>f 10900/14130/11969 12104/14155/11992 10896/14129/11968</w:t>
        <w:br/>
        <w:t>f 12098/14147/11984 12103/14153/11990 11576/8785/7238</w:t>
        <w:br/>
        <w:t>f 11580/8788/7241 12098/14147/11984 11576/8785/7238</w:t>
        <w:br/>
        <w:t>f 12108/14158/11994 12100/14149/11986 10891/14123/11962</w:t>
        <w:br/>
        <w:t>f 10906/14138/11976 12108/14158/11994 10891/14123/11962</w:t>
        <w:br/>
        <w:t>f 10915/8291/6776 12114/14163/11999 12113/14164/12000</w:t>
        <w:br/>
        <w:t>f 10914/14144/11982 10915/8291/6776 12113/14164/12000</w:t>
        <w:br/>
        <w:t>f 12395/14165/12001 12394/14166/11848 12393/14167/11845</w:t>
        <w:br/>
        <w:t>f 12396/14168/11846 12395/14165/12001 12393/14167/11845</w:t>
        <w:br/>
        <w:t>f 12400/14169/11851 12399/14170/11852 12398/14171/11849</w:t>
        <w:br/>
        <w:t>f 12397/14172/11850 12400/14169/11851 12398/14171/11849</w:t>
        <w:br/>
        <w:t>f 12402/14173/12002 12400/14169/11851 12397/14172/11850</w:t>
        <w:br/>
        <w:t>f 12401/14174/11853 12402/14173/12002 12397/14172/11850</w:t>
        <w:br/>
        <w:t>f 12405/14175/11857 12404/14176/11858 12403/14177/11855</w:t>
        <w:br/>
        <w:t>f 12406/14178/11856 12405/14175/11857 12403/14177/11855</w:t>
        <w:br/>
        <w:t>f 12409/14179/11861 12408/14180/11862 12407/14181/11859</w:t>
        <w:br/>
        <w:t>f 12410/14182/11860 12409/14179/11861 12407/14181/11859</w:t>
        <w:br/>
        <w:t>f 12413/14183/11865 12412/14184/11866 12411/14185/11863</w:t>
        <w:br/>
        <w:t>f 12414/14186/12003 12413/14183/11865 12411/14185/11863</w:t>
        <w:br/>
        <w:t>f 12416/14187/11867 12415/14188/11868 12394/14166/11848</w:t>
        <w:br/>
        <w:t>f 12395/14165/12001 12416/14187/11867 12394/14166/11848</w:t>
        <w:br/>
        <w:t>f 12401/14174/11853 12418/14189/11870 12417/14190/11869</w:t>
        <w:br/>
        <w:t>f 12402/14173/12002 12401/14174/11853 12417/14190/11869</w:t>
        <w:br/>
        <w:t>f 12420/14191/11871 12419/14192/11872 12414/14186/12003</w:t>
        <w:br/>
        <w:t>f 12411/14185/11863 12420/14191/11871 12414/14186/12003</w:t>
        <w:br/>
        <w:t>f 12404/14176/11858 12405/14175/11857 12396/14168/11846</w:t>
        <w:br/>
        <w:t>f 12393/14167/11845 12404/14176/11858 12396/14168/11846</w:t>
        <w:br/>
        <w:t>f 12423/14193/12004 12422/14194/12005 12421/14195/12006</w:t>
        <w:br/>
        <w:t>f 12424/14196/11874 12423/14193/12004 12421/14195/12006</w:t>
        <w:br/>
        <w:t>f 12427/14197/11879 12426/14198/11880 12425/14199/11877</w:t>
        <w:br/>
        <w:t>f 12428/14200/11878 12427/14197/11879 12425/14199/11877</w:t>
        <w:br/>
        <w:t>f 12423/14193/12004 12427/14197/11879 12428/14200/11878</w:t>
        <w:br/>
        <w:t>f 12422/14194/12005 12423/14193/12004 12428/14200/11878</w:t>
        <w:br/>
        <w:t>f 12431/14201/11883 12430/14202/11884 12429/14203/11881</w:t>
        <w:br/>
        <w:t>f 12432/14204/11882 12431/14201/11883 12429/14203/11881</w:t>
        <w:br/>
        <w:t>f 12426/14198/11880 12431/14201/11883 12432/14204/11882</w:t>
        <w:br/>
        <w:t>f 12425/14199/11877 12426/14198/11880 12432/14204/11882</w:t>
        <w:br/>
        <w:t>f 12435/14205/11887 12394/14166/11848 12434/14206/11885</w:t>
        <w:br/>
        <w:t>f 12433/14207/11886 12435/14205/11887 12434/14206/11885</w:t>
        <w:br/>
        <w:t>f 12397/14172/11850 12398/14171/11849 12436/14208/11888</w:t>
        <w:br/>
        <w:t>f 12436/14208/11888 12438/14209/11886 12437/14210/11889</w:t>
        <w:br/>
        <w:t>f 12397/14172/11850 12436/14208/11888 12437/14210/11889</w:t>
        <w:br/>
        <w:t>f 12403/14177/11855 12404/14176/11858 12436/14208/12007</w:t>
        <w:br/>
        <w:t>f 12442/14211/11892 12441/14212/11892 12440/14213/11891</w:t>
        <w:br/>
        <w:t>f 12439/14214/11891 12442/14211/11892 12440/14213/11891</w:t>
        <w:br/>
        <w:t>f 12446/14215/11894 12445/14216/11895 12444/14217/11893</w:t>
        <w:br/>
        <w:t>f 12443/14218/12008 12446/14215/11894 12444/14217/11893</w:t>
        <w:br/>
        <w:t>f 12439/14214/11891 12440/14213/11891 12445/14216/11895</w:t>
        <w:br/>
        <w:t>f 12412/14184/11866 12439/14214/11891 12445/14216/11895</w:t>
        <w:br/>
        <w:t>f 12415/14188/11868 12448/14219/11897 12447/14220/11896</w:t>
        <w:br/>
        <w:t>f 12394/14166/11848 12415/14188/11868 12447/14220/11896</w:t>
        <w:br/>
        <w:t>f 12438/14209/11886 12449/14221/11898 12418/14189/11870</w:t>
        <w:br/>
        <w:t>f 12401/14174/11853 12438/14209/11886 12418/14189/11870</w:t>
        <w:br/>
        <w:t>f 12450/14222/11900 12417/14190/11869 12418/14189/11870</w:t>
        <w:br/>
        <w:t>f 12451/14223/11899 12450/14222/11900 12418/14189/11870</w:t>
        <w:br/>
        <w:t>f 12452/14224/11901 12420/14191/11871 12443/14218/12008</w:t>
        <w:br/>
        <w:t>f 12444/14217/11893 12452/14224/11901 12443/14218/12008</w:t>
        <w:br/>
        <w:t>f 12436/14208/12007 12404/14176/11858 12435/14205/11887</w:t>
        <w:br/>
        <w:t>f 12433/14207/11886 12436/14208/12007 12435/14205/11887</w:t>
        <w:br/>
        <w:t>f 12394/14166/11848 12447/14220/11896 12434/14206/11885</w:t>
        <w:br/>
        <w:t>f 12419/14192/11872 12420/14191/11871 12415/14188/11868</w:t>
        <w:br/>
        <w:t>f 12416/14187/11867 12419/14192/11872 12415/14188/11868</w:t>
        <w:br/>
        <w:t>f 12420/14191/11871 12452/14224/11901 12448/14219/11897</w:t>
        <w:br/>
        <w:t>f 12415/14188/11868 12420/14191/11871 12448/14219/11897</w:t>
        <w:br/>
        <w:t>f 12412/14184/11866 12413/14183/11865 12453/14225/11902</w:t>
        <w:br/>
        <w:t>f 12454/14226/12009 12412/14184/11866 12453/14225/11902</w:t>
        <w:br/>
        <w:t>f 12430/14202/11884 12456/14227/11905 12455/14228/11904</w:t>
        <w:br/>
        <w:t>f 12429/14203/11881 12430/14202/11884 12455/14228/11904</w:t>
        <w:br/>
        <w:t>f 12456/14227/11905 12458/14229/11900 12457/14230/12010</w:t>
        <w:br/>
        <w:t>f 12455/14228/11904 12456/14227/11905 12457/14230/12010</w:t>
        <w:br/>
        <w:t>f 12453/14225/11902 12409/14179/11861 12410/14182/11860</w:t>
        <w:br/>
        <w:t>f 12454/14226/12009 12453/14225/11902 12410/14182/11860</w:t>
        <w:br/>
        <w:t>f 12460/14231/11907 12459/14232/12011 12424/14196/11874</w:t>
        <w:br/>
        <w:t>f 12421/14195/12006 12460/14231/11907 12424/14196/11874</w:t>
        <w:br/>
        <w:t>f 12462/14233/12012 12461/14234/11910 12441/14212/11892</w:t>
        <w:br/>
        <w:t>f 12442/14211/11892 12462/14233/12012 12441/14212/11892</w:t>
        <w:br/>
        <w:t>f 12464/14235/11911 12463/14236/11912 12395/14165/12001</w:t>
        <w:br/>
        <w:t>f 12396/14168/11846 12464/14235/11911 12395/14165/12001</w:t>
        <w:br/>
        <w:t>f 12400/14169/11851 12466/14237/11914 12465/14238/11913</w:t>
        <w:br/>
        <w:t>f 12399/14170/11852 12400/14169/11851 12465/14238/11913</w:t>
        <w:br/>
        <w:t>f 12402/14173/12002 12467/14239/11915 12466/14237/11914</w:t>
        <w:br/>
        <w:t>f 12400/14169/11851 12402/14173/12002 12466/14237/11914</w:t>
        <w:br/>
        <w:t>f 12469/14240/11916 12468/14241/11917 12405/14175/11857</w:t>
        <w:br/>
        <w:t>f 12406/14178/11856 12469/14240/11916 12405/14175/11857</w:t>
        <w:br/>
        <w:t>f 12470/14242/11919 12408/14180/11862 12409/14179/11861</w:t>
        <w:br/>
        <w:t>f 12471/14243/11918 12470/14242/11919 12409/14179/11861</w:t>
        <w:br/>
        <w:t>f 12473/14244/11920 12472/14245/11921 12413/14183/11865</w:t>
        <w:br/>
        <w:t>f 12414/14186/12003 12473/14244/11920 12413/14183/11865</w:t>
        <w:br/>
        <w:t>f 12416/14187/11867 12395/14165/12001 12463/14236/11912</w:t>
        <w:br/>
        <w:t>f 12474/14246/11922 12416/14187/11867 12463/14236/11912</w:t>
        <w:br/>
        <w:t>f 12467/14239/11915 12402/14173/12002 12417/14190/11869</w:t>
        <w:br/>
        <w:t>f 12475/14247/11923 12467/14239/11915 12417/14190/11869</w:t>
        <w:br/>
        <w:t>f 12414/14186/12003 12419/14192/11872 12476/14248/11924</w:t>
        <w:br/>
        <w:t>f 12473/14244/11920 12414/14186/12003 12476/14248/11924</w:t>
        <w:br/>
        <w:t>f 12396/14168/11846 12405/14175/11857 12468/14241/11917</w:t>
        <w:br/>
        <w:t>f 12464/14235/11911 12396/14168/11846 12468/14241/11917</w:t>
        <w:br/>
        <w:t>f 12478/14249/11925 12477/14250/11926 12423/14193/12004</w:t>
        <w:br/>
        <w:t>f 12424/14196/11874 12478/14249/11925 12423/14193/12004</w:t>
        <w:br/>
        <w:t>f 12479/14251/11928 12426/14198/11880 12427/14197/11879</w:t>
        <w:br/>
        <w:t>f 12480/14252/11927 12479/14251/11928 12427/14197/11879</w:t>
        <w:br/>
        <w:t>f 12423/14193/12004 12477/14250/11926 12480/14252/11927</w:t>
        <w:br/>
        <w:t>f 12427/14197/11879 12423/14193/12004 12480/14252/11927</w:t>
        <w:br/>
        <w:t>f 12481/14253/11930 12430/14202/11884 12431/14201/11883</w:t>
        <w:br/>
        <w:t>f 12482/14254/11929 12481/14253/11930 12431/14201/11883</w:t>
        <w:br/>
        <w:t>f 12426/14198/11880 12479/14251/11928 12482/14254/11929</w:t>
        <w:br/>
        <w:t>f 12431/14201/11883 12426/14198/11880 12482/14254/11929</w:t>
        <w:br/>
        <w:t>f 12485/14255/11932 12484/14256/11933 12483/14257/11931</w:t>
        <w:br/>
        <w:t>f 12463/14236/11912 12485/14255/11932 12483/14257/11931</w:t>
        <w:br/>
        <w:t>f 12466/14237/11914 12486/14258/11934 12465/14238/11913</w:t>
        <w:br/>
        <w:t>f 12486/14258/11934 12466/14237/11914 12488/14259/11935</w:t>
        <w:br/>
        <w:t>f 12487/14260/11936 12486/14258/11934 12488/14259/11935</w:t>
        <w:br/>
        <w:t>f 12469/14240/11916 12486/14258/11934 12468/14241/11917</w:t>
        <w:br/>
        <w:t>f 12492/14261/11938 12491/14262/11937 12490/14263/11937</w:t>
        <w:br/>
        <w:t>f 12489/14264/11938 12492/14261/11938 12490/14263/11937</w:t>
        <w:br/>
        <w:t>f 12496/14265/11941 12495/14266/11939 12494/14267/11939</w:t>
        <w:br/>
        <w:t>f 12493/14268/11940 12496/14265/11941 12494/14267/11939</w:t>
        <w:br/>
        <w:t>f 12491/14262/11937 12472/14245/11943 12493/14268/11940</w:t>
        <w:br/>
        <w:t>f 12490/14263/11937 12491/14262/11937 12493/14268/11940</w:t>
        <w:br/>
        <w:t>f 12498/14269/11944 12497/14270/11945 12474/14246/11922</w:t>
        <w:br/>
        <w:t>f 12463/14236/11912 12498/14269/11944 12474/14246/11922</w:t>
        <w:br/>
        <w:t>f 12487/14260/11933 12467/14239/11915 12475/14247/11923</w:t>
        <w:br/>
        <w:t>f 12499/14271/11946 12487/14260/11933 12475/14247/11923</w:t>
        <w:br/>
        <w:t>f 12475/14247/11923 12417/14190/11869 12450/14222/11900</w:t>
        <w:br/>
        <w:t>f 12500/14272/11947 12475/14247/11923 12450/14222/11900</w:t>
        <w:br/>
        <w:t>f 12495/14266/11939 12476/14248/11924 12501/14273/12013</w:t>
        <w:br/>
        <w:t>f 12494/14267/11939 12495/14266/11939 12501/14273/12013</w:t>
        <w:br/>
        <w:t>f 12485/14255/11932 12468/14241/11917 12486/14258/11934</w:t>
        <w:br/>
        <w:t>f 12484/14256/11933 12485/14255/11932 12486/14258/11934</w:t>
        <w:br/>
        <w:t>f 12463/14236/11912 12483/14257/11931 12498/14269/11944</w:t>
        <w:br/>
        <w:t>f 12419/14192/11872 12416/14187/11867 12474/14246/11922</w:t>
        <w:br/>
        <w:t>f 12476/14248/11924 12419/14192/11872 12474/14246/11922</w:t>
        <w:br/>
        <w:t>f 12476/14248/11924 12474/14246/11922 12497/14270/11945</w:t>
        <w:br/>
        <w:t>f 12501/14273/12013 12476/14248/11924 12497/14270/11945</w:t>
        <w:br/>
        <w:t>f 12453/14225/11902 12413/14183/11865 12472/14245/11921</w:t>
        <w:br/>
        <w:t>f 12502/14274/11949 12453/14225/11902 12472/14245/11921</w:t>
        <w:br/>
        <w:t>f 12503/14275/11950 12456/14227/11905 12430/14202/11884</w:t>
        <w:br/>
        <w:t>f 12481/14253/11930 12503/14275/11950 12430/14202/11884</w:t>
        <w:br/>
        <w:t>f 12456/14227/11905 12503/14275/11950 12504/14276/11946</w:t>
        <w:br/>
        <w:t>f 12458/14229/11900 12456/14227/11905 12504/14276/11946</w:t>
        <w:br/>
        <w:t>f 12471/14243/11918 12409/14179/11861 12453/14225/11902</w:t>
        <w:br/>
        <w:t>f 12502/14274/11949 12471/14243/11918 12453/14225/11902</w:t>
        <w:br/>
        <w:t>f 12505/14277/11952 12478/14249/11925 12424/14196/11874</w:t>
        <w:br/>
        <w:t>f 12459/14232/12011 12505/14277/11952 12424/14196/11874</w:t>
        <w:br/>
        <w:t>f 12489/14264/11938 12507/14278/11953 12506/14279/11954</w:t>
        <w:br/>
        <w:t>f 12492/14261/11938 12489/14264/11938 12506/14279/11954</w:t>
        <w:br/>
        <w:t>f 8667/14280/12014 8666/14281/12015 8665/14282/12016</w:t>
        <w:br/>
        <w:t>f 8664/14283/12017 8667/14280/12014 8665/14282/12016</w:t>
        <w:br/>
        <w:t>f 8666/14281/12015 8669/14284/12018 8668/14285/12019</w:t>
        <w:br/>
        <w:t>f 8665/14282/12016 8666/14281/12015 8668/14285/12019</w:t>
        <w:br/>
        <w:t>f 8672/14286/12020 8671/14287/12021 8670/14288/12022</w:t>
        <w:br/>
        <w:t>f 8669/14284/12018 8672/14286/12020 8670/14288/12022</w:t>
        <w:br/>
        <w:t>f 8676/14289/12023 8675/14290/12024 8674/14291/12025</w:t>
        <w:br/>
        <w:t>f 8673/14292/12026 8676/14289/12023 8674/14291/12025</w:t>
        <w:br/>
        <w:t>f 8669/14284/12018 8670/14288/12022 8677/14293/12027</w:t>
        <w:br/>
        <w:t>f 8668/14285/12019 8669/14284/12018 8677/14293/12027</w:t>
        <w:br/>
        <w:t>f 8670/14288/12022 8679/14294/12028 8678/14295/12029</w:t>
        <w:br/>
        <w:t>f 8677/14293/12027 8670/14288/12022 8678/14295/12029</w:t>
        <w:br/>
        <w:t>f 8683/14296/12030 8682/14297/12031 8681/14298/12032</w:t>
        <w:br/>
        <w:t>f 8680/14299/12033 8683/14296/12030 8681/14298/12032</w:t>
        <w:br/>
        <w:t>f 8684/14300/12034 8675/14290/12024 8676/14289/12023</w:t>
        <w:br/>
        <w:t>f 8685/14301/12035 8684/14300/12034 8676/14289/12023</w:t>
        <w:br/>
        <w:t>f 8685/14301/12035 8667/14280/12014 8664/14283/12017</w:t>
        <w:br/>
        <w:t>f 8684/14300/12034 8685/14301/12035 8664/14283/12017</w:t>
        <w:br/>
        <w:t>f 8673/14292/12026 8674/14291/12025 8686/14302/12036</w:t>
        <w:br/>
        <w:t>f 8687/14303/12030 8673/14292/12026 8686/14302/12036</w:t>
        <w:br/>
        <w:t>f 8689/14304/12037 8671/14287/12021 8672/14286/12020</w:t>
        <w:br/>
        <w:t>f 8688/14305/12038 8689/14304/12037 8672/14286/12020</w:t>
        <w:br/>
        <w:t>f 8692/14306/12039 8691/14307/12040 8690/14308/12041</w:t>
        <w:br/>
        <w:t>f 8693/14309/12042 8692/14306/12039 8690/14308/12041</w:t>
        <w:br/>
        <w:t>f 8696/14310/12043 8695/14311/12044 8694/14312/12045</w:t>
        <w:br/>
        <w:t>f 8697/14313/12046 8696/14310/12043 8694/14312/12045</w:t>
        <w:br/>
        <w:t>f 8694/14312/12045 8695/14311/12044 8698/14314/12047</w:t>
        <w:br/>
        <w:t>f 8699/14315/12048 8694/14312/12045 8698/14314/12047</w:t>
        <w:br/>
        <w:t>f 8701/14316/12049 8700/14317/12050 8699/14315/12048</w:t>
        <w:br/>
        <w:t>f 8698/14314/12047 8701/14316/12049 8699/14315/12048</w:t>
        <w:br/>
        <w:t>f 8703/14318/12051 8695/14311/12044 8702/14319/12052</w:t>
        <w:br/>
        <w:t>f 8704/14320/12053 8701/14316/12049 8698/14314/12047</w:t>
        <w:br/>
        <w:t>f 8705/14321/12054 8704/14320/12053 8698/14314/12047</w:t>
        <w:br/>
        <w:t>f 8706/14322/12055 8704/14320/12053 8705/14321/12054</w:t>
        <w:br/>
        <w:t>f 8707/14323/12056 8706/14322/12055 8705/14321/12054</w:t>
        <w:br/>
        <w:t>f 8711/14324/12057 8710/14325/12057 8709/14326/12058</w:t>
        <w:br/>
        <w:t>f 8708/14327/12059 8711/14324/12057 8709/14326/12058</w:t>
        <w:br/>
        <w:t>f 8714/14328/12060 8713/14329/12061 8712/14330/12062</w:t>
        <w:br/>
        <w:t>f 8715/14331/12063 8714/14328/12060 8712/14330/12062</w:t>
        <w:br/>
        <w:t>f 8701/14316/12049 8704/14320/12053 8714/14328/12060</w:t>
        <w:br/>
        <w:t>f 8716/14332/12064 8707/14323/12056 8705/14321/12054</w:t>
        <w:br/>
        <w:t>f 8703/14318/12051 8716/14332/12064 8705/14321/12054</w:t>
        <w:br/>
        <w:t>f 8714/14328/12060 8715/14331/12063 8717/14333/12065</w:t>
        <w:br/>
        <w:t>f 8718/14334/12066 8714/14328/12060 8717/14333/12065</w:t>
        <w:br/>
        <w:t>f 8701/14316/12049 8714/14328/12060 8718/14334/12066</w:t>
        <w:br/>
        <w:t>f 8719/14335/12067 8718/14334/12066 8717/14333/12065</w:t>
        <w:br/>
        <w:t>f 8720/14336/12068 8719/14335/12067 8717/14333/12065</w:t>
        <w:br/>
        <w:t>f 8723/14337/12069 8722/14338/12070 8721/14339/12071</w:t>
        <w:br/>
        <w:t>f 8718/14334/12066 8723/14337/12069 8721/14339/12071</w:t>
        <w:br/>
        <w:t>f 8721/14339/12071 8722/14338/12070 8724/14340/12072</w:t>
        <w:br/>
        <w:t>f 8725/14341/12073 8721/14339/12071 8724/14340/12072</w:t>
        <w:br/>
        <w:t>f 8725/14341/12073 8724/14340/12072 8726/14342/12074</w:t>
        <w:br/>
        <w:t>f 8727/14343/12075 8725/14341/12073 8726/14342/12074</w:t>
        <w:br/>
        <w:t>f 8725/14341/12073 8729/14344/12076 8728/14345/12077</w:t>
        <w:br/>
        <w:t>f 8721/14339/12071 8725/14341/12073 8728/14345/12077</w:t>
        <w:br/>
        <w:t>f 8730/14346/12078 8725/14341/12073 8727/14343/12075</w:t>
        <w:br/>
        <w:t>f 8728/14345/12077 8701/14316/12049 8718/14334/12066</w:t>
        <w:br/>
        <w:t>f 8721/14339/12071 8728/14345/12077 8718/14334/12066</w:t>
        <w:br/>
        <w:t>f 8734/14347/12079 8733/14348/12080 8732/14349/12081</w:t>
        <w:br/>
        <w:t>f 8731/14350/12082 8734/14347/12079 8732/14349/12081</w:t>
        <w:br/>
        <w:t>f 8737/14351/12083 8736/14352/12084 8735/14353/12085</w:t>
        <w:br/>
        <w:t>f 8738/14354/12085 8737/14351/12083 8735/14353/12085</w:t>
        <w:br/>
        <w:t>f 8741/14355/12086 8740/14356/12087 8739/14357/12088</w:t>
        <w:br/>
        <w:t>f 8742/14358/12089 8741/14355/12086 8739/14357/12088</w:t>
        <w:br/>
        <w:t>f 8740/14356/12087 8695/14311/12044 8696/14310/12043</w:t>
        <w:br/>
        <w:t>f 8739/14357/12088 8740/14356/12087 8696/14310/12043</w:t>
        <w:br/>
        <w:t>f 8739/14357/12088 8744/14359/12090 8743/14360/12091</w:t>
        <w:br/>
        <w:t>f 8742/14358/12089 8739/14357/12088 8743/14360/12091</w:t>
        <w:br/>
        <w:t>f 8744/14359/12090 8739/14357/12088 8696/14310/12043</w:t>
        <w:br/>
        <w:t>f 8745/14361/12092 8744/14359/12090 8696/14310/12043</w:t>
        <w:br/>
        <w:t>f 8748/14362/12093 8747/14363/12094 8746/14364/12095</w:t>
        <w:br/>
        <w:t>f 8749/14365/12096 8748/14362/12093 8746/14364/12095</w:t>
        <w:br/>
        <w:t>f 8746/14364/12095 8751/14366/12097 8750/14367/12098</w:t>
        <w:br/>
        <w:t>f 8749/14365/12096 8746/14364/12095 8750/14367/12098</w:t>
        <w:br/>
        <w:t>f 8745/14361/12092 8752/14368/12099 8744/14359/12090</w:t>
        <w:br/>
        <w:t>f 8745/14361/12092 8753/14369/12100 8752/14368/12099</w:t>
        <w:br/>
        <w:t>f 8757/14370/12101 8756/14371/12102 8755/14372/12102</w:t>
        <w:br/>
        <w:t>f 8754/14373/12101 8757/14370/12101 8755/14372/12102</w:t>
        <w:br/>
        <w:t>f 8760/14374/12103 8759/14375/12104 8753/14369/12100</w:t>
        <w:br/>
        <w:t>f 8758/14376/12105 8760/14374/12103 8753/14369/12100</w:t>
        <w:br/>
        <w:t>f 8758/14376/12105 8762/14377/12106 8761/14378/12107</w:t>
        <w:br/>
        <w:t>f 8760/14374/12103 8758/14376/12105 8761/14378/12107</w:t>
        <w:br/>
        <w:t>f 8745/14361/12092 8763/14379/12108 8762/14377/12106</w:t>
        <w:br/>
        <w:t>f 8758/14376/12105 8745/14361/12092 8762/14377/12106</w:t>
        <w:br/>
        <w:t>f 8765/14380/12109 8761/14378/12107 8762/14377/12106</w:t>
        <w:br/>
        <w:t>f 8764/14381/12110 8765/14380/12109 8762/14377/12106</w:t>
        <w:br/>
        <w:t>f 8768/14382/12111 8767/14383/12112 8763/14379/12108</w:t>
        <w:br/>
        <w:t>f 8766/14384/12113 8768/14382/12111 8763/14379/12108</w:t>
        <w:br/>
        <w:t>f 8770/14385/12114 8769/14386/12115 8763/14379/12108</w:t>
        <w:br/>
        <w:t>f 8767/14383/12112 8770/14385/12114 8763/14379/12108</w:t>
        <w:br/>
        <w:t>f 8762/14377/12106 8763/14379/12108 8769/14386/12115</w:t>
        <w:br/>
        <w:t>f 8764/14381/12110 8762/14377/12106 8769/14386/12115</w:t>
        <w:br/>
        <w:t>f 8745/14361/12092 8696/14310/12043 8697/14313/12046</w:t>
        <w:br/>
        <w:t>f 8766/14384/12113 8745/14361/12092 8697/14313/12046</w:t>
        <w:br/>
        <w:t>f 8773/14387/12116 8772/14388/12117 8771/14389/12118</w:t>
        <w:br/>
        <w:t>f 8774/14390/12119 8773/14387/12116 8771/14389/12118</w:t>
        <w:br/>
        <w:t>f 8774/14390/12119 8776/14391/12120 8775/14392/12121</w:t>
        <w:br/>
        <w:t>f 8773/14387/12116 8774/14390/12119 8775/14392/12121</w:t>
        <w:br/>
        <w:t>f 8779/14393/12122 8778/14394/12123 8777/14395/12123</w:t>
        <w:br/>
        <w:t>f 8780/14396/12122 8779/14393/12122 8777/14395/12123</w:t>
        <w:br/>
        <w:t>f 8781/14397/12124 8773/14387/12116 8775/14392/12121</w:t>
        <w:br/>
        <w:t>f 8782/14398/12125 8781/14397/12124 8775/14392/12121</w:t>
        <w:br/>
        <w:t>f 8773/14387/12116 8781/14397/12124 8772/14388/12117</w:t>
        <w:br/>
        <w:t>f 8786/14399/12126 8785/14400/12127 8784/14401/12128</w:t>
        <w:br/>
        <w:t>f 8783/14402/12128 8786/14399/12126 8784/14401/12128</w:t>
        <w:br/>
        <w:t>f 8788/14403/12129 8787/14404/12130 8771/14389/12118</w:t>
        <w:br/>
        <w:t>f 8772/14388/12117 8788/14403/12129 8771/14389/12118</w:t>
        <w:br/>
        <w:t>f 8789/14405/12131 8729/14344/12076 8771/14389/12118</w:t>
        <w:br/>
        <w:t>f 8787/14404/12130 8789/14405/12131 8771/14389/12118</w:t>
        <w:br/>
        <w:t>f 8790/14406/12132 8771/14389/12118 8729/14344/12076</w:t>
        <w:br/>
        <w:t>f 8790/14406/12132 8774/14390/12119 8771/14389/12118</w:t>
        <w:br/>
        <w:t>f 8790/14406/12132 8792/14407/12133 8791/14408/12134</w:t>
        <w:br/>
        <w:t>f 8774/14390/12119 8790/14406/12132 8791/14408/12134</w:t>
        <w:br/>
        <w:t>f 8730/14346/12078 8790/14406/12132 8729/14344/12076</w:t>
        <w:br/>
        <w:t>f 8730/14346/12078 8793/14409/12135 8792/14407/12133</w:t>
        <w:br/>
        <w:t>f 8790/14406/12132 8730/14346/12078 8792/14407/12133</w:t>
        <w:br/>
        <w:t>f 8794/14410/12136 8728/14345/12077 8789/14405/12131</w:t>
        <w:br/>
        <w:t>f 8783/14402/12128 8784/14401/12128 8795/14411/12137</w:t>
        <w:br/>
        <w:t>f 8796/14412/12138 8783/14402/12128 8795/14411/12137</w:t>
        <w:br/>
        <w:t>f 8775/14392/12121 8798/14413/12139 8797/14414/12140</w:t>
        <w:br/>
        <w:t>f 8782/14398/12125 8775/14392/12121 8797/14414/12140</w:t>
        <w:br/>
        <w:t>f 8802/14415/12141 8801/14416/12142 8800/14417/12143</w:t>
        <w:br/>
        <w:t>f 8799/14418/12144 8802/14415/12141 8800/14417/12143</w:t>
        <w:br/>
        <w:t>f 8799/14418/12144 8769/14386/12115 8770/14385/12114</w:t>
        <w:br/>
        <w:t>f 8801/14416/12142 8804/14419/12145 8803/14420/12146</w:t>
        <w:br/>
        <w:t>f 8769/14386/12115 8801/14416/12142 8803/14420/12146</w:t>
        <w:br/>
        <w:t>f 8806/14421/12147 8801/14416/12142 8805/14422/12148</w:t>
        <w:br/>
        <w:t>f 8805/14422/12148 8808/14423/12149 8807/14424/12150</w:t>
        <w:br/>
        <w:t>f 8804/14419/12151 8805/14422/12148 8807/14424/12150</w:t>
        <w:br/>
        <w:t>f 8810/14425/12152 8809/14426/12153 8805/14422/12148</w:t>
        <w:br/>
        <w:t>f 8801/14416/12142 8810/14425/12152 8805/14422/12148</w:t>
        <w:br/>
        <w:t>f 8802/14415/12141 8810/14425/12152 8801/14416/12142</w:t>
        <w:br/>
        <w:t>f 8812/14427/12154 8809/14426/12153 8810/14425/12152</w:t>
        <w:br/>
        <w:t>f 8811/14428/12155 8812/14427/12154 8810/14425/12152</w:t>
        <w:br/>
        <w:t>f 8811/14428/12155 8814/14429/12156 8813/14430/12096</w:t>
        <w:br/>
        <w:t>f 8817/14431/12157 8816/14432/12158 8815/14433/12158</w:t>
        <w:br/>
        <w:t>f 8818/14434/12159 8817/14431/12157 8815/14433/12158</w:t>
        <w:br/>
        <w:t>f 8820/14435/12160 8819/14436/12093 8813/14430/12096</w:t>
        <w:br/>
        <w:t>f 8814/14429/12156 8820/14435/12160 8813/14430/12096</w:t>
        <w:br/>
        <w:t>f 8811/14428/12155 8821/14437/12161 8817/14431/12157</w:t>
        <w:br/>
        <w:t>f 8821/14437/12161 8822/14438/12162 8817/14431/12157</w:t>
        <w:br/>
        <w:t>f 8822/14438/12162 8821/14437/12161 8823/14439/12163</w:t>
        <w:br/>
        <w:t>f 8824/14440/12164 8822/14438/12162 8823/14439/12163</w:t>
        <w:br/>
        <w:t>f 8826/14441/12165 8825/14442/12165 8824/14440/12164</w:t>
        <w:br/>
        <w:t>f 8823/14439/12163 8826/14441/12165 8824/14440/12164</w:t>
        <w:br/>
        <w:t>f 8829/14443/12166 8828/14444/12167 8827/14445/12168</w:t>
        <w:br/>
        <w:t>f 8830/14446/12169 8829/14443/12166 8827/14445/12168</w:t>
        <w:br/>
        <w:t>f 8823/14439/12163 8831/14447/12170 8829/14443/12171</w:t>
        <w:br/>
        <w:t>f 8823/14439/12163 8832/14448/12172 8831/14447/12170</w:t>
        <w:br/>
        <w:t>f 8831/14447/12170 8832/14448/12172 8834/14449/12173</w:t>
        <w:br/>
        <w:t>f 8833/14450/12174 8831/14447/12170 8834/14449/12173</w:t>
        <w:br/>
        <w:t>f 8811/14428/12155 8834/14449/12173 8821/14437/12161</w:t>
        <w:br/>
        <w:t>f 8833/14450/12174 8835/14451/12175 8831/14447/12170</w:t>
        <w:br/>
        <w:t>f 8831/14447/12170 8835/14451/12175 8836/14452/12176</w:t>
        <w:br/>
        <w:t>f 8835/14451/12175 8837/14453/12177 8836/14452/12176</w:t>
        <w:br/>
        <w:t>f 8839/14454/12178 8838/14455/12179 8837/14453/12177</w:t>
        <w:br/>
        <w:t>f 8835/14451/12175 8839/14454/12178 8837/14453/12177</w:t>
        <w:br/>
        <w:t>f 8837/14453/12177 8838/14455/12179 8840/14456/12180</w:t>
        <w:br/>
        <w:t>f 8841/14457/12181 8837/14453/12177 8840/14456/12180</w:t>
        <w:br/>
        <w:t>f 8841/14457/12181 8842/14458/12182 8836/14452/12176</w:t>
        <w:br/>
        <w:t>f 8837/14453/12177 8841/14457/12181 8836/14452/12176</w:t>
        <w:br/>
        <w:t>f 8836/14452/12176 8843/14459/12183 8831/14447/12170</w:t>
        <w:br/>
        <w:t>f 8845/14460/12184 8833/14450/12174 8844/14461/12185</w:t>
        <w:br/>
        <w:t>f 8844/14461/12185 8833/14450/12174 8846/14462/12186</w:t>
        <w:br/>
        <w:t>f 8844/14461/12185 8846/14462/12186 8847/14463/12187</w:t>
        <w:br/>
        <w:t>f 8848/14464/12188 8844/14461/12185 8847/14463/12187</w:t>
        <w:br/>
        <w:t>f 8846/14462/12186 8850/14465/12189 8849/14466/12190</w:t>
        <w:br/>
        <w:t>f 8847/14463/12187 8846/14462/12186 8849/14466/12190</w:t>
        <w:br/>
        <w:t>f 8851/14467/12191 8850/14465/12189 8846/14462/12186</w:t>
        <w:br/>
        <w:t>f 8852/14468/12192 8851/14467/12191 8846/14462/12186</w:t>
        <w:br/>
        <w:t>f 8833/14450/12174 8852/14468/12192 8846/14462/12186</w:t>
        <w:br/>
        <w:t>f 8854/14469/12126 8851/14467/12191 8853/14470/12193</w:t>
        <w:br/>
        <w:t>f 8803/14420/12146 8804/14419/12145 8855/14471/12194</w:t>
        <w:br/>
        <w:t>f 8856/14472/12194 8803/14420/12146 8855/14471/12194</w:t>
        <w:br/>
        <w:t>f 8858/14473/12195 8857/14474/12196 8847/14463/12187</w:t>
        <w:br/>
        <w:t>f 8849/14466/12190 8858/14473/12195 8847/14463/12187</w:t>
        <w:br/>
        <w:t>f 8848/14464/12188 8847/14463/12187 8859/14475/12197</w:t>
        <w:br/>
        <w:t>f 8860/14476/12198 8848/14464/12188 8859/14475/12197</w:t>
        <w:br/>
        <w:t>f 8802/14415/12141 8834/14449/12173 8811/14428/12155</w:t>
        <w:br/>
        <w:t>f 8834/14449/12173 8852/14468/12192 8833/14450/12174</w:t>
        <w:br/>
        <w:t>f 8863/14477/12199 8862/14478/12200 8861/14479/12201</w:t>
        <w:br/>
        <w:t>f 8788/14403/12129 8863/14477/12199 8861/14479/12201</w:t>
        <w:br/>
        <w:t>f 8864/14480/12202 8861/14479/12201 8862/14478/12200</w:t>
        <w:br/>
        <w:t>f 8671/14287/12021 8864/14480/12202 8862/14478/12200</w:t>
        <w:br/>
        <w:t>f 8865/14481/12203 8671/14287/12021 8862/14478/12200</w:t>
        <w:br/>
        <w:t>f 8867/14482/12193 8866/14483/12204 8785/14400/12127</w:t>
        <w:br/>
        <w:t>f 8786/14399/12126 8867/14482/12193 8785/14400/12127</w:t>
        <w:br/>
        <w:t>f 8866/14483/12204 8772/14388/12117 8781/14397/12124</w:t>
        <w:br/>
        <w:t>f 8772/14388/12117 8868/14484/12205 8863/14477/12199</w:t>
        <w:br/>
        <w:t>f 8839/14454/12178 8835/14451/12175 8869/14485/12133</w:t>
        <w:br/>
        <w:t>f 8695/14311/12044 8740/14356/12087 8870/14486/12206</w:t>
        <w:br/>
        <w:t>f 8776/14391/12120 8871/14487/12207 8798/14413/12139</w:t>
        <w:br/>
        <w:t>f 8775/14392/12121 8776/14391/12120 8798/14413/12139</w:t>
        <w:br/>
        <w:t>f 8777/14395/12123 8778/14394/12123 8873/14488/12198</w:t>
        <w:br/>
        <w:t>f 8872/14489/12208 8777/14395/12123 8873/14488/12198</w:t>
        <w:br/>
        <w:t>f 8823/14439/12163 8821/14437/12161 8832/14448/12172</w:t>
        <w:br/>
        <w:t>f 8818/14434/12159 8811/14428/12155 8817/14431/12157</w:t>
        <w:br/>
        <w:t>f 8802/14415/12141 8811/14428/12155 8810/14425/12152</w:t>
        <w:br/>
        <w:t>f 8834/14449/12173 8832/14448/12172 8821/14437/12161</w:t>
        <w:br/>
        <w:t>f 8833/14450/12174 8869/14485/12133 8835/14451/12175</w:t>
        <w:br/>
        <w:t>f 8693/14309/12042 8690/14308/12041 8874/14490/12209</w:t>
        <w:br/>
        <w:t>f 8868/14484/12205 8772/14388/12117 8866/14483/12204</w:t>
        <w:br/>
        <w:t>f 8671/14287/12021 8875/14491/12210 8864/14480/12202</w:t>
        <w:br/>
        <w:t>f 8691/14307/12040 8876/14492/12211 8690/14308/12041</w:t>
        <w:br/>
        <w:t>f 8727/14343/12075 8793/14409/12135 8730/14346/12078</w:t>
        <w:br/>
        <w:t>f 8730/14346/12078 8729/14344/12076 8725/14341/12073</w:t>
        <w:br/>
        <w:t>f 8745/14361/12092 8758/14376/12105 8753/14369/12100</w:t>
        <w:br/>
        <w:t>f 8851/14467/12191 8852/14468/12192 8877/14493/12212</w:t>
        <w:br/>
        <w:t>f 8878/14494/12213 8877/14493/12212 8852/14468/12192</w:t>
        <w:br/>
        <w:t>f 8834/14449/12173 8878/14494/12213 8852/14468/12192</w:t>
        <w:br/>
        <w:t>f 8802/14415/12141 8880/14495/12214 8879/14496/12215</w:t>
        <w:br/>
        <w:t>f 8834/14449/12173 8802/14415/12141 8879/14496/12215</w:t>
        <w:br/>
        <w:t>f 8799/14418/12144 8881/14497/12216 8880/14495/12214</w:t>
        <w:br/>
        <w:t>f 8802/14415/12141 8799/14418/12144 8880/14495/12214</w:t>
        <w:br/>
        <w:t>f 8799/14418/12144 8770/14385/12114 8882/14498/12217</w:t>
        <w:br/>
        <w:t>f 8881/14497/12216 8799/14418/12144 8882/14498/12217</w:t>
        <w:br/>
        <w:t>f 8882/14498/12217 8770/14385/12114 8883/14499/12218</w:t>
        <w:br/>
        <w:t>f 8876/14492/12211 8691/14307/12040 8884/14500/12219</w:t>
        <w:br/>
        <w:t>f 8885/14501/12220 8688/14305/12038 8672/14286/12020</w:t>
        <w:br/>
        <w:t>f 8691/14307/12040 8885/14501/12220 8672/14286/12020</w:t>
        <w:br/>
        <w:t>f 8690/14308/12041 8886/14502/12221 8874/14490/12209</w:t>
        <w:br/>
        <w:t>f 8887/14503/12222 8679/14294/12028 8670/14288/12022</w:t>
        <w:br/>
        <w:t>f 8671/14287/12021 8887/14503/12222 8670/14288/12022</w:t>
        <w:br/>
        <w:t>f 8788/14403/12129 8772/14388/12117 8863/14477/12199</w:t>
        <w:br/>
        <w:t>f 8701/14316/12049 8728/14345/12077 8794/14410/12136</w:t>
        <w:br/>
        <w:t>f 8700/14317/12050 8701/14316/12049 8794/14410/12136</w:t>
        <w:br/>
        <w:t>f 8767/14383/12112 8886/14502/12221 8883/14499/12218</w:t>
        <w:br/>
        <w:t>f 8770/14385/12114 8767/14383/12112 8883/14499/12218</w:t>
        <w:br/>
        <w:t>f 8834/14449/12173 8879/14496/12215 8878/14494/12213</w:t>
        <w:br/>
        <w:t>f 8677/14293/12027 8678/14295/12029 8888/14504/12223</w:t>
        <w:br/>
        <w:t>f 8889/14505/12224 8677/14293/12027 8888/14504/12223</w:t>
        <w:br/>
        <w:t>f 8689/14304/12037 8875/14491/12210 8671/14287/12021</w:t>
        <w:br/>
        <w:t>f 8671/14287/12021 8865/14481/12203 8887/14503/12222</w:t>
        <w:br/>
        <w:t>f 8666/14281/12015 8667/14280/12014 8884/14500/12219</w:t>
        <w:br/>
        <w:t>f 8691/14307/12040 8666/14281/12015 8884/14500/12219</w:t>
        <w:br/>
        <w:t>f 8691/14307/12040 8692/14306/12039 8885/14501/12220</w:t>
        <w:br/>
        <w:t>f 8669/14284/12018 8666/14281/12015 8691/14307/12040</w:t>
        <w:br/>
        <w:t>f 8672/14286/12020 8669/14284/12018 8691/14307/12040</w:t>
        <w:br/>
        <w:t>f 8874/14490/12209 8886/14502/12221 8767/14383/12112</w:t>
        <w:br/>
        <w:t>f 8768/14382/12111 8874/14490/12209 8767/14383/12112</w:t>
        <w:br/>
        <w:t>f 8952/14506/12225 8884/14500/12219 8667/14280/12014</w:t>
        <w:br/>
        <w:t>f 8953/14507/8585 8952/14506/12225 8667/14280/12014</w:t>
        <w:br/>
        <w:t>f 8954/14508/8619 8953/14507/8585 8667/14280/12014</w:t>
        <w:br/>
        <w:t>f 8685/14301/12035 8954/14508/8619 8667/14280/12014</w:t>
        <w:br/>
        <w:t>f 8956/14509/8617 8955/14510/8618 8676/14289/12023</w:t>
        <w:br/>
        <w:t>f 8673/14292/12026 8956/14509/8617 8676/14289/12023</w:t>
        <w:br/>
        <w:t>f 8957/14511/12226 8683/14296/12030 8680/14299/12033</w:t>
        <w:br/>
        <w:t>f 8958/14512/8615 8957/14511/12226 8680/14299/12033</w:t>
        <w:br/>
        <w:t>f 8961/14513/8651 8960/14514/12227 8959/14515/12228</w:t>
        <w:br/>
        <w:t>f 8962/14516/8649 8961/14513/8651 8959/14515/12228</w:t>
        <w:br/>
        <w:t>f 8964/14517/12229 8963/14518/12230 8960/14514/12227</w:t>
        <w:br/>
        <w:t>f 8961/14513/8651 8964/14517/12229 8960/14514/12227</w:t>
        <w:br/>
        <w:t>f 8966/14519/12231 8965/14520/12232 8865/14481/12203</w:t>
        <w:br/>
        <w:t>f 8862/14478/12200 8966/14519/12231 8865/14481/12203</w:t>
        <w:br/>
        <w:t>f 8967/14521/8613 8866/14483/12204 8867/14482/12193</w:t>
        <w:br/>
        <w:t>f 8968/14522/8599 8967/14521/8613 8867/14482/12193</w:t>
        <w:br/>
        <w:t>f 8967/14521/8613 8969/14523/8654 8868/14484/12205</w:t>
        <w:br/>
        <w:t>f 8866/14483/12204 8967/14521/8613 8868/14484/12205</w:t>
        <w:br/>
        <w:t>f 8969/14523/8654 8970/14524/8655 8863/14477/12199</w:t>
        <w:br/>
        <w:t>f 8868/14484/12205 8969/14523/8654 8863/14477/12199</w:t>
        <w:br/>
        <w:t>f 8971/14525/12233 8851/14467/12191 8877/14493/12212</w:t>
        <w:br/>
        <w:t>f 8972/14526/8609 8971/14525/12233 8877/14493/12212</w:t>
        <w:br/>
        <w:t>f 8973/14527/8614 8972/14526/8609 8877/14493/12212</w:t>
        <w:br/>
        <w:t>f 8878/14494/12213 8973/14527/8614 8877/14493/12212</w:t>
        <w:br/>
        <w:t>f 8974/14528/8608 8973/14527/8614 8878/14494/12213</w:t>
        <w:br/>
        <w:t>f 8879/14496/12215 8974/14528/8608 8878/14494/12213</w:t>
        <w:br/>
        <w:t>f 8975/14529/8607 8974/14528/8608 8879/14496/12215</w:t>
        <w:br/>
        <w:t>f 8880/14495/12214 8975/14529/8607 8879/14496/12215</w:t>
        <w:br/>
        <w:t>f 8976/14530/8606 8975/14529/8607 8880/14495/12214</w:t>
        <w:br/>
        <w:t>f 8881/14497/12216 8976/14530/8606 8880/14495/12214</w:t>
        <w:br/>
        <w:t>f 8977/14531/8605 8882/14498/12217 8883/14499/12218</w:t>
        <w:br/>
        <w:t>f 8978/14532/12234 8977/14531/8605 8883/14499/12218</w:t>
        <w:br/>
        <w:t>f 8979/14533/8591 8978/14532/12234 8883/14499/12218</w:t>
        <w:br/>
        <w:t>f 8886/14502/12221 8979/14533/8591 8883/14499/12218</w:t>
        <w:br/>
        <w:t>f 8979/14533/8591 8886/14502/12221 8980/14534/12235</w:t>
        <w:br/>
        <w:t>f 8981/14535/12236 8979/14533/8591 8980/14534/12235</w:t>
        <w:br/>
        <w:t>f 8983/14536/12237 8982/14537/12238 8884/14500/12219</w:t>
        <w:br/>
        <w:t>f 8952/14506/12225 8983/14536/12237 8884/14500/12219</w:t>
        <w:br/>
        <w:t>f 8981/14535/12236 8980/14534/12235 8876/14492/12239</w:t>
        <w:br/>
        <w:t>f 8983/14536/12240 8981/14535/12236 8876/14492/12239</w:t>
        <w:br/>
        <w:t>f 8685/14301/12035 8676/14289/12023 8955/14510/8618</w:t>
        <w:br/>
        <w:t>f 8954/14508/8619 8685/14301/12035 8955/14510/8618</w:t>
        <w:br/>
        <w:t>f 8673/14292/12026 8687/14303/12030 8984/14538/12226</w:t>
        <w:br/>
        <w:t>f 8956/14509/8617 8673/14292/12026 8984/14538/12226</w:t>
        <w:br/>
        <w:t>f 8958/14512/8615 8680/14299/12033 8678/14295/12029</w:t>
        <w:br/>
        <w:t>f 8964/14517/12241 8958/14512/8615 8678/14295/12029</w:t>
        <w:br/>
        <w:t>f 8962/14516/8649 8887/14503/12222 8865/14481/12203</w:t>
        <w:br/>
        <w:t>f 8965/14520/12232 8962/14516/8649 8865/14481/12203</w:t>
        <w:br/>
        <w:t>f 8862/14478/12200 8863/14477/12199 8970/14524/8655</w:t>
        <w:br/>
        <w:t>f 8966/14519/12231 8862/14478/12200 8970/14524/8655</w:t>
        <w:br/>
        <w:t>f 8986/14539/8625 8693/14309/12042 8874/14490/12209</w:t>
        <w:br/>
        <w:t>f 8985/14540/12242 8986/14539/8625 8874/14490/12209</w:t>
        <w:br/>
        <w:t>f 8987/14541/8628 8692/14306/12039 8693/14309/12042</w:t>
        <w:br/>
        <w:t>f 8986/14539/8625 8987/14541/8628 8693/14309/12042</w:t>
        <w:br/>
        <w:t>f 8885/14501/12220 8692/14306/12039 8987/14541/8628</w:t>
        <w:br/>
        <w:t>f 8988/14542/12243 8885/14501/12220 8987/14541/8628</w:t>
        <w:br/>
        <w:t>f 8990/14543/12244 8989/14544/12245 8885/14501/12220</w:t>
        <w:br/>
        <w:t>f 8988/14542/12243 8990/14543/12244 8885/14501/12220</w:t>
        <w:br/>
        <w:t>f 8689/14304/12037 8688/14305/12038 8990/14543/12246</w:t>
        <w:br/>
        <w:t>f 8991/14545/12247 8689/14304/12037 8990/14543/12246</w:t>
        <w:br/>
        <w:t>f 8875/14491/12210 8689/14304/12037 8991/14545/12247</w:t>
        <w:br/>
        <w:t>f 8992/14546/8632 8875/14491/12210 8991/14545/12247</w:t>
        <w:br/>
        <w:t>f 8993/14547/8635 8864/14480/12202 8875/14491/12210</w:t>
        <w:br/>
        <w:t>f 8992/14546/8632 8993/14547/8635 8875/14491/12210</w:t>
        <w:br/>
        <w:t>f 8861/14479/12201 8864/14480/12202 8993/14547/8635</w:t>
        <w:br/>
        <w:t>f 8994/14548/12248 8861/14479/12201 8993/14547/8635</w:t>
        <w:br/>
        <w:t>f 8995/14549/8638 8788/14403/12129 8861/14479/12201</w:t>
        <w:br/>
        <w:t>f 8994/14548/12248 8995/14549/8638 8861/14479/12201</w:t>
        <w:br/>
        <w:t>f 8996/14550/12249 8788/14403/12129 8995/14549/8638</w:t>
        <w:br/>
        <w:t>f 8997/14551/8639 8996/14550/12249 8995/14549/8638</w:t>
        <w:br/>
        <w:t>f 8998/14552/8640 8789/14405/12131 8996/14550/12249</w:t>
        <w:br/>
        <w:t>f 8997/14551/8639 8998/14552/8640 8996/14550/12249</w:t>
        <w:br/>
        <w:t>f 8999/14553/8641 8794/14410/12136 8789/14405/12131</w:t>
        <w:br/>
        <w:t>f 8998/14552/8640 8999/14553/8641 8789/14405/12131</w:t>
        <w:br/>
        <w:t>f 8700/14317/12050 8794/14410/12136 8999/14553/8641</w:t>
        <w:br/>
        <w:t>f 9000/14554/8643 8700/14317/12050 8999/14553/8641</w:t>
        <w:br/>
        <w:t>f 9001/14555/12250 8699/14315/12048 8700/14317/12050</w:t>
        <w:br/>
        <w:t>f 9000/14554/8643 9001/14555/12250 8700/14317/12050</w:t>
        <w:br/>
        <w:t>f 9002/14556/8644 8694/14312/12045 8699/14315/12048</w:t>
        <w:br/>
        <w:t>f 9001/14555/12250 9002/14556/8644 8699/14315/12048</w:t>
        <w:br/>
        <w:t>f 9003/14557/8645 8697/14313/12046 8694/14312/12045</w:t>
        <w:br/>
        <w:t>f 9002/14556/8644 9003/14557/8645 8694/14312/12045</w:t>
        <w:br/>
        <w:t>f 9004/14558/8646 8766/14384/12113 8697/14313/12046</w:t>
        <w:br/>
        <w:t>f 9003/14557/8645 9004/14558/8646 8697/14313/12046</w:t>
        <w:br/>
        <w:t>f 9005/14559/12251 8768/14382/12111 8766/14384/12113</w:t>
        <w:br/>
        <w:t>f 9004/14558/8646 9005/14559/12251 8766/14384/12113</w:t>
        <w:br/>
        <w:t>f 8985/14540/12242 8874/14490/12209 8768/14382/12111</w:t>
        <w:br/>
        <w:t>f 9005/14559/12251 8985/14540/12242 8768/14382/12111</w:t>
        <w:br/>
        <w:t>f 8976/14530/8606 8881/14497/12216 8882/14498/12217</w:t>
        <w:br/>
        <w:t>f 8977/14531/8605 8976/14530/8606 8882/14498/12217</w:t>
        <w:br/>
        <w:t>f 9006/14560/8599 8853/14470/12193 8851/14467/12191</w:t>
        <w:br/>
        <w:t>f 8971/14525/12233 9006/14560/8599 8851/14467/12191</w:t>
        <w:br/>
        <w:t>f 8761/14378/12107 8765/14380/12109 9007/14561/12252</w:t>
        <w:br/>
        <w:t>f 9008/14562/12253 8761/14378/12107 9007/14561/12252</w:t>
        <w:br/>
        <w:t>f 8760/14374/12103 8761/14378/12107 9008/14562/12253</w:t>
        <w:br/>
        <w:t>f 9009/14563/8256 8760/14374/12103 9008/14562/12253</w:t>
        <w:br/>
        <w:t>f 8796/14412/12138 8795/14411/12137 9010/14564/8306</w:t>
        <w:br/>
        <w:t>f 9011/14565/8306 8796/14412/12138 9010/14564/8306</w:t>
        <w:br/>
        <w:t>f 8795/14411/12137 8798/14413/12139 9012/14566/12254</w:t>
        <w:br/>
        <w:t>f 9013/14567/8311 8795/14411/12137 9012/14566/12254</w:t>
        <w:br/>
        <w:t>f 9015/14568/12255 8841/14457/12181 8840/14456/12180</w:t>
        <w:br/>
        <w:t>f 9014/14569/12256 9015/14568/12255 8840/14456/12180</w:t>
        <w:br/>
        <w:t>f 8842/14458/12182 8841/14457/12181 9016/14570/8352</w:t>
        <w:br/>
        <w:t>f 9017/14571/8351 8842/14458/12182 9016/14570/8352</w:t>
        <w:br/>
        <w:t>f 8708/14327/12059 8709/14326/12058 9018/14572/12257</w:t>
        <w:br/>
        <w:t>f 9019/14573/12258 8708/14327/12059 9018/14572/12257</w:t>
        <w:br/>
        <w:t>f 8706/14322/12259 9021/14574/12260 9020/14575/12260</w:t>
        <w:br/>
        <w:t>f 9018/14572/12261 8706/14322/12259 9020/14575/12260</w:t>
        <w:br/>
        <w:t>f 9025/14576/12262 9024/14577/12263 9023/14578/12264</w:t>
        <w:br/>
        <w:t>f 9022/14579/12265 9025/14576/12262 9023/14578/12264</w:t>
        <w:br/>
        <w:t>f 9021/14574/12260 9024/14577/12263 9025/14576/12262</w:t>
        <w:br/>
        <w:t>f 9020/14575/12260 9021/14574/12260 9025/14576/12262</w:t>
        <w:br/>
        <w:t>f 8827/14445/12266 9027/14580/12267 9026/14581/12268</w:t>
        <w:br/>
        <w:t>f 9028/14582/12269 8827/14445/12266 9026/14581/12268</w:t>
        <w:br/>
        <w:t>f 9029/14583/12270 8825/14442/12165 8826/14441/12165</w:t>
        <w:br/>
        <w:t>f 9028/14582/12269 9029/14583/12270 8826/14441/12165</w:t>
        <w:br/>
        <w:t>f 9031/14584/12271 8724/14340/12072 8722/14338/12070</w:t>
        <w:br/>
        <w:t>f 9030/14585/12272 9031/14584/12271 8722/14338/12070</w:t>
        <w:br/>
        <w:t>f 9033/14586/12273 8726/14342/12074 8724/14340/12072</w:t>
        <w:br/>
        <w:t>f 9032/14587/9002 9033/14586/12273 8724/14340/12072</w:t>
        <w:br/>
        <w:t>f 8719/14335/12067 8720/14336/12068 9034/14588/8351</w:t>
        <w:br/>
        <w:t>f 9035/14589/12274 8719/14335/12067 9034/14588/8351</w:t>
        <w:br/>
        <w:t>f 8722/14338/12070 8723/14337/12069 9035/14589/12274</w:t>
        <w:br/>
        <w:t>f 9030/14585/12272 8722/14338/12070 9035/14589/12274</w:t>
        <w:br/>
        <w:t>f 8736/14352/12084 8737/14351/12083 9036/14590/12275</w:t>
        <w:br/>
        <w:t>f 9037/14591/12276 8736/14352/12084 9036/14590/12275</w:t>
        <w:br/>
        <w:t>f 8737/14351/12083 8742/14358/12089 9038/14592/8423</w:t>
        <w:br/>
        <w:t>f 9036/14590/12275 8737/14351/12083 9038/14592/8423</w:t>
        <w:br/>
        <w:t>f 9040/14593/8426 8747/14363/12094 8748/14362/12093</w:t>
        <w:br/>
        <w:t>f 9039/14594/8427 9040/14593/8426 8748/14362/12093</w:t>
        <w:br/>
        <w:t>f 8742/14358/12089 8743/14360/12091 9041/14595/12277</w:t>
        <w:br/>
        <w:t>f 9038/14592/8423 8742/14358/12089 9041/14595/12277</w:t>
        <w:br/>
        <w:t>f 9043/14596/12278 8815/14433/12158 8816/14432/12158</w:t>
        <w:br/>
        <w:t>f 9042/14597/12279 9043/14596/12278 8816/14432/12158</w:t>
        <w:br/>
        <w:t>f 8819/14436/12093 8820/14435/12160 9044/14598/8568</w:t>
        <w:br/>
        <w:t>f 9045/14599/12280 8819/14436/12093 9044/14598/8568</w:t>
        <w:br/>
        <w:t>f 9047/14600/8488 8807/14424/12150 8808/14423/12149</w:t>
        <w:br/>
        <w:t>f 9046/14601/12281 9047/14600/8488 8808/14423/12149</w:t>
        <w:br/>
        <w:t>f 8765/14380/12109 8807/14424/12150 9047/14600/8488</w:t>
        <w:br/>
        <w:t>f 9007/14561/12252 8765/14380/12109 9047/14600/8488</w:t>
        <w:br/>
        <w:t>f 8857/14474/12196 8858/14473/12195 9048/14602/8508</w:t>
        <w:br/>
        <w:t>f 9049/14603/8507 8857/14474/12196 9048/14602/8508</w:t>
        <w:br/>
        <w:t>f 8860/14476/12198 8859/14475/12197 9049/14603/12282</w:t>
        <w:br/>
        <w:t>f 9050/14604/8570 8860/14476/12198 9049/14603/12282</w:t>
        <w:br/>
        <w:t>f 9052/14605/12283 8755/14372/12102 8756/14371/12102</w:t>
        <w:br/>
        <w:t>f 9051/14606/8262 9052/14605/12283 8756/14371/12102</w:t>
        <w:br/>
        <w:t>f 9053/14607/8259 8759/14375/12104 8760/14374/12103</w:t>
        <w:br/>
        <w:t>f 9009/14563/8256 9053/14607/8259 8760/14374/12103</w:t>
        <w:br/>
        <w:t>f 8798/14413/12139 8871/14487/12207 9054/14608/8313</w:t>
        <w:br/>
        <w:t>f 9012/14566/12254 8798/14413/12139 9054/14608/8313</w:t>
        <w:br/>
        <w:t>f 9056/14609/8316 8872/14489/12208 8873/14488/12198</w:t>
        <w:br/>
        <w:t>f 9055/14610/8317 9056/14609/8316 8873/14488/12198</w:t>
        <w:br/>
        <w:t>f 9607/14611/12284 9606/14612/6908 9605/14613/6903</w:t>
        <w:br/>
        <w:t>f 9608/14614/12285 9607/14611/12284 9605/14613/6903</w:t>
        <w:br/>
        <w:t>f 9608/14614/12285 9611/14615/12286 9610/14616/12287</w:t>
        <w:br/>
        <w:t>f 9609/14617/12288 9608/14614/12285 9610/14616/12287</w:t>
        <w:br/>
        <w:t>f 9609/14617/12288 9614/14618/12289 9613/14619/12290</w:t>
        <w:br/>
        <w:t>f 9612/14620/12291 9609/14617/12288 9613/14619/12290</w:t>
        <w:br/>
        <w:t>f 9615/14621/12292 9614/14618/12289 9609/14617/12288</w:t>
        <w:br/>
        <w:t>f 9610/14616/12287 9615/14621/12292 9609/14617/12288</w:t>
        <w:br/>
        <w:t>f 9617/14622/12293 9616/14623/12294 9614/14618/12289</w:t>
        <w:br/>
        <w:t>f 9615/14621/12292 9617/14622/12293 9614/14618/12289</w:t>
        <w:br/>
        <w:t>f 9620/14624/12295 9619/14625/12296 9618/14626/12297</w:t>
        <w:br/>
        <w:t>f 9621/14627/12298 9620/14624/12295 9618/14626/12297</w:t>
        <w:br/>
        <w:t>f 9625/14628/12299 9624/14629/12300 9623/14630/12301</w:t>
        <w:br/>
        <w:t>f 9622/14631/12302 9625/14628/12299 9623/14630/12301</w:t>
        <w:br/>
        <w:t>f 9626/14632/12303 9615/14621/12292 9610/14616/12287</w:t>
        <w:br/>
        <w:t>f 9614/14618/12289 9616/14623/12294 9627/14633/12304</w:t>
        <w:br/>
        <w:t>f 9613/14619/12290 9614/14618/12289 9627/14633/12304</w:t>
        <w:br/>
        <w:t>f 9632/14634/12305 9629/14635/12306 9628/14636/12307</w:t>
        <w:br/>
        <w:t>f 9630/14637/12308 9632/14634/12305 9631/14638/12309</w:t>
        <w:br/>
        <w:t>f 9630/14637/12308 9629/14635/12306 9632/14634/12305</w:t>
        <w:br/>
        <w:t>f 9630/14637/12308 9631/14638/12309 9633/14639/12310</w:t>
        <w:br/>
        <w:t>f 9625/14628/12299 9635/14640/12311 9634/14641/12312</w:t>
        <w:br/>
        <w:t>f 9624/14629/12300 9625/14628/12299 9634/14641/12312</w:t>
        <w:br/>
        <w:t>f 9636/14642/12313 9626/14632/12303 9610/14616/12287</w:t>
        <w:br/>
        <w:t>f 9640/14643/12314 9639/14644/12315 9638/14645/12316</w:t>
        <w:br/>
        <w:t>f 9637/14646/12317 9640/14643/12314 9638/14645/12316</w:t>
        <w:br/>
        <w:t>f 9643/14647/12318 9642/14648/12319 9641/14649/12320</w:t>
        <w:br/>
        <w:t>f 9636/14642/12313 9643/14647/12318 9641/14649/12320</w:t>
        <w:br/>
        <w:t>f 9643/14647/12318 9645/14650/12321 9644/14651/12322</w:t>
        <w:br/>
        <w:t>f 9642/14648/12319 9643/14647/12318 9644/14651/12322</w:t>
        <w:br/>
        <w:t>f 9645/14650/12321 9647/14652/12323 9646/14653/12324</w:t>
        <w:br/>
        <w:t>f 9644/14651/12322 9645/14650/12321 9646/14653/12324</w:t>
        <w:br/>
        <w:t>f 9645/14650/12321 9643/14647/12318 9648/14654/12325</w:t>
        <w:br/>
        <w:t>f 9649/14655/12326 9645/14650/12321 9648/14654/12325</w:t>
        <w:br/>
        <w:t>f 9647/14652/12323 9645/14650/12321 9650/14656/12327</w:t>
        <w:br/>
        <w:t>f 9648/14654/12325 9643/14647/12318 9636/14642/12313</w:t>
        <w:br/>
        <w:t>f 9610/14616/12287 9648/14654/12325 9636/14642/12313</w:t>
        <w:br/>
        <w:t>f 9631/14638/12309 9652/14657/12328 9651/14658/12329</w:t>
        <w:br/>
        <w:t>f 9633/14639/12310 9631/14638/12309 9651/14658/12329</w:t>
        <w:br/>
        <w:t>f 9656/14659/12330 9655/14660/12331 9654/14661/12332</w:t>
        <w:br/>
        <w:t>f 9653/14662/12333 9656/14659/12330 9654/14661/12332</w:t>
        <w:br/>
        <w:t>f 9660/14663/12334 9659/14664/12335 9658/14665/12336</w:t>
        <w:br/>
        <w:t>f 9657/14666/12337 9660/14663/12334 9658/14665/12336</w:t>
        <w:br/>
        <w:t>f 9657/14666/12337 9658/14665/12336 9661/14667/12338</w:t>
        <w:br/>
        <w:t>f 9612/14620/12291 9657/14666/12337 9661/14667/12338</w:t>
        <w:br/>
        <w:t>f 9658/14665/12336 9659/14664/12335 9662/14668/12339</w:t>
        <w:br/>
        <w:t>f 9663/14669/12340 9658/14665/12336 9662/14668/12339</w:t>
        <w:br/>
        <w:t>f 9663/14669/12340 9664/14670/12341 9661/14667/12338</w:t>
        <w:br/>
        <w:t>f 9658/14665/12336 9663/14669/12340 9661/14667/12338</w:t>
        <w:br/>
        <w:t>f 9666/14671/12342 9662/14668/12343 9665/14672/12344</w:t>
        <w:br/>
        <w:t>f 9667/14673/12342 9666/14671/12342 9665/14672/12344</w:t>
        <w:br/>
        <w:t>f 9666/14671/12342 9667/14673/12342 9668/14674/12345</w:t>
        <w:br/>
        <w:t>f 9669/14675/12346 9666/14671/12342 9668/14674/12345</w:t>
        <w:br/>
        <w:t>f 9663/14669/12340 9669/14675/12347 9664/14670/12341</w:t>
        <w:br/>
        <w:t>f 9671/14676/12348 9670/14677/12348 9669/14675/12346</w:t>
        <w:br/>
        <w:t>f 9668/14674/12345 9671/14676/12348 9669/14675/12346</w:t>
        <w:br/>
        <w:t>f 9673/14678/12349 9672/14679/12350 9664/14670/12341</w:t>
        <w:br/>
        <w:t>f 9677/14680/12351 9676/14681/12352 9675/14682/12353</w:t>
        <w:br/>
        <w:t>f 9674/14683/12354 9677/14680/12351 9675/14682/12353</w:t>
        <w:br/>
        <w:t>f 9679/14684/12355 9678/14685/12356 9672/14679/12350</w:t>
        <w:br/>
        <w:t>f 9680/14686/12357 9679/14684/12355 9672/14679/12350</w:t>
        <w:br/>
        <w:t>f 9678/14685/12356 9679/14684/12355 9681/14687/12358</w:t>
        <w:br/>
        <w:t>f 9682/14688/12359 9678/14685/12356 9681/14687/12358</w:t>
        <w:br/>
        <w:t>f 9664/14670/12341 9678/14685/12356 9682/14688/12359</w:t>
        <w:br/>
        <w:t>f 9683/14689/12360 9664/14670/12341 9682/14688/12359</w:t>
        <w:br/>
        <w:t>f 9685/14690/12361 9684/14691/12362 9682/14688/12359</w:t>
        <w:br/>
        <w:t>f 9681/14687/12358 9685/14690/12361 9682/14688/12359</w:t>
        <w:br/>
        <w:t>f 9683/14689/12360 9687/14692/12363 9686/14693/12364</w:t>
        <w:br/>
        <w:t>f 9664/14670/12341 9683/14689/12360 9686/14693/12364</w:t>
        <w:br/>
        <w:t>f 9690/14694/6906 9687/14692/12363 9689/14695/12365</w:t>
        <w:br/>
        <w:t>f 9688/14696/6911 9690/14694/6906 9689/14695/12365</w:t>
        <w:br/>
        <w:t>f 9682/14688/12359 9684/14691/12362 9691/14697/12366</w:t>
        <w:br/>
        <w:t>f 9683/14689/12360 9682/14688/12359 9691/14697/12366</w:t>
        <w:br/>
        <w:t>f 9606/14612/6908 9607/14611/12284 9686/14693/12364</w:t>
        <w:br/>
        <w:t>f 9692/14698/12367 9606/14612/6908 9686/14693/12364</w:t>
        <w:br/>
        <w:t>f 9695/14699/12368 9694/14700/12369 9693/14701/12370</w:t>
        <w:br/>
        <w:t>f 9695/14699/12368 9693/14701/12370 9696/14702/12371</w:t>
        <w:br/>
        <w:t>f 9696/14702/12371 9693/14701/12370 9697/14703/12372</w:t>
        <w:br/>
        <w:t>f 9698/14704/12373 9696/14702/12371 9697/14703/12372</w:t>
        <w:br/>
        <w:t>f 9696/14702/12371 9698/14704/12373 9699/14705/12374</w:t>
        <w:br/>
        <w:t>f 9700/14706/12375 9696/14702/12371 9699/14705/12374</w:t>
        <w:br/>
        <w:t>f 9702/14707/12376 9701/14708/12377 9697/14703/12372</w:t>
        <w:br/>
        <w:t>f 9693/14701/12370 9702/14707/12376 9697/14703/12372</w:t>
        <w:br/>
        <w:t>f 9694/14700/12369 9702/14707/12376 9693/14701/12370</w:t>
        <w:br/>
        <w:t>f 9705/14709/12378 9704/14710/12379 9703/14711/12379</w:t>
        <w:br/>
        <w:t>f 9706/14712/12378 9705/14709/12378 9703/14711/12379</w:t>
        <w:br/>
        <w:t>f 9694/14700/12369 9695/14699/12368 9707/14713/6921</w:t>
        <w:br/>
        <w:t>f 9695/14699/12368 9708/14714/12380 9707/14713/6921</w:t>
        <w:br/>
        <w:t>f 9649/14655/12326 9695/14699/12368 9709/14715/12381</w:t>
        <w:br/>
        <w:t>f 9695/14699/12368 9696/14702/12371 9709/14715/12381</w:t>
        <w:br/>
        <w:t>f 9709/14715/12381 9696/14702/12371 9711/14716/12382</w:t>
        <w:br/>
        <w:t>f 9710/14717/12383 9709/14715/12381 9711/14716/12382</w:t>
        <w:br/>
        <w:t>f 9649/14655/12326 9709/14715/12381 9650/14656/12327</w:t>
        <w:br/>
        <w:t>f 9709/14715/12381 9710/14717/12383 9712/14718/12384</w:t>
        <w:br/>
        <w:t>f 9650/14656/12327 9709/14715/12381 9712/14718/12384</w:t>
        <w:br/>
        <w:t>f 9713/14719/12385 9707/14713/6921 9708/14714/12380</w:t>
        <w:br/>
        <w:t>f 9611/14615/12286 9713/14719/12385 9708/14714/12380</w:t>
        <w:br/>
        <w:t>f 9704/14710/12379 9715/14720/12386 9714/14721/12387</w:t>
        <w:br/>
        <w:t>f 9703/14711/12379 9704/14710/12379 9714/14721/12387</w:t>
        <w:br/>
        <w:t>f 9697/14703/12372 9701/14708/12377 9717/14722/12388</w:t>
        <w:br/>
        <w:t>f 9716/14723/12389 9697/14703/12372 9717/14722/12388</w:t>
        <w:br/>
        <w:t>f 9720/14724/12390 9719/14725/12391 9718/14726/12392</w:t>
        <w:br/>
        <w:t>f 9721/14727/12393 9720/14724/12390 9718/14726/12392</w:t>
        <w:br/>
        <w:t>f 9688/14696/6911 9689/14695/12365 9719/14725/12391</w:t>
        <w:br/>
        <w:t>f 9721/14727/12393 9718/14726/12392 9722/14728/12394</w:t>
        <w:br/>
        <w:t>f 9723/14729/12394 9721/14727/12393 9722/14728/12394</w:t>
        <w:br/>
        <w:t>f 9726/14730/12395 9725/14731/12396 9724/14732/12397</w:t>
        <w:br/>
        <w:t>f 9726/14730/12395 9724/14732/12397 9728/14733/12398</w:t>
        <w:br/>
        <w:t>f 9727/14734/12399 9726/14730/12395 9728/14733/12398</w:t>
        <w:br/>
        <w:t>f 9726/14730/12400 9730/14735/12401 9729/14736/12402</w:t>
        <w:br/>
        <w:t>f 9721/14727/12393 9726/14730/12400 9729/14736/12402</w:t>
        <w:br/>
        <w:t>f 9721/14727/12393 9729/14736/12402 9720/14724/12390</w:t>
        <w:br/>
        <w:t>f 9732/14737/12403 9731/14738/12404 9729/14736/12402</w:t>
        <w:br/>
        <w:t>f 9730/14735/12401 9732/14737/12403 9729/14736/12402</w:t>
        <w:br/>
        <w:t>f 9732/14737/12403 9733/14739/12405 9731/14738/12404</w:t>
        <w:br/>
        <w:t>f 9736/14740/12406 9735/14741/12407 9734/14742/12407</w:t>
        <w:br/>
        <w:t>f 9737/14743/12408 9736/14740/12406 9734/14742/12407</w:t>
        <w:br/>
        <w:t>f 9739/14744/12344 9738/14745/12409 9733/14739/12405</w:t>
        <w:br/>
        <w:t>f 9732/14737/12403 9739/14744/12344 9733/14739/12405</w:t>
        <w:br/>
        <w:t>f 9737/14743/12410 9740/14746/12411 9731/14738/12404</w:t>
        <w:br/>
        <w:t>f 9742/14747/12412 9741/14748/12413 9740/14746/12414</w:t>
        <w:br/>
        <w:t>f 9741/14748/12413 9743/14749/12415 9740/14746/12414</w:t>
        <w:br/>
        <w:t>f 9747/14750/12305 9746/14751/12307 9745/14752/12416</w:t>
        <w:br/>
        <w:t>f 9744/14753/12417 9747/14750/12305 9745/14752/12416</w:t>
        <w:br/>
        <w:t>f 9751/14754/12418 9750/14755/12419 9749/14756/12420</w:t>
        <w:br/>
        <w:t>f 9748/14757/12296 9751/14754/12418 9749/14756/12420</w:t>
        <w:br/>
        <w:t>f 9754/14758/12421 9753/14759/12422 9752/14760/12423</w:t>
        <w:br/>
        <w:t>f 9754/14758/12421 9755/14761/12424 9744/14753/12417</w:t>
        <w:br/>
        <w:t>f 9754/14758/12421 9757/14762/12425 9756/14763/12426</w:t>
        <w:br/>
        <w:t>f 9755/14761/12424 9754/14758/12421 9756/14763/12426</w:t>
        <w:br/>
        <w:t>f 9740/14746/12411 9756/14763/12426 9731/14738/12404</w:t>
        <w:br/>
        <w:t>f 9754/14758/12421 9758/14764/12427 9757/14762/12425</w:t>
        <w:br/>
        <w:t>f 9759/14765/12428 9758/14764/12427 9754/14758/12421</w:t>
        <w:br/>
        <w:t>f 9761/14766/12429 9760/14767/12430 9758/14764/12427</w:t>
        <w:br/>
        <w:t>f 9763/14768/12431 9758/14764/12427 9762/14769/12432</w:t>
        <w:br/>
        <w:t>f 9764/14770/12432 9763/14768/12431 9762/14769/12432</w:t>
        <w:br/>
        <w:t>f 9764/14770/12432 9762/14769/12432 9765/14771/12433</w:t>
        <w:br/>
        <w:t>f 9766/14772/12434 9764/14770/12432 9765/14771/12433</w:t>
        <w:br/>
        <w:t>f 9767/14773/12435 9760/14767/12430 9761/14766/12429</w:t>
        <w:br/>
        <w:t>f 9768/14774/12315 9767/14773/12435 9761/14766/12429</w:t>
        <w:br/>
        <w:t>f 9754/14758/12421 9752/14760/12423 9759/14765/12428</w:t>
        <w:br/>
        <w:t>f 9770/14775/12382 9757/14762/12425 9769/14776/12436</w:t>
        <w:br/>
        <w:t>f 9771/14777/12437 9757/14762/12425 9770/14775/12382</w:t>
        <w:br/>
        <w:t>f 9774/14778/12438 9773/14779/12439 9772/14780/12440</w:t>
        <w:br/>
        <w:t>f 9771/14777/12437 9774/14778/12438 9772/14780/12440</w:t>
        <w:br/>
        <w:t>f 9771/14777/12437 9772/14780/12440 9775/14781/12441</w:t>
        <w:br/>
        <w:t>f 9776/14782/12442 9771/14777/12437 9775/14781/12441</w:t>
        <w:br/>
        <w:t>f 9778/14783/12443 9777/14784/12444 9771/14777/12437</w:t>
        <w:br/>
        <w:t>f 9776/14782/12442 9778/14783/12443 9771/14777/12437</w:t>
        <w:br/>
        <w:t>f 9771/14777/12437 9777/14784/12444 9757/14762/12425</w:t>
        <w:br/>
        <w:t>f 9723/14729/12394 9722/14728/12394 9779/14785/12445</w:t>
        <w:br/>
        <w:t>f 9780/14786/12446 9723/14729/12394 9779/14785/12445</w:t>
        <w:br/>
        <w:t>f 9782/14787/12447 9775/14781/12441 9772/14780/12440</w:t>
        <w:br/>
        <w:t>f 9781/14788/12447 9782/14787/12447 9772/14780/12440</w:t>
        <w:br/>
        <w:t>f 9773/14779/12439 9784/14789/12448 9783/14790/12449</w:t>
        <w:br/>
        <w:t>f 9772/14780/12440 9773/14779/12439 9783/14790/12449</w:t>
        <w:br/>
        <w:t>f 9731/14738/12404 9756/14763/12426 9720/14724/12390</w:t>
        <w:br/>
        <w:t>f 9769/14776/12436 9758/14764/12427 9763/14768/12431</w:t>
        <w:br/>
        <w:t>f 9785/14791/12450 9657/14666/12337 9612/14620/12291</w:t>
        <w:br/>
        <w:t>f 9698/14704/12373 9697/14703/12372 9716/14723/12389</w:t>
        <w:br/>
        <w:t>f 9786/14792/12451 9698/14704/12373 9716/14723/12389</w:t>
        <w:br/>
        <w:t>f 9698/14704/12373 9788/14793/12452 9787/14794/12448</w:t>
        <w:br/>
        <w:t>f 9699/14705/12374 9698/14704/12373 9787/14794/12448</w:t>
        <w:br/>
        <w:t>f 9755/14761/12424 9740/14746/12411 9744/14753/12417</w:t>
        <w:br/>
        <w:t>f 9742/14747/12330 9731/14738/12404 9736/14740/12406</w:t>
        <w:br/>
        <w:t>f 9729/14736/12402 9731/14738/12404 9720/14724/12390</w:t>
        <w:br/>
        <w:t>f 9740/14746/12411 9755/14761/12424 9756/14763/12426</w:t>
        <w:br/>
        <w:t>f 9758/14764/12427 9769/14776/12436 9757/14762/12425</w:t>
        <w:br/>
        <w:t>f 9650/14656/12327 9712/14718/12384 9647/14652/12323</w:t>
        <w:br/>
        <w:t>f 9645/14650/12321 9649/14655/12326 9650/14656/12327</w:t>
        <w:br/>
        <w:t>f 9672/14679/12350 9678/14685/12356 9664/14670/12341</w:t>
        <w:br/>
        <w:t>f 9789/14795/12453 9705/14709/12378 9706/14712/12378</w:t>
        <w:br/>
        <w:t>f 9790/14796/6918 9789/14795/12453 9706/14712/12378</w:t>
        <w:br/>
        <w:t>f 9702/14707/12376 9694/14700/12369 9791/14797/6926</w:t>
        <w:br/>
        <w:t>f 9791/14797/6926 9694/14700/12369 9792/14798/12454</w:t>
        <w:br/>
        <w:t>f 9694/14700/12369 9707/14713/6921 9792/14798/12454</w:t>
        <w:br/>
        <w:t>f 9757/14762/12425 9777/14784/12444 9793/14799/12455</w:t>
        <w:br/>
        <w:t>f 9756/14763/12426 9757/14762/12425 9793/14799/12455</w:t>
        <w:br/>
        <w:t>f 9720/14724/12390 9756/14763/12426 9793/14799/12455</w:t>
        <w:br/>
        <w:t>f 9794/14800/12456 9720/14724/12390 9793/14799/12455</w:t>
        <w:br/>
        <w:t>f 9688/14696/6911 9719/14725/12391 9795/14801/12457</w:t>
        <w:br/>
        <w:t>f 9777/14784/12444 9797/14802/6915 9796/14803/6913</w:t>
        <w:br/>
        <w:t>f 9793/14799/12455 9777/14784/12444 9796/14803/6913</w:t>
        <w:br/>
        <w:t>f 9798/14804/6912 9794/14800/12456 9793/14799/12455</w:t>
        <w:br/>
        <w:t>f 9796/14803/6913 9798/14804/6912 9793/14799/12455</w:t>
        <w:br/>
        <w:t>f 9778/14783/12443 9799/14805/6927 9797/14802/6915</w:t>
        <w:br/>
        <w:t>f 9777/14784/12444 9778/14783/12443 9797/14802/6915</w:t>
        <w:br/>
        <w:t>f 9789/14795/12453 9790/14796/6918 9800/14806/12458</w:t>
        <w:br/>
        <w:t>f 9719/14725/12391 9794/14800/12456 9795/14801/12457</w:t>
        <w:br/>
        <w:t>f 9795/14801/12457 9794/14800/12456 9798/14804/6912</w:t>
        <w:br/>
        <w:t>f 9719/14725/12391 9720/14724/12390 9794/14800/12456</w:t>
        <w:br/>
        <w:t>f 9802/14807/8176 9685/14690/12361 9681/14687/12358</w:t>
        <w:br/>
        <w:t>f 9801/14808/12459 9802/14807/8176 9681/14687/12358</w:t>
        <w:br/>
        <w:t>f 9804/14809/7845 9681/14687/12358 9679/14684/12355</w:t>
        <w:br/>
        <w:t>f 9803/14810/7842 9804/14809/7845 9679/14684/12355</w:t>
        <w:br/>
        <w:t>f 9675/14682/12353 9676/14681/12352 9805/14811/12460</w:t>
        <w:br/>
        <w:t>f 9806/14812/12461 9675/14682/12353 9805/14811/12460</w:t>
        <w:br/>
        <w:t>f 9808/14813/12462 9728/14733/12463 9807/14814/12464</w:t>
        <w:br/>
        <w:t>f 9809/14815/12460 9808/14813/12462 9807/14814/12464</w:t>
        <w:br/>
        <w:t>f 9807/14814/12464 9728/14733/12463 9685/14690/12465</w:t>
        <w:br/>
        <w:t>f 9810/14816/12466 9807/14814/12464 9685/14690/12465</w:t>
        <w:br/>
        <w:t>f 9679/14684/12355 9680/14686/12357 9811/14817/12467</w:t>
        <w:br/>
        <w:t>f 9803/14810/7842 9679/14684/12355 9811/14817/12467</w:t>
        <w:br/>
        <w:t>f 9813/14818/12468 9714/14721/12387 9715/14720/12386</w:t>
        <w:br/>
        <w:t>f 9812/14819/12469 9813/14818/12468 9715/14720/12386</w:t>
        <w:br/>
        <w:t>f 9716/14723/12389 9714/14721/12387 9813/14818/12468</w:t>
        <w:br/>
        <w:t>f 9814/14820/7896 9716/14723/12389 9813/14818/12468</w:t>
        <w:br/>
        <w:t>f 9815/14821/12470 9786/14792/12451 9716/14723/12389</w:t>
        <w:br/>
        <w:t>f 9814/14820/7896 9815/14821/12470 9716/14723/12389</w:t>
        <w:br/>
        <w:t>f 9817/14822/7903 9787/14794/12448 9786/14792/12451</w:t>
        <w:br/>
        <w:t>f 9816/14823/7904 9817/14822/7903 9786/14792/12451</w:t>
        <w:br/>
        <w:t>f 9819/14824/12471 9766/14772/12434 9765/14771/12433</w:t>
        <w:br/>
        <w:t>f 9818/14825/12472 9819/14824/12471 9765/14771/12433</w:t>
        <w:br/>
        <w:t>f 9821/14826/12473 9765/14771/12474 9768/14774/12475</w:t>
        <w:br/>
        <w:t>f 9820/14827/7937 9821/14826/12473 9768/14774/12475</w:t>
        <w:br/>
        <w:t>f 9616/14623/12294 9617/14622/12293 9822/14828/7962</w:t>
        <w:br/>
        <w:t>f 9823/14829/12476 9616/14623/12294 9822/14828/7962</w:t>
        <w:br/>
        <w:t>f 9824/14830/12477 9627/14633/12304 9616/14623/12294</w:t>
        <w:br/>
        <w:t>f 9823/14829/12476 9824/14830/12477 9616/14623/12294</w:t>
        <w:br/>
        <w:t>f 9826/14831/12478 9618/14626/12297 9619/14625/12296</w:t>
        <w:br/>
        <w:t>f 9825/14832/12479 9826/14831/12478 9619/14625/12296</w:t>
        <w:br/>
        <w:t>f 9828/14833/12480 9628/14636/12307 9629/14635/12306</w:t>
        <w:br/>
        <w:t>f 9827/14834/12481 9828/14833/12480 9629/14635/12306</w:t>
        <w:br/>
        <w:t>f 9748/14757/12296 9749/14756/12420 9829/14835/12482</w:t>
        <w:br/>
        <w:t>f 9830/14836/8006 9748/14757/12296 9829/14835/12482</w:t>
        <w:br/>
        <w:t>f 9832/14837/12483 9745/14752/12416 9746/14751/12307</w:t>
        <w:br/>
        <w:t>f 9831/14838/8012 9832/14837/12483 9746/14751/12307</w:t>
        <w:br/>
        <w:t>f 9642/14648/12319 9644/14651/12322 9833/14839/12484</w:t>
        <w:br/>
        <w:t>f 9834/14840/12485 9642/14648/12319 9833/14839/12484</w:t>
        <w:br/>
        <w:t>f 9833/14839/12484 9644/14651/12322 9646/14653/12324</w:t>
        <w:br/>
        <w:t>f 9835/14841/12471 9833/14839/12484 9646/14653/12324</w:t>
        <w:br/>
        <w:t>f 9837/14842/12486 9639/14644/12315 9640/14643/12314</w:t>
        <w:br/>
        <w:t>f 9836/14843/12487 9837/14842/12486 9640/14643/12314</w:t>
        <w:br/>
        <w:t>f 9836/14843/12487 9640/14643/12314 9642/14648/12319</w:t>
        <w:br/>
        <w:t>f 9834/14840/12485 9836/14843/12487 9642/14648/12319</w:t>
        <w:br/>
        <w:t>f 9839/14844/12469 9782/14787/12447 9781/14788/12447</w:t>
        <w:br/>
        <w:t>f 9838/14845/12488 9839/14844/12469 9781/14788/12447</w:t>
        <w:br/>
        <w:t>f 9841/14846/8238 9783/14790/12449 9784/14789/12448</w:t>
        <w:br/>
        <w:t>f 9840/14847/7903 9841/14846/8238 9784/14789/12448</w:t>
        <w:br/>
        <w:t>f 9662/14668/12339 9659/14664/12335 9842/14848/8080</w:t>
        <w:br/>
        <w:t>f 9843/14849/8079 9662/14668/12339 9842/14848/8080</w:t>
        <w:br/>
        <w:t>f 9845/14850/12489 9665/14672/12344 9662/14668/12343</w:t>
        <w:br/>
        <w:t>f 9844/14851/8084 9845/14850/12489 9662/14668/12343</w:t>
        <w:br/>
        <w:t>f 9847/14852/8988 9654/14661/12332 9655/14660/12331</w:t>
        <w:br/>
        <w:t>f 9846/14853/8123 9847/14852/8988 9655/14660/12331</w:t>
        <w:br/>
        <w:t>f 9842/14848/8080 9659/14664/12335 9654/14661/12332</w:t>
        <w:br/>
        <w:t>f 9847/14852/8988 9842/14848/8080 9654/14661/12332</w:t>
        <w:br/>
        <w:t>f 9734/14742/12407 9735/14741/12407 9848/14854/12490</w:t>
        <w:br/>
        <w:t>f 9849/14855/8123 9734/14742/12407 9848/14854/12490</w:t>
        <w:br/>
        <w:t>f 9738/14745/12409 9739/14744/12344 9850/14856/12491</w:t>
        <w:br/>
        <w:t>f 9851/14857/12492 9738/14745/12409 9850/14856/12491</w:t>
        <w:br/>
        <w:t>f 8789/14405/12131 8728/14345/12077 8729/14344/12076</w:t>
        <w:br/>
        <w:t>f 8763/14379/12108 8745/14361/12092 8766/14384/12113</w:t>
        <w:br/>
        <w:t>f 13306/14858/12493 13305/14859/12494 13304/14860/12494</w:t>
        <w:br/>
        <w:t>f 8703/14318/12051 13306/14858/12493 13304/14860/12494</w:t>
        <w:br/>
        <w:t>f 9605/14613/6903 9713/14719/12385 9611/14615/12286</w:t>
        <w:br/>
        <w:t>f 9608/14614/12285 9605/14613/6903 9611/14615/12286</w:t>
        <w:br/>
        <w:t>f 9687/14692/12363 9690/14694/6906 9692/14698/12367</w:t>
        <w:br/>
        <w:t>f 9686/14693/12364 9687/14692/12363 9692/14698/12367</w:t>
        <w:br/>
        <w:t>f 9683/14689/12360 9691/14697/12366 9689/14695/12365</w:t>
        <w:br/>
        <w:t>f 9687/14692/12363 9683/14689/12360 9689/14695/12365</w:t>
        <w:br/>
        <w:t>f 9607/14611/12284 9661/14667/12338 9664/14670/12341</w:t>
        <w:br/>
        <w:t>f 9686/14693/12364 9607/14611/12284 9664/14670/12341</w:t>
        <w:br/>
        <w:t>f 9648/14654/12325 9610/14616/12287 9611/14615/12286</w:t>
        <w:br/>
        <w:t>f 9708/14714/12380 9648/14654/12325 9611/14615/12286</w:t>
        <w:br/>
        <w:t>f 9689/14695/12365 9691/14697/12366 9719/14725/12391</w:t>
        <w:br/>
        <w:t>f 9612/14620/12291 9661/14667/12338 9607/14611/12284</w:t>
        <w:br/>
        <w:t>f 9608/14614/12285 9612/14620/12291 9607/14611/12284</w:t>
        <w:br/>
        <w:t>f 9608/14614/12285 9609/14617/12288 9612/14620/12291</w:t>
        <w:br/>
        <w:t>f 9649/14655/12326 9648/14654/12325 9708/14714/12380</w:t>
        <w:br/>
        <w:t>f 9695/14699/12368 9649/14655/12326 9708/14714/12380</w:t>
        <w:br/>
        <w:t>f 9613/14619/12290 9633/14639/12495 9612/14620/12291</w:t>
        <w:br/>
        <w:t>f 8703/14318/12051 8705/14321/12054 8698/14314/12047</w:t>
        <w:br/>
        <w:t>f 8695/14311/12044 8703/14318/12051 8698/14314/12047</w:t>
        <w:br/>
        <w:t>f 8702/14319/12052 8733/14348/12496 13306/14858/12493</w:t>
        <w:br/>
        <w:t>f 8703/14318/12051 8702/14319/12052 13306/14858/12493</w:t>
        <w:br/>
        <w:t>f 8831/14447/12170 8843/14459/12183 8829/14443/12171</w:t>
        <w:br/>
        <w:t>f 9747/14750/12305 9744/14753/12417 9740/14746/12411</w:t>
        <w:br/>
        <w:t>f 9754/14758/12497 9750/14755/12419 9751/14754/12418</w:t>
        <w:br/>
        <w:t>f 8751/14366/12097 13312/14861/12498 13311/14862/12499</w:t>
        <w:br/>
        <w:t>f 8750/14367/12098 8751/14366/12097 13311/14862/12499</w:t>
        <w:br/>
        <w:t>f 8890/14863/12500 8664/14283/12017 8665/14282/12016</w:t>
        <w:br/>
        <w:t>f 8891/14864/12501 8890/14863/12500 8665/14282/12016</w:t>
        <w:br/>
        <w:t>f 8891/14864/12501 8665/14282/12016 8668/14285/12019</w:t>
        <w:br/>
        <w:t>f 8892/14865/12502 8891/14864/12501 8668/14285/12019</w:t>
        <w:br/>
        <w:t>f 8893/14866/12503 8674/14291/12025 8675/14290/12024</w:t>
        <w:br/>
        <w:t>f 8894/14867/12504 8893/14866/12503 8675/14290/12024</w:t>
        <w:br/>
        <w:t>f 8895/14868/12505 8892/14865/12502 8668/14285/12019</w:t>
        <w:br/>
        <w:t>f 8677/14293/12027 8895/14868/12505 8668/14285/12019</w:t>
        <w:br/>
        <w:t>f 8677/14293/12027 8896/14869/12506 8895/14868/12505</w:t>
        <w:br/>
        <w:t>f 8898/14870/12507 8897/14871/12508 8681/14298/12032</w:t>
        <w:br/>
        <w:t>f 8682/14297/12031 8898/14870/12507 8681/14298/12032</w:t>
        <w:br/>
        <w:t>f 8894/14867/12504 8675/14290/12024 8684/14300/12034</w:t>
        <w:br/>
        <w:t>f 8899/14872/12509 8894/14867/12504 8684/14300/12034</w:t>
        <w:br/>
        <w:t>f 8900/14873/12510 8899/14872/12509 8684/14300/12034</w:t>
        <w:br/>
        <w:t>f 8664/14283/12017 8900/14873/12510 8684/14300/12034</w:t>
        <w:br/>
        <w:t>f 8893/14866/12503 8901/14874/12511 8686/14302/12036</w:t>
        <w:br/>
        <w:t>f 8674/14291/12025 8893/14866/12503 8686/14302/12036</w:t>
        <w:br/>
        <w:t>f 8904/14875/12512 8903/14876/12513 8902/14877/12514</w:t>
        <w:br/>
        <w:t>f 8905/14878/12515 8904/14875/12512 8902/14877/12514</w:t>
        <w:br/>
        <w:t>f 8902/14877/12514 8903/14876/12513 8907/14879/12516</w:t>
        <w:br/>
        <w:t>f 8906/14880/12517 8902/14877/12514 8907/14879/12516</w:t>
        <w:br/>
        <w:t>f 8910/14881/12518 8909/14882/12519 8908/14883/12520</w:t>
        <w:br/>
        <w:t>f 8911/14884/12521 8910/14881/12518 8908/14883/12520</w:t>
        <w:br/>
        <w:t>f 8907/14879/12516 8913/14885/12522 8912/14886/12523</w:t>
        <w:br/>
        <w:t>f 8906/14880/12517 8907/14879/12516 8912/14886/12523</w:t>
        <w:br/>
        <w:t>f 8915/14887/12524 8914/14888/12525 8912/14886/12523</w:t>
        <w:br/>
        <w:t>f 8913/14885/12522 8915/14887/12524 8912/14886/12523</w:t>
        <w:br/>
        <w:t>f 8915/14887/12524 8917/14889/12526 8916/14890/12527</w:t>
        <w:br/>
        <w:t>f 8914/14888/12525 8915/14887/12524 8916/14890/12527</w:t>
        <w:br/>
        <w:t>f 8910/14881/12518 8919/14891/12528 8918/14892/12529</w:t>
        <w:br/>
        <w:t>f 8909/14882/12519 8910/14881/12518 8918/14892/12529</w:t>
        <w:br/>
        <w:t>f 8904/14875/12512 8905/14878/12515 8920/14893/12530</w:t>
        <w:br/>
        <w:t>f 8922/14894/12526 8911/14884/12521 8908/14883/12520</w:t>
        <w:br/>
        <w:t>f 8921/14895/12531 8922/14894/12526 8908/14883/12520</w:t>
        <w:br/>
        <w:t>f 8677/14293/12027 8889/14505/12224 8896/14869/12506</w:t>
        <w:br/>
        <w:t>f 8664/14283/12017 8890/14863/12500 8900/14873/12510</w:t>
        <w:br/>
        <w:t>f 8903/14876/12513 8904/14875/12512 8923/14896/12532</w:t>
        <w:br/>
        <w:t>f 8915/14887/12524 8913/14885/12522 8924/14897/12533</w:t>
        <w:br/>
        <w:t>f 8926/14898/12534 8925/14899/12535 8914/14888/12525</w:t>
        <w:br/>
        <w:t>f 8916/14890/12527 8926/14898/12534 8914/14888/12525</w:t>
        <w:br/>
        <w:t>f 8908/14883/12520 8928/14900/12536 8927/14901/12537</w:t>
        <w:br/>
        <w:t>f 8921/14895/12531 8908/14883/12520 8927/14901/12537</w:t>
        <w:br/>
        <w:t>f 8909/14882/12519 8929/14902/12538 8928/14900/12536</w:t>
        <w:br/>
        <w:t>f 8908/14883/12520 8909/14882/12519 8928/14900/12536</w:t>
        <w:br/>
        <w:t>f 8918/14892/12529 8930/14903/12539 8929/14902/12538</w:t>
        <w:br/>
        <w:t>f 8909/14882/12519 8918/14892/12529 8929/14902/12538</w:t>
        <w:br/>
        <w:t>f 8905/14878/12515 8931/14904/12540 8930/14903/12539</w:t>
        <w:br/>
        <w:t>f 8918/14892/12529 8905/14878/12515 8930/14903/12539</w:t>
        <w:br/>
        <w:t>f 8902/14877/12514 8932/14905/12541 8931/14904/12540</w:t>
        <w:br/>
        <w:t>f 8905/14878/12515 8902/14877/12514 8931/14904/12540</w:t>
        <w:br/>
        <w:t>f 8906/14880/12517 8933/14906/12542 8932/14905/12541</w:t>
        <w:br/>
        <w:t>f 8902/14877/12514 8906/14880/12517 8932/14905/12541</w:t>
        <w:br/>
        <w:t>f 8906/14880/12517 8912/14886/12523 8934/14907/12543</w:t>
        <w:br/>
        <w:t>f 8933/14906/12542 8906/14880/12517 8934/14907/12543</w:t>
        <w:br/>
        <w:t>f 8925/14899/12535 8934/14907/12543 8912/14886/12523</w:t>
        <w:br/>
        <w:t>f 8914/14888/12525 8925/14899/12535 8912/14886/12523</w:t>
        <w:br/>
        <w:t>f 8920/14893/12530 8905/14878/12515 8918/14892/12529</w:t>
        <w:br/>
        <w:t>f 8919/14891/12528 8920/14893/12530 8918/14892/12529</w:t>
        <w:br/>
        <w:t>f 8904/14875/12512 8920/14893/12530 8923/14896/12532</w:t>
        <w:br/>
        <w:t>f 8900/14873/12510 8935/14908/12544 8923/14896/12532</w:t>
        <w:br/>
        <w:t>f 8920/14893/12530 8900/14873/12510 8923/14896/12532</w:t>
        <w:br/>
        <w:t>f 8891/14864/12501 8903/14876/12513 8923/14896/12532</w:t>
        <w:br/>
        <w:t>f 8890/14863/12500 8891/14864/12501 8923/14896/12532</w:t>
        <w:br/>
        <w:t>f 8891/14864/12501 8892/14865/12502 8907/14879/12516</w:t>
        <w:br/>
        <w:t>f 8903/14876/12513 8891/14864/12501 8907/14879/12516</w:t>
        <w:br/>
        <w:t>f 8895/14868/12505 8913/14885/12522 8907/14879/12516</w:t>
        <w:br/>
        <w:t>f 8892/14865/12502 8895/14868/12505 8907/14879/12516</w:t>
        <w:br/>
        <w:t>f 8895/14868/12505 8896/14869/12506 8924/14897/12533</w:t>
        <w:br/>
        <w:t>f 8913/14885/12522 8895/14868/12505 8924/14897/12533</w:t>
        <w:br/>
        <w:t>f 8897/14871/12508 8938/14909/12545 8937/14910/12545</w:t>
        <w:br/>
        <w:t>f 8936/14911/12545 8897/14871/12508 8937/14910/12545</w:t>
        <w:br/>
        <w:t>f 8897/14871/12508 8898/14870/12507 8917/14889/12526</w:t>
        <w:br/>
        <w:t>f 8915/14887/12524 8897/14871/12508 8917/14889/12526</w:t>
        <w:br/>
        <w:t>f 8901/14874/12511 8893/14866/12503 8911/14884/12521</w:t>
        <w:br/>
        <w:t>f 8922/14894/12526 8901/14874/12511 8911/14884/12521</w:t>
        <w:br/>
        <w:t>f 8894/14867/12504 8910/14881/12518 8911/14884/12521</w:t>
        <w:br/>
        <w:t>f 8893/14866/12503 8894/14867/12504 8911/14884/12521</w:t>
        <w:br/>
        <w:t>f 8899/14872/12509 8919/14891/12528 8910/14881/12518</w:t>
        <w:br/>
        <w:t>f 8894/14867/12504 8899/14872/12509 8910/14881/12518</w:t>
        <w:br/>
        <w:t>f 8899/14872/12509 8900/14873/12510 8920/14893/12530</w:t>
        <w:br/>
        <w:t>f 8919/14891/12528 8899/14872/12509 8920/14893/12530</w:t>
        <w:br/>
        <w:t>f 8940/14912/7199 8939/14913/12546 8925/14899/12535</w:t>
        <w:br/>
        <w:t>f 8926/14898/12534 8940/14912/7199 8925/14899/12535</w:t>
        <w:br/>
        <w:t>f 8942/14914/12547 8941/14915/7199 8927/14901/12537</w:t>
        <w:br/>
        <w:t>f 8928/14900/12536 8942/14914/12547 8927/14901/12537</w:t>
        <w:br/>
        <w:t>f 8942/14914/12547 8928/14900/12536 8929/14902/12538</w:t>
        <w:br/>
        <w:t>f 8943/14916/12548 8942/14914/12547 8929/14902/12538</w:t>
        <w:br/>
        <w:t>f 8943/14916/12548 8929/14902/12538 8930/14903/12539</w:t>
        <w:br/>
        <w:t>f 8944/14917/12549 8943/14916/12548 8930/14903/12539</w:t>
        <w:br/>
        <w:t>f 8944/14917/12549 8930/14903/12539 8931/14904/12540</w:t>
        <w:br/>
        <w:t>f 8945/14918/12550 8944/14917/12549 8931/14904/12540</w:t>
        <w:br/>
        <w:t>f 8946/14919/12551 8945/14918/12550 8931/14904/12540</w:t>
        <w:br/>
        <w:t>f 8932/14905/12541 8946/14919/12551 8931/14904/12540</w:t>
        <w:br/>
        <w:t>f 8946/14919/12551 8932/14905/12541 8947/14920/12552</w:t>
        <w:br/>
        <w:t>f 8948/14921/12552 8946/14919/12551 8947/14920/12552</w:t>
        <w:br/>
        <w:t>f 8948/14921/12552 8947/14920/12552 8949/14922/12553</w:t>
        <w:br/>
        <w:t>f 8950/14923/12553 8948/14921/12552 8949/14922/12553</w:t>
        <w:br/>
        <w:t>f 8939/14913/12546 8950/14923/12553 8949/14922/12553</w:t>
        <w:br/>
        <w:t>f 8925/14899/12535 8939/14913/12546 8949/14922/12553</w:t>
        <w:br/>
        <w:t>f 8889/14505/12224 8951/14924/12554 8896/14869/12506</w:t>
        <w:br/>
        <w:t>f 9855/14925/12555 9854/14926/12555 9853/14927/12556</w:t>
        <w:br/>
        <w:t>f 9852/14928/12556 9855/14925/12555 9853/14927/12556</w:t>
        <w:br/>
        <w:t>f 9857/14929/12557 9856/14930/12558 9854/14926/12555</w:t>
        <w:br/>
        <w:t>f 9855/14925/12555 9857/14929/12557 9854/14926/12555</w:t>
        <w:br/>
        <w:t>f 9861/14931/12559 9860/14932/12560 9859/14933/12561</w:t>
        <w:br/>
        <w:t>f 9858/14934/12562 9861/14931/12559 9859/14933/12561</w:t>
        <w:br/>
        <w:t>f 9860/14932/12560 9863/14935/12563 9862/14936/12564</w:t>
        <w:br/>
        <w:t>f 9859/14933/12561 9860/14932/12560 9862/14936/12564</w:t>
        <w:br/>
        <w:t>f 9863/14935/12563 9865/14937/12565 9864/14938/12566</w:t>
        <w:br/>
        <w:t>f 9862/14936/12564 9863/14935/12563 9864/14938/12566</w:t>
        <w:br/>
        <w:t>f 9865/14937/12565 9863/14935/12563 9866/14939/12567</w:t>
        <w:br/>
        <w:t>f 9867/14940/12567 9865/14937/12565 9866/14939/12567</w:t>
        <w:br/>
        <w:t>f 9868/14941/12568 9867/14940/12567 9866/14939/12567</w:t>
        <w:br/>
        <w:t>f 9871/14942/12569 9870/14943/12570 9869/14944/12571</w:t>
        <w:br/>
        <w:t>f 9872/14945/12569 9871/14942/12569 9869/14944/12571</w:t>
        <w:br/>
        <w:t>f 9871/14942/12569 9872/14945/12569 9873/14946/12572</w:t>
        <w:br/>
        <w:t>f 9870/14943/12570 9875/14947/12573 9874/14948/12574</w:t>
        <w:br/>
        <w:t>f 9869/14944/12571 9870/14943/12570 9874/14948/12574</w:t>
        <w:br/>
        <w:t>f 9860/14932/12560 9861/14931/12559 9876/14949/12575</w:t>
        <w:br/>
        <w:t>f 9874/14948/12574 9860/14932/12560 9876/14949/12575</w:t>
        <w:br/>
        <w:t>f 9880/14950/12576 9879/14951/12577 9878/14952/12578</w:t>
        <w:br/>
        <w:t>f 9877/14953/12579 9880/14950/12576 9878/14952/12578</w:t>
        <w:br/>
        <w:t>f 9877/14953/12579 9882/14954/12580 9881/14955/12581</w:t>
        <w:br/>
        <w:t>f 9880/14950/12576 9877/14953/12579 9881/14955/12581</w:t>
        <w:br/>
        <w:t>f 9885/14956/12582 9881/14955/12581 9884/14957/12583</w:t>
        <w:br/>
        <w:t>f 9883/14958/12582 9885/14956/12582 9884/14957/12583</w:t>
        <w:br/>
        <w:t>f 9882/14954/12580 9886/14959/12584 9884/14957/12583</w:t>
        <w:br/>
        <w:t>f 9881/14955/12581 9882/14954/12580 9884/14957/12583</w:t>
        <w:br/>
        <w:t>f 9883/14958/12582 9887/14960/12585 9885/14956/12582</w:t>
        <w:br/>
        <w:t>f 9858/14934/12562 9859/14933/12561 9889/14961/12586</w:t>
        <w:br/>
        <w:t>f 9888/14962/12587 9858/14934/12562 9889/14961/12586</w:t>
        <w:br/>
        <w:t>f 9859/14933/12561 9862/14936/12564 9857/14929/12588</w:t>
        <w:br/>
        <w:t>f 9889/14961/12586 9859/14933/12561 9857/14929/12588</w:t>
        <w:br/>
        <w:t>f 9857/14929/12588 9862/14936/12564 9864/14938/12566</w:t>
        <w:br/>
        <w:t>f 9890/14963/12558 9857/14929/12588 9864/14938/12566</w:t>
        <w:br/>
        <w:t>f 9886/14959/12584 9882/14954/12580 9891/14964/12589</w:t>
        <w:br/>
        <w:t>f 9891/14964/12589 9882/14954/12580 9877/14953/12579</w:t>
        <w:br/>
        <w:t>f 9892/14965/12590 9891/14964/12589 9877/14953/12579</w:t>
        <w:br/>
        <w:t>f 9892/14965/12590 9877/14953/12579 9878/14952/12578</w:t>
        <w:br/>
        <w:t>f 9893/14966/12591 9892/14965/12590 9878/14952/12578</w:t>
        <w:br/>
        <w:t>f 9897/14967/12592 9896/14968/12593 9895/14969/12594</w:t>
        <w:br/>
        <w:t>f 9894/14970/12595 9897/14967/12592 9895/14969/12594</w:t>
        <w:br/>
        <w:t>f 9899/14971/12596 9897/14967/12592 9894/14970/12595</w:t>
        <w:br/>
        <w:t>f 9898/14972/12597 9899/14971/12596 9894/14970/12595</w:t>
        <w:br/>
        <w:t>f 9861/14931/12559 9858/14934/12562 9901/14973/12598</w:t>
        <w:br/>
        <w:t>f 9900/14974/12599 9861/14931/12559 9901/14973/12598</w:t>
        <w:br/>
        <w:t>f 9900/14974/12599 9901/14973/12598 9903/14975/12600</w:t>
        <w:br/>
        <w:t>f 9902/14976/12601 9900/14974/12599 9903/14975/12600</w:t>
        <w:br/>
        <w:t>f 9902/14976/12601 9903/14975/12600 9905/14977/12602</w:t>
        <w:br/>
        <w:t>f 9904/14978/12603 9902/14976/12601 9905/14977/12602</w:t>
        <w:br/>
        <w:t>f 9906/14979/12604 9902/14976/12601 9904/14978/12603</w:t>
        <w:br/>
        <w:t>f 9907/14980/12604 9906/14979/12604 9904/14978/12603</w:t>
        <w:br/>
        <w:t>f 9908/14981/12605 9906/14979/12604 9907/14980/12604</w:t>
        <w:br/>
        <w:t>f 9911/14982/12606 9910/14983/12606 9909/14984/12607</w:t>
        <w:br/>
        <w:t>f 9912/14985/12608 9911/14982/12606 9909/14984/12607</w:t>
        <w:br/>
        <w:t>f 9909/14984/12607 9913/14986/12609 9912/14985/12608</w:t>
        <w:br/>
        <w:t>f 9910/14983/12606 9911/14982/12606 9915/14987/12610</w:t>
        <w:br/>
        <w:t>f 9914/14988/12610 9910/14983/12606 9915/14987/12610</w:t>
        <w:br/>
        <w:t>f 9914/14988/12610 9915/14987/12610 9876/14949/12575</w:t>
        <w:br/>
        <w:t>f 9861/14931/12559 9914/14988/12610 9876/14949/12575</w:t>
        <w:br/>
        <w:t>f 9918/14989/12611 9917/14990/12612 9916/14991/12613</w:t>
        <w:br/>
        <w:t>f 9919/14992/12614 9918/14989/12611 9916/14991/12613</w:t>
        <w:br/>
        <w:t>f 9919/14992/12614 9921/14993/12615 9920/14994/12616</w:t>
        <w:br/>
        <w:t>f 9918/14989/12611 9919/14992/12614 9920/14994/12616</w:t>
        <w:br/>
        <w:t>f 9924/14995/12617 9923/14996/12618 9922/14997/12619</w:t>
        <w:br/>
        <w:t>f 9921/14993/12615 9924/14995/12617 9922/14997/12619</w:t>
        <w:br/>
        <w:t>f 9922/14997/12619 9925/14998/12620 9920/14994/12616</w:t>
        <w:br/>
        <w:t>f 9921/14993/12615 9922/14997/12619 9920/14994/12616</w:t>
        <w:br/>
        <w:t>f 9923/14996/12618 9924/14995/12617 9926/14999/12621</w:t>
        <w:br/>
        <w:t>f 9858/14934/12562 9888/14962/12587 9927/15000/12622</w:t>
        <w:br/>
        <w:t>f 9901/14973/12598 9858/14934/12562 9927/15000/12622</w:t>
        <w:br/>
        <w:t>f 9901/14973/12598 9897/14967/12592 9899/14971/12596</w:t>
        <w:br/>
        <w:t>f 9903/14975/12600 9901/14973/12598 9899/14971/12596</w:t>
        <w:br/>
        <w:t>f 9899/14971/12596 9928/15001/12623 9905/14977/12602</w:t>
        <w:br/>
        <w:t>f 9903/14975/12600 9899/14971/12596 9905/14977/12602</w:t>
        <w:br/>
        <w:t>f 9925/14998/12620 9929/15002/12624 9920/14994/12616</w:t>
        <w:br/>
        <w:t>f 9929/15002/12624 9930/15003/12625 9918/14989/12611</w:t>
        <w:br/>
        <w:t>f 9920/14994/12616 9929/15002/12624 9918/14989/12611</w:t>
        <w:br/>
        <w:t>f 9930/15003/12625 9893/14966/12591 9878/14952/12578</w:t>
        <w:br/>
        <w:t>f 9918/14989/12611 9930/15003/12625 9878/14952/12578</w:t>
        <w:br/>
        <w:t>f 9933/15004/12626 9932/15005/12627 9931/15006/12628</w:t>
        <w:br/>
        <w:t>f 9936/15007/12629 9935/15008/12630 9934/15009/12631</w:t>
        <w:br/>
        <w:t>f 9932/15005/12627 9936/15007/12629 9934/15009/12631</w:t>
        <w:br/>
        <w:t>f 9939/15010/12632 9938/15011/12633 9937/15012/12634</w:t>
        <w:br/>
        <w:t>f 9940/15013/12635 9939/15010/12632 9937/15012/12634</w:t>
        <w:br/>
        <w:t>f 9941/15014/12636 9937/15012/12634 9938/15011/12633</w:t>
        <w:br/>
        <w:t>f 9944/15015/12637 9943/15016/12638 9942/15017/12639</w:t>
        <w:br/>
        <w:t>f 9941/15014/12636 9944/15015/12637 9942/15017/12639</w:t>
        <w:br/>
        <w:t>f 9947/15018/12633 9946/15019/12640 9945/15020/12641</w:t>
        <w:br/>
        <w:t>f 9950/15021/12642 9949/15022/12643 9948/15023/12644</w:t>
        <w:br/>
        <w:t>f 9951/15024/12645 9950/15021/12642 9948/15023/12644</w:t>
        <w:br/>
        <w:t>f 9953/15025/12646 9952/15026/12647 9951/15024/12645</w:t>
        <w:br/>
        <w:t>f 9948/15023/12644 9953/15025/12646 9951/15024/12645</w:t>
        <w:br/>
        <w:t>f 9956/15027/12648 9955/15028/12649 9954/15029/12647</w:t>
        <w:br/>
        <w:t>f 9957/15030/12646 9956/15027/12648 9954/15029/12647</w:t>
        <w:br/>
        <w:t>f 9959/15031/12650 9955/15028/12649 9956/15027/12648</w:t>
        <w:br/>
        <w:t>f 9958/15032/12651 9959/15031/12650 9956/15027/12648</w:t>
        <w:br/>
        <w:t>f 9960/15033/12652 9959/15031/12650 9958/15032/12651</w:t>
        <w:br/>
        <w:t>f 9962/15034/12653 9950/15021/12642 9951/15024/12645</w:t>
        <w:br/>
        <w:t>f 9961/15035/12654 9962/15034/12653 9951/15024/12645</w:t>
        <w:br/>
        <w:t>f 9952/15026/12647 9963/15036/12655 9961/15035/12654</w:t>
        <w:br/>
        <w:t>f 9951/15024/12645 9952/15026/12647 9961/15035/12654</w:t>
        <w:br/>
        <w:t>f 9955/15028/12649 9965/15037/12656 9964/15038/12655</w:t>
        <w:br/>
        <w:t>f 9954/15029/12647 9955/15028/12649 9964/15038/12655</w:t>
        <w:br/>
        <w:t>f 9965/15037/12656 9955/15028/12649 9959/15031/12650</w:t>
        <w:br/>
        <w:t>f 9948/15023/12644 9949/15022/12643 9967/15039/12657</w:t>
        <w:br/>
        <w:t>f 9966/15040/12658 9948/15023/12644 9967/15039/12657</w:t>
        <w:br/>
        <w:t>f 9968/15041/12659 9953/15025/12646 9948/15023/12644</w:t>
        <w:br/>
        <w:t>f 9966/15040/12658 9968/15041/12659 9948/15023/12644</w:t>
        <w:br/>
        <w:t>f 9956/15027/12648 9957/15030/12646 9970/15042/12659</w:t>
        <w:br/>
        <w:t>f 9969/15043/12660 9956/15027/12648 9970/15042/12659</w:t>
        <w:br/>
        <w:t>f 9935/15008/12630 9958/15032/12651 9956/15027/12648</w:t>
        <w:br/>
        <w:t>f 9934/15009/12631 9935/15008/12630 9956/15027/12648</w:t>
        <w:br/>
        <w:t>f 9961/15035/12654 9972/15044/12661 9971/15045/12662</w:t>
        <w:br/>
        <w:t>f 9962/15034/12653 9961/15035/12654 9971/15045/12662</w:t>
        <w:br/>
        <w:t>f 9961/15035/12654 9963/15036/12655 9972/15044/12661</w:t>
        <w:br/>
        <w:t>f 9937/15012/12634 9942/15017/12639 9958/15032/12651</w:t>
        <w:br/>
        <w:t>f 9935/15008/12630 9937/15012/12634 9958/15032/12651</w:t>
        <w:br/>
        <w:t>f 9931/15006/12628 9932/15005/12627 9934/15009/12631</w:t>
        <w:br/>
        <w:t>f 9931/15006/12628 9934/15009/12631 9970/15042/12659</w:t>
        <w:br/>
        <w:t>f 9938/15011/12633 9939/15010/12632 9973/15046/12663</w:t>
        <w:br/>
        <w:t>f 9942/15017/12639 9943/15016/12638 9960/15033/12652</w:t>
        <w:br/>
        <w:t>f 9958/15032/12651 9942/15017/12639 9960/15033/12652</w:t>
        <w:br/>
        <w:t>f 9941/15014/12636 9942/15017/12639 9937/15012/12634</w:t>
        <w:br/>
        <w:t>f 9947/15018/12633 9975/15047/12664 9974/15048/12665</w:t>
        <w:br/>
        <w:t>f 9946/15019/12640 9947/15018/12633 9974/15048/12665</w:t>
        <w:br/>
        <w:t>f 9935/15008/12630 9936/15007/12629 9940/15013/12635</w:t>
        <w:br/>
        <w:t>f 9937/15012/12634 9935/15008/12630 9940/15013/12635</w:t>
        <w:br/>
        <w:t>f 9933/15004/12626 9976/15049/12666 9932/15005/12627</w:t>
        <w:br/>
        <w:t>f 9978/15050/12667 9977/15051/12668 9936/15007/12629</w:t>
        <w:br/>
        <w:t>f 9932/15005/12627 9978/15050/12667 9936/15007/12629</w:t>
        <w:br/>
        <w:t>f 9980/15052/12669 9979/15053/12670 9939/15010/12632</w:t>
        <w:br/>
        <w:t>f 9940/15013/12635 9980/15052/12669 9939/15010/12632</w:t>
        <w:br/>
        <w:t>f 9981/15054/12671 9979/15053/12670 9980/15052/12669</w:t>
        <w:br/>
        <w:t>f 9984/15055/12672 9983/15056/12673 9982/15057/12674</w:t>
        <w:br/>
        <w:t>f 9981/15054/12671 9984/15055/12672 9982/15057/12674</w:t>
        <w:br/>
        <w:t>f 9987/15058/12675 9986/15059/12676 9985/15060/12674</w:t>
        <w:br/>
        <w:t>f 9988/15061/12677 9949/15022/12643 9950/15021/12642</w:t>
        <w:br/>
        <w:t>f 9989/15062/12678 9988/15061/12677 9950/15021/12642</w:t>
        <w:br/>
        <w:t>f 9989/15062/12678 9991/15063/12679 9990/15064/12680</w:t>
        <w:br/>
        <w:t>f 9988/15061/12677 9989/15062/12678 9990/15064/12680</w:t>
        <w:br/>
        <w:t>f 9994/15065/12681 9993/15066/12682 9992/15067/12683</w:t>
        <w:br/>
        <w:t>f 9995/15068/12684 9994/15065/12681 9992/15067/12683</w:t>
        <w:br/>
        <w:t>f 9997/15069/12685 9996/15070/12686 9992/15067/12683</w:t>
        <w:br/>
        <w:t>f 9993/15066/12682 9997/15069/12685 9992/15067/12683</w:t>
        <w:br/>
        <w:t>f 9998/15071/12687 9996/15070/12686 9997/15069/12685</w:t>
        <w:br/>
        <w:t>f 9962/15034/12653 9999/15072/12688 9989/15062/12678</w:t>
        <w:br/>
        <w:t>f 9950/15021/12642 9962/15034/12653 9989/15062/12678</w:t>
        <w:br/>
        <w:t>f 9999/15072/12688 10000/15073/12689 9991/15063/12679</w:t>
        <w:br/>
        <w:t>f 9989/15062/12678 9999/15072/12688 9991/15063/12679</w:t>
        <w:br/>
        <w:t>f 10002/15074/12690 10001/15075/12691 9993/15066/12682</w:t>
        <w:br/>
        <w:t>f 9994/15065/12681 10002/15074/12690 9993/15066/12682</w:t>
        <w:br/>
        <w:t>f 10001/15075/12691 9997/15069/12685 9993/15066/12682</w:t>
        <w:br/>
        <w:t>f 10003/15076/12692 9967/15039/12657 9949/15022/12643</w:t>
        <w:br/>
        <w:t>f 10004/15077/12693 10003/15076/12692 9949/15022/12643</w:t>
        <w:br/>
        <w:t>f 10005/15078/12694 10003/15076/12692 9988/15061/12677</w:t>
        <w:br/>
        <w:t>f 9990/15064/12680 10005/15078/12694 9988/15061/12677</w:t>
        <w:br/>
        <w:t>f 9992/15067/12683 10007/15079/12695 10006/15080/12694</w:t>
        <w:br/>
        <w:t>f 9995/15068/12684 9992/15067/12683 10006/15080/12694</w:t>
        <w:br/>
        <w:t>f 10008/15081/12696 10007/15079/12695 9992/15067/12683</w:t>
        <w:br/>
        <w:t>f 9996/15070/12686 10008/15081/12696 9992/15067/12683</w:t>
        <w:br/>
        <w:t>f 9999/15072/12688 9962/15034/12653 9971/15045/12662</w:t>
        <w:br/>
        <w:t>f 10009/15082/12697 9999/15072/12688 9971/15045/12662</w:t>
        <w:br/>
        <w:t>f 9999/15072/12688 10009/15082/12697 10000/15073/12689</w:t>
        <w:br/>
        <w:t>f 9996/15070/12686 9984/15055/12672 9980/15052/12669</w:t>
        <w:br/>
        <w:t>f 9977/15051/12668 9996/15070/12686 9980/15052/12669</w:t>
        <w:br/>
        <w:t>f 9976/15049/12666 9978/15050/12667 9932/15005/12627</w:t>
        <w:br/>
        <w:t>f 9976/15049/12666 10006/15080/12698 9978/15050/12667</w:t>
        <w:br/>
        <w:t>f 9979/15053/12670 9973/15046/12663 9939/15010/12632</w:t>
        <w:br/>
        <w:t>f 9984/15055/12672 9998/15071/12687 9983/15056/12673</w:t>
        <w:br/>
        <w:t>f 9996/15070/12686 9998/15071/12687 9984/15055/12672</w:t>
        <w:br/>
        <w:t>f 9981/15054/12671 9980/15052/12669 9984/15055/12672</w:t>
        <w:br/>
        <w:t>f 9987/15058/12675 9985/15060/12674 9974/15048/12665</w:t>
        <w:br/>
        <w:t>f 9975/15047/12664 9987/15058/12675 9974/15048/12665</w:t>
        <w:br/>
        <w:t>f 9977/15051/12668 9980/15052/12669 9940/15013/12635</w:t>
        <w:br/>
        <w:t>f 9936/15007/12629 9977/15051/12668 9940/15013/12635</w:t>
        <w:br/>
        <w:t>f 7491/15083/12699 7490/15084/12700 7489/15085/12701</w:t>
        <w:br/>
        <w:t>f 7488/15086/12702 7491/15083/12699 7489/15085/12701</w:t>
        <w:br/>
        <w:t>f 7494/15087/12703 7493/15088/12704 7492/15089/12705</w:t>
        <w:br/>
        <w:t>f 7495/15090/12706 7494/15087/12703 7492/15089/12705</w:t>
        <w:br/>
        <w:t>f 7496/15091/12707 7493/15088/12704 7494/15087/12703</w:t>
        <w:br/>
        <w:t>f 7488/15086/12702 7496/15091/12707 7494/15087/12703</w:t>
        <w:br/>
        <w:t>f 7498/15092/12708 7497/15093/12709 7489/15085/12701</w:t>
        <w:br/>
        <w:t>f 7490/15084/12700 7498/15092/12708 7489/15085/12701</w:t>
        <w:br/>
        <w:t>f 7502/15094/12710 7501/15095/12711 7500/15096/12712</w:t>
        <w:br/>
        <w:t>f 7499/15097/12710 7502/15094/12710 7500/15096/12712</w:t>
        <w:br/>
        <w:t>f 7506/15098/12713 7505/15099/12714 7504/15100/12714</w:t>
        <w:br/>
        <w:t>f 7503/15101/12713 7506/15098/12713 7504/15100/12714</w:t>
        <w:br/>
        <w:t>f 7505/15099/12714 7508/15102/12715 7507/15103/12715</w:t>
        <w:br/>
        <w:t>f 7504/15100/12714 7505/15099/12714 7507/15103/12715</w:t>
        <w:br/>
        <w:t>f 7512/15104/12716 7511/15105/12717 7510/15106/12718</w:t>
        <w:br/>
        <w:t>f 7509/15107/12719 7512/15104/12716 7510/15106/12718</w:t>
        <w:br/>
        <w:t>f 7514/15108/12720 7513/15109/12720 7510/15106/12718</w:t>
        <w:br/>
        <w:t>f 7511/15105/12717 7514/15108/12720 7510/15106/12718</w:t>
        <w:br/>
        <w:t>f 7516/15110/12721 7515/15111/12721 7513/15109/12720</w:t>
        <w:br/>
        <w:t>f 7514/15108/12720 7516/15110/12721 7513/15109/12720</w:t>
        <w:br/>
        <w:t>f 7519/15112/12722 7518/15113/12722 7517/15114/12723</w:t>
        <w:br/>
        <w:t>f 7520/15115/12723 7519/15112/12722 7517/15114/12723</w:t>
        <w:br/>
        <w:t>f 7506/15098/12713 7503/15101/12713 7518/15113/12722</w:t>
        <w:br/>
        <w:t>f 7519/15112/12722 7506/15098/12713 7518/15113/12722</w:t>
        <w:br/>
        <w:t>f 7520/15115/12723 7517/15114/12723 7515/15111/12721</w:t>
        <w:br/>
        <w:t>f 7516/15110/12721 7520/15115/12723 7515/15111/12721</w:t>
        <w:br/>
        <w:t>f 7524/15116/12724 7523/15117/12725 7522/15118/12726</w:t>
        <w:br/>
        <w:t>f 7521/15119/12727 7524/15116/12724 7522/15118/12726</w:t>
        <w:br/>
        <w:t>f 7522/15118/12726 7523/15117/12725 7525/15120/12728</w:t>
        <w:br/>
        <w:t>f 7522/15118/12726 7525/15120/12728 7527/15121/12729</w:t>
        <w:br/>
        <w:t>f 7526/15122/12730 7522/15118/12726 7527/15121/12729</w:t>
        <w:br/>
        <w:t>f 7530/15123/12731 7529/15124/12732 7528/15125/12733</w:t>
        <w:br/>
        <w:t>f 7531/15126/12734 7530/15123/12731 7528/15125/12733</w:t>
        <w:br/>
        <w:t>f 7535/15127/12735 7534/15128/12736 7533/15129/12736</w:t>
        <w:br/>
        <w:t>f 7532/15130/12735 7535/15127/12735 7533/15129/12736</w:t>
        <w:br/>
        <w:t>f 7488/15086/12702 7494/15087/12703 7526/15122/12730</w:t>
        <w:br/>
        <w:t>f 7527/15121/12729 7488/15086/12702 7526/15122/12730</w:t>
        <w:br/>
        <w:t>f 7537/15131/12737 7536/15132/12738 7523/15117/12725</w:t>
        <w:br/>
        <w:t>f 7524/15116/12724 7537/15131/12737 7523/15117/12725</w:t>
        <w:br/>
        <w:t>f 7539/15133/12739 7488/15086/12702 7527/15121/12729</w:t>
        <w:br/>
        <w:t>f 7538/15134/12739 7539/15133/12739 7527/15121/12729</w:t>
        <w:br/>
        <w:t>f 7491/15083/12699 7525/15120/12728 7523/15117/12725</w:t>
        <w:br/>
        <w:t>f 7536/15132/12738 7491/15083/12699 7523/15117/12725</w:t>
        <w:br/>
        <w:t>f 7536/15132/12738 7537/15131/12737 7509/15107/12719</w:t>
        <w:br/>
        <w:t>f 7510/15106/12718 7536/15132/12738 7509/15107/12719</w:t>
        <w:br/>
        <w:t>f 7491/15083/12699 7536/15132/12738 7510/15106/12718</w:t>
        <w:br/>
        <w:t>f 7540/15135/12740 7491/15083/12699 7510/15106/12718</w:t>
        <w:br/>
        <w:t>f 7540/15135/12740 7490/15084/12700 7491/15083/12699</w:t>
        <w:br/>
        <w:t>f 7489/15085/12701 7496/15091/12707 7488/15086/12702</w:t>
        <w:br/>
        <w:t>f 7532/15130/12735 7541/15136/12741 7535/15127/12735</w:t>
        <w:br/>
        <w:t>f 7545/15137/12742 7544/15138/12743 7543/15139/12744</w:t>
        <w:br/>
        <w:t>f 7542/15140/12744 7545/15137/12742 7543/15139/12744</w:t>
        <w:br/>
        <w:t>f 7549/15141/12745 7548/15142/12746 7547/15143/12747</w:t>
        <w:br/>
        <w:t>f 7546/15144/12748 7549/15141/12745 7547/15143/12747</w:t>
        <w:br/>
        <w:t>f 7492/15089/12705 7551/15145/12749 7550/15146/12750</w:t>
        <w:br/>
        <w:t>f 7495/15090/12706 7492/15089/12705 7550/15146/12750</w:t>
        <w:br/>
        <w:t>f 7550/15146/12750 7551/15145/12749 7552/15147/12751</w:t>
        <w:br/>
        <w:t>f 7548/15142/12746 7550/15146/12750 7552/15147/12751</w:t>
        <w:br/>
        <w:t>f 7554/15148/12752 7546/15144/12748 7547/15143/12747</w:t>
        <w:br/>
        <w:t>f 7553/15149/12753 7554/15148/12752 7547/15143/12747</w:t>
        <w:br/>
        <w:t>f 7502/15094/12710 7499/15097/12710 7556/15150/12754</w:t>
        <w:br/>
        <w:t>f 7555/15151/12755 7502/15094/12710 7556/15150/12754</w:t>
        <w:br/>
        <w:t>f 7560/15152/12756 7559/15153/12756 7558/15154/12757</w:t>
        <w:br/>
        <w:t>f 7557/15155/12757 7560/15152/12756 7558/15154/12757</w:t>
        <w:br/>
        <w:t>f 7557/15155/12757 7558/15154/12757 7562/15156/12758</w:t>
        <w:br/>
        <w:t>f 7561/15157/12758 7557/15155/12757 7562/15156/12758</w:t>
        <w:br/>
        <w:t>f 7512/15104/12716 7509/15107/12719 7564/15158/12759</w:t>
        <w:br/>
        <w:t>f 7563/15159/12760 7512/15104/12716 7564/15158/12759</w:t>
        <w:br/>
        <w:t>f 7564/15158/12759 7566/15160/12761 7565/15161/12761</w:t>
        <w:br/>
        <w:t>f 7563/15159/12760 7564/15158/12759 7565/15161/12761</w:t>
        <w:br/>
        <w:t>f 7566/15160/12761 7568/15162/12762 7567/15163/12762</w:t>
        <w:br/>
        <w:t>f 7565/15161/12761 7566/15160/12761 7567/15163/12762</w:t>
        <w:br/>
        <w:t>f 7571/15164/12763 7570/15165/12764 7569/15166/12765</w:t>
        <w:br/>
        <w:t>f 7572/15167/12763 7571/15164/12763 7569/15166/12765</w:t>
        <w:br/>
        <w:t>f 7570/15165/12764 7559/15153/12756 7560/15152/12756</w:t>
        <w:br/>
        <w:t>f 7569/15166/12765 7570/15165/12764 7560/15152/12756</w:t>
        <w:br/>
        <w:t>f 7568/15162/12762 7571/15164/12763 7572/15167/12763</w:t>
        <w:br/>
        <w:t>f 7567/15163/12762 7568/15162/12762 7572/15167/12763</w:t>
        <w:br/>
        <w:t>f 7524/15116/12724 7521/15119/12727 7574/15168/12766</w:t>
        <w:br/>
        <w:t>f 7573/15169/12767 7524/15116/12724 7574/15168/12766</w:t>
        <w:br/>
        <w:t>f 7574/15168/12766 7575/15170/12768 7573/15169/12767</w:t>
        <w:br/>
        <w:t>f 7574/15168/12766 7577/15171/12769 7576/15172/12770</w:t>
        <w:br/>
        <w:t>f 7575/15170/12768 7574/15168/12766 7576/15172/12770</w:t>
        <w:br/>
        <w:t>f 7578/15173/12771 7529/15124/12732 7530/15123/12731</w:t>
        <w:br/>
        <w:t>f 7579/15174/12772 7578/15173/12771 7530/15123/12731</w:t>
        <w:br/>
        <w:t>f 7583/15175/12773 7582/15176/12774 7581/15177/12775</w:t>
        <w:br/>
        <w:t>f 7580/15178/12775 7583/15175/12773 7581/15177/12775</w:t>
        <w:br/>
        <w:t>f 7548/15142/12746 7576/15172/12770 7577/15171/12769</w:t>
        <w:br/>
        <w:t>f 7550/15146/12750 7548/15142/12746 7577/15171/12769</w:t>
        <w:br/>
        <w:t>f 7537/15131/12737 7524/15116/12724 7573/15169/12767</w:t>
        <w:br/>
        <w:t>f 7584/15179/12776 7537/15131/12737 7573/15169/12767</w:t>
        <w:br/>
        <w:t>f 7586/15180/12777 7585/15181/12777 7576/15172/12770</w:t>
        <w:br/>
        <w:t>f 7548/15142/12746 7586/15180/12777 7576/15172/12770</w:t>
        <w:br/>
        <w:t>f 7573/15169/12767 7575/15170/12768 7549/15141/12745</w:t>
        <w:br/>
        <w:t>f 7584/15179/12776 7573/15169/12767 7549/15141/12745</w:t>
        <w:br/>
        <w:t>f 7584/15179/12776 7564/15158/12759 7509/15107/12719</w:t>
        <w:br/>
        <w:t>f 7537/15131/12737 7584/15179/12776 7509/15107/12719</w:t>
        <w:br/>
        <w:t>f 7549/15141/12745 7587/15182/12778 7564/15158/12759</w:t>
        <w:br/>
        <w:t>f 7584/15179/12776 7549/15141/12745 7564/15158/12759</w:t>
        <w:br/>
        <w:t>f 7587/15182/12778 7549/15141/12745 7546/15144/12748</w:t>
        <w:br/>
        <w:t>f 7547/15143/12747 7548/15142/12746 7552/15147/12751</w:t>
        <w:br/>
        <w:t>f 7582/15176/12774 7583/15175/12773 7588/15183/12779</w:t>
        <w:br/>
        <w:t>f 7545/15137/12742 7590/15184/12780 7589/15185/12780</w:t>
        <w:br/>
        <w:t>f 7544/15138/12743 7545/15137/12742 7589/15185/12780</w:t>
        <w:br/>
        <w:t>f 7785/15186/12781 7784/15187/12782 7783/15188/12783</w:t>
        <w:br/>
        <w:t>f 7782/15189/12784 7785/15186/12781 7783/15188/12783</w:t>
        <w:br/>
        <w:t>f 7782/15189/12784 7787/15190/12785 7786/15191/12786</w:t>
        <w:br/>
        <w:t>f 7788/15192/12787 7782/15189/12784 7786/15191/12786</w:t>
        <w:br/>
        <w:t>f 7785/15186/12781 7782/15189/12784 7788/15192/12787</w:t>
        <w:br/>
        <w:t>f 7789/15193/12788 7785/15186/12781 7788/15192/12787</w:t>
        <w:br/>
        <w:t>f 7793/15194/12789 7792/15195/12789 7791/15196/12790</w:t>
        <w:br/>
        <w:t>f 7790/15197/12791 7793/15194/12789 7791/15196/12790</w:t>
        <w:br/>
        <w:t>f 7790/15197/12791 7784/15187/12782 7785/15186/12781</w:t>
        <w:br/>
        <w:t>f 7789/15193/12788 7790/15197/12791 7785/15186/12781</w:t>
        <w:br/>
        <w:t>f 7794/15198/12792 7787/15190/12785 7782/15189/12784</w:t>
        <w:br/>
        <w:t>f 7783/15188/12783 7794/15198/12792 7782/15189/12784</w:t>
        <w:br/>
        <w:t>f 7796/15199/12793 7795/15200/12794 7792/15195/12789</w:t>
        <w:br/>
        <w:t>f 7793/15194/12789 7796/15199/12793 7792/15195/12789</w:t>
        <w:br/>
        <w:t>f 7799/15201/12795 7798/15202/12796 7797/15203/12797</w:t>
        <w:br/>
        <w:t>f 7800/15204/12798 7799/15201/12795 7797/15203/12797</w:t>
        <w:br/>
        <w:t>f 7803/15205/12799 7802/15206/12799 7801/15207/12800</w:t>
        <w:br/>
        <w:t>f 7804/15208/12801 7803/15205/12799 7801/15207/12800</w:t>
        <w:br/>
        <w:t>f 7804/15208/12801 7799/15201/12795 7800/15204/12798</w:t>
        <w:br/>
        <w:t>f 7805/15209/12802 7804/15208/12801 7800/15204/12798</w:t>
        <w:br/>
        <w:t>f 7809/15210/12803 7808/15211/12804 7807/15212/12804</w:t>
        <w:br/>
        <w:t>f 7806/15213/12805 7809/15210/12803 7807/15212/12804</w:t>
        <w:br/>
        <w:t>f 7808/15211/12804 7805/15209/12802 7800/15204/12798</w:t>
        <w:br/>
        <w:t>f 7807/15212/12804 7808/15211/12804 7800/15204/12798</w:t>
        <w:br/>
        <w:t>f 7798/15202/12796 7799/15201/12795 7810/15214/12806</w:t>
        <w:br/>
        <w:t>f 7811/15215/12806 7798/15202/12796 7810/15214/12806</w:t>
        <w:br/>
        <w:t>f 7806/15213/12805 7813/15216/12807 7812/15217/12808</w:t>
        <w:br/>
        <w:t>f 7809/15210/12803 7806/15213/12805 7812/15217/12808</w:t>
        <w:br/>
        <w:t>f 9553/15218/12809 9552/15219/12810 9551/15220/12811</w:t>
        <w:br/>
        <w:t>f 9550/15221/12812 9553/15218/12809 9551/15220/12811</w:t>
        <w:br/>
        <w:t>f 9555/15222/12813 9551/15220/12811 9554/15223/12814</w:t>
        <w:br/>
        <w:t>f 9558/15224/12815 9555/15222/12813 9557/15225/12816</w:t>
        <w:br/>
        <w:t>f 9556/15226/12817 9558/15224/12815 9557/15225/12816</w:t>
        <w:br/>
        <w:t>f 9561/15227/12818 9560/15228/12818 9559/15229/12819</w:t>
        <w:br/>
        <w:t>f 9552/15219/12810 9553/15218/12809 9556/15226/12817</w:t>
        <w:br/>
        <w:t>f 9557/15225/12816 9552/15219/12810 9556/15226/12817</w:t>
        <w:br/>
        <w:t>f 9551/15220/12811 9555/15222/12813 9558/15224/12815</w:t>
        <w:br/>
        <w:t>f 9550/15221/12812 9551/15220/12811 9558/15224/12815</w:t>
        <w:br/>
        <w:t>f 9564/15230/12820 9563/15231/12820 9562/15232/12820</w:t>
        <w:br/>
        <w:t>f 9567/15233/12821 9566/15234/12821 9565/15235/12821</w:t>
        <w:br/>
        <w:t>f 9568/15236/12821 9567/15233/12821 9565/15235/12821</w:t>
        <w:br/>
        <w:t>f 9571/15237/12822 9570/15238/12822 9569/15239/12822</w:t>
        <w:br/>
        <w:t>f 9573/15240/12823 9572/15241/12824 9551/15220/12811</w:t>
        <w:br/>
        <w:t>f 9574/15242/12825 9573/15240/12823 9551/15220/12811</w:t>
        <w:br/>
        <w:t>f 9578/15243/12826 9577/15244/12827 9576/15245/12828</w:t>
        <w:br/>
        <w:t>f 9575/15246/12829 9578/15243/12826 9576/15245/12828</w:t>
        <w:br/>
        <w:t>f 9580/15247/12830 9579/15248/12825 9574/15242/12825</w:t>
        <w:br/>
        <w:t>f 9583/15249/12831 9582/15250/12832 9581/15251/12833</w:t>
        <w:br/>
        <w:t>f 9584/15252/12834 9583/15249/12831 9581/15251/12833</w:t>
        <w:br/>
        <w:t>f 9585/15253/12835 9583/15249/12831 9575/15246/12829</w:t>
        <w:br/>
        <w:t>f 9587/15254/12836 9575/15246/12829 9560/15228/12837</w:t>
        <w:br/>
        <w:t>f 9586/15255/12837 9587/15254/12836 9560/15228/12837</w:t>
        <w:br/>
        <w:t>f 9584/15252/12834 9578/15243/12826 9575/15246/12829</w:t>
        <w:br/>
        <w:t>f 9583/15249/12831 9584/15252/12834 9575/15246/12829</w:t>
        <w:br/>
        <w:t>f 9581/15251/12838 9580/15247/12839 9576/15245/12828</w:t>
        <w:br/>
        <w:t>f 9577/15244/12827 9581/15251/12838 9576/15245/12828</w:t>
        <w:br/>
        <w:t>f 9590/15256/12840 9589/15257/12840 9588/15258/12840</w:t>
        <w:br/>
        <w:t>f 9593/15259/12841 9592/15260/12842 9591/15261/12842</w:t>
        <w:br/>
        <w:t>f 9594/15262/12841 9593/15259/12841 9591/15261/12842</w:t>
        <w:br/>
        <w:t>f 9593/15259/12841 9594/15262/12841 9595/15263/12843</w:t>
        <w:br/>
        <w:t>f 9551/15220/12811 9552/15219/12810 9596/15264/12844</w:t>
        <w:br/>
        <w:t>f 9576/15245/12828 9551/15220/12811 9596/15264/12844</w:t>
        <w:br/>
        <w:t>f 9599/15265/12845 9598/15266/12845 9597/15267/12846</w:t>
        <w:br/>
        <w:t>f 9600/15268/12847 9599/15265/12845 9597/15267/12846</w:t>
        <w:br/>
        <w:t>f 9603/15269/12848 9602/15270/12849 9601/15271/12834</w:t>
        <w:br/>
        <w:t>f 9604/15272/12833 9603/15269/12848 9601/15271/12834</w:t>
        <w:br/>
        <w:t>usemtl MI_Meredith_Hair3</w:t>
        <w:br/>
        <w:t>f 16411/15273/12850 16410/15274/12851 16409/15275/12852</w:t>
        <w:br/>
        <w:t>f 16408/15276/12850 16411/15273/12850 16409/15275/12852</w:t>
        <w:br/>
        <w:t>f 16413/15277/12853 16409/15275/12852 16410/15274/12851</w:t>
        <w:br/>
        <w:t>f 16412/15278/12854 16413/15277/12853 16410/15274/12851</w:t>
        <w:br/>
        <w:t>f 16408/15276/12850 16415/15279/12855 16414/15280/12856</w:t>
        <w:br/>
        <w:t>f 16411/15273/12850 16408/15276/12850 16414/15280/12856</w:t>
        <w:br/>
        <w:t>f 16417/15281/12857 16413/15277/12853 16412/15278/12854</w:t>
        <w:br/>
        <w:t>f 16416/15282/12858 16417/15281/12857 16412/15278/12854</w:t>
        <w:br/>
        <w:t>f 16421/15283/12859 16420/15284/12859 16419/15285/12860</w:t>
        <w:br/>
        <w:t>f 16418/15286/12860 16421/15283/12859 16419/15285/12860</w:t>
        <w:br/>
        <w:t>f 16423/15287/12861 16422/15288/12861 16420/15284/12859</w:t>
        <w:br/>
        <w:t>f 16421/15283/12859 16423/15287/12861 16420/15284/12859</w:t>
        <w:br/>
        <w:t>f 16418/15286/12860 16419/15285/12860 16425/15289/12862</w:t>
        <w:br/>
        <w:t>f 16424/15290/12862 16418/15286/12860 16425/15289/12862</w:t>
        <w:br/>
        <w:t>f 16429/15291/12863 16428/15292/12863 16427/15293/12864</w:t>
        <w:br/>
        <w:t>f 16426/15294/12864 16429/15291/12863 16427/15293/12864</w:t>
        <w:br/>
        <w:t>f 16433/15295/12865 16432/15296/12866 16431/15297/12867</w:t>
        <w:br/>
        <w:t>f 16430/15298/12865 16433/15295/12865 16431/15297/12867</w:t>
        <w:br/>
        <w:t>f 16437/15299/12868 16436/15300/12869 16435/15301/12870</w:t>
        <w:br/>
        <w:t>f 16434/15302/12871 16437/15299/12868 16435/15301/12870</w:t>
        <w:br/>
        <w:t>f 16409/15275/12852 16413/15277/12853 16438/15303/12872</w:t>
        <w:br/>
        <w:t>f 16435/15301/12870 16409/15275/12852 16438/15303/12872</w:t>
        <w:br/>
        <w:t>f 16440/15304/12873 16433/15295/12865 16430/15298/12865</w:t>
        <w:br/>
        <w:t>f 16439/15305/12873 16440/15304/12873 16430/15298/12865</w:t>
        <w:br/>
        <w:t>f 16437/15299/12868 16434/15302/12871 16442/15306/12874</w:t>
        <w:br/>
        <w:t>f 16441/15307/12875 16437/15299/12868 16442/15306/12874</w:t>
        <w:br/>
        <w:t>f 16432/15296/12866 16444/15308/12876 16443/15309/12876</w:t>
        <w:br/>
        <w:t>f 16431/15297/12867 16432/15296/12866 16443/15309/12876</w:t>
        <w:br/>
        <w:t>f 16448/15310/12877 16447/15311/12878 16446/15312/12878</w:t>
        <w:br/>
        <w:t>f 16445/15313/12879 16448/15310/12877 16446/15312/12878</w:t>
        <w:br/>
        <w:t>f 16438/15303/12872 16413/15277/12853 16417/15281/12857</w:t>
        <w:br/>
        <w:t>f 16449/15314/12880 16438/15303/12872 16417/15281/12857</w:t>
        <w:br/>
        <w:t>f 16451/15315/12881 16417/15281/12857 16416/15282/12858</w:t>
        <w:br/>
        <w:t>f 16450/15316/12882 16451/15315/12881 16416/15282/12858</w:t>
        <w:br/>
        <w:t>f 16426/15294/12864 16427/15293/12864 16422/15288/12861</w:t>
        <w:br/>
        <w:t>f 16423/15287/12861 16426/15294/12864 16422/15288/12861</w:t>
        <w:br/>
        <w:t>f 16439/15305/12873 16448/15310/12877 16445/15313/12879</w:t>
        <w:br/>
        <w:t>f 16440/15304/12873 16439/15305/12873 16445/15313/12879</w:t>
        <w:br/>
        <w:t>f 16449/15314/12880 16417/15281/12857 16451/15315/12881</w:t>
        <w:br/>
        <w:t>f 16452/15317/12883 16449/15314/12880 16451/15315/12881</w:t>
        <w:br/>
        <w:t>f 16456/15318/12884 16455/15319/12884 16454/15320/12885</w:t>
        <w:br/>
        <w:t>f 16453/15321/12886 16456/15318/12884 16454/15320/12885</w:t>
        <w:br/>
        <w:t>f 16457/15322/12887 16453/15321/12886 16454/15320/12885</w:t>
        <w:br/>
        <w:t>f 16455/15319/12884 16456/15318/12884 16414/15280/12856</w:t>
        <w:br/>
        <w:t>f 16415/15279/12855 16455/15319/12884 16414/15280/12856</w:t>
        <w:br/>
        <w:t>f 16459/15323/12888 16457/15322/12887 16458/15324/12889</w:t>
        <w:br/>
        <w:t>f 16463/15325/12890 16462/15326/12891 16461/15327/12891</w:t>
        <w:br/>
        <w:t>f 16460/15328/12892 16463/15325/12890 16461/15327/12891</w:t>
        <w:br/>
        <w:t>f 16465/15329/12893 16463/15325/12890 16460/15328/12892</w:t>
        <w:br/>
        <w:t>f 16464/15330/12893 16465/15329/12893 16460/15328/12892</w:t>
        <w:br/>
        <w:t>f 16462/15326/12891 16424/15290/12862 16425/15289/12862</w:t>
        <w:br/>
        <w:t>f 16461/15327/12891 16462/15326/12891 16425/15289/12862</w:t>
        <w:br/>
        <w:t>f 16469/15331/12894 16468/15332/12895 16467/15333/12896</w:t>
        <w:br/>
        <w:t>f 16466/15334/12894 16469/15331/12894 16467/15333/12896</w:t>
        <w:br/>
        <w:t>f 16473/15335/12897 16472/15336/12898 16471/15337/12899</w:t>
        <w:br/>
        <w:t>f 16470/15338/12900 16473/15335/12897 16471/15337/12899</w:t>
        <w:br/>
        <w:t>f 16477/15339/12901 16476/15340/12901 16475/15341/12902</w:t>
        <w:br/>
        <w:t>f 16474/15342/12903 16477/15339/12901 16475/15341/12902</w:t>
        <w:br/>
        <w:t>f 16454/15320/12885 16475/15341/12904 16478/15343/12905</w:t>
        <w:br/>
        <w:t>f 16458/15324/12889 16454/15320/12885 16478/15343/12905</w:t>
        <w:br/>
        <w:t>f 16480/15344/12906 16479/15345/12906 16472/15336/12898</w:t>
        <w:br/>
        <w:t>f 16473/15335/12897 16480/15344/12906 16472/15336/12898</w:t>
        <w:br/>
        <w:t>f 16477/15339/12901 16441/15307/12875 16442/15306/12874</w:t>
        <w:br/>
        <w:t>f 16476/15340/12901 16477/15339/12901 16442/15306/12874</w:t>
        <w:br/>
        <w:t>f 16470/15338/12900 16471/15337/12899 16443/15309/12876</w:t>
        <w:br/>
        <w:t>f 16444/15308/12876 16470/15338/12900 16443/15309/12876</w:t>
        <w:br/>
        <w:t>f 16484/15346/12907 16483/15347/12908 16482/15348/12909</w:t>
        <w:br/>
        <w:t>f 16481/15349/12909 16484/15346/12907 16482/15348/12909</w:t>
        <w:br/>
        <w:t>f 16478/15343/12905 16486/15350/12910 16485/15351/12911</w:t>
        <w:br/>
        <w:t>f 16458/15324/12889 16478/15343/12905 16485/15351/12911</w:t>
        <w:br/>
        <w:t>f 16488/15352/12912 16487/15353/12913 16459/15323/12888</w:t>
        <w:br/>
        <w:t>f 16485/15351/12911 16488/15352/12912 16459/15323/12888</w:t>
        <w:br/>
        <w:t>f 16468/15332/12895 16465/15329/12893 16464/15330/12893</w:t>
        <w:br/>
        <w:t>f 16467/15333/12896 16468/15332/12895 16464/15330/12893</w:t>
        <w:br/>
        <w:t>f 16479/15345/12906 16480/15344/12906 16483/15347/12908</w:t>
        <w:br/>
        <w:t>f 16484/15346/12907 16479/15345/12906 16483/15347/12908</w:t>
        <w:br/>
        <w:t>f 16486/15350/12910 16489/15354/12914 16488/15352/12912</w:t>
        <w:br/>
        <w:t>f 16485/15351/12911 16486/15350/12910 16488/15352/12912</w:t>
        <w:br/>
        <w:t>f 16485/15351/12911 16459/15323/12888 16458/15324/12889</w:t>
        <w:br/>
        <w:t>f 16458/15324/12889 16457/15322/12887 16454/15320/12885</w:t>
        <w:br/>
        <w:t>f 13874/15355/12915 13873/15356/12916 13872/15357/12917</w:t>
        <w:br/>
        <w:t>f 13871/15358/12918 13874/15355/12915 13872/15357/12917</w:t>
        <w:br/>
        <w:t>f 13878/15359/12919 13877/15360/12920 13876/15361/12921</w:t>
        <w:br/>
        <w:t>f 13875/15362/12922 13878/15359/12919 13876/15361/12921</w:t>
        <w:br/>
        <w:t>f 13881/15363/12923 13880/15364/12924 13879/15365/12925</w:t>
        <w:br/>
        <w:t>f 13882/15366/12926 13881/15363/12923 13879/15365/12925</w:t>
        <w:br/>
        <w:t>f 13885/15367/12927 13884/15368/12928 13883/15369/12929</w:t>
        <w:br/>
        <w:t>f 13886/15370/12930 13885/15367/12927 13883/15369/12929</w:t>
        <w:br/>
        <w:t>f 13890/15371/12931 13889/15372/12932 13888/15373/12933</w:t>
        <w:br/>
        <w:t>f 13887/15374/12934 13890/15371/12931 13888/15373/12933</w:t>
        <w:br/>
        <w:t>f 13893/15375/12935 13892/15376/12935 13891/15377/12936</w:t>
        <w:br/>
        <w:t>f 13897/15378/12937 13896/15379/12938 13895/15380/12939</w:t>
        <w:br/>
        <w:t>f 13894/15381/12940 13897/15378/12937 13895/15380/12939</w:t>
        <w:br/>
        <w:t>f 13901/15382/12941 13900/15383/12942 13899/15384/12943</w:t>
        <w:br/>
        <w:t>f 13898/15385/12944 13901/15382/12941 13899/15384/12943</w:t>
        <w:br/>
        <w:t>f 13905/15386/12945 13904/15387/12946 13903/15388/12947</w:t>
        <w:br/>
        <w:t>f 13902/15389/12948 13905/15386/12945 13903/15388/12947</w:t>
        <w:br/>
        <w:t>f 13883/15369/12929 13907/15390/12949 13906/15391/12950</w:t>
        <w:br/>
        <w:t>f 13886/15370/12930 13883/15369/12929 13906/15391/12950</w:t>
        <w:br/>
        <w:t>f 13882/15366/12926 13879/15365/12925 13909/15392/12951</w:t>
        <w:br/>
        <w:t>f 13908/15393/12952 13882/15366/12926 13909/15392/12951</w:t>
        <w:br/>
        <w:t>f 13907/15390/12949 13883/15369/12929 13910/15394/12953</w:t>
        <w:br/>
        <w:t>f 13907/15390/12949 13912/15395/12954 13911/15396/12955</w:t>
        <w:br/>
        <w:t>f 13906/15391/12950 13907/15390/12949 13911/15396/12955</w:t>
        <w:br/>
        <w:t>f 13871/15358/12918 13914/15397/12956 13913/15398/12957</w:t>
        <w:br/>
        <w:t>f 13874/15355/12915 13871/15358/12918 13913/15398/12957</w:t>
        <w:br/>
        <w:t>f 13917/15399/12958 13916/15400/12959 13915/15401/12960</w:t>
        <w:br/>
        <w:t>f 13874/15355/12915 13913/15398/12957 13918/15402/12961</w:t>
        <w:br/>
        <w:t>f 13884/15368/12928 13874/15355/12915 13918/15402/12961</w:t>
        <w:br/>
        <w:t>f 13873/15356/12916 13874/15355/12915 13884/15368/12928</w:t>
        <w:br/>
        <w:t>f 13885/15367/12927 13873/15356/12916 13884/15368/12928</w:t>
        <w:br/>
        <w:t>f 13921/15403/12962 13920/15404/12963 13919/15405/12964</w:t>
        <w:br/>
        <w:t>f 13925/15406/12965 13924/15407/12966 13923/15408/12967</w:t>
        <w:br/>
        <w:t>f 13922/15409/12968 13925/15406/12965 13923/15408/12967</w:t>
        <w:br/>
        <w:t>f 13928/15410/12969 13927/15411/12970 13926/15412/12971</w:t>
        <w:br/>
        <w:t>f 13932/15413/12972 13931/15414/12973 13930/15415/12974</w:t>
        <w:br/>
        <w:t>f 13929/15416/12975 13932/15413/12972 13930/15415/12974</w:t>
        <w:br/>
        <w:t>f 13935/15417/12976 13934/15418/12977 13895/15380/12939</w:t>
        <w:br/>
        <w:t>f 13933/15419/12978 13935/15417/12976 13895/15380/12939</w:t>
        <w:br/>
        <w:t>f 13938/15420/12979 13937/15421/12980 13936/15422/12981</w:t>
        <w:br/>
        <w:t>f 13939/15423/12982 13938/15420/12979 13936/15422/12981</w:t>
        <w:br/>
        <w:t>f 13943/15424/12983 13942/15425/12984 13941/15426/12985</w:t>
        <w:br/>
        <w:t>f 13940/15427/12986 13943/15424/12983 13941/15426/12985</w:t>
        <w:br/>
        <w:t>f 13913/15398/12957 13909/15392/12951 13879/15365/12925</w:t>
        <w:br/>
        <w:t>f 13918/15402/12961 13913/15398/12957 13879/15365/12925</w:t>
        <w:br/>
        <w:t>f 13887/15374/12934 13913/15398/12957 13914/15397/12956</w:t>
        <w:br/>
        <w:t>f 13946/15428/12987 13945/15429/12988 13944/15430/12989</w:t>
        <w:br/>
        <w:t>f 13948/15431/12990 13947/15432/12991 13884/15368/12928</w:t>
        <w:br/>
        <w:t>f 13904/15387/12946 13907/15390/12949 13910/15394/12953</w:t>
        <w:br/>
        <w:t>f 13912/15395/12954 13907/15390/12949 13904/15387/12946</w:t>
        <w:br/>
        <w:t>f 13905/15386/12945 13912/15395/12954 13904/15387/12946</w:t>
        <w:br/>
        <w:t>f 13903/15388/12947 13904/15387/12946 13910/15394/12953</w:t>
        <w:br/>
        <w:t>f 13949/15433/12992 13873/15356/12916 13885/15367/12927</w:t>
        <w:br/>
        <w:t>f 13953/15434/12993 13952/15435/12994 13951/15436/12995</w:t>
        <w:br/>
        <w:t>f 13950/15437/12996 13953/15434/12993 13951/15436/12995</w:t>
        <w:br/>
        <w:t>f 13906/15391/12950 13911/15396/12955 13955/15438/12997</w:t>
        <w:br/>
        <w:t>f 13954/15439/12998 13906/15391/12950 13955/15438/12997</w:t>
        <w:br/>
        <w:t>f 13906/15391/12950 13954/15439/12998 13956/15440/12999</w:t>
        <w:br/>
        <w:t>f 13886/15370/12930 13906/15391/12950 13956/15440/12999</w:t>
        <w:br/>
        <w:t>f 13957/15441/13000 13885/15367/12927 13886/15370/12930</w:t>
        <w:br/>
        <w:t>f 13956/15440/12999 13957/15441/13000 13886/15370/12930</w:t>
        <w:br/>
        <w:t>f 13912/15395/12954 13958/15442/13001 13876/15361/12921</w:t>
        <w:br/>
        <w:t>f 13911/15396/12955 13912/15395/12954 13876/15361/12921</w:t>
        <w:br/>
        <w:t>f 13873/15356/12916 13949/15433/12992 13959/15443/13002</w:t>
        <w:br/>
        <w:t>f 13872/15357/12917 13873/15356/12916 13959/15443/13002</w:t>
        <w:br/>
        <w:t>f 13960/15444/13003 13883/15369/12929 13884/15368/12928</w:t>
        <w:br/>
        <w:t>f 13963/15445/13004 13962/15446/13005 13961/15447/13006</w:t>
        <w:br/>
        <w:t>f 13967/15448/13007 13966/15449/13003 13965/15450/12991</w:t>
        <w:br/>
        <w:t>f 13964/15451/13008 13967/15448/13007 13965/15450/12991</w:t>
        <w:br/>
        <w:t>f 13947/15432/12991 13960/15444/13003 13884/15368/12928</w:t>
        <w:br/>
        <w:t>f 13970/15452/13009 13969/15453/13010 13968/15454/13011</w:t>
        <w:br/>
        <w:t>f 13973/15455/13012 13972/15456/13013 13971/15457/13014</w:t>
        <w:br/>
        <w:t>f 13974/15458/13015 13973/15455/13012 13971/15457/13014</w:t>
        <w:br/>
        <w:t>f 13978/15459/13016 13977/15460/13017 13976/15461/13018</w:t>
        <w:br/>
        <w:t>f 13975/15462/13019 13978/15459/13016 13976/15461/13018</w:t>
        <w:br/>
        <w:t>f 13969/15453/13010 13979/15463/13020 13968/15454/13011</w:t>
        <w:br/>
        <w:t>f 13980/15464/13021 13959/15443/13002 13949/15433/12992</w:t>
        <w:br/>
        <w:t>f 13949/15433/12992 13885/15367/12927 13957/15441/13000</w:t>
        <w:br/>
        <w:t>f 13981/15465/13022 13949/15433/12992 13957/15441/13000</w:t>
        <w:br/>
        <w:t>f 13981/15465/13022 13980/15464/13021 13949/15433/12992</w:t>
        <w:br/>
        <w:t>f 13984/15466/13023 13983/15467/13024 13982/15468/13025</w:t>
        <w:br/>
        <w:t>f 13985/15469/13026 13984/15466/13023 13982/15468/13025</w:t>
        <w:br/>
        <w:t>f 13972/15456/13013 13987/15470/13027 13986/15471/13028</w:t>
        <w:br/>
        <w:t>f 13971/15457/13014 13972/15456/13013 13986/15471/13028</w:t>
        <w:br/>
        <w:t>f 13990/15472/13029 13989/15473/13030 13987/15470/13027</w:t>
        <w:br/>
        <w:t>f 13988/15474/13031 13990/15472/13029 13987/15470/13027</w:t>
        <w:br/>
        <w:t>f 13992/15475/13032 13972/15456/13013 13973/15455/13012</w:t>
        <w:br/>
        <w:t>f 13991/15476/13033 13992/15475/13032 13973/15455/13012</w:t>
        <w:br/>
        <w:t>f 13898/15385/12944 13899/15384/12943 13993/15477/13034</w:t>
        <w:br/>
        <w:t>f 13899/15384/12943 13910/15394/12953 13993/15477/13034</w:t>
        <w:br/>
        <w:t>f 13918/15402/12961 13948/15431/12990 13884/15368/12928</w:t>
        <w:br/>
        <w:t>f 13963/15445/13004 13995/15478/13035 13994/15479/13036</w:t>
        <w:br/>
        <w:t>f 13999/15480/13037 13998/15481/13038 13997/15482/13039</w:t>
        <w:br/>
        <w:t>f 13996/15483/13040 13999/15480/13037 13997/15482/13039</w:t>
        <w:br/>
        <w:t>f 14001/15484/13041 13955/15438/12997 14000/15485/13042</w:t>
        <w:br/>
        <w:t>f 14004/15486/13043 14003/15487/13044 14002/15488/13045</w:t>
        <w:br/>
        <w:t>f 14005/15489/13046 14004/15486/13043 14002/15488/13045</w:t>
        <w:br/>
        <w:t>f 14008/15490/13047 14007/15491/13048 14006/15492/13049</w:t>
        <w:br/>
        <w:t>f 14009/15493/13050 14008/15490/13047 14006/15492/13049</w:t>
        <w:br/>
        <w:t>f 14013/15494/13051 14012/15495/13052 14011/15496/13053</w:t>
        <w:br/>
        <w:t>f 14010/15497/13054 14013/15494/13051 14011/15496/13053</w:t>
        <w:br/>
        <w:t>f 14017/15498/13055 14016/15499/13056 14015/15500/13057</w:t>
        <w:br/>
        <w:t>f 14014/15501/13058 14017/15498/13055 14015/15500/13057</w:t>
        <w:br/>
        <w:t>f 14021/15502/13059 14020/15503/13060 14019/15504/13061</w:t>
        <w:br/>
        <w:t>f 14018/15505/13062 14021/15502/13059 14019/15504/13061</w:t>
        <w:br/>
        <w:t>f 14024/15506/13063 14023/15507/13064 14022/15508/13065</w:t>
        <w:br/>
        <w:t>f 14027/15509/13066 14026/15510/13067 14025/15511/13068</w:t>
        <w:br/>
        <w:t>f 14031/15512/13069 14030/15513/13070 14029/15514/13071</w:t>
        <w:br/>
        <w:t>f 14028/15515/13072 14031/15512/13069 14029/15514/13071</w:t>
        <w:br/>
        <w:t>f 14035/15516/13073 14034/15517/13074 14033/15518/13075</w:t>
        <w:br/>
        <w:t>f 14032/15519/13076 14035/15516/13073 14033/15518/13075</w:t>
        <w:br/>
        <w:t>f 14014/15501/13058 14015/15500/13057 14037/15520/13077</w:t>
        <w:br/>
        <w:t>f 14036/15521/13078 14014/15501/13058 14037/15520/13077</w:t>
        <w:br/>
        <w:t>f 14020/15503/13060 14008/15490/13047 14009/15493/13050</w:t>
        <w:br/>
        <w:t>f 14019/15504/13061 14020/15503/13060 14009/15493/13050</w:t>
        <w:br/>
        <w:t>f 14036/15521/13078 14038/15522/13079 14014/15501/13058</w:t>
        <w:br/>
        <w:t>f 14036/15521/13078 14037/15520/13077 14001/15484/13041</w:t>
        <w:br/>
        <w:t>f 14039/15523/13080 14036/15521/13078 14001/15484/13041</w:t>
        <w:br/>
        <w:t>f 13996/15483/13040 13997/15482/13039 14041/15524/13081</w:t>
        <w:br/>
        <w:t>f 14040/15525/13082 13996/15483/13040 14041/15524/13081</w:t>
        <w:br/>
        <w:t>f 14043/15526/13083 14041/15524/13081 13997/15482/13039</w:t>
        <w:br/>
        <w:t>f 14042/15527/13084 14043/15526/13083 13997/15482/13039</w:t>
        <w:br/>
        <w:t>f 13998/15481/13038 14016/15499/13056 14042/15527/13084</w:t>
        <w:br/>
        <w:t>f 13997/15482/13039 13998/15481/13038 14042/15527/13084</w:t>
        <w:br/>
        <w:t>f 14047/15528/13085 14046/15529/13086 14045/15530/13087</w:t>
        <w:br/>
        <w:t>f 14044/15531/13088 14047/15528/13085 14045/15530/13087</w:t>
        <w:br/>
        <w:t>f 14051/15532/13089 14050/15533/13090 14049/15534/13091</w:t>
        <w:br/>
        <w:t>f 14048/15535/13092 14051/15532/13089 14049/15534/13091</w:t>
        <w:br/>
        <w:t>f 14055/15536/13093 14054/15537/13094 14053/15538/13095</w:t>
        <w:br/>
        <w:t>f 14052/15539/13096 14055/15536/13093 14053/15538/13095</w:t>
        <w:br/>
        <w:t>f 14059/15540/13097 14058/15541/13098 14057/15542/13099</w:t>
        <w:br/>
        <w:t>f 14056/15543/13100 14059/15540/13097 14057/15542/13099</w:t>
        <w:br/>
        <w:t>f 14062/15544/13101 14061/15545/13101 14060/15546/13102</w:t>
        <w:br/>
        <w:t>f 14051/15532/13089 14062/15544/13101 14060/15546/13102</w:t>
        <w:br/>
        <w:t>f 14065/15547/13103 14064/15548/13104 14063/15549/13105</w:t>
        <w:br/>
        <w:t>f 14048/15535/13092 14065/15547/13103 14063/15549/13105</w:t>
        <w:br/>
        <w:t>f 14069/15550/13106 14068/15551/13107 14067/15552/13108</w:t>
        <w:br/>
        <w:t>f 14066/15553/13109 14069/15550/13106 14067/15552/13108</w:t>
        <w:br/>
        <w:t>f 14031/15512/13069 14071/15554/13110 14070/15555/13111</w:t>
        <w:br/>
        <w:t>f 14006/15492/13049 14031/15512/13069 14070/15555/13111</w:t>
        <w:br/>
        <w:t>f 14006/15492/13049 14070/15555/13111 14049/15534/13091</w:t>
        <w:br/>
        <w:t>f 14009/15493/13050 14006/15492/13049 14049/15534/13091</w:t>
        <w:br/>
        <w:t>f 14050/15533/13090 14072/15556/13112 14018/15505/13062</w:t>
        <w:br/>
        <w:t>f 14019/15504/13061 14050/15533/13090 14018/15505/13062</w:t>
        <w:br/>
        <w:t>f 14076/15557/13113 14075/15558/13114 14074/15559/13115</w:t>
        <w:br/>
        <w:t>f 14073/15560/13116 14076/15557/13113 14074/15559/13115</w:t>
        <w:br/>
        <w:t>f 14008/15490/13047 14020/15503/13060 14041/15524/13081</w:t>
        <w:br/>
        <w:t>f 14043/15526/13083 14008/15490/13047 14041/15524/13081</w:t>
        <w:br/>
        <w:t>f 14040/15525/13082 14041/15524/13081 14020/15503/13060</w:t>
        <w:br/>
        <w:t>f 14021/15502/13059 14040/15525/13082 14020/15503/13060</w:t>
        <w:br/>
        <w:t>f 14078/15561/13117 14077/15562/13118 14008/15490/13047</w:t>
        <w:br/>
        <w:t>f 14043/15526/13083 14078/15561/13117 14008/15490/13047</w:t>
        <w:br/>
        <w:t>f 14008/15490/13047 14077/15562/13118 14007/15491/13048</w:t>
        <w:br/>
        <w:t>f 14079/15563/13119 14014/15501/13058 14038/15522/13079</w:t>
        <w:br/>
        <w:t>f 14080/15564/13120 14079/15563/13119 14038/15522/13079</w:t>
        <w:br/>
        <w:t>f 14042/15527/13084 14082/15565/13121 14081/15566/13122</w:t>
        <w:br/>
        <w:t>f 14034/15517/13074 14038/15522/13079 14036/15521/13078</w:t>
        <w:br/>
        <w:t>f 14085/15567/13123 14084/15568/13123 14083/15569/13124</w:t>
        <w:br/>
        <w:t>f 14055/15536/13093 14085/15567/13123 14083/15569/13124</w:t>
        <w:br/>
        <w:t>f 14034/15517/13074 14036/15521/13078 14039/15523/13080</w:t>
        <w:br/>
        <w:t>f 14033/15518/13075 14034/15517/13074 14039/15523/13080</w:t>
        <w:br/>
        <w:t>f 14084/15568/13123 14085/15567/13123 14087/15570/13125</w:t>
        <w:br/>
        <w:t>f 14086/15571/13125 14084/15568/13123 14087/15570/13125</w:t>
        <w:br/>
        <w:t>f 14035/15516/13073 14038/15522/13079 14034/15517/13074</w:t>
        <w:br/>
        <w:t>f 14088/15572/13126 14016/15499/13056 13998/15481/13038</w:t>
        <w:br/>
        <w:t>f 14090/15573/13127 14013/15494/13051 14010/15497/13054</w:t>
        <w:br/>
        <w:t>f 14089/15574/13128 14090/15573/13127 14010/15497/13054</w:t>
        <w:br/>
        <w:t>f 14037/15520/13077 13954/15439/12998 13955/15438/12997</w:t>
        <w:br/>
        <w:t>f 14001/15484/13041 14037/15520/13077 13955/15438/12997</w:t>
        <w:br/>
        <w:t>f 14015/15500/13057 13956/15440/12999 13954/15439/12998</w:t>
        <w:br/>
        <w:t>f 14037/15520/13077 14015/15500/13057 13954/15439/12998</w:t>
        <w:br/>
        <w:t>f 14016/15499/13056 13957/15441/13000 13956/15440/12999</w:t>
        <w:br/>
        <w:t>f 14015/15500/13057 14016/15499/13056 13956/15440/12999</w:t>
        <w:br/>
        <w:t>f 14091/15575/13129 14053/15538/13095 14054/15537/13094</w:t>
        <w:br/>
        <w:t>f 14000/15485/13042 14091/15575/13129 14054/15537/13094</w:t>
        <w:br/>
        <w:t>f 14092/15576/13130 14088/15572/13126 13998/15481/13038</w:t>
        <w:br/>
        <w:t>f 13999/15480/13037 14092/15576/13130 13998/15481/13038</w:t>
        <w:br/>
        <w:t>f 14017/15498/13055 14014/15501/13058 14079/15563/13119</w:t>
        <w:br/>
        <w:t>f 14094/15577/13131 13978/15459/13016 13975/15462/13019</w:t>
        <w:br/>
        <w:t>f 14093/15578/13132 14094/15577/13131 13975/15462/13019</w:t>
        <w:br/>
        <w:t>f 14098/15579/13133 14097/15580/13134 14096/15581/13135</w:t>
        <w:br/>
        <w:t>f 14095/15582/13136 14098/15579/13133 14096/15581/13135</w:t>
        <w:br/>
        <w:t>f 14101/15583/13137 14100/15584/13138 14099/15585/13139</w:t>
        <w:br/>
        <w:t>f 14102/15586/13140 14101/15583/13137 14099/15585/13139</w:t>
        <w:br/>
        <w:t>f 14042/15527/13084 14104/15587/13141 14103/15588/13142</w:t>
        <w:br/>
        <w:t>f 14107/15589/13143 14106/15590/13144 14105/15591/13145</w:t>
        <w:br/>
        <w:t>f 14110/15592/13146 14109/15593/13147 14108/15594/13148</w:t>
        <w:br/>
        <w:t>f 14111/15595/13149 14110/15592/13146 14108/15594/13148</w:t>
        <w:br/>
        <w:t>f 14115/15596/13150 14114/15597/13151 14113/15598/13152</w:t>
        <w:br/>
        <w:t>f 14112/15599/13153 14115/15596/13150 14113/15598/13152</w:t>
        <w:br/>
        <w:t>f 14094/15577/13131 14093/15578/13132 14116/15600/13154</w:t>
        <w:br/>
        <w:t>f 14120/15601/13155 14119/15602/13156 14118/15603/13156</w:t>
        <w:br/>
        <w:t>f 14117/15604/13157 14120/15601/13155 14118/15603/13156</w:t>
        <w:br/>
        <w:t>f 14105/15591/13145 14106/15590/13144 14121/15605/13158</w:t>
        <w:br/>
        <w:t>f 13980/15464/13021 14088/15572/13126 14092/15576/13130</w:t>
        <w:br/>
        <w:t>f 14088/15572/13126 14123/15606/13159 14122/15607/13160</w:t>
        <w:br/>
        <w:t>f 14123/15606/13159 14088/15572/13126 13980/15464/13021</w:t>
        <w:br/>
        <w:t>f 13977/15460/13017 14124/15608/13161 14112/15599/13153</w:t>
        <w:br/>
        <w:t>f 14113/15598/13152 13977/15460/13017 14112/15599/13153</w:t>
        <w:br/>
        <w:t>f 14126/15609/13162 14125/15610/13163 14111/15595/13149</w:t>
        <w:br/>
        <w:t>f 14108/15594/13148 14126/15609/13162 14111/15595/13149</w:t>
        <w:br/>
        <w:t>f 14128/15611/13164 14125/15610/13163 14127/15612/13165</w:t>
        <w:br/>
        <w:t>f 14129/15613/13166 14128/15611/13164 14127/15612/13165</w:t>
        <w:br/>
        <w:t>f 14110/15592/13146 14131/15614/13167 14130/15615/13168</w:t>
        <w:br/>
        <w:t>f 14132/15616/13169 14110/15592/13146 14130/15615/13168</w:t>
        <w:br/>
        <w:t>f 14133/15617/13170 14029/15514/13071 14030/15513/13070</w:t>
        <w:br/>
        <w:t>f 14133/15617/13170 14077/15562/13118 14038/15522/13079</w:t>
        <w:br/>
        <w:t>f 14043/15526/13083 14042/15527/13084 14078/15561/13117</w:t>
        <w:br/>
        <w:t>f 14136/15618/13171 14135/15619/13171 14134/15620/13172</w:t>
        <w:br/>
        <w:t>f 14100/15584/13138 14136/15618/13171 14134/15620/13172</w:t>
        <w:br/>
        <w:t>f 14138/15621/13173 14137/15622/13174 14099/15585/13139</w:t>
        <w:br/>
        <w:t>f 14139/15623/13175 14138/15621/13173 14099/15585/13139</w:t>
        <w:br/>
        <w:t>f 14142/15624/13176 14141/15625/13177 14140/15626/13177</w:t>
        <w:br/>
        <w:t>f 14145/15627/13178 14144/15628/13179 14143/15629/13180</w:t>
        <w:br/>
        <w:t>f 14146/15630/13181 14145/15627/13178 14143/15629/13180</w:t>
        <w:br/>
        <w:t>f 14148/15631/13182 14147/15632/13183 13878/15359/12919</w:t>
        <w:br/>
        <w:t>f 13917/15399/12958 14148/15631/13182 13878/15359/12919</w:t>
        <w:br/>
        <w:t>f 14055/15536/13093 14033/15518/13075 14039/15523/13080</w:t>
        <w:br/>
        <w:t>f 14032/15519/13076 14033/15518/13075 14055/15536/13093</w:t>
        <w:br/>
        <w:t>f 14151/15633/13184 14150/15634/13185 14149/15635/13186</w:t>
        <w:br/>
        <w:t>f 14152/15636/13187 14151/15633/13184 14149/15635/13186</w:t>
        <w:br/>
        <w:t>f 14154/15637/13188 14151/15633/13184 14152/15636/13187</w:t>
        <w:br/>
        <w:t>f 14153/15638/13189 14154/15637/13188 14152/15636/13187</w:t>
        <w:br/>
        <w:t>f 14005/15489/13046 14156/15639/13190 14155/15640/13191</w:t>
        <w:br/>
        <w:t>f 14004/15486/13043 14005/15489/13046 14155/15640/13191</w:t>
        <w:br/>
        <w:t>f 13918/15402/12961 13879/15365/12925 13880/15364/12924</w:t>
        <w:br/>
        <w:t>f 13948/15431/12990 13918/15402/12961 13880/15364/12924</w:t>
        <w:br/>
        <w:t>f 13880/15364/12924 13881/15363/12923 14270/15641/13192</w:t>
        <w:br/>
        <w:t>f 14271/15642/13193 13880/15364/12924 14270/15641/13192</w:t>
        <w:br/>
        <w:t>f 14271/15642/13193 13993/15477/13034 13948/15431/12990</w:t>
        <w:br/>
        <w:t>f 13880/15364/12924 14271/15642/13193 13948/15431/12990</w:t>
        <w:br/>
        <w:t>f 14274/15643/13194 13934/15418/12977 14273/15644/13195</w:t>
        <w:br/>
        <w:t>f 14272/15645/13196 14274/15643/13194 14273/15644/13195</w:t>
        <w:br/>
        <w:t>f 14276/15646/13197 14275/15647/13198 14270/15641/13192</w:t>
        <w:br/>
        <w:t>f 13881/15363/12923 14276/15646/13197 14270/15641/13192</w:t>
        <w:br/>
        <w:t>f 14280/15648/13199 14279/15649/13200 14278/15650/13201</w:t>
        <w:br/>
        <w:t>f 14277/15651/13202 14280/15648/13199 14278/15650/13201</w:t>
        <w:br/>
        <w:t>f 14284/15652/13203 14283/15653/13204 14282/15654/13205</w:t>
        <w:br/>
        <w:t>f 14281/15655/13206 14284/15652/13203 14282/15654/13205</w:t>
        <w:br/>
        <w:t>f 14288/15656/13207 14287/15657/13208 14286/15658/13209</w:t>
        <w:br/>
        <w:t>f 14285/15659/13210 14288/15656/13207 14286/15658/13209</w:t>
        <w:br/>
        <w:t>f 14292/15660/13211 14291/15661/13212 14290/15662/13213</w:t>
        <w:br/>
        <w:t>f 14289/15663/13214 14292/15660/13211 14290/15662/13213</w:t>
        <w:br/>
        <w:t>f 14295/15664/13215 14294/15665/13216 14293/15666/13217</w:t>
        <w:br/>
        <w:t>f 14293/15666/13217 14296/15667/13218 14295/15664/13215</w:t>
        <w:br/>
        <w:t>f 14293/15666/13217 14294/15665/13216 14278/15650/13201</w:t>
        <w:br/>
        <w:t>f 14297/15668/13219 14293/15666/13217 14278/15650/13201</w:t>
        <w:br/>
        <w:t>f 14300/15669/13220 14299/15670/13221 14298/15671/13222</w:t>
        <w:br/>
        <w:t>f 14304/15672/13223 14303/15673/13224 14302/15674/13225</w:t>
        <w:br/>
        <w:t>f 14301/15675/13223 14304/15672/13223 14302/15674/13225</w:t>
        <w:br/>
        <w:t>f 14307/15676/13226 14306/15677/13227 14305/15678/13228</w:t>
        <w:br/>
        <w:t>f 14311/15679/13229 14310/15680/13230 14309/15681/13231</w:t>
        <w:br/>
        <w:t>f 14308/15682/13232 14311/15679/13229 14309/15681/13231</w:t>
        <w:br/>
        <w:t>f 14284/15652/13203 14314/15683/13233 14313/15684/13234</w:t>
        <w:br/>
        <w:t>f 14312/15685/13235 14284/15652/13203 14313/15684/13234</w:t>
        <w:br/>
        <w:t>f 14317/15686/13236 14316/15687/13237 14315/15688/13238</w:t>
        <w:br/>
        <w:t>f 14285/15659/13210 14317/15686/13236 14315/15688/13238</w:t>
        <w:br/>
        <w:t>f 14320/15689/13239 14319/15690/13240 14318/15691/13241</w:t>
        <w:br/>
        <w:t>f 14308/15682/13232 14320/15689/13239 14318/15691/13241</w:t>
        <w:br/>
        <w:t>f 14322/15692/13242 14281/15655/13206 14321/15693/13243</w:t>
        <w:br/>
        <w:t>f 14318/15691/13241 14322/15692/13242 14321/15693/13243</w:t>
        <w:br/>
        <w:t>f 14323/15694/13244 14295/15664/13215 14296/15667/13218</w:t>
        <w:br/>
        <w:t>f 14289/15663/13214 14296/15667/13218 14293/15666/13217</w:t>
        <w:br/>
        <w:t>f 14297/15668/13219 14292/15660/13211 14289/15663/13214</w:t>
        <w:br/>
        <w:t>f 14293/15666/13217 14297/15668/13219 14289/15663/13214</w:t>
        <w:br/>
        <w:t>f 14290/15662/13213 14296/15667/13218 14289/15663/13214</w:t>
        <w:br/>
        <w:t>f 14327/15695/13245 14326/15696/13246 14325/15697/13247</w:t>
        <w:br/>
        <w:t>f 14324/15698/13248 14327/15695/13245 14325/15697/13247</w:t>
        <w:br/>
        <w:t>f 14294/15665/13216 14328/15699/13249 14277/15651/13202</w:t>
        <w:br/>
        <w:t>f 14278/15650/13201 14294/15665/13216 14277/15651/13202</w:t>
        <w:br/>
        <w:t>f 14329/15700/13250 14328/15699/13249 14294/15665/13216</w:t>
        <w:br/>
        <w:t>f 14295/15664/13215 14329/15700/13250 14294/15665/13216</w:t>
        <w:br/>
        <w:t>f 14297/15668/13219 14278/15650/13201 14330/15701/13251</w:t>
        <w:br/>
        <w:t>f 14287/15657/13208 14323/15694/13244 14286/15658/13209</w:t>
        <w:br/>
        <w:t>f 14286/15658/13209 14323/15694/13244 14296/15667/13218</w:t>
        <w:br/>
        <w:t>f 14332/15702/13252 14331/15703/13253 14277/15651/13202</w:t>
        <w:br/>
        <w:t>f 14336/15704/13254 14335/15705/13255 14334/15706/13256</w:t>
        <w:br/>
        <w:t>f 14333/15707/13257 14336/15704/13254 14334/15706/13256</w:t>
        <w:br/>
        <w:t>f 14339/15708/13258 14338/15709/13259 14337/15710/13260</w:t>
        <w:br/>
        <w:t>f 14340/15711/13261 14339/15708/13258 14337/15710/13260</w:t>
        <w:br/>
        <w:t>f 14343/15712/13262 14342/15713/13263 14341/15714/13264</w:t>
        <w:br/>
        <w:t>f 14347/15715/13265 14346/15716/13266 14345/15717/13267</w:t>
        <w:br/>
        <w:t>f 14344/15718/13268 14347/15715/13265 14345/15717/13267</w:t>
        <w:br/>
        <w:t>f 14351/15719/13269 14350/15720/13270 14349/15721/13271</w:t>
        <w:br/>
        <w:t>f 14348/15722/13272 14351/15719/13269 14349/15721/13271</w:t>
        <w:br/>
        <w:t>f 14354/15723/13273 14353/15724/13274 14352/15725/13275</w:t>
        <w:br/>
        <w:t>f 14354/15723/13273 14352/15725/13275 14355/15726/13276</w:t>
        <w:br/>
        <w:t>f 14354/15723/13273 14356/15727/13277 14332/15702/13252</w:t>
        <w:br/>
        <w:t>f 14353/15724/13274 14354/15723/13273 14332/15702/13252</w:t>
        <w:br/>
        <w:t>f 14360/15728/13278 14359/15729/13279 14358/15730/13280</w:t>
        <w:br/>
        <w:t>f 14357/15731/13280 14360/15728/13278 14358/15730/13280</w:t>
        <w:br/>
        <w:t>f 14363/15732/13281 14362/15733/13282 14361/15734/13283</w:t>
        <w:br/>
        <w:t>f 14356/15727/13277 14363/15732/13281 14361/15734/13283</w:t>
        <w:br/>
        <w:t>f 14367/15735/13284 14366/15736/13285 14365/15737/13286</w:t>
        <w:br/>
        <w:t>f 14364/15738/13287 14367/15735/13284 14365/15737/13286</w:t>
        <w:br/>
        <w:t>f 14360/15728/13278 14370/15739/13288 14369/15740/13289</w:t>
        <w:br/>
        <w:t>f 14368/15741/13290 14360/15728/13278 14369/15740/13289</w:t>
        <w:br/>
        <w:t>f 14343/15712/13262 14373/15742/13291 14372/15743/13292</w:t>
        <w:br/>
        <w:t>f 14371/15744/13293 14343/15712/13262 14372/15743/13292</w:t>
        <w:br/>
        <w:t>f 14374/15745/13294 14373/15742/13291 14343/15712/13262</w:t>
        <w:br/>
        <w:t>f 14333/15707/13257 14374/15745/13294 14343/15712/13262</w:t>
        <w:br/>
        <w:t>f 14375/15746/13295 14346/15716/13266 14373/15742/13291</w:t>
        <w:br/>
        <w:t>f 14374/15745/13294 14375/15746/13295 14373/15742/13291</w:t>
        <w:br/>
        <w:t>f 14369/15740/13289 14372/15743/13292 14347/15715/13265</w:t>
        <w:br/>
        <w:t>f 14379/15747/13296 14378/15748/13297 14377/15749/13298</w:t>
        <w:br/>
        <w:t>f 14376/15750/13299 14379/15747/13296 14377/15749/13298</w:t>
        <w:br/>
        <w:t>f 14355/15726/13276 14352/15725/13275 14380/15751/13300</w:t>
        <w:br/>
        <w:t>f 14348/15722/13272 14354/15723/13273 14355/15726/13276</w:t>
        <w:br/>
        <w:t>f 14363/15732/13281 14350/15720/13270 14382/15752/13301</w:t>
        <w:br/>
        <w:t>f 14381/15753/13302 14363/15732/13281 14382/15752/13301</w:t>
        <w:br/>
        <w:t>f 14381/15753/13302 14382/15752/13301 14383/15754/13303</w:t>
        <w:br/>
        <w:t>f 14348/15722/13272 14349/15721/13271 14356/15727/13277</w:t>
        <w:br/>
        <w:t>f 14354/15723/13273 14348/15722/13272 14356/15727/13277</w:t>
        <w:br/>
        <w:t>f 14383/15754/13303 14385/15755/13304 14384/15756/13304</w:t>
        <w:br/>
        <w:t>f 14381/15753/13302 14383/15754/13303 14384/15756/13304</w:t>
        <w:br/>
        <w:t>f 14351/15719/13269 14348/15722/13272 14355/15726/13276</w:t>
        <w:br/>
        <w:t>f 14389/15757/13305 14388/15758/13261 14387/15759/13306</w:t>
        <w:br/>
        <w:t>f 14386/15760/13307 14389/15757/13305 14387/15759/13306</w:t>
        <w:br/>
        <w:t>f 14353/15724/13274 14332/15702/13252 14277/15651/13202</w:t>
        <w:br/>
        <w:t>f 14328/15699/13249 14353/15724/13274 14277/15651/13202</w:t>
        <w:br/>
        <w:t>f 14353/15724/13274 14328/15699/13249 14329/15700/13250</w:t>
        <w:br/>
        <w:t>f 14352/15725/13275 14353/15724/13274 14329/15700/13250</w:t>
        <w:br/>
        <w:t>f 14361/15734/13283 14391/15761/13308 14390/15762/13253</w:t>
        <w:br/>
        <w:t>f 14356/15727/13277 14361/15734/13283 14390/15762/13253</w:t>
        <w:br/>
        <w:t>f 14344/15718/13268 14345/15717/13267 14380/15751/13300</w:t>
        <w:br/>
        <w:t>f 14345/15717/13267 14355/15726/13276 14380/15751/13300</w:t>
        <w:br/>
        <w:t>f 14280/15648/13199 14394/15763/13309 14393/15764/13310</w:t>
        <w:br/>
        <w:t>f 14392/15765/13311 14280/15648/13199 14393/15764/13310</w:t>
        <w:br/>
        <w:t>f 14330/15701/13251 14292/15660/13211 14297/15668/13219</w:t>
        <w:br/>
        <w:t>f 14279/15649/13200 14395/15766/13312 14330/15701/13251</w:t>
        <w:br/>
        <w:t>f 14278/15650/13201 14279/15649/13200 14330/15701/13251</w:t>
        <w:br/>
        <w:t>f 14363/15732/13281 14356/15727/13277 14349/15721/13271</w:t>
        <w:br/>
        <w:t>f 14350/15720/13270 14363/15732/13281 14349/15721/13271</w:t>
        <w:br/>
        <w:t>f 14397/15767/13313 14396/15768/13314 14312/15685/13235</w:t>
        <w:br/>
        <w:t>f 14312/15685/13235 14396/15768/13314 14284/15652/13203</w:t>
        <w:br/>
        <w:t>f 14400/15769/13315 14399/15770/13316 14398/15771/13317</w:t>
        <w:br/>
        <w:t>f 14397/15767/13313 14402/15772/13318 14401/15773/13319</w:t>
        <w:br/>
        <w:t>f 14396/15768/13314 14397/15767/13313 14401/15773/13319</w:t>
        <w:br/>
        <w:t>f 14406/15774/13254 14405/15775/13320 14404/15776/13321</w:t>
        <w:br/>
        <w:t>f 14403/15777/13322 14406/15774/13254 14404/15776/13321</w:t>
        <w:br/>
        <w:t>f 14407/15778/13323 14374/15745/13294 14333/15707/13257</w:t>
        <w:br/>
        <w:t>f 14334/15706/13256 14407/15778/13323 14333/15707/13257</w:t>
        <w:br/>
        <w:t>f 14403/15777/13322 14408/15779/13324 14335/15705/13255</w:t>
        <w:br/>
        <w:t>f 14336/15704/13254 14403/15777/13322 14335/15705/13255</w:t>
        <w:br/>
        <w:t>f 14333/15707/13257 14343/15712/13262 14405/15775/13320</w:t>
        <w:br/>
        <w:t>f 14406/15774/13254 14333/15707/13257 14405/15775/13320</w:t>
        <w:br/>
        <w:t>f 14315/15688/13238 14314/15683/13233 14322/15692/13242</w:t>
        <w:br/>
        <w:t>f 14318/15691/13241 14315/15688/13238 14322/15692/13242</w:t>
        <w:br/>
        <w:t>f 14319/15690/13240 14288/15656/13207 14315/15688/13238</w:t>
        <w:br/>
        <w:t>f 14318/15691/13241 14319/15690/13240 14315/15688/13238</w:t>
        <w:br/>
        <w:t>f 13946/15428/13325 14411/15780/13326 14410/15781/13326</w:t>
        <w:br/>
        <w:t>f 14409/15782/13327 13946/15428/13325 14410/15781/13326</w:t>
        <w:br/>
        <w:t>f 14410/15781/13326 14411/15780/13326 14412/15783/13328</w:t>
        <w:br/>
        <w:t>f 14413/15784/13328 14410/15781/13326 14412/15783/13328</w:t>
        <w:br/>
        <w:t>f 14417/15785/13329 14416/15786/13330 14415/15787/13330</w:t>
        <w:br/>
        <w:t>f 14414/15788/13329 14417/15785/13329 14415/15787/13330</w:t>
        <w:br/>
        <w:t>f 14421/15789/13331 14420/15790/13332 14419/15791/13332</w:t>
        <w:br/>
        <w:t>f 14418/15792/13333 14421/15789/13331 14419/15791/13332</w:t>
        <w:br/>
        <w:t>f 14425/15793/13334 14424/15794/13335 14423/15795/13335</w:t>
        <w:br/>
        <w:t>f 14422/15796/13334 14425/15793/13334 14423/15795/13335</w:t>
        <w:br/>
        <w:t>f 14427/15797/13336 14425/15793/13334 14422/15796/13334</w:t>
        <w:br/>
        <w:t>f 14426/15798/13336 14427/15797/13336 14422/15796/13334</w:t>
        <w:br/>
        <w:t>f 14429/15799/13337 14427/15797/13336 14426/15798/13336</w:t>
        <w:br/>
        <w:t>f 14428/15800/13338 14429/15799/13337 14426/15798/13336</w:t>
        <w:br/>
        <w:t>f 14428/15800/13339 14430/15801/13340 13999/15480/13037</w:t>
        <w:br/>
        <w:t>f 13996/15483/13040 14428/15800/13339 13999/15480/13037</w:t>
        <w:br/>
        <w:t>f 14092/15576/13130 13999/15480/13037 14430/15801/13340</w:t>
        <w:br/>
        <w:t>f 14431/15802/13341 14092/15576/13130 14430/15801/13340</w:t>
        <w:br/>
        <w:t>f 14092/15576/13130 14431/15802/13341 14432/15803/13342</w:t>
        <w:br/>
        <w:t>f 13980/15464/13021 14092/15576/13130 14432/15803/13342</w:t>
        <w:br/>
        <w:t>f 13959/15443/13002 13980/15464/13021 14432/15803/13342</w:t>
        <w:br/>
        <w:t>f 14433/15804/13343 13959/15443/13002 14432/15803/13342</w:t>
        <w:br/>
        <w:t>f 13959/15443/13002 14433/15804/13343 14434/15805/13344</w:t>
        <w:br/>
        <w:t>f 13872/15357/12917 13959/15443/13002 14434/15805/13344</w:t>
        <w:br/>
        <w:t>f 13872/15357/12917 14434/15805/13344 14435/15806/13345</w:t>
        <w:br/>
        <w:t>f 14436/15807/13346 13872/15357/12917 14435/15806/13345</w:t>
        <w:br/>
        <w:t>f 14438/15808/13347 14437/15809/13348 14436/15807/13346</w:t>
        <w:br/>
        <w:t>f 14435/15806/13345 14438/15808/13347 14436/15807/13346</w:t>
        <w:br/>
        <w:t>f 14440/15810/13349 14439/15811/13349 14437/15809/13348</w:t>
        <w:br/>
        <w:t>f 14438/15808/13347 14440/15810/13349 14437/15809/13348</w:t>
        <w:br/>
        <w:t>f 14442/15812/13350 14441/15813/13351 14439/15811/13349</w:t>
        <w:br/>
        <w:t>f 14440/15810/13349 14442/15812/13350 14439/15811/13349</w:t>
        <w:br/>
        <w:t>f 14444/15814/13239 14443/15815/13352 14441/15813/13351</w:t>
        <w:br/>
        <w:t>f 14442/15812/13350 14444/15814/13239 14441/15813/13351</w:t>
        <w:br/>
        <w:t>f 14448/15816/13353 14447/15817/13353 14446/15818/13354</w:t>
        <w:br/>
        <w:t>f 14445/15819/13354 14448/15816/13353 14446/15818/13354</w:t>
        <w:br/>
        <w:t>f 14452/15820/13355 14451/15821/13355 14450/15822/13356</w:t>
        <w:br/>
        <w:t>f 14449/15823/13356 14452/15820/13355 14450/15822/13356</w:t>
        <w:br/>
        <w:t>f 14456/15824/13357 14455/15825/13357 14454/15826/13358</w:t>
        <w:br/>
        <w:t>f 14453/15827/13359 14456/15824/13357 14454/15826/13358</w:t>
        <w:br/>
        <w:t>f 14459/15828/13360 14458/15829/13361 14457/15830/13362</w:t>
        <w:br/>
        <w:t>f 14460/15831/13361 14459/15828/13360 14457/15830/13362</w:t>
        <w:br/>
        <w:t>f 14149/15635/13186 14463/15832/13363 14462/15833/13364</w:t>
        <w:br/>
        <w:t>f 14461/15834/13365 14149/15635/13186 14462/15833/13364</w:t>
        <w:br/>
        <w:t>f 14467/15835/13366 14466/15836/13367 14465/15837/13368</w:t>
        <w:br/>
        <w:t>f 14464/15838/13366 14467/15835/13366 14465/15837/13368</w:t>
        <w:br/>
        <w:t>f 14470/15839/13369 14469/15840/13370 14468/15841/13371</w:t>
        <w:br/>
        <w:t>f 14474/15842/13372 14473/15843/13372 14472/15844/13373</w:t>
        <w:br/>
        <w:t>f 14471/15845/13373 14474/15842/13372 14472/15844/13373</w:t>
        <w:br/>
        <w:t>f 14477/15846/13374 14476/15847/13375 14475/15848/13376</w:t>
        <w:br/>
        <w:t>f 14475/15848/13376 14478/15849/13377 14477/15846/13374</w:t>
        <w:br/>
        <w:t>f 14482/15850/13378 14481/15851/13264 14480/15852/13379</w:t>
        <w:br/>
        <w:t>f 14479/15853/13379 14482/15850/13378 14480/15852/13379</w:t>
        <w:br/>
        <w:t>f 14486/15854/13380 14485/15855/13381 14484/15856/13382</w:t>
        <w:br/>
        <w:t>f 14483/15857/13380 14486/15854/13380 14484/15856/13382</w:t>
        <w:br/>
        <w:t>f 14488/15858/13383 14486/15854/13380 14483/15857/13380</w:t>
        <w:br/>
        <w:t>f 14487/15859/13383 14488/15858/13383 14483/15857/13380</w:t>
        <w:br/>
        <w:t>f 14490/15860/13384 14488/15858/13383 14487/15859/13383</w:t>
        <w:br/>
        <w:t>f 14489/15861/13384 14490/15860/13384 14487/15859/13383</w:t>
        <w:br/>
        <w:t>f 14490/15860/13384 14489/15861/13384 14491/15862/13385</w:t>
        <w:br/>
        <w:t>f 14495/15863/13386 14494/15864/13387 14493/15865/13388</w:t>
        <w:br/>
        <w:t>f 14492/15866/13388 14495/15863/13386 14493/15865/13388</w:t>
        <w:br/>
        <w:t>f 14499/15867/13389 14498/15868/13390 14497/15869/13391</w:t>
        <w:br/>
        <w:t>f 14496/15870/13390 14499/15867/13389 14497/15869/13391</w:t>
        <w:br/>
        <w:t>f 14501/15871/13392 14492/15866/13388 14493/15865/13388</w:t>
        <w:br/>
        <w:t>f 14500/15872/13392 14501/15871/13392 14493/15865/13388</w:t>
        <w:br/>
        <w:t>f 14505/15873/13393 14504/15874/13394 14503/15875/13395</w:t>
        <w:br/>
        <w:t>f 14502/15876/13395 14505/15873/13393 14503/15875/13395</w:t>
        <w:br/>
        <w:t>f 14505/15873/13393 14506/15877/13396 14504/15874/13394</w:t>
        <w:br/>
        <w:t>f 14509/15878/13397 14508/15879/13397 14507/15880/13397</w:t>
        <w:br/>
        <w:t>f 14513/15881/13398 14512/15882/13399 14511/15883/13399</w:t>
        <w:br/>
        <w:t>f 14510/15884/13400 14513/15881/13398 14511/15883/13399</w:t>
        <w:br/>
        <w:t>f 14517/15885/13401 14516/15886/13402 14515/15887/13403</w:t>
        <w:br/>
        <w:t>f 14514/15888/13401 14517/15885/13401 14515/15887/13403</w:t>
        <w:br/>
        <w:t>f 14521/15889/13404 14520/15890/13404 14519/15891/13405</w:t>
        <w:br/>
        <w:t>f 14518/15892/13406 14521/15889/13404 14519/15891/13405</w:t>
        <w:br/>
        <w:t>f 14525/15893/13407 14524/15894/13408 14523/15895/13409</w:t>
        <w:br/>
        <w:t>f 14522/15896/13410 14525/15893/13407 14523/15895/13409</w:t>
        <w:br/>
        <w:t>f 14529/15897/13411 14528/15898/13412 14527/15899/13413</w:t>
        <w:br/>
        <w:t>f 14526/15900/13414 14529/15897/13411 14527/15899/13413</w:t>
        <w:br/>
        <w:t>f 14533/15901/13415 14532/15902/13416 14531/15903/13416</w:t>
        <w:br/>
        <w:t>f 14530/15904/13415 14533/15901/13415 14531/15903/13416</w:t>
        <w:br/>
        <w:t>f 14537/15905/13417 14536/15906/13418 14535/15907/13418</w:t>
        <w:br/>
        <w:t>f 14534/15908/13417 14537/15905/13417 14535/15907/13418</w:t>
        <w:br/>
        <w:t>f 14541/15909/13419 14540/15910/13420 14539/15911/13420</w:t>
        <w:br/>
        <w:t>f 14538/15912/13419 14541/15909/13419 14539/15911/13420</w:t>
        <w:br/>
        <w:t>f 14545/15913/13421 14544/15914/13421 14543/15915/13422</w:t>
        <w:br/>
        <w:t>f 14542/15916/13422 14545/15913/13421 14543/15915/13422</w:t>
        <w:br/>
        <w:t>f 14547/15917/13423 14544/15914/13421 14545/15913/13421</w:t>
        <w:br/>
        <w:t>f 14546/15918/13424 14547/15917/13423 14545/15913/13421</w:t>
        <w:br/>
        <w:t>f 14550/15919/13425 14549/15920/13425 14548/15921/13426</w:t>
        <w:br/>
        <w:t>f 14551/15922/13427 14550/15919/13425 14548/15921/13426</w:t>
        <w:br/>
        <w:t>f 14555/15923/13428 14554/15924/13428 14553/15925/13429</w:t>
        <w:br/>
        <w:t>f 14552/15926/13429 14555/15923/13428 14553/15925/13429</w:t>
        <w:br/>
        <w:t>f 14559/15927/13430 14558/15928/13431 14557/15929/13431</w:t>
        <w:br/>
        <w:t>f 14556/15930/13430 14559/15927/13430 14557/15929/13431</w:t>
        <w:br/>
        <w:t>f 14561/15931/13432 14560/15932/13432 14559/15927/13430</w:t>
        <w:br/>
        <w:t>f 14556/15930/13430 14561/15931/13432 14559/15927/13430</w:t>
        <w:br/>
        <w:t>f 14564/15933/13433 14563/15934/13433 14562/15935/13433</w:t>
        <w:br/>
        <w:t>f 14565/15936/13434 14499/15867/13389 14035/15516/13435</w:t>
        <w:br/>
        <w:t>f 14412/15783/13328 14566/15937/13236 14413/15784/13328</w:t>
        <w:br/>
        <w:t>f 13985/15469/13026 14809/15938/13436 14808/15939/13436</w:t>
        <w:br/>
        <w:t>f 14807/15940/13437 13985/15469/13026 14808/15939/13436</w:t>
        <w:br/>
        <w:t>f 13970/15452/13009 13968/15454/13011 13989/15473/13030</w:t>
        <w:br/>
        <w:t>f 13990/15472/13029 13970/15452/13009 13989/15473/13030</w:t>
        <w:br/>
        <w:t>f 13968/15454/13011 13979/15463/13020 14810/15941/13438</w:t>
        <w:br/>
        <w:t>f 13989/15473/13030 13968/15454/13011 14810/15941/13438</w:t>
        <w:br/>
        <w:t>f 14023/15507/13064 14811/15942/13439 14114/15597/13151</w:t>
        <w:br/>
        <w:t>f 14022/15508/13065 14023/15507/13064 14114/15597/13151</w:t>
        <w:br/>
        <w:t>f 14127/15612/13165 14106/15590/13144 14107/15589/13143</w:t>
        <w:br/>
        <w:t>f 14129/15613/13166 14127/15612/13165 14107/15589/13143</w:t>
        <w:br/>
        <w:t>f 14812/15943/13440 14121/15605/13158 14106/15590/13144</w:t>
        <w:br/>
        <w:t>f 14127/15612/13165 14812/15943/13440 14106/15590/13144</w:t>
        <w:br/>
        <w:t>f 13926/15412/12971 14813/15944/13441 13942/15425/12984</w:t>
        <w:br/>
        <w:t>f 13943/15424/12983 13926/15412/12971 13942/15425/12984</w:t>
        <w:br/>
        <w:t>f 14281/15655/13206 14814/15945/13442 14306/15677/13227</w:t>
        <w:br/>
        <w:t>f 14321/15693/13243 14281/15655/13206 14306/15677/13227</w:t>
        <w:br/>
        <w:t>f 13927/15411/12970 14815/15946/13443 14813/15944/13441</w:t>
        <w:br/>
        <w:t>f 14816/15947/13444 14305/15678/13228 14814/15945/13442</w:t>
        <w:br/>
        <w:t>f 14449/15823/13356 14450/15822/13356 14818/15948/13445</w:t>
        <w:br/>
        <w:t>f 14817/15949/13445 14449/15823/13356 14818/15948/13445</w:t>
        <w:br/>
        <w:t>f 13927/15411/12970 14813/15944/13441 13926/15412/12971</w:t>
        <w:br/>
        <w:t>f 14306/15677/13227 14814/15945/13442 14305/15678/13228</w:t>
        <w:br/>
        <w:t>f 14451/15821/13355 14452/15820/13355 14820/15950/13446</w:t>
        <w:br/>
        <w:t>f 14819/15951/13446 14451/15821/13355 14820/15950/13446</w:t>
        <w:br/>
        <w:t>f 14308/15682/13232 14318/15691/13241 14311/15679/13229</w:t>
        <w:br/>
        <w:t>f 13940/15427/12986 14822/15952/13447 14821/15953/13448</w:t>
        <w:br/>
        <w:t>f 13943/15424/12983 13940/15427/12986 14821/15953/13448</w:t>
        <w:br/>
        <w:t>f 14318/15691/13241 14321/15693/13243 14311/15679/13229</w:t>
        <w:br/>
        <w:t>f 13926/15412/12971 14824/15954/13449 14823/15955/13450</w:t>
        <w:br/>
        <w:t>f 13928/15410/12969 13926/15412/12971 14823/15955/13450</w:t>
        <w:br/>
        <w:t>f 14825/15956/13451 14311/15679/13229 14321/15693/13243</w:t>
        <w:br/>
        <w:t>f 14321/15693/13243 14826/15957/13227 14825/15956/13451</w:t>
        <w:br/>
        <w:t>f 14830/15958/13452 14829/15959/13453 14828/15960/13454</w:t>
        <w:br/>
        <w:t>f 14827/15961/13455 14830/15958/13452 14828/15960/13454</w:t>
        <w:br/>
        <w:t>f 14834/15962/13456 14833/15963/13457 14832/15964/13458</w:t>
        <w:br/>
        <w:t>f 14831/15965/13459 14834/15962/13456 14832/15964/13458</w:t>
        <w:br/>
        <w:t>f 14836/15966/13460 14835/15967/13461 13929/15416/12975</w:t>
        <w:br/>
        <w:t>f 13930/15415/12974 14836/15966/13460 13929/15416/12975</w:t>
        <w:br/>
        <w:t>f 14301/15675/13223 14838/15968/13462 14837/15969/13462</w:t>
        <w:br/>
        <w:t>f 14304/15672/13223 14301/15675/13223 14837/15969/13462</w:t>
        <w:br/>
        <w:t>f 14842/15970/13463 14841/15971/13464 14840/15972/13465</w:t>
        <w:br/>
        <w:t>f 14839/15973/13465 14842/15970/13463 14840/15972/13465</w:t>
        <w:br/>
        <w:t>f 14846/15974/13466 14845/15975/13467 14844/15976/13468</w:t>
        <w:br/>
        <w:t>f 14843/15977/13469 14846/15974/13466 14844/15976/13468</w:t>
        <w:br/>
        <w:t>f 13943/15424/12983 14821/15953/13448 14824/15954/13449</w:t>
        <w:br/>
        <w:t>f 13926/15412/12971 13943/15424/12983 14824/15954/13449</w:t>
        <w:br/>
        <w:t>f 14847/15978/13470 14825/15956/13451 14826/15957/13227</w:t>
        <w:br/>
        <w:t>f 14826/15957/13227 14848/15979/13226 14847/15978/13470</w:t>
        <w:br/>
        <w:t>f 14833/15963/13457 14834/15962/13456 14819/15951/13446</w:t>
        <w:br/>
        <w:t>f 14820/15950/13446 14833/15963/13457 14819/15951/13446</w:t>
        <w:br/>
        <w:t>f 14852/15980/13471 14851/15981/13472 14850/15982/13472</w:t>
        <w:br/>
        <w:t>f 14849/15983/13473 14852/15980/13471 14850/15982/13472</w:t>
        <w:br/>
        <w:t>f 14813/15944/13441 13897/15378/12937 13894/15381/12940</w:t>
        <w:br/>
        <w:t>f 13942/15425/12984 14813/15944/13441 13894/15381/12940</w:t>
        <w:br/>
        <w:t>f 14855/15984/13444 14854/15985/13442 14282/15654/13205</w:t>
        <w:br/>
        <w:t>f 14853/15986/13474 14855/15984/13444 14282/15654/13205</w:t>
        <w:br/>
        <w:t>f 14284/15652/13203 14856/15987/13475 14283/15653/13204</w:t>
        <w:br/>
        <w:t>f 14858/15988/13476 14461/15834/13365 14462/15833/13364</w:t>
        <w:br/>
        <w:t>f 14857/15989/13477 14858/15988/13476 14462/15833/13364</w:t>
        <w:br/>
        <w:t>f 14150/15634/13185 14151/15633/13184 13933/15419/12978</w:t>
        <w:br/>
        <w:t>f 13895/15380/12939 14150/15634/13185 13933/15419/12978</w:t>
        <w:br/>
        <w:t>f 14396/15768/13314 14401/15773/13319 14398/15771/13317</w:t>
        <w:br/>
        <w:t>f 14457/15830/13362 14463/15832/13363 14149/15635/13186</w:t>
        <w:br/>
        <w:t>f 14150/15634/13185 14457/15830/13362 14149/15635/13186</w:t>
        <w:br/>
        <w:t>f 14399/15770/13316 14284/15652/13203 14396/15768/13314</w:t>
        <w:br/>
        <w:t>f 14399/15770/13316 14396/15768/13314 14398/15771/13317</w:t>
        <w:br/>
        <w:t>f 14059/15540/13097 14073/15560/13116 14025/15511/13068</w:t>
        <w:br/>
        <w:t>f 14025/15511/13068 14861/15990/13478 14059/15540/13097</w:t>
        <w:br/>
        <w:t>f 14863/15991/13287 14862/15992/13479 14371/15744/13293</w:t>
        <w:br/>
        <w:t>f 14864/15993/13284 14863/15991/13287 14371/15744/13293</w:t>
        <w:br/>
        <w:t>f 14472/15844/13373 14476/15847/13375 14477/15846/13374</w:t>
        <w:br/>
        <w:t>f 14471/15845/13373 14472/15844/13373 14477/15846/13374</w:t>
        <w:br/>
        <w:t>f 14048/15535/13092 14063/15549/13105 14074/15559/13115</w:t>
        <w:br/>
        <w:t>f 14051/15532/13089 14048/15535/13092 14074/15559/13115</w:t>
        <w:br/>
        <w:t>f 14056/15543/13100 14076/15557/13113 14073/15560/13116</w:t>
        <w:br/>
        <w:t>f 14073/15560/13116 14059/15540/13097 14056/15543/13100</w:t>
        <w:br/>
        <w:t>f 14366/15736/13285 14367/15735/13284 14370/15739/13288</w:t>
        <w:br/>
        <w:t>f 14370/15739/13288 14360/15728/13278 14366/15736/13285</w:t>
        <w:br/>
        <w:t>f 14468/15841/13371 14469/15840/13370 14473/15843/13372</w:t>
        <w:br/>
        <w:t>f 14474/15842/13372 14468/15841/13371 14473/15843/13372</w:t>
        <w:br/>
        <w:t>f 14058/15541/13098 14059/15540/13097 14861/15990/13478</w:t>
        <w:br/>
        <w:t>f 14865/15994/13480 14058/15541/13098 14861/15990/13478</w:t>
        <w:br/>
        <w:t>f 14371/15744/13293 14370/15739/13288 14864/15993/13284</w:t>
        <w:br/>
        <w:t>f 14478/15849/13377 14475/15848/13376 14867/15995/13481</w:t>
        <w:br/>
        <w:t>f 14866/15996/13481 14478/15849/13377 14867/15995/13481</w:t>
        <w:br/>
        <w:t>f 14027/15509/13066 14868/15997/13482 14026/15510/13067</w:t>
        <w:br/>
        <w:t>f 14865/15994/13480 14861/15990/13478 14026/15510/13067</w:t>
        <w:br/>
        <w:t>f 14026/15510/13067 14869/15998/13483 14865/15994/13480</w:t>
        <w:br/>
        <w:t>f 14870/15999/13484 14342/15713/13263 14343/15712/13262</w:t>
        <w:br/>
        <w:t>f 14371/15744/13293 14870/15999/13484 14343/15712/13262</w:t>
        <w:br/>
        <w:t>f 14376/15750/13299 14369/15740/13289 14347/15715/13265</w:t>
        <w:br/>
        <w:t>f 14379/15747/13296 14376/15750/13299 14347/15715/13265</w:t>
        <w:br/>
        <w:t>f 14372/15743/13292 14369/15740/13289 14370/15739/13288</w:t>
        <w:br/>
        <w:t>f 14371/15744/13293 14372/15743/13292 14370/15739/13288</w:t>
        <w:br/>
        <w:t>f 14372/15743/13292 14373/15742/13291 14347/15715/13265</w:t>
        <w:br/>
        <w:t>f 14378/15748/13297 14872/16000/13485 14871/16001/13486</w:t>
        <w:br/>
        <w:t>f 14377/15749/13298 14378/15748/13297 14871/16001/13486</w:t>
        <w:br/>
        <w:t>f 14368/15741/13290 14359/15729/13279 14360/15728/13278</w:t>
        <w:br/>
        <w:t>f 14368/15741/13290 14874/16002/13487 14873/16003/13488</w:t>
        <w:br/>
        <w:t>f 14359/15729/13279 14368/15741/13290 14873/16003/13488</w:t>
        <w:br/>
        <w:t>f 14878/16004/13489 14877/16005/13489 14876/16006/13490</w:t>
        <w:br/>
        <w:t>f 14875/16007/13491 14878/16004/13489 14876/16006/13490</w:t>
        <w:br/>
        <w:t>f 14882/16008/13492 14881/16009/13493 14880/16010/13493</w:t>
        <w:br/>
        <w:t>f 14879/16011/13492 14882/16008/13492 14880/16010/13493</w:t>
        <w:br/>
        <w:t>f 14886/16012/13494 14885/16013/13495 14884/16014/13495</w:t>
        <w:br/>
        <w:t>f 14883/16015/13494 14886/16012/13494 14884/16014/13495</w:t>
        <w:br/>
        <w:t>f 14890/16016/13496 14889/16017/13496 14888/16018/13497</w:t>
        <w:br/>
        <w:t>f 14887/16019/13497 14890/16016/13496 14888/16018/13497</w:t>
        <w:br/>
        <w:t>f 14465/15837/13368 14466/15836/13367 14880/16010/13493</w:t>
        <w:br/>
        <w:t>f 14881/16009/13493 14465/15837/13368 14880/16010/13493</w:t>
        <w:br/>
        <w:t>f 14892/16020/13498 14891/16021/13498 14877/16005/13489</w:t>
        <w:br/>
        <w:t>f 14878/16004/13489 14892/16020/13498 14877/16005/13489</w:t>
        <w:br/>
        <w:t>f 14883/16015/13494 14893/16022/13499 14886/16012/13494</w:t>
        <w:br/>
        <w:t>f 14888/16018/13497 14894/16023/13500 14887/16019/13497</w:t>
        <w:br/>
        <w:t>f 14938/16024/13501 14937/16025/13501 14541/15909/13419</w:t>
        <w:br/>
        <w:t>f 14538/15912/13419 14938/16024/13501 14541/15909/13419</w:t>
        <w:br/>
        <w:t>f 14000/15485/13042 13877/15360/12920 13878/15359/12919</w:t>
        <w:br/>
        <w:t>f 14147/15632/13183 14000/15485/13042 13878/15359/12919</w:t>
        <w:br/>
        <w:t>f 14039/15523/13080 14001/15484/13041 14000/15485/13042</w:t>
        <w:br/>
        <w:t>f 14331/15703/13253 14394/15763/13309 14280/15648/13199</w:t>
        <w:br/>
        <w:t>f 14277/15651/13202 14331/15703/13253 14280/15648/13199</w:t>
        <w:br/>
        <w:t>f 14390/15762/13253 14332/15702/13252 14356/15727/13277</w:t>
        <w:br/>
        <w:t>f 13917/15399/12958 13878/15359/12919 14939/16026/13502</w:t>
        <w:br/>
        <w:t>f 14941/16027/13503 14279/15649/13200 14940/16028/13504</w:t>
        <w:br/>
        <w:t>f 14943/16029/13505 14942/16030/13506 14518/15892/13406</w:t>
        <w:br/>
        <w:t>f 14939/16026/13502 14945/16031/13507 14944/16032/13508</w:t>
        <w:br/>
        <w:t>f 14948/16033/13509 14947/16034/13510 14946/16035/13511</w:t>
        <w:br/>
        <w:t>f 14950/16036/13512 14949/16037/13513 14527/15899/13413</w:t>
        <w:br/>
        <w:t>f 14528/15898/13412 14950/16036/13512 14527/15899/13413</w:t>
        <w:br/>
        <w:t>f 13875/15362/12922 14945/16031/13507 14939/16026/13502</w:t>
        <w:br/>
        <w:t>f 14279/15649/13200 14280/15648/13199 14940/16028/13504</w:t>
        <w:br/>
        <w:t>f 13878/15359/12919 13875/15362/12922 14939/16026/13502</w:t>
        <w:br/>
        <w:t>f 14280/15648/13199 14392/15765/13311 14940/16028/13504</w:t>
        <w:br/>
        <w:t>f 14954/16038/13514 14953/16039/13515 14952/16040/13516</w:t>
        <w:br/>
        <w:t>f 14951/16041/13517 14954/16038/13514 14952/16040/13516</w:t>
        <w:br/>
        <w:t>f 14958/16042/13518 14957/16043/13519 14956/16044/13520</w:t>
        <w:br/>
        <w:t>f 14955/16045/13521 14958/16042/13518 14956/16044/13520</w:t>
        <w:br/>
        <w:t>f 14530/15904/13415 14535/15907/13418 14536/15906/13418</w:t>
        <w:br/>
        <w:t>f 14533/15901/13415 14530/15904/13415 14536/15906/13418</w:t>
        <w:br/>
        <w:t>f 14959/16046/13522 14148/15631/13182 13917/15399/12958</w:t>
        <w:br/>
        <w:t>f 13915/15401/12960 14959/16046/13522 13917/15399/12958</w:t>
        <w:br/>
        <w:t>f 14392/15765/13311 14393/15764/13310 14960/16047/13523</w:t>
        <w:br/>
        <w:t>f 14298/15671/13222 14392/15765/13311 14960/16047/13523</w:t>
        <w:br/>
        <w:t>f 14962/16048/13524 14511/15883/13399 14512/15882/13399</w:t>
        <w:br/>
        <w:t>f 14961/16049/13524 14962/16048/13524 14512/15882/13399</w:t>
        <w:br/>
        <w:t>f 14077/15562/13118 14080/15564/13120 14038/15522/13079</w:t>
        <w:br/>
        <w:t>f 13910/15394/12953 13960/15444/13003 14963/16050/13525</w:t>
        <w:br/>
        <w:t>f 13993/15477/13034 13910/15394/12953 14963/16050/13525</w:t>
        <w:br/>
        <w:t>f 14346/15716/13266 14347/15715/13265 14373/15742/13291</w:t>
        <w:br/>
        <w:t>f 14315/15688/13238 14288/15656/13207 14285/15659/13210</w:t>
        <w:br/>
        <w:t>f 14982/16051/13526 13964/15451/13008 13965/15450/12991</w:t>
        <w:br/>
        <w:t>f 14981/16052/13527 14982/16051/13526 13965/15450/12991</w:t>
        <w:br/>
        <w:t>f 13980/15464/13021 13981/15465/13022 14123/15606/13159</w:t>
        <w:br/>
        <w:t>f 14992/16053/13528 14991/16054/13529 14835/15967/13461</w:t>
        <w:br/>
        <w:t>f 14836/15966/13460 14992/16053/13528 14835/15967/13461</w:t>
        <w:br/>
        <w:t>f 14838/15968/13462 14310/15680/13230 14311/15679/13229</w:t>
        <w:br/>
        <w:t>f 14837/15969/13462 14838/15968/13462 14311/15679/13229</w:t>
        <w:br/>
        <w:t>f 14994/16055/13530 14839/15973/13465 14840/15972/13465</w:t>
        <w:br/>
        <w:t>f 14993/16056/13530 14994/16055/13530 14840/15972/13465</w:t>
        <w:br/>
        <w:t>f 14828/15960/13454 14844/15976/13468 14845/15975/13467</w:t>
        <w:br/>
        <w:t>f 14827/15961/13455 14828/15960/13454 14845/15975/13467</w:t>
        <w:br/>
        <w:t>f 13919/15405/12964 13920/15404/12963 14991/16054/13529</w:t>
        <w:br/>
        <w:t>f 14992/16053/13528 13919/15405/12964 14991/16054/13529</w:t>
        <w:br/>
        <w:t>f 14303/15673/13224 14995/16057/13531 14302/15674/13225</w:t>
        <w:br/>
        <w:t>f 14993/16056/13530 14415/15787/13330 14416/15786/13330</w:t>
        <w:br/>
        <w:t>f 14994/16055/13530 14993/16056/13530 14416/15786/13330</w:t>
        <w:br/>
        <w:t>f 14997/16058/13532 14996/16059/13532 14829/15959/13453</w:t>
        <w:br/>
        <w:t>f 14830/15958/13452 14997/16058/13532 14829/15959/13453</w:t>
        <w:br/>
        <w:t>f 15000/16060/13533 14999/16061/13534 14998/16062/13535</w:t>
        <w:br/>
        <w:t>f 15003/16063/13536 15002/16064/13537 15001/16065/13536</w:t>
        <w:br/>
        <w:t>f 15005/16066/13538 15004/16067/13539 14140/15626/13177</w:t>
        <w:br/>
        <w:t>f 14141/15625/13177 15005/16066/13538 14140/15626/13177</w:t>
        <w:br/>
        <w:t>f 14119/15602/13156 15000/16060/13533 14998/16062/13535</w:t>
        <w:br/>
        <w:t>f 14118/15603/13156 14119/15602/13156 14998/16062/13535</w:t>
        <w:br/>
        <w:t>f 15003/16063/13536 15001/16065/13536 14135/15619/13171</w:t>
        <w:br/>
        <w:t>f 14136/15618/13171 15003/16063/13536 14135/15619/13171</w:t>
        <w:br/>
        <w:t>f 14100/15584/13138 14101/15583/13137 15004/16067/13539</w:t>
        <w:br/>
        <w:t>f 15005/16066/13538 14100/15584/13138 15004/16067/13539</w:t>
        <w:br/>
        <w:t>f 14132/15616/13169 15006/16068/13540 14109/15593/13147</w:t>
        <w:br/>
        <w:t>f 14110/15592/13146 14132/15616/13169 14109/15593/13147</w:t>
        <w:br/>
        <w:t>f 14111/15595/13149 15007/16069/13541 14131/15614/13167</w:t>
        <w:br/>
        <w:t>f 14110/15592/13146 14111/15595/13149 14131/15614/13167</w:t>
        <w:br/>
        <w:t>f 14811/15942/13439 15008/16070/13542 14113/15598/13152</w:t>
        <w:br/>
        <w:t>f 14114/15597/13151 14811/15942/13439 14113/15598/13152</w:t>
        <w:br/>
        <w:t>f 14126/15609/13162 14812/15943/13440 14127/15612/13165</w:t>
        <w:br/>
        <w:t>f 14125/15610/13163 14126/15609/13162 14127/15612/13165</w:t>
        <w:br/>
        <w:t>f 15007/16069/13541 14111/15595/13149 14125/15610/13163</w:t>
        <w:br/>
        <w:t>f 14128/15611/13164 15007/16069/13541 14125/15610/13163</w:t>
        <w:br/>
        <w:t>f 13881/15363/12923 13882/15366/12926 13923/15408/12967</w:t>
        <w:br/>
        <w:t>f 14276/15646/13197 13881/15363/12923 13923/15408/12967</w:t>
        <w:br/>
        <w:t>f 15011/16071/13543 15010/16072/13543 15009/16073/13544</w:t>
        <w:br/>
        <w:t>f 15012/16074/13545 15011/16071/13543 15009/16073/13544</w:t>
        <w:br/>
        <w:t>f 14418/15792/13333 15014/16075/13546 15013/16076/13546</w:t>
        <w:br/>
        <w:t>f 14421/15789/13331 14418/15792/13333 15013/16076/13546</w:t>
        <w:br/>
        <w:t>f 14046/15529/13086 14884/16014/13495 14885/16013/13495</w:t>
        <w:br/>
        <w:t>f 14045/15530/13087 14046/15529/13086 14885/16013/13495</w:t>
        <w:br/>
        <w:t>f 14889/16017/13496 14890/16016/13496 14357/15731/13280</w:t>
        <w:br/>
        <w:t>f 14358/15730/13280 14889/16017/13496 14357/15731/13280</w:t>
        <w:br/>
        <w:t>f 14879/16011/13492 15015/16077/13547 14882/16008/13492</w:t>
        <w:br/>
        <w:t>f 15012/16074/13545 15009/16073/13544 14891/16021/13548</w:t>
        <w:br/>
        <w:t>f 15016/16078/13549 15012/16074/13545 14891/16021/13548</w:t>
        <w:br/>
        <w:t>f 15019/16079/13550 14342/15713/13263 15018/16080/13551</w:t>
        <w:br/>
        <w:t>f 15017/16081/13552 15019/16079/13550 15018/16080/13551</w:t>
        <w:br/>
        <w:t>f 15021/16082/13553 15020/16083/13553 14481/15851/13264</w:t>
        <w:br/>
        <w:t>f 14482/15850/13378 15021/16082/13553 14481/15851/13264</w:t>
        <w:br/>
        <w:t>f 14869/15998/13483 14026/15510/13067 14868/15997/13482</w:t>
        <w:br/>
        <w:t>f 15022/16084/13554 14869/15998/13483 14868/15997/13482</w:t>
        <w:br/>
        <w:t>f 14861/15990/13478 14025/15511/13068 14026/15510/13067</w:t>
        <w:br/>
        <w:t>f 14870/15999/13484 15018/16080/13551 14342/15713/13263</w:t>
        <w:br/>
        <w:t>f 14870/15999/13484 14371/15744/13293 15023/16085/13555</w:t>
        <w:br/>
        <w:t>f 15018/16080/13551 14870/15999/13484 15023/16085/13555</w:t>
        <w:br/>
        <w:t>f 13896/15379/12938 13897/15378/12937 15025/16086/13556</w:t>
        <w:br/>
        <w:t>f 15024/16087/13557 13896/15379/12938 15025/16086/13556</w:t>
        <w:br/>
        <w:t>f 14283/15653/13204 14853/15986/13474 14282/15654/13205</w:t>
        <w:br/>
        <w:t>f 15027/16088/13558 14455/15825/13357 14456/15824/13357</w:t>
        <w:br/>
        <w:t>f 15026/16089/13558 15027/16088/13558 14456/15824/13357</w:t>
        <w:br/>
        <w:t>f 13897/15378/12937 14813/15944/13441 14815/15946/13443</w:t>
        <w:br/>
        <w:t>f 15025/16086/13556 13897/15378/12937 14815/15946/13443</w:t>
        <w:br/>
        <w:t>f 14854/15985/13442 14281/15655/13206 14282/15654/13205</w:t>
        <w:br/>
        <w:t>f 14853/15986/13474 14283/15653/13204 14856/15987/13475</w:t>
        <w:br/>
        <w:t>f 15028/16090/13559 14853/15986/13474 14856/15987/13475</w:t>
        <w:br/>
        <w:t>f 13974/15458/13015 13967/15448/13007 13964/15451/13008</w:t>
        <w:br/>
        <w:t>f 13973/15455/13012 13974/15458/13015 13964/15451/13008</w:t>
        <w:br/>
        <w:t>f 13964/15451/13008 14982/16051/13526 13991/15476/13033</w:t>
        <w:br/>
        <w:t>f 13973/15455/13012 13964/15451/13008 13991/15476/13033</w:t>
        <w:br/>
        <w:t>f 15032/16091/13560 15031/16092/13561 15030/16093/13562</w:t>
        <w:br/>
        <w:t>f 15029/16094/13563 15032/16091/13560 15030/16093/13562</w:t>
        <w:br/>
        <w:t>f 15031/16092/13561 15033/16095/13564 13983/15467/13024</w:t>
        <w:br/>
        <w:t>f 13984/15466/13023 15031/16092/13561 13983/15467/13024</w:t>
        <w:br/>
        <w:t>f 13989/15473/13030 14810/15941/13438 13986/15471/13028</w:t>
        <w:br/>
        <w:t>f 13987/15470/13027 13989/15473/13030 13986/15471/13028</w:t>
        <w:br/>
        <w:t>f 13972/15456/13013 13992/15475/13032 13988/15474/13031</w:t>
        <w:br/>
        <w:t>f 13987/15470/13027 13972/15456/13013 13988/15474/13031</w:t>
        <w:br/>
        <w:t>f 13950/15437/12996 13951/15436/12995 15035/16096/13565</w:t>
        <w:br/>
        <w:t>f 15034/16097/13566 13950/15437/12996 15035/16096/13565</w:t>
        <w:br/>
        <w:t>f 15038/16098/13567 13958/15442/13001 15037/16099/13568</w:t>
        <w:br/>
        <w:t>f 15036/16100/13569 15038/16098/13567 15037/16099/13568</w:t>
        <w:br/>
        <w:t>f 15041/16101/13570 15040/16102/13571 15039/16103/13571</w:t>
        <w:br/>
        <w:t>f 15037/16099/13568 15041/16101/13570 15039/16103/13571</w:t>
        <w:br/>
        <w:t>f 15040/16102/13571 15043/16104/13572 15042/16105/13572</w:t>
        <w:br/>
        <w:t>f 15039/16103/13571 15040/16102/13571 15042/16105/13572</w:t>
        <w:br/>
        <w:t>f 15047/16106/13573 15046/16107/13573 15045/16108/13574</w:t>
        <w:br/>
        <w:t>f 15044/16109/13574 15047/16106/13573 15045/16108/13574</w:t>
        <w:br/>
        <w:t>f 14291/15661/13212 14292/15660/13211 15049/16110/13575</w:t>
        <w:br/>
        <w:t>f 15048/16111/13576 14291/15661/13212 15049/16110/13575</w:t>
        <w:br/>
        <w:t>f 15048/16111/13576 15049/16110/13575 15051/16112/13577</w:t>
        <w:br/>
        <w:t>f 15050/16113/13578 15048/16111/13576 15051/16112/13577</w:t>
        <w:br/>
        <w:t>f 14330/15701/13251 15052/16114/13312 15049/16110/13575</w:t>
        <w:br/>
        <w:t>f 14292/15660/13211 14330/15701/13251 15049/16110/13575</w:t>
        <w:br/>
        <w:t>f 15049/16110/13575 15052/16114/13312 15053/16115/13579</w:t>
        <w:br/>
        <w:t>f 15053/16115/13579 15052/16114/13312 15055/16116/13247</w:t>
        <w:br/>
        <w:t>f 15054/16117/13580 15053/16115/13579 15055/16116/13247</w:t>
        <w:br/>
        <w:t>f 15058/16118/13581 15057/16119/13582 15056/16120/13583</w:t>
        <w:br/>
        <w:t>f 15059/16121/13583 15058/16118/13581 15056/16120/13583</w:t>
        <w:br/>
        <w:t>f 15063/16122/13584 15062/16123/13584 15061/16124/13585</w:t>
        <w:br/>
        <w:t>f 15060/16125/13585 15063/16122/13584 15061/16124/13585</w:t>
        <w:br/>
        <w:t>f 15067/16126/13586 15066/16127/13587 15065/16128/13588</w:t>
        <w:br/>
        <w:t>f 15064/16129/13586 15067/16126/13586 15065/16128/13588</w:t>
        <w:br/>
        <w:t>f 15069/16130/13589 15068/16131/13589 15065/16128/13588</w:t>
        <w:br/>
        <w:t>f 15066/16127/13587 15069/16130/13589 15065/16128/13588</w:t>
        <w:br/>
        <w:t>f 13952/15435/12994 13875/15362/12922 15038/16098/13567</w:t>
        <w:br/>
        <w:t>f 13951/15436/12995 13952/15435/12994 15038/16098/13567</w:t>
        <w:br/>
        <w:t>f 14395/15766/13312 14279/15649/13200 14324/15698/13248</w:t>
        <w:br/>
        <w:t>f 14325/15697/13247 14395/15766/13312 14324/15698/13248</w:t>
        <w:br/>
        <w:t>f 15072/16132/13590 15071/16133/13590 14515/15887/13403</w:t>
        <w:br/>
        <w:t>f 14516/15886/13402 15072/16132/13590 14515/15887/13403</w:t>
        <w:br/>
        <w:t>f 13951/15436/12995 15038/16098/13567 15036/16100/13569</w:t>
        <w:br/>
        <w:t>f 15035/16096/13565 13951/15436/12995 15036/16100/13569</w:t>
        <w:br/>
        <w:t>f 15074/16134/13246 15073/16135/13591 15054/16117/13580</w:t>
        <w:br/>
        <w:t>f 15055/16116/13247 15074/16134/13246 15054/16117/13580</w:t>
        <w:br/>
        <w:t>f 15075/16136/13592 15068/16131/13589 15069/16130/13589</w:t>
        <w:br/>
        <w:t>f 15076/16137/13593 15075/16136/13592 15069/16130/13589</w:t>
        <w:br/>
        <w:t>f 15043/16104/13572 15078/16138/13594 15077/16139/13594</w:t>
        <w:br/>
        <w:t>f 15042/16105/13572 15043/16104/13572 15077/16139/13594</w:t>
        <w:br/>
        <w:t>f 15050/16113/13578 15051/16112/13577 15044/16109/13574</w:t>
        <w:br/>
        <w:t>f 15045/16108/13574 15050/16113/13578 15044/16109/13574</w:t>
        <w:br/>
        <w:t>f 15058/16118/13581 15060/16125/13585 15061/16124/13585</w:t>
        <w:br/>
        <w:t>f 15057/16119/13582 15058/16118/13581 15061/16124/13585</w:t>
        <w:br/>
        <w:t>f 14052/15539/13096 14053/15538/13095 14010/15497/13054</w:t>
        <w:br/>
        <w:t>f 14011/15496/13053 14052/15539/13096 14010/15497/13054</w:t>
        <w:br/>
        <w:t>f 14053/15538/13095 14091/15575/13129 14089/15574/13128</w:t>
        <w:br/>
        <w:t>f 14010/15497/13054 14053/15538/13095 14089/15574/13128</w:t>
        <w:br/>
        <w:t>f 14340/15711/13261 14361/15734/13283 14362/15733/13282</w:t>
        <w:br/>
        <w:t>f 14339/15708/13258 14340/15711/13261 14362/15733/13282</w:t>
        <w:br/>
        <w:t>f 14389/15757/13305 14391/15761/13308 14361/15734/13283</w:t>
        <w:br/>
        <w:t>f 14388/15758/13261 14389/15757/13305 14361/15734/13283</w:t>
        <w:br/>
        <w:t>f 15080/16140/13595 15079/16141/13595 14539/15911/13420</w:t>
        <w:br/>
        <w:t>f 14540/15910/13420 15080/16140/13595 14539/15911/13420</w:t>
        <w:br/>
        <w:t>f 14550/15919/13425 14552/15926/13429 14553/15925/13429</w:t>
        <w:br/>
        <w:t>f 14549/15920/13425 14550/15919/13425 14553/15925/13429</w:t>
        <w:br/>
        <w:t>f 15082/16142/13596 15081/16143/13596 14086/15571/13125</w:t>
        <w:br/>
        <w:t>f 14087/15570/13125 15082/16142/13596 14086/15571/13125</w:t>
        <w:br/>
        <w:t>f 14385/15755/13304 15084/16144/13597 15083/16145/13598</w:t>
        <w:br/>
        <w:t>f 14384/15756/13304 14385/15755/13304 15083/16145/13598</w:t>
        <w:br/>
        <w:t>f 15085/16146/13599 14560/15932/13432 14561/15931/13432</w:t>
        <w:br/>
        <w:t>f 15086/16147/13599 15085/16146/13599 14561/15931/13432</w:t>
        <w:br/>
        <w:t>f 15088/16148/13600 15087/16149/13601 14952/16040/13516</w:t>
        <w:br/>
        <w:t>f 14953/16039/13515 15088/16148/13600 14952/16040/13516</w:t>
        <w:br/>
        <w:t>f 15090/16150/13602 14956/16044/13520 14957/16043/13519</w:t>
        <w:br/>
        <w:t>f 15089/16151/13603 15090/16150/13602 14957/16043/13519</w:t>
        <w:br/>
        <w:t>f 13917/15399/12958 14939/16026/13502 13916/15400/12959</w:t>
        <w:br/>
        <w:t>f 13916/15400/12959 15091/16152/13604 13915/15401/12960</w:t>
        <w:br/>
        <w:t>f 14299/15670/13221 14940/16028/13504 14392/15765/13311</w:t>
        <w:br/>
        <w:t>f 14299/15670/13221 14392/15765/13311 14298/15671/13222</w:t>
        <w:br/>
        <w:t>f 14518/15892/13406 14519/15891/13405 14943/16029/13505</w:t>
        <w:br/>
        <w:t>f 15093/16153/13605 15092/16154/13606 14944/16032/13508</w:t>
        <w:br/>
        <w:t>f 14945/16031/13507 15093/16153/13605 14944/16032/13508</w:t>
        <w:br/>
        <w:t>f 14948/16033/13509 14941/16027/13503 14947/16034/13510</w:t>
        <w:br/>
        <w:t>f 14941/16027/13503 14940/16028/13504 14947/16034/13510</w:t>
        <w:br/>
        <w:t>f 14019/15504/13061 14009/15493/13050 14049/15534/13091</w:t>
        <w:br/>
        <w:t>f 14050/15533/13090 14019/15504/13061 14049/15534/13091</w:t>
        <w:br/>
        <w:t>f 14071/15554/13110 14156/15639/13190 14065/15547/13103</w:t>
        <w:br/>
        <w:t>f 14070/15555/13111 14071/15554/13110 14065/15547/13103</w:t>
        <w:br/>
        <w:t>f 14070/15555/13111 14065/15547/13103 14048/15535/13092</w:t>
        <w:br/>
        <w:t>f 14049/15534/13091 14070/15555/13111 14048/15535/13092</w:t>
        <w:br/>
        <w:t>f 14051/15532/13089 14060/15546/13102 14072/15556/13112</w:t>
        <w:br/>
        <w:t>f 14050/15533/13090 14051/15532/13089 14072/15556/13112</w:t>
        <w:br/>
        <w:t>f 14368/15741/13290 14369/15740/13289 14376/15750/13299</w:t>
        <w:br/>
        <w:t>f 14377/15749/13298 14368/15741/13290 14376/15750/13299</w:t>
        <w:br/>
        <w:t>f 14420/15790/13332 14423/15795/13335 14424/15794/13335</w:t>
        <w:br/>
        <w:t>f 14419/15791/13332 14420/15790/13332 14424/15794/13335</w:t>
        <w:br/>
        <w:t>f 15098/16155/13607 14501/15871/13392 14500/15872/13392</w:t>
        <w:br/>
        <w:t>f 14874/16002/13487 14368/15741/13290 14377/15749/13298</w:t>
        <w:br/>
        <w:t>f 14871/16001/13486 14874/16002/13487 14377/15749/13298</w:t>
        <w:br/>
        <w:t>f 13908/15393/12952 13922/15409/12968 13923/15408/12967</w:t>
        <w:br/>
        <w:t>f 13882/15366/12926 13908/15393/12952 13923/15408/12967</w:t>
        <w:br/>
        <w:t>f 13901/15382/12941 14270/15641/13192 14275/15647/13198</w:t>
        <w:br/>
        <w:t>f 15099/16156/13608 13901/15382/12941 14275/15647/13198</w:t>
        <w:br/>
        <w:t>f 13939/15423/12982 13888/15373/12933 13889/15372/12932</w:t>
        <w:br/>
        <w:t>f 13938/15420/12979 13939/15423/12982 13889/15372/12932</w:t>
        <w:br/>
        <w:t>f 14272/15645/13196 14273/15644/13195 14275/15647/13198</w:t>
        <w:br/>
        <w:t>f 14276/15646/13197 14272/15645/13196 14275/15647/13198</w:t>
        <w:br/>
        <w:t>f 15100/16157/13350 14288/15656/13207 14319/15690/13240</w:t>
        <w:br/>
        <w:t>f 14320/15689/13239 15100/16157/13350 14319/15690/13240</w:t>
        <w:br/>
        <w:t>f 14443/15815/13352 14444/15814/13239 14447/15817/13353</w:t>
        <w:br/>
        <w:t>f 14448/15816/13353 14443/15815/13352 14447/15817/13353</w:t>
        <w:br/>
        <w:t>f 13932/15413/12972 13936/15422/12981 13937/15421/12980</w:t>
        <w:br/>
        <w:t>f 13931/15414/12973 13932/15413/12972 13937/15421/12980</w:t>
        <w:br/>
        <w:t>f 14273/15644/13195 13934/15418/12977 13935/15417/12976</w:t>
        <w:br/>
        <w:t>f 13924/15407/12966 13925/15406/12965 13940/15427/12986</w:t>
        <w:br/>
        <w:t>f 13941/15426/12985 13924/15407/12966 13940/15427/12986</w:t>
        <w:br/>
        <w:t>f 14062/15544/13101 14047/15528/13085 14044/15531/13088</w:t>
        <w:br/>
        <w:t>f 14061/15545/13101 14062/15544/13101 14044/15531/13088</w:t>
        <w:br/>
        <w:t>f 14064/15548/13104 14027/15509/13066 14025/15511/13068</w:t>
        <w:br/>
        <w:t>f 14063/15549/13105 14064/15548/13104 14025/15511/13068</w:t>
        <w:br/>
        <w:t>f 14051/15532/13089 14074/15559/13115 14075/15558/13114</w:t>
        <w:br/>
        <w:t>f 13934/15418/12977 14274/15643/13194 13894/15381/12940</w:t>
        <w:br/>
        <w:t>f 13895/15380/12939 13934/15418/12977 13894/15381/12940</w:t>
        <w:br/>
        <w:t>f 14314/15683/13233 14315/15688/13238 14316/15687/13237</w:t>
        <w:br/>
        <w:t>f 14313/15684/13234 14314/15683/13233 14316/15687/13237</w:t>
        <w:br/>
        <w:t>f 14284/15652/13203 14281/15655/13206 14322/15692/13242</w:t>
        <w:br/>
        <w:t>f 14314/15683/13233 14284/15652/13203 14322/15692/13242</w:t>
        <w:br/>
        <w:t>f 14841/15971/13464 14842/15970/13463 14445/15819/13354</w:t>
        <w:br/>
        <w:t>f 14446/15818/13354 14841/15971/13464 14445/15819/13354</w:t>
        <w:br/>
        <w:t>f 14073/15560/13116 14074/15559/13115 14063/15549/13105</w:t>
        <w:br/>
        <w:t>f 14025/15511/13068 14073/15560/13116 14063/15549/13105</w:t>
        <w:br/>
        <w:t>f 15014/16075/13546 15010/16072/13543 15011/16071/13543</w:t>
        <w:br/>
        <w:t>f 15013/16076/13546 15014/16075/13546 15011/16071/13543</w:t>
        <w:br/>
        <w:t>f 14083/15569/13124 14032/15519/13076 14055/15536/13093</w:t>
        <w:br/>
        <w:t>f 14055/15536/13093 14039/15523/13080 14054/15537/13094</w:t>
        <w:br/>
        <w:t>f 14054/15537/13094 14039/15523/13080 14000/15485/13042</w:t>
        <w:br/>
        <w:t>f 13877/15360/12920 13955/15438/12997 13911/15396/12955</w:t>
        <w:br/>
        <w:t>f 13876/15361/12921 13877/15360/12920 13911/15396/12955</w:t>
        <w:br/>
        <w:t>f 13958/15442/13001 15038/16098/13567 13875/15362/12922</w:t>
        <w:br/>
        <w:t>f 13876/15361/12921 13958/15442/13001 13875/15362/12922</w:t>
        <w:br/>
        <w:t>f 14000/15485/13042 13955/15438/12997 13877/15360/12920</w:t>
        <w:br/>
        <w:t>f 13958/15442/13001 13912/15395/12954 13905/15386/12945</w:t>
        <w:br/>
        <w:t>f 15037/16099/13568 13958/15442/13001 13905/15386/12945</w:t>
        <w:br/>
        <w:t>f 15037/16099/13568 13905/15386/12945 13902/15389/12948</w:t>
        <w:br/>
        <w:t>f 15041/16101/13570 15037/16099/13568 13902/15389/12948</w:t>
        <w:br/>
        <w:t>f 13977/15460/13017 14113/15598/13152 15008/16070/13542</w:t>
        <w:br/>
        <w:t>f 13976/15461/13018 13977/15460/13017 15008/16070/13542</w:t>
        <w:br/>
        <w:t>f 15173/16158/13609 15032/16091/13560 13961/15447/13006</w:t>
        <w:br/>
        <w:t>f 15174/16159/13610 15173/16158/13609 13961/15447/13006</w:t>
        <w:br/>
        <w:t>f 14104/15587/13141 14042/15527/13084 14017/15498/13055</w:t>
        <w:br/>
        <w:t>f 14017/15498/13055 14042/15527/13084 14016/15499/13056</w:t>
        <w:br/>
        <w:t>f 15177/16160/13611 15176/16161/13612 15175/16162/13613</w:t>
        <w:br/>
        <w:t>f 15175/16162/13613 15176/16161/13612 15178/16163/13614</w:t>
        <w:br/>
        <w:t>f 15178/16163/13614 15176/16161/13612 15179/16164/13615</w:t>
        <w:br/>
        <w:t>f 14132/15616/13169 14130/15615/13168 14102/15586/13140</w:t>
        <w:br/>
        <w:t>f 14097/15580/13134 14132/15616/13169 14102/15586/13140</w:t>
        <w:br/>
        <w:t>f 14103/15588/13142 14082/15565/13121 14042/15527/13084</w:t>
        <w:br/>
        <w:t>f 14081/15566/13122 14078/15561/13117 14042/15527/13084</w:t>
        <w:br/>
        <w:t>f 15184/16165/13616 15183/16166/13616 14114/15597/13151</w:t>
        <w:br/>
        <w:t>f 14115/15596/13150 15184/16165/13616 14114/15597/13151</w:t>
        <w:br/>
        <w:t>f 14097/15580/13134 14098/15579/13133 15006/16068/13540</w:t>
        <w:br/>
        <w:t>f 14132/15616/13169 14097/15580/13134 15006/16068/13540</w:t>
        <w:br/>
        <w:t>f 14102/15586/13140 14099/15585/13139 14137/15622/13174</w:t>
        <w:br/>
        <w:t>f 15185/16167/13121 14102/15586/13140 14137/15622/13174</w:t>
        <w:br/>
        <w:t>f 14139/15623/13175 14099/15585/13139 14100/15584/13138</w:t>
        <w:br/>
        <w:t>f 14134/15620/13172 14139/15623/13175 14100/15584/13138</w:t>
        <w:br/>
        <w:t>f 14146/15630/13181 14120/15601/13155 14117/15604/13157</w:t>
        <w:br/>
        <w:t>f 14145/15627/13178 14146/15630/13181 14117/15604/13157</w:t>
        <w:br/>
        <w:t>f 14097/15580/13134 14102/15586/13140 15185/16167/13121</w:t>
        <w:br/>
        <w:t>f 14096/15581/13135 14097/15580/13134 15185/16167/13121</w:t>
        <w:br/>
        <w:t>f 15187/16168/13617 15186/16169/13617 14101/15583/13618</w:t>
        <w:br/>
        <w:t>f 15190/16170/13619 15189/16171/13619 15188/16172/13619</w:t>
        <w:br/>
        <w:t>f 13924/15407/12966 14272/15645/13196 14276/15646/13197</w:t>
        <w:br/>
        <w:t>f 13923/15408/12967 13924/15407/12966 14276/15646/13197</w:t>
        <w:br/>
        <w:t>f 13941/15426/12985 14274/15643/13194 14272/15645/13196</w:t>
        <w:br/>
        <w:t>f 13924/15407/12966 13941/15426/12985 14272/15645/13196</w:t>
        <w:br/>
        <w:t>f 13942/15425/12984 13894/15381/12940 14274/15643/13194</w:t>
        <w:br/>
        <w:t>f 13941/15426/12985 13942/15425/12984 14274/15643/13194</w:t>
        <w:br/>
        <w:t>f 14469/15840/13370 14470/15839/13369 15191/16173/13620</w:t>
        <w:br/>
        <w:t>f 15193/16174/13621 15191/16173/13620 14470/15839/13369</w:t>
        <w:br/>
        <w:t>f 15192/16175/13622 15193/16174/13621 14470/15839/13369</w:t>
        <w:br/>
        <w:t>f 15193/16174/13621 15192/16175/13622 15194/16176/13623</w:t>
        <w:br/>
        <w:t>f 15197/16177/13624 15196/16178/13625 15195/16179/13626</w:t>
        <w:br/>
        <w:t>f 15198/16180/13627 15195/16179/13626 15196/16178/13625</w:t>
        <w:br/>
        <w:t>f 15015/16077/13628 15198/16180/13627 15196/16178/13625</w:t>
        <w:br/>
        <w:t>f 15198/16180/13627 15015/16077/13628 14046/15529/13629</w:t>
        <w:br/>
        <w:t>f 13925/15406/12965 13936/15422/12981 14822/15952/13447</w:t>
        <w:br/>
        <w:t>f 13940/15427/12986 13925/15406/12965 14822/15952/13447</w:t>
        <w:br/>
        <w:t>f 13939/15423/12982 13936/15422/12981 13925/15406/12965</w:t>
        <w:br/>
        <w:t>f 13922/15409/12968 13939/15423/12982 13925/15406/12965</w:t>
        <w:br/>
        <w:t>f 13888/15373/12933 13939/15423/12982 13922/15409/12968</w:t>
        <w:br/>
        <w:t>f 13908/15393/12952 13888/15373/12933 13922/15409/12968</w:t>
        <w:br/>
        <w:t>f 13887/15374/12934 13888/15373/12933 13908/15393/12952</w:t>
        <w:br/>
        <w:t>f 13909/15392/12951 13887/15374/12934 13908/15393/12952</w:t>
        <w:br/>
        <w:t>f 13887/15374/12934 13909/15392/12951 13913/15398/12957</w:t>
        <w:br/>
        <w:t>f 15199/16181/13630 13932/15413/12972 13929/15416/12975</w:t>
        <w:br/>
        <w:t>f 14846/15974/13466 15199/16181/13630 13929/15416/12975</w:t>
        <w:br/>
        <w:t>f 13932/15413/12972 15199/16181/13630 13936/15422/12981</w:t>
        <w:br/>
        <w:t>f 15202/16182/13631 15201/16183/13632 15200/16184/13632</w:t>
        <w:br/>
        <w:t>f 14832/15964/13458 15203/16185/13633 15200/16184/13632</w:t>
        <w:br/>
        <w:t>f 15201/16183/13632 14832/15964/13458 15200/16184/13632</w:t>
        <w:br/>
        <w:t>f 15203/16185/13633 14832/15964/13458 14833/15963/13457</w:t>
        <w:br/>
        <w:t>f 15205/16186/13634 13935/15417/12976 13933/15419/12978</w:t>
        <w:br/>
        <w:t>f 15204/16187/13635 15205/16186/13634 13933/15419/12978</w:t>
        <w:br/>
        <w:t>f 15206/16188/13636 14273/15644/13195 13935/15417/12976</w:t>
        <w:br/>
        <w:t>f 15205/16186/13634 15206/16188/13636 13935/15417/12976</w:t>
        <w:br/>
        <w:t>f 15206/16188/13636 15208/16189/13637 15207/16190/13638</w:t>
        <w:br/>
        <w:t>f 15099/16156/13608 15206/16188/13636 15207/16190/13638</w:t>
        <w:br/>
        <w:t>f 14066/15553/13109 14027/15509/13066 15209/16191/13639</w:t>
        <w:br/>
        <w:t>f 15210/16192/13640 15209/16191/13639 14027/15509/13066</w:t>
        <w:br/>
        <w:t>f 14064/15548/13104 15210/16192/13640 14027/15509/13066</w:t>
        <w:br/>
        <w:t>f 15210/16192/13640 14064/15548/13104 14065/15547/13103</w:t>
        <w:br/>
        <w:t>f 13929/15416/12975 14835/15967/13461 14845/15975/13467</w:t>
        <w:br/>
        <w:t>f 14846/15974/13466 13929/15416/12975 14845/15975/13467</w:t>
        <w:br/>
        <w:t>f 14835/15967/13461 14991/16054/13529 14827/15961/13455</w:t>
        <w:br/>
        <w:t>f 14845/15975/13467 14835/15967/13461 14827/15961/13455</w:t>
        <w:br/>
        <w:t>f 14827/15961/13455 14991/16054/13529 13920/15404/12963</w:t>
        <w:br/>
        <w:t>f 14830/15958/13452 14827/15961/13455 13920/15404/12963</w:t>
        <w:br/>
        <w:t>f 14830/15958/13452 13920/15404/12963 13921/15403/12962</w:t>
        <w:br/>
        <w:t>f 13890/15371/12931 13887/15374/12934 13914/15397/12956</w:t>
        <w:br/>
        <w:t>f 15204/16187/13635 13933/15419/12978 14151/15633/13184</w:t>
        <w:br/>
        <w:t>f 14154/15637/13188 15204/16187/13635 14151/15633/13184</w:t>
        <w:br/>
        <w:t>f 14850/15982/13472 14851/15981/13472 14817/15949/13445</w:t>
        <w:br/>
        <w:t>f 14818/15948/13445 14850/15982/13472 14817/15949/13445</w:t>
        <w:br/>
        <w:t>f 14016/15499/13056 14088/15572/13126 14122/15607/13160</w:t>
        <w:br/>
        <w:t>f 13981/15465/13022 14122/15607/13160 14123/15606/13159</w:t>
        <w:br/>
        <w:t>f 13957/15441/13000 14122/15607/13160 13981/15465/13022</w:t>
        <w:br/>
        <w:t>f 13957/15441/13000 14016/15499/13056 14122/15607/13160</w:t>
        <w:br/>
        <w:t>f 15546/16193/13641 15545/16194/13642 15544/16195/13642</w:t>
        <w:br/>
        <w:t>f 15550/16196/13643 15549/16197/13644 15548/16198/13644</w:t>
        <w:br/>
        <w:t>f 15547/16199/13643 15550/16196/13643 15548/16198/13644</w:t>
        <w:br/>
        <w:t>f 15553/16200/13645 15552/16201/13645 15551/16202/13646</w:t>
        <w:br/>
        <w:t>f 15554/16203/13647 15553/16200/13645 15551/16202/13646</w:t>
        <w:br/>
        <w:t>f 15558/16204/13648 15557/16205/13649 15556/16206/13649</w:t>
        <w:br/>
        <w:t>f 15555/16207/13648 15558/16204/13648 15556/16206/13649</w:t>
        <w:br/>
        <w:t>f 15562/16208/13650 15561/16209/13651 15560/16210/13652</w:t>
        <w:br/>
        <w:t>f 15559/16211/13653 15562/16208/13650 15560/16210/13652</w:t>
        <w:br/>
        <w:t>f 15564/16212/13654 15563/16213/13655 15560/16210/13652</w:t>
        <w:br/>
        <w:t>f 15561/16209/13651 15564/16212/13654 15560/16210/13652</w:t>
        <w:br/>
        <w:t>f 15567/16214/13656 15566/16215/13657 15565/16216/13657</w:t>
        <w:br/>
        <w:t>f 15568/16217/13656 15567/16214/13656 15565/16216/13657</w:t>
        <w:br/>
        <w:t>f 15571/16218/13658 15570/16219/13659 15569/16220/13660</w:t>
        <w:br/>
        <w:t>f 15574/16221/13661 15573/16222/13662 15572/16223/13661</w:t>
        <w:br/>
        <w:t>f 15545/16194/13642 15576/16224/13663 15575/16225/13663</w:t>
        <w:br/>
        <w:t>f 15544/16195/13642 15545/16194/13642 15575/16225/13663</w:t>
        <w:br/>
        <w:t>f 15578/16226/13664 15577/16227/13664 15554/16203/13647</w:t>
        <w:br/>
        <w:t>f 15551/16202/13646 15578/16226/13664 15554/16203/13647</w:t>
        <w:br/>
        <w:t>f 15555/16207/13648 15580/16228/13665 15579/16229/13666</w:t>
        <w:br/>
        <w:t>f 15558/16204/13648 15555/16207/13648 15579/16229/13666</w:t>
        <w:br/>
        <w:t>f 15583/16230/13667 15582/16231/13668 15581/16232/13668</w:t>
        <w:br/>
        <w:t>f 15584/16233/13669 15583/16230/13667 15581/16232/13668</w:t>
        <w:br/>
        <w:t>f 15588/16234/13670 15587/16235/13671 15586/16236/13672</w:t>
        <w:br/>
        <w:t>f 15585/16237/13673 15588/16234/13670 15586/16236/13672</w:t>
        <w:br/>
        <w:t>f 15590/16238/13674 15587/16235/13671 15588/16234/13670</w:t>
        <w:br/>
        <w:t>f 15589/16239/13675 15590/16238/13674 15588/16234/13670</w:t>
        <w:br/>
        <w:t>f 15594/16240/13676 15593/16241/13677 15592/16242/13677</w:t>
        <w:br/>
        <w:t>f 15591/16243/13676 15594/16240/13676 15592/16242/13677</w:t>
        <w:br/>
        <w:t>f 15598/16244/13678 15597/16245/13679 15596/16246/13680</w:t>
        <w:br/>
        <w:t>f 15595/16247/13681 15598/16244/13678 15596/16246/13680</w:t>
        <w:br/>
        <w:t>f 15600/16248/13682 15598/16244/13678 15595/16247/13681</w:t>
        <w:br/>
        <w:t>f 15599/16249/13683 15600/16248/13682 15595/16247/13681</w:t>
        <w:br/>
        <w:t>f 15591/16243/13676 15550/16196/13643 15547/16199/13643</w:t>
        <w:br/>
        <w:t>f 15594/16240/13676 15591/16243/13676 15547/16199/13643</w:t>
        <w:br/>
        <w:t>f 15602/16250/13684 15601/16251/13685 15597/16245/13679</w:t>
        <w:br/>
        <w:t>f 15604/16252/13686 15603/16253/13687 15588/16234/13670</w:t>
        <w:br/>
        <w:t>f 15585/16237/13673 15604/16252/13686 15588/16234/13670</w:t>
        <w:br/>
        <w:t>f 15605/16254/13688 15589/16239/13675 15588/16234/13670</w:t>
        <w:br/>
        <w:t>f 15603/16253/13687 15605/16254/13688 15588/16234/13670</w:t>
        <w:br/>
        <w:t>f 15607/16255/13689 15581/16232/13668 15582/16231/13668</w:t>
        <w:br/>
        <w:t>f 15606/16256/13689 15607/16255/13689 15582/16231/13668</w:t>
        <w:br/>
        <w:t>f 15611/16257/13690 15610/16258/13691 15609/16259/13692</w:t>
        <w:br/>
        <w:t>f 15608/16260/13693 15611/16257/13690 15609/16259/13692</w:t>
        <w:br/>
        <w:t>f 15613/16261/13694 15611/16257/13690 15608/16260/13693</w:t>
        <w:br/>
        <w:t>f 15612/16262/13695 15613/16261/13694 15608/16260/13693</w:t>
        <w:br/>
        <w:t>f 15617/16263/13696 15616/16264/13697 15615/16265/13697</w:t>
        <w:br/>
        <w:t>f 15614/16266/13698 15617/16263/13696 15615/16265/13697</w:t>
        <w:br/>
        <w:t>f 15616/16264/13697 15592/16242/13677 15593/16241/13677</w:t>
        <w:br/>
        <w:t>f 15615/16265/13697 15616/16264/13697 15593/16241/13677</w:t>
        <w:br/>
        <w:t>f 15595/16247/13681 15596/16246/13680 15610/16258/13691</w:t>
        <w:br/>
        <w:t>f 15611/16257/13690 15595/16247/13681 15610/16258/13691</w:t>
        <w:br/>
        <w:t>f 15599/16249/13683 15595/16247/13681 15611/16257/13690</w:t>
        <w:br/>
        <w:t>f 15613/16261/13694 15599/16249/13683 15611/16257/13690</w:t>
        <w:br/>
        <w:t>f 15608/16260/13693 15609/16259/13692 15586/16236/13672</w:t>
        <w:br/>
        <w:t>f 15587/16235/13671 15608/16260/13693 15586/16236/13672</w:t>
        <w:br/>
        <w:t>f 15612/16262/13695 15608/16260/13693 15587/16235/13671</w:t>
        <w:br/>
        <w:t>f 15590/16238/13674 15612/16262/13695 15587/16235/13671</w:t>
        <w:br/>
        <w:t>f 15584/16233/13669 15617/16263/13696 15614/16266/13698</w:t>
        <w:br/>
        <w:t>f 15583/16230/13667 15584/16233/13669 15614/16266/13698</w:t>
        <w:br/>
        <w:t>f 15561/16209/13651 15562/16208/13650 15552/16201/13645</w:t>
        <w:br/>
        <w:t>f 15553/16200/13645 15561/16209/13651 15552/16201/13645</w:t>
        <w:br/>
        <w:t>f 15557/16205/13649 15564/16212/13654 15561/16209/13651</w:t>
        <w:br/>
        <w:t>f 15556/16206/13649 15557/16205/13649 15561/16209/13651</w:t>
        <w:br/>
        <w:t>f 15618/16267/13699 15567/16214/13656 15568/16217/13656</w:t>
        <w:br/>
        <w:t>f 15619/16268/13699 15618/16267/13699 15568/16217/13656</w:t>
        <w:br/>
        <w:t>f 15566/16215/13657 15575/16225/13663 15576/16224/13663</w:t>
        <w:br/>
        <w:t>f 15565/16216/13657 15566/16215/13657 15576/16224/13663</w:t>
        <w:br/>
        <w:t>f 15571/16218/13658 15569/16220/13660 15577/16227/13664</w:t>
        <w:br/>
        <w:t>f 15578/16226/13664 15571/16218/13658 15577/16227/13664</w:t>
        <w:br/>
        <w:t>f 15574/16221/13661 15572/16223/13661 15579/16229/13666</w:t>
        <w:br/>
        <w:t>f 15580/16228/13665 15574/16221/13661 15579/16229/13666</w:t>
        <w:br/>
        <w:t>f 15603/16253/13687 15604/16252/13686 15559/16211/13653</w:t>
        <w:br/>
        <w:t>f 15560/16210/13652 15603/16253/13687 15559/16211/13653</w:t>
        <w:br/>
        <w:t>f 15563/16213/13655 15605/16254/13688 15603/16253/13687</w:t>
        <w:br/>
        <w:t>f 15560/16210/13652 15563/16213/13655 15603/16253/13687</w:t>
        <w:br/>
        <w:t>f 15619/16268/13699 15607/16255/13689 15606/16256/13689</w:t>
        <w:br/>
        <w:t>f 15618/16267/13699 15619/16268/13699 15606/16256/13689</w:t>
        <w:br/>
        <w:t>f 15620/16269/13700 15602/16250/13684 15598/16244/13678</w:t>
        <w:br/>
        <w:t>f 15600/16248/13682 15620/16269/13700 15598/16244/13678</w:t>
        <w:br/>
        <w:t>f 15598/16244/13678 15602/16250/13684 15597/16245/13679</w:t>
        <w:br/>
        <w:t>f 14066/15553/13109 15209/16191/13639 14002/15488/13045</w:t>
        <w:br/>
        <w:t>f 14069/15550/13106 14066/15553/13109 14002/15488/13045</w:t>
        <w:br/>
        <w:t>f 14069/15550/13106 14002/15488/13045 14003/15487/13044</w:t>
        <w:br/>
        <w:t>f 17850/16270/13701 14069/15550/13106 14003/15487/13044</w:t>
        <w:br/>
        <w:t>f 17851/16271/13702 14155/15640/13191 14156/15639/13190</w:t>
        <w:br/>
        <w:t>f 14071/15554/13110 17851/16271/13702 14156/15639/13190</w:t>
        <w:br/>
        <w:t>f 15210/16192/13640 14065/15547/13103 14156/15639/13190</w:t>
        <w:br/>
        <w:t>f 14005/15489/13046 15210/16192/13640 14156/15639/13190</w:t>
        <w:br/>
        <w:t>f 14028/15515/13072 17851/16271/13702 14071/15554/13110</w:t>
        <w:br/>
        <w:t>f 14031/15512/13069 14028/15515/13072 14071/15554/13110</w:t>
        <w:br/>
        <w:t>f 14007/15491/13048 14030/15513/13070 14031/15512/13069</w:t>
        <w:br/>
        <w:t>f 14006/15492/13049 14007/15491/13048 14031/15512/13069</w:t>
        <w:br/>
        <w:t>f 14005/15489/13046 14002/15488/13045 15209/16191/13639</w:t>
        <w:br/>
        <w:t>f 15210/16192/13640 14005/15489/13046 15209/16191/13639</w:t>
        <w:br/>
        <w:t>f 14007/15491/13048 14077/15562/13118 14030/15513/13070</w:t>
        <w:br/>
        <w:t>f 14077/15562/13118 14133/15617/13170 14030/15513/13070</w:t>
        <w:br/>
        <w:t>f 14029/15514/13071 14133/15617/13170 14038/15522/13079</w:t>
        <w:br/>
        <w:t>f 17850/16270/13701 17852/16272/13703 14068/15551/13107</w:t>
        <w:br/>
        <w:t>f 14069/15550/13106 17850/16270/13701 14068/15551/13107</w:t>
        <w:br/>
        <w:t>f 17853/16273/13704 15204/16187/13635 14154/15637/13188</w:t>
        <w:br/>
        <w:t>f 17854/16274/13705 17853/16273/13704 14154/15637/13188</w:t>
        <w:br/>
        <w:t>f 14273/15644/13195 15206/16188/13636 15099/16156/13608</w:t>
        <w:br/>
        <w:t>f 14275/15647/13198 14273/15644/13195 15099/16156/13608</w:t>
        <w:br/>
        <w:t>f 15208/16189/13637 15206/16188/13636 15205/16186/13634</w:t>
        <w:br/>
        <w:t>f 17855/16275/13706 15208/16189/13637 15205/16186/13634</w:t>
        <w:br/>
        <w:t>f 17855/16275/13706 15205/16186/13634 15204/16187/13635</w:t>
        <w:br/>
        <w:t>f 17853/16273/13704 17855/16275/13706 15204/16187/13635</w:t>
        <w:br/>
        <w:t>f 13900/15383/12942 13901/15382/12941 15099/16156/13608</w:t>
        <w:br/>
        <w:t>f 15207/16190/13638 13900/15383/12942 15099/16156/13608</w:t>
        <w:br/>
        <w:t>f 17854/16274/13705 14154/15637/13188 14153/15638/13189</w:t>
        <w:br/>
        <w:t>f 17856/16276/13707 17854/16274/13705 14153/15638/13189</w:t>
        <w:br/>
        <w:t>f 14270/15641/13192 13901/15382/12941 13898/15385/12944</w:t>
        <w:br/>
        <w:t>f 14271/15642/13193 14270/15641/13192 13898/15385/12944</w:t>
        <w:br/>
        <w:t>f 17857/16277/13708 14858/15988/13476 14857/15989/13477</w:t>
        <w:br/>
        <w:t>f 14271/15642/13193 13898/15385/12944 13993/15477/13034</w:t>
        <w:br/>
        <w:t>f 13961/15447/13006 15032/16091/13560 15029/16094/13563</w:t>
        <w:br/>
        <w:t>f 13995/15478/13035 13961/15447/13006 15029/16094/13563</w:t>
        <w:br/>
        <w:t>f 17859/16278/13709 17858/16279/13710 13978/15459/13016</w:t>
        <w:br/>
        <w:t>f 14094/15577/13131 17859/16278/13709 13978/15459/13016</w:t>
        <w:br/>
        <w:t>f 17858/16279/13710 14124/15608/13161 13977/15460/13017</w:t>
        <w:br/>
        <w:t>f 13978/15459/13016 17858/16279/13710 13977/15460/13017</w:t>
        <w:br/>
        <w:t>f 15184/16165/13616 17860/16280/13711 15183/16166/13616</w:t>
        <w:br/>
        <w:t>f 14094/15577/13131 17861/16281/13612 14144/15628/13179</w:t>
        <w:br/>
        <w:t>f 17861/16281/13612 14094/15577/13131 14116/15600/13154</w:t>
        <w:br/>
        <w:t>f 14094/15577/13131 14144/15628/13179 14145/15627/13178</w:t>
        <w:br/>
        <w:t>f 17859/16278/13709 14094/15577/13131 14145/15627/13178</w:t>
        <w:br/>
        <w:t>f 13961/15447/13006 13962/15446/13005 17862/16282/12989</w:t>
        <w:br/>
        <w:t>f 17863/16283/13712 15030/16093/13562 15031/16092/13561</w:t>
        <w:br/>
        <w:t>f 13984/15466/13023 17863/16283/13712 15031/16092/13561</w:t>
        <w:br/>
        <w:t>f 15033/16095/13564 15031/16092/13561 15032/16091/13560</w:t>
        <w:br/>
        <w:t>f 15173/16158/13609 15033/16095/13564 15032/16091/13560</w:t>
        <w:br/>
        <w:t>f 13892/15376/12935 13893/15375/12935 13985/15469/13026</w:t>
        <w:br/>
        <w:t>f 13982/15468/13025 13892/15376/12935 13985/15469/13026</w:t>
        <w:br/>
        <w:t>f 14807/15940/13437 17863/16283/13712 13984/15466/13023</w:t>
        <w:br/>
        <w:t>f 13985/15469/13026 14807/15940/13437 13984/15466/13023</w:t>
        <w:br/>
        <w:t>f 14808/15939/13436 14809/15938/13436 17864/16284/13713</w:t>
        <w:br/>
        <w:t>f 15174/16159/13610 13961/15447/13006 17862/16282/12989</w:t>
        <w:br/>
        <w:t>f 13995/15478/13035 13963/15445/13004 13961/15447/13006</w:t>
        <w:br/>
        <w:t>f 16828/16285/13714 16827/16286/13715 16826/16287/13716</w:t>
        <w:br/>
        <w:t>f 16826/16287/13716 16830/16288/13717 16829/16289/13718</w:t>
        <w:br/>
        <w:t>f 16828/16285/13714 16826/16287/13716 16829/16289/13718</w:t>
        <w:br/>
        <w:t>f 16834/16290/13718 16833/16291/13717 16832/16292/13719</w:t>
        <w:br/>
        <w:t>f 16831/16293/13720 16834/16290/13718 16832/16292/13719</w:t>
        <w:br/>
        <w:t>f 16831/16293/13720 16832/16292/13719 16836/16294/13721</w:t>
        <w:br/>
        <w:t>f 16835/16295/13722 16831/16293/13720 16836/16294/13721</w:t>
        <w:br/>
        <w:t>f 16836/16294/13721 16838/16296/13723 16837/16297/13724</w:t>
        <w:br/>
        <w:t>f 16835/16295/13722 16836/16294/13721 16837/16297/13724</w:t>
        <w:br/>
        <w:t>f 16838/16296/13723 16840/16298/13725 16839/16299/13726</w:t>
        <w:br/>
        <w:t>f 16837/16297/13724 16838/16296/13723 16839/16299/13726</w:t>
        <w:br/>
        <w:t>f 16841/16300/13727 16839/16299/13726 16840/16298/13725</w:t>
        <w:br/>
        <w:t>f 16844/16301/13728 16841/16300/13727 16843/16302/13729</w:t>
        <w:br/>
        <w:t>f 16842/16303/13730 16844/16301/13728 16843/16302/13729</w:t>
        <w:br/>
        <w:t>f 16827/16286/13715 16842/16303/13730 16845/16304/13731</w:t>
        <w:br/>
        <w:t>f 16848/16305/13732 16847/16306/13733 16846/16307/13734</w:t>
        <w:br/>
        <w:t>f 16850/16308/13735 16847/16306/13733 16849/16309/13736</w:t>
        <w:br/>
        <w:t>f 16854/16310/13737 16853/16311/13738 16852/16312/13739</w:t>
        <w:br/>
        <w:t>f 16851/16313/13735 16854/16310/13737 16852/16312/13739</w:t>
        <w:br/>
        <w:t>f 16853/16311/13738 16856/16314/13740 16855/16315/13741</w:t>
        <w:br/>
        <w:t>f 16852/16312/13739 16853/16311/13738 16855/16315/13741</w:t>
        <w:br/>
        <w:t>f 16856/16314/13740 16858/16316/13742 16857/16317/13743</w:t>
        <w:br/>
        <w:t>f 16855/16315/13741 16856/16314/13740 16857/16317/13743</w:t>
        <w:br/>
        <w:t>f 16858/16316/13742 16860/16318/13744 16859/16319/13745</w:t>
        <w:br/>
        <w:t>f 16857/16317/13743 16858/16316/13742 16859/16319/13745</w:t>
        <w:br/>
        <w:t>f 16862/16320/13746 16859/16319/13745 16861/16321/13747</w:t>
        <w:br/>
        <w:t>f 16862/16320/13746 16861/16321/13747 16864/16322/13748</w:t>
        <w:br/>
        <w:t>f 16863/16323/13749 16862/16320/13746 16864/16322/13748</w:t>
        <w:br/>
        <w:t>f 16846/16307/13734 16865/16324/13750 16864/16322/13748</w:t>
        <w:br/>
        <w:t>f 16869/16325/13751 16868/16326/13752 16867/16327/13753</w:t>
        <w:br/>
        <w:t>f 16866/16328/13754 16869/16325/13751 16867/16327/13753</w:t>
        <w:br/>
        <w:t>f 16871/16329/13755 16866/16328/13754 16870/16330/13756</w:t>
        <w:br/>
        <w:t>f 16875/16331/13756 16874/16332/13757 16873/16333/13758</w:t>
        <w:br/>
        <w:t>f 16872/16334/13759 16875/16331/13756 16873/16333/13758</w:t>
        <w:br/>
        <w:t>f 16874/16332/13757 16877/16335/13760 16876/16336/13761</w:t>
        <w:br/>
        <w:t>f 16873/16333/13758 16874/16332/13757 16876/16336/13761</w:t>
        <w:br/>
        <w:t>f 16877/16335/13760 16879/16337/13762 16878/16338/13763</w:t>
        <w:br/>
        <w:t>f 16876/16336/13761 16877/16335/13760 16878/16338/13763</w:t>
        <w:br/>
        <w:t>f 16879/16337/13762 16881/16339/13764 16880/16340/13765</w:t>
        <w:br/>
        <w:t>f 16878/16338/13763 16879/16337/13762 16880/16340/13765</w:t>
        <w:br/>
        <w:t>f 16883/16341/13766 16880/16340/13765 16882/16342/13767</w:t>
        <w:br/>
        <w:t>f 16883/16341/13766 16882/16342/13767 16885/16343/13768</w:t>
        <w:br/>
        <w:t>f 16884/16344/13769 16883/16341/13766 16885/16343/13768</w:t>
        <w:br/>
        <w:t>f 16884/16344/13769 16885/16343/13768 16868/16326/13752</w:t>
        <w:br/>
        <w:t>f 16869/16325/13751 16884/16344/13769 16868/16326/13752</w:t>
        <w:br/>
        <w:t>f 16888/16345/13770 16887/16346/13771 16886/16347/13772</w:t>
        <w:br/>
        <w:t>f 16889/16348/13773 16888/16345/13770 16886/16347/13772</w:t>
        <w:br/>
        <w:t>f 16891/16349/13774 16890/16350/13775 16889/16348/13773</w:t>
        <w:br/>
        <w:t>f 16886/16347/13772 16891/16349/13774 16889/16348/13773</w:t>
        <w:br/>
        <w:t>f 16895/16351/13776 16894/16352/13777 16893/16353/13775</w:t>
        <w:br/>
        <w:t>f 16892/16354/13774 16895/16351/13776 16893/16353/13775</w:t>
        <w:br/>
        <w:t>f 16896/16355/13778 16894/16352/13777 16895/16351/13776</w:t>
        <w:br/>
        <w:t>f 16897/16356/13779 16896/16355/13778 16895/16351/13776</w:t>
        <w:br/>
        <w:t>f 16897/16356/13779 16899/16357/13780 16898/16358/13781</w:t>
        <w:br/>
        <w:t>f 16896/16355/13778 16897/16356/13779 16898/16358/13781</w:t>
        <w:br/>
        <w:t>f 16899/16357/13780 16901/16359/13782 16900/16360/13783</w:t>
        <w:br/>
        <w:t>f 16898/16358/13781 16899/16357/13780 16900/16360/13783</w:t>
        <w:br/>
        <w:t>f 16903/16361/13784 16900/16360/13783 16902/16362/13785</w:t>
        <w:br/>
        <w:t>f 16905/16363/13786 16904/16364/13787 16903/16361/13784</w:t>
        <w:br/>
        <w:t>f 16902/16362/13785 16905/16363/13786 16903/16361/13784</w:t>
        <w:br/>
        <w:t>f 16904/16364/13787 16905/16363/13786 16887/16346/13771</w:t>
        <w:br/>
        <w:t>f 16888/16345/13770 16904/16364/13787 16887/16346/13771</w:t>
        <w:br/>
        <w:t>f 16868/16326/13752 16888/16345/13770 16889/16348/13773</w:t>
        <w:br/>
        <w:t>f 16867/16327/13753 16868/16326/13752 16889/16348/13773</w:t>
        <w:br/>
        <w:t>f 16890/16350/13775 16870/16330/13756 16889/16348/13773</w:t>
        <w:br/>
        <w:t>f 16875/16331/13756 16893/16353/13775 16894/16352/13777</w:t>
        <w:br/>
        <w:t>f 16874/16332/13757 16875/16331/13756 16894/16352/13777</w:t>
        <w:br/>
        <w:t>f 16877/16335/13760 16874/16332/13757 16894/16352/13777</w:t>
        <w:br/>
        <w:t>f 16896/16355/13778 16877/16335/13760 16894/16352/13777</w:t>
        <w:br/>
        <w:t>f 16879/16337/13762 16877/16335/13760 16896/16355/13778</w:t>
        <w:br/>
        <w:t>f 16898/16358/13781 16879/16337/13762 16896/16355/13778</w:t>
        <w:br/>
        <w:t>f 16898/16358/13781 16900/16360/13783 16879/16337/13762</w:t>
        <w:br/>
        <w:t>f 16882/16342/13767 16881/16339/13764 16900/16360/13783</w:t>
        <w:br/>
        <w:t>f 16903/16361/13784 16882/16342/13767 16900/16360/13783</w:t>
        <w:br/>
        <w:t>f 16885/16343/13768 16882/16342/13767 16903/16361/13784</w:t>
        <w:br/>
        <w:t>f 16904/16364/13787 16885/16343/13768 16903/16361/13784</w:t>
        <w:br/>
        <w:t>f 16885/16343/13768 16904/16364/13787 16888/16345/13770</w:t>
        <w:br/>
        <w:t>f 16868/16326/13752 16885/16343/13768 16888/16345/13770</w:t>
        <w:br/>
        <w:t>f 16865/16324/13750 16847/16306/13733 16845/16304/13731</w:t>
        <w:br/>
        <w:t>f 16826/16287/13716 16847/16306/13733 16850/16308/13735</w:t>
        <w:br/>
        <w:t>f 16830/16288/13717 16826/16287/13716 16850/16308/13735</w:t>
        <w:br/>
        <w:t>f 16833/16291/13717 16851/16313/13735 16852/16312/13739</w:t>
        <w:br/>
        <w:t>f 16832/16292/13719 16833/16291/13717 16852/16312/13739</w:t>
        <w:br/>
        <w:t>f 16832/16292/13719 16852/16312/13739 16855/16315/13741</w:t>
        <w:br/>
        <w:t>f 16836/16294/13721 16832/16292/13719 16855/16315/13741</w:t>
        <w:br/>
        <w:t>f 16836/16294/13721 16855/16315/13741 16857/16317/13743</w:t>
        <w:br/>
        <w:t>f 16838/16296/13723 16836/16294/13721 16857/16317/13743</w:t>
        <w:br/>
        <w:t>f 16838/16296/13723 16857/16317/13743 16859/16319/13745</w:t>
        <w:br/>
        <w:t>f 16840/16298/13725 16838/16296/13723 16859/16319/13745</w:t>
        <w:br/>
        <w:t>f 16862/16320/13746 16841/16300/13727 16859/16319/13745</w:t>
        <w:br/>
        <w:t>f 16863/16323/13749 16843/16302/13729 16862/16320/13746</w:t>
        <w:br/>
        <w:t>f 16863/16323/13749 16865/16324/13750 16843/16302/13729</w:t>
        <w:br/>
        <w:t>f 16846/16307/13734 16869/16325/13751 16866/16328/13754</w:t>
        <w:br/>
        <w:t>f 16848/16305/13732 16846/16307/13734 16866/16328/13754</w:t>
        <w:br/>
        <w:t>f 16871/16329/13755 16849/16309/13736 16866/16328/13754</w:t>
        <w:br/>
        <w:t>f 16853/16311/13738 16854/16310/13737 16872/16334/13759</w:t>
        <w:br/>
        <w:t>f 16873/16333/13758 16853/16311/13738 16872/16334/13759</w:t>
        <w:br/>
        <w:t>f 16856/16314/13740 16853/16311/13738 16873/16333/13758</w:t>
        <w:br/>
        <w:t>f 16876/16336/13761 16856/16314/13740 16873/16333/13758</w:t>
        <w:br/>
        <w:t>f 16858/16316/13742 16856/16314/13740 16876/16336/13761</w:t>
        <w:br/>
        <w:t>f 16878/16338/13763 16858/16316/13742 16876/16336/13761</w:t>
        <w:br/>
        <w:t>f 16878/16338/13763 16880/16340/13765 16858/16316/13742</w:t>
        <w:br/>
        <w:t>f 16861/16321/13747 16860/16318/13744 16880/16340/13765</w:t>
        <w:br/>
        <w:t>f 16883/16341/13766 16861/16321/13747 16880/16340/13765</w:t>
        <w:br/>
        <w:t>f 16861/16321/13747 16883/16341/13766 16884/16344/13769</w:t>
        <w:br/>
        <w:t>f 16864/16322/13748 16861/16321/13747 16884/16344/13769</w:t>
        <w:br/>
        <w:t>f 16864/16322/13748 16884/16344/13769 16869/16325/13751</w:t>
        <w:br/>
        <w:t>f 16846/16307/13734 16864/16322/13748 16869/16325/13751</w:t>
        <w:br/>
        <w:t>f 16887/16346/13771 16907/16365/13788 16906/16366/13789</w:t>
        <w:br/>
        <w:t>f 16886/16347/13772 16887/16346/13771 16906/16366/13789</w:t>
        <w:br/>
        <w:t>f 16906/16366/13789 16908/16367/13790 16891/16349/13774</w:t>
        <w:br/>
        <w:t>f 16886/16347/13772 16906/16366/13789 16891/16349/13774</w:t>
        <w:br/>
        <w:t>f 16910/16368/13790 16909/16369/13791 16895/16351/13776</w:t>
        <w:br/>
        <w:t>f 16892/16354/13774 16910/16368/13790 16895/16351/13776</w:t>
        <w:br/>
        <w:t>f 16909/16369/13791 16911/16370/13792 16897/16356/13779</w:t>
        <w:br/>
        <w:t>f 16895/16351/13776 16909/16369/13791 16897/16356/13779</w:t>
        <w:br/>
        <w:t>f 16911/16370/13792 16912/16371/13793 16899/16357/13780</w:t>
        <w:br/>
        <w:t>f 16897/16356/13779 16911/16370/13792 16899/16357/13780</w:t>
        <w:br/>
        <w:t>f 16901/16359/13782 16899/16357/13780 16912/16371/13793</w:t>
        <w:br/>
        <w:t>f 16913/16372/13794 16901/16359/13782 16912/16371/13793</w:t>
        <w:br/>
        <w:t>f 16914/16373/13795 16902/16362/13785 16901/16359/13782</w:t>
        <w:br/>
        <w:t>f 16913/16372/13794 16914/16373/13795 16901/16359/13782</w:t>
        <w:br/>
        <w:t>f 16915/16374/13796 16905/16363/13786 16902/16362/13785</w:t>
        <w:br/>
        <w:t>f 16914/16373/13795 16915/16374/13796 16902/16362/13785</w:t>
        <w:br/>
        <w:t>f 16905/16363/13786 16915/16374/13796 16907/16365/13788</w:t>
        <w:br/>
        <w:t>f 16887/16346/13771 16905/16363/13786 16907/16365/13788</w:t>
        <w:br/>
        <w:t>f 16906/16366/13789 16907/16365/13788 16917/16375/13797</w:t>
        <w:br/>
        <w:t>f 16916/16376/13798 16906/16366/13789 16917/16375/13797</w:t>
        <w:br/>
        <w:t>f 16908/16367/13790 16906/16366/13789 16916/16376/13798</w:t>
        <w:br/>
        <w:t>f 16918/16377/13799 16908/16367/13790 16916/16376/13798</w:t>
        <w:br/>
        <w:t>f 16909/16369/13791 16910/16368/13790 16920/16378/13800</w:t>
        <w:br/>
        <w:t>f 16919/16379/13801 16909/16369/13791 16920/16378/13800</w:t>
        <w:br/>
        <w:t>f 16909/16369/13791 16919/16379/13801 16921/16380/13802</w:t>
        <w:br/>
        <w:t>f 16911/16370/13792 16909/16369/13791 16921/16380/13802</w:t>
        <w:br/>
        <w:t>f 16911/16370/13792 16921/16380/13802 16922/16381/13803</w:t>
        <w:br/>
        <w:t>f 16912/16371/13793 16911/16370/13792 16922/16381/13803</w:t>
        <w:br/>
        <w:t>f 16912/16371/13793 16922/16381/13803 16923/16382/13804</w:t>
        <w:br/>
        <w:t>f 16913/16372/13794 16912/16371/13793 16923/16382/13804</w:t>
        <w:br/>
        <w:t>f 16913/16372/13794 16923/16382/13804 16924/16383/13805</w:t>
        <w:br/>
        <w:t>f 16914/16373/13795 16913/16372/13794 16924/16383/13805</w:t>
        <w:br/>
        <w:t>f 16915/16374/13796 16914/16373/13795 16924/16383/13805</w:t>
        <w:br/>
        <w:t>f 16925/16384/13806 16915/16374/13796 16924/16383/13805</w:t>
        <w:br/>
        <w:t>f 16907/16365/13788 16915/16374/13796 16925/16384/13806</w:t>
        <w:br/>
        <w:t>f 16917/16375/13797 16907/16365/13788 16925/16384/13806</w:t>
        <w:br/>
        <w:t>f 16929/16385/13807 16928/16386/13808 16927/16387/13808</w:t>
        <w:br/>
        <w:t>f 16926/16388/13807 16929/16385/13807 16927/16387/13808</w:t>
        <w:br/>
        <w:t>f 16933/16389/13808 16932/16390/13809 16931/16391/13810</w:t>
        <w:br/>
        <w:t>f 16930/16392/13808 16933/16389/13808 16931/16391/13810</w:t>
        <w:br/>
        <w:t>f 16931/16391/13810 16932/16390/13809 16935/16393/13811</w:t>
        <w:br/>
        <w:t>f 16934/16394/13811 16931/16391/13810 16935/16393/13811</w:t>
        <w:br/>
        <w:t>f 16934/16394/13811 16935/16393/13811 16937/16395/13812</w:t>
        <w:br/>
        <w:t>f 16936/16396/13813 16934/16394/13811 16937/16395/13812</w:t>
        <w:br/>
        <w:t>f 16936/16396/13813 16937/16395/13812 16939/16397/13814</w:t>
        <w:br/>
        <w:t>f 16938/16398/13814 16936/16396/13813 16939/16397/13814</w:t>
        <w:br/>
        <w:t>f 16938/16398/13814 16939/16397/13814 16941/16399/13815</w:t>
        <w:br/>
        <w:t>f 16940/16400/13816 16938/16398/13814 16941/16399/13815</w:t>
        <w:br/>
        <w:t>f 16943/16401/13817 16940/16400/13816 16941/16399/13815</w:t>
        <w:br/>
        <w:t>f 16942/16402/13817 16943/16401/13817 16941/16399/13815</w:t>
        <w:br/>
        <w:t>f 16945/16403/13818 16943/16401/13817 16942/16402/13817</w:t>
        <w:br/>
        <w:t>f 16944/16404/13818 16945/16403/13818 16942/16402/13817</w:t>
        <w:br/>
        <w:t>f 16926/16388/13807 16945/16403/13818 16944/16404/13818</w:t>
        <w:br/>
        <w:t>f 16929/16385/13807 16926/16388/13807 16944/16404/13818</w:t>
        <w:br/>
        <w:t>f 16948/16405/13819 16947/16406/13820 16946/16407/13821</w:t>
        <w:br/>
        <w:t>f 16946/16407/13821 16947/16406/13820 16949/16408/13822</w:t>
        <w:br/>
        <w:t>f 16949/16408/13822 16947/16406/13820 16950/16409/13823</w:t>
        <w:br/>
        <w:t>f 16950/16409/13823 16947/16406/13820 16951/16410/13824</w:t>
        <w:br/>
        <w:t>f 16951/16410/13824 16947/16406/13820 16952/16411/13825</w:t>
        <w:br/>
        <w:t>f 16952/16411/13825 16947/16406/13820 16953/16412/13826</w:t>
        <w:br/>
        <w:t>f 16953/16412/13826 16947/16406/13820 16954/16413/13827</w:t>
        <w:br/>
        <w:t>f 16954/16413/13827 16947/16406/13820 16955/16414/13828</w:t>
        <w:br/>
        <w:t>f 16955/16414/13828 16947/16406/13820 16948/16405/13819</w:t>
        <w:br/>
        <w:t>f 16958/16415/13829 16957/16416/13830 16956/16417/13831</w:t>
        <w:br/>
        <w:t>f 16959/16418/13832 16957/16416/13830 16958/16415/13829</w:t>
        <w:br/>
        <w:t>f 16960/16419/13833 16957/16416/13830 16959/16418/13832</w:t>
        <w:br/>
        <w:t>f 16961/16420/13834 16957/16416/13830 16960/16419/13833</w:t>
        <w:br/>
        <w:t>f 16962/16421/13835 16957/16416/13830 16961/16420/13834</w:t>
        <w:br/>
        <w:t>f 16963/16422/13836 16957/16416/13830 16962/16421/13835</w:t>
        <w:br/>
        <w:t>f 16964/16423/13837 16957/16416/13830 16963/16422/13836</w:t>
        <w:br/>
        <w:t>f 16965/16424/13838 16957/16416/13830 16964/16423/13837</w:t>
        <w:br/>
        <w:t>f 16956/16417/13831 16957/16416/13830 16965/16424/13838</w:t>
        <w:br/>
        <w:t>f 16968/16425/13839 16967/16426/13840 16966/16427/13841</w:t>
        <w:br/>
        <w:t>f 16969/16428/13842 16968/16425/13839 16966/16427/13841</w:t>
        <w:br/>
        <w:t>f 16973/16429/13843 16972/16430/13844 16971/16431/13841</w:t>
        <w:br/>
        <w:t>f 16970/16432/13845 16973/16429/13843 16971/16431/13841</w:t>
        <w:br/>
        <w:t>f 16975/16433/13846 16973/16429/13843 16970/16432/13845</w:t>
        <w:br/>
        <w:t>f 16974/16434/13847 16975/16433/13846 16970/16432/13845</w:t>
        <w:br/>
        <w:t>f 16975/16433/13846 16974/16434/13847 16977/16435/13848</w:t>
        <w:br/>
        <w:t>f 16976/16436/13849 16975/16433/13846 16977/16435/13848</w:t>
        <w:br/>
        <w:t>f 16979/16437/13850 16978/16438/13851 16976/16436/13849</w:t>
        <w:br/>
        <w:t>f 16977/16435/13848 16979/16437/13850 16976/16436/13849</w:t>
        <w:br/>
        <w:t>f 16983/16439/13852 16982/16440/13853 16981/16441/13854</w:t>
        <w:br/>
        <w:t>f 16980/16442/13855 16983/16439/13852 16981/16441/13854</w:t>
        <w:br/>
        <w:t>f 16982/16440/13853 16967/16426/13840 16968/16425/13839</w:t>
        <w:br/>
        <w:t>f 16981/16441/13854 16982/16440/13853 16968/16425/13839</w:t>
        <w:br/>
        <w:t>f 16985/16443/13856 16976/16436/13849 16978/16438/13851</w:t>
        <w:br/>
        <w:t>f 16984/16444/13857 16985/16443/13856 16978/16438/13851</w:t>
        <w:br/>
        <w:t>f 16980/16442/13855 16986/16445/13858 16984/16444/13857</w:t>
        <w:br/>
        <w:t>f 16978/16438/13851 16980/16442/13855 16984/16444/13857</w:t>
        <w:br/>
        <w:t>f 16980/16442/13855 16981/16441/13854 16987/16446/13859</w:t>
        <w:br/>
        <w:t>f 16986/16445/13858 16980/16442/13855 16987/16446/13859</w:t>
        <w:br/>
        <w:t>f 16981/16441/13854 16968/16425/13839 16988/16447/13860</w:t>
        <w:br/>
        <w:t>f 16987/16446/13859 16981/16441/13854 16988/16447/13860</w:t>
        <w:br/>
        <w:t>f 16990/16448/13861 16989/16449/13862 16986/16445/13858</w:t>
        <w:br/>
        <w:t>f 16987/16446/13859 16990/16448/13861 16986/16445/13858</w:t>
        <w:br/>
        <w:t>f 16991/16450/13863 16984/16444/13857 16986/16445/13858</w:t>
        <w:br/>
        <w:t>f 16989/16449/13862 16991/16450/13863 16986/16445/13858</w:t>
        <w:br/>
        <w:t>f 16979/16437/13850 16980/16442/13855 16978/16438/13851</w:t>
        <w:br/>
        <w:t>f 16988/16447/13860 16994/16451/13864 16993/16452/13865</w:t>
        <w:br/>
        <w:t>f 16992/16453/13866 16988/16447/13860 16993/16452/13865</w:t>
        <w:br/>
        <w:t>f 16998/16454/13867 16997/16455/13868 16996/16456/13869</w:t>
        <w:br/>
        <w:t>f 16995/16457/13865 16998/16454/13867 16996/16456/13869</w:t>
        <w:br/>
        <w:t>f 16996/16456/13869 16997/16455/13868 17000/16458/13870</w:t>
        <w:br/>
        <w:t>f 16999/16459/13871 16996/16456/13869 17000/16458/13870</w:t>
        <w:br/>
        <w:t>f 17001/16460/13872 16999/16459/13871 17000/16458/13870</w:t>
        <w:br/>
        <w:t>f 17003/16461/13873 17001/16460/13872 16985/16443/13856</w:t>
        <w:br/>
        <w:t>f 17002/16462/13874 17003/16461/13873 16985/16443/13856</w:t>
        <w:br/>
        <w:t>f 17002/16462/13874 16985/16443/13856 16984/16444/13857</w:t>
        <w:br/>
        <w:t>f 16991/16450/13863 17002/16462/13874 16984/16444/13857</w:t>
        <w:br/>
        <w:t>f 16987/16446/13859 16988/16447/13860 16992/16453/13866</w:t>
        <w:br/>
        <w:t>f 17004/16463/13875 16987/16446/13859 16992/16453/13866</w:t>
        <w:br/>
        <w:t>f 17007/16464/13876 17006/16465/13877 17005/16466/13878</w:t>
        <w:br/>
        <w:t>f 17008/16467/13879 17006/16465/13877 17007/16464/13876</w:t>
        <w:br/>
        <w:t>f 17009/16468/13880 17006/16465/13877 17008/16467/13879</w:t>
        <w:br/>
        <w:t>f 17010/16469/13881 17006/16465/13877 17009/16468/13880</w:t>
        <w:br/>
        <w:t>f 17011/16470/13882 17006/16465/13877 17010/16469/13881</w:t>
        <w:br/>
        <w:t>f 17012/16471/13883 17006/16465/13877 17011/16470/13882</w:t>
        <w:br/>
        <w:t>f 17013/16472/13884 17006/16465/13877 17012/16471/13883</w:t>
        <w:br/>
        <w:t>f 17014/16473/13885 17006/16465/13877 17013/16472/13884</w:t>
        <w:br/>
        <w:t>f 17015/16474/13886 17013/16472/13884 17012/16471/13883</w:t>
        <w:br/>
        <w:t>f 16994/16451/13864 16988/16447/13860 16968/16425/13839</w:t>
        <w:br/>
        <w:t>f 16969/16428/13842 16994/16451/13864 16968/16425/13839</w:t>
        <w:br/>
        <w:t>f 16997/16455/13868 16998/16454/13867 16972/16430/13844</w:t>
        <w:br/>
        <w:t>f 16973/16429/13843 16997/16455/13868 16972/16430/13844</w:t>
        <w:br/>
        <w:t>f 16973/16429/13843 17000/16458/13870 16997/16455/13868</w:t>
        <w:br/>
        <w:t>f 16975/16433/13846 17001/16460/13872 17000/16458/13870</w:t>
        <w:br/>
        <w:t>f 16973/16429/13843 16975/16433/13846 17000/16458/13870</w:t>
        <w:br/>
        <w:t>f 16976/16436/13849 16985/16443/13856 17001/16460/13872</w:t>
        <w:br/>
        <w:t>f 16975/16433/13846 16976/16436/13849 17001/16460/13872</w:t>
        <w:br/>
        <w:t>f 17001/16460/13872 17003/16461/13873 16999/16459/13871</w:t>
        <w:br/>
        <w:t>f 16880/16340/13765 16881/16339/13764 16882/16342/13767</w:t>
        <w:br/>
        <w:t>f 16859/16319/13745 16860/16318/13744 16861/16321/13747</w:t>
        <w:br/>
        <w:t>f 16841/16300/13727 16844/16301/13728 16839/16299/13726</w:t>
        <w:br/>
        <w:t>f 16880/16340/13765 16860/16318/13744 16858/16316/13742</w:t>
        <w:br/>
        <w:t>f 16900/16360/13783 16881/16339/13764 16879/16337/13762</w:t>
        <w:br/>
        <w:t>f 16843/16302/13729 16841/16300/13727 16862/16320/13746</w:t>
        <w:br/>
        <w:t>f 16841/16300/13727 16840/16298/13725 16859/16319/13745</w:t>
        <w:br/>
        <w:t>f 16900/16360/13783 16901/16359/13782 16902/16362/13785</w:t>
        <w:br/>
        <w:t>f 16870/16330/13756 16867/16327/13753 16889/16348/13773</w:t>
        <w:br/>
        <w:t>f 16866/16328/13754 16867/16327/13753 16870/16330/13756</w:t>
        <w:br/>
        <w:t>f 16849/16309/13736 16848/16305/13732 16866/16328/13754</w:t>
        <w:br/>
        <w:t>f 16847/16306/13733 16865/16324/13750 16846/16307/13734</w:t>
        <w:br/>
        <w:t>f 16865/16324/13750 16863/16323/13749 16864/16322/13748</w:t>
        <w:br/>
        <w:t>f 16847/16306/13733 16848/16305/13732 16849/16309/13736</w:t>
        <w:br/>
        <w:t>f 16847/16306/13733 16826/16287/13716 16845/16304/13731</w:t>
        <w:br/>
        <w:t>f 16865/16324/13750 16845/16304/13731 16843/16302/13729</w:t>
        <w:br/>
        <w:t>f 16842/16303/13730 16843/16302/13729 16845/16304/13731</w:t>
        <w:br/>
        <w:t>f 16827/16286/13715 16845/16304/13731 16826/16287/13716</w:t>
        <w:br/>
        <w:t>f 17018/16475/13887 17017/16476/13888 17016/16477/13889</w:t>
        <w:br/>
        <w:t>f 17019/16478/13890 17014/16473/13885 17013/16472/13884</w:t>
        <w:br/>
        <w:t>f 17022/16479/13891 17021/16480/13891 17020/16481/13892</w:t>
        <w:br/>
        <w:t>f 17025/16482/13893 17024/16483/13893 17023/16484/13893</w:t>
        <w:br/>
        <w:t>f 17028/16485/13894 17027/16486/13895 17026/16487/13896</w:t>
        <w:br/>
        <w:t>f 17030/16488/13897 17029/16489/13898 17027/16486/13895</w:t>
        <w:br/>
        <w:t>f 17028/16485/13894 17030/16488/13897 17027/16486/13895</w:t>
        <w:br/>
        <w:t>f 17034/16490/13897 17033/16491/13899 17032/16492/13900</w:t>
        <w:br/>
        <w:t>f 17031/16493/13898 17034/16490/13897 17032/16492/13900</w:t>
        <w:br/>
        <w:t>f 17033/16491/13899 17036/16494/13901 17035/16495/13902</w:t>
        <w:br/>
        <w:t>f 17032/16492/13900 17033/16491/13899 17035/16495/13902</w:t>
        <w:br/>
        <w:t>f 17035/16495/13902 17036/16494/13901 17038/16496/13903</w:t>
        <w:br/>
        <w:t>f 17037/16497/13904 17035/16495/13902 17038/16496/13903</w:t>
        <w:br/>
        <w:t>f 17037/16497/13904 17038/16496/13903 17040/16498/13905</w:t>
        <w:br/>
        <w:t>f 17039/16499/13906 17037/16497/13904 17040/16498/13905</w:t>
        <w:br/>
        <w:t>f 17041/16500/13907 17039/16499/13906 17040/16498/13905</w:t>
        <w:br/>
        <w:t>f 17044/16501/13908 17043/16502/13909 17042/16503/13910</w:t>
        <w:br/>
        <w:t>f 17041/16500/13907 17044/16501/13908 17042/16503/13910</w:t>
        <w:br/>
        <w:t>f 17026/16487/13896 17045/16504/13911 17043/16502/13909</w:t>
        <w:br/>
        <w:t>f 17048/16505/13912 17047/16506/13913 17046/16507/13914</w:t>
        <w:br/>
        <w:t>f 17050/16508/13915 17049/16509/13916 17046/16507/13914</w:t>
        <w:br/>
        <w:t>f 17054/16510/13917 17053/16511/13918 17052/16512/13919</w:t>
        <w:br/>
        <w:t>f 17051/16513/13920 17054/16510/13917 17052/16512/13919</w:t>
        <w:br/>
        <w:t>f 17051/16513/13920 17052/16512/13919 17056/16514/13921</w:t>
        <w:br/>
        <w:t>f 17055/16515/13922 17051/16513/13920 17056/16514/13921</w:t>
        <w:br/>
        <w:t>f 17055/16515/13922 17056/16514/13921 17058/16516/13923</w:t>
        <w:br/>
        <w:t>f 17057/16517/13924 17055/16515/13922 17058/16516/13923</w:t>
        <w:br/>
        <w:t>f 17057/16517/13924 17058/16516/13923 17060/16518/13925</w:t>
        <w:br/>
        <w:t>f 17059/16519/13926 17057/16517/13924 17060/16518/13925</w:t>
        <w:br/>
        <w:t>f 17062/16520/13927 17061/16521/13928 17060/16518/13925</w:t>
        <w:br/>
        <w:t>f 17062/16520/13927 17064/16522/13929 17063/16523/13930</w:t>
        <w:br/>
        <w:t>f 17061/16521/13928 17062/16520/13927 17063/16523/13930</w:t>
        <w:br/>
        <w:t>f 17047/16506/13913 17063/16523/13930 17065/16524/13931</w:t>
        <w:br/>
        <w:t>f 17069/16525/13932 17068/16526/13933 17067/16527/13934</w:t>
        <w:br/>
        <w:t>f 17066/16528/13935 17069/16525/13932 17067/16527/13934</w:t>
        <w:br/>
        <w:t>f 17071/16529/13936 17070/16530/13937 17068/16526/13933</w:t>
        <w:br/>
        <w:t>f 17075/16531/13938 17074/16532/13939 17073/16533/13940</w:t>
        <w:br/>
        <w:t>f 17072/16534/13941 17075/16531/13938 17073/16533/13940</w:t>
        <w:br/>
        <w:t>f 17072/16534/13941 17073/16533/13940 17077/16535/13942</w:t>
        <w:br/>
        <w:t>f 17076/16536/13943 17072/16534/13941 17077/16535/13942</w:t>
        <w:br/>
        <w:t>f 17076/16536/13943 17077/16535/13942 17079/16537/13944</w:t>
        <w:br/>
        <w:t>f 17078/16538/13945 17076/16536/13943 17079/16537/13944</w:t>
        <w:br/>
        <w:t>f 17078/16538/13945 17079/16537/13944 17081/16539/13946</w:t>
        <w:br/>
        <w:t>f 17080/16540/13947 17078/16538/13945 17081/16539/13946</w:t>
        <w:br/>
        <w:t>f 17083/16541/13948 17082/16542/13949 17081/16539/13946</w:t>
        <w:br/>
        <w:t>f 17083/16541/13948 17085/16543/13950 17084/16544/13951</w:t>
        <w:br/>
        <w:t>f 17082/16542/13949 17083/16541/13948 17084/16544/13951</w:t>
        <w:br/>
        <w:t>f 17085/16543/13950 17069/16525/13932 17066/16528/13935</w:t>
        <w:br/>
        <w:t>f 17084/16544/13951 17085/16543/13950 17066/16528/13935</w:t>
        <w:br/>
        <w:t>f 17088/16545/13952 17087/16546/13953 17086/16547/13954</w:t>
        <w:br/>
        <w:t>f 17089/16548/13955 17088/16545/13952 17086/16547/13954</w:t>
        <w:br/>
        <w:t>f 17091/16549/13956 17086/16547/13954 17087/16546/13953</w:t>
        <w:br/>
        <w:t>f 17090/16550/13957 17091/16549/13956 17087/16546/13953</w:t>
        <w:br/>
        <w:t>f 17095/16551/13957 17094/16552/13958 17093/16553/13959</w:t>
        <w:br/>
        <w:t>f 17092/16554/13956 17095/16551/13957 17093/16553/13959</w:t>
        <w:br/>
        <w:t>f 17097/16555/13960 17096/16556/13961 17093/16553/13959</w:t>
        <w:br/>
        <w:t>f 17094/16552/13958 17097/16555/13960 17093/16553/13959</w:t>
        <w:br/>
        <w:t>f 17096/16556/13961 17097/16555/13960 17099/16557/13962</w:t>
        <w:br/>
        <w:t>f 17098/16558/13963 17096/16556/13961 17099/16557/13962</w:t>
        <w:br/>
        <w:t>f 17098/16558/13963 17099/16557/13962 17101/16559/13964</w:t>
        <w:br/>
        <w:t>f 17100/16560/13965 17098/16558/13963 17101/16559/13964</w:t>
        <w:br/>
        <w:t>f 17103/16561/13966 17102/16562/13967 17101/16559/13964</w:t>
        <w:br/>
        <w:t>f 17105/16563/13968 17102/16562/13967 17103/16561/13966</w:t>
        <w:br/>
        <w:t>f 17104/16564/13969 17105/16563/13968 17103/16561/13966</w:t>
        <w:br/>
        <w:t>f 17104/16564/13969 17088/16545/13952 17089/16548/13955</w:t>
        <w:br/>
        <w:t>f 17105/16563/13968 17104/16564/13969 17089/16548/13955</w:t>
        <w:br/>
        <w:t>f 17066/16528/13935 17067/16527/13934 17087/16546/13953</w:t>
        <w:br/>
        <w:t>f 17088/16545/13952 17066/16528/13935 17087/16546/13953</w:t>
        <w:br/>
        <w:t>f 17090/16550/13957 17087/16546/13953 17070/16530/13937</w:t>
        <w:br/>
        <w:t>f 17075/16531/13938 17072/16534/13941 17094/16552/13958</w:t>
        <w:br/>
        <w:t>f 17095/16551/13957 17075/16531/13938 17094/16552/13958</w:t>
        <w:br/>
        <w:t>f 17076/16536/13943 17097/16555/13960 17094/16552/13958</w:t>
        <w:br/>
        <w:t>f 17072/16534/13941 17076/16536/13943 17094/16552/13958</w:t>
        <w:br/>
        <w:t>f 17078/16538/13945 17099/16557/13962 17097/16555/13960</w:t>
        <w:br/>
        <w:t>f 17076/16536/13943 17078/16538/13945 17097/16555/13960</w:t>
        <w:br/>
        <w:t>f 17099/16557/13962 17078/16538/13945 17101/16559/13964</w:t>
        <w:br/>
        <w:t>f 17082/16542/13949 17103/16561/13966 17101/16559/13964</w:t>
        <w:br/>
        <w:t>f 17080/16540/13947 17082/16542/13949 17101/16559/13964</w:t>
        <w:br/>
        <w:t>f 17084/16544/13951 17104/16564/13969 17103/16561/13966</w:t>
        <w:br/>
        <w:t>f 17082/16542/13949 17084/16544/13951 17103/16561/13966</w:t>
        <w:br/>
        <w:t>f 17084/16544/13951 17066/16528/13935 17088/16545/13952</w:t>
        <w:br/>
        <w:t>f 17104/16564/13969 17084/16544/13951 17088/16545/13952</w:t>
        <w:br/>
        <w:t>f 17065/16524/13931 17045/16504/13911 17046/16507/13914</w:t>
        <w:br/>
        <w:t>f 17027/16486/13895 17029/16489/13898 17050/16508/13915</w:t>
        <w:br/>
        <w:t>f 17046/16507/13914 17027/16486/13895 17050/16508/13915</w:t>
        <w:br/>
        <w:t>f 17031/16493/13898 17032/16492/13900 17052/16512/13919</w:t>
        <w:br/>
        <w:t>f 17053/16511/13918 17031/16493/13898 17052/16512/13919</w:t>
        <w:br/>
        <w:t>f 17032/16492/13900 17035/16495/13902 17056/16514/13921</w:t>
        <w:br/>
        <w:t>f 17052/16512/13919 17032/16492/13900 17056/16514/13921</w:t>
        <w:br/>
        <w:t>f 17035/16495/13902 17037/16497/13904 17058/16516/13923</w:t>
        <w:br/>
        <w:t>f 17056/16514/13921 17035/16495/13902 17058/16516/13923</w:t>
        <w:br/>
        <w:t>f 17037/16497/13904 17039/16499/13906 17060/16518/13925</w:t>
        <w:br/>
        <w:t>f 17058/16516/13923 17037/16497/13904 17060/16518/13925</w:t>
        <w:br/>
        <w:t>f 17062/16520/13927 17060/16518/13925 17041/16500/13907</w:t>
        <w:br/>
        <w:t>f 17064/16522/13929 17062/16520/13927 17042/16503/13910</w:t>
        <w:br/>
        <w:t>f 17064/16522/13929 17042/16503/13910 17065/16524/13931</w:t>
        <w:br/>
        <w:t>f 17047/16506/13913 17048/16505/13912 17068/16526/13933</w:t>
        <w:br/>
        <w:t>f 17069/16525/13932 17047/16506/13913 17068/16526/13933</w:t>
        <w:br/>
        <w:t>f 17071/16529/13936 17068/16526/13933 17049/16509/13916</w:t>
        <w:br/>
        <w:t>f 17051/16513/13920 17073/16533/13940 17074/16532/13939</w:t>
        <w:br/>
        <w:t>f 17054/16510/13917 17051/16513/13920 17074/16532/13939</w:t>
        <w:br/>
        <w:t>f 17055/16515/13922 17077/16535/13942 17073/16533/13940</w:t>
        <w:br/>
        <w:t>f 17051/16513/13920 17055/16515/13922 17073/16533/13940</w:t>
        <w:br/>
        <w:t>f 17057/16517/13924 17079/16537/13944 17077/16535/13942</w:t>
        <w:br/>
        <w:t>f 17055/16515/13922 17057/16517/13924 17077/16535/13942</w:t>
        <w:br/>
        <w:t>f 17079/16537/13944 17057/16517/13924 17081/16539/13946</w:t>
        <w:br/>
        <w:t>f 17061/16521/13928 17083/16541/13948 17081/16539/13946</w:t>
        <w:br/>
        <w:t>f 17059/16519/13926 17061/16521/13928 17081/16539/13946</w:t>
        <w:br/>
        <w:t>f 17061/16521/13928 17063/16523/13930 17085/16543/13950</w:t>
        <w:br/>
        <w:t>f 17083/16541/13948 17061/16521/13928 17085/16543/13950</w:t>
        <w:br/>
        <w:t>f 17063/16523/13930 17047/16506/13913 17069/16525/13932</w:t>
        <w:br/>
        <w:t>f 17085/16543/13950 17063/16523/13930 17069/16525/13932</w:t>
        <w:br/>
        <w:t>f 17089/16548/13955 17086/16547/13954 17107/16565/13970</w:t>
        <w:br/>
        <w:t>f 17106/16566/13971 17089/16548/13955 17107/16565/13970</w:t>
        <w:br/>
        <w:t>f 17107/16565/13970 17086/16547/13954 17091/16549/13956</w:t>
        <w:br/>
        <w:t>f 17108/16567/13972 17107/16565/13970 17091/16549/13956</w:t>
        <w:br/>
        <w:t>f 17110/16568/13972 17092/16554/13956 17093/16553/13959</w:t>
        <w:br/>
        <w:t>f 17109/16569/13973 17110/16568/13972 17093/16553/13959</w:t>
        <w:br/>
        <w:t>f 17109/16569/13973 17093/16553/13959 17096/16556/13961</w:t>
        <w:br/>
        <w:t>f 17111/16570/13974 17109/16569/13973 17096/16556/13961</w:t>
        <w:br/>
        <w:t>f 17111/16570/13974 17096/16556/13961 17098/16558/13963</w:t>
        <w:br/>
        <w:t>f 17112/16571/13975 17111/16570/13974 17098/16558/13963</w:t>
        <w:br/>
        <w:t>f 17100/16560/13965 17113/16572/13976 17112/16571/13975</w:t>
        <w:br/>
        <w:t>f 17098/16558/13963 17100/16560/13965 17112/16571/13975</w:t>
        <w:br/>
        <w:t>f 17100/16560/13965 17102/16562/13967 17114/16573/13977</w:t>
        <w:br/>
        <w:t>f 17113/16572/13976 17100/16560/13965 17114/16573/13977</w:t>
        <w:br/>
        <w:t>f 17115/16574/13978 17114/16573/13977 17102/16562/13967</w:t>
        <w:br/>
        <w:t>f 17105/16563/13968 17115/16574/13978 17102/16562/13967</w:t>
        <w:br/>
        <w:t>f 17105/16563/13968 17089/16548/13955 17106/16566/13971</w:t>
        <w:br/>
        <w:t>f 17115/16574/13978 17105/16563/13968 17106/16566/13971</w:t>
        <w:br/>
        <w:t>f 17107/16565/13970 17117/16575/13979 17116/16576/13980</w:t>
        <w:br/>
        <w:t>f 17106/16566/13971 17107/16565/13970 17116/16576/13980</w:t>
        <w:br/>
        <w:t>f 17108/16567/13972 17118/16577/13981 17117/16575/13979</w:t>
        <w:br/>
        <w:t>f 17107/16565/13970 17108/16567/13972 17117/16575/13979</w:t>
        <w:br/>
        <w:t>f 17109/16569/13973 17120/16578/13982 17119/16579/13983</w:t>
        <w:br/>
        <w:t>f 17110/16568/13972 17109/16569/13973 17119/16579/13983</w:t>
        <w:br/>
        <w:t>f 17109/16569/13973 17111/16570/13974 17121/16580/13984</w:t>
        <w:br/>
        <w:t>f 17120/16578/13982 17109/16569/13973 17121/16580/13984</w:t>
        <w:br/>
        <w:t>f 17111/16570/13974 17112/16571/13975 17122/16581/13985</w:t>
        <w:br/>
        <w:t>f 17121/16580/13984 17111/16570/13974 17122/16581/13985</w:t>
        <w:br/>
        <w:t>f 17112/16571/13975 17113/16572/13976 17123/16582/13986</w:t>
        <w:br/>
        <w:t>f 17122/16581/13985 17112/16571/13975 17123/16582/13986</w:t>
        <w:br/>
        <w:t>f 17113/16572/13976 17114/16573/13977 17124/16583/13987</w:t>
        <w:br/>
        <w:t>f 17123/16582/13986 17113/16572/13976 17124/16583/13987</w:t>
        <w:br/>
        <w:t>f 17115/16574/13978 17125/16584/13988 17124/16583/13987</w:t>
        <w:br/>
        <w:t>f 17114/16573/13977 17115/16574/13978 17124/16583/13987</w:t>
        <w:br/>
        <w:t>f 17106/16566/13971 17116/16576/13980 17125/16584/13988</w:t>
        <w:br/>
        <w:t>f 17115/16574/13978 17106/16566/13971 17125/16584/13988</w:t>
        <w:br/>
        <w:t>f 17129/16585/13989 17128/16586/13989 17127/16587/13990</w:t>
        <w:br/>
        <w:t>f 17126/16588/13990 17129/16585/13989 17127/16587/13990</w:t>
        <w:br/>
        <w:t>f 17133/16589/13990 17132/16590/13990 17131/16591/13991</w:t>
        <w:br/>
        <w:t>f 17130/16592/13992 17133/16589/13990 17131/16591/13991</w:t>
        <w:br/>
        <w:t>f 17131/16591/13991 17135/16593/13993 17134/16594/13993</w:t>
        <w:br/>
        <w:t>f 17130/16592/13992 17131/16591/13991 17134/16594/13993</w:t>
        <w:br/>
        <w:t>f 17135/16593/13993 17137/16595/13994 17136/16596/13995</w:t>
        <w:br/>
        <w:t>f 17134/16594/13993 17135/16593/13993 17136/16596/13995</w:t>
        <w:br/>
        <w:t>f 17137/16595/13994 17139/16597/13996 17138/16598/13996</w:t>
        <w:br/>
        <w:t>f 17136/16596/13995 17137/16595/13994 17138/16598/13996</w:t>
        <w:br/>
        <w:t>f 17139/16597/13996 17141/16599/13997 17140/16600/13998</w:t>
        <w:br/>
        <w:t>f 17138/16598/13996 17139/16597/13996 17140/16600/13998</w:t>
        <w:br/>
        <w:t>f 17140/16600/13998 17141/16599/13997 17143/16601/13999</w:t>
        <w:br/>
        <w:t>f 17142/16602/13999 17140/16600/13998 17143/16601/13999</w:t>
        <w:br/>
        <w:t>f 17145/16603/14000 17144/16604/14001 17142/16602/13999</w:t>
        <w:br/>
        <w:t>f 17143/16601/13999 17145/16603/14000 17142/16602/13999</w:t>
        <w:br/>
        <w:t>f 17128/16586/13989 17129/16585/13989 17144/16604/14001</w:t>
        <w:br/>
        <w:t>f 17145/16603/14000 17128/16586/13989 17144/16604/14001</w:t>
        <w:br/>
        <w:t>f 17148/16605/14002 17147/16606/14003 17146/16607/14004</w:t>
        <w:br/>
        <w:t>f 17147/16606/14003 17149/16608/14005 17146/16607/14004</w:t>
        <w:br/>
        <w:t>f 17149/16608/14005 17150/16609/14006 17146/16607/14004</w:t>
        <w:br/>
        <w:t>f 17150/16609/14006 17151/16610/14007 17146/16607/14004</w:t>
        <w:br/>
        <w:t>f 17151/16610/14007 17152/16611/14008 17146/16607/14004</w:t>
        <w:br/>
        <w:t>f 17152/16611/14008 17153/16612/14009 17146/16607/14004</w:t>
        <w:br/>
        <w:t>f 17153/16612/14009 17154/16613/14010 17146/16607/14004</w:t>
        <w:br/>
        <w:t>f 17154/16613/14010 17155/16614/14011 17146/16607/14004</w:t>
        <w:br/>
        <w:t>f 17155/16614/14011 17148/16605/14002 17146/16607/14004</w:t>
        <w:br/>
        <w:t>f 17158/16615/14012 17157/16616/14013 17156/16617/14014</w:t>
        <w:br/>
        <w:t>f 17159/16618/14015 17158/16615/14012 17156/16617/14014</w:t>
        <w:br/>
        <w:t>f 17160/16619/14016 17159/16618/14015 17156/16617/14014</w:t>
        <w:br/>
        <w:t>f 17161/16620/14017 17160/16619/14016 17156/16617/14014</w:t>
        <w:br/>
        <w:t>f 17162/16621/14018 17161/16620/14017 17156/16617/14014</w:t>
        <w:br/>
        <w:t>f 17163/16622/14019 17162/16621/14018 17156/16617/14014</w:t>
        <w:br/>
        <w:t>f 17164/16623/14020 17163/16622/14019 17156/16617/14014</w:t>
        <w:br/>
        <w:t>f 17165/16624/14021 17164/16623/14020 17156/16617/14014</w:t>
        <w:br/>
        <w:t>f 17157/16616/14013 17165/16624/14021 17156/16617/14014</w:t>
        <w:br/>
        <w:t>f 17168/16625/14022 17167/16626/14023 17166/16627/14024</w:t>
        <w:br/>
        <w:t>f 17169/16628/14025 17168/16625/14022 17166/16627/14024</w:t>
        <w:br/>
        <w:t>f 17173/16629/14026 17172/16630/14027 17171/16631/14022</w:t>
        <w:br/>
        <w:t>f 17170/16632/14025 17173/16629/14026 17171/16631/14022</w:t>
        <w:br/>
        <w:t>f 17175/16633/14028 17174/16634/14029 17172/16630/14027</w:t>
        <w:br/>
        <w:t>f 17173/16629/14026 17175/16633/14028 17172/16630/14027</w:t>
        <w:br/>
        <w:t>f 17175/16633/14028 17177/16635/14030 17176/16636/14031</w:t>
        <w:br/>
        <w:t>f 17174/16634/14029 17175/16633/14028 17176/16636/14031</w:t>
        <w:br/>
        <w:t>f 17179/16637/14032 17176/16636/14031 17177/16635/14030</w:t>
        <w:br/>
        <w:t>f 17178/16638/14033 17179/16637/14032 17177/16635/14030</w:t>
        <w:br/>
        <w:t>f 17183/16639/14034 17182/16640/14035 17181/16641/14036</w:t>
        <w:br/>
        <w:t>f 17180/16642/14037 17183/16639/14034 17181/16641/14036</w:t>
        <w:br/>
        <w:t>f 17180/16642/14037 17181/16641/14036 17166/16627/14024</w:t>
        <w:br/>
        <w:t>f 17167/16626/14023 17180/16642/14037 17166/16627/14024</w:t>
        <w:br/>
        <w:t>f 17185/16643/14038 17184/16644/14039 17178/16638/14033</w:t>
        <w:br/>
        <w:t>f 17177/16635/14030 17185/16643/14038 17178/16638/14033</w:t>
        <w:br/>
        <w:t>f 17182/16640/14035 17178/16638/14033 17184/16644/14039</w:t>
        <w:br/>
        <w:t>f 17186/16645/14040 17182/16640/14035 17184/16644/14039</w:t>
        <w:br/>
        <w:t>f 17182/16640/14035 17186/16645/14040 17187/16646/14041</w:t>
        <w:br/>
        <w:t>f 17181/16641/14036 17182/16640/14035 17187/16646/14041</w:t>
        <w:br/>
        <w:t>f 17181/16641/14036 17187/16646/14041 17188/16647/14042</w:t>
        <w:br/>
        <w:t>f 17166/16627/14024 17181/16641/14036 17188/16647/14042</w:t>
        <w:br/>
        <w:t>f 17190/16648/14043 17187/16646/14041 17186/16645/14040</w:t>
        <w:br/>
        <w:t>f 17189/16649/14044 17190/16648/14043 17186/16645/14040</w:t>
        <w:br/>
        <w:t>f 17191/16650/14045 17189/16649/14044 17186/16645/14040</w:t>
        <w:br/>
        <w:t>f 17184/16644/14039 17191/16650/14045 17186/16645/14040</w:t>
        <w:br/>
        <w:t>f 17179/16637/14032 17178/16638/14033 17182/16640/14035</w:t>
        <w:br/>
        <w:t>f 17188/16647/14042 17194/16651/14046 17193/16652/14047</w:t>
        <w:br/>
        <w:t>f 17192/16653/14048 17188/16647/14042 17193/16652/14047</w:t>
        <w:br/>
        <w:t>f 17198/16654/14049 17197/16655/14047 17196/16656/14050</w:t>
        <w:br/>
        <w:t>f 17195/16657/14051 17198/16654/14049 17196/16656/14050</w:t>
        <w:br/>
        <w:t>f 17196/16656/14050 17200/16658/14052 17199/16659/14053</w:t>
        <w:br/>
        <w:t>f 17195/16657/14051 17196/16656/14050 17199/16659/14053</w:t>
        <w:br/>
        <w:t>f 17201/16660/14054 17199/16659/14053 17200/16658/14052</w:t>
        <w:br/>
        <w:t>f 17203/16661/14055 17202/16662/14056 17185/16643/14038</w:t>
        <w:br/>
        <w:t>f 17201/16660/14054 17203/16661/14055 17185/16643/14038</w:t>
        <w:br/>
        <w:t>f 17202/16662/14056 17191/16650/14045 17184/16644/14039</w:t>
        <w:br/>
        <w:t>f 17185/16643/14038 17202/16662/14056 17184/16644/14039</w:t>
        <w:br/>
        <w:t>f 17187/16646/14041 17204/16663/14057 17194/16651/14046</w:t>
        <w:br/>
        <w:t>f 17188/16647/14042 17187/16646/14041 17194/16651/14046</w:t>
        <w:br/>
        <w:t>f 17016/16477/13889 17017/16476/13888 17205/16664/14058</w:t>
        <w:br/>
        <w:t>f 17205/16664/14058 17207/16665/14059 17206/16666/14060</w:t>
        <w:br/>
        <w:t>f 17206/16666/14060 17207/16665/14059 17208/16667/14061</w:t>
        <w:br/>
        <w:t>f 17208/16667/14061 17207/16665/14059 17209/16668/14062</w:t>
        <w:br/>
        <w:t>f 17209/16668/14062 17207/16665/14059 17210/16669/14063</w:t>
        <w:br/>
        <w:t>f 17210/16669/14063 17017/16476/13888 17211/16670/14064</w:t>
        <w:br/>
        <w:t>f 17211/16670/14064 17017/16476/13888 17212/16671/14065</w:t>
        <w:br/>
        <w:t>f 17212/16671/14065 17017/16476/13888 17018/16475/13887</w:t>
        <w:br/>
        <w:t>f 17213/16672/14066 17212/16671/14065 17018/16475/13887</w:t>
        <w:br/>
        <w:t>f 17192/16653/14048 17169/16628/14025 17166/16627/14024</w:t>
        <w:br/>
        <w:t>f 17188/16647/14042 17192/16653/14048 17166/16627/14024</w:t>
        <w:br/>
        <w:t>f 17195/16657/14051 17173/16629/14026 17170/16632/14025</w:t>
        <w:br/>
        <w:t>f 17198/16654/14049 17195/16657/14051 17170/16632/14025</w:t>
        <w:br/>
        <w:t>f 17173/16629/14026 17195/16657/14051 17199/16659/14053</w:t>
        <w:br/>
        <w:t>f 17175/16633/14028 17173/16629/14026 17199/16659/14053</w:t>
        <w:br/>
        <w:t>f 17201/16660/14054 17175/16633/14028 17199/16659/14053</w:t>
        <w:br/>
        <w:t>f 17177/16635/14030 17175/16633/14028 17201/16660/14054</w:t>
        <w:br/>
        <w:t>f 17185/16643/14038 17177/16635/14030 17201/16660/14054</w:t>
        <w:br/>
        <w:t>f 17201/16660/14054 17200/16658/14052 17203/16661/14055</w:t>
        <w:br/>
        <w:t>f 17081/16539/13946 17082/16542/13949 17080/16540/13947</w:t>
        <w:br/>
        <w:t>f 17060/16518/13925 17061/16521/13928 17059/16519/13926</w:t>
        <w:br/>
        <w:t>f 17041/16500/13907 17040/16498/13905 17044/16501/13908</w:t>
        <w:br/>
        <w:t>f 17081/16539/13946 17057/16517/13924 17059/16519/13926</w:t>
        <w:br/>
        <w:t>f 17101/16559/13964 17078/16538/13945 17080/16540/13947</w:t>
        <w:br/>
        <w:t>f 17042/16503/13910 17062/16520/13927 17041/16500/13907</w:t>
        <w:br/>
        <w:t>f 17041/16500/13907 17060/16518/13925 17039/16499/13906</w:t>
        <w:br/>
        <w:t>f 17101/16559/13964 17102/16562/13967 17100/16560/13965</w:t>
        <w:br/>
        <w:t>f 17070/16530/13937 17087/16546/13953 17067/16527/13934</w:t>
        <w:br/>
        <w:t>f 17068/16526/13933 17070/16530/13937 17067/16527/13934</w:t>
        <w:br/>
        <w:t>f 17049/16509/13916 17068/16526/13933 17048/16505/13912</w:t>
        <w:br/>
        <w:t>f 17046/16507/13914 17047/16506/13913 17065/16524/13931</w:t>
        <w:br/>
        <w:t>f 17065/16524/13931 17063/16523/13930 17064/16522/13929</w:t>
        <w:br/>
        <w:t>f 17046/16507/13914 17049/16509/13916 17048/16505/13912</w:t>
        <w:br/>
        <w:t>f 17046/16507/13914 17045/16504/13911 17027/16486/13895</w:t>
        <w:br/>
        <w:t>f 17065/16524/13931 17042/16503/13910 17045/16504/13911</w:t>
        <w:br/>
        <w:t>f 17043/16502/13909 17045/16504/13911 17042/16503/13910</w:t>
        <w:br/>
        <w:t>f 17026/16487/13896 17027/16486/13895 17045/16504/13911</w:t>
        <w:br/>
        <w:t>f 17214/16673/14067 17211/16670/14064 17212/16671/14065</w:t>
        <w:br/>
        <w:t>f 17217/16674/14068 17216/16675/14069 17215/16676/14068</w:t>
        <w:br/>
        <w:t>f 17220/16677/14070 17219/16678/14070 17218/16679/14070</w:t>
        <w:br/>
        <w:t>f 17005/16466/13878 17006/16465/13877 17014/16473/13885</w:t>
        <w:br/>
        <w:t>f 13330/16680/14071 13329/16681/14072 13328/16682/14073</w:t>
        <w:br/>
        <w:t>f 13327/16683/14074 13330/16680/14071 13328/16682/14073</w:t>
        <w:br/>
        <w:t>f 13334/16684/14075 13333/16685/14076 13332/16686/14077</w:t>
        <w:br/>
        <w:t>f 13331/16687/14078 13334/16684/14075 13332/16686/14077</w:t>
        <w:br/>
        <w:t>f 13338/16688/14079 13337/16689/14080 13336/16690/14081</w:t>
        <w:br/>
        <w:t>f 13335/16691/14082 13338/16688/14079 13336/16690/14081</w:t>
        <w:br/>
        <w:t>f 13341/16692/14083 13340/16693/14084 13339/16694/14085</w:t>
        <w:br/>
        <w:t>f 13342/16695/14086 13341/16692/14083 13339/16694/14085</w:t>
        <w:br/>
        <w:t>f 13346/16696/14087 13345/16697/14088 13344/16698/14089</w:t>
        <w:br/>
        <w:t>f 13343/16699/14090 13346/16696/14087 13344/16698/14089</w:t>
        <w:br/>
        <w:t>f 13349/16700/14091 13348/16701/14092 13347/16702/14093</w:t>
        <w:br/>
        <w:t>f 13350/16703/14094 13349/16700/14091 13347/16702/14093</w:t>
        <w:br/>
        <w:t>f 13353/16704/14095 13352/16705/14096 13351/16706/14097</w:t>
        <w:br/>
        <w:t>f 13357/16707/14098 13356/16708/14099 13355/16709/14100</w:t>
        <w:br/>
        <w:t>f 13354/16710/14101 13357/16707/14098 13355/16709/14100</w:t>
        <w:br/>
        <w:t>f 13361/16711/14102 13360/16712/14103 13359/16713/14104</w:t>
        <w:br/>
        <w:t>f 13358/16714/14105 13361/16711/14102 13359/16713/14104</w:t>
        <w:br/>
        <w:t>f 13365/16715/14106 13364/16716/14107 13363/16717/14108</w:t>
        <w:br/>
        <w:t>f 13362/16718/14109 13365/16715/14106 13363/16717/14108</w:t>
        <w:br/>
        <w:t>f 13368/16719/14110 13367/16720/14111 13366/16721/14112</w:t>
        <w:br/>
        <w:t>f 13369/16722/14113 13368/16719/14110 13366/16721/14112</w:t>
        <w:br/>
        <w:t>f 13373/16723/14114 13372/16724/14115 13371/16725/14116</w:t>
        <w:br/>
        <w:t>f 13370/16726/14117 13373/16723/14114 13371/16725/14116</w:t>
        <w:br/>
        <w:t>f 13377/16727/14118 13376/16728/14119 13375/16729/14120</w:t>
        <w:br/>
        <w:t>f 13374/16730/14121 13377/16727/14118 13375/16729/14120</w:t>
        <w:br/>
        <w:t>f 13380/16731/14122 13379/16732/14123 13378/16733/14124</w:t>
        <w:br/>
        <w:t>f 13372/16724/14115 13380/16731/14122 13378/16733/14124</w:t>
        <w:br/>
        <w:t>f 13367/16720/14111 13368/16719/14110 13381/16734/14125</w:t>
        <w:br/>
        <w:t>f 13385/16735/14126 13384/16736/14127 13383/16737/14128</w:t>
        <w:br/>
        <w:t>f 13382/16738/14129 13385/16735/14126 13383/16737/14128</w:t>
        <w:br/>
        <w:t>f 13386/16739/14130 13350/16703/14094 13345/16697/14088</w:t>
        <w:br/>
        <w:t>f 13346/16696/14087 13386/16739/14130 13345/16697/14088</w:t>
        <w:br/>
        <w:t>f 13387/16740/14131 13345/16697/14088 13350/16703/14094</w:t>
        <w:br/>
        <w:t>f 13347/16702/14093 13387/16740/14131 13350/16703/14094</w:t>
        <w:br/>
        <w:t>f 13391/16741/14132 13390/16742/14133 13389/16743/14134</w:t>
        <w:br/>
        <w:t>f 13388/16744/14135 13391/16741/14132 13389/16743/14134</w:t>
        <w:br/>
        <w:t>f 13394/16745/14136 13393/16746/14137 13392/16747/14138</w:t>
        <w:br/>
        <w:t>f 13395/16748/14139 13394/16745/14136 13392/16747/14138</w:t>
        <w:br/>
        <w:t>f 13392/16747/14138 13397/16749/14140 13396/16750/14141</w:t>
        <w:br/>
        <w:t>f 13398/16751/14142 13381/16734/14125 13368/16719/14110</w:t>
        <w:br/>
        <w:t>f 13395/16748/14139 13398/16751/14142 13368/16719/14110</w:t>
        <w:br/>
        <w:t>f 13402/16752/14143 13401/16753/14144 13400/16754/14145</w:t>
        <w:br/>
        <w:t>f 13399/16755/14146 13402/16752/14143 13400/16754/14145</w:t>
        <w:br/>
        <w:t>f 13406/16756/14147 13405/16757/14148 13404/16758/14149</w:t>
        <w:br/>
        <w:t>f 13403/16759/14150 13406/16756/14147 13404/16758/14149</w:t>
        <w:br/>
        <w:t>f 13410/16760/14151 13409/16761/14152 13408/16762/14153</w:t>
        <w:br/>
        <w:t>f 13407/16763/14154 13410/16760/14151 13408/16762/14153</w:t>
        <w:br/>
        <w:t>f 13393/16746/14137 13404/16758/14149 13405/16757/14148</w:t>
        <w:br/>
        <w:t>f 13392/16747/14138 13393/16746/14137 13405/16757/14148</w:t>
        <w:br/>
        <w:t>f 13414/16764/14155 13413/16765/14156 13412/16766/14157</w:t>
        <w:br/>
        <w:t>f 13411/16767/14158 13414/16764/14155 13412/16766/14157</w:t>
        <w:br/>
        <w:t>f 13416/16768/14159 13415/16769/14160 13343/16699/14090</w:t>
        <w:br/>
        <w:t>f 13417/16770/14161 13416/16768/14159 13343/16699/14090</w:t>
        <w:br/>
        <w:t>f 13421/16771/14162 13420/16772/14162 13419/16773/14163</w:t>
        <w:br/>
        <w:t>f 13418/16774/14164 13421/16771/14162 13419/16773/14163</w:t>
        <w:br/>
        <w:t>f 13423/16775/14165 13422/16776/14166 13376/16728/14119</w:t>
        <w:br/>
        <w:t>f 13377/16727/14118 13423/16775/14165 13376/16728/14119</w:t>
        <w:br/>
        <w:t>f 13427/16777/14167 13426/16778/14168 13425/16779/14169</w:t>
        <w:br/>
        <w:t>f 13424/16780/14170 13427/16777/14167 13425/16779/14169</w:t>
        <w:br/>
        <w:t>f 13385/16735/14126 13382/16738/14129 13428/16781/14171</w:t>
        <w:br/>
        <w:t>f 13429/16782/14172 13385/16735/14126 13428/16781/14171</w:t>
        <w:br/>
        <w:t>f 13432/16783/14173 13431/16784/14174 13430/16785/14175</w:t>
        <w:br/>
        <w:t>f 13434/16786/14176 13433/16787/14177 13430/16785/14175</w:t>
        <w:br/>
        <w:t>f 13435/16788/14178 13434/16786/14176 13430/16785/14175</w:t>
        <w:br/>
        <w:t>f 13438/16789/14179 13396/16750/14141 13437/16790/14180</w:t>
        <w:br/>
        <w:t>f 13436/16791/14181 13438/16789/14179 13437/16790/14180</w:t>
        <w:br/>
        <w:t>f 13440/16792/14182 13344/16698/14089 13439/16793/14183</w:t>
        <w:br/>
        <w:t>f 13397/16749/14140 13440/16792/14182 13439/16793/14183</w:t>
        <w:br/>
        <w:t>f 13444/16794/14184 13443/16795/14185 13442/16796/14186</w:t>
        <w:br/>
        <w:t>f 13441/16797/14187 13444/16794/14184 13442/16796/14186</w:t>
        <w:br/>
        <w:t>f 13445/16798/14188 13367/16720/14111 13381/16734/14125</w:t>
        <w:br/>
        <w:t>f 13447/16799/14189 13412/16766/14157 13413/16765/14156</w:t>
        <w:br/>
        <w:t>f 13446/16800/14190 13447/16799/14189 13413/16765/14156</w:t>
        <w:br/>
        <w:t>f 13450/16801/14191 13449/16802/14192 13448/16803/14193</w:t>
        <w:br/>
        <w:t>f 13390/16742/14133 13450/16801/14191 13448/16803/14193</w:t>
        <w:br/>
        <w:t>f 13454/16804/14194 13453/16805/14195 13452/16806/14196</w:t>
        <w:br/>
        <w:t>f 13451/16807/14197 13454/16804/14194 13452/16806/14196</w:t>
        <w:br/>
        <w:t>f 13457/16808/14198 13456/16809/14198 13455/16810/14199</w:t>
        <w:br/>
        <w:t>f 13460/16811/14200 13459/16812/14201 13458/16813/14202</w:t>
        <w:br/>
        <w:t>f 13463/16814/14203 13462/16815/14203 13461/16816/14204</w:t>
        <w:br/>
        <w:t>f 13467/16817/14205 13466/16818/14206 13465/16819/14207</w:t>
        <w:br/>
        <w:t>f 13464/16820/14208 13467/16817/14205 13465/16819/14207</w:t>
        <w:br/>
        <w:t>f 13471/16821/14209 13470/16822/14210 13469/16823/14211</w:t>
        <w:br/>
        <w:t>f 13468/16824/14212 13471/16821/14209 13469/16823/14211</w:t>
        <w:br/>
        <w:t>f 13475/16825/14213 13474/16826/14214 13473/16827/14215</w:t>
        <w:br/>
        <w:t>f 13472/16828/14216 13475/16825/14213 13473/16827/14215</w:t>
        <w:br/>
        <w:t>f 13479/16829/14217 13478/16830/14218 13477/16831/14218</w:t>
        <w:br/>
        <w:t>f 13476/16832/14219 13479/16829/14217 13477/16831/14218</w:t>
        <w:br/>
        <w:t>f 13476/16832/14219 13482/16833/14220 13481/16834/14220</w:t>
        <w:br/>
        <w:t>f 13480/16835/14221 13476/16832/14219 13481/16834/14220</w:t>
        <w:br/>
        <w:t>f 13476/16832/14219 13480/16835/14221 13483/16836/14222</w:t>
        <w:br/>
        <w:t>f 13484/16837/14223 13476/16832/14219 13483/16836/14222</w:t>
        <w:br/>
        <w:t>f 13487/16838/14224 13486/16839/14224 13485/16840/14225</w:t>
        <w:br/>
        <w:t>f 13491/16841/14226 13490/16842/14226 13489/16843/14227</w:t>
        <w:br/>
        <w:t>f 13488/16844/14227 13491/16841/14226 13489/16843/14227</w:t>
        <w:br/>
        <w:t>f 13459/16812/14201 13492/16845/14228 13458/16813/14202</w:t>
        <w:br/>
        <w:t>f 13495/16846/14229 13494/16847/14230 13493/16848/14231</w:t>
        <w:br/>
        <w:t>f 13499/16849/14232 13498/16850/14233 13497/16851/14233</w:t>
        <w:br/>
        <w:t>f 13496/16852/14232 13499/16849/14232 13497/16851/14233</w:t>
        <w:br/>
        <w:t>f 13503/16853/14234 13502/16854/14235 13501/16855/14236</w:t>
        <w:br/>
        <w:t>f 13500/16856/14237 13503/16853/14234 13501/16855/14236</w:t>
        <w:br/>
        <w:t>f 13500/16856/14237 13473/16827/14215 13504/16857/14238</w:t>
        <w:br/>
        <w:t>f 13503/16853/14234 13500/16856/14237 13504/16857/14238</w:t>
        <w:br/>
        <w:t>f 13367/16720/14111 13505/16858/14239 13366/16721/14112</w:t>
        <w:br/>
        <w:t>f 13464/16820/14208 13506/16859/14240 13471/16821/14209</w:t>
        <w:br/>
        <w:t>f 13467/16817/14205 13464/16820/14208 13471/16821/14209</w:t>
        <w:br/>
        <w:t>f 13508/16860/14241 13507/16861/14242 13445/16798/14188</w:t>
        <w:br/>
        <w:t>f 13381/16734/14125 13508/16860/14241 13445/16798/14188</w:t>
        <w:br/>
        <w:t>f 13512/16862/14243 13511/16863/14244 13510/16864/14245</w:t>
        <w:br/>
        <w:t>f 13509/16865/14246 13512/16862/14243 13510/16864/14245</w:t>
        <w:br/>
        <w:t>f 13516/16866/14247 13515/16867/14248 13514/16868/14249</w:t>
        <w:br/>
        <w:t>f 13513/16869/14250 13516/16866/14247 13514/16868/14249</w:t>
        <w:br/>
        <w:t>f 13519/16870/14251 13518/16871/14252 13517/16872/14253</w:t>
        <w:br/>
        <w:t>f 13515/16867/14248 13516/16866/14247 13520/16873/14254</w:t>
        <w:br/>
        <w:t>f 13511/16863/14244 13515/16867/14248 13520/16873/14254</w:t>
        <w:br/>
        <w:t>f 13524/16874/14255 13523/16875/14256 13522/16876/14257</w:t>
        <w:br/>
        <w:t>f 13521/16877/14258 13524/16874/14255 13522/16876/14257</w:t>
        <w:br/>
        <w:t>f 13527/16878/14259 13526/16879/14260 13525/16880/14261</w:t>
        <w:br/>
        <w:t>f 13529/16881/14262 13515/16867/14248 13511/16863/14244</w:t>
        <w:br/>
        <w:t>f 13528/16882/14263 13529/16881/14262 13511/16863/14244</w:t>
        <w:br/>
        <w:t>f 13525/16880/14261 13532/16883/14264 13531/16884/14265</w:t>
        <w:br/>
        <w:t>f 13530/16885/14266 13525/16880/14261 13531/16884/14265</w:t>
        <w:br/>
        <w:t>f 13515/16867/14248 13529/16881/14262 13514/16868/14249</w:t>
        <w:br/>
        <w:t>f 13536/16886/14267 13535/16887/14268 13534/16888/14269</w:t>
        <w:br/>
        <w:t>f 13533/16889/14270 13536/16886/14267 13534/16888/14269</w:t>
        <w:br/>
        <w:t>f 13344/16698/14089 13345/16697/14088 13387/16740/14131</w:t>
        <w:br/>
        <w:t>f 13540/16890/14271 13539/16891/14271 13538/16892/14272</w:t>
        <w:br/>
        <w:t>f 13537/16893/14272 13540/16890/14271 13538/16892/14272</w:t>
        <w:br/>
        <w:t>f 13544/16894/14273 13543/16895/14274 13542/16896/14273</w:t>
        <w:br/>
        <w:t>f 13541/16897/14275 13544/16894/14273 13542/16896/14273</w:t>
        <w:br/>
        <w:t>f 13547/16898/14276 13546/16899/14277 13545/16900/14278</w:t>
        <w:br/>
        <w:t>f 13548/16901/14279 13547/16898/14276 13545/16900/14278</w:t>
        <w:br/>
        <w:t>f 13550/16902/14280 13549/16903/14281 13545/16900/14278</w:t>
        <w:br/>
        <w:t>f 13546/16899/14277 13550/16902/14280 13545/16900/14278</w:t>
        <w:br/>
        <w:t>f 13551/16904/14282 13537/16893/14272 13538/16892/14272</w:t>
        <w:br/>
        <w:t>f 13541/16897/14275 13551/16904/14282 13538/16892/14272</w:t>
        <w:br/>
        <w:t>f 13555/16905/14283 13554/16906/14284 13553/16907/14284</w:t>
        <w:br/>
        <w:t>f 13552/16908/14285 13555/16905/14283 13553/16907/14284</w:t>
        <w:br/>
        <w:t>f 13557/16909/14286 13556/16910/14287 13550/16902/14280</w:t>
        <w:br/>
        <w:t>f 13558/16911/14288 13557/16909/14286 13550/16902/14280</w:t>
        <w:br/>
        <w:t>f 13546/16899/14277 13547/16898/14276 13559/16912/14289</w:t>
        <w:br/>
        <w:t>f 13558/16911/14288 13546/16899/14277 13559/16912/14289</w:t>
        <w:br/>
        <w:t>f 13562/16913/14290 13559/16912/14289 13561/16914/14291</w:t>
        <w:br/>
        <w:t>f 13560/16915/14291 13562/16913/14290 13561/16914/14291</w:t>
        <w:br/>
        <w:t>f 13554/16906/14284 13564/16916/14292 13563/16917/14293</w:t>
        <w:br/>
        <w:t>f 13553/16907/14284 13554/16906/14284 13563/16917/14293</w:t>
        <w:br/>
        <w:t>f 13568/16918/14294 13567/16919/14295 13566/16920/14296</w:t>
        <w:br/>
        <w:t>f 13565/16921/14297 13568/16918/14294 13566/16920/14296</w:t>
        <w:br/>
        <w:t>f 13572/16922/14298 13571/16923/14299 13570/16924/14300</w:t>
        <w:br/>
        <w:t>f 13569/16925/14301 13572/16922/14298 13570/16924/14300</w:t>
        <w:br/>
        <w:t>f 13565/16921/14297 13566/16920/14296 13571/16923/14299</w:t>
        <w:br/>
        <w:t>f 13572/16922/14298 13565/16921/14297 13571/16923/14299</w:t>
        <w:br/>
        <w:t>f 13573/16926/14302 13569/16925/14301 13570/16924/14300</w:t>
        <w:br/>
        <w:t>f 13576/16927/14303 13575/16928/14304 13574/16929/14305</w:t>
        <w:br/>
        <w:t>f 13578/16930/14306 13574/16929/14305 13577/16931/14307</w:t>
        <w:br/>
        <w:t>f 13576/16927/14303 13574/16929/14305 13578/16930/14306</w:t>
        <w:br/>
        <w:t>f 13580/16932/14308 13579/16933/14309 13577/16931/14310</w:t>
        <w:br/>
        <w:t>f 13566/16920/14296 13581/16934/14311 13571/16923/14299</w:t>
        <w:br/>
        <w:t>f 13573/16926/14302 13584/16935/14312 13583/16936/14313</w:t>
        <w:br/>
        <w:t>f 13582/16937/14314 13573/16926/14302 13583/16936/14313</w:t>
        <w:br/>
        <w:t>f 13577/16931/14310 13586/16938/14315 13585/16939/14315</w:t>
        <w:br/>
        <w:t>f 13580/16932/14308 13577/16931/14310 13585/16939/14315</w:t>
        <w:br/>
        <w:t>f 13588/16940/14316 13587/16941/14317 13577/16931/14307</w:t>
        <w:br/>
        <w:t>f 13589/16942/14294 13588/16940/14316 13577/16931/14307</w:t>
        <w:br/>
        <w:t>f 13589/16942/14294 13591/16943/14318 13590/16944/14319</w:t>
        <w:br/>
        <w:t>f 13588/16940/14316 13589/16942/14294 13590/16944/14319</w:t>
        <w:br/>
        <w:t>f 13595/16945/14320 13594/16946/14321 13593/16947/14322</w:t>
        <w:br/>
        <w:t>f 13592/16948/14323 13595/16945/14320 13593/16947/14322</w:t>
        <w:br/>
        <w:t>f 13333/16685/14076 13336/16690/14081 13596/16949/14324</w:t>
        <w:br/>
        <w:t>f 13600/16950/14325 13599/16951/14326 13598/16952/14327</w:t>
        <w:br/>
        <w:t>f 13597/16953/14328 13600/16950/14325 13598/16952/14327</w:t>
        <w:br/>
        <w:t>f 13603/16954/14329 13602/16955/14330 13601/16956/14331</w:t>
        <w:br/>
        <w:t>f 13415/16769/14160 13603/16954/14329 13601/16956/14331</w:t>
        <w:br/>
        <w:t>f 13606/16957/14332 13605/16958/14333 13604/16959/14334</w:t>
        <w:br/>
        <w:t>f 13610/16960/14335 13609/16961/14336 13608/16962/14337</w:t>
        <w:br/>
        <w:t>f 13607/16963/14338 13610/16960/14335 13608/16962/14337</w:t>
        <w:br/>
        <w:t>f 13614/16964/14339 13613/16965/14340 13612/16966/14341</w:t>
        <w:br/>
        <w:t>f 13611/16967/14342 13614/16964/14339 13612/16966/14341</w:t>
        <w:br/>
        <w:t>f 13618/16968/14343 13617/16969/14344 13616/16970/14345</w:t>
        <w:br/>
        <w:t>f 13615/16971/14346 13618/16968/14343 13616/16970/14345</w:t>
        <w:br/>
        <w:t>f 13621/16972/14347 13620/16973/14348 13619/16974/14349</w:t>
        <w:br/>
        <w:t>f 13622/16975/14350 13621/16972/14347 13619/16974/14349</w:t>
        <w:br/>
        <w:t>f 13625/16976/14351 13594/16946/14321 13624/16977/14352</w:t>
        <w:br/>
        <w:t>f 13623/16978/14353 13625/16976/14351 13624/16977/14352</w:t>
        <w:br/>
        <w:t>f 13629/16979/14354 13628/16980/14355 13627/16981/14356</w:t>
        <w:br/>
        <w:t>f 13626/16982/14354 13629/16979/14354 13627/16981/14356</w:t>
        <w:br/>
        <w:t>f 13633/16983/14357 13632/16984/14358 13631/16985/14359</w:t>
        <w:br/>
        <w:t>f 13630/16986/14360 13633/16983/14357 13631/16985/14359</w:t>
        <w:br/>
        <w:t>f 13637/16987/14346 13636/16988/14345 13635/16989/14361</w:t>
        <w:br/>
        <w:t>f 13634/16990/14362 13637/16987/14346 13635/16989/14361</w:t>
        <w:br/>
        <w:t>f 13641/16991/14363 13640/16992/14364 13639/16993/14365</w:t>
        <w:br/>
        <w:t>f 13638/16994/14366 13641/16991/14363 13639/16993/14365</w:t>
        <w:br/>
        <w:t>f 13644/16995/14367 13643/16996/14368 13642/16997/14369</w:t>
        <w:br/>
        <w:t>f 13645/16998/14370 13644/16995/14367 13642/16997/14369</w:t>
        <w:br/>
        <w:t>f 13611/16967/14342 13646/16999/14371 13614/16964/14339</w:t>
        <w:br/>
        <w:t>f 13650/17000/14372 13649/17001/14373 13648/17002/14374</w:t>
        <w:br/>
        <w:t>f 13647/17003/14375 13650/17000/14372 13648/17002/14374</w:t>
        <w:br/>
        <w:t>f 13654/17004/14376 13653/17005/14377 13652/17006/14378</w:t>
        <w:br/>
        <w:t>f 13651/17007/14379 13654/17004/14376 13652/17006/14378</w:t>
        <w:br/>
        <w:t>f 13602/16955/14330 13656/17008/14380 13655/17009/14381</w:t>
        <w:br/>
        <w:t>f 13601/16956/14331 13602/16955/14330 13655/17009/14381</w:t>
        <w:br/>
        <w:t>f 13658/17010/14382 13657/17011/14383 13597/16953/14328</w:t>
        <w:br/>
        <w:t>f 13654/17004/14376 13658/17010/14382 13597/16953/14328</w:t>
        <w:br/>
        <w:t>f 13662/17012/14384 13661/17013/14385 13660/17014/14386</w:t>
        <w:br/>
        <w:t>f 13659/17015/14387 13662/17012/14384 13660/17014/14386</w:t>
        <w:br/>
        <w:t>f 13666/17016/14388 13665/17017/14389 13664/17018/14390</w:t>
        <w:br/>
        <w:t>f 13663/17019/14391 13666/17016/14388 13664/17018/14390</w:t>
        <w:br/>
        <w:t>f 13670/17020/14392 13669/17021/14393 13668/17022/14394</w:t>
        <w:br/>
        <w:t>f 13667/17023/14395 13670/17020/14392 13668/17022/14394</w:t>
        <w:br/>
        <w:t>f 13673/17024/14396 13672/17025/14397 13671/17026/14398</w:t>
        <w:br/>
        <w:t>f 13648/17002/14374 13673/17024/14396 13671/17026/14398</w:t>
        <w:br/>
        <w:t>f 13676/17027/14399 13675/17028/14400 13674/17029/14401</w:t>
        <w:br/>
        <w:t>f 13675/17028/14400 13676/17027/14399 13677/17030/14393</w:t>
        <w:br/>
        <w:t>f 13678/17031/14402 13670/17020/14392 13614/16964/14339</w:t>
        <w:br/>
        <w:t>f 13646/16999/14371 13678/17031/14402 13614/16964/14339</w:t>
        <w:br/>
        <w:t>f 13681/17032/14403 13680/17033/14404 13679/17034/14405</w:t>
        <w:br/>
        <w:t>f 13682/17035/14406 13681/17032/14403 13679/17034/14405</w:t>
        <w:br/>
        <w:t>f 13403/16759/14150 13683/17036/14407 13676/17027/14399</w:t>
        <w:br/>
        <w:t>f 13406/16756/14147 13403/16759/14150 13676/17027/14399</w:t>
        <w:br/>
        <w:t>f 13611/16967/14342 13686/17037/14408 13685/17038/14409</w:t>
        <w:br/>
        <w:t>f 13684/17039/14410 13611/16967/14342 13685/17038/14409</w:t>
        <w:br/>
        <w:t>f 13690/17040/14411 13689/17041/14412 13688/17042/14413</w:t>
        <w:br/>
        <w:t>f 13687/17043/14414 13690/17040/14411 13688/17042/14413</w:t>
        <w:br/>
        <w:t>f 13674/17029/14401 13675/17028/14400 13605/16958/14333</w:t>
        <w:br/>
        <w:t>f 13603/16954/14329 13674/17029/14401 13605/16958/14333</w:t>
        <w:br/>
        <w:t>f 13692/17044/14415 13691/17045/14416 13400/16754/14145</w:t>
        <w:br/>
        <w:t>f 13679/17034/14405 13692/17044/14415 13400/16754/14145</w:t>
        <w:br/>
        <w:t>f 13696/17046/14417 13695/17047/14418 13694/17048/14419</w:t>
        <w:br/>
        <w:t>f 13693/17049/14420 13696/17046/14417 13694/17048/14419</w:t>
        <w:br/>
        <w:t>f 13647/17003/14375 13671/17026/14398 13697/17050/14421</w:t>
        <w:br/>
        <w:t>f 13671/17026/14398 13699/17051/14422 13698/17052/14423</w:t>
        <w:br/>
        <w:t>f 13702/17053/14424 13701/17054/14425 13700/17055/14426</w:t>
        <w:br/>
        <w:t>f 13605/16958/14333 13675/17028/14400 13704/17056/14427</w:t>
        <w:br/>
        <w:t>f 13703/17057/14428 13605/16958/14333 13704/17056/14427</w:t>
        <w:br/>
        <w:t>f 13684/17039/14410 13646/16999/14371 13611/16967/14342</w:t>
        <w:br/>
        <w:t>f 13708/17058/14429 13707/17059/14430 13706/17060/14431</w:t>
        <w:br/>
        <w:t>f 13705/17061/14432 13708/17058/14429 13706/17060/14431</w:t>
        <w:br/>
        <w:t>f 13711/17062/14433 13710/17063/14434 13709/17064/14435</w:t>
        <w:br/>
        <w:t>f 13714/17065/14436 13713/17066/14437 13712/17067/14438</w:t>
        <w:br/>
        <w:t>f 13709/17064/14435 13714/17065/14436 13712/17067/14438</w:t>
        <w:br/>
        <w:t>f 13717/17068/14439 13716/17069/14440 13715/17070/14441</w:t>
        <w:br/>
        <w:t>f 13689/17041/14412 13719/17071/14442 13718/17072/14443</w:t>
        <w:br/>
        <w:t>f 13688/17042/14413 13689/17041/14412 13718/17072/14443</w:t>
        <w:br/>
        <w:t>f 13723/17073/14444 13722/17074/14445 13721/17075/14446</w:t>
        <w:br/>
        <w:t>f 13720/17076/14447 13723/17073/14444 13721/17075/14446</w:t>
        <w:br/>
        <w:t>f 13726/17077/14448 13725/17078/14449 13724/17079/14448</w:t>
        <w:br/>
        <w:t>f 13729/17080/14450 13728/17081/14451 13727/17082/14452</w:t>
        <w:br/>
        <w:t>f 13732/17083/14453 13731/17084/14454 13730/17085/14453</w:t>
        <w:br/>
        <w:t>f 13736/17086/14455 13735/17087/14456 13734/17088/14457</w:t>
        <w:br/>
        <w:t>f 13733/17089/14458 13736/17086/14455 13734/17088/14457</w:t>
        <w:br/>
        <w:t>f 13740/17090/14459 13739/17091/14460 13738/17092/14461</w:t>
        <w:br/>
        <w:t>f 13737/17093/14462 13740/17090/14459 13738/17092/14461</w:t>
        <w:br/>
        <w:t>f 13742/17094/14463 13734/17088/14457 13735/17087/14456</w:t>
        <w:br/>
        <w:t>f 13741/17095/14463 13742/17094/14463 13735/17087/14456</w:t>
        <w:br/>
        <w:t>f 13746/17096/14464 13745/17097/14464 13744/17098/14465</w:t>
        <w:br/>
        <w:t>f 13743/17099/14466 13746/17096/14464 13744/17098/14465</w:t>
        <w:br/>
        <w:t>f 13749/17100/14467 13748/17101/14467 13743/17099/14466</w:t>
        <w:br/>
        <w:t>f 13747/17102/14468 13749/17100/14467 13743/17099/14466</w:t>
        <w:br/>
        <w:t>f 13753/17103/14469 13752/17104/14470 13751/17105/14471</w:t>
        <w:br/>
        <w:t>f 13750/17106/14472 13753/17103/14469 13751/17105/14471</w:t>
        <w:br/>
        <w:t>f 13756/17107/14473 13755/17108/14474 13754/17109/14473</w:t>
        <w:br/>
        <w:t>f 13760/17110/14475 13759/17111/14476 13758/17112/14476</w:t>
        <w:br/>
        <w:t>f 13757/17113/14475 13760/17110/14475 13758/17112/14476</w:t>
        <w:br/>
        <w:t>f 13727/17082/14452 13728/17081/14451 13761/17114/14477</w:t>
        <w:br/>
        <w:t>f 13764/17115/14478 13763/17116/14479 13762/17117/14480</w:t>
        <w:br/>
        <w:t>f 13767/17118/14481 13735/17087/14456 13766/17119/14482</w:t>
        <w:br/>
        <w:t>f 13765/17120/14482 13767/17118/14481 13766/17119/14482</w:t>
        <w:br/>
        <w:t>f 13769/17121/14483 13738/17092/14461 13739/17091/14460</w:t>
        <w:br/>
        <w:t>f 13768/17122/14484 13769/17121/14483 13739/17091/14460</w:t>
        <w:br/>
        <w:t>f 13738/17092/14461 13769/17121/14483 13770/17123/14485</w:t>
        <w:br/>
        <w:t>f 13735/17087/14456 13738/17092/14461 13770/17123/14485</w:t>
        <w:br/>
        <w:t>f 13612/16966/14341 13772/17124/14486 13771/17125/14487</w:t>
        <w:br/>
        <w:t>f 13611/16967/14342 13612/16966/14341 13771/17125/14487</w:t>
        <w:br/>
        <w:t>f 13776/17126/14488 13775/17127/14489 13774/17128/14490</w:t>
        <w:br/>
        <w:t>f 13773/17129/14491 13776/17126/14488 13774/17128/14490</w:t>
        <w:br/>
        <w:t>f 13684/17039/14410 13778/17130/14492 13777/17131/14493</w:t>
        <w:br/>
        <w:t>f 13646/16999/14371 13684/17039/14410 13777/17131/14493</w:t>
        <w:br/>
        <w:t>f 13781/17132/14494 13780/17133/14495 13779/17134/14496</w:t>
        <w:br/>
        <w:t>f 13785/17135/14497 13784/17136/14498 13783/17137/14499</w:t>
        <w:br/>
        <w:t>f 13782/17138/14500 13785/17135/14497 13783/17137/14499</w:t>
        <w:br/>
        <w:t>f 13789/17139/14501 13788/17140/14502 13787/17141/14503</w:t>
        <w:br/>
        <w:t>f 13786/17142/14504 13789/17139/14501 13787/17141/14503</w:t>
        <w:br/>
        <w:t>f 13519/16870/14251 13517/16872/14253 13790/17143/14505</w:t>
        <w:br/>
        <w:t>f 13793/17144/14506 13792/17145/14507 13782/17138/14500</w:t>
        <w:br/>
        <w:t>f 13791/17146/14508 13793/17144/14506 13782/17138/14500</w:t>
        <w:br/>
        <w:t>f 13796/17147/14509 13795/17148/14510 13794/17149/14511</w:t>
        <w:br/>
        <w:t>f 13800/17150/14494 13799/17151/14512 13798/17152/14513</w:t>
        <w:br/>
        <w:t>f 13797/17153/14514 13800/17150/14494 13798/17152/14513</w:t>
        <w:br/>
        <w:t>f 13803/17154/14515 13802/17155/14516 13801/17156/14496</w:t>
        <w:br/>
        <w:t>f 13791/17146/14508 13803/17154/14515 13801/17156/14496</w:t>
        <w:br/>
        <w:t>f 13804/17157/14517 13803/17154/14515 13791/17146/14508</w:t>
        <w:br/>
        <w:t>f 13782/17138/14500 13804/17157/14517 13791/17146/14508</w:t>
        <w:br/>
        <w:t>f 13808/17158/14512 13807/17159/14518 13806/17160/14519</w:t>
        <w:br/>
        <w:t>f 13805/17161/14513 13808/17158/14512 13806/17160/14519</w:t>
        <w:br/>
        <w:t>f 13811/17162/14520 13794/17149/14511 13810/17163/14521</w:t>
        <w:br/>
        <w:t>f 13809/17164/14522 13811/17162/14520 13810/17163/14521</w:t>
        <w:br/>
        <w:t>f 13782/17138/14500 13783/17137/14499 13812/17165/14523</w:t>
        <w:br/>
        <w:t>f 13804/17157/14517 13782/17138/14500 13812/17165/14523</w:t>
        <w:br/>
        <w:t>f 13815/17166/14524 13814/17167/14525 13535/16887/14268</w:t>
        <w:br/>
        <w:t>f 13813/17168/14526 13815/17166/14524 13535/16887/14268</w:t>
        <w:br/>
        <w:t>f 13700/17055/14426 13816/17169/14527 13703/17057/14428</w:t>
        <w:br/>
        <w:t>f 13820/17170/14528 13819/17171/14529 13818/17172/14530</w:t>
        <w:br/>
        <w:t>f 13817/17173/14531 13820/17170/14528 13818/17172/14530</w:t>
        <w:br/>
        <w:t>f 13824/17174/14532 13823/17175/14533 13822/17176/14534</w:t>
        <w:br/>
        <w:t>f 13821/17177/14535 13824/17174/14532 13822/17176/14534</w:t>
        <w:br/>
        <w:t>f 13820/17170/14528 13817/17173/14531 13825/17178/14536</w:t>
        <w:br/>
        <w:t>f 13823/17175/14533 13826/17179/14537 13556/16910/14287</w:t>
        <w:br/>
        <w:t>f 13822/17176/14534 13823/17175/14533 13556/16910/14287</w:t>
        <w:br/>
        <w:t>f 13827/17180/14538 13822/17176/14534 13556/16910/14287</w:t>
        <w:br/>
        <w:t>f 13557/16909/14286 13827/17180/14538 13556/16910/14287</w:t>
        <w:br/>
        <w:t>f 13831/17181/14539 13830/17182/14539 13829/17183/14540</w:t>
        <w:br/>
        <w:t>f 13828/17184/14540 13831/17181/14539 13829/17183/14540</w:t>
        <w:br/>
        <w:t>f 13833/17185/14541 13832/17186/14542 13822/17176/14534</w:t>
        <w:br/>
        <w:t>f 13827/17180/14538 13833/17185/14541 13822/17176/14534</w:t>
        <w:br/>
        <w:t>f 13835/17187/14543 13834/17188/14544 13833/17185/14541</w:t>
        <w:br/>
        <w:t>f 13828/17184/14540 13829/17183/14540 13837/17189/14545</w:t>
        <w:br/>
        <w:t>f 13836/17190/14546 13828/17184/14540 13837/17189/14545</w:t>
        <w:br/>
        <w:t>f 13841/17191/14547 13840/17192/14548 13839/17193/14549</w:t>
        <w:br/>
        <w:t>f 13838/17194/14550 13841/17191/14547 13839/17193/14549</w:t>
        <w:br/>
        <w:t>f 13845/17195/14551 13844/17196/14552 13843/17197/14553</w:t>
        <w:br/>
        <w:t>f 13842/17198/14554 13845/17195/14551 13843/17197/14553</w:t>
        <w:br/>
        <w:t>f 13840/17192/14548 13845/17195/14551 13842/17198/14554</w:t>
        <w:br/>
        <w:t>f 13839/17193/14549 13840/17192/14548 13842/17198/14554</w:t>
        <w:br/>
        <w:t>f 13846/17199/14555 13843/17197/14553 13844/17196/14552</w:t>
        <w:br/>
        <w:t>f 13849/17200/14556 13848/17201/14499 13847/17202/14557</w:t>
        <w:br/>
        <w:t>f 13851/17203/14558 13850/17204/14523 13848/17201/14499</w:t>
        <w:br/>
        <w:t>f 13849/17200/14556 13851/17203/14558 13848/17201/14499</w:t>
        <w:br/>
        <w:t>f 13853/17205/14550 13850/17204/14523 13852/17206/14547</w:t>
        <w:br/>
        <w:t>f 13856/17207/14559 13843/17197/14553 13855/17208/14560</w:t>
        <w:br/>
        <w:t>f 13854/17209/14561 13856/17207/14559 13855/17208/14560</w:t>
        <w:br/>
        <w:t>f 13839/17193/14549 13842/17198/14554 13858/17210/14562</w:t>
        <w:br/>
        <w:t>f 13857/17211/14563 13839/17193/14549 13858/17210/14562</w:t>
        <w:br/>
        <w:t>f 13859/17212/14564 13843/17197/14553 13856/17207/14559</w:t>
        <w:br/>
        <w:t>f 13863/17213/14565 13862/17214/14566 13861/17215/14567</w:t>
        <w:br/>
        <w:t>f 13860/17216/14568 13863/17213/14565 13861/17215/14567</w:t>
        <w:br/>
        <w:t>f 13838/17194/14550 13839/17193/14549 13857/17211/14563</w:t>
        <w:br/>
        <w:t>f 13864/17217/14569 13838/17194/14550 13857/17211/14563</w:t>
        <w:br/>
        <w:t>f 13846/17199/14555 13863/17213/14565 13855/17208/14560</w:t>
        <w:br/>
        <w:t>f 13850/17204/14523 13853/17205/14550 13866/17218/14569</w:t>
        <w:br/>
        <w:t>f 13865/17219/14570 13850/17204/14523 13866/17218/14569</w:t>
        <w:br/>
        <w:t>f 13868/17220/14571 13867/17221/14572 13850/17204/14523</w:t>
        <w:br/>
        <w:t>f 13851/17203/14558 13868/17220/14571 13850/17204/14523</w:t>
        <w:br/>
        <w:t>f 13869/17222/14573 13852/17206/14547 13850/17204/14523</w:t>
        <w:br/>
        <w:t>f 13870/17223/14574 13869/17222/14573 13850/17204/14523</w:t>
        <w:br/>
        <w:t>f 14160/17224/14575 14159/17225/14576 14158/17226/14577</w:t>
        <w:br/>
        <w:t>f 14157/17227/14578 14160/17224/14575 14158/17226/14577</w:t>
        <w:br/>
        <w:t>f 14162/17228/14579 13383/16737/14128 13384/16736/14127</w:t>
        <w:br/>
        <w:t>f 14161/17229/14580 14162/17228/14579 13384/16736/14127</w:t>
        <w:br/>
        <w:t>f 13353/16704/14095 14161/17229/14580 13432/16783/14173</w:t>
        <w:br/>
        <w:t>f 14166/17230/14581 14165/17231/14582 14164/17232/14583</w:t>
        <w:br/>
        <w:t>f 14163/17233/14584 14166/17230/14581 14164/17232/14583</w:t>
        <w:br/>
        <w:t>f 14163/17233/14584 14168/17234/14585 14167/17235/14586</w:t>
        <w:br/>
        <w:t>f 14166/17230/14581 14163/17233/14584 14167/17235/14586</w:t>
        <w:br/>
        <w:t>f 14171/17236/14587 14170/17237/14588 14169/17238/14588</w:t>
        <w:br/>
        <w:t>f 13533/16889/14270 14171/17236/14587 14169/17238/14588</w:t>
        <w:br/>
        <w:t>f 13533/16889/14270 13534/16888/14269 14172/17239/14589</w:t>
        <w:br/>
        <w:t>f 14171/17236/14587 13533/16889/14270 14172/17239/14589</w:t>
        <w:br/>
        <w:t>f 14176/17240/14590 14175/17241/14591 14174/17242/14592</w:t>
        <w:br/>
        <w:t>f 14173/17243/14593 14176/17240/14590 14174/17242/14592</w:t>
        <w:br/>
        <w:t>f 14175/17241/14591 14178/17244/14594 14177/17245/14595</w:t>
        <w:br/>
        <w:t>f 14174/17242/14592 14175/17241/14591 14177/17245/14595</w:t>
        <w:br/>
        <w:t>f 14181/17246/14288 14180/17247/14596 14179/17248/14596</w:t>
        <w:br/>
        <w:t>f 13526/16879/14260 14182/17249/14597 13521/16877/14258</w:t>
        <w:br/>
        <w:t>f 13522/16876/14257 13526/16879/14260 13521/16877/14258</w:t>
        <w:br/>
        <w:t>f 13533/16889/14270 14183/17250/14598 13519/16870/14251</w:t>
        <w:br/>
        <w:t>f 13536/16886/14267 13533/16889/14270 13519/16870/14251</w:t>
        <w:br/>
        <w:t>f 14185/17251/14599 13536/16886/14267 13519/16870/14251</w:t>
        <w:br/>
        <w:t>f 14184/17252/14600 14185/17251/14599 13519/16870/14251</w:t>
        <w:br/>
        <w:t>f 14187/17253/14256 14186/17254/14255 14173/17243/14593</w:t>
        <w:br/>
        <w:t>f 14174/17242/14592 14187/17253/14256 14173/17243/14593</w:t>
        <w:br/>
        <w:t>f 14190/17255/14601 14189/17256/14602 14188/17257/14603</w:t>
        <w:br/>
        <w:t>f 14194/17258/14604 14193/17259/14605 14192/17260/14606</w:t>
        <w:br/>
        <w:t>f 14191/17261/14604 14194/17258/14604 14192/17260/14606</w:t>
        <w:br/>
        <w:t>f 14198/17262/14607 14197/17263/14608 14196/17264/14608</w:t>
        <w:br/>
        <w:t>f 14195/17265/14607 14198/17262/14607 14196/17264/14608</w:t>
        <w:br/>
        <w:t>f 14200/17266/14609 14198/17262/14607 14195/17265/14607</w:t>
        <w:br/>
        <w:t>f 14199/17267/14610 14200/17266/14609 14195/17265/14607</w:t>
        <w:br/>
        <w:t>f 14203/17268/14611 14202/17269/14612 14201/17270/14613</w:t>
        <w:br/>
        <w:t>f 14205/17271/14614 14204/17272/14615 13592/16948/14323</w:t>
        <w:br/>
        <w:t>f 14209/17273/14616 14208/17274/14617 14207/17275/14618</w:t>
        <w:br/>
        <w:t>f 14206/17276/14619 14209/17273/14616 14207/17275/14618</w:t>
        <w:br/>
        <w:t>f 14212/17277/14620 14211/17278/14621 14210/17279/14622</w:t>
        <w:br/>
        <w:t>f 13791/17146/14508 13801/17156/14496 14213/17280/14623</w:t>
        <w:br/>
        <w:t>f 14216/17281/14624 14215/17282/14624 14214/17283/14625</w:t>
        <w:br/>
        <w:t>f 14217/17284/14626 14216/17281/14624 14214/17283/14625</w:t>
        <w:br/>
        <w:t>f 14220/17285/14627 14219/17286/14628 14218/17287/14629</w:t>
        <w:br/>
        <w:t>f 14221/17288/14630 14215/17282/14624 14216/17281/14624</w:t>
        <w:br/>
        <w:t>f 14224/17289/14631 14223/17290/14631 14222/17291/14632</w:t>
        <w:br/>
        <w:t>f 14227/17292/14633 13706/17060/14431 14226/17293/14634</w:t>
        <w:br/>
        <w:t>f 14225/17294/14635 14227/17292/14633 14226/17293/14634</w:t>
        <w:br/>
        <w:t>f 14229/17295/14636 14227/17292/14633 14225/17294/14635</w:t>
        <w:br/>
        <w:t>f 14228/17296/14637 14229/17295/14636 14225/17294/14635</w:t>
        <w:br/>
        <w:t>f 13707/17059/14430 14231/17297/14638 14230/17298/14639</w:t>
        <w:br/>
        <w:t>f 13706/17060/14431 13707/17059/14430 14230/17298/14639</w:t>
        <w:br/>
        <w:t>f 14234/17299/14640 13715/17070/14441 14233/17300/14641</w:t>
        <w:br/>
        <w:t>f 14232/17301/14642 14234/17299/14640 14233/17300/14641</w:t>
        <w:br/>
        <w:t>f 14237/17302/14643 14236/17303/14643 14235/17304/14644</w:t>
        <w:br/>
        <w:t>f 14241/17305/14645 14240/17306/14646 14239/17307/14647</w:t>
        <w:br/>
        <w:t>f 14238/17308/14073 14241/17305/14645 14239/17307/14647</w:t>
        <w:br/>
        <w:t>f 14243/17309/14648 13418/16774/14164 13399/16755/14146</w:t>
        <w:br/>
        <w:t>f 14242/17310/14649 14243/17309/14648 13399/16755/14146</w:t>
        <w:br/>
        <w:t>f 14246/17311/14650 14245/17312/14650 14244/17313/14650</w:t>
        <w:br/>
        <w:t>f 14249/17314/14651 14248/17315/14651 14247/17316/14652</w:t>
        <w:br/>
        <w:t>f 14251/17317/14653 14250/17318/14654 13693/17049/14420</w:t>
        <w:br/>
        <w:t>f 13694/17048/14419 14251/17317/14653 13693/17049/14420</w:t>
        <w:br/>
        <w:t>f 14252/17319/14655 14251/17317/14653 13694/17048/14419</w:t>
        <w:br/>
        <w:t>f 13638/16994/14366 14252/17319/14655 13694/17048/14419</w:t>
        <w:br/>
        <w:t>f 13372/16724/14115 13373/16723/14114 13402/16752/14143</w:t>
        <w:br/>
        <w:t>f 13380/16731/14122 13372/16724/14115 13402/16752/14143</w:t>
        <w:br/>
        <w:t>f 14256/17320/14656 14255/17321/14657 14254/17322/14657</w:t>
        <w:br/>
        <w:t>f 14253/17323/14656 14256/17320/14656 14254/17322/14657</w:t>
        <w:br/>
        <w:t>f 14259/17324/14658 14258/17325/14658 14257/17326/14659</w:t>
        <w:br/>
        <w:t>f 13795/17148/14510 14259/17324/14658 14257/17326/14659</w:t>
        <w:br/>
        <w:t>f 14263/17327/14660 14262/17328/14661 14261/17329/14660</w:t>
        <w:br/>
        <w:t>f 14260/17330/14661 14263/17327/14660 14261/17329/14660</w:t>
        <w:br/>
        <w:t>f 14267/17331/14662 14266/17332/14663 14265/17333/14664</w:t>
        <w:br/>
        <w:t>f 14264/17334/14665 14267/17331/14662 14265/17333/14664</w:t>
        <w:br/>
        <w:t>f 13707/17059/14430 13708/17058/14429 14204/17272/14615</w:t>
        <w:br/>
        <w:t>f 14268/17335/14666 13716/17069/14440 14207/17275/14618</w:t>
        <w:br/>
        <w:t>f 13592/16948/14323 13593/16947/14322 14269/17336/14667</w:t>
        <w:br/>
        <w:t>f 14205/17271/14614 13592/16948/14323 14269/17336/14667</w:t>
        <w:br/>
        <w:t>f 13391/16741/14132 14567/17337/14668 13446/16800/14190</w:t>
        <w:br/>
        <w:t>f 13413/16765/14156 13391/16741/14132 13446/16800/14190</w:t>
        <w:br/>
        <w:t>f 14570/17338/14669 14567/17337/14668 14569/17339/14670</w:t>
        <w:br/>
        <w:t>f 14568/17340/14671 14570/17338/14669 14569/17339/14670</w:t>
        <w:br/>
        <w:t>f 13391/16741/14132 14569/17339/14670 14567/17337/14668</w:t>
        <w:br/>
        <w:t>f 14211/17278/14621 13791/17146/14508 14210/17279/14622</w:t>
        <w:br/>
        <w:t>f 13791/17146/14508 14211/17278/14621 14571/17341/14672</w:t>
        <w:br/>
        <w:t>f 13807/17159/14518 13810/17163/14521 13806/17160/14519</w:t>
        <w:br/>
        <w:t>f 14574/17342/14673 13821/17177/14535 14573/17343/14674</w:t>
        <w:br/>
        <w:t>f 14572/17344/14674 14574/17342/14673 14573/17343/14674</w:t>
        <w:br/>
        <w:t>f 13843/17197/14553 13846/17199/14555 13855/17208/14560</w:t>
        <w:br/>
        <w:t>f 14577/17345/14675 14576/17346/14675 14575/17347/14675</w:t>
        <w:br/>
        <w:t>f 14580/17348/14676 14579/17349/14676 14578/17350/14676</w:t>
        <w:br/>
        <w:t>f 14582/17351/14677 13834/17188/14544 14581/17352/14678</w:t>
        <w:br/>
        <w:t>f 13837/17189/14545 14582/17351/14677 14581/17352/14678</w:t>
        <w:br/>
        <w:t>f 14584/17353/14679 13818/17172/14530 13819/17171/14529</w:t>
        <w:br/>
        <w:t>f 14583/17354/14679 14584/17353/14679 13819/17171/14529</w:t>
        <w:br/>
        <w:t>f 13834/17188/14544 13835/17187/14543 14581/17352/14678</w:t>
        <w:br/>
        <w:t>f 14581/17352/14678 13836/17190/14546 13837/17189/14545</w:t>
        <w:br/>
        <w:t>f 13832/17186/14542 13833/17185/14541 13834/17188/14544</w:t>
        <w:br/>
        <w:t>f 14585/17355/14680 13832/17186/14542 13834/17188/14544</w:t>
        <w:br/>
        <w:t>f 13859/17212/14564 13842/17198/14554 13843/17197/14553</w:t>
        <w:br/>
        <w:t>f 13855/17208/14560 13863/17213/14565 13860/17216/14568</w:t>
        <w:br/>
        <w:t>f 14586/17356/14681 13855/17208/14560 13860/17216/14568</w:t>
        <w:br/>
        <w:t>f 13858/17210/14562 13842/17198/14554 13859/17212/14564</w:t>
        <w:br/>
        <w:t>f 14587/17357/14682 13858/17210/14562 13859/17212/14564</w:t>
        <w:br/>
        <w:t>f 14591/17358/14683 14590/17359/14683 14589/17360/14683</w:t>
        <w:br/>
        <w:t>f 14588/17361/14683 14591/17358/14683 14589/17360/14683</w:t>
        <w:br/>
        <w:t>f 14595/17362/14684 14594/17363/14685 14593/17364/14685</w:t>
        <w:br/>
        <w:t>f 14592/17365/14685 14595/17362/14684 14593/17364/14685</w:t>
        <w:br/>
        <w:t>f 14596/17366/14686 13550/16902/14280 13556/16910/14287</w:t>
        <w:br/>
        <w:t>f 13826/17179/14537 14596/17366/14686 13556/16910/14287</w:t>
        <w:br/>
        <w:t>f 14598/17367/14687 14597/17368/14688 13861/17215/14567</w:t>
        <w:br/>
        <w:t>f 13862/17214/14566 14598/17367/14687 13861/17215/14567</w:t>
        <w:br/>
        <w:t>f 14598/17367/14687 13582/16937/14314 13583/16936/14313</w:t>
        <w:br/>
        <w:t>f 14599/17369/14689 14598/17367/14687 13583/16936/14313</w:t>
        <w:br/>
        <w:t>f 13862/17214/14566 13582/16937/14314 14598/17367/14687</w:t>
        <w:br/>
        <w:t>f 14602/17370/14690 14601/17371/14690 14600/17372/14690</w:t>
        <w:br/>
        <w:t>f 14605/17373/14691 14604/17374/14691 14603/17375/14691</w:t>
        <w:br/>
        <w:t>f 13548/16901/14279 14607/17376/14692 14606/17377/14692</w:t>
        <w:br/>
        <w:t>f 13547/16898/14276 13548/16901/14279 14606/17377/14692</w:t>
        <w:br/>
        <w:t>f 13555/16905/14283 13552/16908/14285 13562/16913/14290</w:t>
        <w:br/>
        <w:t>f 14608/17378/14693 13555/16905/14283 13562/16913/14290</w:t>
        <w:br/>
        <w:t>f 13562/16913/14290 14609/17379/14694 13559/16912/14289</w:t>
        <w:br/>
        <w:t>f 14611/17380/14695 14610/17381/14696 13584/16935/14312</w:t>
        <w:br/>
        <w:t>f 13573/16926/14302 14611/17380/14695 13584/16935/14312</w:t>
        <w:br/>
        <w:t>f 13570/16924/14300 14612/17382/14697 14611/17380/14695</w:t>
        <w:br/>
        <w:t>f 13573/16926/14302 13570/16924/14300 14611/17380/14695</w:t>
        <w:br/>
        <w:t>f 14616/17383/14698 14615/17384/14698 14614/17385/14698</w:t>
        <w:br/>
        <w:t>f 14613/17386/14698 14616/17383/14698 14614/17385/14698</w:t>
        <w:br/>
        <w:t>f 14620/17387/14699 14619/17388/14699 14618/17389/14699</w:t>
        <w:br/>
        <w:t>f 14617/17390/14699 14620/17387/14699 14618/17389/14699</w:t>
        <w:br/>
        <w:t>f 14622/17391/14700 14621/17392/14701 13581/16934/14311</w:t>
        <w:br/>
        <w:t>f 13567/16919/14295 14622/17391/14700 13581/16934/14311</w:t>
        <w:br/>
        <w:t>f 13581/16934/14311 13566/16920/14296 13567/16919/14295</w:t>
        <w:br/>
        <w:t>f 14624/17393/14702 13571/16923/14299 13581/16934/14311</w:t>
        <w:br/>
        <w:t>f 14623/17394/14703 14624/17393/14702 13581/16934/14311</w:t>
        <w:br/>
        <w:t>f 14627/17395/14704 14626/17396/14705 14625/17397/14705</w:t>
        <w:br/>
        <w:t>f 14629/17398/14706 14628/17399/14707 13563/16917/14293</w:t>
        <w:br/>
        <w:t>f 14633/17400/14708 14632/17401/14703 14631/17402/14708</w:t>
        <w:br/>
        <w:t>f 14630/17403/14708 14633/17400/14708 14631/17402/14708</w:t>
        <w:br/>
        <w:t>f 14637/17404/14709 14636/17405/14710 14635/17406/14709</w:t>
        <w:br/>
        <w:t>f 14634/17407/14709 14637/17404/14709 14635/17406/14709</w:t>
        <w:br/>
        <w:t>f 14624/17393/14702 14638/17408/14711 14612/17382/14697</w:t>
        <w:br/>
        <w:t>f 13571/16923/14299 14624/17393/14702 14612/17382/14697</w:t>
        <w:br/>
        <w:t>f 14612/17382/14697 14640/17409/14712 14639/17410/14712</w:t>
        <w:br/>
        <w:t>f 14611/17380/14695 14612/17382/14697 14639/17410/14712</w:t>
        <w:br/>
        <w:t>f 14612/17382/14697 13570/16924/14300 13571/16923/14299</w:t>
        <w:br/>
        <w:t>f 14643/17411/14713 14642/17412/14713 14641/17413/14713</w:t>
        <w:br/>
        <w:t>f 14646/17414/14714 14645/17415/14714 14644/17416/14714</w:t>
        <w:br/>
        <w:t>f 13550/16902/14280 13546/16899/14277 13558/16911/14288</w:t>
        <w:br/>
        <w:t>f 13331/16687/14078 13332/16686/14077 14647/17417/14715</w:t>
        <w:br/>
        <w:t>f 14648/17418/14716 13331/16687/14078 14647/17417/14715</w:t>
        <w:br/>
        <w:t>f 14652/17419/14717 14651/17420/14718 14650/17421/14719</w:t>
        <w:br/>
        <w:t>f 14649/17422/14720 14652/17419/14717 14650/17421/14719</w:t>
        <w:br/>
        <w:t>f 13364/16716/14107 13365/16715/14106 14654/17423/14721</w:t>
        <w:br/>
        <w:t>f 14653/17424/14722 13364/16716/14107 14654/17423/14721</w:t>
        <w:br/>
        <w:t>f 13444/16794/14184 13410/16760/14151 13407/16763/14154</w:t>
        <w:br/>
        <w:t>f 14655/17425/14723 13444/16794/14184 13407/16763/14154</w:t>
        <w:br/>
        <w:t>f 13631/16985/14359 14656/17426/14724 13619/16974/14349</w:t>
        <w:br/>
        <w:t>f 14657/17427/14725 13631/16985/14359 13619/16974/14349</w:t>
        <w:br/>
        <w:t>f 14659/17428/14726 14658/17429/14727 13607/16963/14338</w:t>
        <w:br/>
        <w:t>f 13633/16983/14357 14660/17430/14728 13609/16961/14336</w:t>
        <w:br/>
        <w:t>f 13610/16960/14335 13633/16983/14357 13609/16961/14336</w:t>
        <w:br/>
        <w:t>f 14661/17431/14729 13644/16995/14367 13645/16998/14370</w:t>
        <w:br/>
        <w:t>f 14662/17432/14730 14661/17431/14729 13645/16998/14370</w:t>
        <w:br/>
        <w:t>f 13642/16997/14369 14665/17433/14731 14664/17434/14732</w:t>
        <w:br/>
        <w:t>f 14663/17435/14733 13642/16997/14369 14664/17434/14732</w:t>
        <w:br/>
        <w:t>f 14669/17436/14734 14668/17437/14735 14667/17438/14736</w:t>
        <w:br/>
        <w:t>f 14666/17439/14737 14669/17436/14734 14667/17438/14736</w:t>
        <w:br/>
        <w:t>f 13428/16781/14171 13382/16738/14129 14671/17440/14738</w:t>
        <w:br/>
        <w:t>f 14670/17441/14739 13428/16781/14171 14671/17440/14738</w:t>
        <w:br/>
        <w:t>f 14675/17442/14740 14674/17443/14741 14673/17444/14742</w:t>
        <w:br/>
        <w:t>f 14672/17445/14743 14675/17442/14740 14673/17444/14742</w:t>
        <w:br/>
        <w:t>f 13406/16756/14147 13416/16768/14159 13417/16770/14161</w:t>
        <w:br/>
        <w:t>f 14676/17446/14744 13337/16689/14080 13338/16688/14079</w:t>
        <w:br/>
        <w:t>f 14677/17447/14745 14676/17446/14744 13338/16688/14079</w:t>
        <w:br/>
        <w:t>f 13351/16706/14097 14679/17448/14746 14678/17449/14747</w:t>
        <w:br/>
        <w:t>f 13341/16692/14083 13351/16706/14097 14678/17449/14747</w:t>
        <w:br/>
        <w:t>f 13656/17008/14380 13602/16955/14330 13606/16957/14332</w:t>
        <w:br/>
        <w:t>f 14680/17450/14748 13656/17008/14380 13606/16957/14332</w:t>
        <w:br/>
        <w:t>f 14682/17451/14749 14681/17452/14750 13657/17011/14383</w:t>
        <w:br/>
        <w:t>f 13658/17010/14382 14682/17451/14749 13657/17011/14383</w:t>
        <w:br/>
        <w:t>f 13351/16706/14097 13341/16692/14083 13342/16695/14086</w:t>
        <w:br/>
        <w:t>f 13677/17030/14393 13702/17053/14424 13704/17056/14427</w:t>
        <w:br/>
        <w:t>f 13668/17022/14394 13669/17021/14393 13676/17027/14399</w:t>
        <w:br/>
        <w:t>f 13683/17036/14407 13668/17022/14394 13676/17027/14399</w:t>
        <w:br/>
        <w:t>f 13703/17057/14428 13704/17056/14427 13702/17053/14424</w:t>
        <w:br/>
        <w:t>f 13700/17055/14426 13703/17057/14428 13702/17053/14424</w:t>
        <w:br/>
        <w:t>f 13392/16747/14138 13405/16757/14148 13440/16792/14182</w:t>
        <w:br/>
        <w:t>f 13397/16749/14140 13392/16747/14138 13440/16792/14182</w:t>
        <w:br/>
        <w:t>f 13439/16793/14183 13437/16790/14180 13396/16750/14141</w:t>
        <w:br/>
        <w:t>f 13397/16749/14140 13439/16793/14183 13396/16750/14141</w:t>
        <w:br/>
        <w:t>f 13605/16958/14333 13703/17057/14428 13604/16959/14334</w:t>
        <w:br/>
        <w:t>f 13670/17020/14392 13667/17023/14395 13613/16965/14340</w:t>
        <w:br/>
        <w:t>f 13614/16964/14339 13670/17020/14392 13613/16965/14340</w:t>
        <w:br/>
        <w:t>f 14683/17453/14751 13702/17053/14424 13678/17031/14402</w:t>
        <w:br/>
        <w:t>f 13395/16748/14139 13368/16719/14110 13369/16722/14113</w:t>
        <w:br/>
        <w:t>f 13394/16745/14136 13395/16748/14139 13369/16722/14113</w:t>
        <w:br/>
        <w:t>f 13395/16748/14139 13392/16747/14138 13398/16751/14142</w:t>
        <w:br/>
        <w:t>f 13689/17041/14412 13690/17040/14411 14228/17296/14637</w:t>
        <w:br/>
        <w:t>f 14225/17294/14635 13689/17041/14412 14228/17296/14637</w:t>
        <w:br/>
        <w:t>f 13719/17071/14442 13689/17041/14412 14225/17294/14635</w:t>
        <w:br/>
        <w:t>f 14226/17293/14634 13719/17071/14442 14225/17294/14635</w:t>
        <w:br/>
        <w:t>f 13782/17138/14500 13792/17145/14507 13785/17135/14497</w:t>
        <w:br/>
        <w:t>f 14687/17454/14752 14686/17455/14753 14685/17456/14754</w:t>
        <w:br/>
        <w:t>f 14684/17457/14755 14687/17454/14752 14685/17456/14754</w:t>
        <w:br/>
        <w:t>f 14688/17458/14756 13363/16717/14108 13364/16716/14107</w:t>
        <w:br/>
        <w:t>f 14689/17459/14757 14688/17458/14756 13364/16716/14107</w:t>
        <w:br/>
        <w:t>f 14693/17460/14758 14692/17461/14759 14691/17462/14760</w:t>
        <w:br/>
        <w:t>f 14690/17463/14761 14693/17460/14758 14691/17462/14760</w:t>
        <w:br/>
        <w:t>f 14697/17464/14758 14696/17465/14762 14695/17466/14763</w:t>
        <w:br/>
        <w:t>f 14694/17467/14763 14697/17464/14758 14695/17466/14763</w:t>
        <w:br/>
        <w:t>f 14692/17461/14759 14699/17468/14764 14698/17469/14765</w:t>
        <w:br/>
        <w:t>f 14691/17462/14760 14692/17461/14759 14698/17469/14765</w:t>
        <w:br/>
        <w:t>f 14699/17468/14764 14701/17470/14766 14700/17471/14767</w:t>
        <w:br/>
        <w:t>f 14698/17469/14765 14699/17468/14764 14700/17471/14767</w:t>
        <w:br/>
        <w:t>f 14703/17472/14768 14672/17445/14743 14702/17473/14769</w:t>
        <w:br/>
        <w:t>f 14656/17426/14724 14703/17472/14768 14702/17473/14769</w:t>
        <w:br/>
        <w:t>f 13774/17128/14490 14706/17474/14770 14705/17475/14771</w:t>
        <w:br/>
        <w:t>f 14704/17476/14772 13774/17128/14490 14705/17475/14771</w:t>
        <w:br/>
        <w:t>f 13775/17127/14489 14707/17477/14773 14706/17474/14770</w:t>
        <w:br/>
        <w:t>f 13774/17128/14490 13775/17127/14489 14706/17474/14770</w:t>
        <w:br/>
        <w:t>f 14709/17478/14774 14708/17479/14438 14707/17477/14773</w:t>
        <w:br/>
        <w:t>f 13775/17127/14489 14709/17478/14774 14707/17477/14773</w:t>
        <w:br/>
        <w:t>f 14239/17307/14647 14712/17480/14775 14711/17481/14767</w:t>
        <w:br/>
        <w:t>f 14710/17482/14776 14239/17307/14647 14711/17481/14767</w:t>
        <w:br/>
        <w:t>f 14715/17483/14777 13665/17017/14389 14714/17484/14778</w:t>
        <w:br/>
        <w:t>f 14713/17485/14779 14715/17483/14777 14714/17484/14778</w:t>
        <w:br/>
        <w:t>f 13505/16858/14239 13367/16720/14111 13408/16762/14153</w:t>
        <w:br/>
        <w:t>f 13409/16761/14152 13505/16858/14239 13408/16762/14153</w:t>
        <w:br/>
        <w:t>f 14717/17486/14780 13505/16858/14239 13452/16806/14196</w:t>
        <w:br/>
        <w:t>f 14716/17487/14781 14717/17486/14780 13452/16806/14196</w:t>
        <w:br/>
        <w:t>f 14718/17488/14782 13451/16807/14197 13409/16761/14152</w:t>
        <w:br/>
        <w:t>f 13410/16760/14151 14718/17488/14782 13409/16761/14152</w:t>
        <w:br/>
        <w:t>f 13505/16858/14239 14717/17486/14780 13366/16721/14112</w:t>
        <w:br/>
        <w:t>f 14722/17489/14783 14721/17490/14784 14720/17491/14785</w:t>
        <w:br/>
        <w:t>f 14719/17492/14786 14722/17489/14783 14720/17491/14785</w:t>
        <w:br/>
        <w:t>f 14723/17493/14787 13578/16930/14306 13577/16931/14307</w:t>
        <w:br/>
        <w:t>f 13587/16941/14317 14723/17493/14787 13577/16931/14307</w:t>
        <w:br/>
        <w:t>f 13657/17011/14383 14681/17452/14750 14724/17494/14788</w:t>
        <w:br/>
        <w:t>f 13429/16782/14172 13508/16860/14241 13436/16791/14181</w:t>
        <w:br/>
        <w:t>f 13435/16788/14178 13387/16740/14131 13347/16702/14093</w:t>
        <w:br/>
        <w:t>f 13434/16786/14176 13435/16788/14178 13347/16702/14093</w:t>
        <w:br/>
        <w:t>f 13349/16700/14091 14725/17495/14789 14679/17448/14746</w:t>
        <w:br/>
        <w:t>f 13348/16701/14092 13349/16700/14091 14679/17448/14746</w:t>
        <w:br/>
        <w:t>f 13646/16999/14371 13777/17131/14493 13701/17054/14425</w:t>
        <w:br/>
        <w:t>f 14683/17453/14751 13646/16999/14371 13701/17054/14425</w:t>
        <w:br/>
        <w:t>f 13671/17026/14398 13700/17055/14426 13697/17050/14421</w:t>
        <w:br/>
        <w:t>f 13424/16780/14170 13425/16779/14169 14727/17496/14790</w:t>
        <w:br/>
        <w:t>f 14726/17497/14791 13424/16780/14170 14727/17496/14790</w:t>
        <w:br/>
        <w:t>f 14729/17498/14792 14167/17235/14586 14168/17234/14585</w:t>
        <w:br/>
        <w:t>f 14728/17499/14793 14729/17498/14792 14168/17234/14585</w:t>
        <w:br/>
        <w:t>f 14733/17500/14794 14732/17501/14795 14731/17502/14796</w:t>
        <w:br/>
        <w:t>f 14730/17503/14797 14733/17500/14794 14731/17502/14796</w:t>
        <w:br/>
        <w:t>f 14737/17504/14798 14736/17505/14799 14735/17506/14800</w:t>
        <w:br/>
        <w:t>f 14734/17507/14801 14737/17504/14798 14735/17506/14800</w:t>
        <w:br/>
        <w:t>f 13623/16978/14353 14738/17508/14802 14715/17483/14777</w:t>
        <w:br/>
        <w:t>f 13625/16976/14351 13623/16978/14353 14715/17483/14777</w:t>
        <w:br/>
        <w:t>f 14740/17509/14803 14673/17444/14742 14674/17443/14741</w:t>
        <w:br/>
        <w:t>f 14739/17510/14804 14740/17509/14803 14674/17443/14741</w:t>
        <w:br/>
        <w:t>f 13372/16724/14115 13378/16733/14124 14741/17511/14805</w:t>
        <w:br/>
        <w:t>f 13371/16725/14116 13372/16724/14115 14741/17511/14805</w:t>
        <w:br/>
        <w:t>f 13625/16976/14351 14715/17483/14777 14742/17512/14806</w:t>
        <w:br/>
        <w:t>f 13711/17062/14433 14743/17513/14807 14230/17298/14639</w:t>
        <w:br/>
        <w:t>f 13710/17063/14434 13711/17062/14433 14230/17298/14639</w:t>
        <w:br/>
        <w:t>f 14202/17269/14612 14231/17297/14638 14269/17336/14667</w:t>
        <w:br/>
        <w:t>f 14201/17270/14613 14202/17269/14612 14269/17336/14667</w:t>
        <w:br/>
        <w:t>f 14742/17512/14806 14713/17485/14779 14201/17270/14613</w:t>
        <w:br/>
        <w:t>f 13711/17062/14433 13709/17064/14435 13659/17015/14387</w:t>
        <w:br/>
        <w:t>f 13867/17221/14572 13870/17223/14574 13850/17204/14523</w:t>
        <w:br/>
        <w:t>f 14226/17293/14634 14743/17513/14807 13660/17014/14386</w:t>
        <w:br/>
        <w:t>f 13719/17071/14442 14226/17293/14634 13660/17014/14386</w:t>
        <w:br/>
        <w:t>f 13709/17064/14435 14744/17514/14808 13659/17015/14387</w:t>
        <w:br/>
        <w:t>f 14744/17514/14808 13662/17012/14384 13659/17015/14387</w:t>
        <w:br/>
        <w:t>f 13356/16708/14099 14746/17515/14118 14745/17516/14809</w:t>
        <w:br/>
        <w:t>f 13355/16709/14100 13356/16708/14099 14745/17516/14809</w:t>
        <w:br/>
        <w:t>f 13427/16777/14167 14747/17517/14165 14746/17515/14118</w:t>
        <w:br/>
        <w:t>f 13356/16708/14099 13427/16777/14167 14746/17515/14118</w:t>
        <w:br/>
        <w:t>f 14186/17254/14255 14749/17518/14810 14748/17519/14811</w:t>
        <w:br/>
        <w:t>f 14173/17243/14593 14186/17254/14255 14748/17519/14811</w:t>
        <w:br/>
        <w:t>f 14751/17520/14812 13424/16780/14170 14726/17497/14791</w:t>
        <w:br/>
        <w:t>f 14750/17521/14796 14751/17520/14812 14726/17497/14791</w:t>
        <w:br/>
        <w:t>f 13354/16710/14101 14753/17522/14813 14752/17523/14814</w:t>
        <w:br/>
        <w:t>f 13357/16707/14098 13354/16710/14101 14752/17523/14814</w:t>
        <w:br/>
        <w:t>f 14570/17338/14669 14756/17524/14815 14755/17525/14816</w:t>
        <w:br/>
        <w:t>f 14754/17526/14817 14570/17338/14669 14755/17525/14816</w:t>
        <w:br/>
        <w:t>f 14182/17249/14597 14758/17527/14818 14757/17528/14819</w:t>
        <w:br/>
        <w:t>f 13521/16877/14258 14182/17249/14597 14757/17528/14819</w:t>
        <w:br/>
        <w:t>f 13532/16883/14264 13525/16880/14261 13526/16879/14260</w:t>
        <w:br/>
        <w:t>f 13522/16876/14257 13532/16883/14264 13526/16879/14260</w:t>
        <w:br/>
        <w:t>f 14760/17529/14820 14759/17530/14821 13526/16879/14260</w:t>
        <w:br/>
        <w:t>f 13527/16878/14259 14760/17529/14820 13526/16879/14260</w:t>
        <w:br/>
        <w:t>f 14764/17531/14822 14763/17532/14823 14762/17533/14404</w:t>
        <w:br/>
        <w:t>f 14761/17534/14403 14764/17531/14822 14762/17533/14404</w:t>
        <w:br/>
        <w:t>f 14763/17532/14823 14766/17535/14824 14765/17536/14825</w:t>
        <w:br/>
        <w:t>f 14762/17533/14404 14763/17532/14823 14765/17536/14825</w:t>
        <w:br/>
        <w:t>f 14739/17510/14804 14767/17537/14826 13635/16989/14361</w:t>
        <w:br/>
        <w:t>f 14740/17509/14803 14739/17510/14804 13635/16989/14361</w:t>
        <w:br/>
        <w:t>f 14677/17447/14745 13338/16688/14079 14768/17538/14827</w:t>
        <w:br/>
        <w:t>f 14725/17495/14789 14677/17447/14745 14768/17538/14827</w:t>
        <w:br/>
        <w:t>f 13691/17045/14416 14242/17310/14649 13399/16755/14146</w:t>
        <w:br/>
        <w:t>f 13400/16754/14145 13691/17045/14416 13399/16755/14146</w:t>
        <w:br/>
        <w:t>f 14702/17473/14769 14769/17539/14828 14737/17504/14798</w:t>
        <w:br/>
        <w:t>f 13622/16975/14350 14702/17473/14769 14737/17504/14798</w:t>
        <w:br/>
        <w:t>f 14770/17540/14829 14735/17506/14800 14736/17505/14799</w:t>
        <w:br/>
        <w:t>f 13617/16969/14344 14770/17540/14829 14736/17505/14799</w:t>
        <w:br/>
        <w:t>f 13679/17034/14405 13680/17033/14404 14771/17541/14825</w:t>
        <w:br/>
        <w:t>f 13692/17044/14415 13679/17034/14405 14771/17541/14825</w:t>
        <w:br/>
        <w:t>f 14772/17542/14503 14184/17252/14600 13790/17143/14505</w:t>
        <w:br/>
        <w:t>f 13519/16870/14251 14183/17250/14598 13518/16871/14252</w:t>
        <w:br/>
        <w:t>f 14776/17543/14830 14775/17544/14830 14774/17545/14831</w:t>
        <w:br/>
        <w:t>f 14773/17546/14831 14776/17543/14830 14774/17545/14831</w:t>
        <w:br/>
        <w:t>f 14184/17252/14600 13519/16870/14251 13790/17143/14505</w:t>
        <w:br/>
        <w:t>f 13771/17125/14487 14777/17547/14832 13686/17037/14408</w:t>
        <w:br/>
        <w:t>f 13611/16967/14342 13771/17125/14487 13686/17037/14408</w:t>
        <w:br/>
        <w:t>f 14781/17548/14833 14780/17549/14834 14779/17550/14835</w:t>
        <w:br/>
        <w:t>f 14778/17551/14833 14781/17548/14833 14779/17550/14835</w:t>
        <w:br/>
        <w:t>f 14783/17552/14836 14782/17553/14837 13722/17074/14445</w:t>
        <w:br/>
        <w:t>f 13723/17073/14444 14783/17552/14836 13722/17074/14445</w:t>
        <w:br/>
        <w:t>f 13392/16747/14138 13396/16750/14141 13398/16751/14142</w:t>
        <w:br/>
        <w:t>f 13677/17030/14393 13670/17020/14392 13678/17031/14402</w:t>
        <w:br/>
        <w:t>f 13646/16999/14371 14683/17453/14751 13678/17031/14402</w:t>
        <w:br/>
        <w:t>f 13398/16751/14142 13438/16789/14179 13381/16734/14125</w:t>
        <w:br/>
        <w:t>f 13702/17053/14424 13677/17030/14393 13678/17031/14402</w:t>
        <w:br/>
        <w:t>f 13396/16750/14141 13438/16789/14179 13398/16751/14142</w:t>
        <w:br/>
        <w:t>f 14712/17480/14775 14239/17307/14647 14240/17306/14646</w:t>
        <w:br/>
        <w:t>f 14742/17512/14806 14715/17483/14777 14713/17485/14779</w:t>
        <w:br/>
        <w:t>f 14713/17485/14779 14203/17268/14611 14201/17270/14613</w:t>
        <w:br/>
        <w:t>f 13713/17066/14437 14785/17554/14838 14784/17555/14839</w:t>
        <w:br/>
        <w:t>f 14784/17555/14839 14786/17556/14840 14782/17553/14837</w:t>
        <w:br/>
        <w:t>f 14783/17552/14836 14784/17555/14839 14782/17553/14837</w:t>
        <w:br/>
        <w:t>f 13643/16996/14368 13644/16995/14367 14787/17557/14841</w:t>
        <w:br/>
        <w:t>f 14713/17485/14779 14714/17484/14778 14788/17558/14842</w:t>
        <w:br/>
        <w:t>f 14203/17268/14611 14713/17485/14779 14788/17558/14842</w:t>
        <w:br/>
        <w:t>f 13648/17002/14374 13649/17001/14373 14789/17559/14843</w:t>
        <w:br/>
        <w:t>f 13673/17024/14396 13648/17002/14374 14789/17559/14843</w:t>
        <w:br/>
        <w:t>f 13671/17026/14398 13647/17003/14375 13648/17002/14374</w:t>
        <w:br/>
        <w:t>f 13649/17001/14373 14791/17560/14844 14790/17561/14845</w:t>
        <w:br/>
        <w:t>f 14789/17559/14843 13649/17001/14373 14790/17561/14845</w:t>
        <w:br/>
        <w:t>f 14795/17562/14846 14794/17563/14847 14793/17564/14848</w:t>
        <w:br/>
        <w:t>f 14792/17565/14849 14795/17562/14846 14793/17564/14848</w:t>
        <w:br/>
        <w:t>f 14794/17563/14847 14795/17562/14846 14796/17566/14850</w:t>
        <w:br/>
        <w:t>f 14158/17226/14577 14159/17225/14576 14797/17567/14851</w:t>
        <w:br/>
        <w:t>f 14801/17568/14852 14800/17569/14853 14799/17570/14854</w:t>
        <w:br/>
        <w:t>f 14798/17571/14855 14801/17568/14852 14799/17570/14854</w:t>
        <w:br/>
        <w:t>f 14158/17226/14577 14801/17568/14852 14798/17571/14855</w:t>
        <w:br/>
        <w:t>f 14802/17572/14856 14158/17226/14577 14798/17571/14855</w:t>
        <w:br/>
        <w:t>f 14805/17573/14857 14568/17340/14671 14804/17574/14858</w:t>
        <w:br/>
        <w:t>f 14803/17575/14859 14805/17573/14857 14804/17574/14858</w:t>
        <w:br/>
        <w:t>f 13657/17011/14383 14724/17494/14788 13600/16950/14325</w:t>
        <w:br/>
        <w:t>f 13597/16953/14328 13657/17011/14383 13600/16950/14325</w:t>
        <w:br/>
        <w:t>f 13647/17003/14375 13777/17131/14493 13778/17130/14492</w:t>
        <w:br/>
        <w:t>f 13650/17000/14372 13647/17003/14375 13778/17130/14492</w:t>
        <w:br/>
        <w:t>f 13697/17050/14421 13701/17054/14425 13777/17131/14493</w:t>
        <w:br/>
        <w:t>f 13647/17003/14375 13697/17050/14421 13777/17131/14493</w:t>
        <w:br/>
        <w:t>f 14663/17435/14733 14664/17434/14732 13685/17038/14409</w:t>
        <w:br/>
        <w:t>f 14806/17576/14860 14663/17435/14733 13685/17038/14409</w:t>
        <w:br/>
        <w:t>f 13702/17053/14424 14683/17453/14751 13701/17054/14425</w:t>
        <w:br/>
        <w:t>f 13701/17054/14425 13697/17050/14421 13700/17055/14426</w:t>
        <w:br/>
        <w:t>f 13410/16760/14151 13444/16794/14184 13441/16797/14187</w:t>
        <w:br/>
        <w:t>f 14718/17488/14782 13410/16760/14151 13441/16797/14187</w:t>
        <w:br/>
        <w:t>f 13429/16782/14172 13428/16781/14171 13507/16861/14242</w:t>
        <w:br/>
        <w:t>f 13508/16860/14241 13429/16782/14172 13507/16861/14242</w:t>
        <w:br/>
        <w:t>f 13443/16795/14185 13444/16794/14184 14655/17425/14723</w:t>
        <w:br/>
        <w:t>f 14670/17441/14739 13443/16795/14185 14655/17425/14723</w:t>
        <w:br/>
        <w:t>f 14710/17482/14776 14684/17457/14755 14238/17308/14073</w:t>
        <w:br/>
        <w:t>f 14239/17307/14647 14710/17482/14776 14238/17308/14073</w:t>
        <w:br/>
        <w:t>f 13508/16860/14241 13381/16734/14125 13438/16789/14179</w:t>
        <w:br/>
        <w:t>f 13508/16860/14241 13438/16789/14179 13436/16791/14181</w:t>
        <w:br/>
        <w:t>f 13741/17095/14463 13732/17083/14453 13730/17085/14453</w:t>
        <w:br/>
        <w:t>f 13742/17094/14463 13741/17095/14463 13730/17085/14453</w:t>
        <w:br/>
        <w:t>f 13748/17101/14467 13749/17100/14467 13756/17107/14473</w:t>
        <w:br/>
        <w:t>f 13754/17109/14473 13748/17101/14467 13756/17107/14473</w:t>
        <w:br/>
        <w:t>f 13762/17117/14480 13760/17110/14475 13757/17113/14475</w:t>
        <w:br/>
        <w:t>f 13764/17115/14478 13762/17117/14480 13757/17113/14475</w:t>
        <w:br/>
        <w:t>f 13765/17120/14482 13766/17119/14482 14859/17577/14861</w:t>
        <w:br/>
        <w:t>f 13726/17077/14448 13724/17079/14448 13745/17097/14464</w:t>
        <w:br/>
        <w:t>f 13746/17096/14464 13726/17077/14448 13745/17097/14464</w:t>
        <w:br/>
        <w:t>f 13768/17122/14484 13729/17080/14450 13727/17082/14452</w:t>
        <w:br/>
        <w:t>f 13769/17121/14483 13768/17122/14484 13727/17082/14452</w:t>
        <w:br/>
        <w:t>f 13769/17121/14483 13727/17082/14452 13761/17114/14477</w:t>
        <w:br/>
        <w:t>f 13770/17123/14485 13769/17121/14483 13761/17114/14477</w:t>
        <w:br/>
        <w:t>f 13462/16815/14203 13463/16814/14203 13474/16826/14214</w:t>
        <w:br/>
        <w:t>f 13475/16825/14213 13462/16815/14203 13474/16826/14214</w:t>
        <w:br/>
        <w:t>f 13487/16838/14224 13481/16834/14220 13482/16833/14220</w:t>
        <w:br/>
        <w:t>f 13486/16839/14224 13487/16838/14224 13482/16833/14220</w:t>
        <w:br/>
        <w:t>f 13488/16844/14227 13489/16843/14227 13494/16847/14230</w:t>
        <w:br/>
        <w:t>f 13495/16846/14229 13488/16844/14227 13494/16847/14230</w:t>
        <w:br/>
        <w:t>f 14860/17578/14862 13499/16849/14232 13496/16852/14232</w:t>
        <w:br/>
        <w:t>f 13478/16830/14218 13456/16809/14198 13457/16808/14198</w:t>
        <w:br/>
        <w:t>f 13477/16831/14218 13478/16830/14218 13457/16808/14198</w:t>
        <w:br/>
        <w:t>f 13459/16812/14201 13460/16811/14200 13502/16854/14235</w:t>
        <w:br/>
        <w:t>f 13503/16853/14234 13459/16812/14201 13502/16854/14235</w:t>
        <w:br/>
        <w:t>f 13492/16845/14228 13459/16812/14201 13503/16853/14234</w:t>
        <w:br/>
        <w:t>f 13504/16857/14238 13492/16845/14228 13503/16853/14234</w:t>
        <w:br/>
        <w:t>f 14759/17530/14821 14895/17579/14863 14758/17527/14818</w:t>
        <w:br/>
        <w:t>f 14182/17249/14597 14759/17530/14821 14758/17527/14818</w:t>
        <w:br/>
        <w:t>f 14898/17580/14864 14897/17581/14865 14896/17582/14866</w:t>
        <w:br/>
        <w:t>f 14899/17583/14867 14898/17580/14864 14896/17582/14866</w:t>
        <w:br/>
        <w:t>f 13528/16882/14263 13511/16863/14244 14900/17584/14868</w:t>
        <w:br/>
        <w:t>f 14174/17242/14592 14177/17245/14595 14901/17585/14265</w:t>
        <w:br/>
        <w:t>f 14187/17253/14256 14174/17242/14592 14901/17585/14265</w:t>
        <w:br/>
        <w:t>f 13562/16913/14290 13552/16908/14285 14609/17379/14694</w:t>
        <w:br/>
        <w:t>f 14756/17524/14815 13425/16779/14169 13426/16778/14168</w:t>
        <w:br/>
        <w:t>f 14902/17586/14869 14756/17524/14815 13426/16778/14168</w:t>
        <w:br/>
        <w:t>f 14905/17587/14870 14904/17588/14871 14903/17589/14872</w:t>
        <w:br/>
        <w:t>f 14909/17590/14873 14908/17591/14874 14907/17592/14875</w:t>
        <w:br/>
        <w:t>f 14906/17593/14873 14909/17590/14873 14907/17592/14875</w:t>
        <w:br/>
        <w:t>f 14908/17591/14874 14910/17594/14876 14907/17592/14875</w:t>
        <w:br/>
        <w:t>f 14914/17595/14877 14913/17596/14877 14912/17597/14878</w:t>
        <w:br/>
        <w:t>f 14911/17598/14879 14914/17595/14877 14912/17597/14878</w:t>
        <w:br/>
        <w:t>f 13390/16742/14133 13448/16803/14193 14915/17599/14880</w:t>
        <w:br/>
        <w:t>f 13389/16743/14134 13390/16742/14133 14915/17599/14880</w:t>
        <w:br/>
        <w:t>f 13449/16802/14192 13450/16801/14191 14917/17600/14881</w:t>
        <w:br/>
        <w:t>f 14916/17601/14882 13449/16802/14192 14917/17600/14881</w:t>
        <w:br/>
        <w:t>f 13390/16742/14133 13414/16764/14155 13450/16801/14191</w:t>
        <w:br/>
        <w:t>f 14921/17602/14883 14920/17603/14884 14919/17604/14885</w:t>
        <w:br/>
        <w:t>f 14918/17605/14886 14921/17602/14883 14919/17604/14885</w:t>
        <w:br/>
        <w:t>f 14920/17603/14884 14924/17606/14887 14923/17607/14888</w:t>
        <w:br/>
        <w:t>f 14922/17608/14305 14920/17603/14884 14923/17607/14888</w:t>
        <w:br/>
        <w:t>f 14926/17609/14889 14722/17489/14783 14925/17610/14890</w:t>
        <w:br/>
        <w:t>f 14629/17398/14706 14927/17611/14891 14628/17399/14707</w:t>
        <w:br/>
        <w:t>f 14927/17611/14891 14928/17612/14892 14628/17399/14707</w:t>
        <w:br/>
        <w:t>f 13450/16801/14191 13414/16764/14155 14929/17613/14893</w:t>
        <w:br/>
        <w:t>f 14917/17600/14881 13450/16801/14191 14929/17613/14893</w:t>
        <w:br/>
        <w:t>f 13390/16742/14133 13391/16741/14132 13414/16764/14155</w:t>
        <w:br/>
        <w:t>f 13391/16741/14132 13413/16765/14156 13414/16764/14155</w:t>
        <w:br/>
        <w:t>f 14930/17614/14894 13514/16868/14249 14920/17603/14884</w:t>
        <w:br/>
        <w:t>f 14921/17602/14883 14930/17614/14894 14920/17603/14884</w:t>
        <w:br/>
        <w:t>f 14924/17606/14887 14920/17603/14884 13514/16868/14249</w:t>
        <w:br/>
        <w:t>f 13529/16881/14262 14924/17606/14887 13514/16868/14249</w:t>
        <w:br/>
        <w:t>f 14933/17615/14895 14932/17616/14895 14931/17617/14895</w:t>
        <w:br/>
        <w:t>f 14936/17618/14896 14935/17619/14896 14934/17620/14896</w:t>
        <w:br/>
        <w:t>f 14967/17621/14897 14966/17622/14898 14965/17623/14899</w:t>
        <w:br/>
        <w:t>f 14964/17624/14900 14967/17621/14897 14965/17623/14899</w:t>
        <w:br/>
        <w:t>f 14678/17449/14747 14768/17538/14827 14969/17625/14901</w:t>
        <w:br/>
        <w:t>f 14968/17626/14902 14678/17449/14747 14969/17625/14901</w:t>
        <w:br/>
        <w:t>f 13466/16818/14206 13467/16817/14205 14971/17627/14903</w:t>
        <w:br/>
        <w:t>f 14970/17628/14775 13466/16818/14206 14971/17627/14903</w:t>
        <w:br/>
        <w:t>f 14972/17629/14904 13506/16859/14240 13500/16856/14237</w:t>
        <w:br/>
        <w:t>f 13501/16855/14236 14972/17629/14904 13500/16856/14237</w:t>
        <w:br/>
        <w:t>f 13467/16817/14205 13471/16821/14209 13468/16824/14212</w:t>
        <w:br/>
        <w:t>f 14971/17627/14903 13467/16817/14205 13468/16824/14212</w:t>
        <w:br/>
        <w:t>f 13775/17127/14489 13776/17126/14488 14973/17630/14905</w:t>
        <w:br/>
        <w:t>f 14709/17478/14774 13775/17127/14489 14973/17630/14905</w:t>
        <w:br/>
        <w:t>f 14704/17476/14772 14974/17631/14906 13773/17129/14491</w:t>
        <w:br/>
        <w:t>f 13774/17128/14490 14704/17476/14772 13773/17129/14491</w:t>
        <w:br/>
        <w:t>f 13736/17086/14455 13776/17126/14488 13773/17129/14491</w:t>
        <w:br/>
        <w:t>f 13737/17093/14462 13736/17086/14455 13773/17129/14491</w:t>
        <w:br/>
        <w:t>f 14975/17632/14907 13747/17102/14468 13743/17099/14466</w:t>
        <w:br/>
        <w:t>f 13751/17105/14471 14975/17632/14907 13743/17099/14466</w:t>
        <w:br/>
        <w:t>f 13743/17099/14466 13744/17098/14465 14976/17633/14908</w:t>
        <w:br/>
        <w:t>f 13750/17106/14472 13743/17099/14466 14976/17633/14908</w:t>
        <w:br/>
        <w:t>f 13751/17105/14471 13743/17099/14466 13750/17106/14472</w:t>
        <w:br/>
        <w:t>f 14977/17634/14909 13479/16829/14217 13476/16832/14219</w:t>
        <w:br/>
        <w:t>f 14978/17635/14910 14977/17634/14909 13476/16832/14219</w:t>
        <w:br/>
        <w:t>f 13484/16837/14223 14978/17635/14910 13476/16832/14219</w:t>
        <w:br/>
        <w:t>f 14980/17636/14911 14978/17635/14910 13484/16837/14223</w:t>
        <w:br/>
        <w:t>f 14979/17637/14911 14980/17636/14911 13484/16837/14223</w:t>
        <w:br/>
        <w:t>f 14986/17638/14912 14985/17639/14913 14984/17640/14914</w:t>
        <w:br/>
        <w:t>f 14983/17641/14915 14986/17638/14912 14984/17640/14914</w:t>
        <w:br/>
        <w:t>f 14676/17446/14744 14985/17639/14913 14987/17642/14916</w:t>
        <w:br/>
        <w:t>f 13337/16689/14080 14676/17446/14744 14987/17642/14916</w:t>
        <w:br/>
        <w:t>f 13605/16958/14333 13606/16957/14332 13602/16955/14330</w:t>
        <w:br/>
        <w:t>f 13603/16954/14329 13605/16958/14333 13602/16955/14330</w:t>
        <w:br/>
        <w:t>f 14680/17450/14748 13606/16957/14332 13604/16959/14334</w:t>
        <w:br/>
        <w:t>f 14988/17643/14917 14680/17450/14748 13604/16959/14334</w:t>
        <w:br/>
        <w:t>f 13651/17007/14379 14987/17642/14916 14985/17639/14913</w:t>
        <w:br/>
        <w:t>f 14986/17638/14912 13651/17007/14379 14985/17639/14913</w:t>
        <w:br/>
        <w:t>f 14676/17446/14744 14677/17447/14745 14989/17644/14918</w:t>
        <w:br/>
        <w:t>f 14990/17645/14919 14676/17446/14744 14989/17644/14918</w:t>
        <w:br/>
        <w:t>f 13620/16973/14348 14689/17459/14757 14648/17418/14716</w:t>
        <w:br/>
        <w:t>f 14647/17417/14715 13620/16973/14348 14648/17418/14716</w:t>
        <w:br/>
        <w:t>f 14735/17506/14800 14729/17498/14792 14728/17499/14793</w:t>
        <w:br/>
        <w:t>f 14734/17507/14801 14735/17506/14800 14728/17499/14793</w:t>
        <w:br/>
        <w:t>f 13358/16714/14105 14669/17436/14734 14666/17439/14737</w:t>
        <w:br/>
        <w:t>f 13361/16711/14102 13358/16714/14105 14666/17439/14737</w:t>
        <w:br/>
        <w:t>f 14162/17228/14579 14161/17229/14580 13342/16695/14086</w:t>
        <w:br/>
        <w:t>f 13339/16694/14085 14162/17228/14579 13342/16695/14086</w:t>
        <w:br/>
        <w:t>f 13342/16695/14086 13353/16704/14095 13351/16706/14097</w:t>
        <w:br/>
        <w:t>f 13342/16695/14086 14161/17229/14580 13353/16704/14095</w:t>
        <w:br/>
        <w:t>f 13435/16788/14178 13439/16793/14183 13387/16740/14131</w:t>
        <w:br/>
        <w:t>f 14678/17449/14747 14968/17626/14902 13340/16693/14084</w:t>
        <w:br/>
        <w:t>f 13341/16692/14083 14678/17449/14747 13340/16693/14084</w:t>
        <w:br/>
        <w:t>f 14967/17621/14897 13360/16712/14103 13340/16693/14084</w:t>
        <w:br/>
        <w:t>f 14968/17626/14902 14967/17621/14897 13340/16693/14084</w:t>
        <w:br/>
        <w:t>f 13439/16793/14183 13344/16698/14089 13387/16740/14131</w:t>
        <w:br/>
        <w:t>f 13817/17173/14531 15070/17646/14920 13825/17178/14536</w:t>
        <w:br/>
        <w:t>f 13335/16691/14082 13336/16690/14081 13333/16685/14076</w:t>
        <w:br/>
        <w:t>f 13334/16684/14075 13335/16691/14082 13333/16685/14076</w:t>
        <w:br/>
        <w:t>f 13340/16693/14084 13360/16712/14103 13361/16711/14102</w:t>
        <w:br/>
        <w:t>f 13339/16694/14085 13340/16693/14084 13361/16711/14102</w:t>
        <w:br/>
        <w:t>f 13367/16720/14111 13445/16798/14188 13407/16763/14154</w:t>
        <w:br/>
        <w:t>f 13408/16762/14153 13367/16720/14111 13407/16763/14154</w:t>
        <w:br/>
        <w:t>f 15096/17647/14921 15095/17648/14922 15094/17649/14923</w:t>
        <w:br/>
        <w:t>f 13630/16986/14360 15096/17647/14921 15094/17649/14923</w:t>
        <w:br/>
        <w:t>f 13609/16961/14336 13598/16952/14327 13599/16951/14326</w:t>
        <w:br/>
        <w:t>f 13608/16962/14337 13609/16961/14336 13599/16951/14326</w:t>
        <w:br/>
        <w:t>f 14791/17560/14844 13649/17001/14373 13650/17000/14372</w:t>
        <w:br/>
        <w:t>f 14665/17433/14731 14791/17560/14844 13650/17000/14372</w:t>
        <w:br/>
        <w:t>f 13686/17037/14408 14777/17547/14832 14806/17576/14860</w:t>
        <w:br/>
        <w:t>f 13685/17038/14409 13686/17037/14408 14806/17576/14860</w:t>
        <w:br/>
        <w:t>f 13507/16861/14242 14655/17425/14723 13407/16763/14154</w:t>
        <w:br/>
        <w:t>f 13445/16798/14188 13507/16861/14242 13407/16763/14154</w:t>
        <w:br/>
        <w:t>f 14660/17430/14728 13653/17005/14377 13598/16952/14327</w:t>
        <w:br/>
        <w:t>f 13609/16961/14336 14660/17430/14728 13598/16952/14327</w:t>
        <w:br/>
        <w:t>f 13650/17000/14372 13778/17130/14492 14664/17434/14732</w:t>
        <w:br/>
        <w:t>f 14665/17433/14731 13650/17000/14372 14664/17434/14732</w:t>
        <w:br/>
        <w:t>f 13383/16737/14128 14162/17228/14579 14666/17439/14737</w:t>
        <w:br/>
        <w:t>f 14667/17438/14736 13383/16737/14128 14666/17439/14737</w:t>
        <w:br/>
        <w:t>f 14671/17440/14738 14667/17438/14736 14668/17437/14735</w:t>
        <w:br/>
        <w:t>f 15097/17650/14924 14671/17440/14738 14668/17437/14735</w:t>
        <w:br/>
        <w:t>f 14659/17428/14726 14790/17561/14845 14791/17560/14844</w:t>
        <w:br/>
        <w:t>f 13643/16996/14368 14659/17428/14726 14791/17560/14844</w:t>
        <w:br/>
        <w:t>f 13778/17130/14492 13684/17039/14410 13685/17038/14409</w:t>
        <w:br/>
        <w:t>f 14664/17434/14732 13778/17130/14492 13685/17038/14409</w:t>
        <w:br/>
        <w:t>f 13507/16861/14242 13428/16781/14171 14670/17441/14739</w:t>
        <w:br/>
        <w:t>f 14655/17425/14723 13507/16861/14242 14670/17441/14739</w:t>
        <w:br/>
        <w:t>f 14966/17622/14898 14967/17621/14897 14968/17626/14902</w:t>
        <w:br/>
        <w:t>f 14969/17625/14901 14966/17622/14898 14968/17626/14902</w:t>
        <w:br/>
        <w:t>f 14162/17228/14579 13339/16694/14085 13361/16711/14102</w:t>
        <w:br/>
        <w:t>f 14666/17439/14737 14162/17228/14579 13361/16711/14102</w:t>
        <w:br/>
        <w:t>f 14964/17624/14900 13359/16713/14104 13360/16712/14103</w:t>
        <w:br/>
        <w:t>f 14967/17621/14897 14964/17624/14900 13360/16712/14103</w:t>
        <w:br/>
        <w:t>f 14161/17229/14580 13384/16736/14127 13432/16783/14173</w:t>
        <w:br/>
        <w:t>f 14687/17454/14752 15101/17651/14925 13441/16797/14187</w:t>
        <w:br/>
        <w:t>f 13442/16796/14186 14687/17454/14752 13441/16797/14187</w:t>
        <w:br/>
        <w:t>f 13505/16858/14239 13409/16761/14152 13451/16807/14197</w:t>
        <w:br/>
        <w:t>f 13452/16806/14196 13505/16858/14239 13451/16807/14197</w:t>
        <w:br/>
        <w:t>f 13632/16984/14358 14703/17472/14768 14656/17426/14724</w:t>
        <w:br/>
        <w:t>f 13631/16985/14359 13632/16984/14358 14656/17426/14724</w:t>
        <w:br/>
        <w:t>f 13645/16998/14370 13642/16997/14369 14663/17435/14733</w:t>
        <w:br/>
        <w:t>f 14786/17556/14840 13645/16998/14370 14663/17435/14733</w:t>
        <w:br/>
        <w:t>f 13722/17074/14445 14777/17547/14832 13771/17125/14487</w:t>
        <w:br/>
        <w:t>f 13721/17075/14446 13722/17074/14445 13771/17125/14487</w:t>
        <w:br/>
        <w:t>f 14668/17437/14735 14669/17436/14734 15102/17652/14926</w:t>
        <w:br/>
        <w:t>f 14160/17224/14575 14668/17437/14735 15102/17652/14926</w:t>
        <w:br/>
        <w:t>f 14686/17455/14753 14687/17454/14752 13442/16796/14186</w:t>
        <w:br/>
        <w:t>f 15103/17653/14927 14686/17455/14753 13442/16796/14186</w:t>
        <w:br/>
        <w:t>f 14648/17418/14716 14689/17459/14757 13364/16716/14107</w:t>
        <w:br/>
        <w:t>f 14653/17424/14722 14648/17418/14716 13364/16716/14107</w:t>
        <w:br/>
        <w:t>f 13359/16713/14104 15104/17654/14928 13358/16714/14105</w:t>
        <w:br/>
        <w:t>f 14964/17624/14900 14965/17623/14899 14653/17424/14722</w:t>
        <w:br/>
        <w:t>f 14654/17423/14721 14964/17624/14900 14653/17424/14722</w:t>
        <w:br/>
        <w:t>f 15096/17647/14921 14657/17427/14725 14647/17417/14715</w:t>
        <w:br/>
        <w:t>f 13332/16686/14077 15096/17647/14921 14647/17417/14715</w:t>
        <w:br/>
        <w:t>f 13453/16805/14195 15105/17655/14758 14716/17487/14781</w:t>
        <w:br/>
        <w:t>f 13452/16806/14196 13453/16805/14195 14716/17487/14781</w:t>
        <w:br/>
        <w:t>f 15106/17656/14766 13454/16804/14194 13451/16807/14197</w:t>
        <w:br/>
        <w:t>f 14718/17488/14782 15106/17656/14766 13451/16807/14197</w:t>
        <w:br/>
        <w:t>f 13721/17075/14446 13771/17125/14487 13772/17124/14486</w:t>
        <w:br/>
        <w:t>f 14779/17550/14929 13721/17075/14446 13772/17124/14486</w:t>
        <w:br/>
        <w:t>f 14782/17553/14837 14806/17576/14860 14777/17547/14832</w:t>
        <w:br/>
        <w:t>f 13722/17074/14445 14782/17553/14837 14777/17547/14832</w:t>
        <w:br/>
        <w:t>f 14786/17556/14840 14663/17435/14733 14806/17576/14860</w:t>
        <w:br/>
        <w:t>f 14782/17553/14837 14786/17556/14840 14806/17576/14860</w:t>
        <w:br/>
        <w:t>f 14661/17431/14729 14787/17557/14841 13644/16995/14367</w:t>
        <w:br/>
        <w:t>f 15101/17651/14925 15106/17656/14766 14718/17488/14782</w:t>
        <w:br/>
        <w:t>f 13441/16797/14187 15101/17651/14925 14718/17488/14782</w:t>
        <w:br/>
        <w:t>f 14989/17644/14918 14677/17447/14745 14725/17495/14789</w:t>
        <w:br/>
        <w:t>f 13349/16700/14091 14989/17644/14918 14725/17495/14789</w:t>
        <w:br/>
        <w:t>f 14679/17448/14746 13351/16706/14097 13352/16705/14096</w:t>
        <w:br/>
        <w:t>f 13348/16701/14092 14679/17448/14746 13352/16705/14096</w:t>
        <w:br/>
        <w:t>f 14676/17446/14744 14990/17645/14919 14984/17640/14914</w:t>
        <w:br/>
        <w:t>f 14985/17639/14913 14676/17446/14744 14984/17640/14914</w:t>
        <w:br/>
        <w:t>f 14988/17643/14917 14682/17451/14749 14983/17641/14915</w:t>
        <w:br/>
        <w:t>f 14680/17450/14748 14988/17643/14917 14983/17641/14915</w:t>
        <w:br/>
        <w:t>f 14984/17640/14914 13656/17008/14380 14680/17450/14748</w:t>
        <w:br/>
        <w:t>f 14983/17641/14915 14984/17640/14914 14680/17450/14748</w:t>
        <w:br/>
        <w:t>f 14990/17645/14919 14989/17644/14918 13386/16739/14130</w:t>
        <w:br/>
        <w:t>f 13655/17009/14381 14990/17645/14919 13386/16739/14130</w:t>
        <w:br/>
        <w:t>f 13433/16787/14177 13352/16705/14096 13353/16704/14095</w:t>
        <w:br/>
        <w:t>f 14681/17452/14750 15107/17657/14930 13699/17051/14422</w:t>
        <w:br/>
        <w:t>f 13432/16783/14173 13433/16787/14177 13353/16704/14095</w:t>
        <w:br/>
        <w:t>f 13672/17025/14397 14681/17452/14750 13699/17051/14422</w:t>
        <w:br/>
        <w:t>f 14989/17644/14918 13349/16700/14091 13350/16703/14094</w:t>
        <w:br/>
        <w:t>f 13386/16739/14130 14989/17644/14918 13350/16703/14094</w:t>
        <w:br/>
        <w:t>f 13348/16701/14092 13352/16705/14096 13434/16786/14176</w:t>
        <w:br/>
        <w:t>f 13347/16702/14093 13348/16701/14092 13434/16786/14176</w:t>
        <w:br/>
        <w:t>f 14990/17645/14919 13655/17009/14381 13656/17008/14380</w:t>
        <w:br/>
        <w:t>f 14984/17640/14914 14990/17645/14919 13656/17008/14380</w:t>
        <w:br/>
        <w:t>f 14734/17507/14801 14728/17499/14793 14688/17458/14756</w:t>
        <w:br/>
        <w:t>f 13621/16972/14347 14734/17507/14801 14688/17458/14756</w:t>
        <w:br/>
        <w:t>f 14167/17235/14586 14729/17498/14792 13370/16726/14117</w:t>
        <w:br/>
        <w:t>f 13371/16725/14116 14167/17235/14586 13370/16726/14117</w:t>
        <w:br/>
        <w:t>f 14988/17643/14917 13604/16959/14334 13816/17169/14527</w:t>
        <w:br/>
        <w:t>f 15107/17657/14930 14988/17643/14917 13816/17169/14527</w:t>
        <w:br/>
        <w:t>f 13432/16783/14173 13430/16785/14175 13433/16787/14177</w:t>
        <w:br/>
        <w:t>f 13433/16787/14177 13434/16786/14176 13352/16705/14096</w:t>
        <w:br/>
        <w:t>f 13639/16993/14365 14767/17537/14826 13624/16977/14352</w:t>
        <w:br/>
        <w:t>f 15108/17658/14931 13639/16993/14365 13624/16977/14352</w:t>
        <w:br/>
        <w:t>f 14674/17443/14741 14675/17442/14740 13664/17018/14390</w:t>
        <w:br/>
        <w:t>f 14738/17508/14802 14674/17443/14741 13664/17018/14390</w:t>
        <w:br/>
        <w:t>f 14739/17510/14804 14674/17443/14741 14738/17508/14802</w:t>
        <w:br/>
        <w:t>f 13623/16978/14353 14739/17510/14804 14738/17508/14802</w:t>
        <w:br/>
        <w:t>f 13618/16968/14343 13682/17035/14406 13401/16753/14144</w:t>
        <w:br/>
        <w:t>f 15109/17659/14932 13618/16968/14343 13401/16753/14144</w:t>
        <w:br/>
        <w:t>f 14729/17498/14792 14735/17506/14800 14770/17540/14829</w:t>
        <w:br/>
        <w:t>f 13370/16726/14117 14729/17498/14792 14770/17540/14829</w:t>
        <w:br/>
        <w:t>f 14722/17489/14783 14926/17609/14889 13388/16744/14135</w:t>
        <w:br/>
        <w:t>f 13389/16743/14134 14722/17489/14783 13388/16744/14135</w:t>
        <w:br/>
        <w:t>f 13532/16883/14264 13522/16876/14257 13523/16875/14256</w:t>
        <w:br/>
        <w:t>f 13531/16884/14265 13532/16883/14264 13523/16875/14256</w:t>
        <w:br/>
        <w:t>f 13535/16887/14268 13814/17167/14525 15110/17660/14933</w:t>
        <w:br/>
        <w:t>f 13534/16888/14269 13535/16887/14268 15110/17660/14933</w:t>
        <w:br/>
        <w:t>f 13594/16946/14321 13625/16976/14351 14742/17512/14806</w:t>
        <w:br/>
        <w:t>f 13593/16947/14322 13594/16946/14321 14742/17512/14806</w:t>
        <w:br/>
        <w:t>f 13617/16969/14344 14736/17505/14799 15111/17661/14934</w:t>
        <w:br/>
        <w:t>f 13616/16970/14345 13617/16969/14344 15111/17661/14934</w:t>
        <w:br/>
        <w:t>f 13594/16946/14321 15112/17662/14935 15108/17658/14931</w:t>
        <w:br/>
        <w:t>f 13624/16977/14352 13594/16946/14321 15108/17658/14931</w:t>
        <w:br/>
        <w:t>f 14969/17625/14901 13335/16691/14082 13334/16684/14075</w:t>
        <w:br/>
        <w:t>f 14966/17622/14898 14969/17625/14901 13334/16684/14075</w:t>
        <w:br/>
        <w:t>f 13661/17013/14385 13718/17072/14443 13719/17071/14442</w:t>
        <w:br/>
        <w:t>f 13660/17014/14386 13661/17013/14385 13719/17071/14442</w:t>
        <w:br/>
        <w:t>f 13806/17160/14519 13795/17148/14510 15113/17663/14936</w:t>
        <w:br/>
        <w:t>f 13805/17161/14513 13806/17160/14519 15113/17663/14936</w:t>
        <w:br/>
        <w:t>f 13807/17159/14518 15115/17664/14524 15114/17665/14526</w:t>
        <w:br/>
        <w:t>f 13809/17164/14522 13807/17159/14518 15114/17665/14526</w:t>
        <w:br/>
        <w:t>f 13536/16886/14267 14185/17251/14599 13813/17168/14526</w:t>
        <w:br/>
        <w:t>f 13535/16887/14268 13536/16886/14267 13813/17168/14526</w:t>
        <w:br/>
        <w:t>f 13534/16888/14269 15110/17660/14933 15116/17666/14937</w:t>
        <w:br/>
        <w:t>f 14172/17239/14589 13534/16888/14269 15116/17666/14937</w:t>
        <w:br/>
        <w:t>f 15119/17667/14938 14177/17245/14595 15118/17668/14939</w:t>
        <w:br/>
        <w:t>f 15117/17669/14940 15119/17667/14938 15118/17668/14939</w:t>
        <w:br/>
        <w:t>f 15123/17670/14941 15122/17671/14942 15121/17672/14943</w:t>
        <w:br/>
        <w:t>f 15120/17673/14943 15123/17670/14941 15121/17672/14943</w:t>
        <w:br/>
        <w:t>f 15127/17674/14944 15126/17675/14945 15125/17676/14944</w:t>
        <w:br/>
        <w:t>f 15124/17677/14946 15127/17674/14944 15125/17676/14944</w:t>
        <w:br/>
        <w:t>f 14231/17297/14638 14202/17269/14612 13710/17063/14434</w:t>
        <w:br/>
        <w:t>f 14230/17298/14639 14231/17297/14638 13710/17063/14434</w:t>
        <w:br/>
        <w:t>f 13810/17163/14521 13807/17159/14518 13809/17164/14522</w:t>
        <w:br/>
        <w:t>f 13593/16947/14322 14742/17512/14806 14201/17270/14613</w:t>
        <w:br/>
        <w:t>f 14269/17336/14667 13593/16947/14322 14201/17270/14613</w:t>
        <w:br/>
        <w:t>f 14804/17574/14858 15128/17678/14947 14240/17306/14646</w:t>
        <w:br/>
        <w:t>f 14241/17305/14645 14804/17574/14858 14240/17306/14646</w:t>
        <w:br/>
        <w:t>f 13794/17149/14511 13795/17148/14510 13806/17160/14519</w:t>
        <w:br/>
        <w:t>f 13810/17163/14521 13794/17149/14511 13806/17160/14519</w:t>
        <w:br/>
        <w:t>f 14569/17339/14670 13391/16741/14132 13388/16744/14135</w:t>
        <w:br/>
        <w:t>f 14652/17419/14717 14165/17231/14582 14730/17503/14797</w:t>
        <w:br/>
        <w:t>f 14731/17502/14796 14652/17419/14717 14730/17503/14797</w:t>
        <w:br/>
        <w:t>f 15130/17679/14599 15129/17680/14948 13809/17164/14522</w:t>
        <w:br/>
        <w:t>f 15114/17665/14526 15130/17679/14599 13809/17164/14522</w:t>
        <w:br/>
        <w:t>f 14166/17230/14581 14167/17235/14586 13371/16725/14116</w:t>
        <w:br/>
        <w:t>f 14741/17511/14805 14166/17230/14581 13371/16725/14116</w:t>
        <w:br/>
        <w:t>f 15133/17681/14949 15132/17682/14950 15131/17683/14939</w:t>
        <w:br/>
        <w:t>f 15134/17684/14949 15133/17681/14949 15131/17683/14939</w:t>
        <w:br/>
        <w:t>f 14743/17513/14807 14226/17293/14634 13706/17060/14431</w:t>
        <w:br/>
        <w:t>f 14230/17298/14639 14743/17513/14807 13706/17060/14431</w:t>
        <w:br/>
        <w:t>f 14231/17297/14638 13707/17059/14430 14205/17271/14614</w:t>
        <w:br/>
        <w:t>f 14269/17336/14667 14231/17297/14638 14205/17271/14614</w:t>
        <w:br/>
        <w:t>f 15136/17685/14951 14192/17260/14606 14193/17259/14605</w:t>
        <w:br/>
        <w:t>f 15135/17686/14951 15136/17685/14951 14193/17259/14605</w:t>
        <w:br/>
        <w:t>f 14743/17513/14807 13711/17062/14433 13659/17015/14387</w:t>
        <w:br/>
        <w:t>f 13660/17014/14386 14743/17513/14807 13659/17015/14387</w:t>
        <w:br/>
        <w:t>f 14651/17420/14718 14652/17419/14717 15137/17687/14952</w:t>
        <w:br/>
        <w:t>f 13640/16992/14364 13635/16989/14361 14767/17537/14826</w:t>
        <w:br/>
        <w:t>f 13639/16993/14365 13640/16992/14364 14767/17537/14826</w:t>
        <w:br/>
        <w:t>f 14568/17340/14671 14805/17573/14857 14756/17524/14815</w:t>
        <w:br/>
        <w:t>f 14570/17338/14669 14568/17340/14671 14756/17524/14815</w:t>
        <w:br/>
        <w:t>f 14177/17245/14595 15119/17667/14938 15138/17688/14953</w:t>
        <w:br/>
        <w:t>f 14901/17585/14265 14177/17245/14595 15138/17688/14953</w:t>
        <w:br/>
        <w:t>f 14721/17490/14784 14722/17489/14783 13389/16743/14134</w:t>
        <w:br/>
        <w:t>f 14915/17599/14880 14721/17490/14784 13389/16743/14134</w:t>
        <w:br/>
        <w:t>f 14767/17537/14826 14739/17510/14804 13623/16978/14353</w:t>
        <w:br/>
        <w:t>f 13624/16977/14352 14767/17537/14826 13623/16978/14353</w:t>
        <w:br/>
        <w:t>f 14163/17233/14584 14164/17232/14583 14799/17570/14854</w:t>
        <w:br/>
        <w:t>f 13362/16718/14109 14163/17233/14584 14799/17570/14854</w:t>
        <w:br/>
        <w:t>f 14168/17234/14585 14163/17233/14584 13362/16718/14109</w:t>
        <w:br/>
        <w:t>f 13363/16717/14108 14168/17234/14585 13362/16718/14109</w:t>
        <w:br/>
        <w:t>f 13710/17063/14434 13714/17065/14436 13709/17064/14435</w:t>
        <w:br/>
        <w:t>f 13622/16975/14350 14737/17504/14798 14734/17507/14801</w:t>
        <w:br/>
        <w:t>f 13621/16972/14347 13622/16975/14350 14734/17507/14801</w:t>
        <w:br/>
        <w:t>f 13665/17017/14389 14715/17483/14777 14738/17508/14802</w:t>
        <w:br/>
        <w:t>f 13664/17018/14390 13665/17017/14389 14738/17508/14802</w:t>
        <w:br/>
        <w:t>f 13713/17066/14437 14784/17555/14839 14783/17552/14836</w:t>
        <w:br/>
        <w:t>f 13712/17067/14438 13713/17066/14437 14783/17552/14836</w:t>
        <w:br/>
        <w:t>f 15140/17689/14755 15139/17690/14754 13327/16683/14074</w:t>
        <w:br/>
        <w:t>f 13328/16682/14073 15140/17689/14755 13327/16683/14074</w:t>
        <w:br/>
        <w:t>f 14728/17499/14793 14168/17234/14585 13363/16717/14108</w:t>
        <w:br/>
        <w:t>f 14688/17458/14756 14728/17499/14793 13363/16717/14108</w:t>
        <w:br/>
        <w:t>f 13468/16824/14212 13469/16823/14211 14690/17463/14761</w:t>
        <w:br/>
        <w:t>f 14691/17462/14760 13468/16824/14212 14690/17463/14761</w:t>
        <w:br/>
        <w:t>f 14719/17492/14786 14720/17491/14785 14694/17467/14763</w:t>
        <w:br/>
        <w:t>f 14695/17466/14763 14719/17492/14786 14694/17467/14763</w:t>
        <w:br/>
        <w:t>f 14971/17627/14903 13468/16824/14212 14691/17462/14760</w:t>
        <w:br/>
        <w:t>f 14698/17469/14765 14971/17627/14903 14691/17462/14760</w:t>
        <w:br/>
        <w:t>f 14970/17628/14775 14971/17627/14903 14698/17469/14765</w:t>
        <w:br/>
        <w:t>f 14700/17471/14767 14970/17628/14775 14698/17469/14765</w:t>
        <w:br/>
        <w:t>f 14672/17445/14743 14673/17444/14742 14769/17539/14828</w:t>
        <w:br/>
        <w:t>f 14702/17473/14769 14672/17445/14743 14769/17539/14828</w:t>
        <w:br/>
        <w:t>f 14706/17474/14770 15142/17691/14833 15141/17692/14833</w:t>
        <w:br/>
        <w:t>f 14705/17475/14771 14706/17474/14770 15141/17692/14833</w:t>
        <w:br/>
        <w:t>f 15144/17693/14954 15143/17694/14447 14706/17474/14770</w:t>
        <w:br/>
        <w:t>f 14707/17477/14773 15144/17693/14954 14706/17474/14770</w:t>
        <w:br/>
        <w:t>f 15144/17693/14954 14707/17477/14773 14708/17479/14438</w:t>
        <w:br/>
        <w:t>f 15145/17695/14955 15144/17693/14954 14708/17479/14438</w:t>
        <w:br/>
        <w:t>f 15106/17656/14766 15101/17651/14925 14710/17482/14776</w:t>
        <w:br/>
        <w:t>f 14711/17481/14767 15106/17656/14766 14710/17482/14776</w:t>
        <w:br/>
        <w:t>f 13665/17017/14389 13666/17016/14388 14661/17431/14729</w:t>
        <w:br/>
        <w:t>f 14714/17484/14778 13665/17017/14389 14661/17431/14729</w:t>
        <w:br/>
        <w:t>f 13714/17065/14436 14203/17268/14611 14785/17554/14838</w:t>
        <w:br/>
        <w:t>f 13713/17066/14437 13714/17065/14436 14785/17554/14838</w:t>
        <w:br/>
        <w:t>f 14714/17484/14778 14661/17431/14729 14788/17558/14842</w:t>
        <w:br/>
        <w:t>f 15101/17651/14925 14687/17454/14752 14684/17457/14755</w:t>
        <w:br/>
        <w:t>f 14710/17482/14776 15101/17651/14925 14684/17457/14755</w:t>
        <w:br/>
        <w:t>f 14675/17442/14740 15146/17696/14956 13663/17019/14391</w:t>
        <w:br/>
        <w:t>f 13664/17018/14390 14675/17442/14740 13663/17019/14391</w:t>
        <w:br/>
        <w:t>f 13673/17024/14396 14789/17559/14843 13599/16951/14326</w:t>
        <w:br/>
        <w:t>f 13600/16950/14325 13673/17024/14396 13599/16951/14326</w:t>
        <w:br/>
        <w:t>f 14790/17561/14845 14659/17428/14726 13607/16963/14338</w:t>
        <w:br/>
        <w:t>f 13608/16962/14337 14790/17561/14845 13607/16963/14338</w:t>
        <w:br/>
        <w:t>f 13610/16960/14335 13607/16963/14338 15147/17697/14957</w:t>
        <w:br/>
        <w:t>f 13672/17025/14397 13673/17024/14396 13600/16950/14325</w:t>
        <w:br/>
        <w:t>f 14724/17494/14788 13672/17025/14397 13600/16950/14325</w:t>
        <w:br/>
        <w:t>f 14789/17559/14843 14790/17561/14845 13608/16962/14337</w:t>
        <w:br/>
        <w:t>f 13599/16951/14326 14789/17559/14843 13608/16962/14337</w:t>
        <w:br/>
        <w:t>f 15146/17696/14956 15148/17698/14958 15147/17697/14957</w:t>
        <w:br/>
        <w:t>f 14681/17452/14750 13672/17025/14397 14724/17494/14788</w:t>
        <w:br/>
        <w:t>f 14802/17572/14856 15149/17699/14959 14157/17227/14578</w:t>
        <w:br/>
        <w:t>f 14158/17226/14577 14802/17572/14856 14157/17227/14578</w:t>
        <w:br/>
        <w:t>f 15103/17653/14927 13442/16796/14186 13443/16795/14185</w:t>
        <w:br/>
        <w:t>f 15097/17650/14924 15103/17653/14927 13443/16795/14185</w:t>
        <w:br/>
        <w:t>f 15097/17650/14924 14668/17437/14735 14160/17224/14575</w:t>
        <w:br/>
        <w:t>f 15103/17653/14927 15097/17650/14924 14160/17224/14575</w:t>
        <w:br/>
        <w:t>f 15151/17700/14960 15150/17701/14961 13358/16714/14105</w:t>
        <w:br/>
        <w:t>f 13705/17061/14432 13706/17060/14431 14232/17301/14642</w:t>
        <w:br/>
        <w:t>f 13705/17061/14432 14233/17300/14641 14268/17335/14666</w:t>
        <w:br/>
        <w:t>f 13708/17058/14429 13705/17061/14432 14268/17335/14666</w:t>
        <w:br/>
        <w:t>f 13708/17058/14429 14268/17335/14666 14207/17275/14618</w:t>
        <w:br/>
        <w:t>f 14204/17272/14615 13708/17058/14429 14207/17275/14618</w:t>
        <w:br/>
        <w:t>f 14204/17272/14615 14207/17275/14618 14208/17274/14617</w:t>
        <w:br/>
        <w:t>f 14204/17272/14615 14208/17274/14617 15152/17702/14962</w:t>
        <w:br/>
        <w:t>f 14567/17337/14668 14570/17338/14669 14754/17526/14817</w:t>
        <w:br/>
        <w:t>f 15153/17703/14963 14567/17337/14668 14754/17526/14817</w:t>
        <w:br/>
        <w:t>f 15156/17704/14964 15155/17705/14965 14898/17580/14864</w:t>
        <w:br/>
        <w:t>f 15154/17706/14966 15156/17704/14964 14898/17580/14864</w:t>
        <w:br/>
        <w:t>f 15157/17707/14967 13510/16864/14245 13511/16863/14244</w:t>
        <w:br/>
        <w:t>f 15160/17708/14968 15159/17709/14968 15158/17710/14969</w:t>
        <w:br/>
        <w:t>f 15163/17711/14970 15162/17712/14971 15161/17713/14972</w:t>
        <w:br/>
        <w:t>f 15160/17708/14968 15164/17714/14973 15159/17709/14968</w:t>
        <w:br/>
        <w:t>f 15162/17712/14971 15166/17715/14974 15165/17716/14975</w:t>
        <w:br/>
        <w:t>f 15167/17717/14976 15155/17705/14965 14754/17526/14817</w:t>
        <w:br/>
        <w:t>f 14755/17525/14816 15167/17717/14976 14754/17526/14817</w:t>
        <w:br/>
        <w:t>f 15155/17705/14965 15167/17717/14976 14897/17581/14865</w:t>
        <w:br/>
        <w:t>f 14898/17580/14864 15155/17705/14965 14897/17581/14865</w:t>
        <w:br/>
        <w:t>f 14912/17597/14878 14903/17589/14872 14911/17598/14879</w:t>
        <w:br/>
        <w:t>f 15155/17705/14965 15156/17704/14964 15153/17703/14963</w:t>
        <w:br/>
        <w:t>f 14754/17526/14817 15155/17705/14965 15153/17703/14963</w:t>
        <w:br/>
        <w:t>f 14899/17583/14867 15168/17718/14977 15154/17706/14966</w:t>
        <w:br/>
        <w:t>f 14898/17580/14864 14899/17583/14867 15154/17706/14966</w:t>
        <w:br/>
        <w:t>f 13511/16863/14244 13512/16862/14243 14900/17584/14868</w:t>
        <w:br/>
        <w:t>f 15162/17712/14971 15165/17716/14975 15161/17713/14972</w:t>
        <w:br/>
        <w:t>f 13511/16863/14244 15169/17719/14978 15166/17715/14979</w:t>
        <w:br/>
        <w:t>f 14904/17588/14871 15170/17720/14980 14903/17589/14872</w:t>
        <w:br/>
        <w:t>f 14903/17589/14872 15170/17720/14980 14911/17598/14879</w:t>
        <w:br/>
        <w:t>f 14233/17300/14641 13705/17061/14432 14232/17301/14642</w:t>
        <w:br/>
        <w:t>f 14233/17300/14641 13715/17070/14441 13716/17069/14440</w:t>
        <w:br/>
        <w:t>f 14268/17335/14666 14233/17300/14641 13716/17069/14440</w:t>
        <w:br/>
        <w:t>f 14234/17299/14640 13717/17068/14439 13715/17070/14441</w:t>
        <w:br/>
        <w:t>f 13716/17069/14440 15171/17721/14981 14206/17276/14619</w:t>
        <w:br/>
        <w:t>f 13716/17069/14440 14206/17276/14619 14207/17275/14618</w:t>
        <w:br/>
        <w:t>f 14211/17278/14621 15172/17722/14982 14571/17341/14672</w:t>
        <w:br/>
        <w:t>f 14157/17227/14578 14686/17455/14753 15103/17653/14927</w:t>
        <w:br/>
        <w:t>f 14160/17224/14575 14157/17227/14578 15103/17653/14927</w:t>
        <w:br/>
        <w:t>f 15149/17699/14959 14685/17456/14754 14686/17455/14753</w:t>
        <w:br/>
        <w:t>f 14157/17227/14578 15149/17699/14959 14686/17455/14753</w:t>
        <w:br/>
        <w:t>f 15181/17723/14983 13327/16683/14074 15139/17690/14754</w:t>
        <w:br/>
        <w:t>f 15180/17724/14984 15181/17723/14983 15139/17690/14754</w:t>
        <w:br/>
        <w:t>f 15182/17725/14985 13330/16680/14071 13327/16683/14074</w:t>
        <w:br/>
        <w:t>f 15181/17723/14983 15182/17725/14985 13327/16683/14074</w:t>
        <w:br/>
        <w:t>f 13425/16779/14169 14756/17524/14815 14805/17573/14857</w:t>
        <w:br/>
        <w:t>f 14727/17496/14790 13425/16779/14169 14805/17573/14857</w:t>
        <w:br/>
        <w:t>f 14670/17441/14739 14671/17440/14738 15097/17650/14924</w:t>
        <w:br/>
        <w:t>f 13443/16795/14185 14670/17441/14739 15097/17650/14924</w:t>
        <w:br/>
        <w:t>f 15213/17726/14986 15212/17727/14987 15211/17728/14988</w:t>
        <w:br/>
        <w:t>f 15216/17729/14989 15215/17730/14990 15214/17731/14991</w:t>
        <w:br/>
        <w:t>f 15214/17731/14991 15218/17732/14992 15217/17733/14993</w:t>
        <w:br/>
        <w:t>f 15219/17734/14994 15216/17729/14989 15217/17733/14993</w:t>
        <w:br/>
        <w:t>f 15218/17732/14992 15219/17734/14994 15217/17733/14993</w:t>
        <w:br/>
        <w:t>f 15216/17729/14989 15214/17731/14991 15217/17733/14993</w:t>
        <w:br/>
        <w:t>f 15223/17735/14995 15222/17736/14996 15221/17737/14997</w:t>
        <w:br/>
        <w:t>f 15220/17738/14998 15223/17735/14995 15221/17737/14997</w:t>
        <w:br/>
        <w:t>f 15225/17739/14999 15224/17740/15000 15213/17726/14986</w:t>
        <w:br/>
        <w:t>f 15228/17741/15001 15227/17742/15002 15226/17743/15003</w:t>
        <w:br/>
        <w:t>f 15229/17744/15004 15228/17741/15001 15226/17743/15003</w:t>
        <w:br/>
        <w:t>f 15232/17745/15005 15231/17746/15006 15230/17747/15007</w:t>
        <w:br/>
        <w:t>f 15224/17740/15000 15232/17745/15005 15230/17747/15007</w:t>
        <w:br/>
        <w:t>f 15236/17748/15008 15235/17749/15009 15234/17750/15010</w:t>
        <w:br/>
        <w:t>f 15233/17751/15011 15236/17748/15008 15234/17750/15010</w:t>
        <w:br/>
        <w:t>f 15240/17752/15012 15239/17753/15013 15238/17754/15014</w:t>
        <w:br/>
        <w:t>f 15237/17755/15015 15240/17752/15012 15238/17754/15014</w:t>
        <w:br/>
        <w:t>f 15242/17756/15016 15241/17757/15017 15222/17736/14996</w:t>
        <w:br/>
        <w:t>f 15223/17735/14995 15242/17756/15016 15222/17736/14996</w:t>
        <w:br/>
        <w:t>f 15245/17758/15018 15244/17759/15019 15243/17760/15020</w:t>
        <w:br/>
        <w:t>f 15238/17754/15014 15218/17732/14992 15246/17761/15021</w:t>
        <w:br/>
        <w:t>f 15237/17755/15015 15238/17754/15014 15246/17761/15021</w:t>
        <w:br/>
        <w:t>f 15228/17741/15001 15215/17730/14990 15227/17742/15002</w:t>
        <w:br/>
        <w:t>f 15212/17727/14987 15213/17726/14986 15224/17740/15000</w:t>
        <w:br/>
        <w:t>f 15230/17747/15007 15212/17727/14987 15224/17740/15000</w:t>
        <w:br/>
        <w:t>f 15246/17761/15021 15218/17732/14992 15214/17731/14991</w:t>
        <w:br/>
        <w:t>f 15236/17748/15008 15246/17761/15021 15214/17731/14991</w:t>
        <w:br/>
        <w:t>f 15248/17762/15022 15243/17760/15020 15247/17763/15023</w:t>
        <w:br/>
        <w:t>f 15228/17741/15001 15229/17744/15004 15249/17764/15024</w:t>
        <w:br/>
        <w:t>f 15236/17748/15008 15228/17741/15001 15249/17764/15024</w:t>
        <w:br/>
        <w:t>f 15250/17765/15025 15232/17745/15005 15224/17740/15000</w:t>
        <w:br/>
        <w:t>f 15254/17766/15026 15253/17767/15027 15252/17768/15028</w:t>
        <w:br/>
        <w:t>f 15251/17769/15029 15254/17766/15026 15252/17768/15028</w:t>
        <w:br/>
        <w:t>f 15258/17770/15030 15257/17771/15031 15256/17772/15032</w:t>
        <w:br/>
        <w:t>f 15255/17773/15000 15258/17770/15030 15256/17772/15032</w:t>
        <w:br/>
        <w:t>f 15260/17774/15033 15259/17775/15033 15257/17771/15031</w:t>
        <w:br/>
        <w:t>f 15258/17770/15030 15260/17774/15033 15257/17771/15031</w:t>
        <w:br/>
        <w:t>f 15214/17731/14991 15228/17741/15001 15236/17748/15008</w:t>
        <w:br/>
        <w:t>f 15263/17776/15034 15262/17777/15035 15261/17778/15036</w:t>
        <w:br/>
        <w:t>f 15266/17779/15030 15224/17740/15000 15265/17780/15037</w:t>
        <w:br/>
        <w:t>f 15264/17781/15038 15266/17779/15030 15265/17780/15037</w:t>
        <w:br/>
        <w:t>f 15224/17740/15000 15225/17739/14999 15265/17780/15037</w:t>
        <w:br/>
        <w:t>f 15228/17741/15001 15214/17731/14991 15215/17730/14990</w:t>
        <w:br/>
        <w:t>f 15247/17763/15023 15243/17760/15020 15234/17750/15010</w:t>
        <w:br/>
        <w:t>f 15235/17749/15009 15247/17763/15023 15234/17750/15010</w:t>
        <w:br/>
        <w:t>f 15260/17774/15033 15267/17782/15039 15259/17775/15033</w:t>
        <w:br/>
        <w:t>f 15264/17781/15038 15261/17778/15036 15262/17777/15035</w:t>
        <w:br/>
        <w:t>f 15266/17779/15030 15264/17781/15038 15262/17777/15035</w:t>
        <w:br/>
        <w:t>f 15270/17783/15040 15269/17784/15041 15268/17785/15042</w:t>
        <w:br/>
        <w:t>f 15220/17738/14998 15272/17786/15043 15271/17787/15044</w:t>
        <w:br/>
        <w:t>f 15223/17735/14995 15220/17738/14998 15271/17787/15044</w:t>
        <w:br/>
        <w:t>f 15275/17788/15045 15274/17789/15046 15273/17790/15047</w:t>
        <w:br/>
        <w:t>f 15265/17780/15037 15275/17788/15045 15273/17790/15047</w:t>
        <w:br/>
        <w:t>f 15265/17780/15037 15225/17739/14999 15276/17791/15048</w:t>
        <w:br/>
        <w:t>f 15275/17788/15045 15265/17780/15037 15276/17791/15048</w:t>
        <w:br/>
        <w:t>f 15280/17792/15049 15279/17793/15050 15278/17794/15051</w:t>
        <w:br/>
        <w:t>f 15277/17795/15052 15280/17792/15049 15278/17794/15051</w:t>
        <w:br/>
        <w:t>f 15283/17796/15053 15282/17797/15054 15281/17798/15055</w:t>
        <w:br/>
        <w:t>f 15246/17761/15021 15233/17751/15011 15272/17786/15043</w:t>
        <w:br/>
        <w:t>f 15237/17755/15015 15246/17761/15021 15272/17786/15043</w:t>
        <w:br/>
        <w:t>f 15244/17759/15019 15284/17799/15056 15243/17760/15020</w:t>
        <w:br/>
        <w:t>f 15287/17800/15057 15286/17801/15058 15285/17802/15059</w:t>
        <w:br/>
        <w:t>f 15233/17751/15011 15246/17761/15021 15236/17748/15008</w:t>
        <w:br/>
        <w:t>f 15234/17750/15010 15271/17787/15044 15272/17786/15043</w:t>
        <w:br/>
        <w:t>f 15233/17751/15011 15234/17750/15010 15272/17786/15043</w:t>
        <w:br/>
        <w:t>f 15221/17737/14997 15240/17752/15012 15237/17755/15015</w:t>
        <w:br/>
        <w:t>f 15290/17803/15060 15289/17804/15061 15288/17805/15062</w:t>
        <w:br/>
        <w:t>f 15275/17788/15045 15291/17806/15063 15274/17789/15046</w:t>
        <w:br/>
        <w:t>f 15295/17807/15064 15294/17808/15065 15293/17809/15066</w:t>
        <w:br/>
        <w:t>f 15292/17810/15066 15295/17807/15064 15293/17809/15066</w:t>
        <w:br/>
        <w:t>f 15269/17784/15041 15270/17783/15040 15296/17811/15067</w:t>
        <w:br/>
        <w:t>f 15242/17756/15016 15297/17812/15068 15268/17785/15042</w:t>
        <w:br/>
        <w:t>f 15269/17784/15041 15242/17756/15016 15268/17785/15042</w:t>
        <w:br/>
        <w:t>f 15300/17813/15069 15299/17814/15070 15298/17815/15069</w:t>
        <w:br/>
        <w:t>f 15269/17784/15041 15296/17811/15067 15241/17757/15017</w:t>
        <w:br/>
        <w:t>f 15242/17756/15016 15269/17784/15041 15241/17757/15017</w:t>
        <w:br/>
        <w:t>f 15302/17816/15071 15281/17798/15055 15282/17797/15054</w:t>
        <w:br/>
        <w:t>f 15301/17817/15072 15302/17816/15071 15282/17797/15054</w:t>
        <w:br/>
        <w:t>f 15304/17818/15073 15303/17819/15074 15283/17796/15053</w:t>
        <w:br/>
        <w:t>f 15281/17798/15055 15304/17818/15073 15283/17796/15053</w:t>
        <w:br/>
        <w:t>f 15300/17813/15069 15298/17815/15069 15294/17808/15065</w:t>
        <w:br/>
        <w:t>f 15295/17807/15064 15300/17813/15069 15294/17808/15065</w:t>
        <w:br/>
        <w:t>f 15223/17735/14995 15271/17787/15044 15297/17812/15068</w:t>
        <w:br/>
        <w:t>f 15242/17756/15016 15223/17735/14995 15297/17812/15068</w:t>
        <w:br/>
        <w:t>f 15306/17820/15075 15288/17805/15062 15289/17804/15061</w:t>
        <w:br/>
        <w:t>f 15305/17821/15076 15306/17820/15075 15289/17804/15061</w:t>
        <w:br/>
        <w:t>f 15220/17738/14998 15237/17755/15015 15272/17786/15043</w:t>
        <w:br/>
        <w:t>f 15221/17737/14997 15237/17755/15015 15220/17738/14998</w:t>
        <w:br/>
        <w:t>f 15308/17822/15077 15240/17752/15012 15307/17823/15078</w:t>
        <w:br/>
        <w:t>f 15222/17736/14996 15308/17822/15077 15307/17823/15078</w:t>
        <w:br/>
        <w:t>f 15221/17737/14997 15222/17736/14996 15307/17823/15078</w:t>
        <w:br/>
        <w:t>f 15240/17752/15012 15221/17737/14997 15307/17823/15078</w:t>
        <w:br/>
        <w:t>f 15310/17824/15079 15274/17789/15046 15291/17806/15063</w:t>
        <w:br/>
        <w:t>f 15309/17825/15080 15310/17824/15079 15291/17806/15063</w:t>
        <w:br/>
        <w:t>f 15312/17826/15081 15308/17822/15077 15311/17827/15082</w:t>
        <w:br/>
        <w:t>f 15314/17828/15083 15313/17829/15084 15311/17827/15082</w:t>
        <w:br/>
        <w:t>f 15308/17822/15077 15312/17826/15081 15240/17752/15012</w:t>
        <w:br/>
        <w:t>f 15308/17822/15077 15222/17736/14996 15314/17828/15083</w:t>
        <w:br/>
        <w:t>f 15317/17830/15085 15316/17831/15086 15315/17832/15087</w:t>
        <w:br/>
        <w:t>f 15274/17789/15046 15310/17824/15079 15318/17833/15088</w:t>
        <w:br/>
        <w:t>f 15285/17802/15059 15279/17793/15050 15280/17792/15049</w:t>
        <w:br/>
        <w:t>f 15287/17800/15057 15285/17802/15059 15280/17792/15049</w:t>
        <w:br/>
        <w:t>f 15234/17750/15010 15243/17760/15020 15284/17799/15056</w:t>
        <w:br/>
        <w:t>f 15271/17787/15044 15234/17750/15010 15284/17799/15056</w:t>
        <w:br/>
        <w:t>f 15301/17817/15072 15319/17834/15089 15302/17816/15071</w:t>
        <w:br/>
        <w:t>f 15263/17776/15034 15261/17778/15036 15320/17835/15058</w:t>
        <w:br/>
        <w:t>f 15248/17762/15022 15245/17758/15018 15243/17760/15020</w:t>
        <w:br/>
        <w:t>f 15321/17836/15090 15310/17824/15079 15309/17825/15080</w:t>
        <w:br/>
        <w:t>f 15311/17827/15082 15308/17822/15077 15314/17828/15083</w:t>
        <w:br/>
        <w:t>f 15321/17836/15090 15322/17837/15091 15310/17824/15079</w:t>
        <w:br/>
        <w:t>f 15322/17837/15091 15321/17836/15090 15318/17833/15092</w:t>
        <w:br/>
        <w:t>f 15325/17838/15093 15324/17839/15093 15323/17840/15093</w:t>
        <w:br/>
        <w:t>f 15321/17836/15090 15326/17841/15094 15318/17833/15092</w:t>
        <w:br/>
        <w:t>f 15328/17842/15095 15327/17843/15084 15316/17831/15086</w:t>
        <w:br/>
        <w:t>f 15331/17844/15096 15330/17845/15097 15329/17846/15098</w:t>
        <w:br/>
        <w:t>f 15329/17846/15098 15229/17744/15004 15226/17743/15003</w:t>
        <w:br/>
        <w:t>f 15331/17844/15096 15329/17846/15098 15226/17743/15003</w:t>
        <w:br/>
        <w:t>f 15334/17847/15099 15333/17848/15100 15332/17849/15101</w:t>
        <w:br/>
        <w:t>f 15231/17746/15006 15232/17745/15005 15334/17847/15099</w:t>
        <w:br/>
        <w:t>f 15332/17849/15101 15231/17746/15006 15334/17847/15099</w:t>
        <w:br/>
        <w:t>f 15329/17846/15098 15330/17845/15097 15335/17850/15102</w:t>
        <w:br/>
        <w:t>f 15335/17850/15102 15249/17764/15024 15229/17744/15004</w:t>
        <w:br/>
        <w:t>f 15329/17846/15098 15335/17850/15102 15229/17744/15004</w:t>
        <w:br/>
        <w:t>f 15232/17745/15005 15250/17765/15025 15336/17851/15103</w:t>
        <w:br/>
        <w:t>f 15334/17847/15099 15232/17745/15005 15336/17851/15103</w:t>
        <w:br/>
        <w:t>f 15336/17851/15103 15333/17848/15100 15334/17847/15099</w:t>
        <w:br/>
        <w:t>f 15339/17852/15104 15338/17853/15105 15337/17854/15106</w:t>
        <w:br/>
        <w:t>f 15337/17854/15106 15254/17766/15026 15251/17769/15029</w:t>
        <w:br/>
        <w:t>f 15339/17852/15104 15337/17854/15106 15251/17769/15029</w:t>
        <w:br/>
        <w:t>f 15340/17855/15107 15275/17788/15045 15276/17791/15048</w:t>
        <w:br/>
        <w:t>f 15309/17825/15080 15291/17806/15063 15275/17788/15045</w:t>
        <w:br/>
        <w:t>f 15340/17855/15107 15309/17825/15080 15275/17788/15045</w:t>
        <w:br/>
        <w:t>f 15276/17791/15048 15225/17739/14999 15340/17855/15107</w:t>
        <w:br/>
        <w:t>f 15305/17821/15076 15273/17790/15047 15274/17789/15046</w:t>
        <w:br/>
        <w:t>f 15306/17820/15075 15305/17821/15076 15274/17789/15046</w:t>
        <w:br/>
        <w:t>f 15317/17830/15085 15328/17842/15095 15316/17831/15086</w:t>
        <w:br/>
        <w:t>f 15343/17856/15108 15342/17857/15109 15341/17858/15110</w:t>
        <w:br/>
        <w:t>f 15346/17859/15111 15345/17860/15112 15344/17861/15113</w:t>
        <w:br/>
        <w:t>f 15345/17860/15112 15348/17862/15114 15347/17863/15115</w:t>
        <w:br/>
        <w:t>f 15349/17864/15116 15348/17862/15114 15346/17859/15111</w:t>
        <w:br/>
        <w:t>f 15347/17863/15115 15348/17862/15114 15349/17864/15116</w:t>
        <w:br/>
        <w:t>f 15346/17859/15111 15348/17862/15114 15345/17860/15112</w:t>
        <w:br/>
        <w:t>f 15353/17865/15117 15352/17866/15118 15351/17867/15119</w:t>
        <w:br/>
        <w:t>f 15350/17868/15120 15353/17865/15117 15351/17867/15119</w:t>
        <w:br/>
        <w:t>f 15355/17869/15121 15343/17856/15108 15354/17870/15122</w:t>
        <w:br/>
        <w:t>f 15358/17871/15123 15357/17872/15124 15356/17873/15125</w:t>
        <w:br/>
        <w:t>f 15359/17874/15126 15358/17871/15123 15356/17873/15125</w:t>
        <w:br/>
        <w:t>f 15362/17875/15127 15354/17870/15122 15361/17876/15128</w:t>
        <w:br/>
        <w:t>f 15360/17877/15129 15362/17875/15127 15361/17876/15128</w:t>
        <w:br/>
        <w:t>f 15366/17878/15130 15365/17879/15131 15364/17880/15132</w:t>
        <w:br/>
        <w:t>f 15363/17881/15133 15366/17878/15130 15364/17880/15132</w:t>
        <w:br/>
        <w:t>f 15240/17752/15012 15368/17882/15134 15367/17883/15135</w:t>
        <w:br/>
        <w:t>f 15239/17753/15013 15240/17752/15012 15367/17883/15135</w:t>
        <w:br/>
        <w:t>f 15350/17868/15120 15370/17884/15136 15369/17885/15137</w:t>
        <w:br/>
        <w:t>f 15353/17865/15117 15350/17868/15120 15369/17885/15137</w:t>
        <w:br/>
        <w:t>f 15373/17886/15138 15372/17887/15139 15371/17888/15140</w:t>
        <w:br/>
        <w:t>f 15367/17883/15135 15368/17882/15134 15374/17889/15141</w:t>
        <w:br/>
        <w:t>f 15347/17863/15115 15367/17883/15135 15374/17889/15141</w:t>
        <w:br/>
        <w:t>f 15356/17873/15125 15357/17872/15124 15344/17861/15113</w:t>
        <w:br/>
        <w:t>f 15341/17858/15110 15361/17876/15128 15354/17870/15122</w:t>
        <w:br/>
        <w:t>f 15343/17856/15108 15341/17858/15110 15354/17870/15122</w:t>
        <w:br/>
        <w:t>f 15374/17889/15141 15366/17878/15130 15345/17860/15112</w:t>
        <w:br/>
        <w:t>f 15347/17863/15115 15374/17889/15141 15345/17860/15112</w:t>
        <w:br/>
        <w:t>f 15376/17890/15142 15375/17891/15143 15372/17887/15139</w:t>
        <w:br/>
        <w:t>f 15356/17873/15125 15366/17878/15130 15377/17892/15144</w:t>
        <w:br/>
        <w:t>f 15359/17874/15126 15356/17873/15125 15377/17892/15144</w:t>
        <w:br/>
        <w:t>f 15378/17893/15145 15354/17870/15122 15362/17875/15127</w:t>
        <w:br/>
        <w:t>f 15382/17894/15146 15381/17895/15146 15380/17896/15147</w:t>
        <w:br/>
        <w:t>f 15379/17897/15148 15382/17894/15146 15380/17896/15147</w:t>
        <w:br/>
        <w:t>f 15386/17898/15149 15385/17899/15122 15384/17900/15150</w:t>
        <w:br/>
        <w:t>f 15383/17901/15151 15386/17898/15149 15384/17900/15150</w:t>
        <w:br/>
        <w:t>f 15388/17902/15152 15386/17898/15149 15383/17901/15151</w:t>
        <w:br/>
        <w:t>f 15387/17903/15152 15388/17902/15152 15383/17901/15151</w:t>
        <w:br/>
        <w:t>f 15345/17860/15112 15366/17878/15130 15356/17873/15125</w:t>
        <w:br/>
        <w:t>f 15391/17904/15153 15390/17905/15154 15389/17906/15155</w:t>
        <w:br/>
        <w:t>f 15394/17907/15156 15393/17908/15157 15392/17909/15158</w:t>
        <w:br/>
        <w:t>f 15354/17870/15122 15394/17907/15156 15392/17909/15158</w:t>
        <w:br/>
        <w:t>f 15354/17870/15122 15392/17909/15158 15355/17869/15121</w:t>
        <w:br/>
        <w:t>f 15356/17873/15125 15344/17861/15113 15345/17860/15112</w:t>
        <w:br/>
        <w:t>f 15364/17880/15132 15372/17887/15139 15375/17891/15143</w:t>
        <w:br/>
        <w:t>f 15363/17881/15133 15364/17880/15132 15375/17891/15143</w:t>
        <w:br/>
        <w:t>f 15388/17902/15152 15387/17903/15152 15395/17910/15159</w:t>
        <w:br/>
        <w:t>f 15393/17908/15157 15394/17907/15156 15389/17906/15155</w:t>
        <w:br/>
        <w:t>f 15390/17905/15154 15393/17908/15157 15389/17906/15155</w:t>
        <w:br/>
        <w:t>f 15398/17911/15160 15397/17912/15161 15396/17913/15162</w:t>
        <w:br/>
        <w:t>f 15400/17914/15163 15399/17915/15164 15352/17866/15118</w:t>
        <w:br/>
        <w:t>f 15353/17865/15117 15400/17914/15163 15352/17866/15118</w:t>
        <w:br/>
        <w:t>f 15403/17916/15165 15392/17909/15158 15402/17917/15166</w:t>
        <w:br/>
        <w:t>f 15401/17918/15167 15403/17916/15165 15402/17917/15166</w:t>
        <w:br/>
        <w:t>f 15392/17909/15158 15404/17919/15168 15355/17869/15121</w:t>
        <w:br/>
        <w:t>f 15403/17916/15165 15404/17919/15168 15392/17909/15158</w:t>
        <w:br/>
        <w:t>f 15408/17920/15169 15407/17921/15157 15406/17922/15170</w:t>
        <w:br/>
        <w:t>f 15405/17923/15171 15408/17920/15169 15406/17922/15170</w:t>
        <w:br/>
        <w:t>f 15411/17924/15172 15410/17925/15173 15409/17926/15174</w:t>
        <w:br/>
        <w:t>f 15374/17889/15141 15399/17915/15164 15365/17879/15131</w:t>
        <w:br/>
        <w:t>f 15368/17882/15134 15399/17915/15164 15374/17889/15141</w:t>
        <w:br/>
        <w:t>f 15371/17888/15140 15372/17887/15139 15412/17927/15175</w:t>
        <w:br/>
        <w:t>f 15415/17928/15176 15414/17929/15177 15413/17930/15178</w:t>
        <w:br/>
        <w:t>f 15365/17879/15131 15366/17878/15130 15374/17889/15141</w:t>
        <w:br/>
        <w:t>f 15364/17880/15132 15365/17879/15131 15399/17915/15164</w:t>
        <w:br/>
        <w:t>f 15400/17914/15163 15364/17880/15132 15399/17915/15164</w:t>
        <w:br/>
        <w:t>f 15351/17867/15119 15368/17882/15134 15240/17752/15012</w:t>
        <w:br/>
        <w:t>f 15418/17931/15179 15417/17932/15180 15416/17933/15181</w:t>
        <w:br/>
        <w:t>f 15403/17916/15165 15401/17918/15167 15419/17934/15182</w:t>
        <w:br/>
        <w:t>f 15423/17935/15183 15422/17936/15184 15421/17937/15184</w:t>
        <w:br/>
        <w:t>f 15420/17938/15185 15423/17935/15183 15421/17937/15184</w:t>
        <w:br/>
        <w:t>f 15396/17913/15162 15424/17939/15186 15398/17911/15160</w:t>
        <w:br/>
        <w:t>f 15369/17885/15137 15396/17913/15162 15397/17912/15161</w:t>
        <w:br/>
        <w:t>f 15425/17940/15187 15369/17885/15137 15397/17912/15161</w:t>
        <w:br/>
        <w:t>f 15428/17941/15188 15427/17942/15189 15426/17943/15190</w:t>
        <w:br/>
        <w:t>f 15396/17913/15162 15369/17885/15137 15370/17884/15136</w:t>
        <w:br/>
        <w:t>f 15424/17939/15186 15396/17913/15162 15370/17884/15136</w:t>
        <w:br/>
        <w:t>f 15430/17944/15191 15429/17945/15181 15409/17926/15174</w:t>
        <w:br/>
        <w:t>f 15410/17925/15173 15430/17944/15191 15409/17926/15174</w:t>
        <w:br/>
        <w:t>f 15432/17946/15192 15410/17925/15173 15411/17924/15172</w:t>
        <w:br/>
        <w:t>f 15431/17947/15193 15432/17946/15192 15411/17924/15172</w:t>
        <w:br/>
        <w:t>f 15428/17941/15188 15423/17935/15183 15420/17938/15185</w:t>
        <w:br/>
        <w:t>f 15427/17942/15189 15428/17941/15188 15420/17938/15185</w:t>
        <w:br/>
        <w:t>f 15353/17865/15117 15369/17885/15137 15425/17940/15187</w:t>
        <w:br/>
        <w:t>f 15400/17914/15163 15353/17865/15117 15425/17940/15187</w:t>
        <w:br/>
        <w:t>f 15416/17933/15181 15417/17932/15180 15434/17948/15194</w:t>
        <w:br/>
        <w:t>f 15433/17949/15195 15416/17933/15181 15434/17948/15194</w:t>
        <w:br/>
        <w:t>f 15352/17866/15118 15399/17915/15164 15368/17882/15134</w:t>
        <w:br/>
        <w:t>f 15351/17867/15119 15352/17866/15118 15368/17882/15134</w:t>
        <w:br/>
        <w:t>f 15436/17950/15196 15435/17951/15197 15240/17752/15012</w:t>
        <w:br/>
        <w:t>f 15350/17868/15120 15351/17867/15119 15435/17951/15197</w:t>
        <w:br/>
        <w:t>f 15436/17950/15196 15350/17868/15120 15435/17951/15197</w:t>
        <w:br/>
        <w:t>f 15240/17752/15012 15435/17951/15197 15351/17867/15119</w:t>
        <w:br/>
        <w:t>f 15437/17952/15198 15309/17825/15080 15419/17934/15182</w:t>
        <w:br/>
        <w:t>f 15401/17918/15167 15437/17952/15198 15419/17934/15182</w:t>
        <w:br/>
        <w:t>f 15312/17826/15081 15311/17827/15082 15436/17950/15196</w:t>
        <w:br/>
        <w:t>f 15438/17953/15199 15311/17827/15082 15313/17829/15084</w:t>
        <w:br/>
        <w:t>f 15436/17950/15196 15240/17752/15012 15312/17826/15081</w:t>
        <w:br/>
        <w:t>f 15436/17950/15196 15438/17953/15199 15350/17868/15120</w:t>
        <w:br/>
        <w:t>f 15441/17954/15200 15440/17955/15201 15439/17956/15202</w:t>
        <w:br/>
        <w:t>f 15401/17918/15167 15442/17957/15203 15437/17952/15198</w:t>
        <w:br/>
        <w:t>f 15414/17929/15177 15415/17928/15176 15406/17922/15170</w:t>
        <w:br/>
        <w:t>f 15407/17921/15157 15414/17929/15177 15406/17922/15170</w:t>
        <w:br/>
        <w:t>f 15364/17880/15132 15400/17914/15163 15412/17927/15175</w:t>
        <w:br/>
        <w:t>f 15372/17887/15139 15364/17880/15132 15412/17927/15175</w:t>
        <w:br/>
        <w:t>f 15429/17945/15181 15430/17944/15191 15443/17958/15204</w:t>
        <w:br/>
        <w:t>f 15391/17904/15153 15444/17959/15178 15390/17905/15154</w:t>
        <w:br/>
        <w:t>f 15376/17890/15142 15372/17887/15139 15373/17886/15138</w:t>
        <w:br/>
        <w:t>f 15321/17836/15090 15309/17825/15080 15437/17952/15198</w:t>
        <w:br/>
        <w:t>f 15311/17827/15082 15438/17953/15199 15436/17950/15196</w:t>
        <w:br/>
        <w:t>f 15321/17836/15090 15437/17952/15198 15445/17960/15205</w:t>
        <w:br/>
        <w:t>f 15445/17960/15205 15442/17957/15206 15321/17836/15090</w:t>
        <w:br/>
        <w:t>f 15448/17961/15207 15447/17962/15207 15446/17963/15207</w:t>
        <w:br/>
        <w:t>f 15321/17836/15090 15442/17957/15206 15326/17841/15094</w:t>
        <w:br/>
        <w:t>f 15450/17964/15208 15439/17956/15202 15449/17965/15209</w:t>
        <w:br/>
        <w:t>f 15453/17966/15210 15452/17967/15211 15451/17968/15212</w:t>
        <w:br/>
        <w:t>f 15452/17967/15211 15453/17966/15210 15358/17871/15123</w:t>
        <w:br/>
        <w:t>f 15359/17874/15126 15452/17967/15211 15358/17871/15123</w:t>
        <w:br/>
        <w:t>f 15456/17969/15213 15455/17970/15214 15454/17971/15215</w:t>
        <w:br/>
        <w:t>f 15360/17877/15129 15455/17970/15214 15456/17969/15213</w:t>
        <w:br/>
        <w:t>f 15362/17875/15127 15360/17877/15129 15456/17969/15213</w:t>
        <w:br/>
        <w:t>f 15452/17967/15211 15457/17972/15216 15451/17968/15212</w:t>
        <w:br/>
        <w:t>f 15457/17972/15216 15452/17967/15211 15359/17874/15126</w:t>
        <w:br/>
        <w:t>f 15377/17892/15144 15457/17972/15216 15359/17874/15126</w:t>
        <w:br/>
        <w:t>f 15362/17875/15127 15456/17969/15213 15458/17973/15217</w:t>
        <w:br/>
        <w:t>f 15378/17893/15145 15362/17875/15127 15458/17973/15217</w:t>
        <w:br/>
        <w:t>f 15458/17973/15217 15456/17969/15213 15454/17971/15215</w:t>
        <w:br/>
        <w:t>f 15461/17974/15218 15460/17975/15218 15459/17976/15219</w:t>
        <w:br/>
        <w:t>f 15461/17974/15218 15381/17895/15146 15382/17894/15146</w:t>
        <w:br/>
        <w:t>f 15460/17975/15218 15461/17974/15218 15382/17894/15146</w:t>
        <w:br/>
        <w:t>f 15340/17855/15107 15404/17919/15168 15403/17916/15165</w:t>
        <w:br/>
        <w:t>f 15309/17825/15080 15340/17855/15107 15403/17916/15165</w:t>
        <w:br/>
        <w:t>f 15419/17934/15182 15309/17825/15080 15403/17916/15165</w:t>
        <w:br/>
        <w:t>f 15404/17919/15168 15340/17855/15107 15355/17869/15121</w:t>
        <w:br/>
        <w:t>f 15433/17949/15195 15434/17948/15194 15401/17918/15167</w:t>
        <w:br/>
        <w:t>f 15402/17917/15166 15433/17949/15195 15401/17918/15167</w:t>
        <w:br/>
        <w:t>f 15441/17954/15200 15439/17956/15202 15450/17964/15208</w:t>
        <w:br/>
        <w:t>f 14800/17569/14853 13365/16715/14106 13362/16718/14109</w:t>
        <w:br/>
        <w:t>f 14799/17570/14854 14800/17569/14853 13362/16718/14109</w:t>
        <w:br/>
        <w:t>f 14165/17231/14582 14166/17230/14581 15462/17977/15220</w:t>
        <w:br/>
        <w:t>f 14730/17503/14797 14165/17231/14582 15462/17977/15220</w:t>
        <w:br/>
        <w:t>f 14730/17503/14797 15462/17977/15220 15463/17978/15221</w:t>
        <w:br/>
        <w:t>f 14733/17500/14794 14730/17503/14797 15463/17978/15221</w:t>
        <w:br/>
        <w:t>f 13422/16776/14166 15465/17979/15222 15464/17980/15223</w:t>
        <w:br/>
        <w:t>f 13376/16728/14119 13422/16776/14166 15464/17980/15223</w:t>
        <w:br/>
        <w:t>f 13376/16728/14119 15464/17980/15223 15466/17981/15224</w:t>
        <w:br/>
        <w:t>f 13375/16729/14120 13376/16728/14119 15466/17981/15224</w:t>
        <w:br/>
        <w:t>f 13359/16713/14104 14964/17624/14900 15467/17982/15225</w:t>
        <w:br/>
        <w:t>f 15467/17982/15225 14654/17423/14721 13365/16715/14106</w:t>
        <w:br/>
        <w:t>f 14165/17231/14582 14652/17419/14717 14649/17422/14720</w:t>
        <w:br/>
        <w:t>f 14164/17232/14583 14165/17231/14582 14649/17422/14720</w:t>
        <w:br/>
        <w:t>f 14802/17572/14856 14798/17571/14855 14649/17422/14720</w:t>
        <w:br/>
        <w:t>f 14650/17421/14719 14802/17572/14856 14649/17422/14720</w:t>
        <w:br/>
        <w:t>f 14726/17497/14791 14727/17496/14790 15468/17983/15226</w:t>
        <w:br/>
        <w:t>f 15137/17687/14952 14726/17497/14791 15468/17983/15226</w:t>
        <w:br/>
        <w:t>f 14803/17575/14859 15468/17983/15226 14727/17496/14790</w:t>
        <w:br/>
        <w:t>f 14805/17573/14857 14803/17575/14859 14727/17496/14790</w:t>
        <w:br/>
        <w:t>f 14750/17521/14796 15137/17687/14952 14652/17419/14717</w:t>
        <w:br/>
        <w:t>f 13329/16681/14072 13330/16680/14071 15470/17984/15227</w:t>
        <w:br/>
        <w:t>f 15469/17985/15228 13329/16681/14072 15470/17984/15227</w:t>
        <w:br/>
        <w:t>f 14792/17565/14849 14793/17564/14848 15472/17986/15229</w:t>
        <w:br/>
        <w:t>f 15471/17987/15230 14792/17565/14849 15472/17986/15229</w:t>
        <w:br/>
        <w:t>f 13330/16680/14071 15182/17725/14985 15473/17988/15231</w:t>
        <w:br/>
        <w:t>f 15470/17984/15227 13330/16680/14071 15473/17988/15231</w:t>
        <w:br/>
        <w:t>f 15477/17989/15232 15476/17990/15233 15475/17991/15234</w:t>
        <w:br/>
        <w:t>f 15474/17992/15235 15477/17989/15232 15475/17991/15234</w:t>
        <w:br/>
        <w:t>f 15476/17990/15233 15479/17993/15236 15478/17994/15237</w:t>
        <w:br/>
        <w:t>f 15475/17991/15234 15476/17990/15233 15478/17994/15237</w:t>
        <w:br/>
        <w:t>f 15474/17992/15235 15475/17991/15234 15481/17995/15238</w:t>
        <w:br/>
        <w:t>f 15480/17996/15239 15474/17992/15235 15481/17995/15238</w:t>
        <w:br/>
        <w:t>f 15475/17991/15234 15478/17994/15237 15482/17997/15240</w:t>
        <w:br/>
        <w:t>f 15481/17995/15238 15475/17991/15234 15482/17997/15240</w:t>
        <w:br/>
        <w:t>f 15486/17998/15241 15485/17999/15242 15484/18000/15243</w:t>
        <w:br/>
        <w:t>f 15483/18001/15244 15486/17998/15241 15484/18000/15243</w:t>
        <w:br/>
        <w:t>f 15489/18002/15245 15488/18003/15246 15487/18004/15247</w:t>
        <w:br/>
        <w:t>f 15476/17990/15233 15477/17989/15232 15491/18005/15248</w:t>
        <w:br/>
        <w:t>f 15490/18006/15249 15476/17990/15233 15491/18005/15248</w:t>
        <w:br/>
        <w:t>f 15479/17993/15236 15476/17990/15233 15490/18006/15249</w:t>
        <w:br/>
        <w:t>f 15492/18007/15250 15479/17993/15236 15490/18006/15249</w:t>
        <w:br/>
        <w:t>f 15495/18008/15251 15494/18009/15252 15493/18010/15251</w:t>
        <w:br/>
        <w:t>f 15483/18001/15244 15497/18011/15253 15496/18012/15254</w:t>
        <w:br/>
        <w:t>f 15486/17998/15241 15483/18001/15244 15496/18012/15254</w:t>
        <w:br/>
        <w:t>f 15486/17998/15241 15496/18012/15254 15498/18013/15255</w:t>
        <w:br/>
        <w:t>f 15471/17987/15230 15486/17998/15241 15498/18013/15255</w:t>
        <w:br/>
        <w:t>f 14792/17565/14849 15500/18014/15256 15499/18015/14983</w:t>
        <w:br/>
        <w:t>f 14795/17562/14846 14792/17565/14849 15499/18015/14983</w:t>
        <w:br/>
        <w:t>f 14795/17562/14846 15499/18015/14983 15501/18016/14984</w:t>
        <w:br/>
        <w:t>f 15501/18016/14984 14796/17566/14850 14795/17562/14846</w:t>
        <w:br/>
        <w:t>f 15505/18017/15257 15504/18018/15258 15503/18019/15259</w:t>
        <w:br/>
        <w:t>f 15502/18020/15260 15505/18017/15257 15503/18019/15259</w:t>
        <w:br/>
        <w:t>f 15509/18021/15261 15508/18022/15262 15507/18023/15262</w:t>
        <w:br/>
        <w:t>f 15506/18024/15257 15509/18021/15261 15507/18023/15262</w:t>
        <w:br/>
        <w:t>f 15137/17687/14952 15468/17983/15226 15510/18025/14985</w:t>
        <w:br/>
        <w:t>f 14651/17420/14718 15137/17687/14952 15510/18025/14985</w:t>
        <w:br/>
        <w:t>f 15468/17983/15226 14803/17575/14859 15510/18025/14985</w:t>
        <w:br/>
        <w:t>f 14803/17575/14859 14804/17574/14858 14241/17305/14645</w:t>
        <w:br/>
        <w:t>f 14803/17575/14859 14241/17305/14645 15510/18025/14985</w:t>
        <w:br/>
        <w:t>f 15481/17995/15238 15511/18026/15263 15480/17996/15239</w:t>
        <w:br/>
        <w:t>f 15482/17997/15240 15511/18026/15263 15481/17995/15238</w:t>
        <w:br/>
        <w:t>f 15515/18027/15264 15514/18028/15265 15513/18029/15265</w:t>
        <w:br/>
        <w:t>f 15512/18030/15266 15515/18027/15264 15513/18029/15265</w:t>
        <w:br/>
        <w:t>f 15512/18030/15266 15517/18031/15267 15516/18032/15267</w:t>
        <w:br/>
        <w:t>f 15515/18027/15264 15512/18030/15266 15516/18032/15267</w:t>
        <w:br/>
        <w:t>f 15517/18031/15267 15519/18033/15268 15518/18034/15268</w:t>
        <w:br/>
        <w:t>f 15516/18032/15267 15517/18031/15267 15518/18034/15268</w:t>
        <w:br/>
        <w:t>f 15520/18035/15269 15513/18029/15265 15514/18028/15265</w:t>
        <w:br/>
        <w:t>f 15488/18003/15246 15489/18002/15245 15483/18001/15244</w:t>
        <w:br/>
        <w:t>f 15484/18000/15243 15488/18003/15246 15483/18001/15244</w:t>
        <w:br/>
        <w:t>f 15489/18002/15245 15494/18009/15252 15497/18011/15253</w:t>
        <w:br/>
        <w:t>f 15483/18001/15244 15489/18002/15245 15497/18011/15253</w:t>
        <w:br/>
        <w:t>f 15469/17985/15228 15470/17984/15227 15490/18006/15249</w:t>
        <w:br/>
        <w:t>f 15491/18005/15248 15469/17985/15228 15490/18006/15249</w:t>
        <w:br/>
        <w:t>f 15470/17984/15227 15473/17988/15231 15492/18007/15250</w:t>
        <w:br/>
        <w:t>f 15490/18006/15249 15470/17984/15227 15492/18007/15250</w:t>
        <w:br/>
        <w:t>f 15519/18033/15268 15507/18023/15262 15508/18022/15262</w:t>
        <w:br/>
        <w:t>f 15518/18034/15268 15519/18033/15268 15508/18022/15262</w:t>
        <w:br/>
        <w:t>f 15485/17999/15242 15486/17998/15241 15471/17987/15230</w:t>
        <w:br/>
        <w:t>f 15472/17986/15229 15485/17999/15242 15471/17987/15230</w:t>
        <w:br/>
        <w:t>f 15500/18014/15256 14792/17565/14849 15471/17987/15230</w:t>
        <w:br/>
        <w:t>f 15498/18013/15255 15500/18014/15256 15471/17987/15230</w:t>
        <w:br/>
        <w:t>f 15504/18018/15258 15522/18036/15270 15521/18037/15271</w:t>
        <w:br/>
        <w:t>f 15503/18019/15259 15504/18018/15258 15521/18037/15271</w:t>
        <w:br/>
        <w:t>f 14568/17340/14671 14569/17339/14670 15128/17678/14947</w:t>
        <w:br/>
        <w:t>f 14804/17574/14858 14568/17340/14671 15128/17678/14947</w:t>
        <w:br/>
        <w:t>f 14569/17339/14670 13388/16744/14135 14926/17609/14889</w:t>
        <w:br/>
        <w:t>f 15128/17678/14947 14569/17339/14670 14926/17609/14889</w:t>
        <w:br/>
        <w:t>f 15128/17678/14947 14926/17609/14889 14925/17610/14890</w:t>
        <w:br/>
        <w:t>f 14240/17306/14646 15128/17678/14947 14925/17610/14890</w:t>
        <w:br/>
        <w:t>f 14719/17492/14786 15523/18038/15272 14925/17610/14890</w:t>
        <w:br/>
        <w:t>f 14722/17489/14783 14719/17492/14786 14925/17610/14890</w:t>
        <w:br/>
        <w:t>f 14750/17521/14796 14726/17497/14791 15137/17687/14952</w:t>
        <w:br/>
        <w:t>f 13470/16822/14210 13471/16821/14209 13506/16859/14240</w:t>
        <w:br/>
        <w:t>f 14972/17629/14904 13470/16822/14210 13506/16859/14240</w:t>
        <w:br/>
        <w:t>f 14237/17302/14643 15524/18039/14506 14236/17303/14643</w:t>
        <w:br/>
        <w:t>f 14987/17642/14916 13651/17007/14379 15525/18040/15273</w:t>
        <w:br/>
        <w:t>f 13621/16972/14347 14688/17458/14756 14689/17459/14757</w:t>
        <w:br/>
        <w:t>f 13620/16973/14348 13621/16972/14347 14689/17459/14757</w:t>
        <w:br/>
        <w:t>f 14653/17424/14722 14965/17623/14899 13331/16687/14078</w:t>
        <w:br/>
        <w:t>f 14648/17418/14716 14653/17424/14722 13331/16687/14078</w:t>
        <w:br/>
        <w:t>f 13417/16770/14161 13343/16699/14090 13344/16698/14089</w:t>
        <w:br/>
        <w:t>f 13440/16792/14182 13417/16770/14161 13344/16698/14089</w:t>
        <w:br/>
        <w:t>f 13655/17009/14381 13386/16739/14130 13346/16696/14087</w:t>
        <w:br/>
        <w:t>f 13601/16956/14331 13655/17009/14381 13346/16696/14087</w:t>
        <w:br/>
        <w:t>f 15109/17659/14932 13373/16723/14114 13370/16726/14117</w:t>
        <w:br/>
        <w:t>f 14770/17540/14829 15109/17659/14932 13370/16726/14117</w:t>
        <w:br/>
        <w:t>f 13601/16956/14331 13346/16696/14087 13343/16699/14090</w:t>
        <w:br/>
        <w:t>f 13415/16769/14160 13601/16956/14331 13343/16699/14090</w:t>
        <w:br/>
        <w:t>f 13338/16688/14079 13335/16691/14082 14969/17625/14901</w:t>
        <w:br/>
        <w:t>f 14768/17538/14827 13338/16688/14079 14969/17625/14901</w:t>
        <w:br/>
        <w:t>f 14966/17622/14898 13334/16684/14075 13331/16687/14078</w:t>
        <w:br/>
        <w:t>f 14965/17623/14899 14966/17622/14898 13331/16687/14078</w:t>
        <w:br/>
        <w:t>f 13630/16986/14360 13631/16985/14359 14657/17427/14725</w:t>
        <w:br/>
        <w:t>f 15096/17647/14921 13630/16986/14360 14657/17427/14725</w:t>
        <w:br/>
        <w:t>f 13380/16731/14122 13402/16752/14143 13399/16755/14146</w:t>
        <w:br/>
        <w:t>f 13418/16774/14164 13380/16731/14122 13399/16755/14146</w:t>
        <w:br/>
        <w:t>f 13332/16686/14077 13333/16685/14076 15095/17648/14922</w:t>
        <w:br/>
        <w:t>f 15096/17647/14921 13332/16686/14077 15095/17648/14922</w:t>
        <w:br/>
        <w:t>f 14769/17539/14828 15111/17661/14934 14736/17505/14799</w:t>
        <w:br/>
        <w:t>f 14737/17504/14798 14769/17539/14828 14736/17505/14799</w:t>
        <w:br/>
        <w:t>f 14657/17427/14725 13619/16974/14349 13620/16973/14348</w:t>
        <w:br/>
        <w:t>f 14647/17417/14715 14657/17427/14725 13620/16973/14348</w:t>
        <w:br/>
        <w:t>f 13622/16975/14350 13619/16974/14349 14656/17426/14724</w:t>
        <w:br/>
        <w:t>f 14702/17473/14769 13622/16975/14350 14656/17426/14724</w:t>
        <w:br/>
        <w:t>f 15109/17659/14932 14770/17540/14829 13617/16969/14344</w:t>
        <w:br/>
        <w:t>f 13618/16968/14343 15109/17659/14932 13617/16969/14344</w:t>
        <w:br/>
        <w:t>f 13440/16792/14182 13405/16757/14148 13417/16770/14161</w:t>
        <w:br/>
        <w:t>f 13405/16757/14148 13406/16756/14147 13417/16770/14161</w:t>
        <w:br/>
        <w:t>f 14681/17452/14750 14682/17451/14749 14988/17643/14917</w:t>
        <w:br/>
        <w:t>f 15107/17657/14930 14681/17452/14750 14988/17643/14917</w:t>
        <w:br/>
        <w:t>f 13416/16768/14159 13406/16756/14147 13674/17029/14401</w:t>
        <w:br/>
        <w:t>f 13406/16756/14147 13676/17027/14399 13674/17029/14401</w:t>
        <w:br/>
        <w:t>f 13416/16768/14159 13674/17029/14401 13603/16954/14329</w:t>
        <w:br/>
        <w:t>f 13415/16769/14160 13416/16768/14159 13603/16954/14329</w:t>
        <w:br/>
        <w:t>f 15148/17698/14958 15146/17696/14956 14703/17472/14768</w:t>
        <w:br/>
        <w:t>f 13632/16984/14358 15148/17698/14958 14703/17472/14768</w:t>
        <w:br/>
        <w:t>f 15094/17649/14923 13652/17006/14378 13653/17005/14377</w:t>
        <w:br/>
        <w:t>f 14660/17430/14728 15094/17649/14923 13653/17005/14377</w:t>
        <w:br/>
        <w:t>f 15526/18041/14934 14769/17539/14828 14673/17444/14742</w:t>
        <w:br/>
        <w:t>f 14740/17509/14803 15526/18041/14934 14673/17444/14742</w:t>
        <w:br/>
        <w:t>f 15146/17696/14956 14675/17442/14740 14672/17445/14743</w:t>
        <w:br/>
        <w:t>f 14703/17472/14768 15146/17696/14956 14672/17445/14743</w:t>
        <w:br/>
        <w:t>f 14983/17641/14915 14682/17451/14749 13658/17010/14382</w:t>
        <w:br/>
        <w:t>f 14986/17638/14912 14983/17641/14915 13658/17010/14382</w:t>
        <w:br/>
        <w:t>f 13630/16986/14360 15094/17649/14923 14660/17430/14728</w:t>
        <w:br/>
        <w:t>f 13633/16983/14357 13630/16986/14360 14660/17430/14728</w:t>
        <w:br/>
        <w:t>f 14986/17638/14912 13658/17010/14382 13654/17004/14376</w:t>
        <w:br/>
        <w:t>f 13651/17007/14379 14986/17638/14912 13654/17004/14376</w:t>
        <w:br/>
        <w:t>f 13597/16953/14328 13598/16952/14327 13653/17005/14377</w:t>
        <w:br/>
        <w:t>f 13654/17004/14376 13597/16953/14328 13653/17005/14377</w:t>
        <w:br/>
        <w:t>f 13610/16960/14335 15148/17698/14958 13632/16984/14358</w:t>
        <w:br/>
        <w:t>f 13633/16983/14357 13610/16960/14335 13632/16984/14358</w:t>
        <w:br/>
        <w:t>f 14740/17509/14803 13635/16989/14361 13636/16988/14345</w:t>
        <w:br/>
        <w:t>f 15526/18041/14934 14740/17509/14803 13636/16988/14345</w:t>
        <w:br/>
        <w:t>f 13703/17057/14428 13816/17169/14527 13604/16959/14334</w:t>
        <w:br/>
        <w:t>f 13704/17056/14427 13675/17028/14400 13677/17030/14393</w:t>
        <w:br/>
        <w:t>f 15107/17657/14930 13816/17169/14527 13699/17051/14422</w:t>
        <w:br/>
        <w:t>f 13816/17169/14527 13700/17055/14426 13698/17052/14423</w:t>
        <w:br/>
        <w:t>f 13672/17025/14397 13699/17051/14422 13671/17026/14398</w:t>
        <w:br/>
        <w:t>f 13436/16791/14181 13437/16790/14180 13430/16785/14175</w:t>
        <w:br/>
        <w:t>f 13431/16784/14174 13436/16791/14181 13430/16785/14175</w:t>
        <w:br/>
        <w:t>f 13435/16788/14178 13430/16785/14175 13437/16790/14180</w:t>
        <w:br/>
        <w:t>f 13439/16793/14183 13435/16788/14178 13437/16790/14180</w:t>
        <w:br/>
        <w:t>f 13682/17035/14406 13679/17034/14405 13400/16754/14145</w:t>
        <w:br/>
        <w:t>f 13401/16753/14144 13682/17035/14406 13400/16754/14145</w:t>
        <w:br/>
        <w:t>f 14678/17449/14747 14679/17448/14746 14725/17495/14789</w:t>
        <w:br/>
        <w:t>f 14768/17538/14827 14678/17449/14747 14725/17495/14789</w:t>
        <w:br/>
        <w:t>f 13429/16782/14172 13436/16791/14181 13431/16784/14174</w:t>
        <w:br/>
        <w:t>f 13385/16735/14126 13429/16782/14172 13431/16784/14174</w:t>
        <w:br/>
        <w:t>f 13385/16735/14126 13431/16784/14174 13432/16783/14173</w:t>
        <w:br/>
        <w:t>f 13384/16736/14127 13385/16735/14126 13432/16783/14173</w:t>
        <w:br/>
        <w:t>f 13382/16738/14129 13383/16737/14128 14667/17438/14736</w:t>
        <w:br/>
        <w:t>f 14671/17440/14738 13382/16738/14129 14667/17438/14736</w:t>
        <w:br/>
        <w:t>f 14662/17432/14730 13645/16998/14370 14786/17556/14840</w:t>
        <w:br/>
        <w:t>f 14784/17555/14839 14662/17432/14730 14786/17556/14840</w:t>
        <w:br/>
        <w:t>f 13643/16996/14368 14791/17560/14844 14665/17433/14731</w:t>
        <w:br/>
        <w:t>f 13642/16997/14369 13643/16996/14368 14665/17433/14731</w:t>
        <w:br/>
        <w:t>f 14205/17271/14614 13707/17059/14430 14204/17272/14615</w:t>
        <w:br/>
        <w:t>f 13714/17065/14436 13710/17063/14434 14202/17269/14612</w:t>
        <w:br/>
        <w:t>f 14203/17268/14611 13714/17065/14436 14202/17269/14612</w:t>
        <w:br/>
        <w:t>f 13652/17006/14378 15094/17649/14923 15525/18040/15273</w:t>
        <w:br/>
        <w:t>f 13651/17007/14379 13652/17006/14378 15525/18040/15273</w:t>
        <w:br/>
        <w:t>f 15525/18040/15273 15527/18042/15274 14987/17642/14916</w:t>
        <w:br/>
        <w:t>f 13337/16689/14080 14987/17642/14916 15527/18042/15274</w:t>
        <w:br/>
        <w:t>f 13596/16949/14324 13336/16690/14081 13337/16689/14080</w:t>
        <w:br/>
        <w:t>f 15095/17648/14922 13333/16685/14076 13596/16949/14324</w:t>
        <w:br/>
        <w:t>f 13796/17147/14509 15530/18043/15275 15529/18044/15276</w:t>
        <w:br/>
        <w:t>f 15528/18045/15277 13796/17147/14509 15529/18044/15276</w:t>
        <w:br/>
        <w:t>f 15534/18046/15278 15533/18047/15279 15532/18048/15280</w:t>
        <w:br/>
        <w:t>f 15531/18049/15280 15534/18046/15278 15532/18048/15280</w:t>
        <w:br/>
        <w:t>f 15537/18050/15281 15536/18051/15281 15535/18052/15282</w:t>
        <w:br/>
        <w:t>f 15538/18053/15283 15537/18050/15281 15535/18052/15282</w:t>
        <w:br/>
        <w:t>f 14255/17321/14657 15538/18053/15283 15535/18052/15282</w:t>
        <w:br/>
        <w:t>f 14254/17322/14657 14255/17321/14657 15535/18052/15282</w:t>
        <w:br/>
        <w:t>f 15541/18054/15284 15540/18055/15285 15539/18056/15285</w:t>
        <w:br/>
        <w:t>f 15542/18057/15284 15541/18054/15284 15539/18056/15285</w:t>
        <w:br/>
        <w:t>f 13596/16949/14324 13337/16689/14080 15527/18042/15274</w:t>
        <w:br/>
        <w:t>f 13464/16820/14208 13465/16819/14207 13472/16828/14216</w:t>
        <w:br/>
        <w:t>f 13473/16827/14215 13464/16820/14208 13472/16828/14216</w:t>
        <w:br/>
        <w:t>f 13473/16827/14215 13500/16856/14237 13506/16859/14240</w:t>
        <w:br/>
        <w:t>f 13464/16820/14208 13473/16827/14215 13506/16859/14240</w:t>
        <w:br/>
        <w:t>f 13735/17087/14456 13736/17086/14455 13737/17093/14462</w:t>
        <w:br/>
        <w:t>f 13738/17092/14461 13735/17087/14456 13737/17093/14462</w:t>
        <w:br/>
        <w:t>f 14974/17631/14906 13740/17090/14459 13737/17093/14462</w:t>
        <w:br/>
        <w:t>f 13773/17129/14491 14974/17631/14906 13737/17093/14462</w:t>
        <w:br/>
        <w:t>f 13776/17126/14488 13736/17086/14455 13733/17089/14458</w:t>
        <w:br/>
        <w:t>f 14973/17630/14905 13776/17126/14488 13733/17089/14458</w:t>
        <w:br/>
        <w:t>f 14785/17554/14838 15543/18058/15286 14662/17432/14730</w:t>
        <w:br/>
        <w:t>f 14784/17555/14839 14785/17554/14838 14662/17432/14730</w:t>
        <w:br/>
        <w:t>f 14788/17558/14842 14661/17431/14729 14662/17432/14730</w:t>
        <w:br/>
        <w:t>f 15543/18058/15286 14788/17558/14842 14662/17432/14730</w:t>
        <w:br/>
        <w:t>f 14203/17268/14611 14788/17558/14842 14785/17554/14838</w:t>
        <w:br/>
        <w:t>f 13699/17051/14422 13816/17169/14527 13698/17052/14423</w:t>
        <w:br/>
        <w:t>f 13700/17055/14426 13671/17026/14398 13698/17052/14423</w:t>
        <w:br/>
        <w:t>f 14798/17571/14855 14799/17570/14854 14164/17232/14583</w:t>
        <w:br/>
        <w:t>f 14649/17422/14720 14798/17571/14855 14164/17232/14583</w:t>
        <w:br/>
        <w:t>f 15094/17649/14923 15095/17648/14922 15525/18040/15273</w:t>
        <w:br/>
        <w:t>f 15525/18040/15273 15095/17648/14922 13596/16949/14324</w:t>
        <w:br/>
        <w:t>f 15148/17698/14958 13610/16960/14335 15147/17697/14957</w:t>
        <w:br/>
        <w:t>f 14659/17428/14726 14787/17557/14841 17543/18059/15287</w:t>
        <w:br/>
        <w:t>f 14658/17429/14727 14659/17428/14726 17543/18059/15287</w:t>
        <w:br/>
        <w:t>f 13607/16963/14338 14658/17429/14727 17544/18060/15288</w:t>
        <w:br/>
        <w:t>f 15147/17697/14957 13607/16963/14338 17544/18060/15288</w:t>
        <w:br/>
        <w:t>f 13663/17019/14391 15146/17696/14956 15147/17697/14957</w:t>
        <w:br/>
        <w:t>f 14661/17431/14729 13666/17016/14388 14787/17557/14841</w:t>
        <w:br/>
        <w:t>f 14659/17428/14726 13643/16996/14368 14787/17557/14841</w:t>
        <w:br/>
        <w:t>f 13358/16714/14105 15150/17701/14961 17545/18061/14851</w:t>
        <w:br/>
        <w:t>f 13358/16714/14105 17545/18061/14851 14669/17436/14734</w:t>
        <w:br/>
        <w:t>f 14669/17436/14734 17545/18061/14851 15102/17652/14926</w:t>
        <w:br/>
        <w:t>f 15467/17982/15225 13365/16715/14106 14800/17569/14853</w:t>
        <w:br/>
        <w:t>f 15104/17654/14928 15151/17700/14960 13358/16714/14105</w:t>
        <w:br/>
        <w:t>f 15467/17982/15225 14964/17624/14900 14654/17423/14721</w:t>
        <w:br/>
        <w:t>f 15104/17654/14928 13359/16713/14104 15467/17982/15225</w:t>
        <w:br/>
        <w:t>f 14801/17568/14852 14158/17226/14577 14797/17567/14851</w:t>
        <w:br/>
        <w:t>f 17546/18062/15289 14801/17568/14852 14797/17567/14851</w:t>
        <w:br/>
        <w:t>f 17547/18063/15290 14800/17569/14853 14801/17568/14852</w:t>
        <w:br/>
        <w:t>f 17546/18062/15289 17547/18063/15290 14801/17568/14852</w:t>
        <w:br/>
        <w:t>f 17547/18063/15290 15467/17982/15225 14800/17569/14853</w:t>
        <w:br/>
        <w:t>f 17551/18064/15291 17550/18065/15292 17549/18066/15293</w:t>
        <w:br/>
        <w:t>f 17548/18067/15294 17551/18064/15291 17549/18066/15293</w:t>
        <w:br/>
        <w:t>f 17548/18067/15294 17549/18066/15293 17553/18068/15295</w:t>
        <w:br/>
        <w:t>f 17552/18069/15296 17548/18067/15294 17553/18068/15295</w:t>
        <w:br/>
        <w:t>f 17557/18070/15297 17556/18071/15298 17555/18072/15299</w:t>
        <w:br/>
        <w:t>f 17554/18073/15300 17557/18070/15297 17555/18072/15299</w:t>
        <w:br/>
        <w:t>f 17560/18074/15301 17559/18075/15302 17558/18076/15303</w:t>
        <w:br/>
        <w:t>f 17563/18077/15304 17562/18078/15305 17561/18079/15304</w:t>
        <w:br/>
        <w:t>f 17566/18080/15306 17565/18081/15307 17564/18082/15308</w:t>
        <w:br/>
        <w:t>f 17570/18083/15309 17569/18084/15310 17568/18085/15311</w:t>
        <w:br/>
        <w:t>f 17567/18086/15312 17570/18083/15309 17568/18085/15311</w:t>
        <w:br/>
        <w:t>f 17569/18084/15310 17570/18083/15309 17572/18087/15313</w:t>
        <w:br/>
        <w:t>f 17571/18088/15314 17569/18084/15310 17572/18087/15313</w:t>
        <w:br/>
        <w:t>f 17576/18089/15315 17575/18090/15315 17574/18091/15316</w:t>
        <w:br/>
        <w:t>f 17573/18092/15316 17576/18089/15315 17574/18091/15316</w:t>
        <w:br/>
        <w:t>f 17569/18084/15310 17560/18074/15301 17558/18076/15303</w:t>
        <w:br/>
        <w:t>f 17568/18085/15311 17569/18084/15310 17558/18076/15303</w:t>
        <w:br/>
        <w:t>f 17569/18084/15310 17571/18088/15314 17563/18077/15304</w:t>
        <w:br/>
        <w:t>f 17561/18079/15304 17569/18084/15310 17563/18077/15304</w:t>
        <w:br/>
        <w:t>f 17566/18080/15306 17564/18082/15308 17573/18092/15316</w:t>
        <w:br/>
        <w:t>f 17574/18091/15316 17566/18080/15306 17573/18092/15316</w:t>
        <w:br/>
        <w:t>f 17580/18093/15317 17579/18094/15318 17578/18095/15319</w:t>
        <w:br/>
        <w:t>f 17577/18096/15320 17580/18093/15317 17578/18095/15319</w:t>
        <w:br/>
        <w:t>f 17577/18096/15320 17578/18095/15319 17582/18097/15321</w:t>
        <w:br/>
        <w:t>f 17581/18098/15322 17577/18096/15320 17582/18097/15321</w:t>
        <w:br/>
        <w:t>f 17586/18099/15323 17585/18100/15323 17584/18101/15324</w:t>
        <w:br/>
        <w:t>f 17583/18102/15324 17586/18099/15323 17584/18101/15324</w:t>
        <w:br/>
        <w:t>f 17567/18086/15312 17551/18064/15291 17548/18067/15294</w:t>
        <w:br/>
        <w:t>f 17570/18083/15309 17567/18086/15312 17548/18067/15294</w:t>
        <w:br/>
        <w:t>f 17570/18083/15309 17548/18067/15294 17552/18069/15296</w:t>
        <w:br/>
        <w:t>f 17572/18087/15313 17570/18083/15309 17552/18069/15296</w:t>
        <w:br/>
        <w:t>f 17556/18071/15298 17557/18070/15297 17575/18090/15315</w:t>
        <w:br/>
        <w:t>f 17576/18089/15315 17556/18071/15298 17575/18090/15315</w:t>
        <w:br/>
        <w:t>f 17579/18094/15318 17588/18103/14324 17587/18104/15274</w:t>
        <w:br/>
        <w:t>f 17578/18095/15319 17579/18094/15318 17587/18104/15274</w:t>
        <w:br/>
        <w:t>f 17587/18104/15274 17589/18105/15273 17582/18097/15321</w:t>
        <w:br/>
        <w:t>f 17578/18095/15319 17587/18104/15274 17582/18097/15321</w:t>
        <w:br/>
        <w:t>f 17591/18106/15325 17590/18107/15325 17585/18100/15323</w:t>
        <w:br/>
        <w:t>f 17586/18099/15323 17591/18106/15325 17585/18100/15323</w:t>
        <w:br/>
        <w:t>f 17550/18065/15292 17580/18093/15317 17577/18096/15320</w:t>
        <w:br/>
        <w:t>f 17549/18066/15293 17550/18065/15292 17577/18096/15320</w:t>
        <w:br/>
        <w:t>f 17549/18066/15293 17577/18096/15320 17581/18098/15322</w:t>
        <w:br/>
        <w:t>f 17553/18068/15295 17549/18066/15293 17581/18098/15322</w:t>
        <w:br/>
        <w:t>f 17583/18102/15324 17584/18101/15324 17554/18073/15300</w:t>
        <w:br/>
        <w:t>f 17555/18072/15299 17583/18102/15324 17554/18073/15300</w:t>
        <w:br/>
        <w:t>f 17594/18108/15288 17593/18109/15326 17592/18110/15327</w:t>
        <w:br/>
        <w:t>f 17595/18111/15328 17594/18108/15288 17592/18110/15327</w:t>
        <w:br/>
        <w:t>f 17598/18112/15329 17597/18113/15330 17596/18114/15329</w:t>
        <w:br/>
        <w:t>f 17601/18115/15331 17600/18116/15332 17599/18117/15333</w:t>
        <w:br/>
        <w:t>f 17605/18118/15334 17604/18119/15335 17603/18120/15336</w:t>
        <w:br/>
        <w:t>f 17602/18121/15337 17605/18118/15334 17603/18120/15336</w:t>
        <w:br/>
        <w:t>f 17607/18122/15338 17606/18123/15339 17605/18118/15334</w:t>
        <w:br/>
        <w:t>f 17602/18121/15337 17607/18122/15338 17605/18118/15334</w:t>
        <w:br/>
        <w:t>f 17610/18124/15340 17609/18125/15341 17608/18126/15342</w:t>
        <w:br/>
        <w:t>f 17611/18127/15343 17610/18124/15340 17608/18126/15342</w:t>
        <w:br/>
        <w:t>f 17615/18128/15344 17614/18129/15345 17613/18130/15345</w:t>
        <w:br/>
        <w:t>f 17612/18131/15346 17615/18128/15344 17613/18130/15345</w:t>
        <w:br/>
        <w:t>f 17598/18112/15329 17596/18114/15329 17617/18132/15347</w:t>
        <w:br/>
        <w:t>f 17616/18133/15347 17598/18112/15329 17617/18132/15347</w:t>
        <w:br/>
        <w:t>f 17620/18134/15348 17619/18135/15349 17618/18136/15350</w:t>
        <w:br/>
        <w:t>f 17621/18137/15351 17620/18134/15348 17618/18136/15350</w:t>
        <w:br/>
        <w:t>f 17602/18121/15337 17623/18138/15352 17622/18139/15353</w:t>
        <w:br/>
        <w:t>f 17607/18122/15338 17602/18121/15337 17622/18139/15353</w:t>
        <w:br/>
        <w:t>f 17626/18140/15354 17625/18141/15355 17624/18142/15356</w:t>
        <w:br/>
        <w:t>f 17627/18143/15357 17626/18140/15354 17624/18142/15356</w:t>
        <w:br/>
        <w:t>f 17629/18144/15358 17627/18143/15357 17624/18142/15356</w:t>
        <w:br/>
        <w:t>f 17628/18145/15359 17629/18144/15358 17624/18142/15356</w:t>
        <w:br/>
        <w:t>f 17633/18146/15360 17632/18147/15360 17631/18148/15361</w:t>
        <w:br/>
        <w:t>f 17630/18149/15362 17633/18146/15360 17631/18148/15361</w:t>
        <w:br/>
        <w:t>f 17637/18150/15363 17636/18151/15364 17635/18152/15365</w:t>
        <w:br/>
        <w:t>f 17634/18153/15366 17637/18150/15363 17635/18152/15365</w:t>
        <w:br/>
        <w:t>f 17641/18154/15367 17640/18155/15367 17639/18156/15368</w:t>
        <w:br/>
        <w:t>f 17638/18157/15368 17641/18154/15367 17639/18156/15368</w:t>
        <w:br/>
        <w:t>f 17644/18158/15369 17643/18159/15370 17642/18160/15371</w:t>
        <w:br/>
        <w:t>f 17647/18161/15372 17646/18162/15372 17645/18163/15373</w:t>
        <w:br/>
        <w:t>f 17650/18164/15374 17649/18165/15375 17611/18127/15343</w:t>
        <w:br/>
        <w:t>f 17648/18166/15376 17650/18164/15374 17611/18127/15343</w:t>
        <w:br/>
        <w:t>f 17652/18167/15377 17651/18168/15377 17613/18130/15345</w:t>
        <w:br/>
        <w:t>f 17614/18129/15345 17652/18167/15377 17613/18130/15345</w:t>
        <w:br/>
        <w:t>f 17653/18169/15378 17610/18124/15340 17611/18127/15343</w:t>
        <w:br/>
        <w:t>f 17649/18165/15375 17653/18169/15378 17611/18127/15343</w:t>
        <w:br/>
        <w:t>f 17656/18170/15379 17655/18171/15380 17608/18126/15342</w:t>
        <w:br/>
        <w:t>f 17654/18172/15381 17656/18170/15379 17608/18126/15342</w:t>
        <w:br/>
        <w:t>f 17649/18165/15375 17650/18164/15374 17604/18119/15335</w:t>
        <w:br/>
        <w:t>f 17605/18118/15334 17649/18165/15375 17604/18119/15335</w:t>
        <w:br/>
        <w:t>f 17621/18137/15351 17658/18173/15382 17657/18174/15383</w:t>
        <w:br/>
        <w:t>f 17659/18175/15384 17621/18137/15351 17657/18174/15383</w:t>
        <w:br/>
        <w:t>f 17606/18123/15339 17653/18169/15378 17649/18165/15375</w:t>
        <w:br/>
        <w:t>f 17605/18118/15334 17606/18123/15339 17649/18165/15375</w:t>
        <w:br/>
        <w:t>f 17663/18176/15287 17662/18177/15385 17661/18178/15386</w:t>
        <w:br/>
        <w:t>f 17660/18179/14727 17663/18176/15287 17661/18178/15386</w:t>
        <w:br/>
        <w:t>f 17593/18109/15326 17594/18108/15288 17665/18180/14727</w:t>
        <w:br/>
        <w:t>f 17664/18181/15387 17593/18109/15326 17665/18180/14727</w:t>
        <w:br/>
        <w:t>f 17663/18176/15287 17667/18182/15388 17666/18183/15389</w:t>
        <w:br/>
        <w:t>f 17662/18177/15385 17663/18176/15287 17666/18183/15389</w:t>
        <w:br/>
        <w:t>f 17642/18160/15371 17668/18184/15390 17644/18158/15369</w:t>
        <w:br/>
        <w:t>f 17637/18150/15363 17644/18158/15369 17668/18184/15390</w:t>
        <w:br/>
        <w:t>f 17669/18185/15391 17637/18150/15363 17668/18184/15390</w:t>
        <w:br/>
        <w:t>f 17629/18144/15358 17636/18151/15364 17671/18186/15392</w:t>
        <w:br/>
        <w:t>f 17670/18187/15393 17629/18144/15358 17671/18186/15392</w:t>
        <w:br/>
        <w:t>f 17626/18140/15354 17627/18143/15357 17673/18188/15380</w:t>
        <w:br/>
        <w:t>f 17672/18189/15379 17626/18140/15354 17673/18188/15380</w:t>
        <w:br/>
        <w:t>f 17629/18144/15358 17628/18145/15359 17635/18152/15365</w:t>
        <w:br/>
        <w:t>f 17636/18151/15364 17629/18144/15358 17635/18152/15365</w:t>
        <w:br/>
        <w:t>f 17632/18147/15360 17633/18146/15360 17638/18157/15368</w:t>
        <w:br/>
        <w:t>f 17639/18156/15368 17632/18147/15360 17638/18157/15368</w:t>
        <w:br/>
        <w:t>f 17627/18143/15357 17629/18144/15358 17670/18187/15393</w:t>
        <w:br/>
        <w:t>f 17673/18188/15380 17627/18143/15357 17670/18187/15393</w:t>
        <w:br/>
        <w:t>f 17637/18150/15363 17634/18153/15366 17643/18159/15370</w:t>
        <w:br/>
        <w:t>f 17644/18158/15369 17637/18150/15363 17643/18159/15370</w:t>
        <w:br/>
        <w:t>f 17640/18155/15367 17641/18154/15367 17646/18162/15372</w:t>
        <w:br/>
        <w:t>f 17647/18161/15372 17640/18155/15367 17646/18162/15372</w:t>
        <w:br/>
        <w:t>f 17636/18151/15364 17637/18150/15363 17669/18185/15391</w:t>
        <w:br/>
        <w:t>f 17671/18186/15392 17636/18151/15364 17669/18185/15391</w:t>
        <w:br/>
        <w:t>f 17677/18190/14851 17676/18191/14961 17675/18192/15394</w:t>
        <w:br/>
        <w:t>f 17674/18193/15395 17677/18190/14851 17675/18192/15394</w:t>
        <w:br/>
        <w:t>f 17681/18194/15396 17680/18195/15397 17679/18196/15398</w:t>
        <w:br/>
        <w:t>f 17678/18197/15399 17681/18194/15396 17679/18196/15398</w:t>
        <w:br/>
        <w:t>f 17678/18197/15399 17679/18196/15398 17683/18198/15400</w:t>
        <w:br/>
        <w:t>f 17682/18199/15401 17678/18197/15399 17683/18198/15400</w:t>
        <w:br/>
        <w:t>f 17687/18200/15402 17686/18201/15403 17685/18202/15404</w:t>
        <w:br/>
        <w:t>f 17684/18203/15405 17687/18200/15402 17685/18202/15404</w:t>
        <w:br/>
        <w:t>f 17690/18204/15406 17689/18205/15407 17688/18206/15408</w:t>
        <w:br/>
        <w:t>f 17691/18207/15409 17690/18204/15406 17688/18206/15408</w:t>
        <w:br/>
        <w:t>f 17680/18195/15397 17693/18208/15225 17692/18209/15410</w:t>
        <w:br/>
        <w:t>f 17679/18196/15398 17680/18195/15397 17692/18209/15410</w:t>
        <w:br/>
        <w:t>f 17679/18196/15398 17692/18209/15410 17694/18210/15411</w:t>
        <w:br/>
        <w:t>f 17683/18198/15400 17679/18196/15398 17694/18210/15411</w:t>
        <w:br/>
        <w:t>f 17686/18201/15403 17696/18211/15412 17695/18212/15413</w:t>
        <w:br/>
        <w:t>f 17685/18202/15404 17686/18201/15403 17695/18212/15413</w:t>
        <w:br/>
        <w:t>f 17690/18204/15406 17698/18213/15414 17697/18214/15415</w:t>
        <w:br/>
        <w:t>f 17689/18205/15407 17690/18204/15406 17697/18214/15415</w:t>
        <w:br/>
        <w:t>f 17674/18193/15395 17675/18192/15394 17700/18215/15416</w:t>
        <w:br/>
        <w:t>f 17699/18216/15417 17674/18193/15395 17700/18215/15416</w:t>
        <w:br/>
        <w:t>f 17704/18217/15418 17703/18218/15419 17702/18219/15420</w:t>
        <w:br/>
        <w:t>f 17701/18220/15421 17704/18217/15418 17702/18219/15420</w:t>
        <w:br/>
        <w:t>f 17707/18221/15422 17706/18222/15422 17705/18223/15423</w:t>
        <w:br/>
        <w:t>f 17676/18191/14961 17709/18224/15396 17708/18225/15424</w:t>
        <w:br/>
        <w:t>f 17675/18192/15394 17676/18191/14961 17708/18225/15424</w:t>
        <w:br/>
        <w:t>f 17675/18192/15394 17708/18225/15424 17710/18226/15425</w:t>
        <w:br/>
        <w:t>f 17700/18215/15416 17675/18192/15394 17710/18226/15425</w:t>
        <w:br/>
        <w:t>f 17703/18218/15419 17712/18227/15426 17711/18228/15427</w:t>
        <w:br/>
        <w:t>f 17702/18219/15420 17703/18218/15419 17711/18228/15427</w:t>
        <w:br/>
        <w:t>f 17715/18229/15428 17714/18230/15428 17713/18231/15429</w:t>
        <w:br/>
        <w:t>f 17719/18232/15430 17718/18233/15431 17717/18234/15432</w:t>
        <w:br/>
        <w:t>f 17716/18235/15433 17719/18232/15430 17717/18234/15432</w:t>
        <w:br/>
        <w:t>f 17723/18236/15434 17722/18237/15435 17721/18238/15436</w:t>
        <w:br/>
        <w:t>f 17720/18239/15437 17723/18236/15434 17721/18238/15436</w:t>
        <w:br/>
        <w:t>f 17726/18240/15438 17725/18241/15439 17724/18242/15440</w:t>
        <w:br/>
        <w:t>f 17730/18243/15441 17729/18244/15432 17728/18245/15442</w:t>
        <w:br/>
        <w:t>f 17727/18246/15441 17730/18243/15441 17728/18245/15442</w:t>
        <w:br/>
        <w:t>f 17734/18247/15443 17733/18248/15444 17732/18249/15445</w:t>
        <w:br/>
        <w:t>f 17731/18250/15443 17734/18247/15443 17732/18249/15445</w:t>
        <w:br/>
        <w:t>f 17737/18251/15446 17736/18252/15447 17735/18253/15447</w:t>
        <w:br/>
        <w:t>f 17712/18227/15426 17703/18218/15419 17700/18215/15416</w:t>
        <w:br/>
        <w:t>f 17710/18226/15425 17712/18227/15426 17700/18215/15416</w:t>
        <w:br/>
        <w:t>f 17703/18218/15419 17704/18217/15418 17699/18216/15417</w:t>
        <w:br/>
        <w:t>f 17700/18215/15416 17703/18218/15419 17699/18216/15417</w:t>
        <w:br/>
        <w:t>f 17727/18246/15441 17732/18249/15445 17733/18248/15444</w:t>
        <w:br/>
        <w:t>f 17730/18243/15441 17727/18246/15441 17733/18248/15444</w:t>
        <w:br/>
        <w:t>f 17714/18230/15428 17715/18229/15428 17702/18219/15420</w:t>
        <w:br/>
        <w:t>f 17711/18228/15427 17714/18230/15428 17702/18219/15420</w:t>
        <w:br/>
        <w:t>f 17706/18222/15422 17707/18221/15422 17701/18220/15421</w:t>
        <w:br/>
        <w:t>f 17702/18219/15420 17706/18222/15422 17701/18220/15421</w:t>
        <w:br/>
        <w:t>f 17731/18250/15443 17735/18253/15447 17736/18252/15447</w:t>
        <w:br/>
        <w:t>f 17734/18247/15443 17731/18250/15443 17736/18252/15447</w:t>
        <w:br/>
        <w:t>f 17698/18213/15414 17690/18204/15406 17685/18202/15404</w:t>
        <w:br/>
        <w:t>f 17695/18212/15413 17698/18213/15414 17685/18202/15404</w:t>
        <w:br/>
        <w:t>f 17690/18204/15406 17691/18207/15409 17684/18203/15405</w:t>
        <w:br/>
        <w:t>f 17685/18202/15404 17690/18204/15406 17684/18203/15405</w:t>
        <w:br/>
        <w:t>f 17740/18254/15448 17739/18255/15449 17738/18256/15450</w:t>
        <w:br/>
        <w:t>f 17723/18236/15434 17740/18254/15448 17738/18256/15450</w:t>
        <w:br/>
        <w:t>f 17696/18211/15412 17686/18201/15403 17683/18198/15400</w:t>
        <w:br/>
        <w:t>f 17694/18210/15411 17696/18211/15412 17683/18198/15400</w:t>
        <w:br/>
        <w:t>f 17686/18201/15403 17687/18200/15402 17682/18199/15401</w:t>
        <w:br/>
        <w:t>f 17683/18198/15400 17686/18201/15403 17682/18199/15401</w:t>
        <w:br/>
        <w:t>f 17719/18232/15430 17722/18237/15435 17742/18257/15451</w:t>
        <w:br/>
        <w:t>f 17741/18258/15452 17719/18232/15430 17742/18257/15451</w:t>
        <w:br/>
        <w:t>f 17689/18205/15407 17743/18259/15453 17688/18206/15408</w:t>
        <w:br/>
        <w:t>f 17697/18214/15415 17743/18259/15453 17689/18205/15407</w:t>
        <w:br/>
        <w:t>f 17724/18242/15440 17740/18254/15448 17745/18260/15454</w:t>
        <w:br/>
        <w:t>f 17744/18261/15455 17724/18242/15440 17745/18260/15454</w:t>
        <w:br/>
        <w:t>f 17602/18121/15337 17603/18120/15336 17616/18133/15347</w:t>
        <w:br/>
        <w:t>f 17617/18132/15347 17602/18121/15337 17616/18133/15347</w:t>
        <w:br/>
        <w:t>f 17659/18175/15384 17615/18128/15344 17612/18131/15346</w:t>
        <w:br/>
        <w:t>f 17746/18262/15456 17659/18175/15384 17612/18131/15346</w:t>
        <w:br/>
        <w:t>f 17623/18138/15352 17601/18115/15331 17599/18117/15333</w:t>
        <w:br/>
        <w:t>f 17622/18139/15353 17623/18138/15352 17599/18117/15333</w:t>
        <w:br/>
        <w:t>f 17749/18263/15457 17748/18264/15458 17747/18265/15459</w:t>
        <w:br/>
        <w:t>f 17652/18167/15377 17751/18266/15460 17750/18267/15461</w:t>
        <w:br/>
        <w:t>f 17651/18168/15377 17652/18167/15377 17750/18267/15461</w:t>
        <w:br/>
        <w:t>f 17752/18268/15462 17750/18267/15461 17751/18266/15460</w:t>
        <w:br/>
        <w:t>f 17739/18255/15449 17740/18254/15448 17724/18242/15440</w:t>
        <w:br/>
        <w:t>f 17725/18241/15439 17739/18255/15449 17724/18242/15440</w:t>
        <w:br/>
        <w:t>f 17716/18235/15433 17721/18238/15436 17722/18237/15435</w:t>
        <w:br/>
        <w:t>f 17719/18232/15430 17716/18235/15433 17722/18237/15435</w:t>
        <w:br/>
        <w:t>f 17720/18239/15437 17745/18260/15454 17740/18254/15448</w:t>
        <w:br/>
        <w:t>f 17723/18236/15434 17720/18239/15437 17740/18254/15448</w:t>
        <w:br/>
        <w:t>f 17738/18256/15450 17742/18257/15451 17722/18237/15435</w:t>
        <w:br/>
        <w:t>f 17723/18236/15434 17738/18256/15450 17722/18237/15435</w:t>
        <w:br/>
        <w:t>f 17741/18258/15452 17753/18269/15463 17718/18233/15431</w:t>
        <w:br/>
        <w:t>f 17719/18232/15430 17741/18258/15452 17718/18233/15431</w:t>
        <w:br/>
        <w:t>f 17744/18261/15455 17726/18240/15438 17724/18242/15440</w:t>
        <w:br/>
        <w:t>f 17757/18270/15464 17756/18271/15465 17755/18272/15465</w:t>
        <w:br/>
        <w:t>f 17754/18273/15466 17757/18270/15464 17755/18272/15465</w:t>
        <w:br/>
        <w:t>f 17657/18174/15383 17758/18274/15467 17615/18128/15344</w:t>
        <w:br/>
        <w:t>f 17659/18175/15384 17657/18174/15383 17615/18128/15344</w:t>
        <w:br/>
        <w:t>f 17746/18262/15456 17620/18134/15348 17621/18137/15351</w:t>
        <w:br/>
        <w:t>f 17659/18175/15384 17746/18262/15456 17621/18137/15351</w:t>
        <w:br/>
        <w:t>f 17760/18275/15468 17757/18270/15464 17754/18273/15466</w:t>
        <w:br/>
        <w:t>f 17759/18276/15469 17760/18275/15468 17754/18273/15466</w:t>
        <w:br/>
        <w:t>f 17658/18173/15382 17621/18137/15351 17618/18136/15350</w:t>
        <w:br/>
        <w:t>f 17761/18277/15470 17658/18173/15382 17618/18136/15350</w:t>
        <w:br/>
        <w:t>f 17758/18274/15467 17760/18275/15468 17759/18276/15469</w:t>
        <w:br/>
        <w:t>f 17615/18128/15344 17758/18274/15467 17759/18276/15469</w:t>
        <w:br/>
        <w:t>f 17763/18278/15471 17762/18279/15472 17630/18149/15362</w:t>
        <w:br/>
        <w:t>f 17631/18148/15361 17763/18278/15471 17630/18149/15362</w:t>
        <w:br/>
        <w:t>f 17756/18271/15465 17764/18280/15473 17755/18272/15465</w:t>
        <w:br/>
        <w:t>f 17768/18281/15474 17767/18282/15475 17766/18283/15476</w:t>
        <w:br/>
        <w:t>f 17765/18284/15477 17768/18281/15474 17766/18283/15476</w:t>
        <w:br/>
        <w:t>f 17770/18285/15478 17769/18286/15479 17767/18282/15475</w:t>
        <w:br/>
        <w:t>f 17768/18281/15474 17770/18285/15478 17767/18282/15475</w:t>
        <w:br/>
        <w:t>f 17765/18284/15477 17772/18287/15480 17771/18288/15481</w:t>
        <w:br/>
        <w:t>f 17768/18281/15474 17765/18284/15477 17771/18288/15481</w:t>
        <w:br/>
        <w:t>f 17768/18281/15474 17771/18288/15481 17773/18289/15482</w:t>
        <w:br/>
        <w:t>f 17770/18285/15478 17768/18281/15474 17773/18289/15482</w:t>
        <w:br/>
        <w:t>f 17777/18290/15483 17776/18291/15484 17775/18292/15485</w:t>
        <w:br/>
        <w:t>f 17774/18293/15486 17777/18290/15483 17775/18292/15485</w:t>
        <w:br/>
        <w:t>f 17774/18293/15486 17775/18292/15485 17779/18294/15487</w:t>
        <w:br/>
        <w:t>f 17778/18295/15488 17774/18293/15486 17779/18294/15487</w:t>
        <w:br/>
        <w:t>f 17776/18291/15484 17781/18296/15489 17780/18297/15490</w:t>
        <w:br/>
        <w:t>f 17775/18292/15485 17776/18291/15484 17780/18297/15490</w:t>
        <w:br/>
        <w:t>f 17775/18292/15485 17780/18297/15490 17782/18298/15491</w:t>
        <w:br/>
        <w:t>f 17779/18294/15487 17775/18292/15485 17782/18298/15491</w:t>
        <w:br/>
        <w:t>f 17774/18293/15486 17784/18299/15492 17783/18300/15493</w:t>
        <w:br/>
        <w:t>f 17777/18290/15483 17774/18293/15486 17783/18300/15493</w:t>
        <w:br/>
        <w:t>f 17778/18295/15488 17785/18301/15494 17784/18299/15492</w:t>
        <w:br/>
        <w:t>f 17774/18293/15486 17778/18295/15488 17784/18299/15492</w:t>
        <w:br/>
        <w:t>f 17789/18302/15495 17788/18303/15496 17787/18304/15497</w:t>
        <w:br/>
        <w:t>f 17786/18305/15497 17789/18302/15495 17787/18304/15497</w:t>
        <w:br/>
        <w:t>f 17780/18297/15490 17781/18296/15489 17790/18306/15498</w:t>
        <w:br/>
        <w:t>f 17782/18298/15491 17780/18297/15490 17791/18307/15499</w:t>
        <w:br/>
        <w:t>f 17795/18308/15500 17794/18309/15501 17793/18310/15502</w:t>
        <w:br/>
        <w:t>f 17792/18311/15502 17795/18308/15500 17793/18310/15502</w:t>
        <w:br/>
        <w:t>f 17794/18309/15501 17795/18308/15500 17797/18312/15503</w:t>
        <w:br/>
        <w:t>f 17796/18313/15503 17794/18309/15501 17797/18312/15503</w:t>
        <w:br/>
        <w:t>f 17796/18313/15503 17797/18312/15503 17799/18314/15504</w:t>
        <w:br/>
        <w:t>f 17798/18315/15504 17796/18313/15503 17799/18314/15504</w:t>
        <w:br/>
        <w:t>f 17800/18316/15505 17792/18311/15502 17793/18310/15502</w:t>
        <w:br/>
        <w:t>f 17772/18287/15480 17783/18300/15493 17784/18299/15492</w:t>
        <w:br/>
        <w:t>f 17771/18288/15481 17772/18287/15480 17784/18299/15492</w:t>
        <w:br/>
        <w:t>f 17771/18288/15481 17784/18299/15492 17785/18301/15494</w:t>
        <w:br/>
        <w:t>f 17773/18289/15482 17771/18288/15481 17785/18301/15494</w:t>
        <w:br/>
        <w:t>f 17798/18315/15504 17799/18314/15504 17786/18305/15497</w:t>
        <w:br/>
        <w:t>f 17787/18304/15497 17798/18315/15504 17786/18305/15497</w:t>
        <w:br/>
        <w:t>f 17648/18166/15376 17611/18127/15343 17608/18126/15342</w:t>
        <w:br/>
        <w:t>f 17655/18171/15380 17648/18166/15376 17608/18126/15342</w:t>
        <w:br/>
        <w:t>f 17803/18317/15506 17802/18318/15507 17801/18319/15508</w:t>
        <w:br/>
        <w:t>f 17664/18181/15387 17656/18170/15379 17654/18172/15381</w:t>
        <w:br/>
        <w:t>f 17593/18109/15326 17664/18181/15387 17654/18172/15381</w:t>
        <w:br/>
        <w:t>f 17626/18140/15354 17662/18177/15385 17666/18183/15389</w:t>
        <w:br/>
        <w:t>f 17625/18141/15355 17626/18140/15354 17666/18183/15389</w:t>
        <w:br/>
        <w:t>f 17593/18109/15326 17654/18172/15381 17804/18320/15509</w:t>
        <w:br/>
        <w:t>f 17592/18110/15327 17593/18109/15326 17804/18320/15509</w:t>
        <w:br/>
        <w:t>f 17662/18177/15385 17626/18140/15354 17672/18189/15379</w:t>
        <w:br/>
        <w:t>f 17661/18178/15386 17662/18177/15385 17672/18189/15379</w:t>
        <w:br/>
        <w:t>f 17654/18172/15381 17608/18126/15342 17609/18125/15341</w:t>
        <w:br/>
        <w:t>f 17804/18320/15509 17654/18172/15381 17609/18125/15341</w:t>
        <w:br/>
        <w:t>f 17806/18321/15510 17802/18318/15507 17805/18322/15511</w:t>
        <w:br/>
        <w:t>f 17802/18318/15507 17806/18321/15510 17807/18323/15512</w:t>
        <w:br/>
        <w:t>f 17801/18319/15508 17802/18318/15507 17807/18323/15512</w:t>
        <w:br/>
        <w:t>f 17747/18265/15459 17748/18264/15458 17763/18278/15471</w:t>
        <w:br/>
        <w:t>f 17801/18319/15508 17807/18323/15512 17761/18277/15470</w:t>
        <w:br/>
        <w:t>f 17618/18136/15350 17801/18319/15508 17761/18277/15470</w:t>
        <w:br/>
        <w:t>f 17748/18264/15458 17808/18324/15507 17762/18279/15472</w:t>
        <w:br/>
        <w:t>f 17748/18264/15458 17762/18279/15472 17763/18278/15471</w:t>
        <w:br/>
        <w:t>f 17803/18317/15506 17801/18319/15508 17618/18136/15350</w:t>
        <w:br/>
        <w:t>f 17619/18135/15349 17803/18317/15506 17618/18136/15350</w:t>
        <w:br/>
        <w:t>f 17753/18269/15463 17810/18325/15513 17809/18326/15514</w:t>
        <w:br/>
        <w:t>f 17718/18233/15431 17753/18269/15463 17809/18326/15514</w:t>
        <w:br/>
        <w:t>f 17718/18233/15431 17809/18326/15514 17811/18327/15515</w:t>
        <w:br/>
        <w:t>f 17717/18234/15432 17718/18233/15431 17811/18327/15515</w:t>
        <w:br/>
        <w:t>f 17729/18244/15432 17813/18328/15515 17812/18329/15516</w:t>
        <w:br/>
        <w:t>f 17728/18245/15442 17729/18244/15432 17812/18329/15516</w:t>
        <w:br/>
        <w:t>f 15522/18036/15270 17815/18330/15517 17814/18331/15518</w:t>
        <w:br/>
        <w:t>f 15521/18037/15271 15522/18036/15270 17814/18331/15518</w:t>
        <w:br/>
        <w:t>f 17815/18330/15517 17817/18332/15519 17816/18333/15520</w:t>
        <w:br/>
        <w:t>f 17814/18331/15518 17815/18330/15517 17816/18333/15520</w:t>
        <w:br/>
        <w:t>f 17818/18334/15521 17816/18333/15520 17817/18332/15519</w:t>
        <w:br/>
        <w:t>f 17820/18335/15522 14194/17258/14604 14191/17261/14604</w:t>
        <w:br/>
        <w:t>f 17819/18336/15523 17820/18335/15522 14191/17261/14604</w:t>
        <w:br/>
        <w:t>f 13626/16982/14354 14252/17319/14655 17821/18337/15524</w:t>
        <w:br/>
        <w:t>f 13629/16979/14354 13626/16982/14354 17821/18337/15524</w:t>
        <w:br/>
        <w:t>f 15113/17663/14936 13795/17148/14510 14257/17326/14659</w:t>
        <w:br/>
        <w:t>f 13800/17150/14494 13797/17153/14514 17822/18338/15525</w:t>
        <w:br/>
        <w:t>f 14220/17285/14627 14218/17287/14629 17823/18339/15526</w:t>
        <w:br/>
        <w:t>f 17824/18340/15527 14220/17285/14627 17823/18339/15526</w:t>
        <w:br/>
        <w:t>f 14190/17255/14601 14188/17257/14603 17825/18341/15528</w:t>
        <w:br/>
        <w:t>f 17826/18342/15529 14190/17255/14601 17825/18341/15528</w:t>
        <w:br/>
        <w:t>f 17830/18343/15530 17829/18344/15531 17828/18345/15532</w:t>
        <w:br/>
        <w:t>f 17827/18346/15532 17830/18343/15530 17828/18345/15532</w:t>
        <w:br/>
        <w:t>f 17822/18338/15525 13797/17153/14514 17831/18347/15533</w:t>
        <w:br/>
        <w:t>f 17832/18348/15534 17822/18338/15525 17831/18347/15533</w:t>
        <w:br/>
        <w:t>f 17832/18348/15534 17831/18347/15533 17827/18346/15532</w:t>
        <w:br/>
        <w:t>f 17828/18345/15532 17832/18348/15534 17827/18346/15532</w:t>
        <w:br/>
        <w:t>f 17826/18342/15529 17825/18341/15528 17833/18349/15535</w:t>
        <w:br/>
        <w:t>f 15126/17675/14945 17826/18342/15529 17833/18349/15535</w:t>
        <w:br/>
        <w:t>f 14224/17289/14631 17824/18340/15527 17823/18339/15526</w:t>
        <w:br/>
        <w:t>f 14223/17290/14631 14224/17289/14631 17823/18339/15526</w:t>
        <w:br/>
        <w:t>f 13592/16948/14323 14200/17266/14609 14199/17267/14610</w:t>
        <w:br/>
        <w:t>f 13595/16945/14320 13592/16948/14323 14199/17267/14610</w:t>
        <w:br/>
        <w:t>f 14217/17284/14626 14214/17283/14625 13779/17134/14496</w:t>
        <w:br/>
        <w:t>f 13780/17133/14495 14217/17284/14626 13779/17134/14496</w:t>
        <w:br/>
        <w:t>f 14210/17279/14622 13791/17146/14508 14213/17280/14623</w:t>
        <w:br/>
        <w:t>f 13592/16948/14323 14204/17272/14615 15152/17702/14962</w:t>
        <w:br/>
        <w:t>f 15539/18056/15285 15540/18055/15285 15533/18047/15279</w:t>
        <w:br/>
        <w:t>f 15534/18046/15278 15539/18056/15285 15533/18047/15279</w:t>
        <w:br/>
        <w:t>f 13794/17149/14511 13811/17162/14520 15530/18043/15275</w:t>
        <w:br/>
        <w:t>f 13796/17147/14509 13794/17149/14511 15530/18043/15275</w:t>
        <w:br/>
        <w:t>f 13695/17047/14418 13641/16991/14363 13638/16994/14366</w:t>
        <w:br/>
        <w:t>f 13694/17048/14419 13695/17047/14418 13638/16994/14366</w:t>
        <w:br/>
        <w:t>f 15528/18045/15277 17834/18350/15536 13795/17148/14510</w:t>
        <w:br/>
        <w:t>f 13796/17147/14509 15528/18045/15277 13795/17148/14510</w:t>
        <w:br/>
        <w:t>f 15112/17662/14935 17821/18337/15524 14252/17319/14655</w:t>
        <w:br/>
        <w:t>f 15108/17658/14931 15112/17662/14935 14252/17319/14655</w:t>
        <w:br/>
        <w:t>f 15108/17658/14931 14252/17319/14655 13638/16994/14366</w:t>
        <w:br/>
        <w:t>f 13639/16993/14365 15108/17658/14931 13638/16994/14366</w:t>
        <w:br/>
        <w:t>f 13634/16990/14362 14764/17531/14822 14761/17534/14403</w:t>
        <w:br/>
        <w:t>f 13637/16987/14346 13634/16990/14362 14761/17534/14403</w:t>
        <w:br/>
        <w:t>f 15129/17680/14948 15130/17679/14599 13788/17140/14502</w:t>
        <w:br/>
        <w:t>f 13789/17139/14501 15129/17680/14948 13788/17140/14502</w:t>
        <w:br/>
        <w:t>f 13615/16971/14346 13681/17032/14403 13682/17035/14406</w:t>
        <w:br/>
        <w:t>f 13618/16968/14343 13615/16971/14346 13682/17035/14406</w:t>
        <w:br/>
        <w:t>f 13373/16723/14114 15109/17659/14932 13401/16753/14144</w:t>
        <w:br/>
        <w:t>f 13402/16752/14143 13373/16723/14114 13401/16753/14144</w:t>
        <w:br/>
        <w:t>f 13418/16774/14164 13419/16773/14163 13379/16732/14123</w:t>
        <w:br/>
        <w:t>f 13380/16731/14122 13418/16774/14164 13379/16732/14123</w:t>
        <w:br/>
        <w:t>f 14733/17500/14794 15463/17978/15221 15465/17979/15222</w:t>
        <w:br/>
        <w:t>f 13422/16776/14166 14733/17500/14794 15465/17979/15222</w:t>
        <w:br/>
        <w:t>f 17836/18351/15537 14909/17590/14873 14906/17593/14873</w:t>
        <w:br/>
        <w:t>f 17835/18352/15537 17836/18351/15537 14906/17593/14873</w:t>
        <w:br/>
        <w:t>f 14902/17586/14869 13426/16778/14168 13357/16707/14098</w:t>
        <w:br/>
        <w:t>f 14752/17523/14814 14902/17586/14869 13357/16707/14098</w:t>
        <w:br/>
        <w:t>f 13424/16780/14170 14751/17520/14812 14747/17517/14165</w:t>
        <w:br/>
        <w:t>f 13427/16777/14167 13424/16780/14170 14747/17517/14165</w:t>
        <w:br/>
        <w:t>f 13356/16708/14099 13357/16707/14098 13426/16778/14168</w:t>
        <w:br/>
        <w:t>f 13427/16777/14167 13356/16708/14099 13426/16778/14168</w:t>
        <w:br/>
        <w:t>f 14732/17501/14795 14733/17500/14794 13422/16776/14166</w:t>
        <w:br/>
        <w:t>f 13423/16775/14165 14732/17501/14795 13422/16776/14166</w:t>
        <w:br/>
        <w:t>f 14183/17250/14598 17837/18353/15538 13518/16871/14252</w:t>
        <w:br/>
        <w:t>f 17838/18354/14651 14249/17314/14651 14247/17316/14652</w:t>
        <w:br/>
        <w:t>f 15122/17671/14942 15123/17670/14941 14775/17544/14830</w:t>
        <w:br/>
        <w:t>f 14776/17543/14830 15122/17671/14942 14775/17544/14830</w:t>
        <w:br/>
        <w:t>f 14170/17237/14588 17840/18355/15539 17839/18356/15539</w:t>
        <w:br/>
        <w:t>f 14169/17238/14588 14170/17237/14588 17839/18356/15539</w:t>
        <w:br/>
        <w:t>f 17841/18357/14650 14246/17311/14650 14244/17313/14650</w:t>
        <w:br/>
        <w:t>f 17845/18358/15540 17844/18359/15541 17843/18360/15541</w:t>
        <w:br/>
        <w:t>f 17842/18361/15540 17845/18358/15540 17843/18360/15541</w:t>
        <w:br/>
        <w:t>f 17846/18362/15542 14176/17240/14590 14173/17243/14593</w:t>
        <w:br/>
        <w:t>f 14748/17519/14811 17846/18362/15542 14173/17243/14593</w:t>
        <w:br/>
        <w:t>f 17847/18363/15543 13524/16874/14255 13521/16877/14258</w:t>
        <w:br/>
        <w:t>f 14757/17528/14819 17847/18363/15543 13521/16877/14258</w:t>
        <w:br/>
        <w:t>f 13526/16879/14260 14759/17530/14821 14182/17249/14597</w:t>
        <w:br/>
        <w:t>f 15134/17684/14949 17845/18358/15540 17842/18361/15540</w:t>
        <w:br/>
        <w:t>f 15133/17681/14949 15134/17684/14949 17842/18361/15540</w:t>
        <w:br/>
        <w:t>f 17849/18364/15544 14627/17395/14704 17848/18365/15545</w:t>
        <w:br/>
        <w:t>f 14712/17480/14775 14240/17306/14646 14925/17610/14890</w:t>
        <w:br/>
        <w:t>f 15523/18038/15272 14712/17480/14775 14925/17610/14890</w:t>
        <w:br/>
        <w:t>f 15624/18366/15546 15623/18367/15547 15622/18368/15548</w:t>
        <w:br/>
        <w:t>f 15621/18369/15549 15624/18366/15546 15622/18368/15548</w:t>
        <w:br/>
        <w:t>f 15626/18370/15550 15621/18369/15549 15622/18368/15548</w:t>
        <w:br/>
        <w:t>f 15625/18371/15551 15626/18370/15550 15622/18368/15548</w:t>
        <w:br/>
        <w:t>f 15630/18372/15552 15629/18373/15553 15628/18374/15554</w:t>
        <w:br/>
        <w:t>f 15627/18375/15555 15630/18372/15552 15628/18374/15554</w:t>
        <w:br/>
        <w:t>f 15634/18376/15556 15633/18377/15557 15632/18378/15555</w:t>
        <w:br/>
        <w:t>f 15631/18379/15558 15634/18376/15556 15632/18378/15555</w:t>
        <w:br/>
        <w:t>f 15634/18376/15556 15631/18379/15558 15636/18380/15559</w:t>
        <w:br/>
        <w:t>f 15635/18381/15560 15634/18376/15556 15636/18380/15559</w:t>
        <w:br/>
        <w:t>f 15638/18382/15561 15637/18383/15562 15623/18367/15547</w:t>
        <w:br/>
        <w:t>f 15624/18366/15546 15638/18382/15561 15623/18367/15547</w:t>
        <w:br/>
        <w:t>f 15640/18384/15563 15624/18366/15546 15621/18369/15549</w:t>
        <w:br/>
        <w:t>f 15639/18385/15564 15640/18384/15563 15621/18369/15549</w:t>
        <w:br/>
        <w:t>f 15641/18386/15565 15639/18385/15564 15621/18369/15549</w:t>
        <w:br/>
        <w:t>f 15626/18370/15550 15641/18386/15565 15621/18369/15549</w:t>
        <w:br/>
        <w:t>f 15643/18387/15566 15642/18388/15567 15629/18373/15553</w:t>
        <w:br/>
        <w:t>f 15630/18372/15552 15643/18387/15566 15629/18373/15553</w:t>
        <w:br/>
        <w:t>f 15645/18389/15568 15644/18390/15569 15633/18377/15557</w:t>
        <w:br/>
        <w:t>f 15634/18376/15556 15645/18389/15568 15633/18377/15557</w:t>
        <w:br/>
        <w:t>f 15645/18389/15568 15634/18376/15556 15635/18381/15560</w:t>
        <w:br/>
        <w:t>f 15646/18391/15570 15645/18389/15568 15635/18381/15560</w:t>
        <w:br/>
        <w:t>f 15648/18392/15571 15638/18382/15561 15624/18366/15546</w:t>
        <w:br/>
        <w:t>f 15647/18393/15572 15648/18392/15571 15624/18366/15546</w:t>
        <w:br/>
        <w:t>f 15652/18394/15573 15651/18395/15574 15650/18396/15564</w:t>
        <w:br/>
        <w:t>f 15649/18397/15575 15652/18394/15573 15650/18396/15564</w:t>
        <w:br/>
        <w:t>f 15655/18398/15576 15650/18396/15564 15654/18399/15565</w:t>
        <w:br/>
        <w:t>f 15653/18400/15577 15655/18398/15576 15654/18399/15565</w:t>
        <w:br/>
        <w:t>f 15657/18401/15578 15653/18400/15577 15654/18399/15565</w:t>
        <w:br/>
        <w:t>f 15656/18402/15566 15657/18401/15578 15654/18399/15565</w:t>
        <w:br/>
        <w:t>f 15661/18403/15579 15660/18404/15578 15659/18405/15569</w:t>
        <w:br/>
        <w:t>f 15658/18406/15580 15661/18403/15579 15659/18405/15569</w:t>
        <w:br/>
        <w:t>f 15664/18407/15581 15663/18408/15582 15658/18406/15580</w:t>
        <w:br/>
        <w:t>f 15662/18409/15583 15664/18407/15581 15658/18406/15580</w:t>
        <w:br/>
        <w:t>f 15664/18407/15581 15662/18409/15583 15665/18410/15584</w:t>
        <w:br/>
        <w:t>f 15652/18394/15573 15664/18407/15581 15665/18410/15584</w:t>
        <w:br/>
        <w:t>f 15667/18411/15585 15652/18394/15573 15649/18397/15575</w:t>
        <w:br/>
        <w:t>f 15666/18412/15586 15667/18411/15585 15649/18397/15575</w:t>
        <w:br/>
        <w:t>f 15669/18413/15587 15655/18398/15576 15653/18400/15577</w:t>
        <w:br/>
        <w:t>f 15668/18414/15587 15669/18413/15587 15653/18400/15577</w:t>
        <w:br/>
        <w:t>f 15671/18415/15588 15653/18400/15577 15657/18401/15578</w:t>
        <w:br/>
        <w:t>f 15670/18416/15589 15671/18415/15588 15657/18401/15578</w:t>
        <w:br/>
        <w:t>f 15673/18417/15590 15672/18418/15591 15660/18404/15578</w:t>
        <w:br/>
        <w:t>f 15661/18403/15579 15673/18417/15590 15660/18404/15578</w:t>
        <w:br/>
        <w:t>f 15675/18419/15592 15674/18420/15592 15663/18408/15582</w:t>
        <w:br/>
        <w:t>f 15664/18407/15581 15675/18419/15592 15663/18408/15582</w:t>
        <w:br/>
        <w:t>f 15667/18411/15585 15676/18421/15593 15664/18407/15581</w:t>
        <w:br/>
        <w:t>f 15652/18394/15573 15667/18411/15585 15664/18407/15581</w:t>
        <w:br/>
        <w:t>f 15678/18422/15594 15667/18411/15585 15666/18412/15586</w:t>
        <w:br/>
        <w:t>f 15677/18423/15595 15678/18422/15594 15666/18412/15586</w:t>
        <w:br/>
        <w:t>f 15680/18424/15596 15669/18413/15587 15668/18414/15587</w:t>
        <w:br/>
        <w:t>f 15679/18425/15597 15680/18424/15596 15668/18414/15587</w:t>
        <w:br/>
        <w:t>f 15682/18426/15598 15671/18415/15588 15670/18416/15589</w:t>
        <w:br/>
        <w:t>f 15681/18427/15599 15682/18426/15598 15670/18416/15589</w:t>
        <w:br/>
        <w:t>f 15684/18428/15600 15683/18429/15601 15672/18418/15591</w:t>
        <w:br/>
        <w:t>f 15673/18417/15590 15684/18428/15600 15672/18418/15591</w:t>
        <w:br/>
        <w:t>f 15686/18430/15602 15685/18431/15603 15674/18420/15592</w:t>
        <w:br/>
        <w:t>f 15675/18419/15592 15686/18430/15602 15674/18420/15592</w:t>
        <w:br/>
        <w:t>f 15678/18422/15594 15687/18432/15604 15676/18421/15593</w:t>
        <w:br/>
        <w:t>f 15667/18411/15585 15678/18422/15594 15676/18421/15593</w:t>
        <w:br/>
        <w:t>f 15689/18433/15605 15688/18434/15606 15678/18422/15594</w:t>
        <w:br/>
        <w:t>f 15677/18423/15595 15689/18433/15605 15678/18422/15594</w:t>
        <w:br/>
        <w:t>f 15691/18435/15607 15690/18436/15607 15680/18424/15596</w:t>
        <w:br/>
        <w:t>f 15679/18425/15597 15691/18435/15607 15680/18424/15596</w:t>
        <w:br/>
        <w:t>f 15693/18437/15608 15692/18438/15609 15682/18426/15598</w:t>
        <w:br/>
        <w:t>f 15681/18427/15599 15693/18437/15608 15682/18426/15598</w:t>
        <w:br/>
        <w:t>f 15695/18439/15610 15683/18429/15601 15684/18428/15600</w:t>
        <w:br/>
        <w:t>f 15694/18440/15611 15695/18439/15610 15684/18428/15600</w:t>
        <w:br/>
        <w:t>f 15697/18441/15612 15685/18431/15603 15686/18430/15602</w:t>
        <w:br/>
        <w:t>f 15696/18442/15612 15697/18441/15612 15686/18430/15602</w:t>
        <w:br/>
        <w:t>f 15698/18443/15613 15687/18432/15604 15678/18422/15594</w:t>
        <w:br/>
        <w:t>f 15688/18434/15606 15698/18443/15613 15678/18422/15594</w:t>
        <w:br/>
        <w:t>f 15700/18444/15614 15699/18445/15615 15688/18434/15606</w:t>
        <w:br/>
        <w:t>f 15689/18433/15605 15700/18444/15614 15688/18434/15606</w:t>
        <w:br/>
        <w:t>f 15702/18446/15616 15701/18447/15617 15690/18436/15607</w:t>
        <w:br/>
        <w:t>f 15691/18435/15607 15702/18446/15616 15690/18436/15607</w:t>
        <w:br/>
        <w:t>f 15704/18448/15618 15703/18449/15619 15692/18438/15609</w:t>
        <w:br/>
        <w:t>f 15693/18437/15608 15704/18448/15618 15692/18438/15609</w:t>
        <w:br/>
        <w:t>f 15706/18450/15618 15695/18439/15610 15694/18440/15611</w:t>
        <w:br/>
        <w:t>f 15705/18451/15620 15706/18450/15618 15694/18440/15611</w:t>
        <w:br/>
        <w:t>f 15708/18452/15621 15697/18441/15612 15696/18442/15612</w:t>
        <w:br/>
        <w:t>f 15707/18453/15622 15708/18452/15621 15696/18442/15612</w:t>
        <w:br/>
        <w:t>f 15709/18454/15623 15698/18443/15613 15688/18434/15606</w:t>
        <w:br/>
        <w:t>f 15699/18445/15615 15709/18454/15623 15688/18434/15606</w:t>
        <w:br/>
        <w:t>f 15711/18455/15624 15710/18456/15625 15699/18445/15615</w:t>
        <w:br/>
        <w:t>f 15700/18444/15614 15711/18455/15624 15699/18445/15615</w:t>
        <w:br/>
        <w:t>f 15713/18457/15626 15712/18458/15627 15701/18447/15617</w:t>
        <w:br/>
        <w:t>f 15702/18446/15616 15713/18457/15626 15701/18447/15617</w:t>
        <w:br/>
        <w:t>f 15713/18457/15626 15702/18446/15616 15704/18448/15618</w:t>
        <w:br/>
        <w:t>f 15714/18459/15628 15713/18457/15626 15704/18448/15618</w:t>
        <w:br/>
        <w:t>f 15716/18460/15628 15706/18450/15618 15705/18451/15620</w:t>
        <w:br/>
        <w:t>f 15715/18461/15629 15716/18460/15628 15705/18451/15620</w:t>
        <w:br/>
        <w:t>f 15718/18462/15630 15708/18452/15621 15707/18453/15622</w:t>
        <w:br/>
        <w:t>f 15717/18463/15631 15718/18462/15630 15707/18453/15622</w:t>
        <w:br/>
        <w:t>f 15710/18456/15625 15717/18463/15631 15707/18453/15622</w:t>
        <w:br/>
        <w:t>f 15699/18445/15615 15710/18456/15625 15707/18453/15622</w:t>
        <w:br/>
        <w:t>f 15720/18464/15632 15719/18465/15633 15710/18456/15625</w:t>
        <w:br/>
        <w:t>f 15711/18455/15624 15720/18464/15632 15710/18456/15625</w:t>
        <w:br/>
        <w:t>f 15720/18464/15632 15712/18458/15627 15713/18457/15626</w:t>
        <w:br/>
        <w:t>f 15721/18466/15634 15720/18464/15632 15713/18457/15626</w:t>
        <w:br/>
        <w:t>f 15723/18467/15635 15713/18457/15626 15714/18459/15628</w:t>
        <w:br/>
        <w:t>f 15722/18468/15636 15723/18467/15635 15714/18459/15628</w:t>
        <w:br/>
        <w:t>f 15725/18469/15637 15716/18460/15628 15715/18461/15629</w:t>
        <w:br/>
        <w:t>f 15724/18470/15638 15725/18469/15637 15715/18461/15629</w:t>
        <w:br/>
        <w:t>f 15726/18471/15639 15724/18470/15638 15718/18462/15630</w:t>
        <w:br/>
        <w:t>f 15717/18463/15631 15726/18471/15639 15718/18462/15630</w:t>
        <w:br/>
        <w:t>f 15728/18472/15640 15727/18473/15641 15717/18463/15631</w:t>
        <w:br/>
        <w:t>f 15710/18456/15625 15728/18472/15640 15717/18463/15631</w:t>
        <w:br/>
        <w:t>f 15730/18474/15642 15729/18475/15643 15719/18465/15633</w:t>
        <w:br/>
        <w:t>f 15720/18464/15632 15730/18474/15642 15719/18465/15633</w:t>
        <w:br/>
        <w:t>f 15730/18474/15642 15720/18464/15632 15721/18466/15634</w:t>
        <w:br/>
        <w:t>f 15731/18476/15644 15730/18474/15642 15721/18466/15634</w:t>
        <w:br/>
        <w:t>f 15733/18477/15645 15723/18467/15635 15722/18468/15636</w:t>
        <w:br/>
        <w:t>f 15732/18478/15646 15733/18477/15645 15722/18468/15636</w:t>
        <w:br/>
        <w:t>f 15735/18479/15647 15725/18469/15637 15724/18470/15638</w:t>
        <w:br/>
        <w:t>f 15734/18480/15648 15735/18479/15647 15724/18470/15638</w:t>
        <w:br/>
        <w:t>f 15736/18481/15649 15734/18480/15648 15724/18470/15638</w:t>
        <w:br/>
        <w:t>f 15726/18471/15639 15736/18481/15649 15724/18470/15638</w:t>
        <w:br/>
        <w:t>f 15738/18482/15650 15737/18483/15651 15727/18473/15641</w:t>
        <w:br/>
        <w:t>f 15728/18472/15640 15738/18482/15650 15727/18473/15641</w:t>
        <w:br/>
        <w:t>f 15740/18484/15652 15739/18485/15653 15729/18475/15643</w:t>
        <w:br/>
        <w:t>f 15730/18474/15642 15740/18484/15652 15729/18475/15643</w:t>
        <w:br/>
        <w:t>f 15740/18484/15652 15730/18474/15642 15731/18476/15644</w:t>
        <w:br/>
        <w:t>f 15741/18486/15654 15740/18484/15652 15731/18476/15644</w:t>
        <w:br/>
        <w:t>f 15743/18487/15655 15733/18477/15645 15732/18478/15646</w:t>
        <w:br/>
        <w:t>f 15742/18488/15656 15743/18487/15655 15732/18478/15646</w:t>
        <w:br/>
        <w:t>f 15745/18489/15656 15735/18479/15647 15734/18480/15648</w:t>
        <w:br/>
        <w:t>f 15744/18490/15657 15745/18489/15656 15734/18480/15648</w:t>
        <w:br/>
        <w:t>f 15746/18491/15658 15744/18490/15657 15734/18480/15648</w:t>
        <w:br/>
        <w:t>f 15736/18481/15649 15746/18491/15658 15734/18480/15648</w:t>
        <w:br/>
        <w:t>f 15739/18485/15653 15747/18492/15659 15737/18483/15660</w:t>
        <w:br/>
        <w:t>f 15729/18475/15643 15739/18485/15653 15737/18483/15660</w:t>
        <w:br/>
        <w:t>f 15623/18367/15547 15739/18485/15653 15740/18484/15652</w:t>
        <w:br/>
        <w:t>f 15622/18368/15548 15623/18367/15547 15740/18484/15652</w:t>
        <w:br/>
        <w:t>f 15625/18371/15551 15622/18368/15548 15740/18484/15652</w:t>
        <w:br/>
        <w:t>f 15741/18486/15654 15625/18371/15551 15740/18484/15652</w:t>
        <w:br/>
        <w:t>f 15627/18375/15555 15628/18374/15554 15743/18487/15655</w:t>
        <w:br/>
        <w:t>f 15742/18488/15656 15627/18375/15555 15743/18487/15655</w:t>
        <w:br/>
        <w:t>f 15631/18379/15558 15632/18378/15555 15745/18489/15656</w:t>
        <w:br/>
        <w:t>f 15744/18490/15657 15631/18379/15558 15745/18489/15656</w:t>
        <w:br/>
        <w:t>f 15631/18379/15558 15744/18490/15657 15746/18491/15658</w:t>
        <w:br/>
        <w:t>f 15636/18380/15559 15631/18379/15558 15746/18491/15658</w:t>
        <w:br/>
        <w:t>f 15637/18383/15562 15747/18492/15659 15739/18485/15653</w:t>
        <w:br/>
        <w:t>f 15623/18367/15547 15637/18383/15562 15739/18485/15653</w:t>
        <w:br/>
        <w:t>f 15751/18493/15661 15750/18494/15662 15749/18495/15663</w:t>
        <w:br/>
        <w:t>f 15748/18496/15664 15751/18493/15661 15749/18495/15663</w:t>
        <w:br/>
        <w:t>f 15749/18495/15663 15750/18494/15662 15753/18497/15665</w:t>
        <w:br/>
        <w:t>f 15752/18498/15666 15749/18495/15663 15753/18497/15665</w:t>
        <w:br/>
        <w:t>f 15755/18499/15667 15751/18493/15661 15748/18496/15664</w:t>
        <w:br/>
        <w:t>f 15754/18500/15668 15755/18499/15667 15748/18496/15664</w:t>
        <w:br/>
        <w:t>f 15759/18501/15669 15758/18502/15670 15757/18503/15671</w:t>
        <w:br/>
        <w:t>f 15756/18504/15672 15759/18501/15669 15757/18503/15671</w:t>
        <w:br/>
        <w:t>f 15752/18498/15666 15753/18497/15665 15761/18505/15673</w:t>
        <w:br/>
        <w:t>f 15760/18506/15674 15752/18498/15666 15761/18505/15673</w:t>
        <w:br/>
        <w:t>f 15765/18507/15675 15764/18508/15676 15763/18509/15677</w:t>
        <w:br/>
        <w:t>f 15762/18510/15675 15765/18507/15675 15763/18509/15677</w:t>
        <w:br/>
        <w:t>f 15763/18509/15677 15767/18511/15678 15766/18512/15679</w:t>
        <w:br/>
        <w:t>f 15770/18513/15680 15769/18514/15681 15768/18515/15682</w:t>
        <w:br/>
        <w:t>f 15773/18516/15683 15772/18517/15684 15771/18518/15685</w:t>
        <w:br/>
        <w:t>f 15776/18519/15686 15775/18520/15687 15774/18521/15688</w:t>
        <w:br/>
        <w:t>f 15776/18519/15686 15777/18522/15689 15775/18520/15687</w:t>
        <w:br/>
        <w:t>f 15771/18518/15685 15778/18523/15690 15774/18521/15688</w:t>
        <w:br/>
        <w:t>f 15775/18520/15687 15777/18522/15689 15779/18524/15691</w:t>
        <w:br/>
        <w:t>f 15775/18520/15687 15782/18525/15692 15781/18526/15693</w:t>
        <w:br/>
        <w:t>f 15780/18527/15694 15775/18520/15687 15781/18526/15693</w:t>
        <w:br/>
        <w:t>f 15782/18525/15692 15775/18520/15687 15779/18524/15691</w:t>
        <w:br/>
        <w:t>f 15786/18528/15695 15785/18529/15696 15784/18530/15697</w:t>
        <w:br/>
        <w:t>f 15783/18531/15698 15786/18528/15695 15784/18530/15697</w:t>
        <w:br/>
        <w:t>f 15788/18532/15699 15765/18507/15675 15762/18510/15675</w:t>
        <w:br/>
        <w:t>f 15787/18533/15700 15788/18532/15699 15762/18510/15675</w:t>
        <w:br/>
        <w:t>f 15792/18534/15701 15791/18535/15702 15790/18536/15703</w:t>
        <w:br/>
        <w:t>f 15789/18537/15704 15792/18534/15701 15790/18536/15703</w:t>
        <w:br/>
        <w:t>f 15789/18537/15704 15794/18538/15705 15793/18539/15706</w:t>
        <w:br/>
        <w:t>f 15756/18504/15672 15795/18540/15707 15794/18538/15705</w:t>
        <w:br/>
        <w:t>f 15759/18501/15669 15756/18504/15672 15794/18538/15705</w:t>
        <w:br/>
        <w:t>f 15798/18541/15708 15754/18500/15668 15797/18542/15709</w:t>
        <w:br/>
        <w:t>f 15796/18543/15710 15798/18541/15708 15797/18542/15709</w:t>
        <w:br/>
        <w:t>f 15799/18544/15711 15755/18499/15667 15754/18500/15668</w:t>
        <w:br/>
        <w:t>f 15798/18541/15708 15799/18544/15711 15754/18500/15668</w:t>
        <w:br/>
        <w:t>f 15801/18545/15712 15800/18546/15713 15796/18543/15710</w:t>
        <w:br/>
        <w:t>f 15797/18542/15709 15801/18545/15712 15796/18543/15710</w:t>
        <w:br/>
        <w:t>f 15803/18547/15714 15801/18545/15712 15797/18542/15709</w:t>
        <w:br/>
        <w:t>f 15802/18548/15715 15803/18547/15714 15797/18542/15709</w:t>
        <w:br/>
        <w:t>f 15802/18548/15715 15797/18542/15709 15754/18500/15668</w:t>
        <w:br/>
        <w:t>f 15748/18496/15664 15802/18548/15715 15754/18500/15668</w:t>
        <w:br/>
        <w:t>f 15803/18547/15714 15802/18548/15715 15805/18549/15716</w:t>
        <w:br/>
        <w:t>f 15804/18550/15717 15803/18547/15714 15805/18549/15716</w:t>
        <w:br/>
        <w:t>f 15802/18548/15715 15748/18496/15664 15749/18495/15663</w:t>
        <w:br/>
        <w:t>f 15805/18549/15716 15802/18548/15715 15749/18495/15663</w:t>
        <w:br/>
        <w:t>f 15808/18551/15718 15807/18552/15719 15806/18553/15720</w:t>
        <w:br/>
        <w:t>f 15783/18531/15698 15808/18551/15718 15806/18553/15720</w:t>
        <w:br/>
        <w:t>f 15805/18549/15716 15749/18495/15663 15752/18498/15666</w:t>
        <w:br/>
        <w:t>f 15806/18553/15720 15805/18549/15716 15752/18498/15666</w:t>
        <w:br/>
        <w:t>f 15783/18531/15698 15806/18553/15720 15809/18554/15721</w:t>
        <w:br/>
        <w:t>f 15786/18528/15695 15783/18531/15698 15809/18554/15721</w:t>
        <w:br/>
        <w:t>f 15760/18506/15674 15809/18554/15721 15806/18553/15720</w:t>
        <w:br/>
        <w:t>f 15752/18498/15666 15760/18506/15674 15806/18553/15720</w:t>
        <w:br/>
        <w:t>f 15810/18555/15722 15794/18538/15705 15789/18537/15704</w:t>
        <w:br/>
        <w:t>f 15790/18536/15703 15810/18555/15722 15789/18537/15704</w:t>
        <w:br/>
        <w:t>f 15794/18538/15705 15810/18555/15722 15811/18556/15723</w:t>
        <w:br/>
        <w:t>f 15759/18501/15669 15794/18538/15705 15811/18556/15723</w:t>
        <w:br/>
        <w:t>f 15812/18557/15724 15758/18502/15670 15759/18501/15669</w:t>
        <w:br/>
        <w:t>f 15811/18556/15723 15812/18557/15724 15759/18501/15669</w:t>
        <w:br/>
        <w:t>f 15816/18558/15725 15815/18559/15726 15814/18560/15726</w:t>
        <w:br/>
        <w:t>f 15813/18561/15727 15816/18558/15725 15814/18560/15726</w:t>
        <w:br/>
        <w:t>f 15818/18562/15728 15814/18560/15726 15815/18559/15726</w:t>
        <w:br/>
        <w:t>f 15817/18563/15729 15818/18562/15728 15815/18559/15726</w:t>
        <w:br/>
        <w:t>f 15822/18564/15730 15821/18565/15731 15820/18566/15732</w:t>
        <w:br/>
        <w:t>f 15819/18567/15733 15822/18564/15730 15820/18566/15732</w:t>
        <w:br/>
        <w:t>f 15823/18568/15734 15822/18564/15730 15819/18567/15733</w:t>
        <w:br/>
        <w:t>f 15817/18563/15729 15825/18569/15735 15824/18570/15736</w:t>
        <w:br/>
        <w:t>f 15829/18571/15737 15828/18572/15738 15827/18573/15739</w:t>
        <w:br/>
        <w:t>f 15826/18574/15740 15829/18571/15737 15827/18573/15739</w:t>
        <w:br/>
        <w:t>f 15831/18575/15741 15766/18512/15679 15830/18576/15742</w:t>
        <w:br/>
        <w:t>f 15766/18512/15679 15832/18577/15743 15830/18576/15742</w:t>
        <w:br/>
        <w:t>f 15826/18574/15740 15834/18578/15744 15833/18579/15745</w:t>
        <w:br/>
        <w:t>f 15837/18580/15746 15836/18581/15747 15835/18582/15748</w:t>
        <w:br/>
        <w:t>f 15839/18583/15740 15838/18584/15749 15836/18581/15747</w:t>
        <w:br/>
        <w:t>f 15841/18585/15750 15836/18581/15747 15840/18586/15751</w:t>
        <w:br/>
        <w:t>f 15822/18564/15730 15836/18581/15747 15841/18585/15750</w:t>
        <w:br/>
        <w:t>f 15821/18565/15731 15843/18587/15752 15842/18588/15753</w:t>
        <w:br/>
        <w:t>f 15844/18589/15754 15821/18565/15731 15842/18588/15753</w:t>
        <w:br/>
        <w:t>f 15783/18531/15698 15846/18590/15755 15845/18591/15755</w:t>
        <w:br/>
        <w:t>f 15808/18551/15718 15783/18531/15698 15845/18591/15755</w:t>
        <w:br/>
        <w:t>f 15849/18592/15756 15848/18593/15757 15847/18594/15758</w:t>
        <w:br/>
        <w:t>f 15847/18594/15758 15850/18595/15759 15849/18592/15756</w:t>
        <w:br/>
        <w:t>f 15850/18595/15759 15847/18594/15758 15851/18596/15760</w:t>
        <w:br/>
        <w:t>f 15853/18597/15683 15852/18598/15761 15849/18592/15756</w:t>
        <w:br/>
        <w:t>f 15850/18595/15759 15853/18597/15683 15849/18592/15756</w:t>
        <w:br/>
        <w:t>f 15773/18516/15683 15774/18521/15688 15855/18599/15762</w:t>
        <w:br/>
        <w:t>f 15854/18600/15761 15773/18516/15683 15855/18599/15762</w:t>
        <w:br/>
        <w:t>f 15767/18511/15678 15856/18601/15763 15766/18512/15679</w:t>
        <w:br/>
        <w:t>f 15858/18602/15764 15857/18603/15765 15779/18524/15691</w:t>
        <w:br/>
        <w:t>f 15767/18511/15678 15764/18508/15676 15859/18604/15766</w:t>
        <w:br/>
        <w:t>f 15776/18519/15686 15861/18605/15767 15860/18606/15768</w:t>
        <w:br/>
        <w:t>f 15862/18607/15769 15840/18586/15751 15837/18580/15746</w:t>
        <w:br/>
        <w:t>f 15763/18509/15677 15764/18508/15676 15767/18511/15678</w:t>
        <w:br/>
        <w:t>f 15864/18608/15770 15856/18601/15763 15863/18609/15771</w:t>
        <w:br/>
        <w:t>f 15770/18513/15680 15856/18601/15763 15767/18511/15678</w:t>
        <w:br/>
        <w:t>f 15857/18603/15765 15770/18513/15680 15767/18511/15678</w:t>
        <w:br/>
        <w:t>f 15766/18512/15679 15856/18601/15763 15864/18608/15770</w:t>
        <w:br/>
        <w:t>f 15866/18610/15772 15825/18569/15735 15865/18611/15773</w:t>
        <w:br/>
        <w:t>f 15836/18581/15747 15837/18580/15746 15840/18586/15751</w:t>
        <w:br/>
        <w:t>f 15860/18606/15768 15861/18605/15767 15867/18612/15774</w:t>
        <w:br/>
        <w:t>f 15861/18605/15767 15776/18519/15686 15869/18613/15775</w:t>
        <w:br/>
        <w:t>f 15868/18614/15776 15861/18605/15767 15869/18613/15775</w:t>
        <w:br/>
        <w:t>f 15774/18521/15688 15778/18523/15690 15776/18519/15686</w:t>
        <w:br/>
        <w:t>f 15872/18615/15777 15871/18616/15778 15870/18617/15779</w:t>
        <w:br/>
        <w:t>f 15876/18618/15780 15875/18619/15781 15874/18620/15782</w:t>
        <w:br/>
        <w:t>f 15873/18621/15742 15876/18618/15780 15874/18620/15782</w:t>
        <w:br/>
        <w:t>f 15836/18581/15747 15877/18622/15783 15839/18583/15740</w:t>
        <w:br/>
        <w:t>f 15832/18577/15743 15879/18623/15784 15878/18624/15785</w:t>
        <w:br/>
        <w:t>f 15882/18625/15786 15881/18626/15787 15880/18627/15787</w:t>
        <w:br/>
        <w:t>f 15839/18583/15740 15883/18628/15788 15838/18584/15749</w:t>
        <w:br/>
        <w:t>f 15884/18629/15789 15841/18585/15750 15840/18586/15751</w:t>
        <w:br/>
        <w:t>f 15771/18518/15685 15774/18521/15688 15773/18516/15683</w:t>
        <w:br/>
        <w:t>f 15887/18630/15790 15886/18631/15791 15885/18632/15791</w:t>
        <w:br/>
        <w:t>f 15888/18633/15792 15887/18630/15790 15885/18632/15791</w:t>
        <w:br/>
        <w:t>f 15832/18577/15743 15766/18512/15679 15889/18634/15793</w:t>
        <w:br/>
        <w:t>f 15891/18635/15794 15890/18636/15795 15832/18577/15743</w:t>
        <w:br/>
        <w:t>f 15891/18635/15794 15832/18577/15743 15889/18634/15793</w:t>
        <w:br/>
        <w:t>f 15891/18635/15794 15889/18634/15793 15892/18637/15796</w:t>
        <w:br/>
        <w:t>f 15864/18608/15770 15863/18609/15771 15892/18637/15797</w:t>
        <w:br/>
        <w:t>f 15894/18638/15798 15893/18639/15799 15890/18636/15800</w:t>
        <w:br/>
        <w:t>f 15890/18636/15800 15893/18639/15799 15895/18640/15801</w:t>
        <w:br/>
        <w:t>f 15896/18641/15802 15893/18639/15799 15894/18638/15798</w:t>
        <w:br/>
        <w:t>f 15897/18642/15803 15863/18609/15771 15856/18601/15763</w:t>
        <w:br/>
        <w:t>f 15897/18642/15803 15856/18601/15763 15768/18515/15682</w:t>
        <w:br/>
        <w:t>f 15856/18601/15763 15770/18513/15680 15768/18515/15682</w:t>
        <w:br/>
        <w:t>f 15857/18603/15765 15858/18602/15764 15770/18513/15680</w:t>
        <w:br/>
        <w:t>f 15860/18606/15768 15899/18643/15804 15898/18644/15805</w:t>
        <w:br/>
        <w:t>f 15858/18602/15764 15860/18606/15768 15898/18644/15805</w:t>
        <w:br/>
        <w:t>f 15898/18644/15805 15770/18513/15680 15858/18602/15764</w:t>
        <w:br/>
        <w:t>f 15901/18645/15806 15898/18644/15805 15900/18646/15807</w:t>
        <w:br/>
        <w:t>f 15901/18645/15806 15902/18647/15808 15898/18644/15805</w:t>
        <w:br/>
        <w:t>f 15898/18644/15805 15902/18647/15808 15770/18513/15680</w:t>
        <w:br/>
        <w:t>f 15902/18647/15808 15769/18514/15681 15770/18513/15680</w:t>
        <w:br/>
        <w:t>f 15900/18646/15807 15898/18644/15805 15899/18643/15804</w:t>
        <w:br/>
        <w:t>f 15860/18606/15768 15904/18648/15809 15903/18649/15810</w:t>
        <w:br/>
        <w:t>f 15860/18606/15768 15867/18612/15774 15904/18648/15809</w:t>
        <w:br/>
        <w:t>f 15905/18650/15811 15867/18612/15774 15861/18605/15767</w:t>
        <w:br/>
        <w:t>f 15868/18614/15776 15905/18650/15811 15861/18605/15767</w:t>
        <w:br/>
        <w:t>f 15804/18550/15717 15907/18651/15812 15906/18652/15813</w:t>
        <w:br/>
        <w:t>f 15803/18547/15714 15804/18550/15717 15906/18652/15813</w:t>
        <w:br/>
        <w:t>f 15800/18546/15713 15801/18545/15712 15909/18653/15814</w:t>
        <w:br/>
        <w:t>f 15908/18654/15815 15800/18546/15713 15909/18653/15814</w:t>
        <w:br/>
        <w:t>f 15849/18592/15756 15852/18598/15761 15910/18655/15816</w:t>
        <w:br/>
        <w:t>f 15908/18654/15815 15849/18592/15756 15910/18655/15816</w:t>
        <w:br/>
        <w:t>f 15789/18537/15704 15793/18539/15706 15911/18656/15817</w:t>
        <w:br/>
        <w:t>f 15792/18534/15701 15789/18537/15704 15911/18656/15817</w:t>
        <w:br/>
        <w:t>f 15780/18527/15694 15855/18599/15762 15774/18521/15688</w:t>
        <w:br/>
        <w:t>f 15775/18520/15687 15780/18527/15694 15774/18521/15688</w:t>
        <w:br/>
        <w:t>f 15912/18657/15818 15868/18614/15776 15869/18613/15775</w:t>
        <w:br/>
        <w:t>f 15912/18657/15818 15869/18613/15775 15913/18658/15819</w:t>
        <w:br/>
        <w:t>f 15773/18516/15683 15914/18659/15820 15772/18517/15684</w:t>
        <w:br/>
        <w:t>f 15916/18660/15821 15915/18661/15820 15853/18597/15683</w:t>
        <w:br/>
        <w:t>f 15917/18662/15822 15915/18661/15820 15916/18660/15821</w:t>
        <w:br/>
        <w:t>f 15918/18663/15823 15916/18660/15821 15850/18595/15759</w:t>
        <w:br/>
        <w:t>f 15916/18660/15821 15918/18663/15823 15917/18662/15822</w:t>
        <w:br/>
        <w:t>f 15917/18662/15822 15919/18664/15824 15915/18661/15820</w:t>
        <w:br/>
        <w:t>f 15914/18659/15820 15920/18665/15824 15772/18517/15684</w:t>
        <w:br/>
        <w:t>f 15850/18595/15759 15916/18660/15821 15853/18597/15683</w:t>
        <w:br/>
        <w:t>f 15920/18665/15824 15921/18666/15825 15772/18517/15684</w:t>
        <w:br/>
        <w:t>f 15772/18517/15684 15921/18666/15825 15771/18518/15685</w:t>
        <w:br/>
        <w:t>f 15921/18666/15825 15913/18658/15819 15771/18518/15685</w:t>
        <w:br/>
        <w:t>f 15923/18667/15826 15922/18668/15827 15913/18658/15819</w:t>
        <w:br/>
        <w:t>f 15913/18658/15819 15922/18668/15827 15912/18657/15818</w:t>
        <w:br/>
        <w:t>f 15924/18669/15828 15851/18596/15760 15847/18594/15758</w:t>
        <w:br/>
        <w:t>f 15928/18670/15829 15927/18671/15830 15926/18672/15831</w:t>
        <w:br/>
        <w:t>f 15925/18673/15832 15928/18670/15829 15926/18672/15831</w:t>
        <w:br/>
        <w:t>f 15884/18629/15789 15929/18674/15833 15924/18669/15828</w:t>
        <w:br/>
        <w:t>f 15841/18585/15750 15884/18629/15789 15924/18669/15828</w:t>
        <w:br/>
        <w:t>f 15843/18587/15752 15841/18585/15750 15924/18669/15828</w:t>
        <w:br/>
        <w:t>f 15847/18594/15758 15843/18587/15752 15924/18669/15828</w:t>
        <w:br/>
        <w:t>f 15841/18585/15750 15843/18587/15752 15821/18565/15731</w:t>
        <w:br/>
        <w:t>f 15822/18564/15730 15841/18585/15750 15821/18565/15731</w:t>
        <w:br/>
        <w:t>f 15851/18596/15760 15918/18663/15823 15850/18595/15759</w:t>
        <w:br/>
        <w:t>f 15932/18675/15834 15918/18663/15823 15931/18676/15830</w:t>
        <w:br/>
        <w:t>f 15930/18677/15829 15932/18675/15834 15931/18676/15830</w:t>
        <w:br/>
        <w:t>f 15933/18678/15835 15919/18664/15824 15917/18662/15822</w:t>
        <w:br/>
        <w:t>f 15933/18678/15835 15917/18662/15822 15932/18675/15834</w:t>
        <w:br/>
        <w:t>f 15932/18675/15834 15917/18662/15822 15918/18663/15823</w:t>
        <w:br/>
        <w:t>f 15929/18674/15833 15934/18679/15831 15924/18669/15828</w:t>
        <w:br/>
        <w:t>f 15934/18679/15831 15929/18674/15833 15935/18680/15836</w:t>
        <w:br/>
        <w:t>f 15937/18681/15837 15925/18673/15836 15936/18682/15837</w:t>
        <w:br/>
        <w:t>f 15923/18667/15826 15913/18658/15819 15921/18666/15825</w:t>
        <w:br/>
        <w:t>f 15938/18683/15838 15923/18667/15826 15921/18666/15825</w:t>
        <w:br/>
        <w:t>f 15921/18666/15825 15920/18665/15824 15939/18684/15839</w:t>
        <w:br/>
        <w:t>f 15940/18685/15840 15868/18614/15776 15912/18657/15818</w:t>
        <w:br/>
        <w:t>f 15943/18686/15840 15942/18687/15818 15941/18688/15827</w:t>
        <w:br/>
        <w:t>f 15868/18614/15776 15940/18685/15840 15905/18650/15811</w:t>
        <w:br/>
        <w:t>f 15918/18663/15823 15851/18596/15760 15931/18676/15830</w:t>
        <w:br/>
        <w:t>f 15851/18596/15760 15934/18679/15831 15931/18676/15830</w:t>
        <w:br/>
        <w:t>f 15945/18689/15841 15837/18580/15746 15944/18690/15842</w:t>
        <w:br/>
        <w:t>f 15948/18691/15843 15947/18692/15844 15946/18693/15845</w:t>
        <w:br/>
        <w:t>f 15951/18694/15846 15950/18695/15847 15949/18696/15848</w:t>
        <w:br/>
        <w:t>f 15834/18578/15744 15951/18694/15846 15949/18696/15848</w:t>
        <w:br/>
        <w:t>f 15954/18697/15848 15953/18698/15849 15952/18699/15850</w:t>
        <w:br/>
        <w:t>f 15958/18700/15851 15957/18701/15852 15956/18702/15853</w:t>
        <w:br/>
        <w:t>f 15955/18703/15854 15958/18700/15851 15956/18702/15853</w:t>
        <w:br/>
        <w:t>f 15884/18629/15789 15840/18586/15751 15862/18607/15769</w:t>
        <w:br/>
        <w:t>f 15946/18693/15845 15835/18582/15748 15838/18584/15749</w:t>
        <w:br/>
        <w:t>f 15883/18628/15788 15946/18693/15845 15838/18584/15749</w:t>
        <w:br/>
        <w:t>f 15836/18581/15747 15838/18584/15749 15835/18582/15748</w:t>
        <w:br/>
        <w:t>f 15904/18648/15855 15900/18646/15807 15899/18643/15804</w:t>
        <w:br/>
        <w:t>f 15779/18524/15691 15777/18522/15689 15858/18602/15764</w:t>
        <w:br/>
        <w:t>f 15858/18602/15764 15777/18522/15689 15776/18519/15686</w:t>
        <w:br/>
        <w:t>f 15860/18606/15768 15858/18602/15764 15776/18519/15686</w:t>
        <w:br/>
        <w:t>f 15776/18519/15686 15778/18523/15690 15869/18613/15775</w:t>
        <w:br/>
        <w:t>f 15913/18658/15819 15869/18613/15775 15778/18523/15690</w:t>
        <w:br/>
        <w:t>f 15771/18518/15685 15913/18658/15819 15778/18523/15690</w:t>
        <w:br/>
        <w:t>f 15960/18704/15856 15959/18705/15857 15768/18515/15858</w:t>
        <w:br/>
        <w:t>f 15960/18704/15859 15961/18706/15860 15897/18642/15803</w:t>
        <w:br/>
        <w:t>f 15964/18707/15861 15963/18708/15862 15962/18709/15863</w:t>
        <w:br/>
        <w:t>f 15964/18707/15861 15962/18709/15863 15965/18710/15864</w:t>
        <w:br/>
        <w:t>f 15967/18711/15865 15966/18712/15861 15965/18710/15866</w:t>
        <w:br/>
        <w:t>f 15967/18711/15865 15965/18710/15866 15900/18646/15807</w:t>
        <w:br/>
        <w:t>f 15967/18711/15865 15900/18646/15807 15904/18648/15855</w:t>
        <w:br/>
        <w:t>f 15961/18706/15860 15896/18641/15802 15968/18713/15867</w:t>
        <w:br/>
        <w:t>f 15961/18706/15860 15968/18713/15867 15897/18642/15803</w:t>
        <w:br/>
        <w:t>f 15971/18714/15868 15970/18715/15869 15969/18716/15870</w:t>
        <w:br/>
        <w:t>f 15969/18716/15870 15970/18715/15869 15972/18717/15799</w:t>
        <w:br/>
        <w:t>f 15974/18718/15871 15952/18699/15872 15973/18719/15873</w:t>
        <w:br/>
        <w:t>f 15974/18718/15871 15973/18719/15873 15975/18720/15874</w:t>
        <w:br/>
        <w:t>f 15952/18699/15872 15974/18718/15871 15976/18721/15875</w:t>
        <w:br/>
        <w:t>f 15768/18515/15858 15977/18722/15876 15960/18704/15856</w:t>
        <w:br/>
        <w:t>f 15979/18723/15877 15978/18724/15878 15963/18708/15862</w:t>
        <w:br/>
        <w:t>f 15982/18725/15877 15981/18726/15879 15980/18727/15880</w:t>
        <w:br/>
        <w:t>f 15985/18728/15881 15984/18729/15882 15983/18730/15856</w:t>
        <w:br/>
        <w:t>f 15983/18730/15856 15986/18731/15883 15971/18714/15868</w:t>
        <w:br/>
        <w:t>f 15983/18730/15856 15984/18729/15882 15986/18731/15883</w:t>
        <w:br/>
        <w:t>f 15984/18729/15882 15985/18728/15881 15982/18725/15877</w:t>
        <w:br/>
        <w:t>f 15977/18722/15876 15768/18515/15858 15979/18723/15877</w:t>
        <w:br/>
        <w:t>f 15971/18714/15868 15986/18731/15883 15975/18720/15884</w:t>
        <w:br/>
        <w:t>f 15980/18727/15880 15984/18729/15882 15982/18725/15877</w:t>
        <w:br/>
        <w:t>f 15938/18683/15838 15921/18666/15825 15939/18684/15839</w:t>
        <w:br/>
        <w:t>f 15987/18732/15839 15919/18664/15824 15933/18678/15835</w:t>
        <w:br/>
        <w:t>f 15990/18733/15885 15989/18734/15886 15988/18735/15887</w:t>
        <w:br/>
        <w:t>f 15991/18736/15888 15990/18733/15885 15988/18735/15887</w:t>
        <w:br/>
        <w:t>f 15831/18575/15741 15763/18509/15677 15766/18512/15679</w:t>
        <w:br/>
        <w:t>f 15842/18588/15753 15843/18587/15752 15847/18594/15758</w:t>
        <w:br/>
        <w:t>f 15848/18593/15757 15842/18588/15753 15847/18594/15758</w:t>
        <w:br/>
        <w:t>f 15909/18653/15814 15906/18652/15813 15842/18588/15753</w:t>
        <w:br/>
        <w:t>f 15848/18593/15757 15909/18653/15814 15842/18588/15753</w:t>
        <w:br/>
        <w:t>f 15993/18737/15816 15911/18656/15817 15793/18539/15706</w:t>
        <w:br/>
        <w:t>f 15992/18738/15889 15993/18737/15816 15793/18539/15706</w:t>
        <w:br/>
        <w:t>f 15793/18539/15706 15794/18538/15705 15795/18540/15707</w:t>
        <w:br/>
        <w:t>f 15793/18539/15706 15795/18540/15707 15992/18738/15889</w:t>
        <w:br/>
        <w:t>f 15823/18568/15734 15819/18567/15733 15994/18739/15890</w:t>
        <w:br/>
        <w:t>f 15824/18570/15736 15818/18562/15728 15817/18563/15729</w:t>
        <w:br/>
        <w:t>f 15998/18740/15891 15997/18741/15892 15996/18742/15893</w:t>
        <w:br/>
        <w:t>f 15995/18743/15894 15998/18740/15891 15996/18742/15893</w:t>
        <w:br/>
        <w:t>f 15995/18743/15894 15996/18742/15893 16000/18744/15895</w:t>
        <w:br/>
        <w:t>f 15999/18745/15896 15995/18743/15894 16000/18744/15895</w:t>
        <w:br/>
        <w:t>f 16004/18746/15897 16003/18747/15898 16002/18748/15899</w:t>
        <w:br/>
        <w:t>f 16001/18749/15900 16004/18746/15897 16002/18748/15899</w:t>
        <w:br/>
        <w:t>f 16008/18750/15901 16007/18751/15902 16006/18752/15903</w:t>
        <w:br/>
        <w:t>f 16005/18753/15901 16008/18750/15901 16006/18752/15903</w:t>
        <w:br/>
        <w:t>f 15999/18745/15896 16000/18744/15895 16010/18754/15904</w:t>
        <w:br/>
        <w:t>f 16009/18755/15905 15999/18745/15896 16010/18754/15904</w:t>
        <w:br/>
        <w:t>f 15828/18572/15738 15998/18740/15891 15995/18743/15894</w:t>
        <w:br/>
        <w:t>f 15827/18573/15739 15828/18572/15738 15995/18743/15894</w:t>
        <w:br/>
        <w:t>f 15827/18573/15739 15995/18743/15894 15999/18745/15896</w:t>
        <w:br/>
        <w:t>f 15951/18694/15846 15827/18573/15739 15999/18745/15896</w:t>
        <w:br/>
        <w:t>f 16009/18755/15905 15950/18695/15847 15951/18694/15846</w:t>
        <w:br/>
        <w:t>f 15999/18745/15896 16009/18755/15905 15951/18694/15846</w:t>
        <w:br/>
        <w:t>f 16004/18746/15897 16011/18756/15906 16003/18747/15898</w:t>
        <w:br/>
        <w:t>f 16007/18751/15907 16013/18757/15908 16012/18758/15909</w:t>
        <w:br/>
        <w:t>f 16004/18746/15897 16007/18751/15907 16012/18758/15909</w:t>
        <w:br/>
        <w:t>f 15844/18589/15754 15820/18566/15732 15821/18565/15731</w:t>
        <w:br/>
        <w:t>f 15839/18583/15740 15877/18622/15783 16014/18759/15910</w:t>
        <w:br/>
        <w:t>f 16014/18759/15910 15877/18622/15783 15823/18568/15734</w:t>
        <w:br/>
        <w:t>f 15994/18739/15890 16014/18759/15910 15823/18568/15734</w:t>
        <w:br/>
        <w:t>f 15817/18563/15729 15865/18611/15773 15825/18569/15735</w:t>
        <w:br/>
        <w:t>f 15836/18581/15747 15823/18568/15734 15877/18622/15783</w:t>
        <w:br/>
        <w:t>f 15823/18568/15734 15836/18581/15747 15822/18564/15730</w:t>
        <w:br/>
        <w:t>f 15971/18714/15868 15975/18720/15884 15970/18715/15869</w:t>
        <w:br/>
        <w:t>f 15970/18715/15869 15975/18720/15884 15972/18717/15799</w:t>
        <w:br/>
        <w:t>f 16017/18760/15911 16016/18761/15912 16015/18762/15913</w:t>
        <w:br/>
        <w:t>f 16020/18763/15914 16019/18764/15799 16018/18765/15915</w:t>
        <w:br/>
        <w:t>f 16004/18746/15897 16012/18758/15909 16011/18756/15906</w:t>
        <w:br/>
        <w:t>f 16022/18766/15916 16021/18767/15917 15875/18619/15781</w:t>
        <w:br/>
        <w:t>f 15876/18618/15780 16022/18766/15916 15875/18619/15781</w:t>
        <w:br/>
        <w:t>f 16026/18768/15918 16025/18769/15919 16024/18770/15920</w:t>
        <w:br/>
        <w:t>f 16023/18771/15921 16026/18768/15918 16024/18770/15920</w:t>
        <w:br/>
        <w:t>f 15886/18631/15791 15873/18621/15922 15885/18632/15791</w:t>
        <w:br/>
        <w:t>f 15878/18624/15785 16027/18772/15923 15832/18577/15743</w:t>
        <w:br/>
        <w:t>f 16028/18773/15924 16018/18765/15915 16019/18764/15799</w:t>
        <w:br/>
        <w:t>f 16030/18774/15925 16019/18764/15926 16029/18775/15927</w:t>
        <w:br/>
        <w:t>f 16030/18774/15925 16024/18770/15920 16018/18765/15928</w:t>
        <w:br/>
        <w:t>f 16033/18776/15929 16032/18777/15929 16031/18778/15930</w:t>
        <w:br/>
        <w:t>f 15989/18734/15886 15990/18733/15885 16035/18779/15931</w:t>
        <w:br/>
        <w:t>f 16034/18780/15932 15989/18734/15886 16035/18779/15931</w:t>
        <w:br/>
        <w:t>f 16011/18756/15906 16036/18781/15933 16003/18747/15898</w:t>
        <w:br/>
        <w:t>f 16038/18782/15934 16030/18774/15925 16037/18783/15872</w:t>
        <w:br/>
        <w:t>f 16003/18747/15898 16036/18781/15933 16039/18784/15935</w:t>
        <w:br/>
        <w:t>f 16002/18748/15899 16003/18747/15898 16039/18784/15935</w:t>
        <w:br/>
        <w:t>f 16002/18748/15899 16039/18784/15935 16041/18785/15936</w:t>
        <w:br/>
        <w:t>f 16040/18786/15937 16002/18748/15899 16041/18785/15936</w:t>
        <w:br/>
        <w:t>f 15874/18620/15782 15875/18619/15781 16043/18787/15938</w:t>
        <w:br/>
        <w:t>f 16042/18788/15939 15874/18620/15782 16043/18787/15938</w:t>
        <w:br/>
        <w:t>f 15875/18619/15781 16021/18767/15917 16044/18789/15940</w:t>
        <w:br/>
        <w:t>f 16043/18787/15938 15875/18619/15781 16044/18789/15940</w:t>
        <w:br/>
        <w:t>f 15957/18701/15852 16046/18790/15941 16045/18791/15942</w:t>
        <w:br/>
        <w:t>f 15956/18702/15853 15957/18701/15852 16045/18791/15942</w:t>
        <w:br/>
        <w:t>f 15991/18736/15888 15887/18630/15790 15888/18633/15792</w:t>
        <w:br/>
        <w:t>f 15990/18733/15885 15991/18736/15888 15888/18633/15792</w:t>
        <w:br/>
        <w:t>f 15955/18703/15854 15956/18702/15853 16021/18767/15917</w:t>
        <w:br/>
        <w:t>f 16022/18766/15916 15955/18703/15854 16021/18767/15917</w:t>
        <w:br/>
        <w:t>f 16030/18774/15925 16038/18782/15934 16023/18771/15921</w:t>
        <w:br/>
        <w:t>f 16024/18770/15920 16030/18774/15925 16023/18771/15921</w:t>
        <w:br/>
        <w:t>f 16021/18767/15917 15956/18702/15853 16045/18791/15942</w:t>
        <w:br/>
        <w:t>f 16044/18789/15940 16021/18767/15917 16045/18791/15942</w:t>
        <w:br/>
        <w:t>f 16048/18792/15943 16047/18793/15944 16025/18769/15919</w:t>
        <w:br/>
        <w:t>f 16016/18761/15912 16048/18792/15943 16025/18769/15919</w:t>
        <w:br/>
        <w:t>f 16024/18770/15920 16025/18769/15919 16018/18765/15928</w:t>
        <w:br/>
        <w:t>f 15832/18577/15743 15890/18636/15795 15879/18623/15784</w:t>
        <w:br/>
        <w:t>f 16011/18756/15906 16049/18794/15945 16036/18781/15933</w:t>
        <w:br/>
        <w:t>f 15883/18628/15788 16051/18795/15946 16050/18796/15947</w:t>
        <w:br/>
        <w:t>f 15883/18628/15788 16050/18796/15947 15948/18691/15843</w:t>
        <w:br/>
        <w:t>f 15946/18693/15845 15883/18628/15788 15948/18691/15843</w:t>
        <w:br/>
        <w:t>f 15835/18582/15748 15946/18693/15845 15837/18580/15746</w:t>
        <w:br/>
        <w:t>f 15826/18574/15740 15833/18579/15745 16052/18797/15948</w:t>
        <w:br/>
        <w:t>f 15946/18693/15845 15944/18690/15842 15837/18580/15746</w:t>
        <w:br/>
        <w:t>f 15837/18580/15746 15945/18689/15841 15862/18607/15769</w:t>
        <w:br/>
        <w:t>f 15862/18607/15769 15945/18689/15841 15884/18629/15789</w:t>
        <w:br/>
        <w:t>f 15946/18693/15845 15947/18692/15844 15944/18690/15842</w:t>
        <w:br/>
        <w:t>f 15944/18690/15842 15947/18692/15844 15945/18689/15841</w:t>
        <w:br/>
        <w:t>f 15934/18679/15831 15851/18596/15760 15924/18669/15828</w:t>
        <w:br/>
        <w:t>f 16040/18786/15937 16053/18798/15949 16001/18749/15900</w:t>
        <w:br/>
        <w:t>f 16002/18748/15899 16040/18786/15937 16001/18749/15900</w:t>
        <w:br/>
        <w:t>f 16008/18750/15901 16005/18753/15901 16055/18799/15950</w:t>
        <w:br/>
        <w:t>f 16054/18800/15950 16008/18750/15901 16055/18799/15950</w:t>
        <w:br/>
        <w:t>f 16057/18801/15951 15996/18742/15893 15997/18741/15892</w:t>
        <w:br/>
        <w:t>f 16056/18802/15952 16057/18801/15951 15997/18741/15892</w:t>
        <w:br/>
        <w:t>f 16058/18803/15953 16000/18744/15895 15996/18742/15893</w:t>
        <w:br/>
        <w:t>f 16057/18801/15951 16058/18803/15953 15996/18742/15893</w:t>
        <w:br/>
        <w:t>f 16059/18804/15954 16010/18754/15904 16000/18744/15895</w:t>
        <w:br/>
        <w:t>f 16058/18803/15953 16059/18804/15954 16000/18744/15895</w:t>
        <w:br/>
        <w:t>f 16040/18786/15937 16041/18785/15936 16060/18805/15955</w:t>
        <w:br/>
        <w:t>f 15870/18617/15779 16040/18786/15937 16060/18805/15955</w:t>
        <w:br/>
        <w:t>f 15951/18694/15846 15834/18578/15744 15826/18574/15740</w:t>
        <w:br/>
        <w:t>f 15827/18573/15739 15951/18694/15846 15826/18574/15740</w:t>
        <w:br/>
        <w:t>f 15949/18696/15848 15833/18579/15745 15834/18578/15744</w:t>
        <w:br/>
        <w:t>f 15785/18529/15696 15788/18532/15699 15787/18533/15700</w:t>
        <w:br/>
        <w:t>f 15784/18530/15697 15785/18529/15696 15787/18533/15700</w:t>
        <w:br/>
        <w:t>f 15780/18527/15694 15781/18526/15693 15791/18535/15702</w:t>
        <w:br/>
        <w:t>f 15792/18534/15701 15780/18527/15694 15791/18535/15702</w:t>
        <w:br/>
        <w:t>f 15846/18590/15755 15816/18558/15725 15813/18561/15727</w:t>
        <w:br/>
        <w:t>f 15845/18591/15755 15846/18590/15755 15813/18561/15727</w:t>
        <w:br/>
        <w:t>f 15907/18651/15812 15844/18589/15754 15842/18588/15753</w:t>
        <w:br/>
        <w:t>f 15906/18652/15813 15907/18651/15812 15842/18588/15753</w:t>
        <w:br/>
        <w:t>f 15908/18654/15815 15909/18653/15814 15848/18593/15757</w:t>
        <w:br/>
        <w:t>f 15849/18592/15756 15908/18654/15815 15848/18593/15757</w:t>
        <w:br/>
        <w:t>f 16061/18806/15889 15800/18546/15713 15908/18654/15815</w:t>
        <w:br/>
        <w:t>f 15910/18655/15816 16061/18806/15889 15908/18654/15815</w:t>
        <w:br/>
        <w:t>f 15855/18599/15762 15780/18527/15694 15792/18534/15701</w:t>
        <w:br/>
        <w:t>f 15911/18656/15817 15855/18599/15762 15792/18534/15701</w:t>
        <w:br/>
        <w:t>f 15801/18545/15712 15803/18547/15714 15906/18652/15813</w:t>
        <w:br/>
        <w:t>f 15909/18653/15814 15801/18545/15712 15906/18652/15813</w:t>
        <w:br/>
        <w:t>f 15854/18600/15761 15855/18599/15762 15911/18656/15817</w:t>
        <w:br/>
        <w:t>f 15993/18737/15816 15854/18600/15761 15911/18656/15817</w:t>
        <w:br/>
        <w:t>f 16062/18807/15956 15796/18543/15710 15800/18546/15713</w:t>
        <w:br/>
        <w:t>f 16061/18806/15889 16062/18807/15956 15800/18546/15713</w:t>
        <w:br/>
        <w:t>f 15796/18543/15710 16062/18807/15956 16063/18808/15957</w:t>
        <w:br/>
        <w:t>f 15798/18541/15708 15796/18543/15710 16063/18808/15957</w:t>
        <w:br/>
        <w:t>f 16064/18809/15958 15799/18544/15711 15798/18541/15708</w:t>
        <w:br/>
        <w:t>f 16063/18808/15957 16064/18809/15958 15798/18541/15708</w:t>
        <w:br/>
        <w:t>f 15755/18499/15667 16066/18810/15959 16065/18811/15960</w:t>
        <w:br/>
        <w:t>f 15751/18493/15661 15755/18499/15667 16065/18811/15960</w:t>
        <w:br/>
        <w:t>f 15799/18544/15711 16067/18812/15961 16066/18810/15959</w:t>
        <w:br/>
        <w:t>f 15755/18499/15667 15799/18544/15711 16066/18810/15959</w:t>
        <w:br/>
        <w:t>f 16064/18809/15958 16068/18813/15962 16067/18812/15961</w:t>
        <w:br/>
        <w:t>f 15799/18544/15711 16064/18809/15958 16067/18812/15961</w:t>
        <w:br/>
        <w:t>f 15758/18502/15670 16069/18814/15963 16068/18813/15962</w:t>
        <w:br/>
        <w:t>f 15757/18503/15671 15758/18502/15670 16068/18813/15962</w:t>
        <w:br/>
        <w:t>f 15758/18502/15670 15812/18557/15724 16070/18815/15964</w:t>
        <w:br/>
        <w:t>f 16069/18814/15963 15758/18502/15670 16070/18815/15964</w:t>
        <w:br/>
        <w:t>f 15753/18497/15665 16072/18816/15965 16071/18817/15966</w:t>
        <w:br/>
        <w:t>f 15761/18505/15673 15753/18497/15665 16071/18817/15966</w:t>
        <w:br/>
        <w:t>f 15753/18497/15665 15750/18494/15662 16072/18816/15965</w:t>
        <w:br/>
        <w:t>f 15750/18494/15662 15751/18493/15661 16065/18811/15960</w:t>
        <w:br/>
        <w:t>f 16072/18816/15965 15750/18494/15662 16065/18811/15960</w:t>
        <w:br/>
        <w:t>f 16065/18811/15960 16066/18810/15959 16073/18818/15967</w:t>
        <w:br/>
        <w:t>f 16066/18810/15959 16067/18812/15961 16073/18818/15967</w:t>
        <w:br/>
        <w:t>f 16067/18812/15961 16068/18813/15962 16073/18818/15967</w:t>
        <w:br/>
        <w:t>f 16068/18813/15962 16069/18814/15963 16073/18818/15967</w:t>
        <w:br/>
        <w:t>f 16069/18814/15963 16070/18815/15964 16073/18818/15967</w:t>
        <w:br/>
        <w:t>f 16071/18817/15966 16072/18816/15965 16073/18818/15967</w:t>
        <w:br/>
        <w:t>f 16072/18816/15965 16065/18811/15960 16073/18818/15967</w:t>
        <w:br/>
        <w:t>f 16053/18798/15949 16040/18786/15937 15870/18617/15779</w:t>
        <w:br/>
        <w:t>f 15871/18616/15778 16053/18798/15949 15870/18617/15779</w:t>
        <w:br/>
        <w:t>f 15880/18627/15787 15881/18626/15787 16054/18800/15950</w:t>
        <w:br/>
        <w:t>f 16055/18799/15950 15880/18627/15787 16054/18800/15950</w:t>
        <w:br/>
        <w:t>f 16056/18802/15952 16074/18819/15968 16057/18801/15951</w:t>
        <w:br/>
        <w:t>f 16057/18801/15951 16074/18819/15968 16058/18803/15953</w:t>
        <w:br/>
        <w:t>f 16058/18803/15953 16075/18820/15969 16059/18804/15954</w:t>
        <w:br/>
        <w:t>f 16060/18805/15955 15872/18615/15777 15870/18617/15779</w:t>
        <w:br/>
        <w:t>f 15958/18700/15851 16076/18821/15970 15957/18701/15852</w:t>
        <w:br/>
        <w:t>f 15989/18734/15886 16077/18822/15971 15988/18735/15887</w:t>
        <w:br/>
        <w:t>f 16025/18769/15919 16026/18768/15918 16015/18762/15913</w:t>
        <w:br/>
        <w:t>f 16016/18761/15912 16025/18769/15919 16015/18762/15913</w:t>
        <w:br/>
        <w:t>f 16034/18780/15932 16077/18822/15971 15989/18734/15886</w:t>
        <w:br/>
        <w:t>f 15957/18701/15852 16076/18821/15970 16046/18790/15941</w:t>
        <w:br/>
        <w:t>f 16016/18761/15912 16017/18760/15911 16048/18792/15943</w:t>
        <w:br/>
        <w:t>f 16081/18823/15972 16080/18824/15973 16079/18825/15974</w:t>
        <w:br/>
        <w:t>f 16078/18826/15975 16081/18823/15972 16079/18825/15974</w:t>
        <w:br/>
        <w:t>f 16079/18825/15974 16083/18827/15976 16082/18828/15977</w:t>
        <w:br/>
        <w:t>f 16078/18826/15975 16079/18825/15974 16082/18828/15977</w:t>
        <w:br/>
        <w:t>f 16085/18829/15978 16084/18830/15979 16080/18824/15973</w:t>
        <w:br/>
        <w:t>f 16081/18823/15972 16085/18829/15978 16080/18824/15973</w:t>
        <w:br/>
        <w:t>f 16089/18831/15980 16088/18832/15981 16087/18833/15982</w:t>
        <w:br/>
        <w:t>f 16086/18834/15983 16089/18831/15980 16087/18833/15982</w:t>
        <w:br/>
        <w:t>f 16083/18827/15976 16091/18835/15984 16090/18836/15985</w:t>
        <w:br/>
        <w:t>f 16082/18828/15977 16083/18827/15976 16090/18836/15985</w:t>
        <w:br/>
        <w:t>f 16095/18837/15986 16094/18838/15986 16093/18839/15987</w:t>
        <w:br/>
        <w:t>f 16092/18840/15988 16095/18837/15986 16093/18839/15987</w:t>
        <w:br/>
        <w:t>f 16093/18839/15987 16097/18841/15989 16096/18842/15990</w:t>
        <w:br/>
        <w:t>f 16100/18843/15991 16099/18844/15992 16098/18845/15993</w:t>
        <w:br/>
        <w:t>f 16103/18846/15994 16102/18847/15995 16101/18848/15996</w:t>
        <w:br/>
        <w:t>f 16106/18849/15997 16105/18850/15998 16104/18851/15999</w:t>
        <w:br/>
        <w:t>f 16106/18849/15997 16104/18851/15999 16107/18852/16000</w:t>
        <w:br/>
        <w:t>f 16102/18847/15995 16105/18850/15998 16108/18853/16001</w:t>
        <w:br/>
        <w:t>f 16104/18851/15999 16109/18854/16002 16107/18852/16000</w:t>
        <w:br/>
        <w:t>f 16104/18851/15999 16112/18855/16003 16111/18856/16004</w:t>
        <w:br/>
        <w:t>f 16110/18857/16005 16104/18851/15999 16111/18856/16004</w:t>
        <w:br/>
        <w:t>f 16110/18857/16005 16109/18854/16002 16104/18851/15999</w:t>
        <w:br/>
        <w:t>f 16116/18858/16006 16115/18859/16007 16114/18860/16008</w:t>
        <w:br/>
        <w:t>f 16113/18861/16009 16116/18858/16006 16114/18860/16008</w:t>
        <w:br/>
        <w:t>f 16118/18862/16010 16117/18863/16011 16094/18838/15986</w:t>
        <w:br/>
        <w:t>f 16095/18837/15986 16118/18862/16010 16094/18838/15986</w:t>
        <w:br/>
        <w:t>f 16122/18864/16012 16121/18865/16013 16120/18866/16014</w:t>
        <w:br/>
        <w:t>f 16119/18867/16015 16122/18864/16012 16120/18866/16014</w:t>
        <w:br/>
        <w:t>f 16121/18865/16013 16124/18868/16016 16123/18869/16017</w:t>
        <w:br/>
        <w:t>f 16088/18832/15981 16089/18831/15980 16123/18869/16017</w:t>
        <w:br/>
        <w:t>f 16125/18870/16018 16088/18832/15981 16123/18869/16017</w:t>
        <w:br/>
        <w:t>f 16128/18871/16019 16127/18872/16020 16126/18873/16021</w:t>
        <w:br/>
        <w:t>f 16084/18830/15979 16128/18871/16019 16126/18873/16021</w:t>
        <w:br/>
        <w:t>f 16129/18874/16022 16128/18871/16019 16084/18830/15979</w:t>
        <w:br/>
        <w:t>f 16085/18829/15978 16129/18874/16022 16084/18830/15979</w:t>
        <w:br/>
        <w:t>f 16131/18875/16023 16126/18873/16021 16127/18872/16020</w:t>
        <w:br/>
        <w:t>f 16130/18876/16024 16131/18875/16023 16127/18872/16020</w:t>
        <w:br/>
        <w:t>f 16133/18877/16025 16132/18878/16026 16126/18873/16021</w:t>
        <w:br/>
        <w:t>f 16131/18875/16023 16133/18877/16025 16126/18873/16021</w:t>
        <w:br/>
        <w:t>f 16132/18878/16026 16080/18824/15973 16084/18830/15979</w:t>
        <w:br/>
        <w:t>f 16126/18873/16021 16132/18878/16026 16084/18830/15979</w:t>
        <w:br/>
        <w:t>f 16133/18877/16025 16135/18879/16027 16134/18880/16028</w:t>
        <w:br/>
        <w:t>f 16132/18878/16026 16133/18877/16025 16134/18880/16028</w:t>
        <w:br/>
        <w:t>f 16132/18878/16026 16134/18880/16028 16079/18825/15974</w:t>
        <w:br/>
        <w:t>f 16080/18824/15973 16132/18878/16026 16079/18825/15974</w:t>
        <w:br/>
        <w:t>f 16138/18881/16029 16115/18859/16007 16137/18882/16030</w:t>
        <w:br/>
        <w:t>f 16136/18883/16031 16138/18881/16029 16137/18882/16030</w:t>
        <w:br/>
        <w:t>f 16134/18880/16028 16137/18882/16030 16083/18827/15976</w:t>
        <w:br/>
        <w:t>f 16079/18825/15974 16134/18880/16028 16083/18827/15976</w:t>
        <w:br/>
        <w:t>f 16115/18859/16007 16116/18858/16006 16139/18884/16032</w:t>
        <w:br/>
        <w:t>f 16137/18882/16030 16115/18859/16007 16139/18884/16032</w:t>
        <w:br/>
        <w:t>f 16091/18835/15984 16083/18827/15976 16137/18882/16030</w:t>
        <w:br/>
        <w:t>f 16139/18884/16032 16091/18835/15984 16137/18882/16030</w:t>
        <w:br/>
        <w:t>f 16140/18885/16033 16120/18866/16014 16121/18865/16013</w:t>
        <w:br/>
        <w:t>f 16123/18869/16017 16140/18885/16033 16121/18865/16013</w:t>
        <w:br/>
        <w:t>f 16123/18869/16017 16089/18831/15980 16141/18886/16034</w:t>
        <w:br/>
        <w:t>f 16140/18885/16033 16123/18869/16017 16141/18886/16034</w:t>
        <w:br/>
        <w:t>f 16089/18831/15980 16086/18834/15983 16142/18887/16035</w:t>
        <w:br/>
        <w:t>f 16141/18886/16034 16089/18831/15980 16142/18887/16035</w:t>
        <w:br/>
        <w:t>f 16146/18888/16036 16145/18889/16036 16144/18890/16037</w:t>
        <w:br/>
        <w:t>f 16143/18891/16037 16146/18888/16036 16144/18890/16037</w:t>
        <w:br/>
        <w:t>f 16148/18892/16038 16147/18893/16039 16143/18891/16037</w:t>
        <w:br/>
        <w:t>f 16144/18890/16037 16148/18892/16038 16143/18891/16037</w:t>
        <w:br/>
        <w:t>f 16152/18894/16040 16151/18895/16041 16150/18896/16042</w:t>
        <w:br/>
        <w:t>f 16149/18897/16043 16152/18894/16040 16150/18896/16042</w:t>
        <w:br/>
        <w:t>f 16153/18898/16044 16151/18895/16041 16152/18894/16040</w:t>
        <w:br/>
        <w:t>f 16147/18893/16039 16155/18899/16045 16154/18900/16046</w:t>
        <w:br/>
        <w:t>f 16159/18901/16047 16158/18902/16048 16157/18903/16049</w:t>
        <w:br/>
        <w:t>f 16156/18904/16050 16159/18901/16047 16157/18903/16049</w:t>
        <w:br/>
        <w:t>f 16161/18905/16051 16160/18906/16052 16097/18841/15989</w:t>
        <w:br/>
        <w:t>f 16097/18841/15989 16160/18906/16052 16162/18907/16053</w:t>
        <w:br/>
        <w:t>f 16158/18902/16048 16164/18908/16054 16163/18909/16055</w:t>
        <w:br/>
        <w:t>f 16167/18910/16056 16166/18911/16057 16165/18912/16058</w:t>
        <w:br/>
        <w:t>f 16169/18913/16048 16165/18912/16058 16168/18914/16059</w:t>
        <w:br/>
        <w:t>f 16171/18915/16060 16170/18916/16061 16165/18912/16058</w:t>
        <w:br/>
        <w:t>f 16152/18894/16040 16171/18915/16060 16165/18912/16058</w:t>
        <w:br/>
        <w:t>f 16149/18897/16043 16173/18917/16062 16172/18918/16063</w:t>
        <w:br/>
        <w:t>f 16174/18919/16064 16173/18917/16062 16149/18897/16043</w:t>
        <w:br/>
        <w:t>f 16115/18859/16007 16138/18881/16029 16176/18920/16065</w:t>
        <w:br/>
        <w:t>f 16175/18921/16065 16115/18859/16007 16176/18920/16065</w:t>
        <w:br/>
        <w:t>f 16179/18922/16066 16178/18923/16067 16177/18924/16068</w:t>
        <w:br/>
        <w:t>f 16178/18923/16067 16179/18922/16066 16180/18925/16069</w:t>
        <w:br/>
        <w:t>f 16180/18925/16069 16181/18926/16070 16178/18923/16067</w:t>
        <w:br/>
        <w:t>f 16183/18927/16071 16180/18925/16069 16179/18922/16066</w:t>
        <w:br/>
        <w:t>f 16182/18928/16072 16183/18927/16071 16179/18922/16066</w:t>
        <w:br/>
        <w:t>f 16103/18846/15994 16185/18929/16073 16184/18930/16074</w:t>
        <w:br/>
        <w:t>f 16105/18850/15998 16103/18846/15994 16184/18930/16074</w:t>
        <w:br/>
        <w:t>f 16096/18842/15990 16097/18841/15989 16186/18931/16075</w:t>
        <w:br/>
        <w:t>f 16188/18932/16076 16109/18854/16002 16187/18933/16077</w:t>
        <w:br/>
        <w:t>f 16096/18842/15990 16189/18934/16078 16092/18840/15988</w:t>
        <w:br/>
        <w:t>f 16106/18849/15997 16191/18935/16079 16190/18936/16080</w:t>
        <w:br/>
        <w:t>f 16192/18937/16081 16167/18910/16056 16170/18916/16061</w:t>
        <w:br/>
        <w:t>f 16093/18839/15987 16096/18842/15990 16092/18840/15988</w:t>
        <w:br/>
        <w:t>f 16194/18938/16082 16193/18939/16083 16186/18931/16075</w:t>
        <w:br/>
        <w:t>f 16100/18843/15991 16187/18933/16077 16096/18842/15990</w:t>
        <w:br/>
        <w:t>f 16186/18931/16075 16100/18843/15991 16096/18842/15990</w:t>
        <w:br/>
        <w:t>f 16097/18841/15989 16194/18938/16082 16186/18931/16075</w:t>
        <w:br/>
        <w:t>f 16196/18940/16084 16195/18941/16085 16154/18900/16046</w:t>
        <w:br/>
        <w:t>f 16165/18912/16058 16170/18916/16061 16167/18910/16056</w:t>
        <w:br/>
        <w:t>f 16191/18935/16079 16197/18942/16086 16190/18936/16080</w:t>
        <w:br/>
        <w:t>f 16190/18936/16080 16199/18943/16087 16198/18944/16088</w:t>
        <w:br/>
        <w:t>f 16106/18849/15997 16190/18936/16080 16198/18944/16088</w:t>
        <w:br/>
        <w:t>f 16105/18850/15998 16106/18849/15997 16108/18853/16001</w:t>
        <w:br/>
        <w:t>f 16202/18945/16089 16201/18946/16090 16200/18947/16091</w:t>
        <w:br/>
        <w:t>f 16206/18948/16092 16205/18949/16093 16204/18950/16094</w:t>
        <w:br/>
        <w:t>f 16203/18951/16095 16206/18948/16092 16204/18950/16094</w:t>
        <w:br/>
        <w:t>f 16165/18912/16058 16169/18913/16048 16207/18952/16096</w:t>
        <w:br/>
        <w:t>f 16162/18907/16053 16209/18953/16097 16208/18954/16098</w:t>
        <w:br/>
        <w:t>f 16212/18955/16099 16211/18956/16100 16210/18957/16100</w:t>
        <w:br/>
        <w:t>f 16169/18913/16048 16168/18914/16059 16213/18958/16101</w:t>
        <w:br/>
        <w:t>f 16214/18959/16102 16170/18916/16061 16171/18915/16060</w:t>
        <w:br/>
        <w:t>f 16102/18847/15995 16103/18846/15994 16105/18850/15998</w:t>
        <w:br/>
        <w:t>f 16217/18960/16103 16216/18961/16104 16215/18962/16105</w:t>
        <w:br/>
        <w:t>f 16218/18963/16105 16217/18960/16103 16215/18962/16105</w:t>
        <w:br/>
        <w:t>f 16162/18907/16053 16219/18964/16106 16097/18841/15989</w:t>
        <w:br/>
        <w:t>f 16221/18965/16107 16162/18907/16053 16220/18966/16108</w:t>
        <w:br/>
        <w:t>f 16221/18965/16107 16219/18964/16106 16162/18907/16053</w:t>
        <w:br/>
        <w:t>f 16221/18965/16107 16222/18967/16109 16219/18964/16106</w:t>
        <w:br/>
        <w:t>f 16194/18938/16082 16222/18967/16110 16193/18939/16083</w:t>
        <w:br/>
        <w:t>f 16224/18968/16111 16220/18966/16108 16223/18969/16112</w:t>
        <w:br/>
        <w:t>f 16220/18966/16108 16225/18970/16113 16223/18969/16112</w:t>
        <w:br/>
        <w:t>f 16226/18971/16114 16224/18968/16111 16223/18969/16112</w:t>
        <w:br/>
        <w:t>f 16227/18972/16115 16186/18931/16075 16193/18939/16083</w:t>
        <w:br/>
        <w:t>f 16227/18972/16115 16099/18844/15992 16186/18931/16075</w:t>
        <w:br/>
        <w:t>f 16186/18931/16075 16099/18844/15992 16100/18843/15991</w:t>
        <w:br/>
        <w:t>f 16187/18933/16077 16100/18843/15991 16188/18932/16076</w:t>
        <w:br/>
        <w:t>f 16191/18935/16079 16188/18932/16076 16229/18973/16116</w:t>
        <w:br/>
        <w:t>f 16228/18974/16117 16191/18935/16079 16229/18973/16116</w:t>
        <w:br/>
        <w:t>f 16229/18973/16116 16188/18932/16076 16100/18843/15991</w:t>
        <w:br/>
        <w:t>f 16231/18975/16118 16230/18976/16119 16229/18973/16116</w:t>
        <w:br/>
        <w:t>f 16231/18975/16118 16229/18973/16116 16232/18977/16120</w:t>
        <w:br/>
        <w:t>f 16229/18973/16116 16100/18843/15991 16232/18977/16120</w:t>
        <w:br/>
        <w:t>f 16232/18977/16120 16100/18843/15991 16098/18845/15993</w:t>
        <w:br/>
        <w:t>f 16230/18976/16119 16228/18974/16117 16229/18973/16116</w:t>
        <w:br/>
        <w:t>f 16191/18935/16079 16234/18978/16121 16233/18979/16122</w:t>
        <w:br/>
        <w:t>f 16191/18935/16079 16233/18979/16122 16197/18942/16086</w:t>
        <w:br/>
        <w:t>f 16235/18980/16123 16190/18936/16080 16197/18942/16086</w:t>
        <w:br/>
        <w:t>f 16199/18943/16087 16190/18936/16080 16235/18980/16123</w:t>
        <w:br/>
        <w:t>f 16135/18879/16027 16133/18877/16025 16237/18981/16124</w:t>
        <w:br/>
        <w:t>f 16236/18982/16125 16135/18879/16027 16237/18981/16124</w:t>
        <w:br/>
        <w:t>f 16130/18876/16024 16239/18983/16126 16238/18984/16127</w:t>
        <w:br/>
        <w:t>f 16131/18875/16023 16130/18876/16024 16238/18984/16127</w:t>
        <w:br/>
        <w:t>f 16179/18922/16066 16239/18983/16126 16240/18985/16128</w:t>
        <w:br/>
        <w:t>f 16182/18928/16072 16179/18922/16066 16240/18985/16128</w:t>
        <w:br/>
        <w:t>f 16121/18865/16013 16122/18864/16012 16241/18986/16129</w:t>
        <w:br/>
        <w:t>f 16124/18868/16016 16121/18865/16013 16241/18986/16129</w:t>
        <w:br/>
        <w:t>f 16112/18855/16003 16104/18851/15999 16105/18850/15998</w:t>
        <w:br/>
        <w:t>f 16184/18930/16074 16112/18855/16003 16105/18850/15998</w:t>
        <w:br/>
        <w:t>f 16242/18987/16130 16198/18944/16088 16199/18943/16087</w:t>
        <w:br/>
        <w:t>f 16242/18987/16130 16243/18988/16131 16198/18944/16088</w:t>
        <w:br/>
        <w:t>f 16103/18846/15994 16101/18848/15996 16244/18989/16132</w:t>
        <w:br/>
        <w:t>f 16246/18990/16133 16183/18927/16071 16245/18991/16132</w:t>
        <w:br/>
        <w:t>f 16247/18992/16134 16246/18990/16133 16245/18991/16132</w:t>
        <w:br/>
        <w:t>f 16248/18993/16135 16180/18925/16069 16246/18990/16133</w:t>
        <w:br/>
        <w:t>f 16246/18990/16133 16247/18992/16134 16248/18993/16135</w:t>
        <w:br/>
        <w:t>f 16247/18992/16134 16245/18991/16132 16249/18994/16136</w:t>
        <w:br/>
        <w:t>f 16244/18989/16132 16101/18848/15996 16250/18995/16136</w:t>
        <w:br/>
        <w:t>f 16180/18925/16069 16183/18927/16071 16246/18990/16133</w:t>
        <w:br/>
        <w:t>f 16250/18995/16136 16101/18848/15996 16251/18996/16137</w:t>
        <w:br/>
        <w:t>f 16101/18848/15996 16102/18847/15995 16251/18996/16137</w:t>
        <w:br/>
        <w:t>f 16251/18996/16137 16102/18847/15995 16243/18988/16131</w:t>
        <w:br/>
        <w:t>f 16253/18997/16138 16243/18988/16131 16252/18998/16139</w:t>
        <w:br/>
        <w:t>f 16243/18988/16131 16242/18987/16130 16252/18998/16139</w:t>
        <w:br/>
        <w:t>f 16254/18999/16140 16178/18923/16067 16181/18926/16070</w:t>
        <w:br/>
        <w:t>f 16258/19000/16141 16257/19001/16142 16256/19002/16143</w:t>
        <w:br/>
        <w:t>f 16255/19003/16144 16258/19000/16141 16256/19002/16143</w:t>
        <w:br/>
        <w:t>f 16214/18959/16102 16171/18915/16060 16254/18999/16140</w:t>
        <w:br/>
        <w:t>f 16259/19004/16145 16214/18959/16102 16254/18999/16140</w:t>
        <w:br/>
        <w:t>f 16172/18918/16063 16178/18923/16067 16254/18999/16140</w:t>
        <w:br/>
        <w:t>f 16171/18915/16060 16172/18918/16063 16254/18999/16140</w:t>
        <w:br/>
        <w:t>f 16171/18915/16060 16152/18894/16040 16149/18897/16043</w:t>
        <w:br/>
        <w:t>f 16172/18918/16063 16171/18915/16060 16149/18897/16043</w:t>
        <w:br/>
        <w:t>f 16181/18926/16070 16180/18925/16069 16248/18993/16135</w:t>
        <w:br/>
        <w:t>f 16262/19005/16146 16261/19006/16141 16260/19007/16147</w:t>
        <w:br/>
        <w:t>f 16248/18993/16135 16262/19005/16146 16260/19007/16147</w:t>
        <w:br/>
        <w:t>f 16263/19008/16148 16247/18992/16134 16249/18994/16136</w:t>
        <w:br/>
        <w:t>f 16263/19008/16148 16262/19005/16146 16247/18992/16134</w:t>
        <w:br/>
        <w:t>f 16262/19005/16146 16248/18993/16135 16247/18992/16134</w:t>
        <w:br/>
        <w:t>f 16259/19004/16145 16254/18999/16140 16264/19009/16143</w:t>
        <w:br/>
        <w:t>f 16264/19009/16143 16265/19010/16142 16259/19004/16145</w:t>
        <w:br/>
        <w:t>f 16267/19011/16149 16266/19012/16149 16257/19001/16150</w:t>
        <w:br/>
        <w:t>f 16253/18997/16138 16268/19013/16151 16251/18996/16137</w:t>
        <w:br/>
        <w:t>f 16243/18988/16131 16253/18997/16138 16251/18996/16137</w:t>
        <w:br/>
        <w:t>f 16251/18996/16137 16269/19014/16152 16250/18995/16136</w:t>
        <w:br/>
        <w:t>f 16270/19015/16153 16242/18987/16130 16199/18943/16087</w:t>
        <w:br/>
        <w:t>f 16273/19016/16153 16272/19017/16139 16271/19018/16130</w:t>
        <w:br/>
        <w:t>f 16199/18943/16087 16235/18980/16123 16270/19015/16153</w:t>
        <w:br/>
        <w:t>f 16248/18993/16135 16260/19007/16147 16181/18926/16070</w:t>
        <w:br/>
        <w:t>f 16181/18926/16070 16260/19007/16147 16264/19009/16143</w:t>
        <w:br/>
        <w:t>f 16275/19019/16154 16274/19020/16155 16167/18910/16056</w:t>
        <w:br/>
        <w:t>f 16278/19021/16156 16277/19022/16157 16276/19023/16158</w:t>
        <w:br/>
        <w:t>f 16281/19024/16159 16163/18909/16055 16280/19025/16160</w:t>
        <w:br/>
        <w:t>f 16279/19026/16161 16281/19024/16159 16280/19025/16160</w:t>
        <w:br/>
        <w:t>f 16284/19027/16160 16283/19028/16162 16282/19029/16163</w:t>
        <w:br/>
        <w:t>f 16288/19030/16164 16287/19031/16165 16286/19032/16166</w:t>
        <w:br/>
        <w:t>f 16285/19033/16167 16288/19030/16164 16286/19032/16166</w:t>
        <w:br/>
        <w:t>f 16214/18959/16102 16192/18937/16081 16170/18916/16061</w:t>
        <w:br/>
        <w:t>f 16277/19022/16157 16213/18958/16101 16168/18914/16059</w:t>
        <w:br/>
        <w:t>f 16166/18911/16057 16277/19022/16157 16168/18914/16059</w:t>
        <w:br/>
        <w:t>f 16165/18912/16058 16166/18911/16057 16168/18914/16059</w:t>
        <w:br/>
        <w:t>f 16233/18979/16168 16228/18974/16117 16230/18976/16119</w:t>
        <w:br/>
        <w:t>f 16109/18854/16002 16188/18932/16076 16107/18852/16000</w:t>
        <w:br/>
        <w:t>f 16188/18932/16076 16191/18935/16079 16106/18849/15997</w:t>
        <w:br/>
        <w:t>f 16107/18852/16000 16188/18932/16076 16106/18849/15997</w:t>
        <w:br/>
        <w:t>f 16106/18849/15997 16198/18944/16088 16108/18853/16001</w:t>
        <w:br/>
        <w:t>f 16243/18988/16131 16102/18847/15995 16108/18853/16001</w:t>
        <w:br/>
        <w:t>f 16198/18944/16088 16243/18988/16131 16108/18853/16001</w:t>
        <w:br/>
        <w:t>f 16290/19034/16169 16099/18844/16170 16289/19035/16171</w:t>
        <w:br/>
        <w:t>f 16290/19034/16172 16227/18972/16115 16291/19036/16173</w:t>
        <w:br/>
        <w:t>f 16294/19037/16174 16293/19038/16175 16292/19039/16176</w:t>
        <w:br/>
        <w:t>f 16294/19037/16174 16295/19040/16177 16293/19038/16175</w:t>
        <w:br/>
        <w:t>f 16297/19041/16178 16295/19040/16179 16296/19042/16174</w:t>
        <w:br/>
        <w:t>f 16297/19041/16178 16230/18976/16119 16295/19040/16179</w:t>
        <w:br/>
        <w:t>f 16297/19041/16178 16233/18979/16168 16230/18976/16119</w:t>
        <w:br/>
        <w:t>f 16291/19036/16173 16298/19043/16180 16226/18971/16181</w:t>
        <w:br/>
        <w:t>f 16291/19036/16173 16227/18972/16115 16298/19043/16180</w:t>
        <w:br/>
        <w:t>f 16301/19044/16182 16300/19045/16181 16299/19046/16183</w:t>
        <w:br/>
        <w:t>f 16300/19045/16181 16302/19047/16184 16299/19046/16183</w:t>
        <w:br/>
        <w:t>f 16304/19048/16185 16303/19049/16186 16283/19028/16187</w:t>
        <w:br/>
        <w:t>f 16304/19048/16185 16305/19050/16188 16303/19049/16186</w:t>
        <w:br/>
        <w:t>f 16283/19028/16187 16306/19051/16189 16304/19048/16185</w:t>
        <w:br/>
        <w:t>f 16099/18844/16170 16290/19034/16169 16307/19052/16190</w:t>
        <w:br/>
        <w:t>f 16309/19053/16191 16292/19039/16176 16308/19054/16192</w:t>
        <w:br/>
        <w:t>f 16312/19055/16191 16311/19056/16193 16310/19057/16194</w:t>
        <w:br/>
        <w:t>f 16315/19058/16190 16314/19059/16169 16313/19060/16195</w:t>
        <w:br/>
        <w:t>f 16314/19059/16169 16301/19044/16182 16316/19061/16196</w:t>
        <w:br/>
        <w:t>f 16314/19059/16169 16316/19061/16196 16313/19060/16195</w:t>
        <w:br/>
        <w:t>f 16313/19060/16195 16312/19055/16191 16315/19058/16190</w:t>
        <w:br/>
        <w:t>f 16307/19052/16190 16309/19053/16191 16099/18844/16170</w:t>
        <w:br/>
        <w:t>f 16301/19044/16182 16305/19050/16197 16316/19061/16196</w:t>
        <w:br/>
        <w:t>f 16311/19056/16193 16312/19055/16191 16313/19060/16195</w:t>
        <w:br/>
        <w:t>f 16268/19013/16151 16269/19014/16152 16251/18996/16137</w:t>
        <w:br/>
        <w:t>f 16317/19062/16152 16263/19008/16148 16249/18994/16136</w:t>
        <w:br/>
        <w:t>f 16320/19063/16198 16319/19064/16199 16318/19065/16200</w:t>
        <w:br/>
        <w:t>f 16321/19066/16201 16320/19063/16198 16318/19065/16200</w:t>
        <w:br/>
        <w:t>f 16161/18905/16051 16097/18841/15989 16093/18839/15987</w:t>
        <w:br/>
        <w:t>f 16178/18923/16067 16172/18918/16063 16173/18917/16062</w:t>
        <w:br/>
        <w:t>f 16177/18924/16068 16178/18923/16067 16173/18917/16062</w:t>
        <w:br/>
        <w:t>f 16238/18984/16127 16177/18924/16068 16173/18917/16062</w:t>
        <w:br/>
        <w:t>f 16237/18981/16124 16238/18984/16127 16173/18917/16062</w:t>
        <w:br/>
        <w:t>f 16323/19067/16128 16322/19068/16202 16124/18868/16016</w:t>
        <w:br/>
        <w:t>f 16241/18986/16129 16323/19067/16128 16124/18868/16016</w:t>
        <w:br/>
        <w:t>f 16124/18868/16016 16125/18870/16018 16123/18869/16017</w:t>
        <w:br/>
        <w:t>f 16124/18868/16016 16322/19068/16202 16125/18870/16018</w:t>
        <w:br/>
        <w:t>f 16153/18898/16044 16324/19069/16203 16151/18895/16041</w:t>
        <w:br/>
        <w:t>f 16155/18899/16045 16147/18893/16039 16148/18892/16038</w:t>
        <w:br/>
        <w:t>f 16328/19070/16204 16327/19071/16205 16326/19072/16206</w:t>
        <w:br/>
        <w:t>f 16325/19073/16207 16328/19070/16204 16326/19072/16206</w:t>
        <w:br/>
        <w:t>f 16327/19071/16205 16330/19074/16208 16329/19075/16209</w:t>
        <w:br/>
        <w:t>f 16326/19072/16206 16327/19071/16205 16329/19075/16209</w:t>
        <w:br/>
        <w:t>f 16334/19076/16210 16333/19077/16211 16332/19078/16212</w:t>
        <w:br/>
        <w:t>f 16331/19079/16213 16334/19076/16210 16332/19078/16212</w:t>
        <w:br/>
        <w:t>f 16338/19080/16214 16337/19081/16214 16336/19082/16215</w:t>
        <w:br/>
        <w:t>f 16335/19083/16216 16338/19080/16214 16336/19082/16215</w:t>
        <w:br/>
        <w:t>f 16330/19074/16208 16340/19084/16217 16339/19085/16218</w:t>
        <w:br/>
        <w:t>f 16329/19075/16209 16330/19074/16208 16339/19085/16218</w:t>
        <w:br/>
        <w:t>f 16156/18904/16050 16157/18903/16049 16327/19071/16205</w:t>
        <w:br/>
        <w:t>f 16328/19070/16204 16156/18904/16050 16327/19071/16205</w:t>
        <w:br/>
        <w:t>f 16157/18903/16049 16281/19024/16159 16330/19074/16208</w:t>
        <w:br/>
        <w:t>f 16327/19071/16205 16157/18903/16049 16330/19074/16208</w:t>
        <w:br/>
        <w:t>f 16340/19084/16217 16330/19074/16208 16281/19024/16159</w:t>
        <w:br/>
        <w:t>f 16279/19026/16161 16340/19084/16217 16281/19024/16159</w:t>
        <w:br/>
        <w:t>f 16334/19076/16210 16331/19079/16213 16341/19086/16219</w:t>
        <w:br/>
        <w:t>f 16335/19083/16216 16334/19076/16210 16343/19087/16220</w:t>
        <w:br/>
        <w:t>f 16342/19088/16221 16335/19083/16216 16343/19087/16220</w:t>
        <w:br/>
        <w:t>f 16174/18919/16064 16149/18897/16043 16150/18896/16042</w:t>
        <w:br/>
        <w:t>f 16169/18913/16048 16344/19089/16222 16207/18952/16096</w:t>
        <w:br/>
        <w:t>f 16344/19089/16222 16324/19069/16203 16153/18898/16044</w:t>
        <w:br/>
        <w:t>f 16207/18952/16096 16344/19089/16222 16153/18898/16044</w:t>
        <w:br/>
        <w:t>f 16147/18893/16039 16154/18900/16046 16195/18941/16085</w:t>
        <w:br/>
        <w:t>f 16165/18912/16058 16207/18952/16096 16153/18898/16044</w:t>
        <w:br/>
        <w:t>f 16153/18898/16044 16152/18894/16040 16165/18912/16058</w:t>
        <w:br/>
        <w:t>f 16301/19044/16182 16299/19046/16183 16305/19050/16197</w:t>
        <w:br/>
        <w:t>f 16299/19046/16183 16302/19047/16184 16305/19050/16197</w:t>
        <w:br/>
        <w:t>f 16347/19090/16223 16346/19091/16224 16345/19092/16225</w:t>
        <w:br/>
        <w:t>f 16350/19093/16226 16349/19094/16227 16348/19095/16112</w:t>
        <w:br/>
        <w:t>f 16334/19076/16210 16341/19086/16219 16343/19087/16220</w:t>
        <w:br/>
        <w:t>f 16352/19096/16228 16206/18948/16092 16203/18951/16095</w:t>
        <w:br/>
        <w:t>f 16351/19097/16229 16352/19096/16228 16203/18951/16095</w:t>
        <w:br/>
        <w:t>f 16356/19098/16230 16355/19099/16231 16354/19100/16232</w:t>
        <w:br/>
        <w:t>f 16353/19101/16233 16356/19098/16230 16354/19100/16232</w:t>
        <w:br/>
        <w:t>f 16216/18961/16104 16217/18960/16103 16205/18949/16052</w:t>
        <w:br/>
        <w:t>f 16209/18953/16097 16162/18907/16053 16357/19102/16234</w:t>
        <w:br/>
        <w:t>f 16358/19103/16235 16348/19095/16112 16349/19094/16227</w:t>
        <w:br/>
        <w:t>f 16360/19104/16236 16359/19105/16237 16348/19095/16238</w:t>
        <w:br/>
        <w:t>f 16360/19104/16236 16349/19094/16239 16354/19100/16232</w:t>
        <w:br/>
        <w:t>f 16363/19106/16240 16362/19107/16241 16361/19108/16240</w:t>
        <w:br/>
        <w:t>f 16319/19064/16199 16365/19109/16242 16364/19110/16243</w:t>
        <w:br/>
        <w:t>f 16318/19065/16200 16319/19064/16199 16364/19110/16243</w:t>
        <w:br/>
        <w:t>f 16341/19086/16219 16331/19079/16213 16366/19111/16244</w:t>
        <w:br/>
        <w:t>f 16368/19112/16245 16367/19113/16187 16360/19104/16236</w:t>
        <w:br/>
        <w:t>f 16331/19079/16213 16332/19078/16212 16369/19114/16246</w:t>
        <w:br/>
        <w:t>f 16366/19111/16244 16331/19079/16213 16369/19114/16246</w:t>
        <w:br/>
        <w:t>f 16332/19078/16212 16371/19115/16247 16370/19116/16248</w:t>
        <w:br/>
        <w:t>f 16369/19114/16246 16332/19078/16212 16370/19116/16248</w:t>
        <w:br/>
        <w:t>f 16204/18950/16094 16373/19117/16249 16372/19118/16250</w:t>
        <w:br/>
        <w:t>f 16203/18951/16095 16204/18950/16094 16372/19118/16250</w:t>
        <w:br/>
        <w:t>f 16203/18951/16095 16372/19118/16250 16374/19119/16251</w:t>
        <w:br/>
        <w:t>f 16351/19097/16229 16203/18951/16095 16374/19119/16251</w:t>
        <w:br/>
        <w:t>f 16285/19033/16167 16286/19032/16166 16376/19120/16252</w:t>
        <w:br/>
        <w:t>f 16375/19121/16253 16285/19033/16167 16376/19120/16252</w:t>
        <w:br/>
        <w:t>f 16321/19066/16201 16318/19065/16200 16218/18963/16105</w:t>
        <w:br/>
        <w:t>f 16215/18962/16105 16321/19066/16201 16218/18963/16105</w:t>
        <w:br/>
        <w:t>f 16287/19031/16165 16352/19096/16228 16351/19097/16229</w:t>
        <w:br/>
        <w:t>f 16286/19032/16166 16287/19031/16165 16351/19097/16229</w:t>
        <w:br/>
        <w:t>f 16360/19104/16236 16354/19100/16232 16355/19099/16231</w:t>
        <w:br/>
        <w:t>f 16368/19112/16245 16360/19104/16236 16355/19099/16231</w:t>
        <w:br/>
        <w:t>f 16351/19097/16229 16374/19119/16251 16376/19120/16252</w:t>
        <w:br/>
        <w:t>f 16286/19032/16166 16351/19097/16229 16376/19120/16252</w:t>
        <w:br/>
        <w:t>f 16378/19122/16254 16345/19092/16225 16353/19101/16233</w:t>
        <w:br/>
        <w:t>f 16377/19123/16255 16378/19122/16254 16353/19101/16233</w:t>
        <w:br/>
        <w:t>f 16354/19100/16232 16349/19094/16239 16353/19101/16233</w:t>
        <w:br/>
        <w:t>f 16162/18907/16053 16208/18954/16098 16220/18966/16108</w:t>
        <w:br/>
        <w:t>f 16341/19086/16219 16366/19111/16244 16379/19124/16256</w:t>
        <w:br/>
        <w:t>f 16213/18958/16101 16381/19125/16257 16380/19126/16258</w:t>
        <w:br/>
        <w:t>f 16213/18958/16101 16277/19022/16157 16278/19021/16156</w:t>
        <w:br/>
        <w:t>f 16381/19125/16257 16213/18958/16101 16278/19021/16156</w:t>
        <w:br/>
        <w:t>f 16166/18911/16057 16167/18910/16056 16277/19022/16157</w:t>
        <w:br/>
        <w:t>f 16158/18902/16048 16382/19127/16259 16164/18908/16054</w:t>
        <w:br/>
        <w:t>f 16277/19022/16157 16167/18910/16056 16274/19020/16155</w:t>
        <w:br/>
        <w:t>f 16167/18910/16056 16192/18937/16081 16275/19019/16154</w:t>
        <w:br/>
        <w:t>f 16192/18937/16081 16214/18959/16102 16275/19019/16154</w:t>
        <w:br/>
        <w:t>f 16277/19022/16157 16274/19020/16155 16276/19023/16158</w:t>
        <w:br/>
        <w:t>f 16274/19020/16155 16275/19019/16154 16276/19023/16158</w:t>
        <w:br/>
        <w:t>f 16264/19009/16143 16254/18999/16140 16181/18926/16070</w:t>
        <w:br/>
        <w:t>f 16371/19115/16247 16332/19078/16212 16333/19077/16211</w:t>
        <w:br/>
        <w:t>f 16383/19128/16260 16371/19115/16247 16333/19077/16211</w:t>
        <w:br/>
        <w:t>f 16338/19080/16214 16385/19129/16261 16384/19130/16261</w:t>
        <w:br/>
        <w:t>f 16337/19081/16214 16338/19080/16214 16384/19130/16261</w:t>
        <w:br/>
        <w:t>f 16387/19131/16262 16386/19132/16263 16325/19073/16207</w:t>
        <w:br/>
        <w:t>f 16326/19072/16206 16387/19131/16262 16325/19073/16207</w:t>
        <w:br/>
        <w:t>f 16388/19133/16264 16387/19131/16262 16326/19072/16206</w:t>
        <w:br/>
        <w:t>f 16329/19075/16209 16388/19133/16264 16326/19072/16206</w:t>
        <w:br/>
        <w:t>f 16389/19134/16265 16388/19133/16264 16329/19075/16209</w:t>
        <w:br/>
        <w:t>f 16339/19085/16218 16389/19134/16265 16329/19075/16209</w:t>
        <w:br/>
        <w:t>f 16371/19115/16247 16201/18946/16090 16390/19135/16266</w:t>
        <w:br/>
        <w:t>f 16370/19116/16248 16371/19115/16247 16390/19135/16266</w:t>
        <w:br/>
        <w:t>f 16281/19024/16159 16157/18903/16049 16158/18902/16048</w:t>
        <w:br/>
        <w:t>f 16163/18909/16055 16281/19024/16159 16158/18902/16048</w:t>
        <w:br/>
        <w:t>f 16280/19025/16160 16163/18909/16055 16164/18908/16054</w:t>
        <w:br/>
        <w:t>f 16113/18861/16009 16114/18860/16008 16117/18863/16011</w:t>
        <w:br/>
        <w:t>f 16118/18862/16010 16113/18861/16009 16117/18863/16011</w:t>
        <w:br/>
        <w:t>f 16112/18855/16003 16122/18864/16012 16119/18867/16015</w:t>
        <w:br/>
        <w:t>f 16111/18856/16004 16112/18855/16003 16119/18867/16015</w:t>
        <w:br/>
        <w:t>f 16175/18921/16065 16176/18920/16065 16145/18889/16036</w:t>
        <w:br/>
        <w:t>f 16146/18888/16036 16175/18921/16065 16145/18889/16036</w:t>
        <w:br/>
        <w:t>f 16236/18982/16125 16237/18981/16124 16173/18917/16062</w:t>
        <w:br/>
        <w:t>f 16174/18919/16064 16236/18982/16125 16173/18917/16062</w:t>
        <w:br/>
        <w:t>f 16239/18983/16126 16179/18922/16066 16177/18924/16068</w:t>
        <w:br/>
        <w:t>f 16238/18984/16127 16239/18983/16126 16177/18924/16068</w:t>
        <w:br/>
        <w:t>f 16391/19136/16202 16240/18985/16128 16239/18983/16126</w:t>
        <w:br/>
        <w:t>f 16130/18876/16024 16391/19136/16202 16239/18983/16126</w:t>
        <w:br/>
        <w:t>f 16184/18930/16074 16241/18986/16129 16122/18864/16012</w:t>
        <w:br/>
        <w:t>f 16112/18855/16003 16184/18930/16074 16122/18864/16012</w:t>
        <w:br/>
        <w:t>f 16131/18875/16023 16238/18984/16127 16237/18981/16124</w:t>
        <w:br/>
        <w:t>f 16133/18877/16025 16131/18875/16023 16237/18981/16124</w:t>
        <w:br/>
        <w:t>f 16185/18929/16073 16323/19067/16128 16241/18986/16129</w:t>
        <w:br/>
        <w:t>f 16184/18930/16074 16185/18929/16073 16241/18986/16129</w:t>
        <w:br/>
        <w:t>f 16392/19137/16267 16391/19136/16202 16130/18876/16024</w:t>
        <w:br/>
        <w:t>f 16127/18872/16020 16392/19137/16267 16130/18876/16024</w:t>
        <w:br/>
        <w:t>f 16127/18872/16020 16128/18871/16019 16393/19138/16268</w:t>
        <w:br/>
        <w:t>f 16392/19137/16267 16127/18872/16020 16393/19138/16268</w:t>
        <w:br/>
        <w:t>f 16394/19139/16269 16393/19138/16268 16128/18871/16019</w:t>
        <w:br/>
        <w:t>f 16129/18874/16022 16394/19139/16269 16128/18871/16019</w:t>
        <w:br/>
        <w:t>f 16085/18829/15978 16081/18823/15972 16396/19140/16270</w:t>
        <w:br/>
        <w:t>f 16395/19141/16271 16085/18829/15978 16396/19140/16270</w:t>
        <w:br/>
        <w:t>f 16129/18874/16022 16085/18829/15978 16395/19141/16271</w:t>
        <w:br/>
        <w:t>f 16397/19142/16272 16129/18874/16022 16395/19141/16271</w:t>
        <w:br/>
        <w:t>f 16394/19139/16269 16129/18874/16022 16397/19142/16272</w:t>
        <w:br/>
        <w:t>f 16398/19143/16273 16394/19139/16269 16397/19142/16272</w:t>
        <w:br/>
        <w:t>f 16086/18834/15983 16087/18833/15982 16398/19143/16273</w:t>
        <w:br/>
        <w:t>f 16399/19144/16274 16086/18834/15983 16398/19143/16273</w:t>
        <w:br/>
        <w:t>f 16086/18834/15983 16399/19144/16274 16400/19145/16275</w:t>
        <w:br/>
        <w:t>f 16142/18887/16035 16086/18834/15983 16400/19145/16275</w:t>
        <w:br/>
        <w:t>f 16082/18828/15977 16090/18836/15985 16402/19146/16276</w:t>
        <w:br/>
        <w:t>f 16401/19147/16277 16082/18828/15977 16402/19146/16276</w:t>
        <w:br/>
        <w:t>f 16082/18828/15977 16401/19147/16277 16078/18826/15975</w:t>
        <w:br/>
        <w:t>f 16078/18826/15975 16401/19147/16277 16396/19140/16270</w:t>
        <w:br/>
        <w:t>f 16081/18823/15972 16078/18826/15975 16396/19140/16270</w:t>
        <w:br/>
        <w:t>f 16396/19140/16270 16403/19148/16278 16395/19141/16271</w:t>
        <w:br/>
        <w:t>f 16395/19141/16271 16403/19148/16278 16397/19142/16272</w:t>
        <w:br/>
        <w:t>f 16397/19142/16272 16403/19148/16278 16398/19143/16273</w:t>
        <w:br/>
        <w:t>f 16398/19143/16273 16403/19148/16278 16399/19144/16274</w:t>
        <w:br/>
        <w:t>f 16399/19144/16274 16403/19148/16278 16400/19145/16275</w:t>
        <w:br/>
        <w:t>f 16402/19146/16276 16403/19148/16278 16401/19147/16277</w:t>
        <w:br/>
        <w:t>f 16401/19147/16277 16403/19148/16278 16396/19140/16270</w:t>
        <w:br/>
        <w:t>f 16383/19128/16260 16200/18947/16091 16201/18946/16090</w:t>
        <w:br/>
        <w:t>f 16371/19115/16247 16383/19128/16260 16201/18946/16090</w:t>
        <w:br/>
        <w:t>f 16211/18956/16100 16384/19130/16261 16385/19129/16261</w:t>
        <w:br/>
        <w:t>f 16210/18957/16100 16211/18956/16100 16385/19129/16261</w:t>
        <w:br/>
        <w:t>f 16386/19132/16263 16387/19131/16262 16404/19149/16279</w:t>
        <w:br/>
        <w:t>f 16387/19131/16262 16388/19133/16264 16404/19149/16279</w:t>
        <w:br/>
        <w:t>f 16388/19133/16264 16389/19134/16265 16405/19150/16280</w:t>
        <w:br/>
        <w:t>f 16390/19135/16266 16201/18946/16090 16202/18945/16089</w:t>
        <w:br/>
        <w:t>f 16288/19030/16164 16285/19033/16167 16406/19151/16281</w:t>
        <w:br/>
        <w:t>f 16319/19064/16199 16320/19063/16198 16407/19152/16282</w:t>
        <w:br/>
        <w:t>f 16353/19101/16233 16345/19092/16225 16346/19091/16224</w:t>
        <w:br/>
        <w:t>f 16356/19098/16230 16353/19101/16233 16346/19091/16224</w:t>
        <w:br/>
        <w:t>f 16365/19109/16242 16319/19064/16199 16407/19152/16282</w:t>
        <w:br/>
        <w:t>f 16285/19033/16167 16375/19121/16253 16406/19151/16281</w:t>
        <w:br/>
        <w:t>f 16345/19092/16225 16378/19122/16254 16347/19090/16223</w:t>
        <w:br/>
        <w:t>f 16493/19153/16283 16492/19154/16284 16491/19155/16285</w:t>
        <w:br/>
        <w:t>f 16490/19156/16286 16493/19153/16283 16491/19155/16285</w:t>
        <w:br/>
        <w:t>f 16495/19157/16287 16494/19158/16287 16492/19154/16284</w:t>
        <w:br/>
        <w:t>f 16493/19153/16283 16495/19157/16287 16492/19154/16284</w:t>
        <w:br/>
        <w:t>f 16495/19157/16287 16497/19159/16288 16496/19160/16289</w:t>
        <w:br/>
        <w:t>f 16494/19158/16287 16495/19157/16287 16496/19160/16289</w:t>
        <w:br/>
        <w:t>f 16499/19161/16290 16496/19160/16289 16497/19159/16288</w:t>
        <w:br/>
        <w:t>f 16498/19162/16290 16499/19161/16290 16497/19159/16288</w:t>
        <w:br/>
        <w:t>f 16503/19163/16291 16502/19164/16292 16501/19165/16293</w:t>
        <w:br/>
        <w:t>f 16500/19166/16294 16503/19163/16291 16501/19165/16293</w:t>
        <w:br/>
        <w:t>f 16506/19167/16295 16505/19168/16296 16504/19169/16297</w:t>
        <w:br/>
        <w:t>f 16508/19170/16298 16505/19168/16296 16506/19167/16295</w:t>
        <w:br/>
        <w:t>f 16507/19171/16298 16508/19170/16298 16506/19167/16295</w:t>
        <w:br/>
        <w:t>f 16501/19165/16293 16502/19164/16292 16504/19169/16297</w:t>
        <w:br/>
        <w:t>f 16505/19168/16296 16501/19165/16293 16504/19169/16297</w:t>
        <w:br/>
        <w:t>f 16510/19172/16299 16503/19163/16291 16500/19166/16294</w:t>
        <w:br/>
        <w:t>f 16509/19173/16300 16510/19172/16299 16500/19166/16294</w:t>
        <w:br/>
        <w:t>f 16514/19174/16301 16513/19175/16302 16512/19176/16303</w:t>
        <w:br/>
        <w:t>f 16511/19177/16304 16514/19174/16301 16512/19176/16303</w:t>
        <w:br/>
        <w:t>f 16518/19178/16305 16517/19179/16306 16516/19180/16307</w:t>
        <w:br/>
        <w:t>f 16515/19181/16308 16518/19178/16305 16516/19180/16307</w:t>
        <w:br/>
        <w:t>f 16522/19182/16309 16521/19183/16310 16520/19184/16310</w:t>
        <w:br/>
        <w:t>f 16519/19185/16311 16522/19182/16309 16520/19184/16310</w:t>
        <w:br/>
        <w:t>f 16524/19186/16312 16523/19187/16313 16522/19182/16309</w:t>
        <w:br/>
        <w:t>f 16519/19185/16311 16524/19186/16312 16522/19182/16309</w:t>
        <w:br/>
        <w:t>f 16528/19188/16314 16527/19189/16315 16526/19190/16316</w:t>
        <w:br/>
        <w:t>f 16525/19191/16317 16528/19188/16314 16526/19190/16316</w:t>
        <w:br/>
        <w:t>f 16532/19192/16318 16531/19193/16319 16530/19194/16320</w:t>
        <w:br/>
        <w:t>f 16529/19195/16321 16532/19192/16318 16530/19194/16320</w:t>
        <w:br/>
        <w:t>f 16535/19196/16322 16534/19197/16323 16533/19198/16324</w:t>
        <w:br/>
        <w:t>f 16537/19199/16323 16536/19200/16325 16534/19197/16323</w:t>
        <w:br/>
        <w:t>f 16535/19196/16322 16537/19199/16323 16534/19197/16323</w:t>
        <w:br/>
        <w:t>f 16533/19198/16324 16531/19193/16319 16532/19192/16318</w:t>
        <w:br/>
        <w:t>f 16535/19196/16322 16533/19198/16324 16532/19192/16318</w:t>
        <w:br/>
        <w:t>f 16527/19189/16315 16528/19188/16314 16529/19195/16321</w:t>
        <w:br/>
        <w:t>f 16530/19194/16320 16527/19189/16315 16529/19195/16321</w:t>
        <w:br/>
        <w:t>f 16540/19201/16326 16539/19202/16327 16538/19203/16328</w:t>
        <w:br/>
        <w:t>f 16541/19204/16326 16540/19201/16326 16538/19203/16328</w:t>
        <w:br/>
        <w:t>f 16545/19205/16329 16544/19206/16330 16543/19207/16331</w:t>
        <w:br/>
        <w:t>f 16542/19208/16331 16545/19205/16329 16543/19207/16331</w:t>
        <w:br/>
        <w:t>f 16549/19209/16332 16548/19210/16332 16547/19211/16333</w:t>
        <w:br/>
        <w:t>f 16546/19212/16333 16549/19209/16332 16547/19211/16333</w:t>
        <w:br/>
        <w:t>f 16544/19206/16330 16545/19205/16329 16551/19213/16334</w:t>
        <w:br/>
        <w:t>f 16550/19214/16335 16544/19206/16330 16551/19213/16334</w:t>
        <w:br/>
        <w:t>f 16555/19215/16336 16554/19216/16337 16553/19217/16338</w:t>
        <w:br/>
        <w:t>f 16552/19218/16339 16555/19215/16336 16553/19217/16338</w:t>
        <w:br/>
        <w:t>f 16557/19219/16340 16550/19214/16335 16551/19213/16334</w:t>
        <w:br/>
        <w:t>f 16556/19220/16340 16557/19219/16340 16551/19213/16334</w:t>
        <w:br/>
        <w:t>f 16559/19221/16341 16558/19222/16341 16554/19216/16337</w:t>
        <w:br/>
        <w:t>f 16555/19215/16336 16559/19221/16341 16554/19216/16337</w:t>
        <w:br/>
        <w:t>f 16563/19223/16342 16562/19224/16343 16561/19225/16344</w:t>
        <w:br/>
        <w:t>f 16560/19226/16342 16563/19223/16342 16561/19225/16344</w:t>
        <w:br/>
        <w:t>f 16558/19222/16341 16559/19221/16341 16565/19227/16345</w:t>
        <w:br/>
        <w:t>f 16564/19228/16346 16558/19222/16341 16565/19227/16345</w:t>
        <w:br/>
        <w:t>f 16569/19229/16347 16568/19230/16348 16567/19231/16349</w:t>
        <w:br/>
        <w:t>f 16566/19232/16350 16569/19229/16347 16567/19231/16349</w:t>
        <w:br/>
        <w:t>f 16573/19233/16351 16572/19234/16352 16571/19235/16353</w:t>
        <w:br/>
        <w:t>f 16570/19236/16354 16573/19233/16351 16571/19235/16353</w:t>
        <w:br/>
        <w:t>f 16577/19237/16355 16576/19238/16356 16575/19239/16357</w:t>
        <w:br/>
        <w:t>f 16574/19240/16355 16577/19237/16355 16575/19239/16357</w:t>
        <w:br/>
        <w:t>f 16579/19241/16358 16577/19237/16355 16574/19240/16355</w:t>
        <w:br/>
        <w:t>f 16578/19242/16359 16579/19241/16358 16574/19240/16355</w:t>
        <w:br/>
        <w:t>f 16583/19243/16360 16582/19244/16361 16581/19245/16362</w:t>
        <w:br/>
        <w:t>f 16580/19246/16363 16583/19243/16360 16581/19245/16362</w:t>
        <w:br/>
        <w:t>f 16576/19238/16356 16567/19231/16349 16568/19230/16348</w:t>
        <w:br/>
        <w:t>f 16575/19239/16357 16576/19238/16356 16568/19230/16348</w:t>
        <w:br/>
        <w:t>f 16580/19246/16363 16581/19245/16362 16571/19235/16353</w:t>
        <w:br/>
        <w:t>f 16572/19234/16352 16580/19246/16363 16571/19235/16353</w:t>
        <w:br/>
        <w:t>f 16566/19232/16350 16561/19225/16344 16562/19224/16343</w:t>
        <w:br/>
        <w:t>f 16569/19229/16347 16566/19232/16350 16562/19224/16343</w:t>
        <w:br/>
        <w:t>f 16585/19247/16364 16573/19233/16351 16570/19236/16354</w:t>
        <w:br/>
        <w:t>f 16584/19248/16365 16585/19247/16364 16570/19236/16354</w:t>
        <w:br/>
        <w:t>f 16589/19249/16366 16588/19250/16366 16587/19251/16366</w:t>
        <w:br/>
        <w:t>f 16586/19252/16366 16589/19249/16366 16587/19251/16366</w:t>
        <w:br/>
        <w:t>f 16593/19253/16367 16592/19254/16368 16591/19255/16369</w:t>
        <w:br/>
        <w:t>f 16590/19256/16370 16593/19253/16367 16591/19255/16369</w:t>
        <w:br/>
        <w:t>f 16597/19257/16371 16596/19258/16372 16595/19259/16373</w:t>
        <w:br/>
        <w:t>f 16594/19260/16374 16597/19257/16371 16595/19259/16373</w:t>
        <w:br/>
        <w:t>f 16599/19261/16375 16598/19262/16376 16511/19177/16304</w:t>
        <w:br/>
        <w:t>f 16512/19176/16303 16599/19261/16375 16511/19177/16304</w:t>
        <w:br/>
        <w:t>f 16601/19263/16377 16600/19264/16378 16593/19253/16367</w:t>
        <w:br/>
        <w:t>f 16590/19256/16370 16601/19263/16377 16593/19253/16367</w:t>
        <w:br/>
        <w:t>f 16513/19175/16302 16514/19174/16301 16603/19265/16379</w:t>
        <w:br/>
        <w:t>f 16602/19266/16380 16513/19175/16302 16603/19265/16379</w:t>
        <w:br/>
        <w:t>f 16517/19179/16306 16605/19267/16381 16604/19268/16381</w:t>
        <w:br/>
        <w:t>f 16516/19180/16307 16517/19179/16306 16604/19268/16381</w:t>
        <w:br/>
        <w:t>f 16591/19255/16369 16592/19254/16368 16607/19269/16382</w:t>
        <w:br/>
        <w:t>f 16606/19270/16383 16591/19255/16369 16607/19269/16382</w:t>
        <w:br/>
        <w:t>f 16609/19271/16384 16608/19272/16385 16548/19210/16332</w:t>
        <w:br/>
        <w:t>f 16549/19209/16332 16609/19271/16384 16548/19210/16332</w:t>
        <w:br/>
        <w:t>f 16539/19202/16327 16604/19268/16381 16605/19267/16381</w:t>
        <w:br/>
        <w:t>f 16538/19203/16328 16539/19202/16327 16605/19267/16381</w:t>
        <w:br/>
        <w:t>f 16595/19259/16373 16596/19258/16372 16608/19272/16385</w:t>
        <w:br/>
        <w:t>f 16609/19271/16384 16595/19259/16373 16608/19272/16385</w:t>
        <w:br/>
        <w:t>f 16611/19273/16386 16602/19266/16380 16603/19265/16379</w:t>
        <w:br/>
        <w:t>f 16610/19274/16386 16611/19273/16386 16603/19265/16379</w:t>
        <w:br/>
        <w:t>f 16606/19270/16383 16607/19269/16382 16613/19275/16387</w:t>
        <w:br/>
        <w:t>f 16612/19276/16387 16606/19270/16383 16613/19275/16387</w:t>
        <w:br/>
        <w:t>f 16509/19173/16300 16499/19161/16290 16498/19162/16290</w:t>
        <w:br/>
        <w:t>f 16510/19172/16299 16509/19173/16300 16498/19162/16290</w:t>
        <w:br/>
        <w:t>f 16565/19227/16345 16585/19247/16364 16584/19248/16365</w:t>
        <w:br/>
        <w:t>f 16564/19228/16346 16565/19227/16345 16584/19248/16365</w:t>
        <w:br/>
        <w:t>f 16525/19191/16317 16526/19190/16316 16523/19187/16313</w:t>
        <w:br/>
        <w:t>f 16524/19186/16312 16525/19191/16317 16523/19187/16313</w:t>
        <w:br/>
        <w:t>f 16556/19220/16340 16563/19223/16342 16560/19226/16342</w:t>
        <w:br/>
        <w:t>f 16557/19219/16340 16556/19220/16340 16560/19226/16342</w:t>
        <w:br/>
        <w:t>f 16490/19156/16286 16491/19155/16285 16598/19262/16376</w:t>
        <w:br/>
        <w:t>f 16599/19261/16375 16490/19156/16286 16598/19262/16376</w:t>
        <w:br/>
        <w:t>f 16542/19208/16331 16543/19207/16331 16600/19264/16378</w:t>
        <w:br/>
        <w:t>f 16601/19263/16377 16542/19208/16331 16600/19264/16378</w:t>
        <w:br/>
        <w:t>f 16521/19183/16310 16615/19277/16388 16614/19278/16389</w:t>
        <w:br/>
        <w:t>f 16520/19184/16310 16521/19183/16310 16614/19278/16389</w:t>
        <w:br/>
        <w:t>f 16617/19279/16390 16616/19280/16391 16552/19218/16339</w:t>
        <w:br/>
        <w:t>f 16553/19217/16338 16617/19279/16390 16552/19218/16339</w:t>
        <w:br/>
        <w:t>f 16615/19277/16388 16518/19178/16305 16515/19181/16308</w:t>
        <w:br/>
        <w:t>f 16614/19278/16389 16615/19277/16388 16515/19181/16308</w:t>
        <w:br/>
        <w:t>f 16546/19212/16333 16547/19211/16333 16616/19280/16391</w:t>
        <w:br/>
        <w:t>f 16617/19279/16390 16546/19212/16333 16616/19280/16391</w:t>
        <w:br/>
        <w:t>f 16621/19281/16392 16620/19282/16393 16619/19283/16394</w:t>
        <w:br/>
        <w:t>f 16618/19284/16395 16621/19281/16392 16619/19283/16394</w:t>
        <w:br/>
        <w:t>f 16618/19284/16395 16623/19285/16396 16622/19286/16396</w:t>
        <w:br/>
        <w:t>f 16621/19281/16392 16618/19284/16395 16622/19286/16396</w:t>
        <w:br/>
        <w:t>f 16622/19286/16396 16623/19285/16396 16625/19287/16397</w:t>
        <w:br/>
        <w:t>f 16624/19288/16397 16622/19286/16396 16625/19287/16397</w:t>
        <w:br/>
        <w:t>f 16627/19289/16290 16626/19290/16290 16624/19288/16397</w:t>
        <w:br/>
        <w:t>f 16625/19287/16397 16627/19289/16290 16624/19288/16397</w:t>
        <w:br/>
        <w:t>f 16631/19291/16398 16630/19292/16399 16629/19293/16400</w:t>
        <w:br/>
        <w:t>f 16628/19294/16401 16631/19291/16398 16629/19293/16400</w:t>
        <w:br/>
        <w:t>f 16634/19295/16402 16633/19296/16403 16632/19297/16404</w:t>
        <w:br/>
        <w:t>f 16508/19170/16298 16507/19171/16298 16634/19295/16402</w:t>
        <w:br/>
        <w:t>f 16632/19297/16404 16508/19170/16298 16634/19295/16402</w:t>
        <w:br/>
        <w:t>f 16633/19296/16403 16630/19292/16399 16631/19291/16398</w:t>
        <w:br/>
        <w:t>f 16632/19297/16404 16633/19296/16403 16631/19291/16398</w:t>
        <w:br/>
        <w:t>f 16628/19294/16401 16629/19293/16400 16636/19298/16405</w:t>
        <w:br/>
        <w:t>f 16635/19299/16406 16628/19294/16401 16636/19298/16405</w:t>
        <w:br/>
        <w:t>f 16640/19300/16407 16639/19301/16408 16638/19302/16408</w:t>
        <w:br/>
        <w:t>f 16637/19303/16409 16640/19300/16407 16638/19302/16408</w:t>
        <w:br/>
        <w:t>f 16644/19304/16410 16643/19305/16410 16642/19306/16411</w:t>
        <w:br/>
        <w:t>f 16641/19307/16412 16644/19304/16410 16642/19306/16411</w:t>
        <w:br/>
        <w:t>f 16648/19308/16413 16647/19309/16414 16646/19310/16415</w:t>
        <w:br/>
        <w:t>f 16645/19311/16416 16648/19308/16413 16646/19310/16415</w:t>
        <w:br/>
        <w:t>f 16650/19312/16417 16647/19309/16414 16648/19308/16413</w:t>
        <w:br/>
        <w:t>f 16649/19313/16418 16650/19312/16417 16648/19308/16413</w:t>
        <w:br/>
        <w:t>f 16654/19314/16419 16653/19315/16420 16652/19316/16421</w:t>
        <w:br/>
        <w:t>f 16651/19317/16422 16654/19314/16419 16652/19316/16421</w:t>
        <w:br/>
        <w:t>f 16658/19318/16423 16657/19319/16424 16656/19320/16425</w:t>
        <w:br/>
        <w:t>f 16655/19321/16426 16658/19318/16423 16656/19320/16425</w:t>
        <w:br/>
        <w:t>f 16661/19322/16427 16660/19323/16428 16659/19324/16429</w:t>
        <w:br/>
        <w:t>f 16659/19324/16429 16536/19200/16325 16537/19199/16323</w:t>
        <w:br/>
        <w:t>f 16661/19322/16427 16659/19324/16429 16537/19199/16323</w:t>
        <w:br/>
        <w:t>f 16658/19318/16423 16655/19321/16426 16660/19323/16428</w:t>
        <w:br/>
        <w:t>f 16661/19322/16427 16658/19318/16423 16660/19323/16428</w:t>
        <w:br/>
        <w:t>f 16651/19317/16422 16656/19320/16425 16657/19319/16424</w:t>
        <w:br/>
        <w:t>f 16654/19314/16419 16651/19317/16422 16657/19319/16424</w:t>
        <w:br/>
        <w:t>f 16664/19325/16430 16663/19326/16430 16662/19327/16431</w:t>
        <w:br/>
        <w:t>f 16665/19328/16431 16664/19325/16430 16662/19327/16431</w:t>
        <w:br/>
        <w:t>f 16669/19329/16432 16668/19330/16433 16667/19331/16433</w:t>
        <w:br/>
        <w:t>f 16666/19332/16432 16669/19329/16432 16667/19331/16433</w:t>
        <w:br/>
        <w:t>f 16673/19333/16434 16672/19334/16435 16671/19335/16435</w:t>
        <w:br/>
        <w:t>f 16670/19336/16436 16673/19333/16434 16671/19335/16435</w:t>
        <w:br/>
        <w:t>f 16675/19337/16437 16669/19329/16432 16666/19332/16432</w:t>
        <w:br/>
        <w:t>f 16674/19338/16438 16675/19337/16437 16666/19332/16432</w:t>
        <w:br/>
        <w:t>f 16679/19339/16439 16678/19340/16440 16677/19341/16441</w:t>
        <w:br/>
        <w:t>f 16676/19342/16442 16679/19339/16439 16677/19341/16441</w:t>
        <w:br/>
        <w:t>f 16681/19343/16443 16680/19344/16443 16675/19337/16437</w:t>
        <w:br/>
        <w:t>f 16674/19338/16438 16681/19343/16443 16675/19337/16437</w:t>
        <w:br/>
        <w:t>f 16678/19340/16440 16683/19345/16444 16682/19346/16445</w:t>
        <w:br/>
        <w:t>f 16677/19341/16441 16678/19340/16440 16682/19346/16445</w:t>
        <w:br/>
        <w:t>f 16687/19347/16446 16686/19348/16447 16685/19349/16448</w:t>
        <w:br/>
        <w:t>f 16684/19350/16448 16687/19347/16446 16685/19349/16448</w:t>
        <w:br/>
        <w:t>f 16683/19345/16444 16689/19351/16449 16688/19352/16450</w:t>
        <w:br/>
        <w:t>f 16682/19346/16445 16683/19345/16444 16688/19352/16450</w:t>
        <w:br/>
        <w:t>f 16693/19353/16451 16692/19354/16451 16691/19355/16452</w:t>
        <w:br/>
        <w:t>f 16690/19356/16453 16693/19353/16451 16691/19355/16452</w:t>
        <w:br/>
        <w:t>f 16697/19357/16454 16696/19358/16455 16695/19359/16456</w:t>
        <w:br/>
        <w:t>f 16694/19360/16456 16697/19357/16454 16695/19359/16456</w:t>
        <w:br/>
        <w:t>f 16701/19361/16457 16700/19362/16457 16699/19363/16458</w:t>
        <w:br/>
        <w:t>f 16698/19364/16458 16701/19361/16457 16699/19363/16458</w:t>
        <w:br/>
        <w:t>f 16579/19241/16358 16578/19242/16359 16700/19362/16457</w:t>
        <w:br/>
        <w:t>f 16701/19361/16457 16579/19241/16358 16700/19362/16457</w:t>
        <w:br/>
        <w:t>f 16703/19365/16459 16582/19244/16361 16583/19243/16360</w:t>
        <w:br/>
        <w:t>f 16702/19366/16460 16703/19365/16459 16583/19243/16360</w:t>
        <w:br/>
        <w:t>f 16698/19364/16458 16699/19363/16458 16690/19356/16453</w:t>
        <w:br/>
        <w:t>f 16691/19355/16452 16698/19364/16458 16690/19356/16453</w:t>
        <w:br/>
        <w:t>f 16697/19357/16454 16703/19365/16459 16702/19366/16460</w:t>
        <w:br/>
        <w:t>f 16696/19358/16455 16697/19357/16454 16702/19366/16460</w:t>
        <w:br/>
        <w:t>f 16692/19354/16451 16693/19353/16451 16684/19350/16448</w:t>
        <w:br/>
        <w:t>f 16685/19349/16448 16692/19354/16451 16684/19350/16448</w:t>
        <w:br/>
        <w:t>f 16705/19367/16461 16704/19368/16462 16694/19360/16456</w:t>
        <w:br/>
        <w:t>f 16695/19359/16456 16705/19367/16461 16694/19360/16456</w:t>
        <w:br/>
        <w:t>f 16709/19369/16463 16708/19370/16464 16707/19371/16463</w:t>
        <w:br/>
        <w:t>f 16706/19372/16463 16709/19369/16463 16707/19371/16463</w:t>
        <w:br/>
        <w:t>f 16713/19373/16465 16712/19374/16466 16711/19375/16467</w:t>
        <w:br/>
        <w:t>f 16710/19376/16468 16713/19373/16465 16711/19375/16467</w:t>
        <w:br/>
        <w:t>f 16717/19377/16469 16716/19378/16469 16715/19379/16470</w:t>
        <w:br/>
        <w:t>f 16714/19380/16471 16717/19377/16469 16715/19379/16470</w:t>
        <w:br/>
        <w:t>f 16639/19301/16408 16719/19381/16472 16718/19382/16473</w:t>
        <w:br/>
        <w:t>f 16638/19302/16408 16639/19301/16408 16718/19382/16473</w:t>
        <w:br/>
        <w:t>f 16721/19383/16474 16710/19376/16468 16711/19375/16467</w:t>
        <w:br/>
        <w:t>f 16720/19384/16474 16721/19383/16474 16711/19375/16467</w:t>
        <w:br/>
        <w:t>f 16723/19385/16475 16640/19300/16407 16637/19303/16409</w:t>
        <w:br/>
        <w:t>f 16722/19386/16476 16723/19385/16475 16637/19303/16409</w:t>
        <w:br/>
        <w:t>f 16643/19305/16410 16644/19304/16410 16725/19387/16477</w:t>
        <w:br/>
        <w:t>f 16724/19388/16477 16643/19305/16410 16725/19387/16477</w:t>
        <w:br/>
        <w:t>f 16713/19373/16465 16727/19389/16478 16726/19390/16479</w:t>
        <w:br/>
        <w:t>f 16712/19374/16466 16713/19373/16465 16726/19390/16479</w:t>
        <w:br/>
        <w:t>f 16672/19334/16435 16729/19391/16480 16728/19392/16481</w:t>
        <w:br/>
        <w:t>f 16671/19335/16435 16672/19334/16435 16728/19392/16481</w:t>
        <w:br/>
        <w:t>f 16724/19388/16477 16725/19387/16477 16663/19326/16430</w:t>
        <w:br/>
        <w:t>f 16664/19325/16430 16724/19388/16477 16663/19326/16430</w:t>
        <w:br/>
        <w:t>f 16729/19391/16480 16716/19378/16469 16717/19377/16469</w:t>
        <w:br/>
        <w:t>f 16728/19392/16481 16729/19391/16480 16717/19377/16469</w:t>
        <w:br/>
        <w:t>f 16731/19393/16482 16730/19394/16482 16723/19385/16475</w:t>
        <w:br/>
        <w:t>f 16722/19386/16476 16731/19393/16482 16723/19385/16475</w:t>
        <w:br/>
        <w:t>f 16727/19389/16478 16733/19395/16483 16732/19396/16483</w:t>
        <w:br/>
        <w:t>f 16726/19390/16479 16727/19389/16478 16732/19396/16483</w:t>
        <w:br/>
        <w:t>f 16635/19299/16406 16636/19298/16405 16626/19290/16290</w:t>
        <w:br/>
        <w:t>f 16627/19289/16290 16635/19299/16406 16626/19290/16290</w:t>
        <w:br/>
        <w:t>f 16704/19368/16462 16705/19367/16461 16688/19352/16450</w:t>
        <w:br/>
        <w:t>f 16689/19351/16449 16704/19368/16462 16688/19352/16450</w:t>
        <w:br/>
        <w:t>f 16653/19315/16420 16650/19312/16417 16649/19313/16418</w:t>
        <w:br/>
        <w:t>f 16652/19316/16421 16653/19315/16420 16649/19313/16418</w:t>
        <w:br/>
        <w:t>f 16680/19344/16443 16681/19343/16443 16686/19348/16447</w:t>
        <w:br/>
        <w:t>f 16687/19347/16446 16680/19344/16443 16686/19348/16447</w:t>
        <w:br/>
        <w:t>f 16620/19282/16393 16718/19382/16473 16719/19381/16472</w:t>
        <w:br/>
        <w:t>f 16619/19283/16394 16620/19282/16393 16719/19381/16472</w:t>
        <w:br/>
        <w:t>f 16668/19330/16433 16721/19383/16474 16720/19384/16474</w:t>
        <w:br/>
        <w:t>f 16667/19331/16433 16668/19330/16433 16720/19384/16474</w:t>
        <w:br/>
        <w:t>f 16645/19311/16416 16646/19310/16415 16735/19397/16484</w:t>
        <w:br/>
        <w:t>f 16734/19398/16485 16645/19311/16416 16735/19397/16484</w:t>
        <w:br/>
        <w:t>f 16737/19399/16486 16679/19339/16439 16676/19342/16442</w:t>
        <w:br/>
        <w:t>f 16736/19400/16487 16737/19399/16486 16676/19342/16442</w:t>
        <w:br/>
        <w:t>f 16734/19398/16485 16735/19397/16484 16641/19307/16412</w:t>
        <w:br/>
        <w:t>f 16642/19306/16411 16734/19398/16485 16641/19307/16412</w:t>
        <w:br/>
        <w:t>f 16670/19336/16436 16737/19399/16486 16736/19400/16487</w:t>
        <w:br/>
        <w:t>f 16673/19333/16434 16670/19336/16436 16736/19400/16487</w:t>
        <w:br/>
        <w:t>f 16741/19401/16488 16740/19402/16489 16739/19403/16490</w:t>
        <w:br/>
        <w:t>f 16738/19404/16491 16741/19401/16488 16739/19403/16490</w:t>
        <w:br/>
        <w:t>f 16740/19402/16489 16742/19405/16492 16739/19403/16490</w:t>
        <w:br/>
        <w:t>f 16744/19406/16493 16743/19407/16494 16739/19403/16490</w:t>
        <w:br/>
        <w:t>f 16744/19406/16493 16739/19403/16490 16742/19405/16492</w:t>
        <w:br/>
        <w:t>f 16747/19408/16495 16746/19409/16496 16745/19410/16497</w:t>
        <w:br/>
        <w:t>f 16749/19411/16498 16748/19412/16499 16745/19410/16497</w:t>
        <w:br/>
        <w:t>f 16745/19410/16497 16750/19413/16500 16747/19408/16495</w:t>
        <w:br/>
        <w:t>f 16754/19414/16501 16753/19415/16502 16752/19416/16503</w:t>
        <w:br/>
        <w:t>f 16751/19417/16504 16754/19414/16501 16752/19416/16503</w:t>
        <w:br/>
        <w:t>f 16758/19418/16505 16757/19419/16505 16756/19420/16506</w:t>
        <w:br/>
        <w:t>f 16755/19421/16507 16758/19418/16505 16756/19420/16506</w:t>
        <w:br/>
        <w:t>f 16753/19415/16502 16754/19414/16501 16760/19422/16508</w:t>
        <w:br/>
        <w:t>f 16759/19423/16508 16753/19415/16502 16760/19422/16508</w:t>
        <w:br/>
        <w:t>f 16764/19424/16509 16763/19425/16510 16762/19426/16511</w:t>
        <w:br/>
        <w:t>f 16761/19427/16511 16764/19424/16509 16762/19426/16511</w:t>
        <w:br/>
        <w:t>f 16764/19424/16509 16766/19428/16512 16765/19429/16513</w:t>
        <w:br/>
        <w:t>f 16763/19425/16510 16764/19424/16509 16765/19429/16513</w:t>
        <w:br/>
        <w:t>f 16759/19423/16508 16760/19422/16508 16768/19430/16514</w:t>
        <w:br/>
        <w:t>f 16767/19431/16515 16759/19423/16508 16768/19430/16514</w:t>
        <w:br/>
        <w:t>f 16755/19421/16507 16756/19420/16506 16751/19417/16504</w:t>
        <w:br/>
        <w:t>f 16752/19416/16503 16755/19421/16507 16751/19417/16504</w:t>
        <w:br/>
        <w:t>f 16743/19407/16494 16769/19432/16516 16739/19403/16490</w:t>
        <w:br/>
        <w:t>f 16748/19412/16499 16750/19413/16500 16745/19410/16497</w:t>
        <w:br/>
        <w:t>f 16761/19427/16511 16762/19426/16511 16767/19431/16515</w:t>
        <w:br/>
        <w:t>f 16768/19430/16514 16761/19427/16511 16767/19431/16515</w:t>
        <w:br/>
        <w:t>f 16769/19432/16516 16770/19433/16517 16739/19403/16490</w:t>
        <w:br/>
        <w:t>f 16745/19410/16497 16771/19434/16518 16749/19411/16498</w:t>
        <w:br/>
        <w:t>f 16775/19435/16519 16774/19436/16520 16773/19437/16521</w:t>
        <w:br/>
        <w:t>f 16772/19438/16519 16775/19435/16519 16773/19437/16521</w:t>
        <w:br/>
        <w:t>f 16777/19439/16522 16745/19410/16497 16776/19440/16523</w:t>
        <w:br/>
        <w:t>f 16772/19438/16519 16779/19441/16524 16778/19442/16525</w:t>
        <w:br/>
        <w:t>f 16775/19435/16519 16772/19438/16519 16778/19442/16525</w:t>
        <w:br/>
        <w:t>f 16739/19403/16490 16780/19443/16526 16738/19404/16491</w:t>
        <w:br/>
        <w:t>f 16745/19410/16497 16781/19444/16527 16776/19440/16523</w:t>
        <w:br/>
        <w:t>f 16745/19410/16497 16746/19409/16496 16781/19444/16527</w:t>
        <w:br/>
        <w:t>f 16785/19445/16528 16784/19446/16529 16783/19447/16530</w:t>
        <w:br/>
        <w:t>f 16782/19448/16531 16785/19445/16528 16783/19447/16530</w:t>
        <w:br/>
        <w:t>f 16782/19448/16531 16783/19447/16530 16786/19449/16375</w:t>
        <w:br/>
        <w:t>f 16788/19450/16532 16783/19447/16530 16787/19451/16533</w:t>
        <w:br/>
        <w:t>f 16788/19450/16532 16786/19449/16375 16783/19447/16530</w:t>
        <w:br/>
        <w:t>f 16791/19452/16534 16790/19453/16535 16789/19454/16536</w:t>
        <w:br/>
        <w:t>f 16793/19455/16498 16790/19453/16535 16792/19456/16537</w:t>
        <w:br/>
        <w:t>f 16790/19453/16535 16791/19452/16534 16794/19457/16538</w:t>
        <w:br/>
        <w:t>f 16798/19458/16539 16797/19459/16540 16796/19460/16540</w:t>
        <w:br/>
        <w:t>f 16795/19461/16541 16798/19458/16539 16796/19460/16540</w:t>
        <w:br/>
        <w:t>f 16802/19462/16542 16801/19463/16543 16800/19464/16544</w:t>
        <w:br/>
        <w:t>f 16799/19465/16545 16802/19462/16542 16800/19464/16544</w:t>
        <w:br/>
        <w:t>f 16804/19466/16546 16798/19458/16539 16795/19461/16541</w:t>
        <w:br/>
        <w:t>f 16803/19467/16546 16804/19466/16546 16795/19461/16541</w:t>
        <w:br/>
        <w:t>f 16808/19468/16547 16807/19469/16548 16806/19470/16548</w:t>
        <w:br/>
        <w:t>f 16805/19471/16547 16808/19468/16547 16806/19470/16548</w:t>
        <w:br/>
        <w:t>f 16808/19468/16547 16805/19471/16547 16810/19472/16549</w:t>
        <w:br/>
        <w:t>f 16809/19473/16549 16808/19468/16547 16810/19472/16549</w:t>
        <w:br/>
        <w:t>f 16812/19474/16550 16804/19466/16546 16803/19467/16546</w:t>
        <w:br/>
        <w:t>f 16811/19475/16550 16812/19474/16550 16803/19467/16546</w:t>
        <w:br/>
        <w:t>f 16797/19459/16540 16802/19462/16542 16799/19465/16545</w:t>
        <w:br/>
        <w:t>f 16796/19460/16540 16797/19459/16540 16799/19465/16545</w:t>
        <w:br/>
        <w:t>f 16787/19451/16533 16783/19447/16530 16813/19476/16551</w:t>
        <w:br/>
        <w:t>f 16792/19456/16537 16790/19453/16535 16794/19457/16538</w:t>
        <w:br/>
        <w:t>f 16807/19469/16548 16812/19474/16550 16811/19475/16550</w:t>
        <w:br/>
        <w:t>f 16806/19470/16548 16807/19469/16548 16811/19475/16550</w:t>
        <w:br/>
        <w:t>f 16813/19476/16551 16783/19447/16530 16814/19477/16517</w:t>
        <w:br/>
        <w:t>f 16790/19453/16535 16793/19455/16498 16815/19478/16552</w:t>
        <w:br/>
        <w:t>f 16819/19479/16553 16818/19480/16553 16817/19481/16554</w:t>
        <w:br/>
        <w:t>f 16816/19482/16519 16819/19479/16553 16817/19481/16554</w:t>
        <w:br/>
        <w:t>f 16821/19483/16555 16820/19484/16556 16790/19453/16535</w:t>
        <w:br/>
        <w:t>f 16816/19482/16519 16817/19481/16554 16823/19485/16557</w:t>
        <w:br/>
        <w:t>f 16822/19486/16558 16816/19482/16519 16823/19485/16557</w:t>
        <w:br/>
        <w:t>f 16783/19447/16530 16784/19446/16529 16824/19487/16526</w:t>
        <w:br/>
        <w:t>f 16790/19453/16535 16820/19484/16556 16825/19488/16559</w:t>
        <w:br/>
        <w:t>f 16790/19453/16535 16825/19488/16559 16789/19454/16536</w:t>
        <w:br/>
        <w:t>f 17223/19489/16560 17222/19490/16561 17221/19491/16562</w:t>
        <w:br/>
        <w:t>f 17224/19492/16563 17223/19489/16560 17221/19491/16562</w:t>
        <w:br/>
        <w:t>f 17226/19493/16564 17225/19494/16565 17221/19491/16562</w:t>
        <w:br/>
        <w:t>f 17222/19490/16561 17226/19493/16564 17221/19491/16562</w:t>
        <w:br/>
        <w:t>f 17225/19494/16565 17226/19493/16564 17228/19495/16566</w:t>
        <w:br/>
        <w:t>f 17227/19496/16567 17225/19494/16565 17228/19495/16566</w:t>
        <w:br/>
        <w:t>f 17231/19497/16568 17230/19498/16569 17229/19499/16570</w:t>
        <w:br/>
        <w:t>f 17234/19500/16571 17233/19501/16572 17232/19502/16573</w:t>
        <w:br/>
        <w:t>f 17235/19503/16574 17232/19502/16573 17233/19501/16572</w:t>
        <w:br/>
        <w:t>f 17236/19504/16575 17235/19503/16574 17233/19501/16572</w:t>
        <w:br/>
        <w:t>f 17239/19505/16576 17238/19506/16577 17237/19507/16578</w:t>
        <w:br/>
        <w:t>f 17240/19508/16578 17239/19505/16576 17237/19507/16578</w:t>
        <w:br/>
        <w:t>f 17244/19509/16579 17243/19510/16579 17242/19511/16580</w:t>
        <w:br/>
        <w:t>f 17241/19512/16581 17244/19509/16579 17242/19511/16580</w:t>
        <w:br/>
        <w:t>f 17247/19513/16582 17246/19514/16582 17245/19515/16582</w:t>
        <w:br/>
        <w:t>f 17248/19516/16582 17247/19513/16582 17245/19515/16582</w:t>
        <w:br/>
        <w:t>f 17251/19517/16583 17250/19518/16583 17249/19519/16584</w:t>
        <w:br/>
        <w:t>f 17252/19520/16585 17251/19517/16583 17249/19519/16584</w:t>
        <w:br/>
        <w:t>f 17251/19517/16583 17254/19521/16586 17253/19522/16587</w:t>
        <w:br/>
        <w:t>f 17250/19518/16583 17251/19517/16583 17253/19522/16587</w:t>
        <w:br/>
        <w:t>f 17257/19523/16588 17256/19524/16589 17255/19525/16590</w:t>
        <w:br/>
        <w:t>f 17258/19526/16591 17257/19523/16588 17255/19525/16590</w:t>
        <w:br/>
        <w:t>f 17257/19523/16588 17223/19489/16560 17224/19492/16563</w:t>
        <w:br/>
        <w:t>f 17256/19524/16589 17257/19523/16588 17224/19492/16563</w:t>
        <w:br/>
        <w:t>f 17228/19495/16566 17252/19520/16585 17249/19519/16584</w:t>
        <w:br/>
        <w:t>f 17227/19496/16567 17228/19495/16566 17249/19519/16584</w:t>
        <w:br/>
        <w:t>f 17261/19527/16592 17260/19528/16593 17259/19529/16594</w:t>
        <w:br/>
        <w:t>f 17262/19530/16595 17261/19527/16592 17259/19529/16594</w:t>
        <w:br/>
        <w:t>f 17264/19531/16596 17263/19532/16597 17262/19530/16595</w:t>
        <w:br/>
        <w:t>f 17259/19529/16594 17264/19531/16596 17262/19530/16595</w:t>
        <w:br/>
        <w:t>f 17268/19533/16598 17267/19534/16598 17266/19535/16599</w:t>
        <w:br/>
        <w:t>f 17265/19536/16599 17268/19533/16598 17266/19535/16599</w:t>
        <w:br/>
        <w:t>f 17272/19537/16600 17271/19538/16600 17270/19539/16601</w:t>
        <w:br/>
        <w:t>f 17269/19540/16602 17272/19537/16600 17270/19539/16601</w:t>
        <w:br/>
        <w:t>f 17276/19541/16603 17275/19542/16603 17274/19543/16603</w:t>
        <w:br/>
        <w:t>f 17273/19544/16603 17276/19541/16603 17274/19543/16603</w:t>
        <w:br/>
        <w:t>f 17235/19503/16574 17236/19504/16575 17229/19499/16570</w:t>
        <w:br/>
        <w:t>f 17230/19498/16569 17235/19503/16574 17229/19499/16570</w:t>
        <w:br/>
        <w:t>f 17261/19527/16592 17277/19545/16604 17260/19528/16593</w:t>
        <w:br/>
        <w:t>f 17264/19531/16596 17278/19546/16605 17263/19532/16597</w:t>
        <w:br/>
        <w:t>f 17282/19547/16606 17281/19548/16607 17280/19549/16608</w:t>
        <w:br/>
        <w:t>f 17279/19550/16608 17282/19547/16606 17280/19549/16608</w:t>
        <w:br/>
        <w:t>f 17286/19551/16609 17285/19552/16609 17284/19553/16610</w:t>
        <w:br/>
        <w:t>f 17283/19554/16610 17286/19551/16609 17284/19553/16610</w:t>
        <w:br/>
        <w:t>f 17286/19551/16609 17288/19555/16611 17287/19556/16611</w:t>
        <w:br/>
        <w:t>f 17285/19552/16609 17286/19551/16609 17287/19556/16611</w:t>
        <w:br/>
        <w:t>f 17292/19557/16612 17291/19558/16612 17290/19559/16613</w:t>
        <w:br/>
        <w:t>f 17289/19560/16614 17292/19557/16612 17290/19559/16613</w:t>
        <w:br/>
        <w:t>f 17283/19554/16610 17284/19553/16610 17289/19560/16614</w:t>
        <w:br/>
        <w:t>f 17290/19559/16613 17283/19554/16610 17289/19560/16614</w:t>
        <w:br/>
        <w:t>f 17296/19561/16615 17295/19562/16615 17294/19563/16616</w:t>
        <w:br/>
        <w:t>f 17293/19564/16617 17296/19561/16615 17294/19563/16616</w:t>
        <w:br/>
        <w:t>f 17298/19565/16618 17297/19566/16618 17287/19556/16611</w:t>
        <w:br/>
        <w:t>f 17288/19555/16611 17298/19565/16618 17287/19556/16611</w:t>
        <w:br/>
        <w:t>f 17301/19567/16619 17300/19568/16620 17299/19569/16621</w:t>
        <w:br/>
        <w:t>f 17302/19570/16622 17301/19567/16619 17299/19569/16621</w:t>
        <w:br/>
        <w:t>f 17306/19571/16623 17305/19572/16624 17304/19573/16625</w:t>
        <w:br/>
        <w:t>f 17303/19574/16626 17306/19571/16623 17304/19573/16625</w:t>
        <w:br/>
        <w:t>f 17310/19575/16627 17309/19576/16628 17308/19577/16628</w:t>
        <w:br/>
        <w:t>f 17307/19578/16629 17310/19575/16627 17308/19577/16628</w:t>
        <w:br/>
        <w:t>f 17312/19579/16630 17311/19580/16630 17310/19575/16627</w:t>
        <w:br/>
        <w:t>f 17307/19578/16629 17312/19579/16630 17310/19575/16627</w:t>
        <w:br/>
        <w:t>f 17314/19581/16631 17306/19571/16623 17303/19574/16626</w:t>
        <w:br/>
        <w:t>f 17313/19582/16631 17314/19581/16631 17303/19574/16626</w:t>
        <w:br/>
        <w:t>f 17316/19583/16632 17308/19577/16628 17309/19576/16628</w:t>
        <w:br/>
        <w:t>f 17315/19584/16632 17316/19583/16632 17309/19576/16628</w:t>
        <w:br/>
        <w:t>f 17318/19585/16633 17304/19573/16625 17305/19572/16624</w:t>
        <w:br/>
        <w:t>f 17317/19586/16634 17318/19585/16633 17305/19572/16624</w:t>
        <w:br/>
        <w:t>f 17320/19587/16635 17311/19580/16630 17312/19579/16630</w:t>
        <w:br/>
        <w:t>f 17319/19588/16635 17320/19587/16635 17312/19579/16630</w:t>
        <w:br/>
        <w:t>f 17323/19589/16636 17322/19590/16637 17321/19591/16637</w:t>
        <w:br/>
        <w:t>f 17324/19592/16638 17323/19589/16636 17321/19591/16637</w:t>
        <w:br/>
        <w:t>f 17327/19593/16639 17326/19594/16640 17325/19595/16640</w:t>
        <w:br/>
        <w:t>f 17328/19596/16639 17327/19593/16639 17325/19595/16640</w:t>
        <w:br/>
        <w:t>f 17332/19597/16641 17331/19598/16641 17330/19599/16642</w:t>
        <w:br/>
        <w:t>f 17329/19600/16642 17332/19597/16641 17330/19599/16642</w:t>
        <w:br/>
        <w:t>f 17335/19601/16643 17334/19602/16644 17333/19603/16644</w:t>
        <w:br/>
        <w:t>f 17339/19604/16645 17338/19605/16646 17337/19606/16646</w:t>
        <w:br/>
        <w:t>f 17336/19607/16645 17339/19604/16645 17337/19606/16646</w:t>
        <w:br/>
        <w:t>f 17333/19603/16644 17334/19602/16644 17341/19608/16647</w:t>
        <w:br/>
        <w:t>f 17340/19609/16647 17333/19603/16644 17341/19608/16647</w:t>
        <w:br/>
        <w:t>f 17338/19605/16646 17343/19610/16648 17342/19611/16648</w:t>
        <w:br/>
        <w:t>f 17337/19606/16646 17338/19605/16646 17342/19611/16648</w:t>
        <w:br/>
        <w:t>f 17332/19597/16641 17345/19612/16649 17344/19613/16649</w:t>
        <w:br/>
        <w:t>f 17331/19598/16641 17332/19597/16641 17344/19613/16649</w:t>
        <w:br/>
        <w:t>f 17348/19614/16650 17347/19615/16651 17346/19616/16652</w:t>
        <w:br/>
        <w:t>f 17350/19617/16653 17339/19604/16645 17336/19607/16645</w:t>
        <w:br/>
        <w:t>f 17349/19618/16654 17350/19617/16653 17336/19607/16645</w:t>
        <w:br/>
        <w:t>f 17352/19619/16655 17327/19593/16639 17328/19596/16639</w:t>
        <w:br/>
        <w:t>f 17351/19620/16655 17352/19619/16655 17328/19596/16639</w:t>
        <w:br/>
        <w:t>f 17355/19621/16656 17354/19622/16657 17353/19623/16658</w:t>
        <w:br/>
        <w:t>f 17356/19624/16659 17355/19621/16656 17353/19623/16658</w:t>
        <w:br/>
        <w:t>f 17340/19609/16647 17341/19608/16647 17358/19625/16660</w:t>
        <w:br/>
        <w:t>f 17357/19626/16661 17340/19609/16647 17358/19625/16660</w:t>
        <w:br/>
        <w:t>f 17343/19610/16648 17360/19627/16662 17359/19628/16662</w:t>
        <w:br/>
        <w:t>f 17342/19611/16648 17343/19610/16648 17359/19628/16662</w:t>
        <w:br/>
        <w:t>f 17364/19629/16663 17363/19630/16664 17362/19631/16665</w:t>
        <w:br/>
        <w:t>f 17361/19632/16666 17364/19629/16663 17362/19631/16665</w:t>
        <w:br/>
        <w:t>f 17367/19633/16667 17364/19629/16668 17366/19634/16669</w:t>
        <w:br/>
        <w:t>f 17365/19635/16670 17367/19633/16667 17366/19634/16669</w:t>
        <w:br/>
        <w:t>f 17367/19633/16667 17365/19635/16670 17369/19636/16671</w:t>
        <w:br/>
        <w:t>f 17368/19637/16672 17367/19633/16667 17369/19636/16671</w:t>
        <w:br/>
        <w:t>f 17293/19564/16617 17294/19563/16616 17371/19638/16673</w:t>
        <w:br/>
        <w:t>f 17370/19639/16674 17293/19564/16617 17371/19638/16673</w:t>
        <w:br/>
        <w:t>f 17375/19640/16675 17374/19641/16676 17373/19642/16677</w:t>
        <w:br/>
        <w:t>f 17372/19643/16675 17375/19640/16675 17373/19642/16677</w:t>
        <w:br/>
        <w:t>f 17379/19644/16678 17378/19645/16679 17377/19646/16680</w:t>
        <w:br/>
        <w:t>f 17376/19647/16681 17379/19644/16678 17377/19646/16680</w:t>
        <w:br/>
        <w:t>f 17354/19622/16657 17355/19621/16656 17381/19648/16682</w:t>
        <w:br/>
        <w:t>f 17380/19649/16683 17354/19622/16657 17381/19648/16682</w:t>
        <w:br/>
        <w:t>f 17374/19641/16676 17318/19585/16633 17317/19586/16634</w:t>
        <w:br/>
        <w:t>f 17373/19642/16677 17374/19641/16676 17317/19586/16634</w:t>
        <w:br/>
        <w:t>f 17378/19645/16679 17352/19619/16655 17351/19620/16655</w:t>
        <w:br/>
        <w:t>f 17377/19646/16680 17378/19645/16679 17351/19620/16655</w:t>
        <w:br/>
        <w:t>f 17370/19639/16674 17371/19638/16673 17279/19550/16608</w:t>
        <w:br/>
        <w:t>f 17280/19549/16608 17370/19639/16674 17279/19550/16608</w:t>
        <w:br/>
        <w:t>f 17380/19649/16683 17381/19648/16682 17329/19600/16642</w:t>
        <w:br/>
        <w:t>f 17330/19599/16642 17380/19649/16683 17329/19600/16642</w:t>
        <w:br/>
        <w:t>f 17291/19558/16612 17292/19557/16612 17281/19548/16607</w:t>
        <w:br/>
        <w:t>f 17282/19547/16606 17291/19558/16612 17281/19548/16607</w:t>
        <w:br/>
        <w:t>f 17315/19584/16632 17314/19581/16631 17313/19582/16631</w:t>
        <w:br/>
        <w:t>f 17316/19583/16632 17315/19584/16632 17313/19582/16631</w:t>
        <w:br/>
        <w:t>f 17349/19618/16654 17344/19613/16649 17345/19612/16649</w:t>
        <w:br/>
        <w:t>f 17350/19617/16653 17349/19618/16654 17345/19612/16649</w:t>
        <w:br/>
        <w:t>f 17325/19595/16640 17326/19594/16640 17346/19616/16652</w:t>
        <w:br/>
        <w:t>f 17347/19615/16651 17325/19595/16640 17346/19616/16652</w:t>
        <w:br/>
        <w:t>f 17384/19650/16684 17383/19651/16685 17382/19652/16686</w:t>
        <w:br/>
        <w:t>f 17385/19653/16687 17384/19650/16684 17382/19652/16686</w:t>
        <w:br/>
        <w:t>f 17386/19654/16688 17385/19653/16687 17382/19652/16686</w:t>
        <w:br/>
        <w:t>f 17387/19655/16688 17386/19654/16688 17382/19652/16686</w:t>
        <w:br/>
        <w:t>f 17389/19656/16689 17386/19654/16688 17387/19655/16688</w:t>
        <w:br/>
        <w:t>f 17388/19657/16690 17389/19656/16689 17387/19655/16688</w:t>
        <w:br/>
        <w:t>f 17392/19658/16691 17391/19659/16692 17390/19660/16692</w:t>
        <w:br/>
        <w:t>f 17395/19661/16693 17394/19662/16694 17393/19663/16695</w:t>
        <w:br/>
        <w:t>f 17397/19664/16696 17396/19665/16697 17393/19663/16695</w:t>
        <w:br/>
        <w:t>f 17394/19662/16694 17397/19664/16696 17393/19663/16695</w:t>
        <w:br/>
        <w:t>f 17400/19666/16698 17399/19667/16699 17398/19668/16699</w:t>
        <w:br/>
        <w:t>f 17401/19669/16698 17400/19666/16698 17398/19668/16699</w:t>
        <w:br/>
        <w:t>f 17405/19670/16700 17404/19671/16701 17403/19672/16701</w:t>
        <w:br/>
        <w:t>f 17402/19673/16702 17405/19670/16700 17403/19672/16701</w:t>
        <w:br/>
        <w:t>f 17408/19674/16703 17407/19675/16703 17406/19676/16703</w:t>
        <w:br/>
        <w:t>f 17409/19677/16703 17408/19674/16703 17406/19676/16703</w:t>
        <w:br/>
        <w:t>f 17412/19678/16704 17411/19679/16705 17410/19680/16706</w:t>
        <w:br/>
        <w:t>f 17413/19681/16704 17412/19678/16704 17410/19680/16706</w:t>
        <w:br/>
        <w:t>f 17415/19682/16707 17414/19683/16708 17412/19678/16704</w:t>
        <w:br/>
        <w:t>f 17413/19681/16704 17415/19682/16707 17412/19678/16704</w:t>
        <w:br/>
        <w:t>f 17418/19684/16709 17417/19685/16710 17416/19686/16707</w:t>
        <w:br/>
        <w:t>f 17419/19687/16709 17418/19684/16709 17416/19686/16707</w:t>
        <w:br/>
        <w:t>f 17383/19651/16685 17384/19650/16684 17418/19684/16709</w:t>
        <w:br/>
        <w:t>f 17419/19687/16709 17383/19651/16685 17418/19684/16709</w:t>
        <w:br/>
        <w:t>f 17389/19656/16689 17388/19657/16690 17410/19680/16706</w:t>
        <w:br/>
        <w:t>f 17411/19679/16705 17389/19656/16689 17410/19680/16706</w:t>
        <w:br/>
        <w:t>f 17422/19688/16711 17421/19689/16712 17420/19690/16713</w:t>
        <w:br/>
        <w:t>f 17423/19691/16714 17422/19688/16711 17420/19690/16713</w:t>
        <w:br/>
        <w:t>f 17421/19689/16712 17425/19692/16715 17424/19693/16716</w:t>
        <w:br/>
        <w:t>f 17420/19690/16713 17421/19689/16712 17424/19693/16716</w:t>
        <w:br/>
        <w:t>f 17429/19694/16717 17428/19695/16718 17427/19696/16718</w:t>
        <w:br/>
        <w:t>f 17426/19697/16717 17429/19694/16717 17427/19696/16718</w:t>
        <w:br/>
        <w:t>f 17433/19698/16719 17432/19699/16720 17431/19700/16721</w:t>
        <w:br/>
        <w:t>f 17430/19701/16722 17433/19698/16719 17431/19700/16721</w:t>
        <w:br/>
        <w:t>f 17437/19702/16723 17436/19703/16723 17435/19704/16723</w:t>
        <w:br/>
        <w:t>f 17434/19705/16723 17437/19702/16723 17435/19704/16723</w:t>
        <w:br/>
        <w:t>f 17397/19664/16696 17390/19660/16692 17391/19659/16692</w:t>
        <w:br/>
        <w:t>f 17396/19665/16697 17397/19664/16696 17391/19659/16692</w:t>
        <w:br/>
        <w:t>f 17422/19688/16711 17423/19691/16714 17438/19706/16724</w:t>
        <w:br/>
        <w:t>f 17424/19693/16716 17425/19692/16715 17439/19707/16725</w:t>
        <w:br/>
        <w:t>f 17443/19708/16726 17442/19709/16727 17441/19710/16727</w:t>
        <w:br/>
        <w:t>f 17440/19711/16728 17443/19708/16726 17441/19710/16727</w:t>
        <w:br/>
        <w:t>f 17447/19712/16729 17446/19713/16730 17445/19714/16731</w:t>
        <w:br/>
        <w:t>f 17444/19715/16729 17447/19712/16729 17445/19714/16731</w:t>
        <w:br/>
        <w:t>f 17447/19712/16729 17444/19715/16729 17449/19716/16732</w:t>
        <w:br/>
        <w:t>f 17448/19717/16733 17447/19712/16729 17449/19716/16732</w:t>
        <w:br/>
        <w:t>f 17453/19718/16734 17452/19719/16735 17451/19720/16736</w:t>
        <w:br/>
        <w:t>f 17450/19721/16734 17453/19718/16734 17451/19720/16736</w:t>
        <w:br/>
        <w:t>f 17446/19713/16730 17451/19720/16736 17452/19719/16735</w:t>
        <w:br/>
        <w:t>f 17445/19714/16731 17446/19713/16730 17452/19719/16735</w:t>
        <w:br/>
        <w:t>f 17457/19722/16737 17456/19723/16738 17455/19724/16739</w:t>
        <w:br/>
        <w:t>f 17454/19725/16737 17457/19722/16737 17455/19724/16739</w:t>
        <w:br/>
        <w:t>f 17459/19726/16740 17448/19717/16733 17449/19716/16732</w:t>
        <w:br/>
        <w:t>f 17458/19727/16740 17459/19726/16740 17449/19716/16732</w:t>
        <w:br/>
        <w:t>f 17462/19728/16741 17461/19729/16742 17460/19730/16743</w:t>
        <w:br/>
        <w:t>f 17463/19731/16744 17462/19728/16741 17460/19730/16743</w:t>
        <w:br/>
        <w:t>f 17467/19732/16745 17466/19733/16745 17465/19734/16746</w:t>
        <w:br/>
        <w:t>f 17464/19735/16747 17467/19732/16745 17465/19734/16746</w:t>
        <w:br/>
        <w:t>f 17471/19736/16748 17470/19737/16748 17469/19738/16749</w:t>
        <w:br/>
        <w:t>f 17468/19739/16749 17471/19736/16748 17469/19738/16749</w:t>
        <w:br/>
        <w:t>f 17473/19740/16750 17470/19737/16748 17471/19736/16748</w:t>
        <w:br/>
        <w:t>f 17472/19741/16750 17473/19740/16750 17471/19736/16748</w:t>
        <w:br/>
        <w:t>f 17475/19742/16751 17474/19743/16751 17466/19733/16745</w:t>
        <w:br/>
        <w:t>f 17467/19732/16745 17475/19742/16751 17466/19733/16745</w:t>
        <w:br/>
        <w:t>f 17477/19744/16752 17476/19745/16752 17468/19739/16749</w:t>
        <w:br/>
        <w:t>f 17469/19738/16749 17477/19744/16752 17468/19739/16749</w:t>
        <w:br/>
        <w:t>f 17479/19746/16753 17478/19747/16754 17464/19735/16747</w:t>
        <w:br/>
        <w:t>f 17465/19734/16746 17479/19746/16753 17464/19735/16747</w:t>
        <w:br/>
        <w:t>f 17481/19748/16755 17480/19749/16756 17473/19740/16750</w:t>
        <w:br/>
        <w:t>f 17472/19741/16750 17481/19748/16755 17473/19740/16750</w:t>
        <w:br/>
        <w:t>f 17484/19750/16757 17483/19751/16757 17482/19752/16757</w:t>
        <w:br/>
        <w:t>f 17485/19753/16758 17484/19750/16757 17482/19752/16757</w:t>
        <w:br/>
        <w:t>f 17488/19754/16759 17487/19755/16760 17486/19756/16761</w:t>
        <w:br/>
        <w:t>f 17489/19757/16761 17488/19754/16759 17486/19756/16761</w:t>
        <w:br/>
        <w:t>f 17493/19758/16762 17492/19759/16763 17491/19760/16763</w:t>
        <w:br/>
        <w:t>f 17490/19761/16762 17493/19758/16762 17491/19760/16763</w:t>
        <w:br/>
        <w:t>f 17496/19762/16764 17495/19763/16765 17494/19764/16765</w:t>
        <w:br/>
        <w:t>f 17500/19765/16766 17499/19766/16767 17498/19767/16768</w:t>
        <w:br/>
        <w:t>f 17497/19768/16768 17500/19765/16766 17498/19767/16768</w:t>
        <w:br/>
        <w:t>f 17495/19763/16765 17502/19769/16769 17501/19770/16769</w:t>
        <w:br/>
        <w:t>f 17494/19764/16765 17495/19763/16765 17501/19770/16769</w:t>
        <w:br/>
        <w:t>f 17497/19768/16768 17498/19767/16768 17504/19771/16770</w:t>
        <w:br/>
        <w:t>f 17503/19772/16770 17497/19768/16768 17504/19771/16770</w:t>
        <w:br/>
        <w:t>f 17491/19760/16763 17492/19759/16763 17505/19773/16771</w:t>
        <w:br/>
        <w:t>f 17506/19774/16771 17491/19760/16763 17505/19773/16771</w:t>
        <w:br/>
        <w:t>f 17509/19775/16772 17508/19776/16773 17507/19777/16773</w:t>
        <w:br/>
        <w:t>f 17511/19778/16774 17510/19779/16775 17499/19766/16767</w:t>
        <w:br/>
        <w:t>f 17500/19765/16766 17511/19778/16774 17499/19766/16767</w:t>
        <w:br/>
        <w:t>f 17513/19780/16776 17512/19781/16776 17487/19755/16760</w:t>
        <w:br/>
        <w:t>f 17488/19754/16759 17513/19780/16776 17487/19755/16760</w:t>
        <w:br/>
        <w:t>f 17516/19782/16777 17515/19783/16778 17514/19784/16779</w:t>
        <w:br/>
        <w:t>f 17517/19785/16780 17516/19782/16777 17514/19784/16779</w:t>
        <w:br/>
        <w:t>f 17519/19786/16781 17501/19770/16769 17502/19769/16769</w:t>
        <w:br/>
        <w:t>f 17518/19787/16782 17519/19786/16781 17502/19769/16769</w:t>
        <w:br/>
        <w:t>f 17503/19772/16770 17504/19771/16770 17521/19788/16783</w:t>
        <w:br/>
        <w:t>f 17520/19789/16783 17503/19772/16770 17521/19788/16783</w:t>
        <w:br/>
        <w:t>f 17525/19790/16741 17524/19791/16784 17523/19792/16785</w:t>
        <w:br/>
        <w:t>f 17522/19793/16786 17525/19790/16741 17523/19792/16785</w:t>
        <w:br/>
        <w:t>f 17528/19794/16787 17527/19795/16788 17526/19796/16789</w:t>
        <w:br/>
        <w:t>f 17525/19790/16790 17528/19794/16787 17526/19796/16789</w:t>
        <w:br/>
        <w:t>f 17528/19794/16787 17530/19797/16743 17529/19798/16791</w:t>
        <w:br/>
        <w:t>f 17527/19795/16788 17528/19794/16787 17529/19798/16791</w:t>
        <w:br/>
        <w:t>f 17456/19723/16738 17532/19799/16792 17531/19800/16793</w:t>
        <w:br/>
        <w:t>f 17455/19724/16739 17456/19723/16738 17531/19800/16793</w:t>
        <w:br/>
        <w:t>f 17536/19801/16794 17535/19802/16795 17534/19803/16796</w:t>
        <w:br/>
        <w:t>f 17533/19804/16797 17536/19801/16794 17534/19803/16796</w:t>
        <w:br/>
        <w:t>f 17540/19805/16798 17539/19806/16799 17538/19807/16800</w:t>
        <w:br/>
        <w:t>f 17537/19808/16801 17540/19805/16798 17538/19807/16800</w:t>
        <w:br/>
        <w:t>f 17517/19785/16780 17542/19809/16802 17541/19810/16803</w:t>
        <w:br/>
        <w:t>f 17516/19782/16777 17517/19785/16780 17541/19810/16803</w:t>
        <w:br/>
        <w:t>f 17533/19804/16797 17534/19803/16796 17478/19747/16754</w:t>
        <w:br/>
        <w:t>f 17479/19746/16753 17533/19804/16797 17478/19747/16754</w:t>
        <w:br/>
        <w:t>f 17537/19808/16801 17538/19807/16800 17512/19781/16776</w:t>
        <w:br/>
        <w:t>f 17513/19780/16776 17537/19808/16801 17512/19781/16776</w:t>
        <w:br/>
        <w:t>f 17532/19799/16792 17441/19710/16727 17442/19709/16727</w:t>
        <w:br/>
        <w:t>f 17531/19800/16793 17532/19799/16792 17442/19709/16727</w:t>
        <w:br/>
        <w:t>f 17542/19809/16802 17493/19758/16762 17490/19761/16762</w:t>
        <w:br/>
        <w:t>f 17541/19810/16803 17542/19809/16802 17490/19761/16762</w:t>
        <w:br/>
        <w:t>f 17450/19721/16734 17443/19708/16726 17440/19711/16728</w:t>
        <w:br/>
        <w:t>f 17453/19718/16734 17450/19721/16734 17440/19711/16728</w:t>
        <w:br/>
        <w:t>f 17476/19745/16752 17477/19744/16752 17474/19743/16751</w:t>
        <w:br/>
        <w:t>f 17475/19742/16751 17476/19745/16752 17474/19743/16751</w:t>
        <w:br/>
        <w:t>f 17510/19779/16775 17511/19778/16774 17506/19774/16771</w:t>
        <w:br/>
        <w:t>f 17505/19773/16771 17510/19779/16775 17506/19774/16771</w:t>
        <w:br/>
        <w:t>f 17486/19756/16761 17507/19777/16773 17508/19776/16773</w:t>
        <w:br/>
        <w:t>f 17489/19757/16761 17486/19756/16761 17508/19776/16773</w:t>
        <w:br/>
        <w:t>usemtl MI_Meredith_Eyein</w:t>
        <w:br/>
        <w:t>f 20744/19811/16804 20743/19812/16805 20742/19813/16806</w:t>
        <w:br/>
        <w:t>f 20747/19814/16807 20746/19815/16808 20745/19816/16809</w:t>
        <w:br/>
        <w:t>f 20747/19814/16807 20749/19817/16810 20748/19818/16811</w:t>
        <w:br/>
        <w:t>f 20751/19819/16812 20747/19814/16807 20750/19820/16813</w:t>
        <w:br/>
        <w:t>f 20748/19818/16811 20753/19821/16814 20752/19822/16815</w:t>
        <w:br/>
        <w:t>f 20751/19819/16812 20750/19820/16813 20754/19823/16816</w:t>
        <w:br/>
        <w:t>f 20756/19824/16817 20755/19825/16818 20754/19823/16816</w:t>
        <w:br/>
        <w:t>f 20750/19820/16813 20756/19824/16817 20754/19823/16816</w:t>
        <w:br/>
        <w:t>f 20760/19826/16819 20759/19827/16820 20758/19828/16821</w:t>
        <w:br/>
        <w:t>f 20757/19829/16822 20760/19826/16819 20758/19828/16821</w:t>
        <w:br/>
        <w:t>f 20762/19830/16823 20759/19827/16820 20760/19826/16819</w:t>
        <w:br/>
        <w:t>f 20761/19831/16824 20762/19830/16823 20760/19826/16819</w:t>
        <w:br/>
        <w:t>f 20764/19832/16825 20755/19825/16818 20756/19824/16817</w:t>
        <w:br/>
        <w:t>f 20763/19833/16826 20764/19832/16825 20756/19824/16817</w:t>
        <w:br/>
        <w:t>f 20765/19834/16827 20762/19830/16823 20761/19831/16824</w:t>
        <w:br/>
        <w:t>f 20767/19835/16828 20765/19834/16827 20761/19831/16824</w:t>
        <w:br/>
        <w:t>f 20766/19836/16829 20767/19835/16828 20761/19831/16824</w:t>
        <w:br/>
        <w:t>f 20743/19812/16805 20768/19837/16830 20764/19832/16825</w:t>
        <w:br/>
        <w:t>f 20771/19838/16831 20770/19839/16832 20769/19840/16833</w:t>
        <w:br/>
        <w:t>f 20772/19841/16834 20766/19836/16829 20761/19831/16824</w:t>
        <w:br/>
        <w:t>f 20760/19826/16819 20772/19841/16834 20761/19831/16824</w:t>
        <w:br/>
        <w:t>f 20763/19833/16826 20743/19812/16805 20764/19832/16825</w:t>
        <w:br/>
        <w:t>f 20744/19811/16804 20774/19842/16835 20773/19843/16836</w:t>
        <w:br/>
        <w:t>f 20777/19844/16837 20776/19845/16838 20775/19846/16839</w:t>
        <w:br/>
        <w:t>f 20779/19847/16840 20778/19848/16841 20766/19836/16829</w:t>
        <w:br/>
        <w:t>f 20772/19841/16834 20779/19847/16840 20766/19836/16829</w:t>
        <w:br/>
        <w:t>f 20777/19844/16837 20775/19846/16839 20779/19847/16840</w:t>
        <w:br/>
        <w:t>f 20773/19843/16836 20781/19849/16842 20780/19850/16843</w:t>
        <w:br/>
        <w:t>f 20779/19847/16840 20782/19851/16844 20777/19844/16837</w:t>
        <w:br/>
        <w:t>f 20786/19852/16845 20785/19853/16846 20784/19854/16847</w:t>
        <w:br/>
        <w:t>f 20783/19855/16848 20786/19852/16845 20784/19854/16847</w:t>
        <w:br/>
        <w:t>f 20788/19856/16849 20782/19851/16844 20779/19847/16840</w:t>
        <w:br/>
        <w:t>f 20787/19857/16850 20788/19856/16849 20779/19847/16840</w:t>
        <w:br/>
        <w:t>f 20787/19857/16850 20779/19847/16840 20772/19841/16834</w:t>
        <w:br/>
        <w:t>f 20789/19858/16851 20787/19857/16850 20772/19841/16834</w:t>
        <w:br/>
        <w:t>f 20757/19829/16822 20789/19858/16851 20772/19841/16834</w:t>
        <w:br/>
        <w:t>f 20760/19826/16819 20757/19829/16822 20772/19841/16834</w:t>
        <w:br/>
        <w:t>f 20788/19856/16849 20787/19857/16850 20790/19859/16852</w:t>
        <w:br/>
        <w:t>f 20780/19850/16843 20792/19860/16853 20791/19861/16854</w:t>
        <w:br/>
        <w:t>f 20784/19854/16847 20793/19862/16855 20783/19855/16848</w:t>
        <w:br/>
        <w:t>f 20790/19859/16852 20787/19857/16850 20771/19838/16831</w:t>
        <w:br/>
        <w:t>f 20771/19838/16831 20787/19857/16850 20789/19858/16851</w:t>
        <w:br/>
        <w:t>f 20770/19839/16832 20771/19838/16831 20789/19858/16851</w:t>
        <w:br/>
        <w:t>f 20791/19861/16854 20792/19860/16853 20793/19862/16855</w:t>
        <w:br/>
        <w:t>f 20790/19859/16852 20771/19838/16831 20794/19863/16856</w:t>
        <w:br/>
        <w:t>f 20796/19864/16857 20786/19852/16845 20795/19865/16858</w:t>
        <w:br/>
        <w:t>f 20794/19863/16856 20771/19838/16831 20769/19840/16833</w:t>
        <w:br/>
        <w:t>f 20769/19840/16833 20770/19839/16832 20797/19866/16859</w:t>
        <w:br/>
        <w:t>f 20800/19867/16860 20799/19868/16861 20798/19869/16862</w:t>
        <w:br/>
        <w:t>f 20802/19870/16863 20801/19871/16864 20797/19866/16859</w:t>
        <w:br/>
        <w:t>f 20770/19839/16832 20802/19870/16863 20797/19866/16859</w:t>
        <w:br/>
        <w:t>f 20798/19869/16862 20803/19872/16865 20800/19867/16860</w:t>
        <w:br/>
        <w:t>f 20803/19872/16865 20798/19869/16862 20804/19873/16866</w:t>
        <w:br/>
        <w:t>f 20805/19874/16867 20803/19872/16865 20804/19873/16866</w:t>
        <w:br/>
        <w:t>f 20802/19870/16863 20804/19873/16866 20801/19871/16864</w:t>
        <w:br/>
        <w:t>f 20806/19875/16868 20805/19874/16867 20804/19873/16866</w:t>
        <w:br/>
        <w:t>f 20752/19822/16815 20804/19873/16866 20748/19818/16811</w:t>
        <w:br/>
        <w:t>f 20757/19829/16822 20802/19870/16863 20770/19839/16832</w:t>
        <w:br/>
        <w:t>f 20789/19858/16851 20757/19829/16822 20770/19839/16832</w:t>
        <w:br/>
        <w:t>f 20804/19873/16866 20802/19870/16863 20757/19829/16822</w:t>
        <w:br/>
        <w:t>f 20758/19828/16821 20804/19873/16866 20757/19829/16822</w:t>
        <w:br/>
        <w:t>f 20766/19836/16829 20807/19876/16869 20767/19835/16828</w:t>
        <w:br/>
        <w:t>f 20768/19837/16830 20743/19812/16805 20744/19811/16804</w:t>
        <w:br/>
        <w:t>f 20786/19852/16845 20808/19877/16870 20795/19865/16858</w:t>
        <w:br/>
        <w:t>f 20799/19868/16861 20795/19865/16858 20808/19877/16870</w:t>
        <w:br/>
        <w:t>f 20748/19818/16811 20809/19878/16871 20753/19821/16814</w:t>
        <w:br/>
        <w:t>f 20745/19816/16809 20749/19817/16810 20747/19814/16807</w:t>
        <w:br/>
        <w:t>f 20806/19875/16868 20804/19873/16866 20752/19822/16815</w:t>
        <w:br/>
        <w:t>f 20743/19812/16872 20810/19879/16873 20775/19846/16839</w:t>
        <w:br/>
        <w:t>f 20776/19845/16838 20743/19812/16872 20775/19846/16839</w:t>
        <w:br/>
        <w:t>f 20775/19846/16874 20807/19876/16869 20766/19836/16829</w:t>
        <w:br/>
        <w:t>f 20746/19815/16808 20747/19814/16807 20751/19819/16812</w:t>
        <w:br/>
        <w:t>f 20807/19876/16869 20743/19812/16805 20763/19833/16826</w:t>
        <w:br/>
        <w:t>f 20785/19853/16846 20786/19852/16845 20796/19864/16857</w:t>
        <w:br/>
        <w:t>f 20781/19849/16842 20792/19860/16853 20780/19850/16843</w:t>
        <w:br/>
        <w:t>f 20774/19842/16835 20781/19849/16842 20773/19843/16836</w:t>
        <w:br/>
        <w:t>f 20742/19813/16806 20774/19842/16835 20744/19811/16804</w:t>
        <w:br/>
        <w:t>f 20793/19862/16855 20792/19860/16853 20783/19855/16848</w:t>
        <w:br/>
        <w:t>f 20799/19868/16861 20800/19867/16860 20795/19865/16858</w:t>
        <w:br/>
        <w:t>f 20749/19817/16810 20809/19878/16871 20748/19818/16811</w:t>
        <w:br/>
        <w:t>f 21654/19880/16875 21653/19881/16876 21652/19882/16877</w:t>
        <w:br/>
        <w:t>f 21657/19883/16878 21656/19884/16879 21655/19885/16880</w:t>
        <w:br/>
        <w:t>f 21659/19886/16881 21658/19887/16882 21655/19885/16880</w:t>
        <w:br/>
        <w:t>f 21661/19888/16883 21655/19885/16880 21660/19889/16884</w:t>
        <w:br/>
        <w:t>f 21663/19890/16885 21662/19891/16886 21659/19886/16881</w:t>
        <w:br/>
        <w:t>f 21664/19892/16887 21661/19888/16883 21660/19889/16884</w:t>
        <w:br/>
        <w:t>f 21664/19892/16887 21666/19893/16888 21665/19894/16889</w:t>
        <w:br/>
        <w:t>f 21661/19888/16883 21664/19892/16887 21665/19894/16889</w:t>
        <w:br/>
        <w:t>f 21669/19895/16890 21668/19896/16891 21667/19897/16892</w:t>
        <w:br/>
        <w:t>f 21670/19898/16893 21669/19895/16890 21667/19897/16892</w:t>
        <w:br/>
        <w:t>f 21667/19897/16892 21668/19896/16891 21671/19899/16894</w:t>
        <w:br/>
        <w:t>f 21672/19900/16895 21667/19897/16892 21671/19899/16894</w:t>
        <w:br/>
        <w:t>f 21665/19894/16889 21666/19893/16888 21673/19901/16896</w:t>
        <w:br/>
        <w:t>f 21674/19902/16897 21665/19894/16889 21673/19901/16896</w:t>
        <w:br/>
        <w:t>f 21672/19900/16895 21671/19899/16894 21675/19903/16898</w:t>
        <w:br/>
        <w:t>f 21672/19900/16895 21675/19903/16898 21676/19904/16899</w:t>
        <w:br/>
        <w:t>f 21677/19905/16900 21672/19900/16895 21676/19904/16899</w:t>
        <w:br/>
        <w:t>f 21673/19901/16896 21678/19906/16901 21653/19881/16876</w:t>
        <w:br/>
        <w:t>f 21681/19907/16902 21680/19908/16903 21679/19909/16904</w:t>
        <w:br/>
        <w:t>f 21672/19900/16895 21677/19905/16900 21682/19910/16905</w:t>
        <w:br/>
        <w:t>f 21667/19897/16892 21672/19900/16895 21682/19910/16905</w:t>
        <w:br/>
        <w:t>f 21673/19901/16896 21653/19881/16876 21674/19902/16897</w:t>
        <w:br/>
        <w:t>f 21684/19911/16906 21683/19912/16907 21652/19882/16877</w:t>
        <w:br/>
        <w:t>f 21687/19913/16908 21686/19914/16909 21685/19915/16910</w:t>
        <w:br/>
        <w:t>f 21677/19905/16900 21689/19916/16911 21688/19917/16912</w:t>
        <w:br/>
        <w:t>f 21682/19910/16905 21677/19905/16900 21688/19917/16912</w:t>
        <w:br/>
        <w:t>f 21688/19917/16912 21687/19913/16908 21685/19915/16910</w:t>
        <w:br/>
        <w:t>f 21691/19918/16913 21690/19919/16914 21684/19911/16906</w:t>
        <w:br/>
        <w:t>f 21685/19915/16910 21692/19920/16915 21688/19917/16912</w:t>
        <w:br/>
        <w:t>f 21695/19921/16916 21694/19922/16917 21693/19923/16918</w:t>
        <w:br/>
        <w:t>f 21696/19924/16919 21695/19921/16916 21693/19923/16918</w:t>
        <w:br/>
        <w:t>f 21688/19917/16912 21692/19920/16915 21697/19925/16920</w:t>
        <w:br/>
        <w:t>f 21698/19926/16921 21688/19917/16912 21697/19925/16920</w:t>
        <w:br/>
        <w:t>f 21682/19910/16905 21688/19917/16912 21698/19926/16921</w:t>
        <w:br/>
        <w:t>f 21699/19927/16922 21682/19910/16905 21698/19926/16921</w:t>
        <w:br/>
        <w:t>f 21682/19910/16905 21699/19927/16922 21670/19898/16893</w:t>
        <w:br/>
        <w:t>f 21667/19897/16892 21682/19910/16905 21670/19898/16893</w:t>
        <w:br/>
        <w:t>f 21700/19928/16923 21698/19926/16921 21697/19925/16920</w:t>
        <w:br/>
        <w:t>f 21702/19929/16924 21701/19930/16925 21691/19918/16913</w:t>
        <w:br/>
        <w:t>f 21696/19924/16919 21703/19931/16926 21695/19921/16916</w:t>
        <w:br/>
        <w:t>f 21679/19909/16904 21698/19926/16921 21700/19928/16923</w:t>
        <w:br/>
        <w:t>f 21699/19927/16922 21698/19926/16921 21679/19909/16904</w:t>
        <w:br/>
        <w:t>f 21680/19908/16903 21699/19927/16922 21679/19909/16904</w:t>
        <w:br/>
        <w:t>f 21703/19931/16926 21701/19930/16925 21702/19929/16924</w:t>
        <w:br/>
        <w:t>f 21704/19932/16927 21679/19909/16904 21700/19928/16923</w:t>
        <w:br/>
        <w:t>f 21706/19933/16928 21693/19923/16918 21705/19934/16929</w:t>
        <w:br/>
        <w:t>f 21681/19907/16902 21679/19909/16904 21704/19932/16927</w:t>
        <w:br/>
        <w:t>f 21707/19935/16930 21680/19908/16903 21681/19907/16902</w:t>
        <w:br/>
        <w:t>f 21710/19936/16931 21709/19937/16932 21708/19938/16933</w:t>
        <w:br/>
        <w:t>f 21707/19935/16930 21712/19939/16934 21711/19940/16935</w:t>
        <w:br/>
        <w:t>f 21680/19908/16903 21707/19935/16930 21711/19940/16935</w:t>
        <w:br/>
        <w:t>f 21708/19938/16933 21713/19941/16936 21710/19936/16931</w:t>
        <w:br/>
        <w:t>f 21715/19942/16937 21710/19936/16931 21713/19941/16936</w:t>
        <w:br/>
        <w:t>f 21714/19943/16938 21715/19942/16937 21713/19941/16936</w:t>
        <w:br/>
        <w:t>f 21712/19939/16934 21715/19942/16937 21711/19940/16935</w:t>
        <w:br/>
        <w:t>f 21715/19942/16937 21714/19943/16938 21716/19944/16939</w:t>
        <w:br/>
        <w:t>f 21659/19886/16881 21715/19942/16937 21663/19890/16885</w:t>
        <w:br/>
        <w:t>f 21680/19908/16903 21711/19940/16935 21670/19898/16893</w:t>
        <w:br/>
        <w:t>f 21699/19927/16922 21680/19908/16903 21670/19898/16893</w:t>
        <w:br/>
        <w:t>f 21670/19898/16893 21711/19940/16935 21715/19942/16937</w:t>
        <w:br/>
        <w:t>f 21669/19895/16890 21670/19898/16893 21715/19942/16937</w:t>
        <w:br/>
        <w:t>f 21676/19904/16899 21717/19945/16940 21677/19905/16900</w:t>
        <w:br/>
        <w:t>f 21652/19882/16877 21653/19881/16876 21678/19906/16901</w:t>
        <w:br/>
        <w:t>f 21706/19933/16928 21718/19946/16941 21693/19923/16918</w:t>
        <w:br/>
        <w:t>f 21718/19946/16941 21706/19933/16928 21709/19937/16932</w:t>
        <w:br/>
        <w:t>f 21662/19891/16886 21719/19947/16942 21659/19886/16881</w:t>
        <w:br/>
        <w:t>f 21655/19885/16880 21658/19887/16882 21657/19883/16878</w:t>
        <w:br/>
        <w:t>f 21663/19890/16885 21715/19942/16937 21716/19944/16939</w:t>
        <w:br/>
        <w:t>f 21687/19913/16908 21720/19948/16943 21653/19881/16944</w:t>
        <w:br/>
        <w:t>f 21686/19914/16909 21687/19913/16908 21653/19881/16944</w:t>
        <w:br/>
        <w:t>f 21677/19905/16900 21717/19945/16940 21687/19913/16945</w:t>
        <w:br/>
        <w:t>f 21660/19889/16884 21655/19885/16880 21656/19884/16879</w:t>
        <w:br/>
        <w:t>f 21674/19902/16897 21653/19881/16876 21717/19945/16940</w:t>
        <w:br/>
        <w:t>f 21705/19934/16929 21693/19923/16918 21694/19922/16917</w:t>
        <w:br/>
        <w:t>f 21691/19918/16913 21701/19930/16925 21690/19919/16914</w:t>
        <w:br/>
        <w:t>f 21684/19911/16906 21690/19919/16914 21683/19912/16907</w:t>
        <w:br/>
        <w:t>f 21652/19882/16877 21683/19912/16907 21654/19880/16875</w:t>
        <w:br/>
        <w:t>f 21696/19924/16919 21701/19930/16925 21703/19931/16926</w:t>
        <w:br/>
        <w:t>f 21706/19933/16928 21708/19938/16933 21709/19937/16932</w:t>
        <w:br/>
        <w:t>f 21659/19886/16881 21719/19947/16942 21658/19887/16882</w:t>
        <w:br/>
        <w:t>f 20138/19949/16946 20137/19950/16947 20136/19951/16948</w:t>
        <w:br/>
        <w:t>f 20135/19952/16949 20138/19949/16946 20136/19951/16948</w:t>
        <w:br/>
        <w:t>f 20142/19953/16950 20141/19954/16951 20140/19955/16952</w:t>
        <w:br/>
        <w:t>f 20139/19956/16953 20142/19953/16950 20140/19955/16952</w:t>
        <w:br/>
        <w:t>f 20144/19957/16954 20138/19949/16946 20135/19952/16949</w:t>
        <w:br/>
        <w:t>f 20143/19958/16955 20144/19957/16954 20135/19952/16949</w:t>
        <w:br/>
        <w:t>f 20140/19955/16952 20137/19950/16947 20146/19959/16956</w:t>
        <w:br/>
        <w:t>f 20145/19960/16957 20140/19955/16952 20146/19959/16956</w:t>
        <w:br/>
        <w:t>f 20147/19961/16958 20146/19959/16956 20137/19950/16947</w:t>
        <w:br/>
        <w:t>f 20138/19949/16946 20147/19961/16958 20137/19950/16947</w:t>
        <w:br/>
        <w:t>f 20139/19956/16953 20140/19955/16952 20145/19960/16957</w:t>
        <w:br/>
        <w:t>f 20148/19962/16959 20139/19956/16953 20145/19960/16957</w:t>
        <w:br/>
        <w:t>f 20150/19963/16960 20142/19953/16950 20139/19956/16953</w:t>
        <w:br/>
        <w:t>f 20149/19964/16961 20150/19963/16960 20139/19956/16953</w:t>
        <w:br/>
        <w:t>f 20147/19961/16958 20138/19949/16946 20144/19957/16954</w:t>
        <w:br/>
        <w:t>f 20151/19965/16962 20147/19961/16958 20144/19957/16954</w:t>
        <w:br/>
        <w:t>f 20153/19966/16963 20150/19963/16960 20149/19964/16961</w:t>
        <w:br/>
        <w:t>f 20152/19967/16964 20153/19966/16963 20149/19964/16961</w:t>
        <w:br/>
        <w:t>f 20149/19964/16961 20139/19956/16953 20148/19962/16959</w:t>
        <w:br/>
        <w:t>f 20154/19968/16965 20149/19964/16961 20148/19962/16959</w:t>
        <w:br/>
        <w:t>f 20154/19968/16965 20155/19969/16966 20152/19967/16964</w:t>
        <w:br/>
        <w:t>f 20149/19964/16961 20154/19968/16965 20152/19967/16964</w:t>
        <w:br/>
        <w:t>f 20153/19966/16963 20152/19967/16964 20157/19970/16967</w:t>
        <w:br/>
        <w:t>f 20156/19971/16968 20153/19966/16963 20157/19970/16967</w:t>
        <w:br/>
        <w:t>f 20158/19972/16969 20157/19970/16967 20152/19967/16964</w:t>
        <w:br/>
        <w:t>f 20155/19969/16966 20158/19972/16969 20152/19967/16964</w:t>
        <w:br/>
        <w:t>f 20156/19971/16968 20157/19970/16967 20160/19973/16970</w:t>
        <w:br/>
        <w:t>f 20159/19974/16971 20156/19971/16968 20160/19973/16970</w:t>
        <w:br/>
        <w:t>f 20161/19975/16972 20160/19973/16970 20157/19970/16967</w:t>
        <w:br/>
        <w:t>f 20158/19972/16969 20161/19975/16972 20157/19970/16967</w:t>
        <w:br/>
        <w:t>f 20165/19976/16973 20164/19977/16974 20163/19978/16975</w:t>
        <w:br/>
        <w:t>f 20162/19979/16976 20165/19976/16973 20163/19978/16975</w:t>
        <w:br/>
        <w:t>f 20169/19980/16977 20168/19981/16978 20167/19982/16979</w:t>
        <w:br/>
        <w:t>f 20166/19983/16980 20169/19980/16977 20167/19982/16979</w:t>
        <w:br/>
        <w:t>f 20171/19984/16981 20151/19965/16962 20144/19957/16954</w:t>
        <w:br/>
        <w:t>f 20170/19985/16982 20171/19984/16981 20144/19957/16954</w:t>
        <w:br/>
        <w:t>f 20173/19986/16983 20172/19987/16984 20166/19983/16980</w:t>
        <w:br/>
        <w:t>f 20167/19982/16979 20173/19986/16983 20166/19983/16980</w:t>
        <w:br/>
        <w:t>f 20175/19988/16985 20169/19980/16977 20166/19983/16980</w:t>
        <w:br/>
        <w:t>f 20174/19989/16986 20175/19988/16985 20166/19983/16980</w:t>
        <w:br/>
        <w:t>f 20172/19987/16984 20176/19990/16987 20174/19989/16986</w:t>
        <w:br/>
        <w:t>f 20166/19983/16980 20172/19987/16984 20174/19989/16986</w:t>
        <w:br/>
        <w:t>f 20177/19991/16988 20176/19990/16987 20172/19987/16984</w:t>
        <w:br/>
        <w:t>f 20173/19986/16983 20177/19991/16988 20172/19987/16984</w:t>
        <w:br/>
        <w:t>f 20179/19992/16989 20178/19993/16990 20176/19990/16987</w:t>
        <w:br/>
        <w:t>f 20177/19991/16988 20179/19992/16989 20176/19990/16987</w:t>
        <w:br/>
        <w:t>f 20164/19977/16974 20175/19988/16985 20181/19994/16991</w:t>
        <w:br/>
        <w:t>f 20180/19995/16992 20164/19977/16974 20181/19994/16991</w:t>
        <w:br/>
        <w:t>f 20182/19996/16993 20174/19989/16986 20176/19990/16987</w:t>
        <w:br/>
        <w:t>f 20178/19993/16990 20182/19996/16993 20176/19990/16987</w:t>
        <w:br/>
        <w:t>f 20184/19997/16994 20183/19998/16995 20181/19994/16991</w:t>
        <w:br/>
        <w:t>f 20182/19996/16993 20184/19997/16994 20181/19994/16991</w:t>
        <w:br/>
        <w:t>f 20178/19993/16990 20179/19992/16989 20186/19999/16996</w:t>
        <w:br/>
        <w:t>f 20185/20000/16997 20178/19993/16990 20186/19999/16996</w:t>
        <w:br/>
        <w:t>f 20184/19997/16994 20182/19996/16993 20178/19993/16990</w:t>
        <w:br/>
        <w:t>f 20185/20000/16997 20184/19997/16994 20178/19993/16990</w:t>
        <w:br/>
        <w:t>f 20185/20000/16997 20186/19999/16996 20188/20001/16998</w:t>
        <w:br/>
        <w:t>f 20187/20002/16999 20185/20000/16997 20188/20001/16998</w:t>
        <w:br/>
        <w:t>f 20183/19998/16995 20189/20003/17000 20180/19995/16992</w:t>
        <w:br/>
        <w:t>f 20181/19994/16991 20183/19998/16995 20180/19995/16992</w:t>
        <w:br/>
        <w:t>f 20170/19985/16982 20144/19957/16954 20143/19958/16955</w:t>
        <w:br/>
        <w:t>f 20190/20004/17001 20170/19985/16982 20143/19958/16955</w:t>
        <w:br/>
        <w:t>f 20192/20005/17002 20191/20006/17003 20170/19985/16982</w:t>
        <w:br/>
        <w:t>f 20190/20004/17001 20192/20005/17002 20170/19985/16982</w:t>
        <w:br/>
        <w:t>f 20171/19984/16981 20170/19985/16982 20191/20006/17003</w:t>
        <w:br/>
        <w:t>f 20193/20007/17004 20171/19984/16981 20191/20006/17003</w:t>
        <w:br/>
        <w:t>f 20195/20008/17005 20194/20009/17006 20191/20006/17003</w:t>
        <w:br/>
        <w:t>f 20192/20005/17002 20195/20008/17005 20191/20006/17003</w:t>
        <w:br/>
        <w:t>f 20183/19998/16995 20184/19997/16994 20197/20010/17007</w:t>
        <w:br/>
        <w:t>f 20196/20011/17008 20183/19998/16995 20197/20010/17007</w:t>
        <w:br/>
        <w:t>f 20199/20012/17009 20198/20013/17010 20194/20009/17006</w:t>
        <w:br/>
        <w:t>f 20195/20008/17005 20199/20012/17009 20194/20009/17006</w:t>
        <w:br/>
        <w:t>f 20198/20013/17010 20199/20012/17009 20201/20014/17011</w:t>
        <w:br/>
        <w:t>f 20200/20015/17012 20198/20013/17010 20201/20014/17011</w:t>
        <w:br/>
        <w:t>f 20193/20007/17004 20191/20006/17003 20194/20009/17006</w:t>
        <w:br/>
        <w:t>f 20202/20016/17013 20193/20007/17004 20194/20009/17006</w:t>
        <w:br/>
        <w:t>f 20202/20016/17013 20194/20009/17006 20198/20013/17010</w:t>
        <w:br/>
        <w:t>f 20203/20017/17014 20202/20016/17013 20198/20013/17010</w:t>
        <w:br/>
        <w:t>f 20203/20017/17014 20198/20013/17010 20200/20015/17012</w:t>
        <w:br/>
        <w:t>f 20204/20018/17015 20203/20017/17014 20200/20015/17012</w:t>
        <w:br/>
        <w:t>f 20208/20019/17016 20207/20020/17017 20206/20021/17018</w:t>
        <w:br/>
        <w:t>f 20205/20022/17019 20208/20019/17016 20206/20021/17018</w:t>
        <w:br/>
        <w:t>f 20212/20023/17020 20211/20024/17021 20210/20025/17022</w:t>
        <w:br/>
        <w:t>f 20209/20026/17023 20212/20023/17020 20210/20025/17022</w:t>
        <w:br/>
        <w:t>f 20211/20024/17021 20214/20027/17024 20213/20028/17025</w:t>
        <w:br/>
        <w:t>f 20210/20025/17022 20211/20024/17021 20213/20028/17025</w:t>
        <w:br/>
        <w:t>f 20216/20029/17026 20215/20030/17027 20212/20023/17020</w:t>
        <w:br/>
        <w:t>f 20209/20026/17023 20216/20029/17026 20212/20023/17020</w:t>
        <w:br/>
        <w:t>f 20218/20031/17028 20214/20027/17024 20211/20024/17021</w:t>
        <w:br/>
        <w:t>f 20217/20032/17029 20218/20031/17028 20211/20024/17021</w:t>
        <w:br/>
        <w:t>f 20196/20011/17008 20197/20010/17007 20218/20031/17028</w:t>
        <w:br/>
        <w:t>f 20219/20033/17030 20196/20011/17008 20218/20031/17028</w:t>
        <w:br/>
        <w:t>f 20183/19998/16995 20196/20011/17008 20220/20034/17031</w:t>
        <w:br/>
        <w:t>f 20189/20003/17000 20183/19998/16995 20220/20034/17031</w:t>
        <w:br/>
        <w:t>f 20221/20035/17032 20219/20033/17030 20218/20031/17028</w:t>
        <w:br/>
        <w:t>f 20217/20032/17029 20221/20035/17032 20218/20031/17028</w:t>
        <w:br/>
        <w:t>f 20208/20019/17016 20205/20022/17019 20221/20035/17032</w:t>
        <w:br/>
        <w:t>f 20222/20036/17033 20208/20019/17016 20221/20035/17032</w:t>
        <w:br/>
        <w:t>f 20219/20033/17030 20221/20035/17032 20205/20022/17019</w:t>
        <w:br/>
        <w:t>f 20223/20037/17034 20219/20033/17030 20205/20022/17019</w:t>
        <w:br/>
        <w:t>f 20215/20030/17027 20216/20029/17026 20224/20038/17035</w:t>
        <w:br/>
        <w:t>f 20222/20036/17033 20215/20030/17027 20224/20038/17035</w:t>
        <w:br/>
        <w:t>f 20208/20019/17016 20222/20036/17033 20224/20038/17035</w:t>
        <w:br/>
        <w:t>f 20207/20020/17017 20208/20019/17016 20224/20038/17035</w:t>
        <w:br/>
        <w:t>f 20204/20018/17015 20200/20015/17012 20226/20039/17036</w:t>
        <w:br/>
        <w:t>f 20225/20040/17037 20204/20018/17015 20226/20039/17036</w:t>
        <w:br/>
        <w:t>f 20229/20041/17038 20228/20042/17039 20226/20039/17036</w:t>
        <w:br/>
        <w:t>f 20227/20043/17040 20229/20041/17038 20226/20039/17036</w:t>
        <w:br/>
        <w:t>f 20196/20011/17008 20219/20033/17030 20223/20037/17034</w:t>
        <w:br/>
        <w:t>f 20220/20034/17031 20196/20011/17008 20223/20037/17034</w:t>
        <w:br/>
        <w:t>f 20200/20015/17012 20201/20014/17011 20227/20043/17040</w:t>
        <w:br/>
        <w:t>f 20226/20039/17036 20200/20015/17012 20227/20043/17040</w:t>
        <w:br/>
        <w:t>f 20228/20042/17039 20230/20044/17041 20225/20040/17037</w:t>
        <w:br/>
        <w:t>f 20226/20039/17036 20228/20042/17039 20225/20040/17037</w:t>
        <w:br/>
        <w:t>f 20232/20045/17042 20230/20044/17041 20228/20042/17039</w:t>
        <w:br/>
        <w:t>f 20231/20046/17043 20232/20045/17042 20228/20042/17039</w:t>
        <w:br/>
        <w:t>f 20231/20046/17043 20228/20042/17039 20229/20041/17038</w:t>
        <w:br/>
        <w:t>f 20233/20047/17044 20231/20046/17043 20229/20041/17038</w:t>
        <w:br/>
        <w:t>f 20235/20048/17045 20231/20046/17043 20233/20047/17044</w:t>
        <w:br/>
        <w:t>f 20234/20049/17046 20235/20048/17045 20233/20047/17044</w:t>
        <w:br/>
        <w:t>f 20236/20050/17047 20232/20045/17042 20231/20046/17043</w:t>
        <w:br/>
        <w:t>f 20235/20048/17045 20236/20050/17047 20231/20046/17043</w:t>
        <w:br/>
        <w:t>f 20205/20022/17019 20206/20021/17018 20237/20051/17048</w:t>
        <w:br/>
        <w:t>f 20223/20037/17034 20205/20022/17019 20237/20051/17048</w:t>
        <w:br/>
        <w:t>f 20239/20052/17049 20235/20048/17045 20234/20049/17046</w:t>
        <w:br/>
        <w:t>f 20238/20053/17050 20239/20052/17049 20234/20049/17046</w:t>
        <w:br/>
        <w:t>f 20240/20054/17051 20236/20050/17047 20235/20048/17045</w:t>
        <w:br/>
        <w:t>f 20239/20052/17049 20240/20054/17051 20235/20048/17045</w:t>
        <w:br/>
        <w:t>f 20220/20034/17031 20223/20037/17034 20237/20051/17048</w:t>
        <w:br/>
        <w:t>f 20241/20055/17052 20220/20034/17031 20237/20051/17048</w:t>
        <w:br/>
        <w:t>f 20184/19997/16994 20185/20000/16997 20187/20002/16999</w:t>
        <w:br/>
        <w:t>f 20197/20010/17007 20184/19997/16994 20187/20002/16999</w:t>
        <w:br/>
        <w:t>f 20243/20056/17053 20239/20052/17049 20238/20053/17050</w:t>
        <w:br/>
        <w:t>f 20242/20057/17054 20243/20056/17053 20238/20053/17050</w:t>
        <w:br/>
        <w:t>f 20244/20058/17055 20240/20054/17051 20239/20052/17049</w:t>
        <w:br/>
        <w:t>f 20243/20056/17053 20244/20058/17055 20239/20052/17049</w:t>
        <w:br/>
        <w:t>f 20243/20056/17053 20242/20057/17054 20159/19974/16971</w:t>
        <w:br/>
        <w:t>f 20160/19973/16970 20243/20056/17053 20159/19974/16971</w:t>
        <w:br/>
        <w:t>f 20241/20055/17052 20245/20059/17056 20189/20003/17000</w:t>
        <w:br/>
        <w:t>f 20220/20034/17031 20241/20055/17052 20189/20003/17000</w:t>
        <w:br/>
        <w:t>f 20243/20056/17053 20160/19973/16970 20161/19975/16972</w:t>
        <w:br/>
        <w:t>f 20244/20058/17055 20243/20056/17053 20161/19975/16972</w:t>
        <w:br/>
        <w:t>f 20246/20060/17057 20163/19978/16975 20164/19977/16974</w:t>
        <w:br/>
        <w:t>f 20180/19995/16992 20246/20060/17057 20164/19977/16974</w:t>
        <w:br/>
        <w:t>f 20245/20059/17056 20246/20060/17057 20180/19995/16992</w:t>
        <w:br/>
        <w:t>f 20189/20003/17000 20245/20059/17056 20180/19995/16992</w:t>
        <w:br/>
        <w:t>f 20222/20036/17033 20221/20035/17032 20217/20032/17029</w:t>
        <w:br/>
        <w:t>f 20215/20030/17027 20222/20036/17033 20217/20032/17029</w:t>
        <w:br/>
        <w:t>f 20165/19976/16973 20169/19980/16977 20175/19988/16985</w:t>
        <w:br/>
        <w:t>f 20164/19977/16974 20165/19976/16973 20175/19988/16985</w:t>
        <w:br/>
        <w:t>f 20197/20010/17007 20187/20002/16999 20214/20027/17024</w:t>
        <w:br/>
        <w:t>f 20218/20031/17028 20197/20010/17007 20214/20027/17024</w:t>
        <w:br/>
        <w:t>f 20182/19996/16993 20181/19994/16991 20175/19988/16985</w:t>
        <w:br/>
        <w:t>f 20174/19989/16986 20182/19996/16993 20175/19988/16985</w:t>
        <w:br/>
        <w:t>f 20169/19980/16977 20165/19976/16973 20162/19979/16976</w:t>
        <w:br/>
        <w:t>f 20168/19981/16978 20169/19980/16977 20162/19979/16976</w:t>
        <w:br/>
        <w:t>f 20214/20027/17024 20187/20002/16999 20188/20001/16998</w:t>
        <w:br/>
        <w:t>f 20213/20028/17025 20214/20027/17024 20188/20001/16998</w:t>
        <w:br/>
        <w:t>f 20141/19954/16951 20136/19951/16948 20137/19950/16947</w:t>
        <w:br/>
        <w:t>f 20140/19955/16952 20141/19954/16951 20137/19950/16947</w:t>
        <w:br/>
        <w:t>f 20212/20023/17020 20215/20030/17027 20217/20032/17029</w:t>
        <w:br/>
        <w:t>f 20211/20024/17021 20212/20023/17020 20217/20032/17029</w:t>
        <w:br/>
        <w:t>f 21087/20061/17058 21086/20062/17059 21085/20063/17060</w:t>
        <w:br/>
        <w:t>f 21088/20064/17061 21087/20061/17058 21085/20063/17060</w:t>
        <w:br/>
        <w:t>f 21091/20065/17062 21090/20066/17063 21089/20067/17064</w:t>
        <w:br/>
        <w:t>f 21092/20068/17065 21091/20065/17062 21089/20067/17064</w:t>
        <w:br/>
        <w:t>f 21088/20064/17061 21085/20063/17060 21093/20069/17066</w:t>
        <w:br/>
        <w:t>f 21094/20070/17067 21088/20064/17061 21093/20069/17066</w:t>
        <w:br/>
        <w:t>f 21095/20071/17068 21086/20062/17059 21091/20065/17062</w:t>
        <w:br/>
        <w:t>f 21096/20072/17069 21095/20071/17068 21091/20065/17062</w:t>
        <w:br/>
        <w:t>f 21086/20062/17059 21095/20071/17068 21097/20073/17070</w:t>
        <w:br/>
        <w:t>f 21085/20063/17060 21086/20062/17059 21097/20073/17070</w:t>
        <w:br/>
        <w:t>f 21096/20072/17069 21091/20065/17062 21092/20068/17065</w:t>
        <w:br/>
        <w:t>f 21098/20074/17071 21096/20072/17069 21092/20068/17065</w:t>
        <w:br/>
        <w:t>f 21092/20068/17065 21089/20067/17064 21099/20075/17072</w:t>
        <w:br/>
        <w:t>f 21100/20076/17073 21092/20068/17065 21099/20075/17072</w:t>
        <w:br/>
        <w:t>f 21093/20069/17066 21085/20063/17060 21097/20073/17070</w:t>
        <w:br/>
        <w:t>f 21101/20077/17074 21093/20069/17066 21097/20073/17070</w:t>
        <w:br/>
        <w:t>f 21100/20076/17073 21099/20075/17072 21102/20078/17075</w:t>
        <w:br/>
        <w:t>f 21103/20079/17076 21100/20076/17073 21102/20078/17075</w:t>
        <w:br/>
        <w:t>f 21098/20074/17071 21092/20068/17065 21100/20076/17073</w:t>
        <w:br/>
        <w:t>f 21104/20080/17077 21098/20074/17071 21100/20076/17073</w:t>
        <w:br/>
        <w:t>f 21103/20079/17076 21105/20081/17078 21104/20080/17077</w:t>
        <w:br/>
        <w:t>f 21100/20076/17073 21103/20079/17076 21104/20080/17077</w:t>
        <w:br/>
        <w:t>f 21106/20082/17079 21103/20079/17076 21102/20078/17075</w:t>
        <w:br/>
        <w:t>f 21107/20083/17080 21106/20082/17079 21102/20078/17075</w:t>
        <w:br/>
        <w:t>f 21103/20079/17076 21106/20082/17079 21108/20084/17081</w:t>
        <w:br/>
        <w:t>f 21105/20081/17078 21103/20079/17076 21108/20084/17081</w:t>
        <w:br/>
        <w:t>f 21109/20085/17082 21106/20082/17079 21107/20083/17080</w:t>
        <w:br/>
        <w:t>f 21110/20086/17083 21109/20085/17082 21107/20083/17080</w:t>
        <w:br/>
        <w:t>f 21106/20082/17079 21109/20085/17082 21111/20087/17084</w:t>
        <w:br/>
        <w:t>f 21108/20084/17081 21106/20082/17079 21111/20087/17084</w:t>
        <w:br/>
        <w:t>f 21114/20088/17085 21113/20089/17086 21112/20090/17087</w:t>
        <w:br/>
        <w:t>f 21115/20091/17088 21114/20088/17085 21112/20090/17087</w:t>
        <w:br/>
        <w:t>f 21118/20092/17089 21117/20093/17090 21116/20094/17091</w:t>
        <w:br/>
        <w:t>f 21119/20095/17092 21118/20092/17089 21116/20094/17091</w:t>
        <w:br/>
        <w:t>f 21093/20069/17066 21101/20077/17074 21120/20096/17093</w:t>
        <w:br/>
        <w:t>f 21121/20097/17094 21093/20069/17066 21120/20096/17093</w:t>
        <w:br/>
        <w:t>f 21119/20095/17092 21123/20098/17095 21122/20099/17096</w:t>
        <w:br/>
        <w:t>f 21118/20092/17089 21119/20095/17092 21122/20099/17096</w:t>
        <w:br/>
        <w:t>f 21119/20095/17092 21116/20094/17091 21124/20100/17097</w:t>
        <w:br/>
        <w:t>f 21125/20101/17098 21119/20095/17092 21124/20100/17097</w:t>
        <w:br/>
        <w:t>f 21125/20101/17098 21126/20102/17099 21123/20098/17095</w:t>
        <w:br/>
        <w:t>f 21119/20095/17092 21125/20101/17098 21123/20098/17095</w:t>
        <w:br/>
        <w:t>f 21123/20098/17095 21126/20102/17099 21127/20103/17100</w:t>
        <w:br/>
        <w:t>f 21122/20099/17096 21123/20098/17095 21127/20103/17100</w:t>
        <w:br/>
        <w:t>f 21126/20102/17099 21129/20104/17101 21128/20105/17102</w:t>
        <w:br/>
        <w:t>f 21127/20103/17100 21126/20102/17099 21128/20105/17102</w:t>
        <w:br/>
        <w:t>f 21130/20106/17103 21124/20100/17097 21113/20089/17086</w:t>
        <w:br/>
        <w:t>f 21131/20107/17104 21130/20106/17103 21113/20089/17086</w:t>
        <w:br/>
        <w:t>f 21126/20102/17099 21125/20101/17098 21132/20108/17105</w:t>
        <w:br/>
        <w:t>f 21129/20104/17101 21126/20102/17099 21132/20108/17105</w:t>
        <w:br/>
        <w:t>f 21130/20106/17103 21134/20109/17106 21133/20110/17107</w:t>
        <w:br/>
        <w:t>f 21132/20108/17105 21130/20106/17103 21133/20110/17107</w:t>
        <w:br/>
        <w:t>f 21135/20111/17108 21128/20105/17102 21129/20104/17101</w:t>
        <w:br/>
        <w:t>f 21136/20112/17109 21135/20111/17108 21129/20104/17101</w:t>
        <w:br/>
        <w:t>f 21129/20104/17101 21132/20108/17105 21133/20110/17107</w:t>
        <w:br/>
        <w:t>f 21136/20112/17109 21129/20104/17101 21133/20110/17107</w:t>
        <w:br/>
        <w:t>f 21137/20113/17110 21135/20111/17108 21136/20112/17109</w:t>
        <w:br/>
        <w:t>f 21138/20114/17111 21137/20113/17110 21136/20112/17109</w:t>
        <w:br/>
        <w:t>f 21131/20107/17104 21139/20115/17112 21134/20109/17106</w:t>
        <w:br/>
        <w:t>f 21130/20106/17103 21131/20107/17104 21134/20109/17106</w:t>
        <w:br/>
        <w:t>f 21094/20070/17067 21093/20069/17066 21121/20097/17094</w:t>
        <w:br/>
        <w:t>f 21140/20116/17113 21094/20070/17067 21121/20097/17094</w:t>
        <w:br/>
        <w:t>f 21121/20097/17094 21142/20117/17114 21141/20118/17115</w:t>
        <w:br/>
        <w:t>f 21140/20116/17113 21121/20097/17094 21141/20118/17115</w:t>
        <w:br/>
        <w:t>f 21142/20117/17114 21121/20097/17094 21120/20096/17093</w:t>
        <w:br/>
        <w:t>f 21143/20119/17116 21142/20117/17114 21120/20096/17093</w:t>
        <w:br/>
        <w:t>f 21142/20117/17114 21145/20120/17117 21144/20121/17118</w:t>
        <w:br/>
        <w:t>f 21141/20118/17115 21142/20117/17114 21144/20121/17118</w:t>
        <w:br/>
        <w:t>f 21146/20122/17119 21133/20110/17107 21134/20109/17106</w:t>
        <w:br/>
        <w:t>f 21147/20123/17120 21146/20122/17119 21134/20109/17106</w:t>
        <w:br/>
        <w:t>f 21145/20120/17117 21149/20124/17121 21148/20125/17122</w:t>
        <w:br/>
        <w:t>f 21144/20121/17118 21145/20120/17117 21148/20125/17122</w:t>
        <w:br/>
        <w:t>f 21150/20126/17123 21148/20125/17122 21149/20124/17121</w:t>
        <w:br/>
        <w:t>f 21151/20127/17124 21150/20126/17123 21149/20124/17121</w:t>
        <w:br/>
        <w:t>f 21145/20120/17117 21142/20117/17114 21143/20119/17116</w:t>
        <w:br/>
        <w:t>f 21152/20128/17125 21145/20120/17117 21143/20119/17116</w:t>
        <w:br/>
        <w:t>f 21149/20124/17121 21145/20120/17117 21152/20128/17125</w:t>
        <w:br/>
        <w:t>f 21153/20129/17126 21149/20124/17121 21152/20128/17125</w:t>
        <w:br/>
        <w:t>f 21151/20127/17124 21149/20124/17121 21153/20129/17126</w:t>
        <w:br/>
        <w:t>f 21154/20130/17127 21151/20127/17124 21153/20129/17126</w:t>
        <w:br/>
        <w:t>f 21157/20131/17128 21156/20132/17129 21155/20133/17130</w:t>
        <w:br/>
        <w:t>f 21158/20134/17131 21157/20131/17128 21155/20133/17130</w:t>
        <w:br/>
        <w:t>f 21161/20135/17132 21160/20136/17133 21159/20137/17134</w:t>
        <w:br/>
        <w:t>f 21162/20138/17135 21161/20135/17132 21159/20137/17134</w:t>
        <w:br/>
        <w:t>f 21164/20139/17136 21163/20140/17137 21160/20136/17133</w:t>
        <w:br/>
        <w:t>f 21161/20135/17132 21164/20139/17136 21160/20136/17133</w:t>
        <w:br/>
        <w:t>f 21159/20137/17134 21166/20141/17138 21165/20142/17139</w:t>
        <w:br/>
        <w:t>f 21162/20138/17135 21159/20137/17134 21165/20142/17139</w:t>
        <w:br/>
        <w:t>f 21160/20136/17133 21163/20140/17137 21167/20143/17140</w:t>
        <w:br/>
        <w:t>f 21168/20144/17141 21160/20136/17133 21167/20143/17140</w:t>
        <w:br/>
        <w:t>f 21167/20143/17140 21146/20122/17119 21147/20123/17120</w:t>
        <w:br/>
        <w:t>f 21169/20145/17142 21167/20143/17140 21147/20123/17120</w:t>
        <w:br/>
        <w:t>f 21170/20146/17143 21147/20123/17120 21134/20109/17106</w:t>
        <w:br/>
        <w:t>f 21139/20115/17112 21170/20146/17143 21134/20109/17106</w:t>
        <w:br/>
        <w:t>f 21167/20143/17140 21169/20145/17142 21171/20147/17144</w:t>
        <w:br/>
        <w:t>f 21168/20144/17141 21167/20143/17140 21171/20147/17144</w:t>
        <w:br/>
        <w:t>f 21171/20147/17144 21158/20134/17131 21155/20133/17130</w:t>
        <w:br/>
        <w:t>f 21172/20148/17145 21171/20147/17144 21155/20133/17130</w:t>
        <w:br/>
        <w:t>f 21158/20134/17131 21171/20147/17144 21169/20145/17142</w:t>
        <w:br/>
        <w:t>f 21173/20149/17146 21158/20134/17131 21169/20145/17142</w:t>
        <w:br/>
        <w:t>f 21174/20150/17147 21165/20142/17139 21166/20141/17138</w:t>
        <w:br/>
        <w:t>f 21172/20148/17145 21174/20150/17147 21166/20141/17138</w:t>
        <w:br/>
        <w:t>f 21174/20150/17147 21172/20148/17145 21155/20133/17130</w:t>
        <w:br/>
        <w:t>f 21156/20132/17129 21174/20150/17147 21155/20133/17130</w:t>
        <w:br/>
        <w:t>f 21175/20151/17148 21151/20127/17124 21154/20130/17127</w:t>
        <w:br/>
        <w:t>f 21176/20152/17149 21175/20151/17148 21154/20130/17127</w:t>
        <w:br/>
        <w:t>f 21175/20151/17148 21178/20153/17150 21177/20154/17151</w:t>
        <w:br/>
        <w:t>f 21179/20155/17152 21175/20151/17148 21177/20154/17151</w:t>
        <w:br/>
        <w:t>f 21173/20149/17146 21169/20145/17142 21147/20123/17120</w:t>
        <w:br/>
        <w:t>f 21170/20146/17143 21173/20149/17146 21147/20123/17120</w:t>
        <w:br/>
        <w:t>f 21179/20155/17152 21150/20126/17123 21151/20127/17124</w:t>
        <w:br/>
        <w:t>f 21175/20151/17148 21179/20155/17152 21151/20127/17124</w:t>
        <w:br/>
        <w:t>f 21176/20152/17149 21180/20156/17153 21178/20153/17150</w:t>
        <w:br/>
        <w:t>f 21175/20151/17148 21176/20152/17149 21178/20153/17150</w:t>
        <w:br/>
        <w:t>f 21178/20153/17150 21180/20156/17153 21181/20157/17154</w:t>
        <w:br/>
        <w:t>f 21182/20158/17155 21178/20153/17150 21181/20157/17154</w:t>
        <w:br/>
        <w:t>f 21177/20154/17151 21178/20153/17150 21182/20158/17155</w:t>
        <w:br/>
        <w:t>f 21183/20159/17156 21177/20154/17151 21182/20158/17155</w:t>
        <w:br/>
        <w:t>f 21183/20159/17156 21182/20158/17155 21184/20160/17157</w:t>
        <w:br/>
        <w:t>f 21185/20161/17158 21183/20159/17156 21184/20160/17157</w:t>
        <w:br/>
        <w:t>f 21182/20158/17155 21181/20157/17154 21186/20162/17159</w:t>
        <w:br/>
        <w:t>f 21184/20160/17157 21182/20158/17155 21186/20162/17159</w:t>
        <w:br/>
        <w:t>f 21187/20163/17160 21157/20131/17128 21158/20134/17131</w:t>
        <w:br/>
        <w:t>f 21173/20149/17146 21187/20163/17160 21158/20134/17131</w:t>
        <w:br/>
        <w:t>f 21185/20161/17158 21184/20160/17157 21188/20164/17161</w:t>
        <w:br/>
        <w:t>f 21189/20165/17162 21185/20161/17158 21188/20164/17161</w:t>
        <w:br/>
        <w:t>f 21184/20160/17157 21186/20162/17159 21190/20166/17163</w:t>
        <w:br/>
        <w:t>f 21188/20164/17161 21184/20160/17157 21190/20166/17163</w:t>
        <w:br/>
        <w:t>f 21187/20163/17160 21173/20149/17146 21170/20146/17143</w:t>
        <w:br/>
        <w:t>f 21191/20167/17164 21187/20163/17160 21170/20146/17143</w:t>
        <w:br/>
        <w:t>f 21138/20114/17111 21136/20112/17109 21133/20110/17107</w:t>
        <w:br/>
        <w:t>f 21146/20122/17119 21138/20114/17111 21133/20110/17107</w:t>
        <w:br/>
        <w:t>f 21189/20165/17162 21188/20164/17161 21192/20168/17165</w:t>
        <w:br/>
        <w:t>f 21193/20169/17166 21189/20165/17162 21192/20168/17165</w:t>
        <w:br/>
        <w:t>f 21188/20164/17161 21190/20166/17163 21194/20170/17167</w:t>
        <w:br/>
        <w:t>f 21192/20168/17165 21188/20164/17161 21194/20170/17167</w:t>
        <w:br/>
        <w:t>f 21110/20086/17083 21193/20169/17166 21192/20168/17165</w:t>
        <w:br/>
        <w:t>f 21109/20085/17082 21110/20086/17083 21192/20168/17165</w:t>
        <w:br/>
        <w:t>f 21139/20115/17112 21195/20171/17168 21191/20167/17164</w:t>
        <w:br/>
        <w:t>f 21170/20146/17143 21139/20115/17112 21191/20167/17164</w:t>
        <w:br/>
        <w:t>f 21111/20087/17084 21109/20085/17082 21192/20168/17165</w:t>
        <w:br/>
        <w:t>f 21194/20170/17167 21111/20087/17084 21192/20168/17165</w:t>
        <w:br/>
        <w:t>f 21113/20089/17086 21114/20088/17085 21196/20172/17169</w:t>
        <w:br/>
        <w:t>f 21131/20107/17104 21113/20089/17086 21196/20172/17169</w:t>
        <w:br/>
        <w:t>f 21131/20107/17104 21196/20172/17169 21195/20171/17168</w:t>
        <w:br/>
        <w:t>f 21139/20115/17112 21131/20107/17104 21195/20171/17168</w:t>
        <w:br/>
        <w:t>f 21168/20144/17141 21171/20147/17144 21172/20148/17145</w:t>
        <w:br/>
        <w:t>f 21166/20141/17138 21168/20144/17141 21172/20148/17145</w:t>
        <w:br/>
        <w:t>f 21124/20100/17097 21116/20094/17091 21112/20090/17087</w:t>
        <w:br/>
        <w:t>f 21113/20089/17086 21124/20100/17097 21112/20090/17087</w:t>
        <w:br/>
        <w:t>f 21163/20140/17137 21138/20114/17111 21146/20122/17119</w:t>
        <w:br/>
        <w:t>f 21167/20143/17140 21163/20140/17137 21146/20122/17119</w:t>
        <w:br/>
        <w:t>f 21124/20100/17097 21130/20106/17103 21132/20108/17105</w:t>
        <w:br/>
        <w:t>f 21125/20101/17098 21124/20100/17097 21132/20108/17105</w:t>
        <w:br/>
        <w:t>f 21115/20091/17088 21112/20090/17087 21116/20094/17091</w:t>
        <w:br/>
        <w:t>f 21117/20093/17090 21115/20091/17088 21116/20094/17091</w:t>
        <w:br/>
        <w:t>f 21137/20113/17110 21138/20114/17111 21163/20140/17137</w:t>
        <w:br/>
        <w:t>f 21164/20139/17136 21137/20113/17110 21163/20140/17137</w:t>
        <w:br/>
        <w:t>f 21086/20062/17059 21087/20061/17058 21090/20066/17063</w:t>
        <w:br/>
        <w:t>f 21091/20065/17062 21086/20062/17059 21090/20066/17063</w:t>
        <w:br/>
        <w:t>f 21168/20144/17141 21166/20141/17138 21159/20137/17134</w:t>
        <w:br/>
        <w:t>f 21160/20136/17133 21168/20144/17141 21159/20137/17134</w:t>
        <w:br/>
        <w:t>f 21751/20173/17170 21750/20174/17171 21749/20175/17172</w:t>
        <w:br/>
        <w:t>f 21753/20176/17173 21752/20177/17174 21749/20175/17172</w:t>
        <w:br/>
        <w:t>f 21750/20174/17171 21753/20176/17173 21749/20175/17172</w:t>
        <w:br/>
        <w:t>f 21756/20178/17175 21755/20179/17176 21754/20180/17176</w:t>
        <w:br/>
        <w:t>f 21758/20181/17177 21754/20180/17176 21755/20179/17176</w:t>
        <w:br/>
        <w:t>f 21757/20182/17178 21758/20181/17177 21755/20179/17176</w:t>
        <w:br/>
        <w:t>f 21758/20181/17177 21757/20182/17178 21752/20177/17174</w:t>
        <w:br/>
        <w:t>f 21759/20183/17179 21758/20181/17177 21752/20177/17174</w:t>
        <w:br/>
        <w:t>f 21752/20177/17174 21760/20184/17180 21759/20183/17179</w:t>
        <w:br/>
        <w:t>f 21763/20185/17181 21760/20184/17180 21762/20186/17182</w:t>
        <w:br/>
        <w:t>f 21761/20187/17183 21763/20185/17181 21762/20186/17182</w:t>
        <w:br/>
        <w:t>f 21761/20187/17183 21764/20188/17184 21763/20185/17181</w:t>
        <w:br/>
        <w:t>f 21762/20186/17182 21760/20184/17180 21752/20177/17174</w:t>
        <w:br/>
        <w:t>f 21752/20177/17174 21753/20176/17173 21762/20186/17182</w:t>
        <w:br/>
        <w:t>f 21795/20189/17185 21794/20190/17186 21793/20191/17187</w:t>
        <w:br/>
        <w:t>f 21797/20192/17188 21793/20191/17187 21794/20190/17186</w:t>
        <w:br/>
        <w:t>f 21796/20193/17189 21797/20192/17188 21794/20190/17186</w:t>
        <w:br/>
        <w:t>f 21800/20194/17190 21799/20195/17191 21798/20196/17191</w:t>
        <w:br/>
        <w:t>f 21802/20197/17192 21801/20198/17193 21798/20196/17191</w:t>
        <w:br/>
        <w:t>f 21799/20195/17191 21802/20197/17192 21798/20196/17191</w:t>
        <w:br/>
        <w:t>f 21802/20197/17192 21803/20199/17194 21796/20193/17189</w:t>
        <w:br/>
        <w:t>f 21801/20198/17193 21802/20197/17192 21796/20193/17189</w:t>
        <w:br/>
        <w:t>f 21796/20193/17189 21803/20199/17194 21804/20200/17195</w:t>
        <w:br/>
        <w:t>f 21807/20201/17196 21806/20202/17196 21805/20203/17197</w:t>
        <w:br/>
        <w:t>f 21804/20200/17195 21807/20201/17196 21805/20203/17197</w:t>
        <w:br/>
        <w:t>f 21806/20202/17196 21807/20201/17196 21808/20204/17198</w:t>
        <w:br/>
        <w:t>f 21805/20203/17197 21796/20193/17189 21804/20200/17195</w:t>
        <w:br/>
        <w:t>f 21796/20193/17189 21805/20203/17197 21797/20192/17188</w:t>
        <w:br/>
        <w:t>f 21811/20205/17199 21810/20206/17200 21809/20207/17201</w:t>
        <w:br/>
        <w:t>f 21812/20208/17202 21811/20205/17199 21809/20207/17201</w:t>
        <w:br/>
        <w:t>f 21815/20209/17203 21814/20210/17204 21813/20211/17205</w:t>
        <w:br/>
        <w:t>f 21817/20212/17206 21811/20205/17199 21812/20208/17202</w:t>
        <w:br/>
        <w:t>f 21816/20213/17207 21817/20212/17206 21812/20208/17202</w:t>
        <w:br/>
        <w:t>f 21809/20207/17201 21810/20206/17200 21819/20214/17208</w:t>
        <w:br/>
        <w:t>f 21818/20215/17208 21809/20207/17201 21819/20214/17208</w:t>
        <w:br/>
        <w:t>f 21821/20216/17209 21818/20215/17208 21819/20214/17208</w:t>
        <w:br/>
        <w:t>f 21820/20217/17209 21821/20216/17209 21819/20214/17208</w:t>
        <w:br/>
        <w:t>f 21820/20217/17209 21815/20209/17203 21813/20211/17205</w:t>
        <w:br/>
        <w:t>f 21821/20216/17209 21820/20217/17209 21813/20211/17205</w:t>
        <w:br/>
        <w:t>f 21822/20218/17210 21817/20212/17206 21816/20213/17207</w:t>
        <w:br/>
        <w:t>f 21825/20219/17211 21824/20220/17211 21823/20221/17212</w:t>
        <w:br/>
        <w:t>f 21826/20222/17212 21825/20219/17211 21823/20221/17212</w:t>
        <w:br/>
        <w:t>f 21829/20223/17213 21828/20224/17214 21827/20225/17215</w:t>
        <w:br/>
        <w:t>f 21831/20226/17216 21830/20227/17216 21824/20220/17211</w:t>
        <w:br/>
        <w:t>f 21825/20219/17211 21831/20226/17216 21824/20220/17211</w:t>
        <w:br/>
        <w:t>f 21833/20228/17217 21826/20222/17212 21823/20221/17212</w:t>
        <w:br/>
        <w:t>f 21832/20229/17218 21833/20228/17217 21823/20221/17212</w:t>
        <w:br/>
        <w:t>f 21835/20230/17219 21834/20231/17219 21833/20228/17217</w:t>
        <w:br/>
        <w:t>f 21832/20229/17218 21835/20230/17219 21833/20228/17217</w:t>
        <w:br/>
        <w:t>f 21828/20224/17214 21829/20223/17213 21834/20231/17219</w:t>
        <w:br/>
        <w:t>f 21835/20230/17219 21828/20224/17214 21834/20231/17219</w:t>
        <w:br/>
        <w:t>f 21836/20232/17220 21830/20227/17216 21831/20226/17216</w:t>
        <w:br/>
        <w:t>f 21839/20233/17221 21838/20234/17222 21837/20235/17223</w:t>
        <w:br/>
        <w:t>f 21839/20233/17221 21837/20235/17223 21840/20236/17224</w:t>
        <w:br/>
        <w:t>f 21843/20237/17225 21842/20238/17226 21841/20239/17227</w:t>
        <w:br/>
        <w:t>f 21846/20240/17228 21845/20241/17229 21844/20242/17230</w:t>
        <w:br/>
        <w:t>f 21849/20243/17231 21848/20244/17232 21847/20245/17232</w:t>
        <w:br/>
        <w:t>f 21851/20246/17233 21847/20245/17232 21848/20244/17232</w:t>
        <w:br/>
        <w:t>f 21850/20247/17234 21851/20246/17233 21848/20244/17232</w:t>
        <w:br/>
        <w:t>f 21852/20248/17235 21851/20246/17233 21850/20247/17234</w:t>
        <w:br/>
        <w:t>f 21843/20237/17225 21846/20240/17228 21844/20242/17230</w:t>
        <w:br/>
        <w:t>f 21853/20249/17236 21843/20237/17225 21844/20242/17230</w:t>
        <w:br/>
        <w:t>f 21854/20250/17237 21852/20248/17235 21850/20247/17234</w:t>
        <w:br/>
        <w:t>f 21857/20251/17238 21856/20252/17239 21855/20253/17240</w:t>
        <w:br/>
        <w:t>f 21860/20254/17241 21859/20255/17242 21858/20256/17243</w:t>
        <w:br/>
        <w:t>f 21859/20255/17242 21862/20257/17244 21861/20258/17245</w:t>
        <w:br/>
        <w:t>f 21858/20256/17243 21859/20255/17242 21861/20258/17245</w:t>
        <w:br/>
        <w:t>f 21842/20238/17226 21856/20252/17239 21841/20239/17227</w:t>
        <w:br/>
        <w:t>f 21866/20259/17246 21865/20260/17247 21864/20261/17248</w:t>
        <w:br/>
        <w:t>f 21863/20262/17249 21866/20259/17246 21864/20261/17248</w:t>
        <w:br/>
        <w:t>f 21856/20252/17239 21867/20263/17250 21841/20239/17227</w:t>
        <w:br/>
        <w:t>f 21871/20264/17251 21870/20265/17251 21869/20266/17252</w:t>
        <w:br/>
        <w:t>f 21868/20267/17252 21871/20264/17251 21869/20266/17252</w:t>
        <w:br/>
        <w:t>f 21857/20251/17238 21872/20268/17253 21856/20252/17239</w:t>
        <w:br/>
        <w:t>f 21876/20269/17254 21875/20270/17255 21874/20271/17256</w:t>
        <w:br/>
        <w:t>f 21873/20272/17254 21876/20269/17254 21874/20271/17256</w:t>
        <w:br/>
        <w:t>f 21880/20273/17257 21879/20274/17258 21878/20275/17259</w:t>
        <w:br/>
        <w:t>f 21877/20276/17260 21880/20273/17257 21878/20275/17259</w:t>
        <w:br/>
        <w:t>f 21884/20277/17261 21883/20278/17262 21882/20279/17263</w:t>
        <w:br/>
        <w:t>f 21881/20280/17264 21884/20277/17261 21882/20279/17263</w:t>
        <w:br/>
        <w:t>f 21886/20281/17265 21885/20282/17266 21864/20261/17248</w:t>
        <w:br/>
        <w:t>f 21865/20260/17247 21886/20281/17265 21864/20261/17248</w:t>
        <w:br/>
        <w:t>f 21888/20283/17267 21887/20284/17268 21878/20275/17259</w:t>
        <w:br/>
        <w:t>f 21879/20274/17258 21888/20283/17267 21878/20275/17259</w:t>
        <w:br/>
        <w:t>f 21892/20285/17269 21891/20286/17270 21890/20287/17270</w:t>
        <w:br/>
        <w:t>f 21889/20288/17269 21892/20285/17269 21890/20287/17270</w:t>
        <w:br/>
        <w:t>f 21874/20271/17256 21875/20270/17255 21894/20289/17271</w:t>
        <w:br/>
        <w:t>f 21893/20290/17272 21874/20271/17256 21894/20289/17271</w:t>
        <w:br/>
        <w:t>f 21898/20291/17273 21897/20292/17273 21896/20293/17274</w:t>
        <w:br/>
        <w:t>f 21895/20294/17275 21898/20291/17273 21896/20293/17274</w:t>
        <w:br/>
        <w:t>f 21902/20295/17276 21901/20296/17276 21900/20297/17277</w:t>
        <w:br/>
        <w:t>f 21899/20298/17278 21902/20295/17276 21900/20297/17277</w:t>
        <w:br/>
        <w:t>f 21903/20299/17279 21883/20278/17262 21887/20284/17268</w:t>
        <w:br/>
        <w:t>f 21888/20283/17267 21903/20299/17279 21887/20284/17268</w:t>
        <w:br/>
        <w:t>f 21900/20297/17277 21904/20300/17280 21841/20239/17227</w:t>
        <w:br/>
        <w:t>f 21855/20253/17240 21856/20252/17239 21842/20238/17226</w:t>
        <w:br/>
        <w:t>f 21863/20262/17249 21862/20257/17244 21905/20301/17281</w:t>
        <w:br/>
        <w:t>f 21866/20259/17246 21863/20262/17249 21905/20301/17281</w:t>
        <w:br/>
        <w:t>f 21855/20253/17240 21842/20238/17226 21853/20249/17236</w:t>
        <w:br/>
        <w:t>f 21899/20298/17278 21900/20297/17277 21841/20239/17227</w:t>
        <w:br/>
        <w:t>f 21867/20263/17250 21899/20298/17278 21841/20239/17227</w:t>
        <w:br/>
        <w:t>f 21853/20249/17236 21842/20238/17226 21843/20237/17225</w:t>
        <w:br/>
        <w:t>f 21873/20272/17254 21907/20302/17282 21906/20303/17283</w:t>
        <w:br/>
        <w:t>f 21876/20269/17254 21873/20272/17254 21906/20303/17283</w:t>
        <w:br/>
        <w:t>f 21901/20296/17276 21902/20295/17276 21909/20304/17284</w:t>
        <w:br/>
        <w:t>f 21908/20305/17284 21901/20296/17276 21909/20304/17284</w:t>
        <w:br/>
        <w:t>f 21912/20306/17285 21885/20282/17266 21911/20307/17286</w:t>
        <w:br/>
        <w:t>f 21910/20308/17287 21912/20306/17285 21911/20307/17286</w:t>
        <w:br/>
        <w:t>f 21893/20290/17272 21894/20289/17271 21897/20292/17273</w:t>
        <w:br/>
        <w:t>f 21898/20291/17273 21893/20290/17272 21897/20292/17273</w:t>
        <w:br/>
        <w:t>f 21916/20309/17288 21915/20310/17288 21914/20311/17289</w:t>
        <w:br/>
        <w:t>f 21913/20312/17289 21916/20309/17288 21914/20311/17289</w:t>
        <w:br/>
        <w:t>f 21915/20310/17288 21916/20309/17288 21906/20303/17283</w:t>
        <w:br/>
        <w:t>f 21907/20302/17282 21915/20310/17288 21906/20303/17283</w:t>
        <w:br/>
        <w:t>f 21890/20287/17270 21891/20286/17270 21917/20313/17290</w:t>
        <w:br/>
        <w:t>f 21889/20288/17269 21880/20273/17257 21877/20276/17260</w:t>
        <w:br/>
        <w:t>f 21892/20285/17269 21889/20288/17269 21877/20276/17260</w:t>
        <w:br/>
        <w:t>f 21895/20294/17275 21896/20293/17274 21918/20314/17291</w:t>
        <w:br/>
        <w:t>f 21870/20265/17251 21871/20264/17251 21919/20315/17292</w:t>
        <w:br/>
        <w:t>f 21877/20276/17260 21920/20316/17293 21868/20267/17252</w:t>
        <w:br/>
        <w:t>f 21869/20266/17252 21877/20276/17260 21868/20267/17252</w:t>
        <w:br/>
        <w:t>f 21923/20317/17294 21922/20318/17295 21911/20307/17286</w:t>
        <w:br/>
        <w:t>f 21921/20319/17296 21923/20317/17294 21911/20307/17286</w:t>
        <w:br/>
        <w:t>f 21925/20320/17297 21924/20321/17297 21908/20305/17284</w:t>
        <w:br/>
        <w:t>f 21909/20304/17284 21925/20320/17297 21908/20305/17284</w:t>
        <w:br/>
        <w:t>f 21927/20322/17298 21922/20318/17295 21882/20279/17263</w:t>
        <w:br/>
        <w:t>f 21926/20323/17299 21927/20322/17298 21882/20279/17263</w:t>
        <w:br/>
        <w:t>f 21924/20321/17297 21925/20320/17297 21913/20312/17289</w:t>
        <w:br/>
        <w:t>f 21914/20311/17289 21924/20321/17297 21913/20312/17289</w:t>
        <w:br/>
        <w:t>f 21922/20318/17295 21923/20317/17294 21881/20280/17264</w:t>
        <w:br/>
        <w:t>f 21882/20279/17263 21922/20318/17295 21881/20280/17264</w:t>
        <w:br/>
        <w:t>f 21922/20318/17295 21927/20322/17298 21910/20308/17287</w:t>
        <w:br/>
        <w:t>f 21911/20307/17286 21922/20318/17295 21910/20308/17287</w:t>
        <w:br/>
        <w:t>f 21885/20282/17266 21886/20281/17265 21921/20319/17296</w:t>
        <w:br/>
        <w:t>f 21911/20307/17286 21885/20282/17266 21921/20319/17296</w:t>
        <w:br/>
        <w:t>f 21928/20324/17300 21861/20258/17245 21862/20257/17244</w:t>
        <w:br/>
        <w:t>f 21863/20262/17249 21928/20324/17300 21862/20257/17244</w:t>
        <w:br/>
        <w:t>f 21883/20278/17262 21884/20277/17261 21929/20325/17301</w:t>
        <w:br/>
        <w:t>f 21887/20284/17268 21883/20278/17262 21929/20325/17301</w:t>
        <w:br/>
        <w:t>f 21887/20284/17268 21929/20325/17301 21930/20326/17302</w:t>
        <w:br/>
        <w:t>f 21878/20275/17259 21887/20284/17268 21930/20326/17302</w:t>
        <w:br/>
        <w:t>f 21912/20306/17285 21931/20327/17303 21864/20261/17248</w:t>
        <w:br/>
        <w:t>f 21885/20282/17266 21912/20306/17285 21864/20261/17248</w:t>
        <w:br/>
        <w:t>f 21883/20278/17262 21903/20299/17279 21926/20323/17299</w:t>
        <w:br/>
        <w:t>f 21882/20279/17263 21883/20278/17262 21926/20323/17299</w:t>
        <w:br/>
        <w:t>f 21863/20262/17249 21864/20261/17248 21931/20327/17303</w:t>
        <w:br/>
        <w:t>f 21928/20324/17300 21863/20262/17249 21931/20327/17303</w:t>
        <w:br/>
        <w:t>f 21932/20328/17304 21905/20301/17281 21862/20257/17244</w:t>
        <w:br/>
        <w:t>f 21859/20255/17242 21932/20328/17304 21862/20257/17244</w:t>
        <w:br/>
        <w:t>f 21932/20328/17304 21859/20255/17242 21860/20254/17241</w:t>
        <w:br/>
        <w:t>f 21878/20275/17259 21930/20326/17302 21920/20316/17293</w:t>
        <w:br/>
        <w:t>f 21877/20276/17260 21878/20275/17259 21920/20316/17293</w:t>
        <w:br/>
        <w:t>f 21839/20233/17221 21954/20329/17305 21838/20234/17222</w:t>
        <w:br/>
        <w:t>f 21955/20330/17306 21837/20235/17223 21838/20234/17222</w:t>
        <w:br/>
        <w:t>f 21957/20331/17307 21954/20329/17305 21956/20332/17308</w:t>
        <w:br/>
        <w:t>f 21837/20235/17223 21958/20333/17309 21840/20236/17224</w:t>
        <w:br/>
        <w:t>f 21954/20329/17305 21839/20233/17221 21956/20332/17308</w:t>
        <w:br/>
        <w:t>f 21961/20334/17310 21960/20335/17311 21959/20336/17312</w:t>
        <w:br/>
        <w:t>f 21962/20337/17313 21961/20334/17310 21959/20336/17312</w:t>
        <w:br/>
        <w:t>f 21965/20338/17314 21964/20339/17315 21963/20340/17316</w:t>
        <w:br/>
        <w:t>f 21968/20341/17317 21967/20342/17318 21966/20343/17319</w:t>
        <w:br/>
        <w:t>f 21971/20344/17320 21970/20345/17320 21969/20346/17321</w:t>
        <w:br/>
        <w:t>f 21970/20345/17320 21971/20344/17320 21972/20347/17322</w:t>
        <w:br/>
        <w:t>f 21973/20348/17323 21970/20345/17320 21972/20347/17322</w:t>
        <w:br/>
        <w:t>f 21973/20348/17323 21972/20347/17322 21974/20349/17324</w:t>
        <w:br/>
        <w:t>f 21968/20341/17317 21966/20343/17319 21963/20340/17316</w:t>
        <w:br/>
        <w:t>f 21975/20350/17325 21968/20341/17317 21963/20340/17316</w:t>
        <w:br/>
        <w:t>f 21973/20348/17323 21974/20349/17324 21976/20351/17326</w:t>
        <w:br/>
        <w:t>f 21979/20352/17327 21978/20353/17328 21977/20354/17329</w:t>
        <w:br/>
        <w:t>f 21982/20355/17330 21981/20356/17331 21980/20357/17332</w:t>
        <w:br/>
        <w:t>f 21984/20358/17333 21983/20359/17334 21981/20356/17331</w:t>
        <w:br/>
        <w:t>f 21982/20355/17330 21984/20358/17333 21981/20356/17331</w:t>
        <w:br/>
        <w:t>f 21965/20338/17314 21978/20353/17328 21964/20339/17315</w:t>
        <w:br/>
        <w:t>f 21987/20360/17335 21986/20361/17336 21985/20362/17337</w:t>
        <w:br/>
        <w:t>f 21988/20363/17338 21987/20360/17335 21985/20362/17337</w:t>
        <w:br/>
        <w:t>f 21965/20338/17314 21989/20364/17339 21978/20353/17328</w:t>
        <w:br/>
        <w:t>f 21992/20365/17340 21991/20366/17341 21990/20367/17341</w:t>
        <w:br/>
        <w:t>f 21993/20368/17340 21992/20365/17340 21990/20367/17341</w:t>
        <w:br/>
        <w:t>f 21978/20353/17328 21994/20369/17342 21977/20354/17329</w:t>
        <w:br/>
        <w:t>f 21997/20370/17343 21996/20371/17344 21995/20372/17345</w:t>
        <w:br/>
        <w:t>f 21998/20373/17345 21997/20370/17343 21995/20372/17345</w:t>
        <w:br/>
        <w:t>f 22001/20374/17346 22000/20375/17347 21999/20376/17348</w:t>
        <w:br/>
        <w:t>f 22002/20377/17349 22001/20374/17346 21999/20376/17348</w:t>
        <w:br/>
        <w:t>f 22005/20378/17350 22004/20379/17351 22003/20380/17352</w:t>
        <w:br/>
        <w:t>f 22006/20381/17353 22005/20378/17350 22003/20380/17352</w:t>
        <w:br/>
        <w:t>f 21987/20360/17335 22008/20382/17354 22007/20383/17355</w:t>
        <w:br/>
        <w:t>f 21986/20361/17336 21987/20360/17335 22007/20383/17355</w:t>
        <w:br/>
        <w:t>f 22001/20374/17346 22010/20384/17356 22009/20385/17357</w:t>
        <w:br/>
        <w:t>f 22000/20375/17347 22001/20374/17346 22009/20385/17357</w:t>
        <w:br/>
        <w:t>f 22013/20386/17358 22012/20387/17359 22011/20388/17360</w:t>
        <w:br/>
        <w:t>f 22014/20389/17360 22013/20386/17358 22011/20388/17360</w:t>
        <w:br/>
        <w:t>f 22015/20390/17361 21996/20371/17344 21997/20370/17343</w:t>
        <w:br/>
        <w:t>f 22016/20391/17362 22015/20390/17361 21997/20370/17343</w:t>
        <w:br/>
        <w:t>f 22019/20392/17363 22018/20393/17364 22017/20394/17364</w:t>
        <w:br/>
        <w:t>f 22020/20395/17365 22019/20392/17363 22017/20394/17364</w:t>
        <w:br/>
        <w:t>f 22023/20396/17366 22022/20397/17367 22021/20398/17368</w:t>
        <w:br/>
        <w:t>f 22024/20399/17369 22023/20396/17366 22021/20398/17368</w:t>
        <w:br/>
        <w:t>f 22010/20384/17356 22004/20379/17351 22025/20400/17370</w:t>
        <w:br/>
        <w:t>f 22009/20385/17357 22010/20384/17356 22025/20400/17370</w:t>
        <w:br/>
        <w:t>f 21965/20338/17314 22026/20401/17371 22023/20396/17366</w:t>
        <w:br/>
        <w:t>f 21964/20339/17315 21978/20353/17328 21979/20352/17327</w:t>
        <w:br/>
        <w:t>f 22027/20402/17372 21983/20359/17334 21988/20363/17338</w:t>
        <w:br/>
        <w:t>f 21985/20362/17337 22027/20402/17372 21988/20363/17338</w:t>
        <w:br/>
        <w:t>f 21975/20350/17325 21964/20339/17315 21979/20352/17327</w:t>
        <w:br/>
        <w:t>f 21965/20338/17314 22023/20396/17366 22024/20399/17369</w:t>
        <w:br/>
        <w:t>f 21989/20364/17339 21965/20338/17314 22024/20399/17369</w:t>
        <w:br/>
        <w:t>f 21963/20340/17316 21964/20339/17315 21975/20350/17325</w:t>
        <w:br/>
        <w:t>f 22029/20403/17373 22028/20404/17374 21998/20373/17345</w:t>
        <w:br/>
        <w:t>f 21995/20372/17345 22029/20403/17373 21998/20373/17345</w:t>
        <w:br/>
        <w:t>f 22030/20405/17375 22021/20398/17368 22022/20397/17367</w:t>
        <w:br/>
        <w:t>f 22031/20406/17375 22030/20405/17375 22022/20397/17367</w:t>
        <w:br/>
        <w:t>f 22033/20407/17376 22008/20382/17354 22032/20408/17377</w:t>
        <w:br/>
        <w:t>f 22034/20409/17378 22033/20407/17376 22032/20408/17377</w:t>
        <w:br/>
        <w:t>f 22018/20393/17364 22015/20390/17361 22016/20391/17362</w:t>
        <w:br/>
        <w:t>f 22017/20394/17364 22018/20393/17364 22016/20391/17362</w:t>
        <w:br/>
        <w:t>f 22037/20410/17379 22036/20411/17380 22035/20412/17380</w:t>
        <w:br/>
        <w:t>f 22038/20413/17379 22037/20410/17379 22035/20412/17380</w:t>
        <w:br/>
        <w:t>f 22029/20403/17373 22035/20412/17380 22036/20411/17380</w:t>
        <w:br/>
        <w:t>f 22028/20404/17374 22029/20403/17373 22036/20411/17380</w:t>
        <w:br/>
        <w:t>f 22039/20414/17381 22012/20387/17359 22013/20386/17358</w:t>
        <w:br/>
        <w:t>f 22002/20377/17349 21999/20376/17348 22014/20389/17360</w:t>
        <w:br/>
        <w:t>f 22011/20388/17360 22002/20377/17349 22014/20389/17360</w:t>
        <w:br/>
        <w:t>f 22040/20415/17382 22019/20392/17363 22020/20395/17365</w:t>
        <w:br/>
        <w:t>f 22041/20416/17383 21990/20367/17341 21991/20366/17341</w:t>
        <w:br/>
        <w:t>f 21993/20368/17340 22042/20417/17384 22002/20377/17349</w:t>
        <w:br/>
        <w:t>f 21992/20365/17340 21993/20368/17340 22002/20377/17349</w:t>
        <w:br/>
        <w:t>f 22033/20407/17376 22044/20418/17385 22043/20419/17386</w:t>
        <w:br/>
        <w:t>f 22045/20420/17387 22033/20407/17376 22043/20419/17386</w:t>
        <w:br/>
        <w:t>f 22031/20406/17375 22047/20421/17388 22046/20422/17388</w:t>
        <w:br/>
        <w:t>f 22030/20405/17375 22031/20406/17375 22046/20422/17388</w:t>
        <w:br/>
        <w:t>f 22005/20378/17350 22044/20418/17385 22048/20423/17389</w:t>
        <w:br/>
        <w:t>f 22049/20424/17390 22005/20378/17350 22048/20423/17389</w:t>
        <w:br/>
        <w:t>f 22038/20413/17379 22046/20422/17388 22047/20421/17388</w:t>
        <w:br/>
        <w:t>f 22037/20410/17379 22038/20413/17379 22047/20421/17388</w:t>
        <w:br/>
        <w:t>f 22006/20381/17353 22043/20419/17386 22044/20418/17385</w:t>
        <w:br/>
        <w:t>f 22005/20378/17350 22006/20381/17353 22044/20418/17385</w:t>
        <w:br/>
        <w:t>f 22034/20409/17378 22048/20423/17389 22044/20418/17385</w:t>
        <w:br/>
        <w:t>f 22033/20407/17376 22034/20409/17378 22044/20418/17385</w:t>
        <w:br/>
        <w:t>f 22045/20420/17387 22007/20383/17355 22008/20382/17354</w:t>
        <w:br/>
        <w:t>f 22033/20407/17376 22045/20420/17387 22008/20382/17354</w:t>
        <w:br/>
        <w:t>f 21983/20359/17334 21984/20358/17333 22050/20425/17391</w:t>
        <w:br/>
        <w:t>f 21988/20363/17338 21983/20359/17334 22050/20425/17391</w:t>
        <w:br/>
        <w:t>f 22051/20426/17392 22003/20380/17352 22004/20379/17351</w:t>
        <w:br/>
        <w:t>f 22010/20384/17356 22051/20426/17392 22004/20379/17351</w:t>
        <w:br/>
        <w:t>f 22052/20427/17393 22051/20426/17392 22010/20384/17356</w:t>
        <w:br/>
        <w:t>f 22001/20374/17346 22052/20427/17393 22010/20384/17356</w:t>
        <w:br/>
        <w:t>f 21987/20360/17335 22053/20428/17394 22032/20408/17377</w:t>
        <w:br/>
        <w:t>f 22008/20382/17354 21987/20360/17335 22032/20408/17377</w:t>
        <w:br/>
        <w:t>f 22049/20424/17390 22025/20400/17370 22004/20379/17351</w:t>
        <w:br/>
        <w:t>f 22005/20378/17350 22049/20424/17390 22004/20379/17351</w:t>
        <w:br/>
        <w:t>f 22053/20428/17394 21987/20360/17335 21988/20363/17338</w:t>
        <w:br/>
        <w:t>f 22050/20425/17391 22053/20428/17394 21988/20363/17338</w:t>
        <w:br/>
        <w:t>f 21983/20359/17334 22027/20402/17372 22054/20429/17395</w:t>
        <w:br/>
        <w:t>f 21981/20356/17331 21983/20359/17334 22054/20429/17395</w:t>
        <w:br/>
        <w:t>f 21980/20357/17332 21981/20356/17331 22054/20429/17395</w:t>
        <w:br/>
        <w:t>f 22042/20417/17384 22052/20427/17393 22001/20374/17346</w:t>
        <w:br/>
        <w:t>f 22002/20377/17349 22042/20417/17384 22001/20374/17346</w:t>
        <w:br/>
        <w:t>f 21960/20335/17311 22076/20430/17396 21959/20336/17312</w:t>
        <w:br/>
        <w:t>f 21960/20335/17311 21961/20334/17310 22077/20431/17397</w:t>
        <w:br/>
        <w:t>f 22079/20432/17398 22076/20430/17396 22078/20433/17399</w:t>
        <w:br/>
        <w:t>f 21962/20337/17313 22080/20434/17400 21961/20334/17310</w:t>
        <w:br/>
        <w:t>f 22079/20432/17398 21959/20336/17312 22076/20430/17396</w:t>
        <w:br/>
        <w:t>f 19833/20435/17401 19832/20436/17402 19831/20437/17403</w:t>
        <w:br/>
        <w:t>f 19830/20438/17404 19833/20435/17401 19831/20437/17403</w:t>
        <w:br/>
        <w:t>f 19837/20439/17405 19836/20440/17406 19835/20441/17407</w:t>
        <w:br/>
        <w:t>f 19834/20442/17408 19837/20439/17405 19835/20441/17407</w:t>
        <w:br/>
        <w:t>f 19836/20440/17406 19837/20439/17405 19839/20443/17409</w:t>
        <w:br/>
        <w:t>f 19838/20444/17410 19836/20440/17406 19839/20443/17409</w:t>
        <w:br/>
        <w:t>f 19841/20445/17411 19840/20446/17412 19838/20444/17410</w:t>
        <w:br/>
        <w:t>f 19839/20443/17409 19841/20445/17411 19838/20444/17410</w:t>
        <w:br/>
        <w:t>f 19841/20445/17411 19843/20447/17413 19842/20448/17414</w:t>
        <w:br/>
        <w:t>f 19840/20446/17412 19841/20445/17411 19842/20448/17414</w:t>
        <w:br/>
        <w:t>f 19844/20449/17415 19840/20446/17412 19842/20448/17414</w:t>
        <w:br/>
        <w:t>f 19846/20450/17416 19843/20447/17413 19845/20451/17417</w:t>
        <w:br/>
        <w:t>f 19842/20448/17414 19846/20450/17416 19847/20452/17418</w:t>
        <w:br/>
        <w:t>f 19844/20449/17415 19842/20448/17414 19847/20452/17418</w:t>
        <w:br/>
        <w:t>f 19846/20450/17416 19845/20451/17417 19848/20453/17419</w:t>
        <w:br/>
        <w:t>f 19847/20452/17418 19846/20450/17416 19848/20453/17419</w:t>
        <w:br/>
        <w:t>f 19845/20451/17417 19850/20454/17420 19849/20455/17421</w:t>
        <w:br/>
        <w:t>f 19848/20453/17419 19845/20451/17417 19849/20455/17421</w:t>
        <w:br/>
        <w:t>f 19850/20454/17420 19852/20456/17422 19851/20457/17423</w:t>
        <w:br/>
        <w:t>f 19849/20455/17421 19850/20454/17420 19851/20457/17423</w:t>
        <w:br/>
        <w:t>f 19856/20458/17424 19855/20459/17425 19854/20460/17426</w:t>
        <w:br/>
        <w:t>f 19853/20461/17427 19856/20458/17424 19854/20460/17426</w:t>
        <w:br/>
        <w:t>f 19855/20459/17425 19856/20458/17424 19857/20462/17428</w:t>
        <w:br/>
        <w:t>f 19858/20463/17429 19855/20459/17425 19857/20462/17428</w:t>
        <w:br/>
        <w:t>f 19862/20464/17430 19861/20465/17431 19860/20466/17432</w:t>
        <w:br/>
        <w:t>f 19859/20467/17433 19862/20464/17430 19860/20466/17432</w:t>
        <w:br/>
        <w:t>f 19857/20462/17428 19864/20468/17434 19863/20469/17435</w:t>
        <w:br/>
        <w:t>f 19858/20463/17429 19857/20462/17428 19863/20469/17435</w:t>
        <w:br/>
        <w:t>f 19861/20465/17431 19854/20460/17426 19855/20459/17425</w:t>
        <w:br/>
        <w:t>f 19860/20466/17432 19861/20465/17431 19855/20459/17425</w:t>
        <w:br/>
        <w:t>f 19867/20470/17436 19866/20471/17437 19865/20472/17438</w:t>
        <w:br/>
        <w:t>f 19833/20435/17401 19867/20470/17436 19865/20472/17438</w:t>
        <w:br/>
        <w:t>f 19863/20469/17435 19868/20473/17439 19858/20463/17429</w:t>
        <w:br/>
        <w:t>f 19864/20468/17434 19870/20474/17440 19869/20475/17441</w:t>
        <w:br/>
        <w:t>f 19863/20469/17435 19864/20468/17434 19869/20475/17441</w:t>
        <w:br/>
        <w:t>f 19870/20474/17440 19872/20476/17442 19871/20477/17443</w:t>
        <w:br/>
        <w:t>f 19869/20475/17441 19870/20474/17440 19871/20477/17443</w:t>
        <w:br/>
        <w:t>f 19869/20475/17441 19873/20478/17444 19863/20469/17435</w:t>
        <w:br/>
        <w:t>f 19873/20478/17444 19874/20479/17445 19868/20473/17439</w:t>
        <w:br/>
        <w:t>f 19872/20476/17442 19835/20441/17407 19836/20440/17406</w:t>
        <w:br/>
        <w:t>f 19871/20477/17443 19872/20476/17442 19836/20440/17406</w:t>
        <w:br/>
        <w:t>f 19876/20480/17446 19875/20481/17447 19869/20475/17441</w:t>
        <w:br/>
        <w:t>f 19871/20477/17443 19876/20480/17446 19869/20475/17441</w:t>
        <w:br/>
        <w:t>f 19838/20444/17410 19876/20480/17446 19871/20477/17443</w:t>
        <w:br/>
        <w:t>f 19836/20440/17406 19838/20444/17410 19871/20477/17443</w:t>
        <w:br/>
        <w:t>f 19840/20446/17412 19877/20482/17448 19876/20480/17446</w:t>
        <w:br/>
        <w:t>f 19838/20444/17410 19840/20446/17412 19876/20480/17446</w:t>
        <w:br/>
        <w:t>f 19880/20483/17449 19879/20484/17450 19878/20485/17451</w:t>
        <w:br/>
        <w:t>f 19877/20482/17448 19880/20483/17449 19875/20481/17447</w:t>
        <w:br/>
        <w:t>f 19876/20480/17446 19877/20482/17448 19875/20481/17447</w:t>
        <w:br/>
        <w:t>f 19877/20482/17448 19840/20446/17412 19844/20449/17415</w:t>
        <w:br/>
        <w:t>f 19881/20486/17452 19877/20482/17448 19844/20449/17415</w:t>
        <w:br/>
        <w:t>f 19880/20483/17449 19882/20487/17453 19879/20484/17450</w:t>
        <w:br/>
        <w:t>f 19877/20482/17448 19881/20486/17452 19883/20488/17454</w:t>
        <w:br/>
        <w:t>f 19880/20483/17449 19877/20482/17448 19883/20488/17454</w:t>
        <w:br/>
        <w:t>f 19832/20436/17402 19884/20489/17455 19879/20484/17450</w:t>
        <w:br/>
        <w:t>f 19882/20487/17453 19832/20436/17402 19879/20484/17450</w:t>
        <w:br/>
        <w:t>f 19844/20449/17415 19847/20452/17418 19885/20490/17456</w:t>
        <w:br/>
        <w:t>f 19881/20486/17452 19844/20449/17415 19885/20490/17456</w:t>
        <w:br/>
        <w:t>f 19883/20488/17454 19886/20491/17457 19882/20487/17453</w:t>
        <w:br/>
        <w:t>f 19885/20490/17456 19886/20491/17457 19881/20486/17452</w:t>
        <w:br/>
        <w:t>f 19847/20452/17418 19848/20453/17419 19887/20492/17458</w:t>
        <w:br/>
        <w:t>f 19885/20490/17456 19847/20452/17418 19887/20492/17458</w:t>
        <w:br/>
        <w:t>f 19886/20491/17457 19885/20490/17456 19887/20492/17458</w:t>
        <w:br/>
        <w:t>f 19888/20493/17459 19886/20491/17457 19887/20492/17458</w:t>
        <w:br/>
        <w:t>f 19889/20494/17460 19887/20492/17458 19848/20453/17419</w:t>
        <w:br/>
        <w:t>f 19849/20455/17421 19889/20494/17460 19848/20453/17419</w:t>
        <w:br/>
        <w:t>f 19888/20493/17459 19887/20492/17458 19889/20494/17460</w:t>
        <w:br/>
        <w:t>f 19890/20495/17461 19888/20493/17459 19889/20494/17460</w:t>
        <w:br/>
        <w:t>f 19851/20457/17423 19891/20496/17462 19889/20494/17460</w:t>
        <w:br/>
        <w:t>f 19849/20455/17421 19851/20457/17423 19889/20494/17460</w:t>
        <w:br/>
        <w:t>f 19890/20495/17461 19889/20494/17460 19891/20496/17462</w:t>
        <w:br/>
        <w:t>f 19892/20497/17463 19890/20495/17461 19891/20496/17462</w:t>
        <w:br/>
        <w:t>f 19894/20498/17464 19890/20495/17461 19893/20499/17465</w:t>
        <w:br/>
        <w:t>f 19892/20497/17463 19895/20500/17466 19893/20499/17465</w:t>
        <w:br/>
        <w:t>f 19890/20495/17461 19892/20497/17463 19893/20499/17465</w:t>
        <w:br/>
        <w:t>f 19898/20501/17467 19897/20502/17468 19896/20503/17469</w:t>
        <w:br/>
        <w:t>f 19900/20504/17470 19896/20503/17469 19897/20502/17468</w:t>
        <w:br/>
        <w:t>f 19899/20505/17471 19900/20504/17470 19897/20502/17468</w:t>
        <w:br/>
        <w:t>f 19904/20506/17472 19903/20507/17473 19902/20508/17474</w:t>
        <w:br/>
        <w:t>f 19901/20509/17475 19904/20506/17472 19902/20508/17474</w:t>
        <w:br/>
        <w:t>f 19906/20510/17476 19905/20511/17477 19903/20507/17473</w:t>
        <w:br/>
        <w:t>f 19904/20506/17472 19906/20510/17476 19903/20507/17473</w:t>
        <w:br/>
        <w:t>f 19908/20512/17478 19907/20513/17479 19901/20509/17475</w:t>
        <w:br/>
        <w:t>f 19902/20508/17474 19908/20512/17478 19901/20509/17475</w:t>
        <w:br/>
        <w:t>f 19910/20514/17480 19837/20439/17405 19834/20442/17408</w:t>
        <w:br/>
        <w:t>f 19909/20515/17481 19910/20514/17480 19834/20442/17408</w:t>
        <w:br/>
        <w:t>f 19910/20514/17480 19843/20447/17413 19839/20443/17409</w:t>
        <w:br/>
        <w:t>f 19837/20439/17405 19910/20514/17480 19839/20443/17409</w:t>
        <w:br/>
        <w:t>f 19910/20514/17480 19850/20454/17420 19845/20451/17417</w:t>
        <w:br/>
        <w:t>f 19843/20447/17413 19910/20514/17480 19845/20451/17417</w:t>
        <w:br/>
        <w:t>f 19910/20514/17480 19909/20515/17481 19852/20456/17422</w:t>
        <w:br/>
        <w:t>f 19850/20454/17420 19910/20514/17480 19852/20456/17422</w:t>
        <w:br/>
        <w:t>f 19881/20486/17452 19886/20491/17457 19883/20488/17454</w:t>
        <w:br/>
        <w:t>f 19842/20448/17414 19843/20447/17413 19846/20450/17416</w:t>
        <w:br/>
        <w:t>f 19839/20443/17409 19843/20447/17413 19841/20445/17411</w:t>
        <w:br/>
        <w:t>f 19914/20516/17482 19913/20517/17483 19912/20518/17484</w:t>
        <w:br/>
        <w:t>f 19911/20519/17485 19914/20516/17482 19912/20518/17484</w:t>
        <w:br/>
        <w:t>f 19865/20472/17438 19832/20436/17402 19833/20435/17401</w:t>
        <w:br/>
        <w:t>f 19882/20487/17453 19886/20491/17457 19915/20520/17486</w:t>
        <w:br/>
        <w:t>f 19917/20521/17487 19894/20498/17464 19893/20499/17465</w:t>
        <w:br/>
        <w:t>f 19916/20522/17488 19917/20521/17487 19893/20499/17465</w:t>
        <w:br/>
        <w:t>f 19907/20513/17479 19917/20521/17487 19916/20522/17488</w:t>
        <w:br/>
        <w:t>f 19901/20509/17475 19907/20513/17479 19916/20522/17488</w:t>
        <w:br/>
        <w:t>f 19921/20523/17489 19920/20524/17490 19919/20525/17491</w:t>
        <w:br/>
        <w:t>f 19918/20526/17491 19921/20523/17489 19919/20525/17491</w:t>
        <w:br/>
        <w:t>f 19919/20525/17491 19923/20527/17492 19922/20528/17493</w:t>
        <w:br/>
        <w:t>f 19918/20526/17491 19919/20525/17491 19922/20528/17493</w:t>
        <w:br/>
        <w:t>f 19925/20529/17494 19922/20528/17493 19923/20527/17492</w:t>
        <w:br/>
        <w:t>f 19924/20530/17494 19925/20529/17494 19923/20527/17492</w:t>
        <w:br/>
        <w:t>f 19927/20531/17495 19925/20529/17494 19924/20530/17494</w:t>
        <w:br/>
        <w:t>f 19926/20532/17495 19927/20531/17495 19924/20530/17494</w:t>
        <w:br/>
        <w:t>f 19926/20532/17495 19929/20533/17496 19928/20534/17496</w:t>
        <w:br/>
        <w:t>f 19927/20531/17495 19926/20532/17495 19928/20534/17496</w:t>
        <w:br/>
        <w:t>f 19933/20535/17497 19932/20536/17498 19931/20537/17499</w:t>
        <w:br/>
        <w:t>f 19930/20538/17497 19933/20535/17497 19931/20537/17499</w:t>
        <w:br/>
        <w:t>f 19937/20539/17500 19936/20540/17501 19935/20541/17502</w:t>
        <w:br/>
        <w:t>f 19934/20542/17503 19937/20539/17500 19935/20541/17502</w:t>
        <w:br/>
        <w:t>f 19934/20542/17503 19935/20541/17502 19939/20543/17504</w:t>
        <w:br/>
        <w:t>f 19938/20544/17504 19934/20542/17503 19939/20543/17504</w:t>
        <w:br/>
        <w:t>f 19941/20545/17505 19940/20546/17506 19938/20544/17504</w:t>
        <w:br/>
        <w:t>f 19939/20543/17504 19941/20545/17505 19938/20544/17504</w:t>
        <w:br/>
        <w:t>f 19943/20547/17507 19942/20548/17507 19940/20546/17506</w:t>
        <w:br/>
        <w:t>f 19941/20545/17505 19943/20547/17507 19940/20546/17506</w:t>
        <w:br/>
        <w:t>f 19945/20549/17508 19944/20550/17509 19942/20548/17507</w:t>
        <w:br/>
        <w:t>f 19943/20547/17507 19945/20549/17508 19942/20548/17507</w:t>
        <w:br/>
        <w:t>f 19945/20549/17508 19947/20551/17510 19946/20552/17511</w:t>
        <w:br/>
        <w:t>f 19944/20550/17509 19945/20549/17508 19946/20552/17511</w:t>
        <w:br/>
        <w:t>f 19949/20553/17512 19948/20554/17513 19946/20552/17511</w:t>
        <w:br/>
        <w:t>f 19947/20551/17510 19949/20553/17512 19946/20552/17511</w:t>
        <w:br/>
        <w:t>f 19953/20555/17514 19952/20556/17515 19951/20557/17516</w:t>
        <w:br/>
        <w:t>f 19950/20558/17517 19953/20555/17514 19951/20557/17516</w:t>
        <w:br/>
        <w:t>f 19955/20559/17518 19954/20560/17519 19952/20556/17515</w:t>
        <w:br/>
        <w:t>f 19953/20555/17514 19955/20559/17518 19952/20556/17515</w:t>
        <w:br/>
        <w:t>f 19954/20560/17519 19955/20559/17518 19957/20561/17520</w:t>
        <w:br/>
        <w:t>f 19956/20562/17521 19954/20560/17519 19957/20561/17520</w:t>
        <w:br/>
        <w:t>f 19956/20562/17521 19957/20561/17520 19959/20563/17522</w:t>
        <w:br/>
        <w:t>f 19958/20564/17522 19956/20562/17521 19959/20563/17522</w:t>
        <w:br/>
        <w:t>f 19958/20564/17522 19959/20563/17522 19961/20565/17523</w:t>
        <w:br/>
        <w:t>f 19960/20566/17523 19958/20564/17522 19961/20565/17523</w:t>
        <w:br/>
        <w:t>f 19930/20538/17497 19928/20534/17496 19929/20533/17496</w:t>
        <w:br/>
        <w:t>f 19933/20535/17497 19930/20538/17497 19929/20533/17496</w:t>
        <w:br/>
        <w:t>f 19965/20567/17524 19964/20568/17524 19963/20569/17525</w:t>
        <w:br/>
        <w:t>f 19962/20570/17526 19965/20567/17524 19963/20569/17525</w:t>
        <w:br/>
        <w:t>f 19962/20570/17526 19963/20569/17525 19960/20566/17523</w:t>
        <w:br/>
        <w:t>f 19961/20565/17523 19962/20570/17526 19960/20566/17523</w:t>
        <w:br/>
        <w:t>f 19969/20571/17527 19968/20572/17528 19967/20573/17529</w:t>
        <w:br/>
        <w:t>f 19966/20574/17527 19969/20571/17527 19967/20573/17529</w:t>
        <w:br/>
        <w:t>f 19973/20575/17530 19972/20576/17530 19971/20577/17531</w:t>
        <w:br/>
        <w:t>f 19970/20578/17531 19973/20575/17530 19971/20577/17531</w:t>
        <w:br/>
        <w:t>f 19975/20579/17532 19974/20580/17532 19970/20578/17531</w:t>
        <w:br/>
        <w:t>f 19971/20577/17531 19975/20579/17532 19970/20578/17531</w:t>
        <w:br/>
        <w:t>f 19974/20580/17532 19975/20579/17532 19977/20581/17533</w:t>
        <w:br/>
        <w:t>f 19976/20582/17533 19974/20580/17532 19977/20581/17533</w:t>
        <w:br/>
        <w:t>f 19976/20582/17533 19977/20581/17533 19979/20583/17534</w:t>
        <w:br/>
        <w:t>f 19978/20584/17534 19976/20582/17533 19979/20583/17534</w:t>
        <w:br/>
        <w:t>f 19981/20585/17535 19980/20586/17536 19978/20584/17534</w:t>
        <w:br/>
        <w:t>f 19979/20583/17534 19981/20585/17535 19978/20584/17534</w:t>
        <w:br/>
        <w:t>f 19985/20587/17537 19984/20588/17537 19983/20589/17538</w:t>
        <w:br/>
        <w:t>f 19982/20590/17539 19985/20587/17537 19983/20589/17538</w:t>
        <w:br/>
        <w:t>f 19989/20591/17540 19988/20592/17541 19987/20593/17541</w:t>
        <w:br/>
        <w:t>f 19986/20594/17540 19989/20591/17540 19987/20593/17541</w:t>
        <w:br/>
        <w:t>f 19986/20594/17540 19991/20595/17542 19990/20596/17542</w:t>
        <w:br/>
        <w:t>f 19989/20591/17540 19986/20594/17540 19990/20596/17542</w:t>
        <w:br/>
        <w:t>f 19991/20595/17542 19993/20597/17543 19992/20598/17543</w:t>
        <w:br/>
        <w:t>f 19990/20596/17542 19991/20595/17542 19992/20598/17543</w:t>
        <w:br/>
        <w:t>f 19993/20597/17543 19995/20599/17544 19994/20600/17544</w:t>
        <w:br/>
        <w:t>f 19992/20598/17543 19993/20597/17543 19994/20600/17544</w:t>
        <w:br/>
        <w:t>f 19995/20599/17544 19997/20601/17545 19996/20602/17546</w:t>
        <w:br/>
        <w:t>f 19994/20600/17544 19995/20599/17544 19996/20602/17546</w:t>
        <w:br/>
        <w:t>f 20001/20603/17547 20000/20604/17548 19999/20605/17548</w:t>
        <w:br/>
        <w:t>f 19998/20606/17549 20001/20603/17547 19999/20605/17548</w:t>
        <w:br/>
        <w:t>f 20003/20607/17550 20002/20608/17550 20001/20603/17547</w:t>
        <w:br/>
        <w:t>f 19998/20606/17549 20003/20607/17550 20001/20603/17547</w:t>
        <w:br/>
        <w:t>f 20003/20607/17550 20005/20609/17551 20004/20610/17552</w:t>
        <w:br/>
        <w:t>f 20002/20608/17550 20003/20607/17550 20004/20610/17552</w:t>
        <w:br/>
        <w:t>f 20007/20611/17553 20004/20610/17552 20005/20609/17551</w:t>
        <w:br/>
        <w:t>f 20006/20612/17554 20007/20611/17553 20005/20609/17551</w:t>
        <w:br/>
        <w:t>f 20009/20613/17555 20007/20611/17553 20006/20612/17554</w:t>
        <w:br/>
        <w:t>f 20008/20614/17555 20009/20613/17555 20006/20612/17554</w:t>
        <w:br/>
        <w:t>f 20008/20614/17555 20011/20615/17556 20010/20616/17557</w:t>
        <w:br/>
        <w:t>f 20009/20613/17555 20008/20614/17555 20010/20616/17557</w:t>
        <w:br/>
        <w:t>f 20013/20617/17558 20010/20616/17557 20011/20615/17556</w:t>
        <w:br/>
        <w:t>f 20012/20618/17559 20013/20617/17558 20011/20615/17556</w:t>
        <w:br/>
        <w:t>f 19997/20601/17545 19967/20573/17529 19968/20572/17528</w:t>
        <w:br/>
        <w:t>f 19996/20602/17546 19997/20601/17545 19968/20572/17528</w:t>
        <w:br/>
        <w:t>f 19980/20586/17536 19981/20585/17535 19982/20590/17539</w:t>
        <w:br/>
        <w:t>f 19983/20589/17538 19980/20586/17536 19982/20590/17539</w:t>
        <w:br/>
        <w:t>f 20017/20619/17560 20016/20620/17561 20015/20621/17562</w:t>
        <w:br/>
        <w:t>f 20014/20622/17563 20017/20619/17560 20015/20621/17562</w:t>
        <w:br/>
        <w:t>f 20017/20619/17560 20019/20623/17564 20018/20624/17565</w:t>
        <w:br/>
        <w:t>f 20016/20620/17561 20017/20619/17560 20018/20624/17565</w:t>
        <w:br/>
        <w:t>f 20019/20623/17564 20021/20625/17566 20020/20626/17566</w:t>
        <w:br/>
        <w:t>f 20018/20624/17565 20019/20623/17564 20020/20626/17566</w:t>
        <w:br/>
        <w:t>f 20023/20627/17567 20020/20626/17566 20021/20625/17566</w:t>
        <w:br/>
        <w:t>f 20022/20628/17567 20023/20627/17567 20021/20625/17566</w:t>
        <w:br/>
        <w:t>f 20023/20627/17567 20022/20628/17567 20025/20629/17568</w:t>
        <w:br/>
        <w:t>f 20024/20630/17569 20023/20627/17567 20025/20629/17568</w:t>
        <w:br/>
        <w:t>f 20027/20631/17570 20026/20632/17571 20024/20630/17569</w:t>
        <w:br/>
        <w:t>f 20025/20629/17568 20027/20631/17570 20024/20630/17569</w:t>
        <w:br/>
        <w:t>f 20029/20633/17572 20028/20634/17573 20026/20632/17571</w:t>
        <w:br/>
        <w:t>f 20027/20631/17570 20029/20633/17572 20026/20632/17571</w:t>
        <w:br/>
        <w:t>f 20031/20635/17574 20030/20636/17575 20028/20634/17573</w:t>
        <w:br/>
        <w:t>f 20029/20633/17572 20031/20635/17574 20028/20634/17573</w:t>
        <w:br/>
        <w:t>f 20030/20636/17575 20031/20635/17574 20033/20637/17576</w:t>
        <w:br/>
        <w:t>f 20032/20638/17577 20030/20636/17575 20033/20637/17576</w:t>
        <w:br/>
        <w:t>f 20035/20639/17578 20034/20640/17579 20032/20638/17577</w:t>
        <w:br/>
        <w:t>f 20033/20637/17576 20035/20639/17578 20032/20638/17577</w:t>
        <w:br/>
        <w:t>f 20036/20641/17580 20034/20640/17579 20035/20639/17578</w:t>
        <w:br/>
        <w:t>f 20036/20641/17580 20038/20642/17581 20037/20643/17582</w:t>
        <w:br/>
        <w:t>f 20042/20644/17583 20041/20645/17584 20040/20646/17585</w:t>
        <w:br/>
        <w:t>f 20039/20647/17586 20042/20644/17583 20040/20646/17585</w:t>
        <w:br/>
        <w:t>f 20039/20647/17586 20044/20648/17587 20043/20649/17588</w:t>
        <w:br/>
        <w:t>f 20042/20644/17583 20039/20647/17586 20043/20649/17588</w:t>
        <w:br/>
        <w:t>f 20039/20647/17586 20046/20650/17589 20045/20651/17590</w:t>
        <w:br/>
        <w:t>f 20044/20648/17587 20039/20647/17586 20045/20651/17590</w:t>
        <w:br/>
        <w:t>f 20044/20648/17587 20048/20652/17591 20047/20653/17592</w:t>
        <w:br/>
        <w:t>f 20043/20649/17588 20044/20648/17587 20047/20653/17592</w:t>
        <w:br/>
        <w:t>f 20052/20654/17593 20051/20655/17594 20050/20656/17595</w:t>
        <w:br/>
        <w:t>f 20049/20657/17596 20052/20654/17593 20050/20656/17595</w:t>
        <w:br/>
        <w:t>f 20033/20637/17576 20046/20650/17589 20053/20658/17597</w:t>
        <w:br/>
        <w:t>f 20048/20652/17591 20055/20659/17598 20054/20660/17599</w:t>
        <w:br/>
        <w:t>f 20047/20653/17592 20048/20652/17591 20054/20660/17599</w:t>
        <w:br/>
        <w:t>f 20033/20637/17576 20031/20635/17574 20045/20651/17590</w:t>
        <w:br/>
        <w:t>f 20046/20650/17589 20033/20637/17576 20045/20651/17590</w:t>
        <w:br/>
        <w:t>f 20044/20648/17587 20045/20651/17590 20056/20661/17600</w:t>
        <w:br/>
        <w:t>f 20048/20652/17591 20044/20648/17587 20056/20661/17600</w:t>
        <w:br/>
        <w:t>f 20055/20659/17598 20058/20662/17601 20057/20663/17602</w:t>
        <w:br/>
        <w:t>f 20054/20660/17599 20055/20659/17598 20057/20663/17602</w:t>
        <w:br/>
        <w:t>f 20045/20651/17590 20031/20635/17574 20029/20633/17572</w:t>
        <w:br/>
        <w:t>f 20056/20661/17600 20045/20651/17590 20029/20633/17572</w:t>
        <w:br/>
        <w:t>f 20048/20652/17591 20056/20661/17600 20059/20664/17603</w:t>
        <w:br/>
        <w:t>f 20055/20659/17598 20048/20652/17591 20059/20664/17603</w:t>
        <w:br/>
        <w:t>f 20027/20631/17570 20059/20664/17603 20056/20661/17600</w:t>
        <w:br/>
        <w:t>f 20029/20633/17572 20027/20631/17570 20056/20661/17600</w:t>
        <w:br/>
        <w:t>f 20060/20665/17604 20058/20662/17601 20055/20659/17598</w:t>
        <w:br/>
        <w:t>f 20059/20664/17603 20060/20665/17604 20055/20659/17598</w:t>
        <w:br/>
        <w:t>f 20062/20666/17605 20057/20663/17602 20058/20662/17601</w:t>
        <w:br/>
        <w:t>f 20061/20667/17606 20062/20666/17605 20058/20662/17601</w:t>
        <w:br/>
        <w:t>f 20027/20631/17570 20025/20629/17568 20060/20665/17604</w:t>
        <w:br/>
        <w:t>f 20059/20664/17603 20027/20631/17570 20060/20665/17604</w:t>
        <w:br/>
        <w:t>f 20063/20668/17607 20061/20667/17606 20058/20662/17601</w:t>
        <w:br/>
        <w:t>f 20060/20665/17604 20063/20668/17607 20058/20662/17601</w:t>
        <w:br/>
        <w:t>f 20063/20668/17607 20060/20665/17604 20025/20629/17568</w:t>
        <w:br/>
        <w:t>f 20064/20669/17608 20063/20668/17607 20025/20629/17568</w:t>
        <w:br/>
        <w:t>f 20061/20667/17606 20066/20670/17609 20065/20671/17610</w:t>
        <w:br/>
        <w:t>f 20062/20666/17605 20061/20667/17606 20065/20671/17610</w:t>
        <w:br/>
        <w:t>f 20067/20672/17611 20066/20670/17609 20061/20667/17606</w:t>
        <w:br/>
        <w:t>f 20063/20668/17607 20067/20672/17611 20061/20667/17606</w:t>
        <w:br/>
        <w:t>f 20067/20672/17611 20063/20668/17607 20064/20669/17608</w:t>
        <w:br/>
        <w:t>f 20068/20673/17612 20067/20672/17611 20064/20669/17608</w:t>
        <w:br/>
        <w:t>f 20070/20674/17613 20069/20675/17614 20067/20672/17611</w:t>
        <w:br/>
        <w:t>f 20068/20673/17612 20070/20674/17613 20067/20672/17611</w:t>
        <w:br/>
        <w:t>f 20069/20675/17614 20071/20676/17615 20066/20670/17609</w:t>
        <w:br/>
        <w:t>f 20067/20672/17611 20069/20675/17614 20066/20670/17609</w:t>
        <w:br/>
        <w:t>f 20069/20675/17614 20019/20623/17616 20073/20677/17617</w:t>
        <w:br/>
        <w:t>f 20072/20678/17618 20069/20675/17614 20073/20677/17617</w:t>
        <w:br/>
        <w:t>f 20074/20679/17619 20065/20671/17610 20066/20670/17609</w:t>
        <w:br/>
        <w:t>f 20071/20676/17615 20074/20679/17619 20066/20670/17609</w:t>
        <w:br/>
        <w:t>f 20071/20676/17615 20069/20675/17614 20072/20678/17618</w:t>
        <w:br/>
        <w:t>f 20075/20680/17620 20071/20676/17615 20072/20678/17618</w:t>
        <w:br/>
        <w:t>f 20014/20622/17563 20076/20681/17621 20072/20678/17618</w:t>
        <w:br/>
        <w:t>f 20017/20619/17560 20014/20622/17563 20072/20678/17618</w:t>
        <w:br/>
        <w:t>f 20075/20680/17620 20077/20682/17622 20074/20679/17619</w:t>
        <w:br/>
        <w:t>f 20071/20676/17615 20075/20680/17620 20074/20679/17619</w:t>
        <w:br/>
        <w:t>f 20075/20680/17620 20072/20678/17618 20076/20681/17621</w:t>
        <w:br/>
        <w:t>f 20078/20683/17623 20077/20682/17622 20075/20680/17620</w:t>
        <w:br/>
        <w:t>f 20082/20684/17624 20081/20685/17625 20080/20686/17626</w:t>
        <w:br/>
        <w:t>f 20079/20687/17627 20082/20684/17624 20080/20686/17626</w:t>
        <w:br/>
        <w:t>f 20085/20688/17628 20084/20689/17629 20083/20690/17630</w:t>
        <w:br/>
        <w:t>f 20079/20687/17627 20085/20688/17628 20083/20690/17630</w:t>
        <w:br/>
        <w:t>f 20086/20691/17631 20082/20684/17624 20079/20687/17627</w:t>
        <w:br/>
        <w:t>f 20083/20690/17630 20086/20691/17631 20079/20687/17627</w:t>
        <w:br/>
        <w:t>f 20088/20692/17632 20086/20691/17631 20083/20690/17630</w:t>
        <w:br/>
        <w:t>f 20087/20693/17633 20088/20692/17632 20083/20690/17630</w:t>
        <w:br/>
        <w:t>f 20084/20689/17629 20089/20694/17634 20087/20693/17633</w:t>
        <w:br/>
        <w:t>f 20083/20690/17630 20084/20689/17629 20087/20693/17633</w:t>
        <w:br/>
        <w:t>f 20091/20695/17635 20090/20696/17636 20087/20693/17633</w:t>
        <w:br/>
        <w:t>f 20089/20694/17634 20091/20695/17635 20087/20693/17633</w:t>
        <w:br/>
        <w:t>f 20090/20696/17636 20092/20697/17637 20088/20692/17632</w:t>
        <w:br/>
        <w:t>f 20087/20693/17633 20090/20696/17636 20088/20692/17632</w:t>
        <w:br/>
        <w:t>f 20090/20696/17636 20091/20695/17635 20094/20698/17638</w:t>
        <w:br/>
        <w:t>f 20093/20699/17639 20090/20696/17636 20094/20698/17638</w:t>
        <w:br/>
        <w:t>f 20093/20699/17639 20095/20700/17640 20092/20697/17637</w:t>
        <w:br/>
        <w:t>f 20090/20696/17636 20093/20699/17639 20092/20697/17637</w:t>
        <w:br/>
        <w:t>f 20093/20699/17639 20094/20698/17638 20097/20701/17641</w:t>
        <w:br/>
        <w:t>f 20096/20702/17642 20093/20699/17639 20097/20701/17641</w:t>
        <w:br/>
        <w:t>f 20095/20700/17640 20093/20699/17639 20096/20702/17642</w:t>
        <w:br/>
        <w:t>f 20098/20703/17643 20095/20700/17640 20096/20702/17642</w:t>
        <w:br/>
        <w:t>f 20101/20704/17644 20049/20657/17596 20100/20705/17645</w:t>
        <w:br/>
        <w:t>f 20099/20706/17646 20101/20704/17644 20100/20705/17645</w:t>
        <w:br/>
        <w:t>f 20102/20707/17647 20052/20654/17593 20049/20657/17596</w:t>
        <w:br/>
        <w:t>f 20101/20704/17644 20102/20707/17647 20049/20657/17596</w:t>
        <w:br/>
        <w:t>f 20052/20654/17593 20102/20707/17647 20103/20708/17648</w:t>
        <w:br/>
        <w:t>f 20104/20709/17649 20085/20688/17628 20079/20687/17627</w:t>
        <w:br/>
        <w:t>f 20080/20686/17626 20104/20709/17649 20079/20687/17627</w:t>
        <w:br/>
        <w:t>f 20051/20655/17594 20052/20654/17593 20103/20708/17648</w:t>
        <w:br/>
        <w:t>f 20105/20710/17650 20051/20655/17594 20103/20708/17648</w:t>
        <w:br/>
        <w:t>f 20075/20680/17620 20076/20681/17621 20078/20683/17623</w:t>
        <w:br/>
        <w:t>f 20039/20647/17586 20040/20646/17585 20053/20658/17597</w:t>
        <w:br/>
        <w:t>f 20046/20650/17589 20039/20647/17586 20053/20658/17597</w:t>
        <w:br/>
        <w:t>f 20096/20702/17642 20097/20701/17641 20099/20706/17646</w:t>
        <w:br/>
        <w:t>f 20100/20705/17645 20096/20702/17642 20099/20706/17646</w:t>
        <w:br/>
        <w:t>f 20049/20657/17596 20050/20656/17595 20106/20711/17651</w:t>
        <w:br/>
        <w:t>f 20100/20705/17645 20049/20657/17596 20106/20711/17651</w:t>
        <w:br/>
        <w:t>f 20098/20703/17643 20096/20702/17642 20100/20705/17645</w:t>
        <w:br/>
        <w:t>f 20106/20711/17651 20098/20703/17643 20100/20705/17645</w:t>
        <w:br/>
        <w:t>f 20036/20641/17580 20037/20643/17582 20034/20640/17579</w:t>
        <w:br/>
        <w:t>f 20107/20712/17652 19906/20510/17476 19904/20506/17472</w:t>
        <w:br/>
        <w:t>f 19916/20522/17488 20107/20712/17652 19904/20506/17472</w:t>
        <w:br/>
        <w:t>f 19859/20467/17433 19912/20518/17484 19913/20517/17483</w:t>
        <w:br/>
        <w:t>f 19862/20464/17430 19859/20467/17433 19913/20517/17483</w:t>
        <w:br/>
        <w:t>f 19899/20505/17471 19897/20502/17468 19907/20513/17479</w:t>
        <w:br/>
        <w:t>f 19908/20512/17478 19899/20505/17471 19907/20513/17479</w:t>
        <w:br/>
        <w:t>f 19916/20522/17488 19904/20506/17472 19901/20509/17475</w:t>
        <w:br/>
        <w:t>f 20109/20713/17653 20108/20714/17654 19896/20503/17469</w:t>
        <w:br/>
        <w:t>f 19900/20504/17470 20109/20713/17653 19896/20503/17469</w:t>
        <w:br/>
        <w:t>f 19911/20519/17485 19884/20489/17455 19865/20472/17438</w:t>
        <w:br/>
        <w:t>f 19897/20502/17468 19898/20501/17467 19917/20521/17487</w:t>
        <w:br/>
        <w:t>f 19907/20513/17479 19897/20502/17468 19917/20521/17487</w:t>
        <w:br/>
        <w:t>f 20110/20715/17655 19888/20493/17459 19894/20498/17464</w:t>
        <w:br/>
        <w:t>f 19898/20501/17467 20110/20715/17655 19894/20498/17464</w:t>
        <w:br/>
        <w:t>f 19917/20521/17487 19898/20501/17467 19894/20498/17464</w:t>
        <w:br/>
        <w:t>f 19888/20493/17459 19890/20495/17461 19894/20498/17464</w:t>
        <w:br/>
        <w:t>f 19915/20520/17486 20111/20716/17656 19831/20437/17403</w:t>
        <w:br/>
        <w:t>f 20112/20717/17657 19867/20470/17436 19833/20435/17401</w:t>
        <w:br/>
        <w:t>f 19830/20438/17404 20112/20717/17657 19833/20435/17401</w:t>
        <w:br/>
        <w:t>f 20112/20717/17657 19830/20438/17404 20108/20714/17654</w:t>
        <w:br/>
        <w:t>f 20109/20713/17653 20112/20717/17657 20108/20714/17654</w:t>
        <w:br/>
        <w:t>f 20108/20714/17654 20111/20716/17656 19898/20501/17467</w:t>
        <w:br/>
        <w:t>f 19896/20503/17469 20108/20714/17654 19898/20501/17467</w:t>
        <w:br/>
        <w:t>f 19874/20479/17445 19911/20519/17485 19912/20518/17484</w:t>
        <w:br/>
        <w:t>f 19868/20473/17439 19859/20467/17433 19860/20466/17432</w:t>
        <w:br/>
        <w:t>f 19895/20500/17466 20107/20712/17652 19916/20522/17488</w:t>
        <w:br/>
        <w:t>f 19893/20499/17465 19895/20500/17466 19916/20522/17488</w:t>
        <w:br/>
        <w:t>f 19866/20471/17437 19914/20516/17482 19911/20519/17485</w:t>
        <w:br/>
        <w:t>f 19865/20472/17438 19866/20471/17437 19911/20519/17485</w:t>
        <w:br/>
        <w:t>f 19858/20463/17429 19860/20466/17432 19855/20459/17425</w:t>
        <w:br/>
        <w:t>f 19868/20473/17439 19912/20518/17484 19859/20467/17433</w:t>
        <w:br/>
        <w:t>f 19883/20488/17454 19882/20487/17453 19880/20483/17449</w:t>
        <w:br/>
        <w:t>f 19875/20481/17447 19878/20485/17451 19873/20478/17444</w:t>
        <w:br/>
        <w:t>f 19880/20483/17449 19878/20485/17451 19875/20481/17447</w:t>
        <w:br/>
        <w:t>f 19884/20489/17455 19874/20479/17445 19879/20484/17450</w:t>
        <w:br/>
        <w:t>f 19879/20484/17450 19874/20479/17445 19878/20485/17451</w:t>
        <w:br/>
        <w:t>f 19878/20485/17451 19874/20479/17445 19873/20478/17444</w:t>
        <w:br/>
        <w:t>f 19873/20478/17444 19868/20473/17439 19863/20469/17435</w:t>
        <w:br/>
        <w:t>f 19868/20473/17439 19860/20466/17432 19858/20463/17429</w:t>
        <w:br/>
        <w:t>f 19832/20436/17402 19882/20487/17453 19915/20520/17486</w:t>
        <w:br/>
        <w:t>f 19831/20437/17403 19832/20436/17402 19915/20520/17486</w:t>
        <w:br/>
        <w:t>f 20110/20715/17655 20111/20716/17656 19915/20520/17486</w:t>
        <w:br/>
        <w:t>f 19898/20501/17467 20111/20716/17656 20110/20715/17655</w:t>
        <w:br/>
        <w:t>f 20111/20716/17656 20108/20714/17654 19830/20438/17404</w:t>
        <w:br/>
        <w:t>f 19831/20437/17403 20111/20716/17656 19830/20438/17404</w:t>
        <w:br/>
        <w:t>f 19888/20493/17459 20110/20715/17655 19915/20520/17486</w:t>
        <w:br/>
        <w:t>f 19886/20491/17457 19888/20493/17459 19915/20520/17486</w:t>
        <w:br/>
        <w:t>f 19875/20481/17447 19873/20478/17444 19869/20475/17441</w:t>
        <w:br/>
        <w:t>f 19884/20489/17455 19832/20436/17402 19865/20472/17438</w:t>
        <w:br/>
        <w:t>f 19874/20479/17445 19884/20489/17455 19911/20519/17485</w:t>
        <w:br/>
        <w:t>f 19874/20479/17445 19912/20518/17484 19868/20473/17439</w:t>
        <w:br/>
        <w:t>f 20115/20718/17658 20114/20719/17659 20113/20720/17660</w:t>
        <w:br/>
        <w:t>f 20118/20721/17661 20117/20722/17662 20113/20720/17660</w:t>
        <w:br/>
        <w:t>f 20116/20723/17663 20118/20721/17661 20113/20720/17660</w:t>
        <w:br/>
        <w:t>f 20113/20720/17660 20114/20719/17659 20116/20723/17663</w:t>
        <w:br/>
        <w:t>f 20114/20719/17659 20115/20718/17658 20119/20724/17664</w:t>
        <w:br/>
        <w:t>f 20123/20725/17665 20122/20726/17666 20121/20727/17667</w:t>
        <w:br/>
        <w:t>f 20120/20728/17668 20123/20725/17665 20121/20727/17667</w:t>
        <w:br/>
        <w:t>f 20125/20729/17669 20115/20718/17658 20123/20725/17665</w:t>
        <w:br/>
        <w:t>f 20124/20730/17670 20125/20729/17669 20123/20725/17665</w:t>
        <w:br/>
        <w:t>f 20123/20725/17665 20126/20731/17671 20124/20730/17670</w:t>
        <w:br/>
        <w:t>f 20126/20731/17671 20123/20725/17665 20120/20728/17668</w:t>
        <w:br/>
        <w:t>f 20127/20732/17672 20126/20731/17671 20120/20728/17668</w:t>
        <w:br/>
        <w:t>f 20121/20727/17667 20128/20733/17673 20120/20728/17668</w:t>
        <w:br/>
        <w:t>f 20129/20734/17674 20127/20732/17672 20120/20728/17668</w:t>
        <w:br/>
        <w:t>f 20128/20733/17673 20129/20734/17674 20120/20728/17668</w:t>
        <w:br/>
        <w:t>f 20131/20735/17675 20129/20734/17674 20128/20733/17673</w:t>
        <w:br/>
        <w:t>f 20130/20736/17676 20131/20735/17675 20128/20733/17673</w:t>
        <w:br/>
        <w:t>f 20128/20733/17673 20121/20727/17667 20130/20736/17676</w:t>
        <w:br/>
        <w:t>f 20130/20736/17676 20132/20737/17677 20131/20735/17675</w:t>
        <w:br/>
        <w:t>f 20130/20736/17676 20133/20738/17678 20132/20737/17677</w:t>
        <w:br/>
        <w:t>f 20113/20720/17660 20117/20722/17662 20134/20739/17679</w:t>
        <w:br/>
        <w:t>f 20115/20718/17658 20113/20720/17660 20134/20739/17679</w:t>
        <w:br/>
        <w:t>f 20115/20718/17658 20134/20739/17679 20122/20726/17666</w:t>
        <w:br/>
        <w:t>f 20123/20725/17665 20115/20718/17658 20122/20726/17666</w:t>
        <w:br/>
        <w:t>f 20119/20724/17664 20115/20718/17658 20125/20729/17669</w:t>
        <w:br/>
        <w:t>f 20121/20727/17667 20133/20738/17678 20130/20736/17676</w:t>
        <w:br/>
        <w:t>f 20250/20740/17680 20249/20741/17681 20248/20742/17682</w:t>
        <w:br/>
        <w:t>f 20247/20743/17683 20250/20740/17680 20248/20742/17682</w:t>
        <w:br/>
        <w:t>f 20253/20744/17684 20252/20745/17685 20251/20746/17686</w:t>
        <w:br/>
        <w:t>f 20254/20747/17687 20253/20744/17684 20251/20746/17686</w:t>
        <w:br/>
        <w:t>f 20258/20748/17688 20257/20749/17689 20256/20750/17690</w:t>
        <w:br/>
        <w:t>f 20255/20751/17691 20258/20748/17688 20256/20750/17690</w:t>
        <w:br/>
        <w:t>f 20257/20749/17689 20260/20752/17692 20259/20753/17693</w:t>
        <w:br/>
        <w:t>f 20256/20750/17690 20257/20749/17689 20259/20753/17693</w:t>
        <w:br/>
        <w:t>f 20260/20752/17692 20262/20754/17694 20261/20755/17695</w:t>
        <w:br/>
        <w:t>f 20259/20753/17693 20260/20752/17692 20261/20755/17695</w:t>
        <w:br/>
        <w:t>f 20264/20756/17696 20261/20755/17695 20262/20754/17694</w:t>
        <w:br/>
        <w:t>f 20263/20757/17697 20264/20756/17696 20262/20754/17694</w:t>
        <w:br/>
        <w:t>f 20259/20753/17693 20261/20755/17695 20266/20758/17698</w:t>
        <w:br/>
        <w:t>f 20265/20759/17699 20259/20753/17693 20266/20758/17698</w:t>
        <w:br/>
        <w:t>f 20261/20755/17695 20264/20756/17696 20267/20760/17700</w:t>
        <w:br/>
        <w:t>f 20266/20758/17698 20261/20755/17695 20267/20760/17700</w:t>
        <w:br/>
        <w:t>f 20269/20761/17701 20264/20756/17696 20263/20757/17697</w:t>
        <w:br/>
        <w:t>f 20268/20762/17702 20269/20761/17701 20263/20757/17697</w:t>
        <w:br/>
        <w:t>f 20256/20750/17690 20259/20753/17693 20265/20759/17699</w:t>
        <w:br/>
        <w:t>f 20270/20763/17703 20256/20750/17690 20265/20759/17699</w:t>
        <w:br/>
        <w:t>f 20272/20764/17704 20269/20761/17701 20268/20762/17702</w:t>
        <w:br/>
        <w:t>f 20271/20765/17705 20272/20764/17704 20268/20762/17702</w:t>
        <w:br/>
        <w:t>f 20272/20764/17704 20271/20765/17705 20274/20766/17706</w:t>
        <w:br/>
        <w:t>f 20273/20767/17707 20272/20764/17704 20274/20766/17706</w:t>
        <w:br/>
        <w:t>f 20269/20761/17701 20272/20764/17704 20276/20768/17708</w:t>
        <w:br/>
        <w:t>f 20275/20769/17709 20269/20761/17701 20276/20768/17708</w:t>
        <w:br/>
        <w:t>f 20264/20756/17696 20269/20761/17701 20275/20769/17709</w:t>
        <w:br/>
        <w:t>f 20267/20760/17700 20264/20756/17696 20275/20769/17709</w:t>
        <w:br/>
        <w:t>f 20276/20768/17708 20272/20764/17704 20273/20767/17707</w:t>
        <w:br/>
        <w:t>f 20277/20770/17710 20276/20768/17708 20273/20767/17707</w:t>
        <w:br/>
        <w:t>f 20279/20771/17711 20275/20769/17709 20276/20768/17708</w:t>
        <w:br/>
        <w:t>f 20278/20772/17712 20279/20771/17711 20276/20768/17708</w:t>
        <w:br/>
        <w:t>f 20267/20760/17700 20275/20769/17709 20279/20771/17711</w:t>
        <w:br/>
        <w:t>f 20280/20773/17713 20267/20760/17700 20279/20771/17711</w:t>
        <w:br/>
        <w:t>f 20278/20772/17712 20276/20768/17708 20277/20770/17710</w:t>
        <w:br/>
        <w:t>f 20281/20774/17714 20278/20772/17712 20277/20770/17710</w:t>
        <w:br/>
        <w:t>f 20283/20775/17715 20279/20771/17711 20278/20772/17712</w:t>
        <w:br/>
        <w:t>f 20282/20776/17716 20283/20775/17715 20278/20772/17712</w:t>
        <w:br/>
        <w:t>f 20266/20758/17698 20267/20760/17700 20280/20773/17713</w:t>
        <w:br/>
        <w:t>f 20284/20777/17717 20266/20758/17698 20280/20773/17713</w:t>
        <w:br/>
        <w:t>f 20285/20778/17718 20280/20773/17713 20279/20771/17711</w:t>
        <w:br/>
        <w:t>f 20283/20775/17715 20285/20778/17718 20279/20771/17711</w:t>
        <w:br/>
        <w:t>f 20288/20779/17719 20287/20780/17720 20286/20781/17721</w:t>
        <w:br/>
        <w:t>f 20281/20774/17714 20288/20779/17719 20286/20781/17721</w:t>
        <w:br/>
        <w:t>f 20265/20759/17699 20266/20758/17698 20284/20777/17717</w:t>
        <w:br/>
        <w:t>f 20289/20782/17722 20265/20759/17699 20284/20777/17717</w:t>
        <w:br/>
        <w:t>f 20291/20783/17723 20283/20775/17715 20282/20776/17716</w:t>
        <w:br/>
        <w:t>f 20290/20784/17724 20291/20783/17723 20282/20776/17716</w:t>
        <w:br/>
        <w:t>f 20270/20763/17703 20265/20759/17699 20289/20782/17722</w:t>
        <w:br/>
        <w:t>f 20292/20785/17725 20270/20763/17703 20289/20782/17722</w:t>
        <w:br/>
        <w:t>f 20293/20786/17726 20285/20778/17718 20283/20775/17715</w:t>
        <w:br/>
        <w:t>f 20291/20783/17723 20293/20786/17726 20283/20775/17715</w:t>
        <w:br/>
        <w:t>f 20255/20751/17691 20256/20750/17690 20270/20763/17703</w:t>
        <w:br/>
        <w:t>f 20294/20787/17727 20255/20751/17691 20270/20763/17703</w:t>
        <w:br/>
        <w:t>f 20296/20788/17728 20258/20748/17688 20255/20751/17691</w:t>
        <w:br/>
        <w:t>f 20295/20789/17729 20296/20788/17728 20255/20751/17691</w:t>
        <w:br/>
        <w:t>f 20298/20790/17730 20296/20788/17728 20295/20789/17729</w:t>
        <w:br/>
        <w:t>f 20297/20791/17731 20298/20790/17730 20295/20789/17729</w:t>
        <w:br/>
        <w:t>f 20300/20792/17732 20299/20793/17733 20297/20791/17731</w:t>
        <w:br/>
        <w:t>f 20295/20789/17729 20300/20792/17732 20297/20791/17731</w:t>
        <w:br/>
        <w:t>f 20295/20789/17729 20255/20751/17691 20294/20787/17727</w:t>
        <w:br/>
        <w:t>f 20300/20792/17732 20295/20789/17729 20294/20787/17727</w:t>
        <w:br/>
        <w:t>f 20304/20794/17734 20303/20795/17735 20302/20796/17736</w:t>
        <w:br/>
        <w:t>f 20301/20797/17737 20304/20794/17734 20302/20796/17736</w:t>
        <w:br/>
        <w:t>f 20294/20787/17727 20270/20763/17703 20292/20785/17725</w:t>
        <w:br/>
        <w:t>f 20305/20798/17738 20294/20787/17727 20292/20785/17725</w:t>
        <w:br/>
        <w:t>f 20307/20799/17739 20306/20800/17740 20303/20795/17735</w:t>
        <w:br/>
        <w:t>f 20304/20794/17734 20307/20799/17739 20303/20795/17735</w:t>
        <w:br/>
        <w:t>f 20305/20798/17738 20292/20785/17725 20309/20801/17741</w:t>
        <w:br/>
        <w:t>f 20308/20802/17742 20305/20798/17738 20309/20801/17741</w:t>
        <w:br/>
        <w:t>f 20310/20803/17743 20307/20799/17739 20304/20794/17734</w:t>
        <w:br/>
        <w:t>f 20308/20802/17742 20310/20803/17743 20304/20794/17734</w:t>
        <w:br/>
        <w:t>f 20306/20800/17740 20307/20799/17739 20312/20804/17744</w:t>
        <w:br/>
        <w:t>f 20311/20805/17745 20306/20800/17740 20312/20804/17744</w:t>
        <w:br/>
        <w:t>f 20313/20806/17746 20312/20804/17744 20307/20799/17739</w:t>
        <w:br/>
        <w:t>f 20310/20803/17743 20313/20806/17746 20307/20799/17739</w:t>
        <w:br/>
        <w:t>f 20314/20807/17747 20310/20803/17743 20308/20802/17742</w:t>
        <w:br/>
        <w:t>f 20309/20801/17741 20314/20807/17747 20308/20802/17742</w:t>
        <w:br/>
        <w:t>f 20315/20808/17748 20313/20806/17746 20310/20803/17743</w:t>
        <w:br/>
        <w:t>f 20314/20807/17747 20315/20808/17748 20310/20803/17743</w:t>
        <w:br/>
        <w:t>f 20311/20805/17745 20312/20804/17744 20317/20809/17749</w:t>
        <w:br/>
        <w:t>f 20316/20810/17750 20311/20805/17745 20317/20809/17749</w:t>
        <w:br/>
        <w:t>f 20312/20804/17744 20313/20806/17746 20318/20811/17751</w:t>
        <w:br/>
        <w:t>f 20317/20809/17749 20312/20804/17744 20318/20811/17751</w:t>
        <w:br/>
        <w:t>f 20316/20810/17750 20317/20809/17749 20320/20812/17752</w:t>
        <w:br/>
        <w:t>f 20319/20813/17753 20316/20810/17750 20320/20812/17752</w:t>
        <w:br/>
        <w:t>f 20317/20809/17749 20318/20811/17751 20321/20814/17754</w:t>
        <w:br/>
        <w:t>f 20320/20812/17752 20317/20809/17749 20321/20814/17754</w:t>
        <w:br/>
        <w:t>f 20319/20813/17753 20320/20812/17752 20323/20815/17755</w:t>
        <w:br/>
        <w:t>f 20322/20816/17756 20319/20813/17753 20323/20815/17755</w:t>
        <w:br/>
        <w:t>f 20320/20812/17752 20321/20814/17754 20324/20817/17757</w:t>
        <w:br/>
        <w:t>f 20323/20815/17755 20320/20812/17752 20324/20817/17757</w:t>
        <w:br/>
        <w:t>f 20326/20818/17758 20322/20816/17756 20323/20815/17755</w:t>
        <w:br/>
        <w:t>f 20325/20819/17759 20326/20818/17758 20323/20815/17755</w:t>
        <w:br/>
        <w:t>f 20323/20815/17755 20324/20817/17757 20327/20820/17760</w:t>
        <w:br/>
        <w:t>f 20325/20819/17759 20323/20815/17755 20327/20820/17760</w:t>
        <w:br/>
        <w:t>f 20329/20821/17761 20326/20818/17758 20325/20819/17759</w:t>
        <w:br/>
        <w:t>f 20328/20822/17762 20329/20821/17761 20325/20819/17759</w:t>
        <w:br/>
        <w:t>f 20332/20823/17763 20331/20824/17764 20330/20825/17765</w:t>
        <w:br/>
        <w:t>f 20327/20820/17760 20332/20823/17763 20330/20825/17765</w:t>
        <w:br/>
        <w:t>f 20329/20821/17761 20334/20826/17766 20333/20827/17767</w:t>
        <w:br/>
        <w:t>f 20334/20826/17766 20329/20821/17761 20328/20822/17762</w:t>
        <w:br/>
        <w:t>f 20335/20828/17768 20334/20826/17766 20328/20822/17762</w:t>
        <w:br/>
        <w:t>f 20332/20823/17763 20327/20820/17760 20324/20817/17757</w:t>
        <w:br/>
        <w:t>f 20336/20829/17769 20332/20823/17763 20324/20817/17757</w:t>
        <w:br/>
        <w:t>f 20328/20822/17762 20330/20825/17765 20337/20830/17770</w:t>
        <w:br/>
        <w:t>f 20335/20828/17768 20328/20822/17762 20337/20830/17770</w:t>
        <w:br/>
        <w:t>f 20341/20831/17771 20340/20832/17772 20339/20833/17773</w:t>
        <w:br/>
        <w:t>f 20338/20834/17774 20341/20831/17771 20339/20833/17773</w:t>
        <w:br/>
        <w:t>f 20336/20829/17769 20324/20817/17757 20321/20814/17754</w:t>
        <w:br/>
        <w:t>f 20342/20835/17775 20336/20829/17769 20321/20814/17754</w:t>
        <w:br/>
        <w:t>f 20344/20836/17776 20332/20823/17763 20336/20829/17769</w:t>
        <w:br/>
        <w:t>f 20343/20837/17777 20344/20836/17776 20336/20829/17769</w:t>
        <w:br/>
        <w:t>f 20342/20835/17775 20321/20814/17754 20318/20811/17751</w:t>
        <w:br/>
        <w:t>f 20345/20838/17778 20342/20835/17775 20318/20811/17751</w:t>
        <w:br/>
        <w:t>f 20343/20837/17777 20336/20829/17769 20342/20835/17775</w:t>
        <w:br/>
        <w:t>f 20346/20839/17779 20343/20837/17777 20342/20835/17775</w:t>
        <w:br/>
        <w:t>f 20345/20838/17778 20318/20811/17751 20313/20806/17746</w:t>
        <w:br/>
        <w:t>f 20315/20808/17748 20345/20838/17778 20313/20806/17746</w:t>
        <w:br/>
        <w:t>f 20345/20838/17778 20347/20840/17780 20346/20839/17779</w:t>
        <w:br/>
        <w:t>f 20342/20835/17775 20345/20838/17778 20346/20839/17779</w:t>
        <w:br/>
        <w:t>f 20347/20840/17780 20345/20838/17778 20315/20808/17748</w:t>
        <w:br/>
        <w:t>f 20348/20841/17781 20347/20840/17780 20315/20808/17748</w:t>
        <w:br/>
        <w:t>f 20348/20841/17781 20315/20808/17748 20314/20807/17747</w:t>
        <w:br/>
        <w:t>f 20349/20842/17782 20348/20841/17781 20314/20807/17747</w:t>
        <w:br/>
        <w:t>f 20349/20842/17782 20314/20807/17747 20309/20801/17741</w:t>
        <w:br/>
        <w:t>f 20350/20843/17783 20349/20842/17782 20309/20801/17741</w:t>
        <w:br/>
        <w:t>f 20352/20844/17784 20347/20840/17780 20348/20841/17781</w:t>
        <w:br/>
        <w:t>f 20351/20845/17785 20352/20844/17784 20348/20841/17781</w:t>
        <w:br/>
        <w:t>f 20351/20845/17785 20348/20841/17781 20349/20842/17782</w:t>
        <w:br/>
        <w:t>f 20353/20846/17786 20351/20845/17785 20349/20842/17782</w:t>
        <w:br/>
        <w:t>f 20354/20847/17787 20346/20839/17779 20347/20840/17780</w:t>
        <w:br/>
        <w:t>f 20352/20844/17784 20354/20847/17787 20347/20840/17780</w:t>
        <w:br/>
        <w:t>f 20355/20848/17788 20343/20837/17777 20346/20839/17779</w:t>
        <w:br/>
        <w:t>f 20354/20847/17787 20355/20848/17788 20346/20839/17779</w:t>
        <w:br/>
        <w:t>f 20350/20843/17783 20309/20801/17741 20292/20785/17725</w:t>
        <w:br/>
        <w:t>f 20289/20782/17722 20350/20843/17783 20292/20785/17725</w:t>
        <w:br/>
        <w:t>f 20353/20846/17786 20349/20842/17782 20350/20843/17783</w:t>
        <w:br/>
        <w:t>f 20356/20849/17789 20353/20846/17786 20350/20843/17783</w:t>
        <w:br/>
        <w:t>f 20356/20849/17789 20350/20843/17783 20289/20782/17722</w:t>
        <w:br/>
        <w:t>f 20284/20777/17717 20356/20849/17789 20289/20782/17722</w:t>
        <w:br/>
        <w:t>f 20358/20850/17790 20351/20845/17785 20353/20846/17786</w:t>
        <w:br/>
        <w:t>f 20357/20851/17791 20358/20850/17790 20353/20846/17786</w:t>
        <w:br/>
        <w:t>f 20359/20852/17792 20356/20849/17789 20284/20777/17717</w:t>
        <w:br/>
        <w:t>f 20280/20773/17713 20359/20852/17792 20284/20777/17717</w:t>
        <w:br/>
        <w:t>f 20357/20851/17791 20353/20846/17786 20356/20849/17789</w:t>
        <w:br/>
        <w:t>f 20359/20852/17792 20357/20851/17791 20356/20849/17789</w:t>
        <w:br/>
        <w:t>f 20360/20853/17793 20359/20852/17792 20280/20773/17713</w:t>
        <w:br/>
        <w:t>f 20285/20778/17718 20360/20853/17793 20280/20773/17713</w:t>
        <w:br/>
        <w:t>f 20361/20854/17794 20357/20851/17791 20359/20852/17792</w:t>
        <w:br/>
        <w:t>f 20360/20853/17793 20361/20854/17794 20359/20852/17792</w:t>
        <w:br/>
        <w:t>f 20362/20855/17795 20358/20850/17790 20357/20851/17791</w:t>
        <w:br/>
        <w:t>f 20361/20854/17794 20362/20855/17795 20357/20851/17791</w:t>
        <w:br/>
        <w:t>f 20351/20845/17785 20358/20850/17790 20363/20856/17796</w:t>
        <w:br/>
        <w:t>f 20352/20844/17784 20351/20845/17785 20363/20856/17796</w:t>
        <w:br/>
        <w:t>f 20358/20850/17790 20362/20855/17795 20364/20857/17797</w:t>
        <w:br/>
        <w:t>f 20363/20856/17796 20358/20850/17790 20364/20857/17797</w:t>
        <w:br/>
        <w:t>f 20352/20844/17784 20363/20856/17796 20365/20858/17798</w:t>
        <w:br/>
        <w:t>f 20354/20847/17787 20352/20844/17784 20365/20858/17798</w:t>
        <w:br/>
        <w:t>f 20363/20856/17796 20364/20857/17797 20366/20859/17799</w:t>
        <w:br/>
        <w:t>f 20365/20858/17798 20363/20856/17796 20366/20859/17799</w:t>
        <w:br/>
        <w:t>f 20368/20860/17800 20364/20857/17797 20362/20855/17795</w:t>
        <w:br/>
        <w:t>f 20367/20861/17801 20368/20860/17800 20362/20855/17795</w:t>
        <w:br/>
        <w:t>f 20369/20862/17802 20355/20848/17788 20354/20847/17787</w:t>
        <w:br/>
        <w:t>f 20365/20858/17798 20369/20862/17802 20354/20847/17787</w:t>
        <w:br/>
        <w:t>f 20364/20857/17797 20368/20860/17800 20370/20863/17803</w:t>
        <w:br/>
        <w:t>f 20366/20859/17799 20364/20857/17797 20370/20863/17803</w:t>
        <w:br/>
        <w:t>f 20367/20861/17801 20362/20855/17795 20361/20854/17794</w:t>
        <w:br/>
        <w:t>f 20371/20864/17804 20367/20861/17801 20361/20854/17794</w:t>
        <w:br/>
        <w:t>f 20371/20864/17804 20361/20854/17794 20360/20853/17793</w:t>
        <w:br/>
        <w:t>f 20372/20865/17805 20371/20864/17804 20360/20853/17793</w:t>
        <w:br/>
        <w:t>f 20372/20865/17805 20360/20853/17793 20285/20778/17718</w:t>
        <w:br/>
        <w:t>f 20293/20786/17726 20372/20865/17805 20285/20778/17718</w:t>
        <w:br/>
        <w:t>f 20375/20866/17806 20290/20784/17724 20374/20867/17807</w:t>
        <w:br/>
        <w:t>f 20373/20868/17808 20375/20866/17806 20374/20867/17807</w:t>
        <w:br/>
        <w:t>f 20377/20869/17809 20376/20870/17810 20373/20868/17808</w:t>
        <w:br/>
        <w:t>f 20374/20867/17807 20377/20869/17809 20373/20868/17808</w:t>
        <w:br/>
        <w:t>f 20287/20780/17720 20377/20869/17809 20374/20867/17807</w:t>
        <w:br/>
        <w:t>f 20286/20781/17721 20287/20780/17720 20374/20867/17807</w:t>
        <w:br/>
        <w:t>f 20379/20871/17811 20378/20872/17812 20376/20870/17810</w:t>
        <w:br/>
        <w:t>f 20377/20869/17809 20379/20871/17811 20376/20870/17810</w:t>
        <w:br/>
        <w:t>f 20380/20873/17813 20379/20871/17811 20377/20869/17809</w:t>
        <w:br/>
        <w:t>f 20287/20780/17720 20380/20873/17813 20377/20869/17809</w:t>
        <w:br/>
        <w:t>f 20378/20872/17812 20379/20871/17811 20382/20874/17814</w:t>
        <w:br/>
        <w:t>f 20381/20875/17815 20378/20872/17812 20382/20874/17814</w:t>
        <w:br/>
        <w:t>f 20381/20875/17815 20382/20874/17814 20384/20876/17816</w:t>
        <w:br/>
        <w:t>f 20383/20877/17817 20381/20875/17815 20384/20876/17816</w:t>
        <w:br/>
        <w:t>f 20383/20877/17817 20384/20876/17816 20386/20878/17818</w:t>
        <w:br/>
        <w:t>f 20385/20879/17819 20383/20877/17817 20386/20878/17818</w:t>
        <w:br/>
        <w:t>f 20388/20880/17820 20384/20876/17816 20382/20874/17814</w:t>
        <w:br/>
        <w:t>f 20387/20881/17821 20388/20880/17820 20382/20874/17814</w:t>
        <w:br/>
        <w:t>f 20389/20882/17822 20386/20878/17818 20384/20876/17816</w:t>
        <w:br/>
        <w:t>f 20388/20880/17820 20389/20882/17822 20384/20876/17816</w:t>
        <w:br/>
        <w:t>f 20393/20883/17823 20392/20884/17824 20391/20885/17825</w:t>
        <w:br/>
        <w:t>f 20390/20886/17826 20393/20883/17823 20391/20885/17825</w:t>
        <w:br/>
        <w:t>f 20395/20887/17827 20394/20888/17828 20393/20883/17823</w:t>
        <w:br/>
        <w:t>f 20390/20886/17826 20395/20887/17827 20393/20883/17823</w:t>
        <w:br/>
        <w:t>f 20386/20878/17818 20389/20882/17822 20396/20889/17829</w:t>
        <w:br/>
        <w:t>f 20391/20885/17825 20386/20878/17818 20396/20889/17829</w:t>
        <w:br/>
        <w:t>f 20398/20890/17830 20397/20891/17831 20394/20888/17828</w:t>
        <w:br/>
        <w:t>f 20395/20887/17827 20398/20890/17830 20394/20888/17828</w:t>
        <w:br/>
        <w:t>f 20395/20887/17827 20390/20886/17826 20399/20892/17832</w:t>
        <w:br/>
        <w:t>f 20398/20890/17830 20395/20887/17827 20400/20893/17833</w:t>
        <w:br/>
        <w:t>f 20398/20890/17830 20403/20894/17834 20402/20895/17835</w:t>
        <w:br/>
        <w:t>f 20401/20896/17836 20398/20890/17830 20402/20895/17835</w:t>
        <w:br/>
        <w:t>f 20401/20896/17836 20402/20895/17835 20404/20897/17837</w:t>
        <w:br/>
        <w:t>f 20405/20898/17838 20401/20896/17836 20404/20897/17837</w:t>
        <w:br/>
        <w:t>f 20407/20899/17839 20405/20898/17838 20404/20897/17837</w:t>
        <w:br/>
        <w:t>f 20406/20900/17840 20407/20899/17839 20404/20897/17837</w:t>
        <w:br/>
        <w:t>f 20409/20901/17841 20407/20899/17839 20406/20900/17840</w:t>
        <w:br/>
        <w:t>f 20408/20902/17842 20409/20901/17841 20406/20900/17840</w:t>
        <w:br/>
        <w:t>f 20412/20903/17843 20411/20904/17841 20410/20905/17844</w:t>
        <w:br/>
        <w:t>f 20413/20906/17845 20412/20903/17843 20410/20905/17844</w:t>
        <w:br/>
        <w:t>f 20408/20902/17842 20415/20907/17846 20414/20908/17847</w:t>
        <w:br/>
        <w:t>f 20410/20905/17844 20408/20902/17842 20414/20908/17847</w:t>
        <w:br/>
        <w:t>f 20418/20909/17848 20417/20910/17849 20415/20907/17846</w:t>
        <w:br/>
        <w:t>f 20416/20911/17850 20418/20909/17848 20415/20907/17846</w:t>
        <w:br/>
        <w:t>f 20420/20912/17851 20418/20909/17848 20416/20911/17850</w:t>
        <w:br/>
        <w:t>f 20419/20913/17852 20420/20912/17851 20416/20911/17850</w:t>
        <w:br/>
        <w:t>f 20366/20859/17799 20370/20863/17803 20422/20914/17853</w:t>
        <w:br/>
        <w:t>f 20421/20915/17854 20366/20859/17799 20422/20914/17853</w:t>
        <w:br/>
        <w:t>f 20369/20862/17802 20421/20915/17854 20413/20906/17845</w:t>
        <w:br/>
        <w:t>f 20423/20916/17855 20369/20862/17802 20413/20906/17845</w:t>
        <w:br/>
        <w:t>f 20365/20858/17798 20366/20859/17799 20421/20915/17854</w:t>
        <w:br/>
        <w:t>f 20369/20862/17802 20365/20858/17798 20421/20915/17854</w:t>
        <w:br/>
        <w:t>f 20425/20917/17856 20423/20916/17855 20414/20908/17847</w:t>
        <w:br/>
        <w:t>f 20424/20918/17857 20425/20917/17856 20414/20908/17847</w:t>
        <w:br/>
        <w:t>f 20273/20767/17707 20274/20766/17706 20427/20919/17858</w:t>
        <w:br/>
        <w:t>f 20426/20920/17859 20273/20767/17707 20427/20919/17858</w:t>
        <w:br/>
        <w:t>f 20355/20848/17788 20369/20862/17802 20423/20916/17855</w:t>
        <w:br/>
        <w:t>f 20425/20917/17856 20355/20848/17788 20423/20916/17855</w:t>
        <w:br/>
        <w:t>f 20281/20774/17714 20277/20770/17710 20428/20921/17860</w:t>
        <w:br/>
        <w:t>f 20288/20779/17719 20281/20774/17714 20428/20921/17860</w:t>
        <w:br/>
        <w:t>f 20343/20837/17777 20355/20848/17788 20425/20917/17856</w:t>
        <w:br/>
        <w:t>f 20344/20836/17776 20343/20837/17777 20425/20917/17856</w:t>
        <w:br/>
        <w:t>f 20429/20922/17861 20344/20836/17776 20425/20917/17856</w:t>
        <w:br/>
        <w:t>f 20424/20918/17857 20429/20922/17861 20425/20917/17856</w:t>
        <w:br/>
        <w:t>f 20430/20923/17862 20429/20922/17861 20424/20918/17857</w:t>
        <w:br/>
        <w:t>f 20417/20910/17849 20430/20923/17862 20424/20918/17857</w:t>
        <w:br/>
        <w:t>f 20339/20833/17773 20430/20923/17862 20417/20910/17849</w:t>
        <w:br/>
        <w:t>f 20418/20909/17848 20339/20833/17773 20417/20910/17849</w:t>
        <w:br/>
        <w:t>f 20431/20924/17863 20331/20824/17764 20429/20922/17861</w:t>
        <w:br/>
        <w:t>f 20430/20923/17862 20431/20924/17863 20429/20922/17861</w:t>
        <w:br/>
        <w:t>f 20337/20830/17770 20330/20825/17765 20331/20824/17764</w:t>
        <w:br/>
        <w:t>f 20431/20924/17863 20337/20830/17770 20331/20824/17764</w:t>
        <w:br/>
        <w:t>f 20337/20830/17770 20433/20925/17864 20432/20926/17865</w:t>
        <w:br/>
        <w:t>f 20335/20828/17768 20337/20830/17770 20432/20926/17865</w:t>
        <w:br/>
        <w:t>f 20340/20832/17772 20431/20924/17863 20430/20923/17862</w:t>
        <w:br/>
        <w:t>f 20339/20833/17773 20340/20832/17772 20430/20923/17862</w:t>
        <w:br/>
        <w:t>f 20433/20925/17864 20337/20830/17770 20431/20924/17863</w:t>
        <w:br/>
        <w:t>f 20340/20832/17772 20433/20925/17864 20431/20924/17863</w:t>
        <w:br/>
        <w:t>f 20419/20913/17852 20435/20927/17866 20434/20928/17867</w:t>
        <w:br/>
        <w:t>f 20420/20912/17851 20419/20913/17852 20434/20928/17867</w:t>
        <w:br/>
        <w:t>f 20437/20929/17868 20341/20831/17771 20338/20834/17774</w:t>
        <w:br/>
        <w:t>f 20436/20930/17869 20437/20929/17868 20338/20834/17774</w:t>
        <w:br/>
        <w:t>f 20435/20927/17866 20438/20931/17870 20434/20928/17867</w:t>
        <w:br/>
        <w:t>f 20440/20932/17871 20439/20933/17872 20341/20831/17771</w:t>
        <w:br/>
        <w:t>f 20437/20929/17868 20440/20932/17871 20341/20831/17771</w:t>
        <w:br/>
        <w:t>f 20440/20932/17871 20443/20934/17873 20442/20935/17874</w:t>
        <w:br/>
        <w:t>f 20441/20936/17875 20440/20932/17871 20442/20935/17874</w:t>
        <w:br/>
        <w:t>f 20435/20927/17866 20402/20895/17835 20403/20894/17834</w:t>
        <w:br/>
        <w:t>f 20444/20937/17876 20435/20927/17866 20403/20894/17834</w:t>
        <w:br/>
        <w:t>f 20441/20936/17875 20445/20938/17877 20439/20933/17872</w:t>
        <w:br/>
        <w:t>f 20440/20932/17871 20441/20936/17875 20439/20933/17872</w:t>
        <w:br/>
        <w:t>f 20446/20939/17878 20436/20930/17869 20434/20928/17867</w:t>
        <w:br/>
        <w:t>f 20438/20931/17870 20446/20939/17878 20434/20928/17867</w:t>
        <w:br/>
        <w:t>f 20448/20940/17879 20447/20941/17880 20399/20892/17832</w:t>
        <w:br/>
        <w:t>f 20451/20942/17881 20450/20943/17882 20449/20944/17883</w:t>
        <w:br/>
        <w:t>f 20453/20945/17884 20389/20882/17822 20388/20880/17820</w:t>
        <w:br/>
        <w:t>f 20452/20946/17885 20453/20945/17884 20388/20880/17820</w:t>
        <w:br/>
        <w:t>f 20454/20947/17886 20451/20942/17881 20447/20941/17880</w:t>
        <w:br/>
        <w:t>f 20452/20946/17885 20388/20880/17820 20387/20881/17821</w:t>
        <w:br/>
        <w:t>f 20455/20948/17887 20452/20946/17885 20387/20881/17821</w:t>
        <w:br/>
        <w:t>f 20457/20949/17888 20453/20945/17884 20452/20946/17885</w:t>
        <w:br/>
        <w:t>f 20456/20950/17889 20457/20949/17888 20452/20946/17885</w:t>
        <w:br/>
        <w:t>f 20461/20951/17890 20460/20952/17891 20459/20953/17892</w:t>
        <w:br/>
        <w:t>f 20458/20954/17893 20461/20951/17890 20459/20953/17892</w:t>
        <w:br/>
        <w:t>f 20456/20950/17889 20452/20946/17885 20455/20948/17887</w:t>
        <w:br/>
        <w:t>f 20462/20955/17894 20456/20950/17889 20455/20948/17887</w:t>
        <w:br/>
        <w:t>f 20418/20909/17848 20420/20912/17851 20338/20834/17774</w:t>
        <w:br/>
        <w:t>f 20339/20833/17773 20418/20909/17848 20338/20834/17774</w:t>
        <w:br/>
        <w:t>f 20455/20948/17887 20387/20881/17821 20380/20873/17813</w:t>
        <w:br/>
        <w:t>f 20463/20956/17895 20455/20948/17887 20380/20873/17813</w:t>
        <w:br/>
        <w:t>f 20464/20957/17896 20437/20929/17868 20436/20930/17869</w:t>
        <w:br/>
        <w:t>f 20446/20939/17878 20464/20957/17896 20436/20930/17869</w:t>
        <w:br/>
        <w:t>f 20463/20956/17895 20380/20873/17813 20287/20780/17720</w:t>
        <w:br/>
        <w:t>f 20465/20958/17897 20463/20956/17895 20287/20780/17720</w:t>
        <w:br/>
        <w:t>f 20465/20958/17897 20287/20780/17720 20288/20779/17719</w:t>
        <w:br/>
        <w:t>f 20466/20959/17898 20465/20958/17897 20288/20779/17719</w:t>
        <w:br/>
        <w:t>f 20443/20934/17873 20440/20932/17871 20437/20929/17868</w:t>
        <w:br/>
        <w:t>f 20464/20957/17896 20443/20934/17873 20437/20929/17868</w:t>
        <w:br/>
        <w:t>f 20468/20960/17899 20443/20934/17873 20464/20957/17896</w:t>
        <w:br/>
        <w:t>f 20467/20961/17900 20468/20960/17899 20464/20957/17896</w:t>
        <w:br/>
        <w:t>f 20443/20934/17873 20468/20960/17899 20469/20962/17901</w:t>
        <w:br/>
        <w:t>f 20442/20935/17874 20443/20934/17873 20469/20962/17901</w:t>
        <w:br/>
        <w:t>f 20471/20963/17902 20461/20951/17890 20458/20954/17893</w:t>
        <w:br/>
        <w:t>f 20470/20964/17903 20471/20963/17902 20458/20954/17893</w:t>
        <w:br/>
        <w:t>f 20473/20965/17904 20472/20966/17905 20460/20952/17891</w:t>
        <w:br/>
        <w:t>f 20461/20951/17890 20473/20965/17904 20460/20952/17891</w:t>
        <w:br/>
        <w:t>f 20476/20967/17906 20475/20968/17907 20469/20962/17901</w:t>
        <w:br/>
        <w:t>f 20474/20969/17908 20476/20967/17906 20469/20962/17901</w:t>
        <w:br/>
        <w:t>f 20469/20962/17901 20475/20968/17907 20477/20970/17661</w:t>
        <w:br/>
        <w:t>f 20442/20935/17874 20469/20962/17901 20477/20970/17661</w:t>
        <w:br/>
        <w:t>f 20479/20971/17909 20475/20968/17907 20476/20967/17906</w:t>
        <w:br/>
        <w:t>f 20478/20972/17910 20479/20971/17909 20476/20967/17906</w:t>
        <w:br/>
        <w:t>f 20474/20969/17908 20469/20962/17901 20468/20960/17899</w:t>
        <w:br/>
        <w:t>f 20472/20966/17905 20474/20969/17908 20468/20960/17899</w:t>
        <w:br/>
        <w:t>f 20480/20973/17911 20478/20972/17910 20476/20967/17906</w:t>
        <w:br/>
        <w:t>f 20472/20966/17905 20473/20965/17904 20481/20974/17912</w:t>
        <w:br/>
        <w:t>f 20474/20969/17908 20472/20966/17905 20481/20974/17912</w:t>
        <w:br/>
        <w:t>f 20483/20975/17913 20482/20976/17914 20480/20973/17911</w:t>
        <w:br/>
        <w:t>f 20480/20973/17911 20481/20974/17912 20484/20977/17915</w:t>
        <w:br/>
        <w:t>f 20483/20975/17913 20480/20973/17911 20484/20977/17915</w:t>
        <w:br/>
        <w:t>f 20487/20978/17916 20486/20979/17917 20485/20980/17918</w:t>
        <w:br/>
        <w:t>f 20486/20979/17917 20490/20981/17919 20489/20982/17920</w:t>
        <w:br/>
        <w:t>f 20488/20983/17921 20486/20979/17917 20489/20982/17920</w:t>
        <w:br/>
        <w:t>f 20491/20984/17922 20485/20980/17918 20486/20979/17917</w:t>
        <w:br/>
        <w:t>f 20495/20985/17923 20494/20986/17924 20493/20987/17925</w:t>
        <w:br/>
        <w:t>f 20492/20988/17926 20495/20985/17923 20493/20987/17925</w:t>
        <w:br/>
        <w:t>f 20473/20965/17904 20496/20989/17927 20484/20977/17915</w:t>
        <w:br/>
        <w:t>f 20481/20974/17912 20473/20965/17904 20484/20977/17915</w:t>
        <w:br/>
        <w:t>f 20498/20990/17928 20484/20977/17915 20496/20989/17927</w:t>
        <w:br/>
        <w:t>f 20497/20991/17929 20498/20990/17928 20496/20989/17927</w:t>
        <w:br/>
        <w:t>f 20497/20991/17929 20499/20992/17930 20489/20982/17920</w:t>
        <w:br/>
        <w:t>f 20498/20990/17928 20497/20991/17929 20489/20982/17920</w:t>
        <w:br/>
        <w:t>f 20503/20993/17931 20502/20994/17932 20501/20995/17933</w:t>
        <w:br/>
        <w:t>f 20500/20996/17934 20503/20993/17931 20501/20995/17933</w:t>
        <w:br/>
        <w:t>f 20505/20997/17935 20503/20993/17931 20500/20996/17934</w:t>
        <w:br/>
        <w:t>f 20504/20998/17936 20505/20997/17935 20500/20996/17934</w:t>
        <w:br/>
        <w:t>f 20500/20996/17934 20501/20995/17933 20495/20985/17923</w:t>
        <w:br/>
        <w:t>f 20506/20999/17937 20500/20996/17934 20495/20985/17923</w:t>
        <w:br/>
        <w:t>f 20504/20998/17936 20500/20996/17934 20506/20999/17937</w:t>
        <w:br/>
        <w:t>f 20507/21000/17938 20504/20998/17936 20506/20999/17937</w:t>
        <w:br/>
        <w:t>f 20511/21001/17939 20510/21002/17940 20509/21003/17941</w:t>
        <w:br/>
        <w:t>f 20508/21004/17942 20511/21001/17939 20509/21003/17941</w:t>
        <w:br/>
        <w:t>f 20497/20991/17929 20496/20989/17927 20471/20963/17902</w:t>
        <w:br/>
        <w:t>f 20512/21005/17943 20497/20991/17929 20471/20963/17902</w:t>
        <w:br/>
        <w:t>f 20496/20989/17927 20473/20965/17904 20461/20951/17890</w:t>
        <w:br/>
        <w:t>f 20471/20963/17902 20496/20989/17927 20461/20951/17890</w:t>
        <w:br/>
        <w:t>f 20494/20986/17924 20511/21001/17939 20508/21004/17942</w:t>
        <w:br/>
        <w:t>f 20493/20987/17925 20494/20986/17924 20508/21004/17942</w:t>
        <w:br/>
        <w:t>f 20512/21005/17943 20471/20963/17902 20470/20964/17903</w:t>
        <w:br/>
        <w:t>f 20513/21006/17944 20512/21005/17943 20470/20964/17903</w:t>
        <w:br/>
        <w:t>f 20508/21004/17942 20509/21003/17941 20515/21007/17945</w:t>
        <w:br/>
        <w:t>f 20514/21008/17946 20508/21004/17942 20515/21007/17945</w:t>
        <w:br/>
        <w:t>f 20517/21009/17947 20457/20949/17888 20456/20950/17889</w:t>
        <w:br/>
        <w:t>f 20516/21010/17948 20517/21009/17947 20456/20950/17889</w:t>
        <w:br/>
        <w:t>f 20516/21010/17948 20456/20950/17889 20462/20955/17894</w:t>
        <w:br/>
        <w:t>f 20518/21011/17949 20516/21010/17948 20462/20955/17894</w:t>
        <w:br/>
        <w:t>f 20462/20955/17894 20455/20948/17887 20463/20956/17895</w:t>
        <w:br/>
        <w:t>f 20519/21012/17950 20462/20955/17894 20463/20956/17895</w:t>
        <w:br/>
        <w:t>f 20518/21011/17949 20462/20955/17894 20519/21012/17950</w:t>
        <w:br/>
        <w:t>f 20520/21013/17951 20518/21011/17949 20519/21012/17950</w:t>
        <w:br/>
        <w:t>f 20465/20958/17897 20521/21014/17952 20519/21012/17950</w:t>
        <w:br/>
        <w:t>f 20463/20956/17895 20465/20958/17897 20519/21012/17950</w:t>
        <w:br/>
        <w:t>f 20520/21013/17951 20519/21012/17950 20521/21014/17952</w:t>
        <w:br/>
        <w:t>f 20522/21015/17953 20520/21013/17951 20521/21014/17952</w:t>
        <w:br/>
        <w:t>f 20524/21016/17954 20516/21010/17948 20518/21011/17949</w:t>
        <w:br/>
        <w:t>f 20523/21017/17955 20524/21016/17954 20518/21011/17949</w:t>
        <w:br/>
        <w:t>f 20523/21017/17955 20518/21011/17949 20520/21013/17951</w:t>
        <w:br/>
        <w:t>f 20525/21018/17956 20523/21017/17955 20520/21013/17951</w:t>
        <w:br/>
        <w:t>f 20529/21019/17957 20528/21020/17958 20527/21021/17959</w:t>
        <w:br/>
        <w:t>f 20526/21022/17960 20529/21019/17957 20527/21021/17959</w:t>
        <w:br/>
        <w:t>f 20531/21023/17961 20530/21024/17962 20528/21020/17958</w:t>
        <w:br/>
        <w:t>f 20529/21019/17957 20531/21023/17961 20528/21020/17958</w:t>
        <w:br/>
        <w:t>f 20526/21022/17960 20527/21021/17959 20524/21016/17954</w:t>
        <w:br/>
        <w:t>f 20532/21025/17963 20526/21022/17960 20524/21016/17954</w:t>
        <w:br/>
        <w:t>f 20534/21026/17964 20530/21024/17962 20531/21023/17961</w:t>
        <w:br/>
        <w:t>f 20533/21027/17965 20534/21026/17964 20531/21023/17961</w:t>
        <w:br/>
        <w:t>f 20525/21018/17956 20520/21013/17951 20522/21015/17953</w:t>
        <w:br/>
        <w:t>f 20535/21028/17966 20525/21018/17956 20522/21015/17953</w:t>
        <w:br/>
        <w:t>f 20539/21029/17967 20538/21030/17968 20537/21031/17969</w:t>
        <w:br/>
        <w:t>f 20536/21032/17970 20539/21029/17967 20537/21031/17969</w:t>
        <w:br/>
        <w:t>f 20541/21033/17971 20540/21034/17972 20522/21015/17953</w:t>
        <w:br/>
        <w:t>f 20521/21014/17952 20541/21033/17971 20522/21015/17953</w:t>
        <w:br/>
        <w:t>f 20532/21025/17963 20524/21016/17954 20523/21017/17955</w:t>
        <w:br/>
        <w:t>f 20542/21035/17973 20532/21025/17963 20523/21017/17955</w:t>
        <w:br/>
        <w:t>f 20466/20959/17898 20541/21033/17971 20521/21014/17952</w:t>
        <w:br/>
        <w:t>f 20465/20958/17897 20466/20959/17898 20521/21014/17952</w:t>
        <w:br/>
        <w:t>f 20544/21036/17974 20543/21037/17975 20540/21034/17972</w:t>
        <w:br/>
        <w:t>f 20541/21033/17971 20544/21036/17974 20540/21034/17972</w:t>
        <w:br/>
        <w:t>f 20541/21033/17971 20466/20959/17898 20545/21038/17976</w:t>
        <w:br/>
        <w:t>f 20544/21036/17974 20541/21033/17971 20545/21038/17976</w:t>
        <w:br/>
        <w:t>f 20545/21038/17976 20466/20959/17898 20288/20779/17719</w:t>
        <w:br/>
        <w:t>f 20428/20921/17860 20545/21038/17976 20288/20779/17719</w:t>
        <w:br/>
        <w:t>f 20546/21039/17977 20536/21032/17970 20543/21037/17975</w:t>
        <w:br/>
        <w:t>f 20544/21036/17974 20546/21039/17977 20543/21037/17975</w:t>
        <w:br/>
        <w:t>f 20547/21040/17978 20545/21038/17976 20428/20921/17860</w:t>
        <w:br/>
        <w:t>f 20426/20920/17859 20547/21040/17978 20428/20921/17860</w:t>
        <w:br/>
        <w:t>f 20544/21036/17974 20545/21038/17976 20547/21040/17978</w:t>
        <w:br/>
        <w:t>f 20546/21039/17977 20544/21036/17974 20547/21040/17978</w:t>
        <w:br/>
        <w:t>f 20548/21041/17979 20547/21040/17978 20426/20920/17859</w:t>
        <w:br/>
        <w:t>f 20427/20919/17858 20548/21041/17979 20426/20920/17859</w:t>
        <w:br/>
        <w:t>f 20549/21042/17980 20546/21039/17977 20547/21040/17978</w:t>
        <w:br/>
        <w:t>f 20548/21041/17979 20549/21042/17980 20547/21040/17978</w:t>
        <w:br/>
        <w:t>f 20536/21032/17970 20546/21039/17977 20549/21042/17980</w:t>
        <w:br/>
        <w:t>f 20539/21029/17967 20536/21032/17970 20549/21042/17980</w:t>
        <w:br/>
        <w:t>f 20550/21043/17981 20543/21037/17975 20536/21032/17970</w:t>
        <w:br/>
        <w:t>f 20537/21031/17969 20550/21043/17981 20536/21032/17970</w:t>
        <w:br/>
        <w:t>f 20551/21044/17982 20540/21034/17972 20543/21037/17975</w:t>
        <w:br/>
        <w:t>f 20550/21043/17981 20551/21044/17982 20543/21037/17975</w:t>
        <w:br/>
        <w:t>f 20535/21028/17966 20522/21015/17953 20540/21034/17972</w:t>
        <w:br/>
        <w:t>f 20551/21044/17982 20535/21028/17966 20540/21034/17972</w:t>
        <w:br/>
        <w:t>f 20459/20953/17892 20451/20942/17881 20552/21045/17983</w:t>
        <w:br/>
        <w:t>f 20458/20954/17893 20459/20953/17892 20552/21045/17983</w:t>
        <w:br/>
        <w:t>f 20542/21035/17973 20523/21017/17955 20525/21018/17956</w:t>
        <w:br/>
        <w:t>f 20553/21046/17984 20542/21035/17973 20525/21018/17956</w:t>
        <w:br/>
        <w:t>f 20555/21047/17985 20535/21028/17966 20551/21044/17982</w:t>
        <w:br/>
        <w:t>f 20554/21048/17986 20555/21047/17985 20551/21044/17982</w:t>
        <w:br/>
        <w:t>f 20542/21035/17973 20553/21046/17984 20557/21049/17987</w:t>
        <w:br/>
        <w:t>f 20556/21050/17988 20542/21035/17973 20557/21049/17987</w:t>
        <w:br/>
        <w:t>f 20559/21051/17989 20553/21046/17984 20555/21047/17985</w:t>
        <w:br/>
        <w:t>f 20558/21052/17990 20559/21051/17989 20555/21047/17985</w:t>
        <w:br/>
        <w:t>f 20557/21049/17987 20559/21051/17989 20561/21053/17991</w:t>
        <w:br/>
        <w:t>f 20560/21054/17992 20557/21049/17987 20561/21053/17991</w:t>
        <w:br/>
        <w:t>f 20564/21055/17993 20563/21056/17994 20556/21050/17988</w:t>
        <w:br/>
        <w:t>f 20562/21057/17995 20564/21055/17993 20556/21050/17988</w:t>
        <w:br/>
        <w:t>f 20558/21052/17990 20555/21047/17985 20554/21048/17986</w:t>
        <w:br/>
        <w:t>f 20565/21058/17996 20558/21052/17990 20554/21048/17986</w:t>
        <w:br/>
        <w:t>f 20550/21043/17981 20566/21059/17997 20554/21048/17986</w:t>
        <w:br/>
        <w:t>f 20551/21044/17982 20550/21043/17981 20554/21048/17986</w:t>
        <w:br/>
        <w:t>f 20565/21058/17996 20554/21048/17986 20566/21059/17997</w:t>
        <w:br/>
        <w:t>f 20567/21060/17998 20565/21058/17996 20566/21059/17997</w:t>
        <w:br/>
        <w:t>f 20537/21031/17969 20568/21061/17999 20566/21059/17997</w:t>
        <w:br/>
        <w:t>f 20550/21043/17981 20537/21031/17969 20566/21059/17997</w:t>
        <w:br/>
        <w:t>f 20570/21062/18000 20558/21052/17990 20565/21058/17996</w:t>
        <w:br/>
        <w:t>f 20569/21063/18001 20570/21062/18000 20565/21058/17996</w:t>
        <w:br/>
        <w:t>f 20571/21064/18002 20559/21051/17989 20558/21052/17990</w:t>
        <w:br/>
        <w:t>f 20570/21062/18000 20571/21064/18002 20558/21052/17990</w:t>
        <w:br/>
        <w:t>f 20568/21061/17999 20572/21065/18003 20567/21060/17998</w:t>
        <w:br/>
        <w:t>f 20566/21059/17997 20568/21061/17999 20567/21060/17998</w:t>
        <w:br/>
        <w:t>f 20568/21061/17999 20537/21031/17969 20538/21030/17968</w:t>
        <w:br/>
        <w:t>f 20573/21066/18004 20568/21061/17999 20538/21030/17968</w:t>
        <w:br/>
        <w:t>f 20572/21065/18003 20568/21061/17999 20573/21066/18004</w:t>
        <w:br/>
        <w:t>f 20574/21067/18005 20572/21065/18003 20573/21066/18004</w:t>
        <w:br/>
        <w:t>f 20575/21068/18006 20567/21060/17998 20572/21065/18003</w:t>
        <w:br/>
        <w:t>f 20574/21067/18005 20575/21068/18006 20572/21065/18003</w:t>
        <w:br/>
        <w:t>f 20567/21060/17998 20575/21068/18006 20569/21063/18001</w:t>
        <w:br/>
        <w:t>f 20565/21058/17996 20567/21060/17998 20569/21063/18001</w:t>
        <w:br/>
        <w:t>f 20559/21051/17989 20557/21049/17987 20553/21046/17984</w:t>
        <w:br/>
        <w:t>f 20579/21069/18007 20578/21070/18008 20577/21071/18009</w:t>
        <w:br/>
        <w:t>f 20576/21072/18010 20579/21069/18007 20577/21071/18009</w:t>
        <w:br/>
        <w:t>f 20581/21073/18011 20560/21054/17992 20561/21053/17991</w:t>
        <w:br/>
        <w:t>f 20580/21074/18012 20581/21073/18011 20561/21053/17991</w:t>
        <w:br/>
        <w:t>f 20585/21075/18013 20584/21076/18014 20583/21077/18015</w:t>
        <w:br/>
        <w:t>f 20582/21078/18016 20585/21075/18013 20583/21077/18015</w:t>
        <w:br/>
        <w:t>f 20587/21079/18017 20564/21055/17993 20562/21057/17995</w:t>
        <w:br/>
        <w:t>f 20586/21080/18018 20587/21079/18017 20562/21057/17995</w:t>
        <w:br/>
        <w:t>f 20580/21074/18012 20561/21053/17991 20589/21081/18019</w:t>
        <w:br/>
        <w:t>f 20588/21082/18020 20580/21074/18012 20589/21081/18019</w:t>
        <w:br/>
        <w:t>f 20591/21083/18021 20590/21084/18022 20585/21075/18013</w:t>
        <w:br/>
        <w:t>f 20582/21078/18016 20591/21083/18021 20585/21075/18013</w:t>
        <w:br/>
        <w:t>f 20578/21070/18008 20585/21075/18013 20590/21084/18022</w:t>
        <w:br/>
        <w:t>f 20592/21085/18023 20578/21070/18008 20590/21084/18022</w:t>
        <w:br/>
        <w:t>f 20594/21086/18024 20590/21084/18022 20591/21083/18021</w:t>
        <w:br/>
        <w:t>f 20593/21087/18025 20594/21086/18024 20591/21083/18021</w:t>
        <w:br/>
        <w:t>f 20590/21084/18022 20594/21086/18024 20595/21088/18026</w:t>
        <w:br/>
        <w:t>f 20592/21085/18023 20590/21084/18022 20595/21088/18026</w:t>
        <w:br/>
        <w:t>f 20592/21085/18023 20596/21089/18027 20577/21071/18009</w:t>
        <w:br/>
        <w:t>f 20578/21070/18008 20592/21085/18023 20577/21071/18009</w:t>
        <w:br/>
        <w:t>f 20599/21090/18028 20596/21089/18027 20598/21091/18029</w:t>
        <w:br/>
        <w:t>f 20597/21092/18030 20599/21090/18028 20598/21091/18029</w:t>
        <w:br/>
        <w:t>f 20601/21093/18031 20599/21090/18028 20597/21092/18030</w:t>
        <w:br/>
        <w:t>f 20600/21094/18032 20601/21093/18031 20597/21092/18030</w:t>
        <w:br/>
        <w:t>f 20603/21095/18033 20601/21093/18031 20600/21094/18032</w:t>
        <w:br/>
        <w:t>f 20602/21096/18034 20603/21095/18033 20600/21094/18032</w:t>
        <w:br/>
        <w:t>f 20605/21097/18035 20604/21098/18036 20599/21090/18028</w:t>
        <w:br/>
        <w:t>f 20601/21093/18031 20605/21097/18035 20599/21090/18028</w:t>
        <w:br/>
        <w:t>f 20596/21089/18027 20599/21090/18028 20604/21098/18036</w:t>
        <w:br/>
        <w:t>f 20577/21071/18009 20596/21089/18027 20604/21098/18036</w:t>
        <w:br/>
        <w:t>f 20606/21099/18037 20605/21097/18035 20601/21093/18031</w:t>
        <w:br/>
        <w:t>f 20603/21095/18033 20606/21099/18037 20601/21093/18031</w:t>
        <w:br/>
        <w:t>f 20584/21076/18014 20585/21075/18013 20578/21070/18008</w:t>
        <w:br/>
        <w:t>f 20579/21069/18007 20584/21076/18014 20578/21070/18008</w:t>
        <w:br/>
        <w:t>f 20608/21100/18038 20604/21098/18036 20605/21097/18035</w:t>
        <w:br/>
        <w:t>f 20607/21101/18039 20608/21100/18038 20605/21097/18035</w:t>
        <w:br/>
        <w:t>f 20564/21055/17993 20587/21079/18017 20249/20741/17681</w:t>
        <w:br/>
        <w:t>f 20250/20740/17680 20564/21055/17993 20249/20741/17681</w:t>
        <w:br/>
        <w:t>f 20576/21072/18010 20577/21071/18009 20604/21098/18036</w:t>
        <w:br/>
        <w:t>f 20608/21100/18038 20576/21072/18010 20604/21098/18036</w:t>
        <w:br/>
        <w:t>f 20612/21102/18040 20611/21103/18041 20610/21104/18042</w:t>
        <w:br/>
        <w:t>f 20609/21105/18043 20612/21102/18040 20610/21104/18042</w:t>
        <w:br/>
        <w:t>f 20532/21025/17963 20563/21056/17994 20613/21106/18044</w:t>
        <w:br/>
        <w:t>f 20526/21022/17960 20532/21025/17963 20613/21106/18044</w:t>
        <w:br/>
        <w:t>f 20247/20743/17683 20614/21107/18045 20613/21106/18044</w:t>
        <w:br/>
        <w:t>f 20250/20740/17680 20247/20743/17683 20613/21106/18044</w:t>
        <w:br/>
        <w:t>f 20617/21108/18046 20606/21099/18037 20616/21109/18047</w:t>
        <w:br/>
        <w:t>f 20615/21110/18048 20617/21108/18046 20616/21109/18047</w:t>
        <w:br/>
        <w:t>f 20619/21111/18049 20618/21112/18050 20614/21107/18045</w:t>
        <w:br/>
        <w:t>f 20247/20743/17683 20619/21111/18049 20614/21107/18045</w:t>
        <w:br/>
        <w:t>f 20620/21113/18051 20619/21111/18049 20247/20743/17683</w:t>
        <w:br/>
        <w:t>f 20248/20742/17682 20620/21113/18051 20247/20743/17683</w:t>
        <w:br/>
        <w:t>f 20611/21103/18041 20615/21110/18048 20616/21109/18047</w:t>
        <w:br/>
        <w:t>f 20610/21104/18042 20611/21103/18041 20616/21109/18047</w:t>
        <w:br/>
        <w:t>f 20616/21109/18047 20606/21099/18037 20603/21095/18033</w:t>
        <w:br/>
        <w:t>f 20254/20747/17687 20616/21109/18047 20603/21095/18033</w:t>
        <w:br/>
        <w:t>f 20620/21113/18051 20622/21114/18052 20621/21115/18053</w:t>
        <w:br/>
        <w:t>f 20619/21111/18049 20620/21113/18051 20621/21115/18053</w:t>
        <w:br/>
        <w:t>f 20624/21116/18054 20621/21115/18053 20622/21114/18052</w:t>
        <w:br/>
        <w:t>f 20623/21117/18055 20624/21116/18054 20622/21114/18052</w:t>
        <w:br/>
        <w:t>f 20586/21080/18018 20562/21057/17995 20560/21054/17992</w:t>
        <w:br/>
        <w:t>f 20581/21073/18011 20586/21080/18018 20560/21054/17992</w:t>
        <w:br/>
        <w:t>f 20610/21104/18042 20616/21109/18047 20254/20747/17687</w:t>
        <w:br/>
        <w:t>f 20251/20746/17686 20610/21104/18042 20254/20747/17687</w:t>
        <w:br/>
        <w:t>f 20626/21118/18056 20612/21102/18040 20609/21105/18043</w:t>
        <w:br/>
        <w:t>f 20625/21119/18057 20626/21118/18056 20609/21105/18043</w:t>
        <w:br/>
        <w:t>f 20621/21115/18053 20624/21116/18054 20628/21120/18058</w:t>
        <w:br/>
        <w:t>f 20627/21121/18059 20621/21115/18053 20628/21120/18058</w:t>
        <w:br/>
        <w:t>f 20533/21027/17965 20630/21122/18060 20629/21123/18061</w:t>
        <w:br/>
        <w:t>f 20534/21026/17964 20533/21027/17965 20629/21123/18061</w:t>
        <w:br/>
        <w:t>f 20472/20966/17905 20468/20960/17899 20467/20961/17900</w:t>
        <w:br/>
        <w:t>f 20460/20952/17891 20472/20966/17905 20467/20961/17900</w:t>
        <w:br/>
        <w:t>f 20506/20999/17937 20495/20985/17923 20492/20988/17926</w:t>
        <w:br/>
        <w:t>f 20631/21124/18062 20506/20999/17937 20492/20988/17926</w:t>
        <w:br/>
        <w:t>f 20633/21125/18063 20632/21126/18064 20492/20988/17926</w:t>
        <w:br/>
        <w:t>f 20493/20987/17925 20633/21125/18063 20492/20988/17926</w:t>
        <w:br/>
        <w:t>f 20631/21124/18062 20634/21127/18065 20507/21000/17938</w:t>
        <w:br/>
        <w:t>f 20506/20999/17937 20631/21124/18062 20507/21000/17938</w:t>
        <w:br/>
        <w:t>f 20414/20908/17847 20415/20907/17846 20417/20910/17849</w:t>
        <w:br/>
        <w:t>f 20424/20918/17857 20414/20908/17847 20417/20910/17849</w:t>
        <w:br/>
        <w:t>f 20636/21128/18066 20635/21129/18067 20633/21125/18063</w:t>
        <w:br/>
        <w:t>f 20514/21008/17946 20636/21128/18066 20633/21125/18063</w:t>
        <w:br/>
        <w:t>f 20637/21130/18068 20632/21126/18064 20633/21125/18063</w:t>
        <w:br/>
        <w:t>f 20635/21129/18067 20637/21130/18068 20633/21125/18063</w:t>
        <w:br/>
        <w:t>f 20634/21127/18065 20631/21124/18062 20639/21131/18069</w:t>
        <w:br/>
        <w:t>f 20638/21132/18070 20634/21127/18065 20639/21131/18069</w:t>
        <w:br/>
        <w:t>f 20635/21129/18067 20636/21128/18066 20641/21133/18071</w:t>
        <w:br/>
        <w:t>f 20640/21134/18072 20635/21129/18067 20641/21133/18071</w:t>
        <w:br/>
        <w:t>f 20635/21129/18067 20640/21134/18072 20642/21135/18073</w:t>
        <w:br/>
        <w:t>f 20637/21130/18068 20635/21129/18067 20642/21135/18073</w:t>
        <w:br/>
        <w:t>f 20640/21134/18072 20641/21133/18071 20644/21136/18074</w:t>
        <w:br/>
        <w:t>f 20643/21137/18075 20640/21134/18072 20644/21136/18074</w:t>
        <w:br/>
        <w:t>f 20648/21138/18076 20647/21139/18077 20646/21140/18078</w:t>
        <w:br/>
        <w:t>f 20645/21141/18079 20648/21138/18076 20646/21140/18078</w:t>
        <w:br/>
        <w:t>f 20652/21142/18080 20651/21143/18081 20650/21144/18082</w:t>
        <w:br/>
        <w:t>f 20649/21145/18083 20652/21142/18080 20650/21144/18082</w:t>
        <w:br/>
        <w:t>f 20646/21140/18078 20625/21119/18057 20654/21146/18084</w:t>
        <w:br/>
        <w:t>f 20653/21147/18085 20646/21140/18078 20654/21146/18084</w:t>
        <w:br/>
        <w:t>f 20656/21148/18086 20653/21147/18085 20654/21146/18084</w:t>
        <w:br/>
        <w:t>f 20655/21149/18087 20656/21148/18086 20654/21146/18084</w:t>
        <w:br/>
        <w:t>f 20645/21141/18079 20646/21140/18078 20653/21147/18085</w:t>
        <w:br/>
        <w:t>f 20657/21150/18088 20645/21141/18079 20653/21147/18085</w:t>
        <w:br/>
        <w:t>f 20658/21151/18089 20657/21150/18088 20653/21147/18085</w:t>
        <w:br/>
        <w:t>f 20656/21148/18086 20658/21151/18089 20653/21147/18085</w:t>
        <w:br/>
        <w:t>f 20660/21152/18090 20659/21153/18091 20657/21150/18088</w:t>
        <w:br/>
        <w:t>f 20658/21151/18089 20660/21152/18090 20657/21150/18088</w:t>
        <w:br/>
        <w:t>f 20661/21154/18092 20645/21141/18079 20657/21150/18088</w:t>
        <w:br/>
        <w:t>f 20659/21153/18091 20661/21154/18092 20657/21150/18088</w:t>
        <w:br/>
        <w:t>f 20663/21155/18093 20659/21153/18091 20660/21152/18090</w:t>
        <w:br/>
        <w:t>f 20662/21156/18094 20663/21155/18093 20660/21152/18090</w:t>
        <w:br/>
        <w:t>f 20664/21157/18095 20661/21154/18092 20659/21153/18091</w:t>
        <w:br/>
        <w:t>f 20663/21155/18093 20664/21157/18095 20659/21153/18091</w:t>
        <w:br/>
        <w:t>f 20666/21158/18096 20663/21155/18093 20662/21156/18094</w:t>
        <w:br/>
        <w:t>f 20665/21159/18097 20666/21158/18096 20662/21156/18094</w:t>
        <w:br/>
        <w:t>f 20645/21141/18079 20661/21154/18092 20667/21160/18098</w:t>
        <w:br/>
        <w:t>f 20648/21138/18076 20645/21141/18079 20667/21160/18098</w:t>
        <w:br/>
        <w:t>f 20670/21161/18099 20669/21162/18100 20664/21157/18095</w:t>
        <w:br/>
        <w:t>f 20668/21163/18101 20670/21161/18099 20664/21157/18095</w:t>
        <w:br/>
        <w:t>f 20669/21162/18100 20667/21160/18098 20661/21154/18092</w:t>
        <w:br/>
        <w:t>f 20664/21157/18095 20669/21162/18100 20661/21154/18092</w:t>
        <w:br/>
        <w:t>f 20673/21164/18102 20672/21165/18103 20643/21137/18075</w:t>
        <w:br/>
        <w:t>f 20671/21166/18104 20673/21164/18102 20643/21137/18075</w:t>
        <w:br/>
        <w:t>f 20642/21135/18073 20672/21165/18103 20675/21167/18105</w:t>
        <w:br/>
        <w:t>f 20674/21168/18106 20642/21135/18073 20675/21167/18105</w:t>
        <w:br/>
        <w:t>f 20637/21130/18068 20642/21135/18073 20674/21168/18106</w:t>
        <w:br/>
        <w:t>f 20676/21169/18107 20637/21130/18068 20674/21168/18106</w:t>
        <w:br/>
        <w:t>f 20632/21126/18064 20637/21130/18068 20676/21169/18107</w:t>
        <w:br/>
        <w:t>f 20639/21131/18069 20632/21126/18064 20676/21169/18107</w:t>
        <w:br/>
        <w:t>f 20680/21170/18108 20679/21171/18109 20678/21172/18110</w:t>
        <w:br/>
        <w:t>f 20677/21173/18111 20680/21170/18108 20678/21172/18110</w:t>
        <w:br/>
        <w:t>f 20674/21168/18106 20675/21167/18105 20682/21174/18112</w:t>
        <w:br/>
        <w:t>f 20681/21175/18113 20674/21168/18106 20682/21174/18112</w:t>
        <w:br/>
        <w:t>f 20681/21175/18113 20683/21176/18114 20676/21169/18107</w:t>
        <w:br/>
        <w:t>f 20674/21168/18106 20681/21175/18113 20676/21169/18107</w:t>
        <w:br/>
        <w:t>f 20676/21169/18107 20683/21176/18114 20638/21132/18070</w:t>
        <w:br/>
        <w:t>f 20639/21131/18069 20676/21169/18107 20638/21132/18070</w:t>
        <w:br/>
        <w:t>f 20663/21155/18093 20666/21158/18096 20668/21163/18101</w:t>
        <w:br/>
        <w:t>f 20664/21157/18095 20663/21155/18093 20668/21163/18101</w:t>
        <w:br/>
        <w:t>f 20416/20911/17850 20415/20907/17846 20408/20902/17842</w:t>
        <w:br/>
        <w:t>f 20406/20900/17840 20416/20911/17850 20408/20902/17842</w:t>
        <w:br/>
        <w:t>f 20419/20913/17852 20416/20911/17850 20406/20900/17840</w:t>
        <w:br/>
        <w:t>f 20404/20897/17837 20419/20913/17852 20406/20900/17840</w:t>
        <w:br/>
        <w:t>f 20442/20935/17874 20477/20970/17661 20685/21177/18115</w:t>
        <w:br/>
        <w:t>f 20684/21178/18116 20442/20935/17874 20685/21177/18115</w:t>
        <w:br/>
        <w:t>f 20445/20938/17877 20432/20926/17865 20433/20925/17864</w:t>
        <w:br/>
        <w:t>f 20439/20933/17872 20445/20938/17877 20433/20925/17864</w:t>
        <w:br/>
        <w:t>f 20687/21179/18117 20686/21180/18118 20684/21178/18116</w:t>
        <w:br/>
        <w:t>f 20685/21177/18115 20687/21179/18117 20684/21178/18116</w:t>
        <w:br/>
        <w:t>f 20432/20926/17865 20445/20938/17877 20689/21181/18119</w:t>
        <w:br/>
        <w:t>f 20688/21182/18120 20432/20926/17865 20689/21181/18119</w:t>
        <w:br/>
        <w:t>f 20439/20933/17872 20433/20925/17864 20340/20832/17772</w:t>
        <w:br/>
        <w:t>f 20341/20831/17771 20439/20933/17872 20340/20832/17772</w:t>
        <w:br/>
        <w:t>f 20686/21180/18118 20687/21179/18117 20691/21183/18121</w:t>
        <w:br/>
        <w:t>f 20690/21184/18121 20686/21180/18118 20691/21183/18121</w:t>
        <w:br/>
        <w:t>f 20695/21185/18122 20694/21186/18122 20693/21187/18123</w:t>
        <w:br/>
        <w:t>f 20692/21188/18124 20695/21185/18122 20693/21187/18123</w:t>
        <w:br/>
        <w:t>f 20692/21188/18124 20693/21187/18123 20697/21189/18125</w:t>
        <w:br/>
        <w:t>f 20696/21190/18126 20692/21188/18124 20697/21189/18125</w:t>
        <w:br/>
        <w:t>f 20699/21191/18127 20432/20926/17865 20688/21182/18120</w:t>
        <w:br/>
        <w:t>f 20698/21192/18128 20699/21191/18127 20688/21182/18120</w:t>
        <w:br/>
        <w:t>f 20698/21192/18128 20688/21182/18120 20692/21188/18124</w:t>
        <w:br/>
        <w:t>f 20696/21190/18126 20698/21192/18128 20692/21188/18124</w:t>
        <w:br/>
        <w:t>f 20696/21190/18126 20697/21189/18125 20701/21193/18129</w:t>
        <w:br/>
        <w:t>f 20700/21194/18129 20696/21190/18126 20701/21193/18129</w:t>
        <w:br/>
        <w:t>f 20702/21195/18130 20698/21192/18128 20696/21190/18126</w:t>
        <w:br/>
        <w:t>f 20700/21194/18129 20701/21193/18129 20704/21196/18131</w:t>
        <w:br/>
        <w:t>f 20703/21197/18132 20700/21194/18129 20704/21196/18131</w:t>
        <w:br/>
        <w:t>f 20698/21192/18128 20702/21195/18130 20705/21198/18133</w:t>
        <w:br/>
        <w:t>f 20703/21197/18132 20704/21196/18131 20707/21199/18134</w:t>
        <w:br/>
        <w:t>f 20706/21200/18135 20703/21197/18132 20707/21199/18134</w:t>
        <w:br/>
        <w:t>f 20706/21200/18135 20707/21199/18134 20709/21201/18136</w:t>
        <w:br/>
        <w:t>f 20708/21202/18137 20706/21200/18135 20709/21201/18136</w:t>
        <w:br/>
        <w:t>f 20711/21203/18138 20699/21191/18127 20698/21192/18128</w:t>
        <w:br/>
        <w:t>f 20710/21204/18139 20711/21203/18138 20698/21192/18128</w:t>
        <w:br/>
        <w:t>f 20432/20926/17865 20699/21191/18127 20335/20828/17768</w:t>
        <w:br/>
        <w:t>f 20335/20828/17768 20699/21191/18127 20712/21205/18140</w:t>
        <w:br/>
        <w:t>f 20715/21206/18141 20714/21207/18142 20713/21208/18143</w:t>
        <w:br/>
        <w:t>f 20712/21205/18140 20708/21202/18137 20709/21201/18136</w:t>
        <w:br/>
        <w:t>f 20716/21209/18144 20712/21205/18140 20709/21201/18136</w:t>
        <w:br/>
        <w:t>f 20709/21201/18145 20714/21207/18142 20715/21206/18141</w:t>
        <w:br/>
        <w:t>f 20698/21192/18128 20703/21197/18132 20710/21204/18139</w:t>
        <w:br/>
        <w:t>f 20716/21209/18144 20717/21210/18146 20712/21205/18140</w:t>
        <w:br/>
        <w:t>f 20481/20974/17912 20480/20973/17911 20476/20967/17906</w:t>
        <w:br/>
        <w:t>f 20474/20969/17908 20481/20974/17912 20476/20967/17906</w:t>
        <w:br/>
        <w:t>f 20505/20997/17935 20718/21211/18147 20503/20993/17931</w:t>
        <w:br/>
        <w:t>f 20446/20939/17878 20719/21212/18148 20467/20961/17900</w:t>
        <w:br/>
        <w:t>f 20464/20957/17896 20446/20939/17878 20467/20961/17900</w:t>
        <w:br/>
        <w:t>f 20553/21046/17984 20525/21018/17956 20535/21028/17966</w:t>
        <w:br/>
        <w:t>f 20555/21047/17985 20553/21046/17984 20535/21028/17966</w:t>
        <w:br/>
        <w:t>f 20596/21089/18027 20592/21085/18023 20595/21088/18026</w:t>
        <w:br/>
        <w:t>f 20598/21091/18029 20596/21089/18027 20595/21088/18026</w:t>
        <w:br/>
        <w:t>f 20679/21171/18109 20673/21164/18102 20720/21213/18149</w:t>
        <w:br/>
        <w:t>f 20678/21172/18110 20679/21171/18109 20720/21213/18149</w:t>
        <w:br/>
        <w:t>f 20722/21214/18150 20629/21123/18061 20630/21122/18060</w:t>
        <w:br/>
        <w:t>f 20721/21215/18151 20722/21214/18150 20630/21122/18060</w:t>
        <w:br/>
        <w:t>f 20636/21128/18066 20722/21214/18150 20721/21215/18151</w:t>
        <w:br/>
        <w:t>f 20641/21133/18071 20636/21128/18066 20721/21215/18151</w:t>
        <w:br/>
        <w:t>f 20721/21215/18151 20630/21122/18060 20628/21120/18058</w:t>
        <w:br/>
        <w:t>f 20723/21216/18152 20721/21215/18151 20628/21120/18058</w:t>
        <w:br/>
        <w:t>f 20641/21133/18071 20721/21215/18151 20723/21216/18152</w:t>
        <w:br/>
        <w:t>f 20644/21136/18074 20641/21133/18071 20723/21216/18152</w:t>
        <w:br/>
        <w:t>f 20727/21217/18153 20726/21218/18154 20725/21219/18155</w:t>
        <w:br/>
        <w:t>f 20724/21220/18156 20727/21217/18153 20725/21219/18155</w:t>
        <w:br/>
        <w:t>f 20647/21139/18077 20626/21118/18056 20625/21119/18057</w:t>
        <w:br/>
        <w:t>f 20646/21140/18078 20647/21139/18077 20625/21119/18057</w:t>
        <w:br/>
        <w:t>f 20404/20897/17837 20402/20895/17835 20435/20927/17866</w:t>
        <w:br/>
        <w:t>f 20419/20913/17852 20404/20897/17837 20435/20927/17866</w:t>
        <w:br/>
        <w:t>f 20403/20894/17834 20400/20893/17833 20449/20944/17883</w:t>
        <w:br/>
        <w:t>f 20726/21218/18154 20624/21116/18054 20623/21117/18055</w:t>
        <w:br/>
        <w:t>f 20725/21219/18155 20726/21218/18154 20623/21117/18055</w:t>
        <w:br/>
        <w:t>f 20671/21166/18104 20727/21217/18153 20724/21220/18156</w:t>
        <w:br/>
        <w:t>f 20728/21221/18157 20671/21166/18104 20724/21220/18156</w:t>
        <w:br/>
        <w:t>f 20728/21221/18157 20720/21213/18149 20673/21164/18102</w:t>
        <w:br/>
        <w:t>f 20671/21166/18104 20728/21221/18157 20673/21164/18102</w:t>
        <w:br/>
        <w:t>f 20609/21105/18043 20610/21104/18042 20650/21144/18082</w:t>
        <w:br/>
        <w:t>f 20651/21143/18081 20609/21105/18043 20650/21144/18082</w:t>
        <w:br/>
        <w:t>f 20625/21119/18057 20609/21105/18043 20651/21143/18081</w:t>
        <w:br/>
        <w:t>f 20654/21146/18084 20625/21119/18057 20651/21143/18081</w:t>
        <w:br/>
        <w:t>f 20533/21027/17965 20531/21023/17961 20618/21112/18050</w:t>
        <w:br/>
        <w:t>f 20627/21121/18059 20533/21027/17965 20618/21112/18050</w:t>
        <w:br/>
        <w:t>f 20655/21149/18087 20654/21146/18084 20651/21143/18081</w:t>
        <w:br/>
        <w:t>f 20652/21142/18080 20655/21149/18087 20651/21143/18081</w:t>
        <w:br/>
        <w:t>f 20712/21205/18140 20699/21191/18127 20711/21203/18138</w:t>
        <w:br/>
        <w:t>f 20300/20792/17732 20294/20787/17727 20305/20798/17738</w:t>
        <w:br/>
        <w:t>f 20301/20797/17737 20300/20792/17732 20305/20798/17738</w:t>
        <w:br/>
        <w:t>f 20301/20797/17737 20302/20796/17736 20299/20793/17733</w:t>
        <w:br/>
        <w:t>f 20300/20792/17732 20301/20797/17737 20299/20793/17733</w:t>
        <w:br/>
        <w:t>f 20387/20881/17821 20382/20874/17814 20379/20871/17811</w:t>
        <w:br/>
        <w:t>f 20380/20873/17813 20387/20881/17821 20379/20871/17811</w:t>
        <w:br/>
        <w:t>f 20421/20915/17854 20422/20914/17853 20412/20903/17843</w:t>
        <w:br/>
        <w:t>f 20413/20906/17845 20421/20915/17854 20412/20903/17843</w:t>
        <w:br/>
        <w:t>f 20254/20747/17687 20603/21095/18033 20602/21096/18034</w:t>
        <w:br/>
        <w:t>f 20253/20744/17684 20254/20747/17687 20602/21096/18034</w:t>
        <w:br/>
        <w:t>f 20290/20784/17724 20282/20776/17716 20286/20781/17721</w:t>
        <w:br/>
        <w:t>f 20374/20867/17807 20290/20784/17724 20286/20781/17721</w:t>
        <w:br/>
        <w:t>f 20332/20823/17763 20344/20836/17776 20429/20922/17861</w:t>
        <w:br/>
        <w:t>f 20331/20824/17764 20332/20823/17763 20429/20922/17861</w:t>
        <w:br/>
        <w:t>f 20397/20891/17831 20398/20890/17830 20401/20896/17836</w:t>
        <w:br/>
        <w:t>f 20729/21222/18158 20397/20891/17831 20401/20896/17836</w:t>
        <w:br/>
        <w:t>f 20401/20896/17836 20405/20898/17838 20729/21222/18158</w:t>
        <w:br/>
        <w:t>f 20454/20947/17886 20730/21223/18159 20552/21045/17983</w:t>
        <w:br/>
        <w:t>f 20451/20942/17881 20454/20947/17886 20552/21045/17983</w:t>
        <w:br/>
        <w:t>f 20689/21181/18119 20732/21224/18160 20731/21225/18161</w:t>
        <w:br/>
        <w:t>f 20694/21186/18122 20695/21185/18122 20690/21184/18121</w:t>
        <w:br/>
        <w:t>f 20691/21183/18121 20694/21186/18122 20690/21184/18121</w:t>
        <w:br/>
        <w:t>f 20731/21225/18161 20692/21188/18124 20688/21182/18120</w:t>
        <w:br/>
        <w:t>f 20689/21181/18119 20731/21225/18161 20688/21182/18120</w:t>
        <w:br/>
        <w:t>f 20686/21180/18118 20733/21226/18162 20684/21178/18116</w:t>
        <w:br/>
        <w:t>f 20631/21124/18062 20492/20988/17926 20632/21126/18064</w:t>
        <w:br/>
        <w:t>f 20639/21131/18069 20631/21124/18062 20632/21126/18064</w:t>
        <w:br/>
        <w:t>f 20445/20938/17877 20441/20936/17875 20733/21226/18162</w:t>
        <w:br/>
        <w:t>f 20689/21181/18119 20445/20938/17877 20733/21226/18162</w:t>
        <w:br/>
        <w:t>f 20420/20912/17851 20434/20928/17867 20436/20930/17869</w:t>
        <w:br/>
        <w:t>f 20338/20834/17774 20420/20912/17851 20436/20930/17869</w:t>
        <w:br/>
        <w:t>f 20325/20819/17759 20327/20820/17760 20330/20825/17765</w:t>
        <w:br/>
        <w:t>f 20328/20822/17762 20325/20819/17759 20330/20825/17765</w:t>
        <w:br/>
        <w:t>f 20733/21226/18162 20686/21180/18118 20732/21224/18160</w:t>
        <w:br/>
        <w:t>f 20689/21181/18119 20733/21226/18162 20732/21224/18160</w:t>
        <w:br/>
        <w:t>f 20736/21227/18163 20735/21228/18164 20734/21229/18165</w:t>
        <w:br/>
        <w:t>f 20491/20984/17922 20736/21227/18163 20734/21229/18165</w:t>
        <w:br/>
        <w:t>f 20511/21001/17939 20494/20986/17924 20735/21228/18164</w:t>
        <w:br/>
        <w:t>f 20736/21227/18163 20511/21001/17939 20735/21228/18164</w:t>
        <w:br/>
        <w:t>f 20734/21229/18165 20737/21230/18166 20491/20984/17922</w:t>
        <w:br/>
        <w:t>f 20737/21230/18166 20485/20980/17918 20491/20984/17922</w:t>
        <w:br/>
        <w:t>f 20502/20994/17932 20734/21229/18165 20735/21228/18164</w:t>
        <w:br/>
        <w:t>f 20501/20995/17933 20502/20994/17932 20735/21228/18164</w:t>
        <w:br/>
        <w:t>f 20501/20995/17933 20735/21228/18164 20494/20986/17924</w:t>
        <w:br/>
        <w:t>f 20495/20985/17923 20501/20995/17933 20494/20986/17924</w:t>
        <w:br/>
        <w:t>f 20502/20994/17932 20737/21230/18166 20734/21229/18165</w:t>
        <w:br/>
        <w:t>f 20503/20993/17931 20718/21211/18147 20502/20994/17932</w:t>
        <w:br/>
        <w:t>f 20718/21211/18147 20737/21230/18166 20502/20994/17932</w:t>
        <w:br/>
        <w:t>f 20477/20970/17661 20475/20968/17907 20479/20971/17909</w:t>
        <w:br/>
        <w:t>f 20738/21231/17662 20477/20970/17661 20479/20971/17909</w:t>
        <w:br/>
        <w:t>f 20441/20936/17875 20442/20935/17874 20684/21178/18116</w:t>
        <w:br/>
        <w:t>f 20733/21226/18162 20441/20936/17875 20684/21178/18116</w:t>
        <w:br/>
        <w:t>f 20277/20770/17710 20273/20767/17707 20426/20920/17859</w:t>
        <w:br/>
        <w:t>f 20428/20921/17860 20277/20770/17710 20426/20920/17859</w:t>
        <w:br/>
        <w:t>f 20281/20774/17714 20286/20781/17721 20282/20776/17716</w:t>
        <w:br/>
        <w:t>f 20278/20772/17712 20281/20774/17714 20282/20776/17716</w:t>
        <w:br/>
        <w:t>f 20301/20797/17737 20305/20798/17738 20308/20802/17742</w:t>
        <w:br/>
        <w:t>f 20304/20794/17734 20301/20797/17737 20308/20802/17742</w:t>
        <w:br/>
        <w:t>f 20423/20916/17855 20413/20906/17845 20410/20905/17844</w:t>
        <w:br/>
        <w:t>f 20414/20908/17847 20423/20916/17855 20410/20905/17844</w:t>
        <w:br/>
        <w:t>f 20450/20943/17882 20444/20937/17876 20449/20944/17883</w:t>
        <w:br/>
        <w:t>f 20514/21008/17946 20633/21125/18063 20493/20987/17925</w:t>
        <w:br/>
        <w:t>f 20508/21004/17942 20514/21008/17946 20493/20987/17925</w:t>
        <w:br/>
        <w:t>f 20528/21020/17958 20730/21223/18159 20517/21009/17947</w:t>
        <w:br/>
        <w:t>f 20527/21021/17959 20528/21020/17958 20517/21009/17947</w:t>
        <w:br/>
        <w:t>f 20719/21212/18148 20446/20939/17878 20438/20931/17870</w:t>
        <w:br/>
        <w:t>f 20450/20943/17882 20719/21212/18148 20438/20931/17870</w:t>
        <w:br/>
        <w:t>f 20460/20952/17891 20467/20961/17900 20719/21212/18148</w:t>
        <w:br/>
        <w:t>f 20459/20953/17892 20460/20952/17891 20719/21212/18148</w:t>
        <w:br/>
        <w:t>f 20459/20953/17892 20719/21212/18148 20450/20943/17882</w:t>
        <w:br/>
        <w:t>f 20527/21021/17959 20517/21009/17947 20516/21010/17948</w:t>
        <w:br/>
        <w:t>f 20524/21016/17954 20527/21021/17959 20516/21010/17948</w:t>
        <w:br/>
        <w:t>f 20470/20964/17903 20458/20954/17893 20552/21045/17983</w:t>
        <w:br/>
        <w:t>f 20530/21024/17962 20470/20964/17903 20552/21045/17983</w:t>
        <w:br/>
        <w:t>f 20457/20949/17888 20517/21009/17947 20730/21223/18159</w:t>
        <w:br/>
        <w:t>f 20454/20947/17886 20457/20949/17888 20730/21223/18159</w:t>
        <w:br/>
        <w:t>f 20534/21026/17964 20629/21123/18061 20739/21232/18167</w:t>
        <w:br/>
        <w:t>f 20513/21006/17944 20534/21026/17964 20739/21232/18167</w:t>
        <w:br/>
        <w:t>f 20513/21006/17944 20470/20964/17903 20530/21024/17962</w:t>
        <w:br/>
        <w:t>f 20534/21026/17964 20513/21006/17944 20530/21024/17962</w:t>
        <w:br/>
        <w:t>f 20392/20884/17824 20385/20879/17819 20386/20878/17818</w:t>
        <w:br/>
        <w:t>f 20391/20885/17825 20392/20884/17824 20386/20878/17818</w:t>
        <w:br/>
        <w:t>f 20453/20945/17884 20457/20949/17888 20454/20947/17886</w:t>
        <w:br/>
        <w:t>f 20448/20940/17879 20453/20945/17884 20454/20947/17886</w:t>
        <w:br/>
        <w:t>f 20448/20940/17879 20396/20889/17829 20389/20882/17822</w:t>
        <w:br/>
        <w:t>f 20453/20945/17884 20448/20940/17879 20389/20882/17822</w:t>
        <w:br/>
        <w:t>f 20391/20885/17825 20396/20889/17829 20399/20892/17832</w:t>
        <w:br/>
        <w:t>f 20390/20886/17826 20391/20885/17825 20399/20892/17832</w:t>
        <w:br/>
        <w:t>f 20530/21024/17962 20552/21045/17983 20730/21223/18159</w:t>
        <w:br/>
        <w:t>f 20528/21020/17958 20530/21024/17962 20730/21223/18159</w:t>
        <w:br/>
        <w:t>f 20740/21233/18168 20512/21005/17943 20513/21006/17944</w:t>
        <w:br/>
        <w:t>f 20739/21232/18167 20740/21233/18168 20513/21006/17944</w:t>
        <w:br/>
        <w:t>f 20509/21003/17941 20740/21233/18168 20739/21232/18167</w:t>
        <w:br/>
        <w:t>f 20515/21007/17945 20509/21003/17941 20739/21232/18167</w:t>
        <w:br/>
        <w:t>f 20499/20992/17930 20497/20991/17929 20512/21005/17943</w:t>
        <w:br/>
        <w:t>f 20740/21233/18168 20499/20992/17930 20512/21005/17943</w:t>
        <w:br/>
        <w:t>f 20510/21002/17940 20499/20992/17930 20740/21233/18168</w:t>
        <w:br/>
        <w:t>f 20509/21003/17941 20510/21002/17940 20740/21233/18168</w:t>
        <w:br/>
        <w:t>f 20510/21002/17940 20511/21001/17939 20736/21227/18163</w:t>
        <w:br/>
        <w:t>f 20488/20983/17921 20510/21002/17940 20736/21227/18163</w:t>
        <w:br/>
        <w:t>f 20499/20992/17930 20510/21002/17940 20488/20983/17921</w:t>
        <w:br/>
        <w:t>f 20489/20982/17920 20499/20992/17930 20488/20983/17921</w:t>
        <w:br/>
        <w:t>f 20629/21123/18061 20722/21214/18150 20515/21007/17945</w:t>
        <w:br/>
        <w:t>f 20739/21232/18167 20629/21123/18061 20515/21007/17945</w:t>
        <w:br/>
        <w:t>f 20722/21214/18150 20636/21128/18066 20514/21008/17946</w:t>
        <w:br/>
        <w:t>f 20515/21007/17945 20722/21214/18150 20514/21008/17946</w:t>
        <w:br/>
        <w:t>f 20488/20983/17921 20736/21227/18163 20491/20984/17922</w:t>
        <w:br/>
        <w:t>f 20486/20979/17917 20488/20983/17921 20491/20984/17922</w:t>
        <w:br/>
        <w:t>f 20490/20981/17919 20486/20979/17917 20487/20978/17916</w:t>
        <w:br/>
        <w:t>f 20482/20976/17914 20478/20972/17910 20480/20973/17911</w:t>
        <w:br/>
        <w:t>f 20484/20977/17915 20498/20990/17928 20741/21234/18169</w:t>
        <w:br/>
        <w:t>f 20483/20975/17913 20484/20977/17915 20741/21234/18169</w:t>
        <w:br/>
        <w:t>f 20741/21234/18169 20487/20978/17916 20483/20975/17913</w:t>
        <w:br/>
        <w:t>f 20498/20990/17928 20489/20982/17920 20490/20981/17919</w:t>
        <w:br/>
        <w:t>f 20741/21234/18169 20498/20990/17928 20490/20981/17919</w:t>
        <w:br/>
        <w:t>f 20487/20978/17916 20741/21234/18169 20490/20981/17919</w:t>
        <w:br/>
        <w:t>f 20627/21121/18059 20618/21112/18050 20619/21111/18049</w:t>
        <w:br/>
        <w:t>f 20621/21115/18053 20627/21121/18059 20619/21111/18049</w:t>
        <w:br/>
        <w:t>f 20644/21136/18074 20723/21216/18152 20726/21218/18154</w:t>
        <w:br/>
        <w:t>f 20727/21217/18153 20644/21136/18074 20726/21218/18154</w:t>
        <w:br/>
        <w:t>f 20723/21216/18152 20628/21120/18058 20624/21116/18054</w:t>
        <w:br/>
        <w:t>f 20726/21218/18154 20723/21216/18152 20624/21116/18054</w:t>
        <w:br/>
        <w:t>f 20675/21167/18105 20679/21171/18109 20680/21170/18108</w:t>
        <w:br/>
        <w:t>f 20682/21174/18112 20675/21167/18105 20680/21170/18108</w:t>
        <w:br/>
        <w:t>f 20672/21165/18103 20673/21164/18102 20679/21171/18109</w:t>
        <w:br/>
        <w:t>f 20675/21167/18105 20672/21165/18103 20679/21171/18109</w:t>
        <w:br/>
        <w:t>f 20672/21165/18103 20642/21135/18073 20640/21134/18072</w:t>
        <w:br/>
        <w:t>f 20643/21137/18075 20672/21165/18103 20640/21134/18072</w:t>
        <w:br/>
        <w:t>f 20643/21137/18075 20644/21136/18074 20727/21217/18153</w:t>
        <w:br/>
        <w:t>f 20671/21166/18104 20643/21137/18075 20727/21217/18153</w:t>
        <w:br/>
        <w:t>f 20627/21121/18059 20628/21120/18058 20630/21122/18060</w:t>
        <w:br/>
        <w:t>f 20533/21027/17965 20627/21121/18059 20630/21122/18060</w:t>
        <w:br/>
        <w:t>f 20618/21112/18050 20531/21023/17961 20529/21019/17957</w:t>
        <w:br/>
        <w:t>f 20614/21107/18045 20618/21112/18050 20529/21019/17957</w:t>
        <w:br/>
        <w:t>f 20614/21107/18045 20529/21019/17957 20526/21022/17960</w:t>
        <w:br/>
        <w:t>f 20613/21106/18044 20614/21107/18045 20526/21022/17960</w:t>
        <w:br/>
        <w:t>f 20563/21056/17994 20564/21055/17993 20250/20740/17680</w:t>
        <w:br/>
        <w:t>f 20613/21106/18044 20563/21056/17994 20250/20740/17680</w:t>
        <w:br/>
        <w:t>f 20563/21056/17994 20532/21025/17963 20542/21035/17973</w:t>
        <w:br/>
        <w:t>f 20556/21050/17988 20563/21056/17994 20542/21035/17973</w:t>
        <w:br/>
        <w:t>f 20557/21049/17987 20560/21054/17992 20562/21057/17995</w:t>
        <w:br/>
        <w:t>f 20556/21050/17988 20557/21049/17987 20562/21057/17995</w:t>
        <w:br/>
        <w:t>f 20561/21053/17991 20559/21051/17989 20571/21064/18002</w:t>
        <w:br/>
        <w:t>f 20589/21081/18019 20561/21053/17991 20571/21064/18002</w:t>
        <w:br/>
        <w:t>f 20483/20975/17913 20487/20978/17916 20482/20976/17914</w:t>
        <w:br/>
        <w:t>f 20615/21110/18048 20620/21113/18051 20248/20742/17682</w:t>
        <w:br/>
        <w:t>f 20617/21108/18046 20615/21110/18048 20248/20742/17682</w:t>
        <w:br/>
        <w:t>f 20580/21074/18012 20584/21076/18014 20579/21069/18007</w:t>
        <w:br/>
        <w:t>f 20581/21073/18011 20580/21074/18012 20579/21069/18007</w:t>
        <w:br/>
        <w:t>f 20581/21073/18011 20579/21069/18007 20576/21072/18010</w:t>
        <w:br/>
        <w:t>f 20586/21080/18018 20581/21073/18011 20576/21072/18010</w:t>
        <w:br/>
        <w:t>f 20588/21082/18020 20583/21077/18015 20584/21076/18014</w:t>
        <w:br/>
        <w:t>f 20580/21074/18012 20588/21082/18020 20584/21076/18014</w:t>
        <w:br/>
        <w:t>f 20608/21100/18038 20587/21079/18017 20586/21080/18018</w:t>
        <w:br/>
        <w:t>f 20576/21072/18010 20608/21100/18038 20586/21080/18018</w:t>
        <w:br/>
        <w:t>f 20607/21101/18039 20249/20741/17681 20587/21079/18017</w:t>
        <w:br/>
        <w:t>f 20608/21100/18038 20607/21101/18039 20587/21079/18017</w:t>
        <w:br/>
        <w:t>f 20617/21108/18046 20248/20742/17682 20249/20741/17681</w:t>
        <w:br/>
        <w:t>f 20607/21101/18039 20617/21108/18046 20249/20741/17681</w:t>
        <w:br/>
        <w:t>f 20622/21114/18052 20620/21113/18051 20615/21110/18048</w:t>
        <w:br/>
        <w:t>f 20611/21103/18041 20622/21114/18052 20615/21110/18048</w:t>
        <w:br/>
        <w:t>f 20623/21117/18055 20622/21114/18052 20611/21103/18041</w:t>
        <w:br/>
        <w:t>f 20612/21102/18040 20623/21117/18055 20611/21103/18041</w:t>
        <w:br/>
        <w:t>f 20647/21139/18077 20648/21138/18076 20728/21221/18157</w:t>
        <w:br/>
        <w:t>f 20724/21220/18156 20647/21139/18077 20728/21221/18157</w:t>
        <w:br/>
        <w:t>f 20648/21138/18076 20667/21160/18098 20720/21213/18149</w:t>
        <w:br/>
        <w:t>f 20728/21221/18157 20648/21138/18076 20720/21213/18149</w:t>
        <w:br/>
        <w:t>f 20678/21172/18110 20720/21213/18149 20667/21160/18098</w:t>
        <w:br/>
        <w:t>f 20669/21162/18100 20678/21172/18110 20667/21160/18098</w:t>
        <w:br/>
        <w:t>f 20669/21162/18100 20670/21161/18099 20677/21173/18111</w:t>
        <w:br/>
        <w:t>f 20678/21172/18110 20669/21162/18100 20677/21173/18111</w:t>
        <w:br/>
        <w:t>f 20612/21102/18040 20626/21118/18056 20725/21219/18155</w:t>
        <w:br/>
        <w:t>f 20623/21117/18055 20612/21102/18040 20725/21219/18155</w:t>
        <w:br/>
        <w:t>f 20626/21118/18056 20647/21139/18077 20724/21220/18156</w:t>
        <w:br/>
        <w:t>f 20725/21219/18155 20626/21118/18056 20724/21220/18156</w:t>
        <w:br/>
        <w:t>f 20607/21101/18039 20605/21097/18035 20606/21099/18037</w:t>
        <w:br/>
        <w:t>f 20617/21108/18046 20607/21101/18039 20606/21099/18037</w:t>
        <w:br/>
        <w:t>f 20447/20941/17880 20449/20944/17883 20400/20893/17833</w:t>
        <w:br/>
        <w:t>f 20438/20931/17870 20444/20937/17876 20450/20943/17882</w:t>
        <w:br/>
        <w:t>f 20444/20937/17876 20438/20931/17870 20435/20927/17866</w:t>
        <w:br/>
        <w:t>f 20451/20942/17881 20459/20953/17892 20450/20943/17882</w:t>
        <w:br/>
        <w:t>f 20447/20941/17880 20451/20942/17881 20449/20944/17883</w:t>
        <w:br/>
        <w:t>f 20444/20937/17876 20403/20894/17834 20449/20944/17883</w:t>
        <w:br/>
        <w:t>f 20400/20893/17833 20395/20887/17827 20399/20892/17832</w:t>
        <w:br/>
        <w:t>f 20399/20892/17832 20447/20941/17880 20400/20893/17833</w:t>
        <w:br/>
        <w:t>f 20448/20940/17879 20454/20947/17886 20447/20941/17880</w:t>
        <w:br/>
        <w:t>f 20396/20889/17829 20448/20940/17879 20399/20892/17832</w:t>
        <w:br/>
        <w:t>f 20403/20894/17834 20398/20890/17830 20400/20893/17833</w:t>
        <w:br/>
        <w:t>f 20291/20783/17723 20290/20784/17724 20375/20866/17806</w:t>
        <w:br/>
        <w:t>f 20409/20901/17841 20408/20902/17842 20410/20905/17844</w:t>
        <w:br/>
        <w:t>f 20832/21235/18170 20831/21236/18171 20830/21237/18172</w:t>
        <w:br/>
        <w:t>f 20833/21238/18173 20832/21235/18170 20830/21237/18172</w:t>
        <w:br/>
        <w:t>f 19835/20441/17407 20835/21239/18174 20834/21240/18175</w:t>
        <w:br/>
        <w:t>f 19834/20442/17408 19835/20441/17407 20834/21240/18175</w:t>
        <w:br/>
        <w:t>f 20836/21241/18176 20834/21240/18175 20835/21239/18174</w:t>
        <w:br/>
        <w:t>f 20837/21242/18177 20836/21241/18176 20835/21239/18174</w:t>
        <w:br/>
        <w:t>f 20837/21242/18177 20839/21243/18178 20838/21244/18179</w:t>
        <w:br/>
        <w:t>f 20836/21241/18176 20837/21242/18177 20838/21244/18179</w:t>
        <w:br/>
        <w:t>f 20841/21245/18180 20840/21246/18181 20838/21244/18179</w:t>
        <w:br/>
        <w:t>f 20841/21245/18180 20838/21244/18179 20839/21243/18178</w:t>
        <w:br/>
        <w:t>f 20842/21247/18182 20841/21245/18180 20839/21243/18178</w:t>
        <w:br/>
        <w:t>f 20844/21248/18183 20840/21246/18181 20843/21249/18184</w:t>
        <w:br/>
        <w:t>f 20845/21250/18185 20843/21249/18184 20841/21245/18180</w:t>
        <w:br/>
        <w:t>f 20842/21247/18182 20845/21250/18185 20841/21245/18180</w:t>
        <w:br/>
        <w:t>f 20846/21251/18186 20844/21248/18183 20843/21249/18184</w:t>
        <w:br/>
        <w:t>f 20845/21250/18185 20846/21251/18186 20843/21249/18184</w:t>
        <w:br/>
        <w:t>f 20848/21252/18187 20847/21253/18188 20844/21248/18183</w:t>
        <w:br/>
        <w:t>f 20846/21251/18186 20848/21252/18187 20844/21248/18183</w:t>
        <w:br/>
        <w:t>f 20850/21254/18189 20849/21255/18190 20847/21253/18188</w:t>
        <w:br/>
        <w:t>f 20848/21252/18187 20850/21254/18189 20847/21253/18188</w:t>
        <w:br/>
        <w:t>f 20852/21256/18191 20851/21257/18192 19856/20458/17424</w:t>
        <w:br/>
        <w:t>f 19853/20461/17427 20852/21256/18191 19856/20458/17424</w:t>
        <w:br/>
        <w:t>f 19857/20462/17428 19856/20458/17424 20851/21257/18192</w:t>
        <w:br/>
        <w:t>f 20853/21258/18193 19857/20462/17428 20851/21257/18192</w:t>
        <w:br/>
        <w:t>f 20856/21259/18194 20855/21260/18195 20854/21261/18196</w:t>
        <w:br/>
        <w:t>f 20857/21262/18197 20856/21259/18194 20854/21261/18196</w:t>
        <w:br/>
        <w:t>f 20858/21263/18198 19864/20468/17434 19857/20462/17428</w:t>
        <w:br/>
        <w:t>f 20853/21258/18193 20858/21263/18198 19857/20462/17428</w:t>
        <w:br/>
        <w:t>f 20851/21257/18192 20852/21256/18191 20855/21260/18195</w:t>
        <w:br/>
        <w:t>f 20856/21259/18194 20851/21257/18192 20855/21260/18195</w:t>
        <w:br/>
        <w:t>f 20861/21264/18199 20860/21265/18200 20859/21266/18201</w:t>
        <w:br/>
        <w:t>f 20830/21237/18172 20861/21264/18199 20859/21266/18201</w:t>
        <w:br/>
        <w:t>f 20853/21258/18193 20862/21267/18202 20858/21263/18198</w:t>
        <w:br/>
        <w:t>f 20863/21268/18203 19870/20474/17440 19864/20468/17434</w:t>
        <w:br/>
        <w:t>f 20858/21263/18198 20863/21268/18203 19864/20468/17434</w:t>
        <w:br/>
        <w:t>f 20864/21269/18204 19872/20476/17442 19870/20474/17440</w:t>
        <w:br/>
        <w:t>f 20863/21268/18203 20864/21269/18204 19870/20474/17440</w:t>
        <w:br/>
        <w:t>f 20858/21263/18198 20865/21270/18205 20863/21268/18203</w:t>
        <w:br/>
        <w:t>f 20862/21267/18202 20866/21271/18206 20865/21270/18205</w:t>
        <w:br/>
        <w:t>f 20835/21239/18174 19835/20441/17407 19872/20476/17442</w:t>
        <w:br/>
        <w:t>f 20864/21269/18204 20835/21239/18174 19872/20476/17442</w:t>
        <w:br/>
        <w:t>f 20863/21268/18203 20868/21272/18207 20867/21273/18208</w:t>
        <w:br/>
        <w:t>f 20864/21269/18204 20863/21268/18203 20867/21273/18208</w:t>
        <w:br/>
        <w:t>f 20864/21269/18204 20867/21273/18208 20837/21242/18177</w:t>
        <w:br/>
        <w:t>f 20835/21239/18174 20864/21269/18204 20837/21242/18177</w:t>
        <w:br/>
        <w:t>f 20867/21273/18208 20869/21274/18209 20839/21243/18178</w:t>
        <w:br/>
        <w:t>f 20837/21242/18177 20867/21273/18208 20839/21243/18178</w:t>
        <w:br/>
        <w:t>f 20872/21275/18210 20871/21276/18211 20870/21277/18212</w:t>
        <w:br/>
        <w:t>f 20868/21272/18207 20870/21277/18212 20869/21274/18209</w:t>
        <w:br/>
        <w:t>f 20867/21273/18208 20868/21272/18207 20869/21274/18209</w:t>
        <w:br/>
        <w:t>f 20842/21247/18182 20839/21243/18178 20869/21274/18209</w:t>
        <w:br/>
        <w:t>f 20873/21278/18213 20842/21247/18182 20869/21274/18209</w:t>
        <w:br/>
        <w:t>f 20871/21276/18211 20874/21279/18214 20870/21277/18212</w:t>
        <w:br/>
        <w:t>f 20875/21280/18215 20873/21278/18213 20869/21274/18209</w:t>
        <w:br/>
        <w:t>f 20870/21277/18212 20875/21280/18215 20869/21274/18209</w:t>
        <w:br/>
        <w:t>f 20871/21276/18211 20876/21281/18216 20831/21236/18171</w:t>
        <w:br/>
        <w:t>f 20874/21279/18214 20871/21276/18211 20831/21236/18171</w:t>
        <w:br/>
        <w:t>f 20877/21282/18217 20845/21250/18185 20842/21247/18182</w:t>
        <w:br/>
        <w:t>f 20873/21278/18213 20877/21282/18217 20842/21247/18182</w:t>
        <w:br/>
        <w:t>f 20874/21279/18214 20878/21283/18218 20875/21280/18215</w:t>
        <w:br/>
        <w:t>f 20873/21278/18213 20878/21283/18218 20877/21282/18217</w:t>
        <w:br/>
        <w:t>f 20879/21284/18219 20846/21251/18186 20845/21250/18185</w:t>
        <w:br/>
        <w:t>f 20877/21282/18217 20879/21284/18219 20845/21250/18185</w:t>
        <w:br/>
        <w:t>f 20879/21284/18219 20877/21282/18217 20878/21283/18218</w:t>
        <w:br/>
        <w:t>f 20880/21285/18220 20879/21284/18219 20878/21283/18218</w:t>
        <w:br/>
        <w:t>f 20846/21251/18186 20879/21284/18219 20881/21286/18221</w:t>
        <w:br/>
        <w:t>f 20848/21252/18187 20846/21251/18186 20881/21286/18221</w:t>
        <w:br/>
        <w:t>f 20881/21286/18221 20879/21284/18219 20880/21285/18220</w:t>
        <w:br/>
        <w:t>f 20882/21287/18222 20881/21286/18221 20880/21285/18220</w:t>
        <w:br/>
        <w:t>f 20881/21286/18221 20883/21288/18223 20850/21254/18189</w:t>
        <w:br/>
        <w:t>f 20848/21252/18187 20881/21286/18221 20850/21254/18189</w:t>
        <w:br/>
        <w:t>f 20883/21288/18223 20881/21286/18221 20882/21287/18222</w:t>
        <w:br/>
        <w:t>f 19892/20497/17463 20883/21288/18223 20882/21287/18222</w:t>
        <w:br/>
        <w:t>f 20885/21289/18224 20882/21287/18222 20884/21290/18225</w:t>
        <w:br/>
        <w:t>f 20885/21289/18224 19895/20500/17466 19892/20497/17463</w:t>
        <w:br/>
        <w:t>f 20882/21287/18222 20885/21289/18224 19892/20497/17463</w:t>
        <w:br/>
        <w:t>f 20888/21291/18226 20887/21292/18227 20886/21293/18228</w:t>
        <w:br/>
        <w:t>f 20887/21292/18227 20888/21291/18226 20889/21294/18229</w:t>
        <w:br/>
        <w:t>f 20890/21295/18230 20887/21292/18227 20889/21294/18229</w:t>
        <w:br/>
        <w:t>f 20893/21296/18231 20892/21297/18232 20891/21298/18233</w:t>
        <w:br/>
        <w:t>f 20894/21299/18234 20893/21296/18231 20891/21298/18233</w:t>
        <w:br/>
        <w:t>f 20892/21297/18232 19905/20511/17477 19906/20510/17476</w:t>
        <w:br/>
        <w:t>f 20891/21298/18233 20892/21297/18232 19906/20510/17476</w:t>
        <w:br/>
        <w:t>f 20894/21299/18234 20896/21300/18235 20895/21301/18236</w:t>
        <w:br/>
        <w:t>f 20893/21296/18231 20894/21299/18234 20895/21301/18236</w:t>
        <w:br/>
        <w:t>f 19834/20442/17408 20834/21240/18175 20897/21302/18237</w:t>
        <w:br/>
        <w:t>f 19909/20515/17481 19834/20442/17408 20897/21302/18237</w:t>
        <w:br/>
        <w:t>f 20836/21241/18176 20840/21246/18181 20897/21302/18237</w:t>
        <w:br/>
        <w:t>f 20834/21240/18175 20836/21241/18176 20897/21302/18237</w:t>
        <w:br/>
        <w:t>f 20844/21248/18183 20847/21253/18188 20897/21302/18237</w:t>
        <w:br/>
        <w:t>f 20840/21246/18181 20844/21248/18183 20897/21302/18237</w:t>
        <w:br/>
        <w:t>f 20849/21255/18190 19909/20515/17481 20897/21302/18237</w:t>
        <w:br/>
        <w:t>f 20847/21253/18188 20849/21255/18190 20897/21302/18237</w:t>
        <w:br/>
        <w:t>f 20875/21280/18215 20878/21283/18218 20873/21278/18213</w:t>
        <w:br/>
        <w:t>f 20843/21249/18184 20840/21246/18181 20841/21245/18180</w:t>
        <w:br/>
        <w:t>f 20838/21244/18179 20840/21246/18181 20836/21241/18176</w:t>
        <w:br/>
        <w:t>f 20900/21303/18238 20899/21304/18239 20898/21305/18240</w:t>
        <w:br/>
        <w:t>f 20901/21306/18241 20900/21303/18238 20898/21305/18240</w:t>
        <w:br/>
        <w:t>f 20830/21237/18172 20831/21236/18171 20861/21264/18199</w:t>
        <w:br/>
        <w:t>f 20902/21307/18242 20878/21283/18218 20874/21279/18214</w:t>
        <w:br/>
        <w:t>f 20885/21289/18224 20884/21290/18225 20903/21308/18243</w:t>
        <w:br/>
        <w:t>f 20904/21309/18244 20885/21289/18224 20903/21308/18243</w:t>
        <w:br/>
        <w:t>f 20904/21309/18244 20903/21308/18243 20896/21300/18235</w:t>
        <w:br/>
        <w:t>f 20894/21299/18234 20904/21309/18244 20896/21300/18235</w:t>
        <w:br/>
        <w:t>f 20907/21310/18245 20906/21311/18246 20905/21312/18247</w:t>
        <w:br/>
        <w:t>f 20908/21313/18245 20907/21310/18245 20905/21312/18247</w:t>
        <w:br/>
        <w:t>f 20910/21314/18248 20909/21315/18249 20907/21310/18245</w:t>
        <w:br/>
        <w:t>f 20908/21313/18245 20910/21314/18248 20907/21310/18245</w:t>
        <w:br/>
        <w:t>f 20909/21315/18249 20910/21314/18248 20911/21316/18250</w:t>
        <w:br/>
        <w:t>f 20912/21317/18250 20909/21315/18249 20911/21316/18250</w:t>
        <w:br/>
        <w:t>f 20912/21317/18250 20911/21316/18250 20913/21318/18251</w:t>
        <w:br/>
        <w:t>f 20914/21319/18252 20912/21317/18250 20913/21318/18251</w:t>
        <w:br/>
        <w:t>f 20916/21320/18253 20915/21321/18253 20914/21319/18252</w:t>
        <w:br/>
        <w:t>f 20913/21318/18251 20916/21320/18253 20914/21319/18252</w:t>
        <w:br/>
        <w:t>f 19931/20537/17499 19932/20536/17498 20917/21322/18254</w:t>
        <w:br/>
        <w:t>f 20918/21323/18254 19931/20537/17499 20917/21322/18254</w:t>
        <w:br/>
        <w:t>f 20919/21324/18255 19936/20540/17501 19937/20539/17500</w:t>
        <w:br/>
        <w:t>f 20920/21325/18256 20919/21324/18255 19937/20539/17500</w:t>
        <w:br/>
        <w:t>f 20921/21326/18257 20919/21324/18255 20920/21325/18256</w:t>
        <w:br/>
        <w:t>f 20922/21327/18257 20921/21326/18257 20920/21325/18256</w:t>
        <w:br/>
        <w:t>f 20922/21327/18257 20924/21328/18258 20923/21329/18259</w:t>
        <w:br/>
        <w:t>f 20921/21326/18257 20922/21327/18257 20923/21329/18259</w:t>
        <w:br/>
        <w:t>f 20924/21328/18258 20926/21330/18260 20925/21331/18260</w:t>
        <w:br/>
        <w:t>f 20923/21329/18259 20924/21328/18258 20925/21331/18260</w:t>
        <w:br/>
        <w:t>f 20926/21330/18260 20928/21332/18261 20927/21333/18262</w:t>
        <w:br/>
        <w:t>f 20925/21331/18260 20926/21330/18260 20927/21333/18262</w:t>
        <w:br/>
        <w:t>f 20930/21334/18263 20929/21335/18264 20927/21333/18262</w:t>
        <w:br/>
        <w:t>f 20928/21332/18261 20930/21334/18263 20927/21333/18262</w:t>
        <w:br/>
        <w:t>f 20930/21334/18263 20932/21336/18265 20931/21337/18266</w:t>
        <w:br/>
        <w:t>f 20929/21335/18264 20930/21334/18263 20931/21337/18266</w:t>
        <w:br/>
        <w:t>f 20935/21338/18267 20934/21339/18268 20933/21340/18269</w:t>
        <w:br/>
        <w:t>f 20936/21341/18267 20935/21338/18267 20933/21340/18269</w:t>
        <w:br/>
        <w:t>f 20934/21339/18268 20938/21342/18270 20937/21343/18271</w:t>
        <w:br/>
        <w:t>f 20933/21340/18269 20934/21339/18268 20937/21343/18271</w:t>
        <w:br/>
        <w:t>f 20939/21344/18272 20937/21343/18271 20938/21342/18270</w:t>
        <w:br/>
        <w:t>f 20940/21345/18273 20939/21344/18272 20938/21342/18270</w:t>
        <w:br/>
        <w:t>f 20941/21346/18274 20939/21344/18272 20940/21345/18273</w:t>
        <w:br/>
        <w:t>f 20942/21347/18274 20941/21346/18274 20940/21345/18273</w:t>
        <w:br/>
        <w:t>f 20943/21348/18275 20941/21346/18274 20942/21347/18274</w:t>
        <w:br/>
        <w:t>f 20944/21349/18275 20943/21348/18275 20942/21347/18274</w:t>
        <w:br/>
        <w:t>f 20915/21321/18253 20916/21320/18253 20918/21323/18254</w:t>
        <w:br/>
        <w:t>f 20917/21322/18254 20915/21321/18253 20918/21323/18254</w:t>
        <w:br/>
        <w:t>f 20945/21350/18276 19964/20568/17524 19965/20567/17524</w:t>
        <w:br/>
        <w:t>f 20946/21351/18277 20945/21350/18276 19965/20567/17524</w:t>
        <w:br/>
        <w:t>f 20944/21349/18275 20945/21350/18276 20946/21351/18277</w:t>
        <w:br/>
        <w:t>f 20943/21348/18275 20944/21349/18275 20946/21351/18277</w:t>
        <w:br/>
        <w:t>f 20948/21352/18278 20947/21353/18279 19969/20571/17527</w:t>
        <w:br/>
        <w:t>f 19966/20574/17527 20948/21352/18278 19969/20571/17527</w:t>
        <w:br/>
        <w:t>f 20951/21354/18280 20950/21355/18281 20949/21356/18281</w:t>
        <w:br/>
        <w:t>f 20952/21357/18280 20951/21354/18280 20949/21356/18281</w:t>
        <w:br/>
        <w:t>f 20952/21357/18280 20954/21358/18282 20953/21359/18282</w:t>
        <w:br/>
        <w:t>f 20951/21354/18280 20952/21357/18280 20953/21359/18282</w:t>
        <w:br/>
        <w:t>f 20955/21360/18283 20953/21359/18282 20954/21358/18282</w:t>
        <w:br/>
        <w:t>f 20956/21361/18283 20955/21360/18283 20954/21358/18282</w:t>
        <w:br/>
        <w:t>f 20957/21362/18284 20955/21360/18283 20956/21361/18283</w:t>
        <w:br/>
        <w:t>f 20958/21363/18285 20957/21362/18284 20956/21361/18283</w:t>
        <w:br/>
        <w:t>f 20958/21363/18285 20960/21364/18286 20959/21365/18287</w:t>
        <w:br/>
        <w:t>f 20957/21362/18284 20958/21363/18285 20959/21365/18287</w:t>
        <w:br/>
        <w:t>f 20961/21366/18288 19984/20588/17537 19985/20587/17537</w:t>
        <w:br/>
        <w:t>f 20962/21367/18289 20961/21366/18288 19985/20587/17537</w:t>
        <w:br/>
        <w:t>f 20965/21368/18290 20964/21369/18290 20963/21370/18291</w:t>
        <w:br/>
        <w:t>f 20966/21371/18291 20965/21368/18290 20963/21370/18291</w:t>
        <w:br/>
        <w:t>f 20968/21372/18292 20967/21373/18292 20966/21371/18291</w:t>
        <w:br/>
        <w:t>f 20963/21370/18291 20968/21372/18292 20966/21371/18291</w:t>
        <w:br/>
        <w:t>f 20970/21374/18293 20969/21375/18293 20967/21373/18292</w:t>
        <w:br/>
        <w:t>f 20968/21372/18292 20970/21374/18293 20967/21373/18292</w:t>
        <w:br/>
        <w:t>f 20972/21376/18294 20971/21377/18294 20969/21375/18293</w:t>
        <w:br/>
        <w:t>f 20970/21374/18293 20972/21376/18294 20969/21375/18293</w:t>
        <w:br/>
        <w:t>f 20974/21378/18295 20973/21379/18296 20971/21377/18294</w:t>
        <w:br/>
        <w:t>f 20972/21376/18294 20974/21378/18295 20971/21377/18294</w:t>
        <w:br/>
        <w:t>f 20977/21380/18297 20976/21381/18297 20975/21382/18298</w:t>
        <w:br/>
        <w:t>f 20978/21383/18299 20977/21380/18297 20975/21382/18298</w:t>
        <w:br/>
        <w:t>f 20975/21382/18298 20980/21384/18300 20979/21385/18300</w:t>
        <w:br/>
        <w:t>f 20978/21383/18299 20975/21382/18298 20979/21385/18300</w:t>
        <w:br/>
        <w:t>f 20982/21386/18301 20981/21387/18302 20979/21385/18300</w:t>
        <w:br/>
        <w:t>f 20980/21384/18300 20982/21386/18301 20979/21385/18300</w:t>
        <w:br/>
        <w:t>f 20981/21387/18302 20982/21386/18301 20983/21388/18303</w:t>
        <w:br/>
        <w:t>f 20984/21389/18304 20981/21387/18302 20983/21388/18303</w:t>
        <w:br/>
        <w:t>f 20984/21389/18304 20983/21388/18303 20985/21390/18305</w:t>
        <w:br/>
        <w:t>f 20986/21391/18305 20984/21389/18304 20985/21390/18305</w:t>
        <w:br/>
        <w:t>f 20988/21392/18306 20987/21393/18307 20986/21391/18305</w:t>
        <w:br/>
        <w:t>f 20985/21390/18305 20988/21392/18306 20986/21391/18305</w:t>
        <w:br/>
        <w:t>f 20987/21393/18307 20988/21392/18306 20013/20617/17558</w:t>
        <w:br/>
        <w:t>f 20012/20618/17559 20987/21393/18307 20013/20617/17558</w:t>
        <w:br/>
        <w:t>f 20947/21353/18279 20948/21352/18278 20973/21379/18296</w:t>
        <w:br/>
        <w:t>f 20974/21378/18295 20947/21353/18279 20973/21379/18296</w:t>
        <w:br/>
        <w:t>f 20962/21367/18289 20959/21365/18287 20960/21364/18286</w:t>
        <w:br/>
        <w:t>f 20961/21366/18288 20962/21367/18289 20960/21364/18286</w:t>
        <w:br/>
        <w:t>f 20991/21394/18308 20990/21395/18309 20989/21396/18310</w:t>
        <w:br/>
        <w:t>f 20992/21397/18311 20991/21394/18308 20989/21396/18310</w:t>
        <w:br/>
        <w:t>f 20994/21398/18312 20993/21399/18313 20989/21396/18310</w:t>
        <w:br/>
        <w:t>f 20990/21395/18309 20994/21398/18312 20989/21396/18310</w:t>
        <w:br/>
        <w:t>f 20996/21400/18314 20995/21401/18314 20993/21399/18313</w:t>
        <w:br/>
        <w:t>f 20994/21398/18312 20996/21400/18314 20993/21399/18313</w:t>
        <w:br/>
        <w:t>f 20995/21401/18314 20996/21400/18314 20997/21402/18315</w:t>
        <w:br/>
        <w:t>f 20998/21403/18315 20995/21401/18314 20997/21402/18315</w:t>
        <w:br/>
        <w:t>f 20999/21404/18316 20998/21403/18315 20997/21402/18315</w:t>
        <w:br/>
        <w:t>f 21000/21405/18317 20999/21404/18316 20997/21402/18315</w:t>
        <w:br/>
        <w:t>f 21000/21405/18317 21002/21406/18318 21001/21407/18319</w:t>
        <w:br/>
        <w:t>f 20999/21404/18316 21000/21405/18317 21001/21407/18319</w:t>
        <w:br/>
        <w:t>f 21002/21406/18318 21004/21408/18320 21003/21409/18321</w:t>
        <w:br/>
        <w:t>f 21001/21407/18319 21002/21406/18318 21003/21409/18321</w:t>
        <w:br/>
        <w:t>f 21004/21408/18320 21006/21410/18322 21005/21411/18323</w:t>
        <w:br/>
        <w:t>f 21003/21409/18321 21004/21408/18320 21005/21411/18323</w:t>
        <w:br/>
        <w:t>f 21007/21412/18324 21005/21411/18323 21006/21410/18322</w:t>
        <w:br/>
        <w:t>f 21008/21413/18325 21007/21412/18324 21006/21410/18322</w:t>
        <w:br/>
        <w:t>f 21008/21413/18325 21010/21414/18326 21009/21415/18327</w:t>
        <w:br/>
        <w:t>f 21007/21412/18324 21008/21413/18325 21009/21415/18327</w:t>
        <w:br/>
        <w:t>f 21009/21415/18327 21010/21414/18326 21011/21416/18328</w:t>
        <w:br/>
        <w:t>f 20037/20643/17582 20038/20642/17581 21011/21416/18328</w:t>
        <w:br/>
        <w:t>f 21012/21417/18329 20041/20645/17584 20042/20644/17583</w:t>
        <w:br/>
        <w:t>f 21013/21418/18330 21012/21417/18329 20042/20644/17583</w:t>
        <w:br/>
        <w:t>f 20043/20649/17588 21014/21419/18331 21013/21418/18330</w:t>
        <w:br/>
        <w:t>f 20042/20644/17583 20043/20649/17588 21013/21418/18330</w:t>
        <w:br/>
        <w:t>f 21016/21420/18332 21015/21421/18333 21013/21418/18330</w:t>
        <w:br/>
        <w:t>f 21014/21419/18331 21016/21420/18332 21013/21418/18330</w:t>
        <w:br/>
        <w:t>f 20047/20653/17592 21017/21422/18334 21014/21419/18331</w:t>
        <w:br/>
        <w:t>f 20043/20649/17588 20047/20653/17592 21014/21419/18331</w:t>
        <w:br/>
        <w:t>f 20050/20656/17595 20051/20655/17594 21018/21423/18335</w:t>
        <w:br/>
        <w:t>f 21019/21424/18336 20050/20656/17595 21018/21423/18335</w:t>
        <w:br/>
        <w:t>f 21020/21425/18337 21015/21421/18333 21007/21412/18324</w:t>
        <w:br/>
        <w:t>f 20054/20660/17599 21021/21426/18338 21017/21422/18334</w:t>
        <w:br/>
        <w:t>f 20047/20653/17592 20054/20660/17599 21017/21422/18334</w:t>
        <w:br/>
        <w:t>f 21016/21420/18332 21005/21411/18323 21007/21412/18324</w:t>
        <w:br/>
        <w:t>f 21015/21421/18333 21016/21420/18332 21007/21412/18324</w:t>
        <w:br/>
        <w:t>f 21022/21427/18339 21016/21420/18332 21014/21419/18331</w:t>
        <w:br/>
        <w:t>f 21017/21422/18334 21022/21427/18339 21014/21419/18331</w:t>
        <w:br/>
        <w:t>f 20057/20663/17602 21023/21428/18340 21021/21426/18338</w:t>
        <w:br/>
        <w:t>f 20054/20660/17599 20057/20663/17602 21021/21426/18338</w:t>
        <w:br/>
        <w:t>f 21003/21409/18321 21005/21411/18323 21016/21420/18332</w:t>
        <w:br/>
        <w:t>f 21022/21427/18339 21003/21409/18321 21016/21420/18332</w:t>
        <w:br/>
        <w:t>f 21024/21429/18341 21022/21427/18339 21017/21422/18334</w:t>
        <w:br/>
        <w:t>f 21021/21426/18338 21024/21429/18341 21017/21422/18334</w:t>
        <w:br/>
        <w:t>f 21022/21427/18339 21024/21429/18341 21001/21407/18319</w:t>
        <w:br/>
        <w:t>f 21003/21409/18321 21022/21427/18339 21001/21407/18319</w:t>
        <w:br/>
        <w:t>f 21021/21426/18338 21023/21428/18340 21025/21430/18342</w:t>
        <w:br/>
        <w:t>f 21024/21429/18341 21021/21426/18338 21025/21430/18342</w:t>
        <w:br/>
        <w:t>f 21023/21428/18340 20057/20663/17602 20062/20666/17605</w:t>
        <w:br/>
        <w:t>f 21026/21431/18343 21023/21428/18340 20062/20666/17605</w:t>
        <w:br/>
        <w:t>f 21025/21430/18342 20999/21404/18316 21001/21407/18319</w:t>
        <w:br/>
        <w:t>f 21024/21429/18341 21025/21430/18342 21001/21407/18319</w:t>
        <w:br/>
        <w:t>f 21023/21428/18340 21026/21431/18343 21027/21432/18344</w:t>
        <w:br/>
        <w:t>f 21025/21430/18342 21023/21428/18340 21027/21432/18344</w:t>
        <w:br/>
        <w:t>f 20999/21404/18316 21025/21430/18342 21027/21432/18344</w:t>
        <w:br/>
        <w:t>f 21028/21433/18345 20999/21404/18316 21027/21432/18344</w:t>
        <w:br/>
        <w:t>f 20065/20671/17610 21029/21434/18346 21026/21431/18343</w:t>
        <w:br/>
        <w:t>f 20062/20666/17605 20065/20671/17610 21026/21431/18343</w:t>
        <w:br/>
        <w:t>f 21026/21431/18343 21029/21434/18346 21030/21435/18347</w:t>
        <w:br/>
        <w:t>f 21027/21432/18344 21026/21431/18343 21030/21435/18347</w:t>
        <w:br/>
        <w:t>f 21028/21433/18345 21027/21432/18344 21030/21435/18347</w:t>
        <w:br/>
        <w:t>f 21031/21436/18348 21028/21433/18345 21030/21435/18347</w:t>
        <w:br/>
        <w:t>f 21030/21435/18347 21033/21437/18349 21032/21438/18350</w:t>
        <w:br/>
        <w:t>f 21031/21436/18348 21030/21435/18347 21032/21438/18350</w:t>
        <w:br/>
        <w:t>f 21029/21434/18346 21034/21439/18351 21033/21437/18349</w:t>
        <w:br/>
        <w:t>f 21030/21435/18347 21029/21434/18346 21033/21437/18349</w:t>
        <w:br/>
        <w:t>f 21035/21440/18352 20993/21399/18353 21033/21437/18349</w:t>
        <w:br/>
        <w:t>f 21036/21441/18354 21035/21440/18352 21033/21437/18349</w:t>
        <w:br/>
        <w:t>f 21029/21434/18346 20065/20671/17610 20074/20679/17619</w:t>
        <w:br/>
        <w:t>f 21034/21439/18351 21029/21434/18346 20074/20679/17619</w:t>
        <w:br/>
        <w:t>f 21036/21441/18354 21033/21437/18349 21034/21439/18351</w:t>
        <w:br/>
        <w:t>f 21037/21442/18355 21036/21441/18354 21034/21439/18351</w:t>
        <w:br/>
        <w:t>f 21036/21441/18354 21038/21443/18356 20992/21397/18311</w:t>
        <w:br/>
        <w:t>f 20989/21396/18310 21036/21441/18354 20992/21397/18311</w:t>
        <w:br/>
        <w:t>f 20074/20679/17619 20077/20682/17622 21037/21442/18355</w:t>
        <w:br/>
        <w:t>f 21034/21439/18351 20074/20679/17619 21037/21442/18355</w:t>
        <w:br/>
        <w:t>f 21038/21443/18356 21036/21441/18354 21037/21442/18355</w:t>
        <w:br/>
        <w:t>f 21037/21442/18355 20077/20682/17622 20078/20683/17623</w:t>
        <w:br/>
        <w:t>f 21039/21444/18357 20081/20685/17625 20082/20684/17624</w:t>
        <w:br/>
        <w:t>f 21040/21445/18358 21039/21444/18357 20082/20684/17624</w:t>
        <w:br/>
        <w:t>f 21043/21446/18359 21042/21447/18360 21041/21448/18361</w:t>
        <w:br/>
        <w:t>f 21040/21445/18358 21043/21446/18359 21041/21448/18361</w:t>
        <w:br/>
        <w:t>f 21040/21445/18358 20082/20684/17624 20086/20691/17631</w:t>
        <w:br/>
        <w:t>f 21043/21446/18359 21040/21445/18358 20086/20691/17631</w:t>
        <w:br/>
        <w:t>f 21043/21446/18359 20086/20691/17631 20088/20692/17632</w:t>
        <w:br/>
        <w:t>f 21044/21449/18362 21043/21446/18359 20088/20692/17632</w:t>
        <w:br/>
        <w:t>f 21044/21449/18362 21045/21450/18363 21042/21447/18360</w:t>
        <w:br/>
        <w:t>f 21043/21446/18359 21044/21449/18362 21042/21447/18360</w:t>
        <w:br/>
        <w:t>f 21044/21449/18362 21047/21451/18364 21046/21452/18365</w:t>
        <w:br/>
        <w:t>f 21045/21450/18363 21044/21449/18362 21046/21452/18365</w:t>
        <w:br/>
        <w:t>f 20088/20692/17632 20092/20697/17637 21047/21451/18364</w:t>
        <w:br/>
        <w:t>f 21044/21449/18362 20088/20692/17632 21047/21451/18364</w:t>
        <w:br/>
        <w:t>f 21048/21453/18366 21046/21452/18365 21047/21451/18364</w:t>
        <w:br/>
        <w:t>f 21049/21454/18367 21048/21453/18366 21047/21451/18364</w:t>
        <w:br/>
        <w:t>f 20092/20697/17637 20095/20700/17640 21049/21454/18367</w:t>
        <w:br/>
        <w:t>f 21047/21451/18364 20092/20697/17637 21049/21454/18367</w:t>
        <w:br/>
        <w:t>f 21050/21455/18368 21048/21453/18366 21049/21454/18367</w:t>
        <w:br/>
        <w:t>f 21051/21456/18369 21050/21455/18368 21049/21454/18367</w:t>
        <w:br/>
        <w:t>f 21051/21456/18369 21049/21454/18367 20095/20700/17640</w:t>
        <w:br/>
        <w:t>f 20098/20703/17643 21051/21456/18369 20095/20700/17640</w:t>
        <w:br/>
        <w:t>f 21053/21457/18370 21019/21424/18336 21052/21458/18371</w:t>
        <w:br/>
        <w:t>f 21054/21459/18372 21053/21457/18370 21052/21458/18371</w:t>
        <w:br/>
        <w:t>f 21019/21424/18336 21018/21423/18335 21055/21460/18373</w:t>
        <w:br/>
        <w:t>f 21052/21458/18371 21019/21424/18336 21055/21460/18373</w:t>
        <w:br/>
        <w:t>f 21056/21461/18374 21055/21460/18373 21018/21423/18335</w:t>
        <w:br/>
        <w:t>f 21040/21445/18358 21041/21448/18361 21057/21462/18375</w:t>
        <w:br/>
        <w:t>f 21039/21444/18357 21040/21445/18358 21057/21462/18375</w:t>
        <w:br/>
        <w:t>f 21056/21461/18374 21018/21423/18335 20051/20655/17594</w:t>
        <w:br/>
        <w:t>f 20105/20710/17650 21056/21461/18374 20051/20655/17594</w:t>
        <w:br/>
        <w:t>f 20078/20683/17623 21038/21443/18356 21037/21442/18355</w:t>
        <w:br/>
        <w:t>f 21020/21425/18337 21012/21417/18329 21013/21418/18330</w:t>
        <w:br/>
        <w:t>f 21015/21421/18333 21020/21425/18337 21013/21418/18330</w:t>
        <w:br/>
        <w:t>f 21054/21459/18372 21050/21455/18368 21051/21456/18369</w:t>
        <w:br/>
        <w:t>f 21053/21457/18370 21054/21459/18372 21051/21456/18369</w:t>
        <w:br/>
        <w:t>f 20106/20711/17651 20050/20656/17595 21019/21424/18336</w:t>
        <w:br/>
        <w:t>f 21053/21457/18370 20106/20711/17651 21019/21424/18336</w:t>
        <w:br/>
        <w:t>f 21053/21457/18370 21051/21456/18369 20098/20703/17643</w:t>
        <w:br/>
        <w:t>f 20106/20711/17651 21053/21457/18370 20098/20703/17643</w:t>
        <w:br/>
        <w:t>f 21010/21414/18326 20037/20643/17582 21011/21416/18328</w:t>
        <w:br/>
        <w:t>f 20891/21298/18233 19906/20510/17476 20107/20712/17652</w:t>
        <w:br/>
        <w:t>f 20904/21309/18244 20891/21298/18233 20107/20712/17652</w:t>
        <w:br/>
        <w:t>f 20899/21304/18239 20900/21303/18238 20857/21262/18197</w:t>
        <w:br/>
        <w:t>f 20854/21261/18196 20899/21304/18239 20857/21262/18197</w:t>
        <w:br/>
        <w:t>f 20896/21300/18235 20887/21292/18227 20890/21295/18230</w:t>
        <w:br/>
        <w:t>f 20895/21301/18236 20896/21300/18235 20890/21295/18230</w:t>
        <w:br/>
        <w:t>f 20894/21299/18234 20891/21298/18233 20904/21309/18244</w:t>
        <w:br/>
        <w:t>f 20888/21291/18226 21059/21463/18376 21058/21464/18377</w:t>
        <w:br/>
        <w:t>f 20889/21294/18229 20888/21291/18226 21058/21464/18377</w:t>
        <w:br/>
        <w:t>f 20861/21264/18199 20876/21281/18216 20901/21306/18241</w:t>
        <w:br/>
        <w:t>f 20903/21308/18243 20886/21293/18228 20887/21292/18227</w:t>
        <w:br/>
        <w:t>f 20896/21300/18235 20903/21308/18243 20887/21292/18227</w:t>
        <w:br/>
        <w:t>f 20884/21290/18225 20880/21285/18220 21060/21465/18378</w:t>
        <w:br/>
        <w:t>f 20884/21290/18225 21060/21465/18378 20886/21293/18228</w:t>
        <w:br/>
        <w:t>f 20903/21308/18243 20884/21290/18225 20886/21293/18228</w:t>
        <w:br/>
        <w:t>f 20884/21290/18225 20882/21287/18222 20880/21285/18220</w:t>
        <w:br/>
        <w:t>f 20832/21235/18170 21061/21466/18379 20902/21307/18242</w:t>
        <w:br/>
        <w:t>f 20830/21237/18172 20859/21266/18201 21062/21467/18380</w:t>
        <w:br/>
        <w:t>f 20833/21238/18173 20830/21237/18172 21062/21467/18380</w:t>
        <w:br/>
        <w:t>f 21059/21463/18376 20833/21238/18173 21062/21467/18380</w:t>
        <w:br/>
        <w:t>f 21058/21464/18377 21059/21463/18376 21062/21467/18380</w:t>
        <w:br/>
        <w:t>f 20886/21293/18228 21061/21466/18379 21059/21463/18376</w:t>
        <w:br/>
        <w:t>f 20888/21291/18226 20886/21293/18228 21059/21463/18376</w:t>
        <w:br/>
        <w:t>f 20900/21303/18238 20901/21306/18241 20866/21271/18206</w:t>
        <w:br/>
        <w:t>f 20856/21259/18194 20857/21262/18197 20862/21267/18202</w:t>
        <w:br/>
        <w:t>f 20904/21309/18244 20107/20712/17652 19895/20500/17466</w:t>
        <w:br/>
        <w:t>f 20885/21289/18224 20904/21309/18244 19895/20500/17466</w:t>
        <w:br/>
        <w:t>f 20901/21306/18241 20898/21305/18240 20860/21265/18200</w:t>
        <w:br/>
        <w:t>f 20861/21264/18199 20901/21306/18241 20860/21265/18200</w:t>
        <w:br/>
        <w:t>f 20851/21257/18192 20856/21259/18194 20853/21258/18193</w:t>
        <w:br/>
        <w:t>f 20857/21262/18197 20900/21303/18238 20862/21267/18202</w:t>
        <w:br/>
        <w:t>f 20870/21277/18212 20874/21279/18214 20875/21280/18215</w:t>
        <w:br/>
        <w:t>f 20865/21270/18205 20872/21275/18210 20868/21272/18207</w:t>
        <w:br/>
        <w:t>f 20868/21272/18207 20872/21275/18210 20870/21277/18212</w:t>
        <w:br/>
        <w:t>f 20871/21276/18211 20866/21271/18206 20876/21281/18216</w:t>
        <w:br/>
        <w:t>f 20872/21275/18210 20866/21271/18206 20871/21276/18211</w:t>
        <w:br/>
        <w:t>f 20865/21270/18205 20866/21271/18206 20872/21275/18210</w:t>
        <w:br/>
        <w:t>f 20858/21263/18198 20862/21267/18202 20865/21270/18205</w:t>
        <w:br/>
        <w:t>f 20853/21258/18193 20856/21259/18194 20862/21267/18202</w:t>
        <w:br/>
        <w:t>f 20902/21307/18242 20874/21279/18214 20831/21236/18171</w:t>
        <w:br/>
        <w:t>f 20832/21235/18170 20902/21307/18242 20831/21236/18171</w:t>
        <w:br/>
        <w:t>f 20902/21307/18242 21061/21466/18379 21060/21465/18378</w:t>
        <w:br/>
        <w:t>f 21060/21465/18378 21061/21466/18379 20886/21293/18228</w:t>
        <w:br/>
        <w:t>f 20833/21238/18173 21059/21463/18376 21061/21466/18379</w:t>
        <w:br/>
        <w:t>f 20832/21235/18170 20833/21238/18173 21061/21466/18379</w:t>
        <w:br/>
        <w:t>f 20902/21307/18242 21060/21465/18378 20880/21285/18220</w:t>
        <w:br/>
        <w:t>f 20878/21283/18218 20902/21307/18242 20880/21285/18220</w:t>
        <w:br/>
        <w:t>f 20863/21268/18203 20865/21270/18205 20868/21272/18207</w:t>
        <w:br/>
        <w:t>f 20861/21264/18199 20831/21236/18171 20876/21281/18216</w:t>
        <w:br/>
        <w:t>f 20901/21306/18241 20876/21281/18216 20866/21271/18206</w:t>
        <w:br/>
        <w:t>f 20862/21267/18202 20900/21303/18238 20866/21271/18206</w:t>
        <w:br/>
        <w:t>f 21065/21468/18381 21064/21469/18382 21063/21470/18383</w:t>
        <w:br/>
        <w:t>f 21065/21468/18381 21067/21471/18384 21066/21472/18385</w:t>
        <w:br/>
        <w:t>f 21068/21473/18386 21065/21468/18381 21066/21472/18385</w:t>
        <w:br/>
        <w:t>f 21068/21473/18386 21064/21469/18382 21065/21468/18381</w:t>
        <w:br/>
        <w:t>f 21069/21474/18387 21063/21470/18383 21064/21469/18382</w:t>
        <w:br/>
        <w:t>f 21072/21475/18388 21071/21476/18389 21070/21477/18390</w:t>
        <w:br/>
        <w:t>f 21073/21478/18391 21072/21475/18388 21070/21477/18390</w:t>
        <w:br/>
        <w:t>f 21070/21477/18390 21063/21470/18383 21074/21479/18392</w:t>
        <w:br/>
        <w:t>f 21075/21480/18393 21070/21477/18390 21074/21479/18392</w:t>
        <w:br/>
        <w:t>f 21075/21480/18393 21076/21481/18394 21070/21477/18390</w:t>
        <w:br/>
        <w:t>f 21073/21478/18391 21070/21477/18390 21076/21481/18394</w:t>
        <w:br/>
        <w:t>f 21077/21482/18395 21073/21478/18391 21076/21481/18394</w:t>
        <w:br/>
        <w:t>f 21073/21478/18391 21078/21483/18396 21072/21475/18388</w:t>
        <w:br/>
        <w:t>f 21073/21478/18391 21077/21482/18395 21079/21484/18397</w:t>
        <w:br/>
        <w:t>f 21078/21483/18396 21073/21478/18391 21079/21484/18397</w:t>
        <w:br/>
        <w:t>f 21078/21483/18396 21079/21484/18397 21080/21485/18398</w:t>
        <w:br/>
        <w:t>f 21081/21486/18399 21078/21483/18396 21080/21485/18398</w:t>
        <w:br/>
        <w:t>f 21081/21486/18399 21072/21475/18388 21078/21483/18396</w:t>
        <w:br/>
        <w:t>f 21080/21485/18398 21082/21487/18400 21081/21486/18399</w:t>
        <w:br/>
        <w:t>f 21082/21487/18400 21083/21488/18401 21081/21486/18399</w:t>
        <w:br/>
        <w:t>f 21084/21489/18402 21067/21471/18384 21065/21468/18381</w:t>
        <w:br/>
        <w:t>f 21063/21470/18383 21084/21489/18402 21065/21468/18381</w:t>
        <w:br/>
        <w:t>f 21071/21476/18389 21084/21489/18402 21063/21470/18383</w:t>
        <w:br/>
        <w:t>f 21070/21477/18390 21071/21476/18389 21063/21470/18383</w:t>
        <w:br/>
        <w:t>f 21074/21479/18392 21063/21470/18383 21069/21474/18387</w:t>
        <w:br/>
        <w:t>f 21081/21486/18399 21083/21488/18401 21072/21475/18388</w:t>
        <w:br/>
        <w:t>f 21199/21490/18403 21198/21491/18404 21197/21492/18405</w:t>
        <w:br/>
        <w:t>f 21200/21493/18406 21199/21490/18403 21197/21492/18405</w:t>
        <w:br/>
        <w:t>f 21204/21494/18407 21203/21495/18408 21202/21496/18409</w:t>
        <w:br/>
        <w:t>f 21201/21497/18410 21204/21494/18407 21202/21496/18409</w:t>
        <w:br/>
        <w:t>f 21205/21498/18411 20257/20749/17689 20258/20748/17688</w:t>
        <w:br/>
        <w:t>f 21206/21499/18412 21205/21498/18411 20258/20748/17688</w:t>
        <w:br/>
        <w:t>f 21207/21500/18413 20260/20752/17692 20257/20749/17689</w:t>
        <w:br/>
        <w:t>f 21205/21498/18411 21207/21500/18413 20257/20749/17689</w:t>
        <w:br/>
        <w:t>f 21208/21501/18414 20262/20754/17694 20260/20752/17692</w:t>
        <w:br/>
        <w:t>f 21207/21500/18413 21208/21501/18414 20260/20752/17692</w:t>
        <w:br/>
        <w:t>f 20262/20754/17694 21208/21501/18414 21209/21502/18415</w:t>
        <w:br/>
        <w:t>f 20263/20757/17697 20262/20754/17694 21209/21502/18415</w:t>
        <w:br/>
        <w:t>f 21210/21503/18416 21208/21501/18414 21207/21500/18413</w:t>
        <w:br/>
        <w:t>f 21211/21504/18417 21210/21503/18416 21207/21500/18413</w:t>
        <w:br/>
        <w:t>f 21212/21505/18418 21209/21502/18415 21208/21501/18414</w:t>
        <w:br/>
        <w:t>f 21210/21503/18416 21212/21505/18418 21208/21501/18414</w:t>
        <w:br/>
        <w:t>f 20263/20757/17697 21209/21502/18415 21213/21506/18419</w:t>
        <w:br/>
        <w:t>f 20268/20762/17702 20263/20757/17697 21213/21506/18419</w:t>
        <w:br/>
        <w:t>f 21211/21504/18417 21207/21500/18413 21205/21498/18411</w:t>
        <w:br/>
        <w:t>f 21214/21507/18420 21211/21504/18417 21205/21498/18411</w:t>
        <w:br/>
        <w:t>f 20268/20762/17702 21213/21506/18419 21215/21508/18421</w:t>
        <w:br/>
        <w:t>f 20271/20765/17705 20268/20762/17702 21215/21508/18421</w:t>
        <w:br/>
        <w:t>f 20274/20766/17706 20271/20765/17705 21215/21508/18421</w:t>
        <w:br/>
        <w:t>f 21216/21509/18422 20274/20766/17706 21215/21508/18421</w:t>
        <w:br/>
        <w:t>f 21217/21510/18423 21215/21508/18421 21213/21506/18419</w:t>
        <w:br/>
        <w:t>f 21218/21511/18424 21217/21510/18423 21213/21506/18419</w:t>
        <w:br/>
        <w:t>f 21218/21511/18424 21213/21506/18419 21209/21502/18415</w:t>
        <w:br/>
        <w:t>f 21212/21505/18418 21218/21511/18424 21209/21502/18415</w:t>
        <w:br/>
        <w:t>f 21216/21509/18422 21215/21508/18421 21217/21510/18423</w:t>
        <w:br/>
        <w:t>f 21219/21512/18425 21216/21509/18422 21217/21510/18423</w:t>
        <w:br/>
        <w:t>f 21217/21510/18423 21218/21511/18424 21220/21513/18426</w:t>
        <w:br/>
        <w:t>f 21221/21514/18427 21217/21510/18423 21220/21513/18426</w:t>
        <w:br/>
        <w:t>f 21220/21513/18426 21218/21511/18424 21212/21505/18418</w:t>
        <w:br/>
        <w:t>f 21222/21515/18428 21220/21513/18426 21212/21505/18418</w:t>
        <w:br/>
        <w:t>f 21219/21512/18425 21217/21510/18423 21221/21514/18427</w:t>
        <w:br/>
        <w:t>f 21223/21516/18429 21219/21512/18425 21221/21514/18427</w:t>
        <w:br/>
        <w:t>f 21221/21514/18427 21220/21513/18426 21224/21517/18430</w:t>
        <w:br/>
        <w:t>f 21225/21518/18431 21221/21514/18427 21224/21517/18430</w:t>
        <w:br/>
        <w:t>f 21222/21515/18428 21212/21505/18418 21210/21503/18416</w:t>
        <w:br/>
        <w:t>f 21226/21519/18432 21222/21515/18428 21210/21503/18416</w:t>
        <w:br/>
        <w:t>f 21220/21513/18426 21222/21515/18428 21227/21520/18433</w:t>
        <w:br/>
        <w:t>f 21224/21517/18430 21220/21513/18426 21227/21520/18433</w:t>
        <w:br/>
        <w:t>f 21230/21521/18434 21229/21522/18435 21228/21523/18436</w:t>
        <w:br/>
        <w:t>f 21223/21516/18429 21230/21521/18434 21228/21523/18436</w:t>
        <w:br/>
        <w:t>f 21226/21519/18432 21210/21503/18416 21211/21504/18417</w:t>
        <w:br/>
        <w:t>f 21231/21524/18437 21226/21519/18432 21211/21504/18417</w:t>
        <w:br/>
        <w:t>f 21225/21518/18431 21224/21517/18430 21232/21525/18438</w:t>
        <w:br/>
        <w:t>f 21233/21526/18439 21225/21518/18431 21232/21525/18438</w:t>
        <w:br/>
        <w:t>f 21231/21524/18437 21211/21504/18417 21214/21507/18420</w:t>
        <w:br/>
        <w:t>f 21234/21527/18440 21231/21524/18437 21214/21507/18420</w:t>
        <w:br/>
        <w:t>f 21224/21517/18430 21227/21520/18433 21235/21528/18441</w:t>
        <w:br/>
        <w:t>f 21232/21525/18438 21224/21517/18430 21235/21528/18441</w:t>
        <w:br/>
        <w:t>f 21214/21507/18420 21205/21498/18411 21206/21499/18412</w:t>
        <w:br/>
        <w:t>f 21236/21529/18442 21214/21507/18420 21206/21499/18412</w:t>
        <w:br/>
        <w:t>f 21206/21499/18412 20258/20748/17688 20296/20788/17728</w:t>
        <w:br/>
        <w:t>f 21237/21530/18443 21206/21499/18412 20296/20788/17728</w:t>
        <w:br/>
        <w:t>f 21237/21530/18443 20296/20788/17728 20298/20790/17730</w:t>
        <w:br/>
        <w:t>f 21238/21531/18444 21237/21530/18443 20298/20790/17730</w:t>
        <w:br/>
        <w:t>f 21238/21531/18444 21240/21532/18445 21239/21533/18446</w:t>
        <w:br/>
        <w:t>f 21237/21530/18443 21238/21531/18444 21239/21533/18446</w:t>
        <w:br/>
        <w:t>f 21236/21529/18442 21206/21499/18412 21237/21530/18443</w:t>
        <w:br/>
        <w:t>f 21239/21533/18446 21236/21529/18442 21237/21530/18443</w:t>
        <w:br/>
        <w:t>f 21243/21534/18447 21242/21535/18448 21241/21536/18449</w:t>
        <w:br/>
        <w:t>f 21244/21537/18450 21243/21534/18447 21241/21536/18449</w:t>
        <w:br/>
        <w:t>f 21234/21527/18440 21214/21507/18420 21236/21529/18442</w:t>
        <w:br/>
        <w:t>f 21245/21538/18451 21234/21527/18440 21236/21529/18442</w:t>
        <w:br/>
        <w:t>f 21242/21535/18448 21247/21539/18452 21246/21540/18453</w:t>
        <w:br/>
        <w:t>f 21241/21536/18449 21242/21535/18448 21246/21540/18453</w:t>
        <w:br/>
        <w:t>f 21248/21541/18454 21234/21527/18440 21245/21538/18451</w:t>
        <w:br/>
        <w:t>f 21249/21542/18455 21248/21541/18454 21245/21538/18451</w:t>
        <w:br/>
        <w:t>f 21241/21536/18449 21246/21540/18453 21250/21543/18456</w:t>
        <w:br/>
        <w:t>f 21249/21542/18455 21241/21536/18449 21250/21543/18456</w:t>
        <w:br/>
        <w:t>f 21251/21544/18457 21246/21540/18453 21247/21539/18452</w:t>
        <w:br/>
        <w:t>f 21252/21545/18458 21251/21544/18457 21247/21539/18452</w:t>
        <w:br/>
        <w:t>f 21246/21540/18453 21251/21544/18457 21253/21546/18459</w:t>
        <w:br/>
        <w:t>f 21250/21543/18456 21246/21540/18453 21253/21546/18459</w:t>
        <w:br/>
        <w:t>f 21249/21542/18455 21250/21543/18456 21254/21547/18460</w:t>
        <w:br/>
        <w:t>f 21248/21541/18454 21249/21542/18455 21254/21547/18460</w:t>
        <w:br/>
        <w:t>f 21250/21543/18456 21253/21546/18459 21255/21548/18461</w:t>
        <w:br/>
        <w:t>f 21254/21547/18460 21250/21543/18456 21255/21548/18461</w:t>
        <w:br/>
        <w:t>f 21256/21549/18462 21251/21544/18457 21252/21545/18458</w:t>
        <w:br/>
        <w:t>f 21257/21550/18463 21256/21549/18462 21252/21545/18458</w:t>
        <w:br/>
        <w:t>f 21258/21551/18464 21253/21546/18459 21251/21544/18457</w:t>
        <w:br/>
        <w:t>f 21256/21549/18462 21258/21551/18464 21251/21544/18457</w:t>
        <w:br/>
        <w:t>f 21259/21552/18465 21256/21549/18462 21257/21550/18463</w:t>
        <w:br/>
        <w:t>f 21260/21553/18466 21259/21552/18465 21257/21550/18463</w:t>
        <w:br/>
        <w:t>f 21261/21554/18467 21258/21551/18464 21256/21549/18462</w:t>
        <w:br/>
        <w:t>f 21259/21552/18465 21261/21554/18467 21256/21549/18462</w:t>
        <w:br/>
        <w:t>f 21262/21555/18468 21259/21552/18465 21260/21553/18466</w:t>
        <w:br/>
        <w:t>f 21263/21556/18469 21262/21555/18468 21260/21553/18466</w:t>
        <w:br/>
        <w:t>f 21264/21557/18470 21261/21554/18467 21259/21552/18465</w:t>
        <w:br/>
        <w:t>f 21262/21555/18468 21264/21557/18470 21259/21552/18465</w:t>
        <w:br/>
        <w:t>f 21262/21555/18468 21263/21556/18469 21265/21558/18471</w:t>
        <w:br/>
        <w:t>f 21266/21559/18472 21262/21555/18468 21265/21558/18471</w:t>
        <w:br/>
        <w:t>f 21267/21560/18473 21264/21557/18470 21262/21555/18468</w:t>
        <w:br/>
        <w:t>f 21266/21559/18472 21267/21560/18473 21262/21555/18468</w:t>
        <w:br/>
        <w:t>f 21266/21559/18472 21265/21558/18471 21268/21561/18474</w:t>
        <w:br/>
        <w:t>f 21269/21562/18475 21266/21559/18472 21268/21561/18474</w:t>
        <w:br/>
        <w:t>f 21272/21563/18476 21271/21564/18477 21270/21565/18478</w:t>
        <w:br/>
        <w:t>f 21267/21560/18473 21272/21563/18476 21270/21565/18478</w:t>
        <w:br/>
        <w:t>f 21274/21566/18479 21273/21567/18480 21268/21561/18474</w:t>
        <w:br/>
        <w:t>f 21269/21562/18475 21268/21561/18474 21273/21567/18480</w:t>
        <w:br/>
        <w:t>f 21275/21568/18481 21269/21562/18475 21273/21567/18480</w:t>
        <w:br/>
        <w:t>f 21264/21557/18470 21267/21560/18473 21270/21565/18478</w:t>
        <w:br/>
        <w:t>f 21276/21569/18482 21264/21557/18470 21270/21565/18478</w:t>
        <w:br/>
        <w:t>f 21277/21570/18483 21272/21563/18476 21269/21562/18475</w:t>
        <w:br/>
        <w:t>f 21275/21568/18481 21277/21570/18483 21269/21562/18475</w:t>
        <w:br/>
        <w:t>f 21280/21571/18484 21279/21572/18485 21278/21573/18486</w:t>
        <w:br/>
        <w:t>f 21281/21574/18487 21280/21571/18484 21278/21573/18486</w:t>
        <w:br/>
        <w:t>f 21261/21554/18467 21264/21557/18470 21276/21569/18482</w:t>
        <w:br/>
        <w:t>f 21282/21575/18488 21261/21554/18467 21276/21569/18482</w:t>
        <w:br/>
        <w:t>f 21276/21569/18482 21270/21565/18478 21283/21576/18489</w:t>
        <w:br/>
        <w:t>f 21284/21577/18490 21276/21569/18482 21283/21576/18489</w:t>
        <w:br/>
        <w:t>f 21258/21551/18464 21261/21554/18467 21282/21575/18488</w:t>
        <w:br/>
        <w:t>f 21285/21578/18491 21258/21551/18464 21282/21575/18488</w:t>
        <w:br/>
        <w:t>f 21282/21575/18488 21276/21569/18482 21284/21577/18490</w:t>
        <w:br/>
        <w:t>f 21286/21579/18492 21282/21575/18488 21284/21577/18490</w:t>
        <w:br/>
        <w:t>f 21253/21546/18459 21258/21551/18464 21285/21578/18491</w:t>
        <w:br/>
        <w:t>f 21255/21548/18461 21253/21546/18459 21285/21578/18491</w:t>
        <w:br/>
        <w:t>f 21286/21579/18492 21287/21580/18493 21285/21578/18491</w:t>
        <w:br/>
        <w:t>f 21282/21575/18488 21286/21579/18492 21285/21578/18491</w:t>
        <w:br/>
        <w:t>f 21255/21548/18461 21285/21578/18491 21287/21580/18493</w:t>
        <w:br/>
        <w:t>f 21288/21581/18494 21255/21548/18461 21287/21580/18493</w:t>
        <w:br/>
        <w:t>f 21254/21547/18460 21255/21548/18461 21288/21581/18494</w:t>
        <w:br/>
        <w:t>f 21289/21582/18495 21254/21547/18460 21288/21581/18494</w:t>
        <w:br/>
        <w:t>f 21248/21541/18454 21254/21547/18460 21289/21582/18495</w:t>
        <w:br/>
        <w:t>f 21290/21583/18496 21248/21541/18454 21289/21582/18495</w:t>
        <w:br/>
        <w:t>f 21288/21581/18494 21287/21580/18493 21291/21584/18497</w:t>
        <w:br/>
        <w:t>f 21292/21585/18498 21288/21581/18494 21291/21584/18497</w:t>
        <w:br/>
        <w:t>f 21289/21582/18495 21288/21581/18494 21292/21585/18498</w:t>
        <w:br/>
        <w:t>f 21293/21586/18499 21289/21582/18495 21292/21585/18498</w:t>
        <w:br/>
        <w:t>f 21287/21580/18493 21286/21579/18492 21294/21587/18500</w:t>
        <w:br/>
        <w:t>f 21291/21584/18497 21287/21580/18493 21294/21587/18500</w:t>
        <w:br/>
        <w:t>f 21286/21579/18492 21284/21577/18490 21295/21588/18501</w:t>
        <w:br/>
        <w:t>f 21294/21587/18500 21286/21579/18492 21295/21588/18501</w:t>
        <w:br/>
        <w:t>f 21234/21527/18440 21248/21541/18454 21290/21583/18496</w:t>
        <w:br/>
        <w:t>f 21231/21524/18437 21234/21527/18440 21290/21583/18496</w:t>
        <w:br/>
        <w:t>f 21290/21583/18496 21289/21582/18495 21293/21586/18499</w:t>
        <w:br/>
        <w:t>f 21296/21589/18502 21290/21583/18496 21293/21586/18499</w:t>
        <w:br/>
        <w:t>f 21231/21524/18437 21290/21583/18496 21296/21589/18502</w:t>
        <w:br/>
        <w:t>f 21226/21519/18432 21231/21524/18437 21296/21589/18502</w:t>
        <w:br/>
        <w:t>f 21293/21586/18499 21292/21585/18498 21297/21590/18503</w:t>
        <w:br/>
        <w:t>f 21298/21591/18504 21293/21586/18499 21297/21590/18503</w:t>
        <w:br/>
        <w:t>f 21226/21519/18432 21296/21589/18502 21299/21592/18505</w:t>
        <w:br/>
        <w:t>f 21222/21515/18428 21226/21519/18432 21299/21592/18505</w:t>
        <w:br/>
        <w:t>f 21296/21589/18502 21293/21586/18499 21298/21591/18504</w:t>
        <w:br/>
        <w:t>f 21299/21592/18505 21296/21589/18502 21298/21591/18504</w:t>
        <w:br/>
        <w:t>f 21222/21515/18428 21299/21592/18505 21300/21593/18506</w:t>
        <w:br/>
        <w:t>f 21227/21520/18433 21222/21515/18428 21300/21593/18506</w:t>
        <w:br/>
        <w:t>f 21299/21592/18505 21298/21591/18504 21301/21594/18507</w:t>
        <w:br/>
        <w:t>f 21300/21593/18506 21299/21592/18505 21301/21594/18507</w:t>
        <w:br/>
        <w:t>f 21298/21591/18504 21297/21590/18503 21302/21595/18508</w:t>
        <w:br/>
        <w:t>f 21301/21594/18507 21298/21591/18504 21302/21595/18508</w:t>
        <w:br/>
        <w:t>f 21303/21596/18509 21297/21590/18503 21292/21585/18498</w:t>
        <w:br/>
        <w:t>f 21291/21584/18497 21303/21596/18509 21292/21585/18498</w:t>
        <w:br/>
        <w:t>f 21304/21597/18510 21302/21595/18508 21297/21590/18503</w:t>
        <w:br/>
        <w:t>f 21303/21596/18509 21304/21597/18510 21297/21590/18503</w:t>
        <w:br/>
        <w:t>f 21305/21598/18511 21303/21596/18509 21291/21584/18497</w:t>
        <w:br/>
        <w:t>f 21294/21587/18500 21305/21598/18511 21291/21584/18497</w:t>
        <w:br/>
        <w:t>f 21306/21599/18512 21304/21597/18510 21303/21596/18509</w:t>
        <w:br/>
        <w:t>f 21305/21598/18511 21306/21599/18512 21303/21596/18509</w:t>
        <w:br/>
        <w:t>f 21302/21595/18508 21304/21597/18510 21307/21600/18513</w:t>
        <w:br/>
        <w:t>f 21308/21601/18514 21302/21595/18508 21307/21600/18513</w:t>
        <w:br/>
        <w:t>f 21294/21587/18500 21295/21588/18501 21309/21602/18515</w:t>
        <w:br/>
        <w:t>f 21305/21598/18511 21294/21587/18500 21309/21602/18515</w:t>
        <w:br/>
        <w:t>f 21310/21603/18516 21307/21600/18513 21304/21597/18510</w:t>
        <w:br/>
        <w:t>f 21306/21599/18512 21310/21603/18516 21304/21597/18510</w:t>
        <w:br/>
        <w:t>f 21301/21594/18507 21302/21595/18508 21308/21601/18514</w:t>
        <w:br/>
        <w:t>f 21311/21604/18517 21301/21594/18507 21308/21601/18514</w:t>
        <w:br/>
        <w:t>f 21300/21593/18506 21301/21594/18507 21311/21604/18517</w:t>
        <w:br/>
        <w:t>f 21312/21605/18518 21300/21593/18506 21311/21604/18517</w:t>
        <w:br/>
        <w:t>f 21227/21520/18433 21300/21593/18506 21312/21605/18518</w:t>
        <w:br/>
        <w:t>f 21235/21528/18441 21227/21520/18433 21312/21605/18518</w:t>
        <w:br/>
        <w:t>f 21314/21606/18519 21233/21526/18439 21313/21607/18520</w:t>
        <w:br/>
        <w:t>f 21315/21608/18521 21314/21606/18519 21313/21607/18520</w:t>
        <w:br/>
        <w:t>f 21315/21608/18521 21317/21609/18522 21316/21610/18523</w:t>
        <w:br/>
        <w:t>f 21314/21606/18519 21315/21608/18521 21316/21610/18523</w:t>
        <w:br/>
        <w:t>f 21314/21606/18519 21316/21610/18523 21229/21522/18435</w:t>
        <w:br/>
        <w:t>f 21230/21521/18434 21314/21606/18519 21229/21522/18435</w:t>
        <w:br/>
        <w:t>f 21317/21609/18522 21319/21611/18524 21318/21612/18525</w:t>
        <w:br/>
        <w:t>f 21316/21610/18523 21317/21609/18522 21318/21612/18525</w:t>
        <w:br/>
        <w:t>f 21316/21610/18523 21318/21612/18525 21320/21613/18526</w:t>
        <w:br/>
        <w:t>f 21229/21522/18435 21316/21610/18523 21320/21613/18526</w:t>
        <w:br/>
        <w:t>f 21321/21614/18527 21318/21612/18525 21319/21611/18524</w:t>
        <w:br/>
        <w:t>f 21322/21615/18528 21321/21614/18527 21319/21611/18524</w:t>
        <w:br/>
        <w:t>f 21323/21616/18529 21321/21614/18527 21322/21615/18528</w:t>
        <w:br/>
        <w:t>f 21324/21617/18530 21323/21616/18529 21322/21615/18528</w:t>
        <w:br/>
        <w:t>f 21325/21618/18531 21323/21616/18529 21324/21617/18530</w:t>
        <w:br/>
        <w:t>f 21326/21619/18532 21325/21618/18531 21324/21617/18530</w:t>
        <w:br/>
        <w:t>f 21321/21614/18527 21323/21616/18529 21327/21620/18533</w:t>
        <w:br/>
        <w:t>f 21328/21621/18534 21321/21614/18527 21327/21620/18533</w:t>
        <w:br/>
        <w:t>f 21323/21616/18529 21325/21618/18531 21329/21622/18535</w:t>
        <w:br/>
        <w:t>f 21327/21620/18533 21323/21616/18529 21329/21622/18535</w:t>
        <w:br/>
        <w:t>f 21332/21623/18536 21331/21624/18537 21330/21625/18538</w:t>
        <w:br/>
        <w:t>f 21333/21626/18539 21332/21623/18536 21330/21625/18538</w:t>
        <w:br/>
        <w:t>f 21330/21625/18538 21335/21627/18540 21334/21628/18541</w:t>
        <w:br/>
        <w:t>f 21333/21626/18539 21330/21625/18538 21334/21628/18541</w:t>
        <w:br/>
        <w:t>f 21336/21629/18542 21329/21622/18535 21325/21618/18531</w:t>
        <w:br/>
        <w:t>f 21332/21623/18536 21336/21629/18542 21325/21618/18531</w:t>
        <w:br/>
        <w:t>f 21335/21627/18540 21338/21630/18543 21337/21631/18544</w:t>
        <w:br/>
        <w:t>f 21334/21628/18541 21335/21627/18540 21337/21631/18544</w:t>
        <w:br/>
        <w:t>f 21339/21632/18545 21333/21626/18539 21334/21628/18541</w:t>
        <w:br/>
        <w:t>f 21340/21633/18546 21334/21628/18541 21337/21631/18544</w:t>
        <w:br/>
        <w:t>f 21342/21634/18547 21341/21635/18548 21337/21631/18544</w:t>
        <w:br/>
        <w:t>f 21343/21636/18549 21342/21634/18547 21337/21631/18544</w:t>
        <w:br/>
        <w:t>f 21345/21637/18550 21342/21634/18547 21343/21636/18549</w:t>
        <w:br/>
        <w:t>f 21344/21638/18551 21345/21637/18550 21343/21636/18549</w:t>
        <w:br/>
        <w:t>f 21345/21637/18550 21344/21638/18551 21346/21639/18552</w:t>
        <w:br/>
        <w:t>f 21347/21640/18553 21345/21637/18550 21346/21639/18552</w:t>
        <w:br/>
        <w:t>f 21347/21640/18553 21346/21639/18552 21348/21641/18554</w:t>
        <w:br/>
        <w:t>f 21349/21642/18555 21347/21640/18553 21348/21641/18554</w:t>
        <w:br/>
        <w:t>f 21353/21643/18556 21352/21644/18554 21351/21645/18557</w:t>
        <w:br/>
        <w:t>f 21350/21646/18558 21353/21643/18556 21351/21645/18557</w:t>
        <w:br/>
        <w:t>f 21355/21647/18559 21354/21648/18560 21349/21642/18555</w:t>
        <w:br/>
        <w:t>f 21353/21643/18556 21355/21647/18559 21349/21642/18555</w:t>
        <w:br/>
        <w:t>f 21354/21648/18560 21357/21649/18561 21356/21650/18562</w:t>
        <w:br/>
        <w:t>f 21358/21651/18563 21354/21648/18560 21356/21650/18562</w:t>
        <w:br/>
        <w:t>f 21358/21651/18563 21356/21650/18562 21359/21652/18564</w:t>
        <w:br/>
        <w:t>f 21360/21653/18565 21358/21651/18563 21359/21652/18564</w:t>
        <w:br/>
        <w:t>f 21361/21654/18566 21310/21603/18516 21306/21599/18512</w:t>
        <w:br/>
        <w:t>f 21362/21655/18567 21361/21654/18566 21306/21599/18512</w:t>
        <w:br/>
        <w:t>f 21350/21646/18558 21362/21655/18567 21309/21602/18515</w:t>
        <w:br/>
        <w:t>f 21363/21656/18568 21350/21646/18558 21309/21602/18515</w:t>
        <w:br/>
        <w:t>f 21362/21655/18567 21306/21599/18512 21305/21598/18511</w:t>
        <w:br/>
        <w:t>f 21309/21602/18515 21362/21655/18567 21305/21598/18511</w:t>
        <w:br/>
        <w:t>f 21355/21647/18559 21363/21656/18568 21364/21657/18569</w:t>
        <w:br/>
        <w:t>f 21365/21658/18570 21355/21647/18559 21364/21657/18569</w:t>
        <w:br/>
        <w:t>f 20427/20919/17858 20274/20766/17706 21216/21509/18422</w:t>
        <w:br/>
        <w:t>f 21366/21659/18571 20427/20919/17858 21216/21509/18422</w:t>
        <w:br/>
        <w:t>f 21363/21656/18568 21309/21602/18515 21295/21588/18501</w:t>
        <w:br/>
        <w:t>f 21364/21657/18569 21363/21656/18568 21295/21588/18501</w:t>
        <w:br/>
        <w:t>f 21367/21660/18572 21219/21512/18425 21223/21516/18429</w:t>
        <w:br/>
        <w:t>f 21228/21523/18436 21367/21660/18572 21223/21516/18429</w:t>
        <w:br/>
        <w:t>f 21364/21657/18569 21295/21588/18501 21284/21577/18490</w:t>
        <w:br/>
        <w:t>f 21283/21576/18489 21364/21657/18569 21284/21577/18490</w:t>
        <w:br/>
        <w:t>f 21364/21657/18569 21283/21576/18489 21368/21661/18573</w:t>
        <w:br/>
        <w:t>f 21365/21658/18570 21364/21657/18569 21368/21661/18573</w:t>
        <w:br/>
        <w:t>f 21365/21658/18570 21368/21661/18573 21369/21662/18574</w:t>
        <w:br/>
        <w:t>f 21357/21649/18561 21365/21658/18570 21369/21662/18574</w:t>
        <w:br/>
        <w:t>f 21357/21649/18561 21369/21662/18574 21280/21571/18484</w:t>
        <w:br/>
        <w:t>f 21356/21650/18562 21357/21649/18561 21280/21571/18484</w:t>
        <w:br/>
        <w:t>f 21368/21661/18573 21271/21564/18477 21370/21663/18575</w:t>
        <w:br/>
        <w:t>f 21369/21662/18574 21368/21661/18573 21370/21663/18575</w:t>
        <w:br/>
        <w:t>f 21271/21564/18477 21272/21563/18476 21277/21570/18483</w:t>
        <w:br/>
        <w:t>f 21370/21663/18575 21271/21564/18477 21277/21570/18483</w:t>
        <w:br/>
        <w:t>f 21372/21664/18576 21371/21665/18577 21277/21570/18483</w:t>
        <w:br/>
        <w:t>f 21275/21568/18481 21372/21664/18576 21277/21570/18483</w:t>
        <w:br/>
        <w:t>f 21369/21662/18574 21370/21663/18575 21279/21572/18485</w:t>
        <w:br/>
        <w:t>f 21280/21571/18484 21369/21662/18574 21279/21572/18485</w:t>
        <w:br/>
        <w:t>f 21370/21663/18575 21277/21570/18483 21371/21665/18577</w:t>
        <w:br/>
        <w:t>f 21279/21572/18485 21370/21663/18575 21371/21665/18577</w:t>
        <w:br/>
        <w:t>f 21374/21666/18578 21373/21667/18579 21360/21653/18565</w:t>
        <w:br/>
        <w:t>f 21359/21652/18564 21374/21666/18578 21360/21653/18565</w:t>
        <w:br/>
        <w:t>f 21281/21574/18487 21278/21573/18486 21375/21668/18580</w:t>
        <w:br/>
        <w:t>f 21376/21669/18581 21281/21574/18487 21375/21668/18580</w:t>
        <w:br/>
        <w:t>f 21374/21666/18578 21377/21670/18582 21373/21667/18579</w:t>
        <w:br/>
        <w:t>f 21278/21573/18486 21379/21671/18583 21378/21672/18584</w:t>
        <w:br/>
        <w:t>f 21375/21668/18580 21278/21573/18486 21378/21672/18584</w:t>
        <w:br/>
        <w:t>f 21381/21673/18585 21380/21674/18586 21378/21672/18584</w:t>
        <w:br/>
        <w:t>f 21382/21675/18587 21381/21673/18585 21378/21672/18584</w:t>
        <w:br/>
        <w:t>f 21341/21635/18548 21342/21634/18547 21373/21667/18579</w:t>
        <w:br/>
        <w:t>f 21383/21676/18588 21341/21635/18548 21373/21667/18579</w:t>
        <w:br/>
        <w:t>f 21379/21671/18583 21384/21677/18589 21382/21675/18587</w:t>
        <w:br/>
        <w:t>f 21378/21672/18584 21379/21671/18583 21382/21675/18587</w:t>
        <w:br/>
        <w:t>f 21374/21666/18578 21376/21669/18581 21385/21678/18590</w:t>
        <w:br/>
        <w:t>f 21377/21670/18582 21374/21666/18578 21385/21678/18590</w:t>
        <w:br/>
        <w:t>f 21339/21632/18545 21387/21679/18591 21386/21680/18592</w:t>
        <w:br/>
        <w:t>f 21390/21681/18593 21389/21682/18594 21388/21683/18595</w:t>
        <w:br/>
        <w:t>f 21327/21620/18533 21329/21622/18535 21391/21684/18596</w:t>
        <w:br/>
        <w:t>f 21392/21685/18597 21327/21620/18533 21391/21684/18596</w:t>
        <w:br/>
        <w:t>f 21387/21679/18591 21388/21683/18595 21393/21686/18598</w:t>
        <w:br/>
        <w:t>f 21328/21621/18534 21327/21620/18533 21392/21685/18597</w:t>
        <w:br/>
        <w:t>f 21394/21687/18599 21328/21621/18534 21392/21685/18597</w:t>
        <w:br/>
        <w:t>f 21392/21685/18597 21391/21684/18596 21395/21688/18600</w:t>
        <w:br/>
        <w:t>f 21396/21689/18601 21392/21685/18597 21395/21688/18600</w:t>
        <w:br/>
        <w:t>f 21399/21690/18602 21398/21691/18603 21397/21692/18604</w:t>
        <w:br/>
        <w:t>f 21400/21693/18605 21399/21690/18602 21397/21692/18604</w:t>
        <w:br/>
        <w:t>f 21394/21687/18599 21392/21685/18597 21396/21689/18601</w:t>
        <w:br/>
        <w:t>f 21401/21694/18606 21394/21687/18599 21396/21689/18601</w:t>
        <w:br/>
        <w:t>f 21281/21574/18487 21359/21652/18564 21356/21650/18562</w:t>
        <w:br/>
        <w:t>f 21280/21571/18484 21281/21574/18487 21356/21650/18562</w:t>
        <w:br/>
        <w:t>f 21320/21613/18526 21328/21621/18534 21394/21687/18599</w:t>
        <w:br/>
        <w:t>f 21402/21695/18607 21320/21613/18526 21394/21687/18599</w:t>
        <w:br/>
        <w:t>f 21376/21669/18581 21375/21668/18580 21403/21696/18608</w:t>
        <w:br/>
        <w:t>f 21385/21678/18590 21376/21669/18581 21403/21696/18608</w:t>
        <w:br/>
        <w:t>f 21229/21522/18435 21320/21613/18526 21402/21695/18607</w:t>
        <w:br/>
        <w:t>f 21404/21697/18609 21229/21522/18435 21402/21695/18607</w:t>
        <w:br/>
        <w:t>f 21228/21523/18436 21229/21522/18435 21404/21697/18609</w:t>
        <w:br/>
        <w:t>f 21405/21698/18610 21228/21523/18436 21404/21697/18609</w:t>
        <w:br/>
        <w:t>f 21375/21668/18580 21378/21672/18584 21380/21674/18586</w:t>
        <w:br/>
        <w:t>f 21403/21696/18608 21375/21668/18580 21380/21674/18586</w:t>
        <w:br/>
        <w:t>f 21403/21696/18608 21380/21674/18586 21406/21699/18611</w:t>
        <w:br/>
        <w:t>f 21407/21700/18612 21403/21696/18608 21406/21699/18611</w:t>
        <w:br/>
        <w:t>f 21408/21701/18613 21406/21699/18611 21380/21674/18586</w:t>
        <w:br/>
        <w:t>f 21381/21673/18585 21408/21701/18613 21380/21674/18586</w:t>
        <w:br/>
        <w:t>f 21400/21693/18605 21397/21692/18604 21409/21702/18614</w:t>
        <w:br/>
        <w:t>f 21410/21703/18615 21400/21693/18605 21409/21702/18614</w:t>
        <w:br/>
        <w:t>f 21398/21691/18603 21412/21704/18616 21411/21705/18617</w:t>
        <w:br/>
        <w:t>f 21397/21692/18604 21398/21691/18603 21411/21705/18617</w:t>
        <w:br/>
        <w:t>f 21408/21701/18613 21414/21706/18618 21413/21707/18619</w:t>
        <w:br/>
        <w:t>f 21415/21708/18620 21408/21701/18613 21413/21707/18619</w:t>
        <w:br/>
        <w:t>f 21416/21709/18385 21414/21706/18618 21408/21701/18613</w:t>
        <w:br/>
        <w:t>f 21381/21673/18585 21416/21709/18385 21408/21701/18613</w:t>
        <w:br/>
        <w:t>f 21413/21707/18619 21414/21706/18618 21417/21710/18621</w:t>
        <w:br/>
        <w:t>f 21418/21711/18622 21413/21707/18619 21417/21710/18621</w:t>
        <w:br/>
        <w:t>f 21406/21699/18611 21408/21701/18613 21415/21708/18620</w:t>
        <w:br/>
        <w:t>f 21412/21704/18616 21406/21699/18611 21415/21708/18620</w:t>
        <w:br/>
        <w:t>f 21413/21707/18619 21418/21711/18622 21419/21712/18623</w:t>
        <w:br/>
        <w:t>f 21420/21713/18624 21411/21705/18617 21412/21704/18616</w:t>
        <w:br/>
        <w:t>f 21415/21708/18620 21420/21713/18624 21412/21704/18616</w:t>
        <w:br/>
        <w:t>f 21419/21712/18623 21422/21714/18625 21421/21715/18626</w:t>
        <w:br/>
        <w:t>f 21423/21716/18627 21420/21713/18624 21419/21712/18623</w:t>
        <w:br/>
        <w:t>f 21421/21715/18626 21423/21716/18627 21419/21712/18623</w:t>
        <w:br/>
        <w:t>f 21426/21717/18628 21425/21718/18629 21424/21719/18630</w:t>
        <w:br/>
        <w:t>f 21428/21720/18631 21427/21721/18632 21425/21718/18629</w:t>
        <w:br/>
        <w:t>f 21429/21722/18633 21428/21720/18631 21425/21718/18629</w:t>
        <w:br/>
        <w:t>f 21425/21718/18629 21426/21717/18628 21430/21723/18634</w:t>
        <w:br/>
        <w:t>f 21433/21724/18635 21432/21725/18636 21431/21726/18637</w:t>
        <w:br/>
        <w:t>f 21434/21727/18638 21433/21724/18635 21431/21726/18637</w:t>
        <w:br/>
        <w:t>f 21423/21716/18627 21435/21728/18639 21411/21705/18617</w:t>
        <w:br/>
        <w:t>f 21420/21713/18624 21423/21716/18627 21411/21705/18617</w:t>
        <w:br/>
        <w:t>f 21435/21728/18639 21423/21716/18627 21436/21729/18640</w:t>
        <w:br/>
        <w:t>f 21437/21730/18641 21435/21728/18639 21436/21729/18640</w:t>
        <w:br/>
        <w:t>f 21428/21720/18631 21438/21731/18642 21437/21730/18641</w:t>
        <w:br/>
        <w:t>f 21436/21729/18640 21428/21720/18631 21437/21730/18641</w:t>
        <w:br/>
        <w:t>f 21441/21732/18643 21440/21733/18644 21439/21734/18645</w:t>
        <w:br/>
        <w:t>f 21442/21735/18646 21441/21732/18643 21439/21734/18645</w:t>
        <w:br/>
        <w:t>f 21442/21735/18646 21439/21734/18645 20505/20997/17935</w:t>
        <w:br/>
        <w:t>f 20504/20998/17936 21442/21735/18646 20505/20997/17935</w:t>
        <w:br/>
        <w:t>f 21431/21726/18637 21441/21732/18643 21442/21735/18646</w:t>
        <w:br/>
        <w:t>f 21443/21736/18647 21431/21726/18637 21442/21735/18646</w:t>
        <w:br/>
        <w:t>f 21443/21736/18647 21442/21735/18646 20504/20998/17936</w:t>
        <w:br/>
        <w:t>f 20507/21000/17938 21443/21736/18647 20504/20998/17936</w:t>
        <w:br/>
        <w:t>f 21446/21737/18648 21445/21738/18649 21444/21739/18650</w:t>
        <w:br/>
        <w:t>f 21447/21740/18651 21446/21737/18648 21444/21739/18650</w:t>
        <w:br/>
        <w:t>f 21409/21702/18614 21435/21728/18639 21437/21730/18641</w:t>
        <w:br/>
        <w:t>f 21448/21741/18652 21409/21702/18614 21437/21730/18641</w:t>
        <w:br/>
        <w:t>f 21397/21692/18604 21411/21705/18617 21435/21728/18639</w:t>
        <w:br/>
        <w:t>f 21409/21702/18614 21397/21692/18604 21435/21728/18639</w:t>
        <w:br/>
        <w:t>f 21447/21740/18651 21444/21739/18650 21432/21725/18636</w:t>
        <w:br/>
        <w:t>f 21433/21724/18635 21447/21740/18651 21432/21725/18636</w:t>
        <w:br/>
        <w:t>f 21410/21703/18615 21409/21702/18614 21448/21741/18652</w:t>
        <w:br/>
        <w:t>f 21449/21742/18653 21410/21703/18615 21448/21741/18652</w:t>
        <w:br/>
        <w:t>f 21450/21743/18654 21446/21737/18648 21447/21740/18651</w:t>
        <w:br/>
        <w:t>f 21451/21744/18655 21450/21743/18654 21447/21740/18651</w:t>
        <w:br/>
        <w:t>f 21396/21689/18601 21395/21688/18600 21452/21745/18656</w:t>
        <w:br/>
        <w:t>f 21453/21746/18657 21396/21689/18601 21452/21745/18656</w:t>
        <w:br/>
        <w:t>f 21401/21694/18606 21396/21689/18601 21453/21746/18657</w:t>
        <w:br/>
        <w:t>f 21454/21747/18658 21401/21694/18606 21453/21746/18657</w:t>
        <w:br/>
        <w:t>f 21402/21695/18607 21394/21687/18599 21401/21694/18606</w:t>
        <w:br/>
        <w:t>f 21455/21748/18659 21402/21695/18607 21401/21694/18606</w:t>
        <w:br/>
        <w:t>f 21455/21748/18659 21401/21694/18606 21454/21747/18658</w:t>
        <w:br/>
        <w:t>f 21456/21749/18660 21455/21748/18659 21454/21747/18658</w:t>
        <w:br/>
        <w:t>f 21455/21748/18659 21457/21750/18661 21404/21697/18609</w:t>
        <w:br/>
        <w:t>f 21402/21695/18607 21455/21748/18659 21404/21697/18609</w:t>
        <w:br/>
        <w:t>f 21457/21750/18661 21455/21748/18659 21456/21749/18660</w:t>
        <w:br/>
        <w:t>f 21458/21751/18662 21457/21750/18661 21456/21749/18660</w:t>
        <w:br/>
        <w:t>f 21454/21747/18658 21453/21746/18657 21459/21752/18663</w:t>
        <w:br/>
        <w:t>f 21460/21753/18664 21454/21747/18658 21459/21752/18663</w:t>
        <w:br/>
        <w:t>f 21456/21749/18660 21454/21747/18658 21460/21753/18664</w:t>
        <w:br/>
        <w:t>f 21461/21754/18665 21456/21749/18660 21460/21753/18664</w:t>
        <w:br/>
        <w:t>f 21464/21755/18666 21463/21756/18667 21462/21757/18668</w:t>
        <w:br/>
        <w:t>f 21465/21758/18669 21464/21755/18666 21462/21757/18668</w:t>
        <w:br/>
        <w:t>f 21463/21756/18667 21467/21759/18670 21466/21760/18671</w:t>
        <w:br/>
        <w:t>f 21462/21757/18668 21463/21756/18667 21466/21760/18671</w:t>
        <w:br/>
        <w:t>f 21459/21752/18663 21464/21755/18666 21465/21758/18669</w:t>
        <w:br/>
        <w:t>f 21468/21761/18672 21459/21752/18663 21465/21758/18669</w:t>
        <w:br/>
        <w:t>f 21466/21760/18671 21467/21759/18670 21469/21762/18673</w:t>
        <w:br/>
        <w:t>f 21470/21763/18674 21466/21760/18671 21469/21762/18673</w:t>
        <w:br/>
        <w:t>f 21458/21751/18662 21456/21749/18660 21461/21754/18665</w:t>
        <w:br/>
        <w:t>f 21471/21764/18675 21458/21751/18662 21461/21754/18665</w:t>
        <w:br/>
        <w:t>f 21472/21765/18676 20538/21030/17968 20539/21029/17967</w:t>
        <w:br/>
        <w:t>f 21473/21766/18677 21472/21765/18676 20539/21029/17967</w:t>
        <w:br/>
        <w:t>f 21458/21751/18662 21475/21767/18678 21474/21768/18679</w:t>
        <w:br/>
        <w:t>f 21457/21750/18661 21458/21751/18662 21474/21768/18679</w:t>
        <w:br/>
        <w:t>f 21460/21753/18664 21459/21752/18663 21468/21761/18672</w:t>
        <w:br/>
        <w:t>f 21476/21769/18680 21460/21753/18664 21468/21761/18672</w:t>
        <w:br/>
        <w:t>f 21457/21750/18661 21474/21768/18679 21405/21698/18610</w:t>
        <w:br/>
        <w:t>f 21404/21697/18609 21457/21750/18661 21405/21698/18610</w:t>
        <w:br/>
        <w:t>f 21475/21767/18678 21478/21770/18681 21477/21771/18682</w:t>
        <w:br/>
        <w:t>f 21474/21768/18679 21475/21767/18678 21477/21771/18682</w:t>
        <w:br/>
        <w:t>f 21479/21772/18683 21405/21698/18610 21474/21768/18679</w:t>
        <w:br/>
        <w:t>f 21477/21771/18682 21479/21772/18683 21474/21768/18679</w:t>
        <w:br/>
        <w:t>f 21228/21523/18436 21405/21698/18610 21479/21772/18683</w:t>
        <w:br/>
        <w:t>f 21367/21660/18572 21228/21523/18436 21479/21772/18683</w:t>
        <w:br/>
        <w:t>f 21478/21770/18681 21473/21766/18677 21480/21773/18684</w:t>
        <w:br/>
        <w:t>f 21477/21771/18682 21478/21770/18681 21480/21773/18684</w:t>
        <w:br/>
        <w:t>f 21367/21660/18572 21479/21772/18683 21481/21774/18685</w:t>
        <w:br/>
        <w:t>f 21366/21659/18571 21367/21660/18572 21481/21774/18685</w:t>
        <w:br/>
        <w:t>f 21481/21774/18685 21479/21772/18683 21477/21771/18682</w:t>
        <w:br/>
        <w:t>f 21480/21773/18684 21481/21774/18685 21477/21771/18682</w:t>
        <w:br/>
        <w:t>f 21366/21659/18571 21481/21774/18685 20548/21041/17979</w:t>
        <w:br/>
        <w:t>f 20427/20919/17858 21366/21659/18571 20548/21041/17979</w:t>
        <w:br/>
        <w:t>f 21481/21774/18685 21480/21773/18684 20549/21042/17980</w:t>
        <w:br/>
        <w:t>f 20548/21041/17979 21481/21774/18685 20549/21042/17980</w:t>
        <w:br/>
        <w:t>f 20549/21042/17980 21480/21773/18684 21473/21766/18677</w:t>
        <w:br/>
        <w:t>f 20539/21029/17967 20549/21042/17980 21473/21766/18677</w:t>
        <w:br/>
        <w:t>f 21473/21766/18677 21478/21770/18681 21482/21775/18686</w:t>
        <w:br/>
        <w:t>f 21472/21765/18676 21473/21766/18677 21482/21775/18686</w:t>
        <w:br/>
        <w:t>f 21478/21770/18681 21475/21767/18678 21483/21776/18687</w:t>
        <w:br/>
        <w:t>f 21482/21775/18686 21478/21770/18681 21483/21776/18687</w:t>
        <w:br/>
        <w:t>f 21475/21767/18678 21458/21751/18662 21471/21764/18675</w:t>
        <w:br/>
        <w:t>f 21483/21776/18687 21475/21767/18678 21471/21764/18675</w:t>
        <w:br/>
        <w:t>f 21484/21777/18688 21388/21683/18595 21399/21690/18602</w:t>
        <w:br/>
        <w:t>f 21400/21693/18605 21484/21777/18688 21399/21690/18602</w:t>
        <w:br/>
        <w:t>f 21461/21754/18665 21460/21753/18664 21476/21769/18680</w:t>
        <w:br/>
        <w:t>f 21485/21778/18689 21461/21754/18665 21476/21769/18680</w:t>
        <w:br/>
        <w:t>f 21483/21776/18687 21471/21764/18675 21486/21779/18690</w:t>
        <w:br/>
        <w:t>f 21487/21780/18691 21483/21776/18687 21486/21779/18690</w:t>
        <w:br/>
        <w:t>f 21488/21781/18692 21485/21778/18689 21476/21769/18680</w:t>
        <w:br/>
        <w:t>f 21489/21782/18693 21488/21781/18692 21476/21769/18680</w:t>
        <w:br/>
        <w:t>f 21486/21779/18690 21485/21778/18689 21490/21783/18694</w:t>
        <w:br/>
        <w:t>f 21491/21784/18695 21486/21779/18690 21490/21783/18694</w:t>
        <w:br/>
        <w:t>f 21492/21785/18696 21490/21783/18694 21488/21781/18692</w:t>
        <w:br/>
        <w:t>f 21493/21786/18697 21492/21785/18696 21488/21781/18692</w:t>
        <w:br/>
        <w:t>f 21489/21782/18693 21495/21787/18698 21494/21788/18699</w:t>
        <w:br/>
        <w:t>f 21496/21789/18700 21489/21782/18693 21494/21788/18699</w:t>
        <w:br/>
        <w:t>f 21487/21780/18691 21486/21779/18690 21491/21784/18695</w:t>
        <w:br/>
        <w:t>f 21497/21790/18701 21487/21780/18691 21491/21784/18695</w:t>
        <w:br/>
        <w:t>f 21487/21780/18691 21498/21791/18702 21482/21775/18686</w:t>
        <w:br/>
        <w:t>f 21483/21776/18687 21487/21780/18691 21482/21775/18686</w:t>
        <w:br/>
        <w:t>f 21498/21791/18702 21487/21780/18691 21497/21790/18701</w:t>
        <w:br/>
        <w:t>f 21499/21792/18703 21498/21791/18702 21497/21790/18701</w:t>
        <w:br/>
        <w:t>f 21498/21791/18702 21500/21793/18704 21472/21765/18676</w:t>
        <w:br/>
        <w:t>f 21482/21775/18686 21498/21791/18702 21472/21765/18676</w:t>
        <w:br/>
        <w:t>f 21497/21790/18701 21491/21784/18695 20570/21062/18000</w:t>
        <w:br/>
        <w:t>f 20569/21063/18001 21497/21790/18701 20570/21062/18000</w:t>
        <w:br/>
        <w:t>f 21491/21784/18695 21490/21783/18694 20571/21064/18002</w:t>
        <w:br/>
        <w:t>f 20570/21062/18000 21491/21784/18695 20571/21064/18002</w:t>
        <w:br/>
        <w:t>f 21499/21792/18703 21501/21794/18705 21500/21793/18704</w:t>
        <w:br/>
        <w:t>f 21498/21791/18702 21499/21792/18703 21500/21793/18704</w:t>
        <w:br/>
        <w:t>f 20538/21030/17968 21472/21765/18676 21500/21793/18704</w:t>
        <w:br/>
        <w:t>f 21502/21795/18706 20538/21030/17968 21500/21793/18704</w:t>
        <w:br/>
        <w:t>f 21502/21795/18706 21500/21793/18704 21501/21794/18705</w:t>
        <w:br/>
        <w:t>f 21503/21796/18707 21502/21795/18706 21501/21794/18705</w:t>
        <w:br/>
        <w:t>f 21501/21794/18705 21499/21792/18703 20575/21068/18006</w:t>
        <w:br/>
        <w:t>f 20574/21067/18005 21501/21794/18705 20575/21068/18006</w:t>
        <w:br/>
        <w:t>f 20569/21063/18001 20575/21068/18006 21499/21792/18703</w:t>
        <w:br/>
        <w:t>f 21497/21790/18701 20569/21063/18001 21499/21792/18703</w:t>
        <w:br/>
        <w:t>f 21485/21778/18689 21488/21781/18692 21490/21783/18694</w:t>
        <w:br/>
        <w:t>f 21506/21797/18708 21505/21798/18709 21504/21799/18710</w:t>
        <w:br/>
        <w:t>f 21507/21800/18711 21506/21797/18708 21504/21799/18710</w:t>
        <w:br/>
        <w:t>f 21492/21785/18696 21493/21786/18697 21508/21801/18712</w:t>
        <w:br/>
        <w:t>f 21509/21802/18713 21492/21785/18696 21508/21801/18712</w:t>
        <w:br/>
        <w:t>f 20583/21077/18015 21511/21803/18714 21510/21804/18715</w:t>
        <w:br/>
        <w:t>f 20582/21078/18016 20583/21077/18015 21510/21804/18715</w:t>
        <w:br/>
        <w:t>f 21496/21789/18700 21494/21788/18699 21512/21805/18716</w:t>
        <w:br/>
        <w:t>f 21513/21806/18717 21496/21789/18700 21512/21805/18716</w:t>
        <w:br/>
        <w:t>f 20589/21081/18019 21492/21785/18696 21509/21802/18713</w:t>
        <w:br/>
        <w:t>f 20588/21082/18020 20589/21081/18019 21509/21802/18713</w:t>
        <w:br/>
        <w:t>f 21510/21804/18715 21514/21807/18718 20591/21083/18021</w:t>
        <w:br/>
        <w:t>f 20582/21078/18016 21510/21804/18715 20591/21083/18021</w:t>
        <w:br/>
        <w:t>f 21514/21807/18718 21510/21804/18715 21505/21798/18709</w:t>
        <w:br/>
        <w:t>f 21515/21808/18719 21514/21807/18718 21505/21798/18709</w:t>
        <w:br/>
        <w:t>f 20591/21083/18021 21514/21807/18718 21516/21809/18720</w:t>
        <w:br/>
        <w:t>f 20593/21087/18025 20591/21083/18021 21516/21809/18720</w:t>
        <w:br/>
        <w:t>f 21517/21810/18721 21516/21809/18720 21514/21807/18718</w:t>
        <w:br/>
        <w:t>f 21515/21808/18719 21517/21810/18721 21514/21807/18718</w:t>
        <w:br/>
        <w:t>f 21506/21797/18708 21518/21811/18722 21515/21808/18719</w:t>
        <w:br/>
        <w:t>f 21505/21798/18709 21506/21797/18708 21515/21808/18719</w:t>
        <w:br/>
        <w:t>f 21520/21812/18723 21518/21811/18722 21519/21813/18724</w:t>
        <w:br/>
        <w:t>f 21521/21814/18725 21520/21812/18723 21519/21813/18724</w:t>
        <w:br/>
        <w:t>f 21521/21814/18725 21519/21813/18724 21522/21815/18726</w:t>
        <w:br/>
        <w:t>f 21523/21816/18727 21521/21814/18725 21522/21815/18726</w:t>
        <w:br/>
        <w:t>f 21523/21816/18727 21522/21815/18726 21524/21817/18728</w:t>
        <w:br/>
        <w:t>f 21525/21818/18729 21523/21816/18727 21524/21817/18728</w:t>
        <w:br/>
        <w:t>f 21519/21813/18724 21527/21819/18730 21526/21820/18731</w:t>
        <w:br/>
        <w:t>f 21522/21815/18726 21519/21813/18724 21526/21820/18731</w:t>
        <w:br/>
        <w:t>f 21527/21819/18730 21519/21813/18724 21518/21811/18722</w:t>
        <w:br/>
        <w:t>f 21506/21797/18708 21527/21819/18730 21518/21811/18722</w:t>
        <w:br/>
        <w:t>f 21522/21815/18726 21526/21820/18731 21528/21821/18732</w:t>
        <w:br/>
        <w:t>f 21524/21817/18728 21522/21815/18726 21528/21821/18732</w:t>
        <w:br/>
        <w:t>f 21505/21798/18709 21510/21804/18715 21511/21803/18714</w:t>
        <w:br/>
        <w:t>f 21504/21799/18710 21505/21798/18709 21511/21803/18714</w:t>
        <w:br/>
        <w:t>f 21526/21820/18731 21527/21819/18730 21529/21822/18733</w:t>
        <w:br/>
        <w:t>f 21530/21823/18734 21526/21820/18731 21529/21822/18733</w:t>
        <w:br/>
        <w:t>f 21198/21491/18404 21512/21805/18716 21494/21788/18699</w:t>
        <w:br/>
        <w:t>f 21197/21492/18405 21198/21491/18404 21494/21788/18699</w:t>
        <w:br/>
        <w:t>f 21527/21819/18730 21506/21797/18708 21507/21800/18711</w:t>
        <w:br/>
        <w:t>f 21529/21822/18733 21527/21819/18730 21507/21800/18711</w:t>
        <w:br/>
        <w:t>f 21533/21824/18735 21532/21825/18736 21531/21826/18737</w:t>
        <w:br/>
        <w:t>f 21534/21827/18738 21533/21824/18735 21531/21826/18737</w:t>
        <w:br/>
        <w:t>f 21535/21828/18739 21495/21787/18698 21468/21761/18672</w:t>
        <w:br/>
        <w:t>f 21465/21758/18669 21535/21828/18739 21468/21761/18672</w:t>
        <w:br/>
        <w:t>f 21535/21828/18739 21536/21829/18740 21200/21493/18406</w:t>
        <w:br/>
        <w:t>f 21197/21492/18405 21535/21828/18739 21200/21493/18406</w:t>
        <w:br/>
        <w:t>f 21538/21830/18741 21528/21821/18732 21537/21831/18742</w:t>
        <w:br/>
        <w:t>f 21539/21832/18743 21538/21830/18741 21537/21831/18742</w:t>
        <w:br/>
        <w:t>f 21536/21829/18740 21541/21833/18744 21540/21834/18745</w:t>
        <w:br/>
        <w:t>f 21200/21493/18406 21536/21829/18740 21540/21834/18745</w:t>
        <w:br/>
        <w:t>f 21200/21493/18406 21540/21834/18745 21542/21835/18746</w:t>
        <w:br/>
        <w:t>f 21199/21490/18403 21200/21493/18406 21542/21835/18746</w:t>
        <w:br/>
        <w:t>f 21538/21830/18741 21539/21832/18743 21532/21825/18736</w:t>
        <w:br/>
        <w:t>f 21533/21824/18735 21538/21830/18741 21532/21825/18736</w:t>
        <w:br/>
        <w:t>f 21524/21817/18728 21528/21821/18732 21538/21830/18741</w:t>
        <w:br/>
        <w:t>f 21201/21497/18410 21524/21817/18728 21538/21830/18741</w:t>
        <w:br/>
        <w:t>f 21544/21836/18747 21543/21837/18748 21542/21835/18746</w:t>
        <w:br/>
        <w:t>f 21540/21834/18745 21544/21836/18747 21542/21835/18746</w:t>
        <w:br/>
        <w:t>f 21543/21837/18748 21544/21836/18747 21545/21838/18749</w:t>
        <w:br/>
        <w:t>f 21546/21839/18750 21543/21837/18748 21545/21838/18749</w:t>
        <w:br/>
        <w:t>f 21493/21786/18697 21496/21789/18700 21513/21806/18717</w:t>
        <w:br/>
        <w:t>f 21508/21801/18712 21493/21786/18697 21513/21806/18717</w:t>
        <w:br/>
        <w:t>f 21201/21497/18410 21538/21830/18741 21533/21824/18735</w:t>
        <w:br/>
        <w:t>f 21204/21494/18407 21201/21497/18410 21533/21824/18735</w:t>
        <w:br/>
        <w:t>f 21534/21827/18738 21531/21826/18737 21547/21840/18751</w:t>
        <w:br/>
        <w:t>f 21548/21841/18752 21534/21827/18738 21547/21840/18751</w:t>
        <w:br/>
        <w:t>f 21549/21842/18753 21545/21838/18749 21544/21836/18747</w:t>
        <w:br/>
        <w:t>f 21550/21843/18754 21549/21842/18753 21544/21836/18747</w:t>
        <w:br/>
        <w:t>f 21552/21844/18755 21551/21845/18756 21470/21763/18674</w:t>
        <w:br/>
        <w:t>f 21469/21762/18673 21552/21844/18755 21470/21763/18674</w:t>
        <w:br/>
        <w:t>f 21407/21700/18612 21406/21699/18611 21412/21704/18616</w:t>
        <w:br/>
        <w:t>f 21398/21691/18603 21407/21700/18612 21412/21704/18616</w:t>
        <w:br/>
        <w:t>f 21434/21727/18638 21431/21726/18637 21443/21736/18647</w:t>
        <w:br/>
        <w:t>f 21553/21846/18757 21434/21727/18638 21443/21736/18647</w:t>
        <w:br/>
        <w:t>f 21434/21727/18638 21555/21847/18758 21554/21848/18759</w:t>
        <w:br/>
        <w:t>f 21433/21724/18635 21434/21727/18638 21554/21848/18759</w:t>
        <w:br/>
        <w:t>f 20507/21000/17938 20634/21127/18065 21553/21846/18757</w:t>
        <w:br/>
        <w:t>f 21443/21736/18647 20507/21000/17938 21553/21846/18757</w:t>
        <w:br/>
        <w:t>f 21357/21649/18561 21354/21648/18560 21355/21647/18559</w:t>
        <w:br/>
        <w:t>f 21365/21658/18570 21357/21649/18561 21355/21647/18559</w:t>
        <w:br/>
        <w:t>f 21554/21848/18759 21557/21849/18760 21556/21850/18761</w:t>
        <w:br/>
        <w:t>f 21451/21744/18655 21554/21848/18759 21556/21850/18761</w:t>
        <w:br/>
        <w:t>f 21554/21848/18759 21555/21847/18758 21558/21851/18762</w:t>
        <w:br/>
        <w:t>f 21557/21849/18760 21554/21848/18759 21558/21851/18762</w:t>
        <w:br/>
        <w:t>f 21559/21852/18763 21553/21846/18757 20634/21127/18065</w:t>
        <w:br/>
        <w:t>f 20638/21132/18070 21559/21852/18763 20634/21127/18065</w:t>
        <w:br/>
        <w:t>f 21560/21853/18764 21556/21850/18761 21557/21849/18760</w:t>
        <w:br/>
        <w:t>f 21561/21854/18765 21560/21853/18764 21557/21849/18760</w:t>
        <w:br/>
        <w:t>f 21562/21855/18766 21561/21854/18765 21557/21849/18760</w:t>
        <w:br/>
        <w:t>f 21558/21851/18762 21562/21855/18766 21557/21849/18760</w:t>
        <w:br/>
        <w:t>f 21563/21856/18767 21560/21853/18764 21561/21854/18765</w:t>
        <w:br/>
        <w:t>f 21564/21857/18768 21563/21856/18767 21561/21854/18765</w:t>
        <w:br/>
        <w:t>f 21567/21858/18769 21566/21859/18770 21565/21860/18771</w:t>
        <w:br/>
        <w:t>f 21568/21861/18772 21567/21858/18769 21565/21860/18771</w:t>
        <w:br/>
        <w:t>f 21571/21862/18773 21570/21863/18774 21569/21864/18775</w:t>
        <w:br/>
        <w:t>f 21572/21865/18776 21571/21862/18773 21569/21864/18775</w:t>
        <w:br/>
        <w:t>f 21573/21866/18777 21548/21841/18752 21567/21858/18769</w:t>
        <w:br/>
        <w:t>f 21574/21867/18778 21573/21866/18777 21567/21858/18769</w:t>
        <w:br/>
        <w:t>f 21573/21866/18777 21574/21867/18778 21575/21868/18779</w:t>
        <w:br/>
        <w:t>f 21576/21869/18780 21573/21866/18777 21575/21868/18779</w:t>
        <w:br/>
        <w:t>f 21574/21867/18778 21567/21858/18769 21568/21861/18772</w:t>
        <w:br/>
        <w:t>f 21577/21870/18781 21574/21867/18778 21568/21861/18772</w:t>
        <w:br/>
        <w:t>f 21574/21867/18778 21577/21870/18781 21578/21871/18782</w:t>
        <w:br/>
        <w:t>f 21575/21868/18779 21574/21867/18778 21578/21871/18782</w:t>
        <w:br/>
        <w:t>f 21577/21870/18781 21580/21872/18783 21579/21873/18784</w:t>
        <w:br/>
        <w:t>f 21578/21871/18782 21577/21870/18781 21579/21873/18784</w:t>
        <w:br/>
        <w:t>f 21577/21870/18781 21568/21861/18772 21581/21874/18785</w:t>
        <w:br/>
        <w:t>f 21580/21872/18783 21577/21870/18781 21581/21874/18785</w:t>
        <w:br/>
        <w:t>f 21579/21873/18784 21580/21872/18783 21582/21875/18786</w:t>
        <w:br/>
        <w:t>f 21583/21876/18787 21579/21873/18784 21582/21875/18786</w:t>
        <w:br/>
        <w:t>f 21580/21872/18783 21581/21874/18785 21584/21877/18788</w:t>
        <w:br/>
        <w:t>f 21582/21875/18786 21580/21872/18783 21584/21877/18788</w:t>
        <w:br/>
        <w:t>f 21583/21876/18787 21582/21875/18786 20666/21158/18096</w:t>
        <w:br/>
        <w:t>f 20665/21159/18097 21583/21876/18787 20666/21158/18096</w:t>
        <w:br/>
        <w:t>f 21585/21878/18789 21581/21874/18785 21568/21861/18772</w:t>
        <w:br/>
        <w:t>f 21565/21860/18771 21585/21878/18789 21568/21861/18772</w:t>
        <w:br/>
        <w:t>f 21584/21877/18788 21586/21879/18790 20670/21161/18099</w:t>
        <w:br/>
        <w:t>f 20668/21163/18101 21584/21877/18788 20670/21161/18099</w:t>
        <w:br/>
        <w:t>f 21581/21874/18785 21585/21878/18789 21586/21879/18790</w:t>
        <w:br/>
        <w:t>f 21584/21877/18788 21581/21874/18785 21586/21879/18790</w:t>
        <w:br/>
        <w:t>f 21564/21857/18768 21588/21880/18791 21587/21881/18792</w:t>
        <w:br/>
        <w:t>f 21589/21882/18793 21564/21857/18768 21587/21881/18792</w:t>
        <w:br/>
        <w:t>f 21590/21883/18794 21588/21880/18791 21562/21855/18766</w:t>
        <w:br/>
        <w:t>f 21591/21884/18795 21590/21883/18794 21562/21855/18766</w:t>
        <w:br/>
        <w:t>f 21591/21884/18795 21562/21855/18766 21558/21851/18762</w:t>
        <w:br/>
        <w:t>f 21592/21885/18796 21591/21884/18795 21558/21851/18762</w:t>
        <w:br/>
        <w:t>f 21592/21885/18796 21558/21851/18762 21555/21847/18758</w:t>
        <w:br/>
        <w:t>f 21559/21852/18763 21592/21885/18796 21555/21847/18758</w:t>
        <w:br/>
        <w:t>f 21594/21886/18797 21593/21887/18798 20680/21170/18108</w:t>
        <w:br/>
        <w:t>f 20677/21173/18111 21594/21886/18797 20680/21170/18108</w:t>
        <w:br/>
        <w:t>f 20682/21174/18112 21590/21883/18794 21591/21884/18795</w:t>
        <w:br/>
        <w:t>f 20681/21175/18113 20682/21174/18112 21591/21884/18795</w:t>
        <w:br/>
        <w:t>f 21592/21885/18796 20683/21176/18114 20681/21175/18113</w:t>
        <w:br/>
        <w:t>f 21591/21884/18795 21592/21885/18796 20681/21175/18113</w:t>
        <w:br/>
        <w:t>f 20638/21132/18070 20683/21176/18114 21592/21885/18796</w:t>
        <w:br/>
        <w:t>f 21559/21852/18763 20638/21132/18070 21592/21885/18796</w:t>
        <w:br/>
        <w:t>f 20668/21163/18101 20666/21158/18096 21582/21875/18786</w:t>
        <w:br/>
        <w:t>f 21584/21877/18788 20668/21163/18101 21582/21875/18786</w:t>
        <w:br/>
        <w:t>f 21349/21642/18555 21354/21648/18560 21358/21651/18563</w:t>
        <w:br/>
        <w:t>f 21347/21640/18553 21349/21642/18555 21358/21651/18563</w:t>
        <w:br/>
        <w:t>f 21347/21640/18553 21358/21651/18563 21360/21653/18565</w:t>
        <w:br/>
        <w:t>f 21345/21637/18550 21347/21640/18553 21360/21653/18565</w:t>
        <w:br/>
        <w:t>f 21595/21888/18799 21416/21709/18385 21381/21673/18585</w:t>
        <w:br/>
        <w:t>f 21596/21889/18800 21595/21888/18799 21381/21673/18585</w:t>
        <w:br/>
        <w:t>f 21371/21665/18577 21372/21664/18576 21384/21677/18589</w:t>
        <w:br/>
        <w:t>f 21379/21671/18583 21371/21665/18577 21384/21677/18589</w:t>
        <w:br/>
        <w:t>f 21596/21889/18800 21598/21890/18801 21597/21891/18802</w:t>
        <w:br/>
        <w:t>f 21595/21888/18799 21596/21889/18800 21597/21891/18802</w:t>
        <w:br/>
        <w:t>f 21599/21892/18803 21384/21677/18589 21372/21664/18576</w:t>
        <w:br/>
        <w:t>f 21600/21893/18804 21599/21892/18803 21372/21664/18576</w:t>
        <w:br/>
        <w:t>f 21279/21572/18485 21371/21665/18577 21379/21671/18583</w:t>
        <w:br/>
        <w:t>f 21278/21573/18486 21279/21572/18485 21379/21671/18583</w:t>
        <w:br/>
        <w:t>f 21601/21894/18805 21597/21891/18802 21598/21890/18801</w:t>
        <w:br/>
        <w:t>f 21602/21895/18805 21601/21894/18805 21598/21890/18801</w:t>
        <w:br/>
        <w:t>f 21605/21896/18806 21604/21897/18807 21603/21898/18807</w:t>
        <w:br/>
        <w:t>f 21606/21899/18808 21605/21896/18806 21603/21898/18807</w:t>
        <w:br/>
        <w:t>f 21607/21900/18809 21605/21896/18806 21606/21899/18808</w:t>
        <w:br/>
        <w:t>f 21608/21901/18810 21607/21900/18809 21606/21899/18808</w:t>
        <w:br/>
        <w:t>f 21600/21893/18804 21372/21664/18576 21609/21902/18811</w:t>
        <w:br/>
        <w:t>f 21610/21903/18812 21600/21893/18804 21609/21902/18811</w:t>
        <w:br/>
        <w:t>f 21606/21899/18808 21600/21893/18804 21610/21903/18812</w:t>
        <w:br/>
        <w:t>f 21608/21901/18810 21606/21899/18808 21610/21903/18812</w:t>
        <w:br/>
        <w:t>f 21611/21904/18813 21607/21900/18809 21608/21901/18810</w:t>
        <w:br/>
        <w:t>f 21612/21905/18813 21611/21904/18813 21608/21901/18810</w:t>
        <w:br/>
        <w:t>f 21608/21901/18810 21610/21903/18812 21613/21906/18814</w:t>
        <w:br/>
        <w:t>f 21614/21907/18815 21611/21904/18813 21612/21905/18813</w:t>
        <w:br/>
        <w:t>f 21615/21908/18816 21614/21907/18815 21612/21905/18813</w:t>
        <w:br/>
        <w:t>f 21616/21909/18817 21613/21906/18814 21610/21903/18812</w:t>
        <w:br/>
        <w:t>f 21617/21910/18818 21614/21907/18815 21615/21908/18816</w:t>
        <w:br/>
        <w:t>f 21618/21911/18819 21617/21910/18818 21615/21908/18816</w:t>
        <w:br/>
        <w:t>f 21619/21912/18820 21617/21910/18818 21618/21911/18819</w:t>
        <w:br/>
        <w:t>f 21620/21913/18821 21619/21912/18820 21618/21911/18819</w:t>
        <w:br/>
        <w:t>f 21610/21903/18812 21609/21902/18811 21621/21914/18822</w:t>
        <w:br/>
        <w:t>f 21622/21915/18823 21610/21903/18812 21621/21914/18822</w:t>
        <w:br/>
        <w:t>f 21275/21568/18481 21609/21902/18811 21372/21664/18576</w:t>
        <w:br/>
        <w:t>f 21623/21916/18824 21609/21902/18811 21275/21568/18481</w:t>
        <w:br/>
        <w:t>f 21626/21917/18825 21625/21918/18826 21624/21919/18827</w:t>
        <w:br/>
        <w:t>f 21619/21912/18820 21620/21913/18821 21623/21916/18824</w:t>
        <w:br/>
        <w:t>f 21627/21920/18828 21619/21912/18820 21623/21916/18824</w:t>
        <w:br/>
        <w:t>f 21624/21919/18827 21625/21918/18826 21619/21912/18829</w:t>
        <w:br/>
        <w:t>f 21622/21915/18823 21615/21908/18816 21610/21903/18812</w:t>
        <w:br/>
        <w:t>f 21623/21916/18824 21628/21921/18830 21627/21920/18828</w:t>
        <w:br/>
        <w:t>f 21413/21707/18619 21419/21712/18623 21420/21713/18624</w:t>
        <w:br/>
        <w:t>f 21415/21708/18620 21413/21707/18619 21420/21713/18624</w:t>
        <w:br/>
        <w:t>f 21439/21734/18645 20718/21211/18147 20505/20997/17935</w:t>
        <w:br/>
        <w:t>f 21407/21700/18612 21629/21922/18831 21385/21678/18590</w:t>
        <w:br/>
        <w:t>f 21403/21696/18608 21407/21700/18612 21385/21678/18590</w:t>
        <w:br/>
        <w:t>f 21471/21764/18675 21461/21754/18665 21485/21778/18689</w:t>
        <w:br/>
        <w:t>f 21486/21779/18690 21471/21764/18675 21485/21778/18689</w:t>
        <w:br/>
        <w:t>f 21517/21810/18721 21515/21808/18719 21518/21811/18722</w:t>
        <w:br/>
        <w:t>f 21520/21812/18723 21517/21810/18721 21518/21811/18722</w:t>
        <w:br/>
        <w:t>f 21630/21923/18832 21587/21881/18792 21593/21887/18798</w:t>
        <w:br/>
        <w:t>f 21594/21886/18797 21630/21923/18832 21593/21887/18798</w:t>
        <w:br/>
        <w:t>f 21551/21845/18756 21552/21844/18755 21631/21924/18833</w:t>
        <w:br/>
        <w:t>f 21632/21925/18834 21551/21845/18756 21631/21924/18833</w:t>
        <w:br/>
        <w:t>f 21632/21925/18834 21631/21924/18833 21556/21850/18761</w:t>
        <w:br/>
        <w:t>f 21560/21853/18764 21632/21925/18834 21556/21850/18761</w:t>
        <w:br/>
        <w:t>f 21549/21842/18753 21551/21845/18756 21632/21925/18834</w:t>
        <w:br/>
        <w:t>f 21633/21926/18835 21549/21842/18753 21632/21925/18834</w:t>
        <w:br/>
        <w:t>f 21633/21926/18835 21632/21925/18834 21560/21853/18764</w:t>
        <w:br/>
        <w:t>f 21563/21856/18767 21633/21926/18835 21560/21853/18764</w:t>
        <w:br/>
        <w:t>f 21636/21927/18836 21635/21928/18837 21634/21929/18838</w:t>
        <w:br/>
        <w:t>f 21637/21930/18839 21636/21927/18836 21634/21929/18838</w:t>
        <w:br/>
        <w:t>f 21548/21841/18752 21547/21840/18751 21566/21859/18770</w:t>
        <w:br/>
        <w:t>f 21567/21858/18769 21548/21841/18752 21566/21859/18770</w:t>
        <w:br/>
        <w:t>f 21373/21667/18579 21342/21634/18547 21345/21637/18550</w:t>
        <w:br/>
        <w:t>f 21360/21653/18565 21373/21667/18579 21345/21637/18550</w:t>
        <w:br/>
        <w:t>f 21390/21681/18593 21340/21633/18546 21341/21635/18548</w:t>
        <w:br/>
        <w:t>f 21546/21839/18750 21545/21838/18749 21635/21928/18837</w:t>
        <w:br/>
        <w:t>f 21636/21927/18836 21546/21839/18750 21635/21928/18837</w:t>
        <w:br/>
        <w:t>f 21637/21930/18839 21634/21929/18838 21589/21882/18793</w:t>
        <w:br/>
        <w:t>f 21638/21931/18840 21637/21930/18839 21589/21882/18793</w:t>
        <w:br/>
        <w:t>f 21587/21881/18792 21630/21923/18832 21638/21931/18840</w:t>
        <w:br/>
        <w:t>f 21589/21882/18793 21587/21881/18792 21638/21931/18840</w:t>
        <w:br/>
        <w:t>f 21571/21862/18773 21533/21824/18735 21534/21827/18738</w:t>
        <w:br/>
        <w:t>f 21570/21863/18774 21571/21862/18773 21534/21827/18738</w:t>
        <w:br/>
        <w:t>f 21570/21863/18774 21534/21827/18738 21548/21841/18752</w:t>
        <w:br/>
        <w:t>f 21573/21866/18777 21570/21863/18774 21548/21841/18752</w:t>
        <w:br/>
        <w:t>f 21541/21833/18744 21466/21760/18671 21470/21763/18674</w:t>
        <w:br/>
        <w:t>f 21550/21843/18754 21541/21833/18744 21470/21763/18674</w:t>
        <w:br/>
        <w:t>f 21570/21863/18774 21573/21866/18777 21576/21869/18780</w:t>
        <w:br/>
        <w:t>f 21569/21864/18775 21570/21863/18774 21576/21869/18780</w:t>
        <w:br/>
        <w:t>f 21621/21914/18822 21609/21902/18811 21623/21916/18824</w:t>
        <w:br/>
        <w:t>f 21245/21538/18451 21236/21529/18442 21239/21533/18446</w:t>
        <w:br/>
        <w:t>f 21244/21537/18450 21245/21538/18451 21239/21533/18446</w:t>
        <w:br/>
        <w:t>f 21240/21532/18445 21243/21534/18447 21244/21537/18450</w:t>
        <w:br/>
        <w:t>f 21239/21533/18446 21240/21532/18445 21244/21537/18450</w:t>
        <w:br/>
        <w:t>f 21318/21612/18525 21321/21614/18527 21328/21621/18534</w:t>
        <w:br/>
        <w:t>f 21320/21613/18526 21318/21612/18525 21328/21621/18534</w:t>
        <w:br/>
        <w:t>f 21351/21645/18557 21361/21654/18566 21362/21655/18567</w:t>
        <w:br/>
        <w:t>f 21350/21646/18558 21351/21645/18557 21362/21655/18567</w:t>
        <w:br/>
        <w:t>f 21525/21818/18729 21524/21817/18728 21201/21497/18410</w:t>
        <w:br/>
        <w:t>f 21202/21496/18409 21525/21818/18729 21201/21497/18410</w:t>
        <w:br/>
        <w:t>f 21230/21521/18434 21225/21518/18431 21233/21526/18439</w:t>
        <w:br/>
        <w:t>f 21314/21606/18519 21230/21521/18434 21233/21526/18439</w:t>
        <w:br/>
        <w:t>f 21368/21661/18573 21283/21576/18489 21270/21565/18478</w:t>
        <w:br/>
        <w:t>f 21271/21564/18477 21368/21661/18573 21270/21565/18478</w:t>
        <w:br/>
        <w:t>f 21343/21636/18549 21337/21631/18544 21338/21630/18543</w:t>
        <w:br/>
        <w:t>f 21639/21932/18841 21343/21636/18549 21338/21630/18543</w:t>
        <w:br/>
        <w:t>f 21639/21932/18841 21344/21638/18551 21343/21636/18549</w:t>
        <w:br/>
        <w:t>f 21484/21777/18688 21640/21933/18842 21393/21686/18598</w:t>
        <w:br/>
        <w:t>f 21388/21683/18595 21484/21777/18688 21393/21686/18598</w:t>
        <w:br/>
        <w:t>f 21642/21934/18843 21641/21935/18844 21599/21892/18803</w:t>
        <w:br/>
        <w:t>f 21602/21895/18805 21603/21898/18807 21604/21897/18807</w:t>
        <w:br/>
        <w:t>f 21601/21894/18805 21602/21895/18805 21604/21897/18807</w:t>
        <w:br/>
        <w:t>f 21600/21893/18804 21606/21899/18808 21642/21934/18843</w:t>
        <w:br/>
        <w:t>f 21599/21892/18803 21600/21893/18804 21642/21934/18843</w:t>
        <w:br/>
        <w:t>f 21596/21889/18800 21643/21936/18845 21598/21890/18801</w:t>
        <w:br/>
        <w:t>f 21555/21847/18758 21434/21727/18638 21553/21846/18757</w:t>
        <w:br/>
        <w:t>f 21559/21852/18763 21555/21847/18758 21553/21846/18757</w:t>
        <w:br/>
        <w:t>f 21643/21936/18845 21382/21675/18587 21384/21677/18589</w:t>
        <w:br/>
        <w:t>f 21599/21892/18803 21643/21936/18845 21384/21677/18589</w:t>
        <w:br/>
        <w:t>f 21376/21669/18581 21374/21666/18578 21359/21652/18564</w:t>
        <w:br/>
        <w:t>f 21281/21574/18487 21376/21669/18581 21359/21652/18564</w:t>
        <w:br/>
        <w:t>f 21272/21563/18476 21267/21560/18473 21266/21559/18472</w:t>
        <w:br/>
        <w:t>f 21269/21562/18475 21272/21563/18476 21266/21559/18472</w:t>
        <w:br/>
        <w:t>f 21641/21935/18844 21598/21890/18801 21643/21936/18845</w:t>
        <w:br/>
        <w:t>f 21599/21892/18803 21641/21935/18844 21643/21936/18845</w:t>
        <w:br/>
        <w:t>f 21646/21937/18846 21645/21938/18847 21644/21939/18848</w:t>
        <w:br/>
        <w:t>f 21430/21723/18634 21646/21937/18846 21644/21939/18848</w:t>
        <w:br/>
        <w:t>f 21645/21938/18847 21432/21725/18636 21444/21739/18650</w:t>
        <w:br/>
        <w:t>f 21644/21939/18848 21645/21938/18847 21444/21739/18650</w:t>
        <w:br/>
        <w:t>f 21430/21723/18634 21647/21940/18849 21646/21937/18846</w:t>
        <w:br/>
        <w:t>f 21430/21723/18634 21426/21717/18628 21647/21940/18849</w:t>
        <w:br/>
        <w:t>f 21645/21938/18847 21646/21937/18846 21440/21733/18644</w:t>
        <w:br/>
        <w:t>f 21441/21732/18643 21645/21938/18847 21440/21733/18644</w:t>
        <w:br/>
        <w:t>f 21432/21725/18636 21645/21938/18847 21441/21732/18643</w:t>
        <w:br/>
        <w:t>f 21431/21726/18637 21432/21725/18636 21441/21732/18643</w:t>
        <w:br/>
        <w:t>f 21646/21937/18846 21647/21940/18849 21440/21733/18644</w:t>
        <w:br/>
        <w:t>f 21440/21733/18644 20718/21211/18147 21439/21734/18645</w:t>
        <w:br/>
        <w:t>f 21440/21733/18644 21647/21940/18849 20718/21211/18147</w:t>
        <w:br/>
        <w:t>f 21417/21710/18621 21414/21706/18618 21416/21709/18385</w:t>
        <w:br/>
        <w:t>f 21648/21941/18384 21417/21710/18621 21416/21709/18385</w:t>
        <w:br/>
        <w:t>f 21596/21889/18800 21381/21673/18585 21382/21675/18587</w:t>
        <w:br/>
        <w:t>f 21643/21936/18845 21596/21889/18800 21382/21675/18587</w:t>
        <w:br/>
        <w:t>f 21366/21659/18571 21216/21509/18422 21219/21512/18425</w:t>
        <w:br/>
        <w:t>f 21367/21660/18572 21366/21659/18571 21219/21512/18425</w:t>
        <w:br/>
        <w:t>f 21225/21518/18431 21230/21521/18434 21223/21516/18429</w:t>
        <w:br/>
        <w:t>f 21221/21514/18427 21225/21518/18431 21223/21516/18429</w:t>
        <w:br/>
        <w:t>f 21249/21542/18455 21245/21538/18451 21244/21537/18450</w:t>
        <w:br/>
        <w:t>f 21241/21536/18449 21249/21542/18455 21244/21537/18450</w:t>
        <w:br/>
        <w:t>f 21353/21643/18556 21350/21646/18558 21363/21656/18568</w:t>
        <w:br/>
        <w:t>f 21355/21647/18559 21353/21643/18556 21363/21656/18568</w:t>
        <w:br/>
        <w:t>f 21390/21681/18593 21383/21676/18588 21389/21682/18594</w:t>
        <w:br/>
        <w:t>f 21433/21724/18635 21554/21848/18759 21451/21744/18655</w:t>
        <w:br/>
        <w:t>f 21447/21740/18651 21433/21724/18635 21451/21744/18655</w:t>
        <w:br/>
        <w:t>f 21452/21745/18656 21640/21933/18842 21463/21756/18667</w:t>
        <w:br/>
        <w:t>f 21464/21755/18666 21452/21745/18656 21463/21756/18667</w:t>
        <w:br/>
        <w:t>f 21377/21670/18582 21385/21678/18590 21629/21922/18831</w:t>
        <w:br/>
        <w:t>f 21389/21682/18594 21377/21670/18582 21629/21922/18831</w:t>
        <w:br/>
        <w:t>f 21629/21922/18831 21407/21700/18612 21398/21691/18603</w:t>
        <w:br/>
        <w:t>f 21399/21690/18602 21629/21922/18831 21398/21691/18603</w:t>
        <w:br/>
        <w:t>f 21389/21682/18594 21629/21922/18831 21399/21690/18602</w:t>
        <w:br/>
        <w:t>f 21453/21746/18657 21452/21745/18656 21464/21755/18666</w:t>
        <w:br/>
        <w:t>f 21459/21752/18663 21453/21746/18657 21464/21755/18666</w:t>
        <w:br/>
        <w:t>f 21484/21777/18688 21400/21693/18605 21410/21703/18615</w:t>
        <w:br/>
        <w:t>f 21467/21759/18670 21484/21777/18688 21410/21703/18615</w:t>
        <w:br/>
        <w:t>f 21640/21933/18842 21452/21745/18656 21395/21688/18600</w:t>
        <w:br/>
        <w:t>f 21393/21686/18598 21640/21933/18842 21395/21688/18600</w:t>
        <w:br/>
        <w:t>f 21649/21942/18850 21552/21844/18755 21469/21762/18673</w:t>
        <w:br/>
        <w:t>f 21449/21742/18653 21649/21942/18850 21469/21762/18673</w:t>
        <w:br/>
        <w:t>f 21467/21759/18670 21410/21703/18615 21449/21742/18653</w:t>
        <w:br/>
        <w:t>f 21469/21762/18673 21467/21759/18670 21449/21742/18653</w:t>
        <w:br/>
        <w:t>f 21325/21618/18531 21326/21619/18532 21331/21624/18537</w:t>
        <w:br/>
        <w:t>f 21332/21623/18536 21325/21618/18531 21331/21624/18537</w:t>
        <w:br/>
        <w:t>f 21393/21686/18598 21395/21688/18600 21391/21684/18596</w:t>
        <w:br/>
        <w:t>f 21386/21680/18592 21393/21686/18598 21391/21684/18596</w:t>
        <w:br/>
        <w:t>f 21329/21622/18535 21336/21629/18542 21386/21680/18592</w:t>
        <w:br/>
        <w:t>f 21391/21684/18596 21329/21622/18535 21386/21680/18592</w:t>
        <w:br/>
        <w:t>f 21339/21632/18545 21336/21629/18542 21332/21623/18536</w:t>
        <w:br/>
        <w:t>f 21333/21626/18539 21339/21632/18545 21332/21623/18536</w:t>
        <w:br/>
        <w:t>f 21640/21933/18842 21484/21777/18688 21467/21759/18670</w:t>
        <w:br/>
        <w:t>f 21463/21756/18667 21640/21933/18842 21467/21759/18670</w:t>
        <w:br/>
        <w:t>f 21449/21742/18653 21448/21741/18652 21650/21943/18851</w:t>
        <w:br/>
        <w:t>f 21649/21942/18850 21449/21742/18653 21650/21943/18851</w:t>
        <w:br/>
        <w:t>f 21649/21942/18850 21650/21943/18851 21446/21737/18648</w:t>
        <w:br/>
        <w:t>f 21450/21743/18654 21649/21942/18850 21446/21737/18648</w:t>
        <w:br/>
        <w:t>f 21448/21741/18652 21437/21730/18641 21438/21731/18642</w:t>
        <w:br/>
        <w:t>f 21650/21943/18851 21448/21741/18652 21438/21731/18642</w:t>
        <w:br/>
        <w:t>f 21650/21943/18851 21438/21731/18642 21445/21738/18649</w:t>
        <w:br/>
        <w:t>f 21446/21737/18648 21650/21943/18851 21445/21738/18649</w:t>
        <w:br/>
        <w:t>f 21644/21939/18848 21444/21739/18650 21445/21738/18649</w:t>
        <w:br/>
        <w:t>f 21429/21722/18633 21644/21939/18848 21445/21738/18649</w:t>
        <w:br/>
        <w:t>f 21429/21722/18633 21445/21738/18649 21438/21731/18642</w:t>
        <w:br/>
        <w:t>f 21428/21720/18631 21429/21722/18633 21438/21731/18642</w:t>
        <w:br/>
        <w:t>f 21450/21743/18654 21631/21924/18833 21552/21844/18755</w:t>
        <w:br/>
        <w:t>f 21649/21942/18850 21450/21743/18654 21552/21844/18755</w:t>
        <w:br/>
        <w:t>f 21451/21744/18655 21556/21850/18761 21631/21924/18833</w:t>
        <w:br/>
        <w:t>f 21450/21743/18654 21451/21744/18655 21631/21924/18833</w:t>
        <w:br/>
        <w:t>f 21430/21723/18634 21644/21939/18848 21429/21722/18633</w:t>
        <w:br/>
        <w:t>f 21425/21718/18629 21430/21723/18634 21429/21722/18633</w:t>
        <w:br/>
        <w:t>f 21424/21719/18630 21425/21718/18629 21427/21721/18632</w:t>
        <w:br/>
        <w:t>f 21419/21712/18623 21418/21711/18622 21422/21714/18625</w:t>
        <w:br/>
        <w:t>f 21651/21944/18852 21436/21729/18640 21423/21716/18627</w:t>
        <w:br/>
        <w:t>f 21421/21715/18626 21651/21944/18852 21423/21716/18627</w:t>
        <w:br/>
        <w:t>f 21421/21715/18626 21424/21719/18630 21651/21944/18852</w:t>
        <w:br/>
        <w:t>f 21427/21721/18632 21428/21720/18631 21436/21729/18640</w:t>
        <w:br/>
        <w:t>f 21651/21944/18852 21427/21721/18632 21436/21729/18640</w:t>
        <w:br/>
        <w:t>f 21427/21721/18632 21651/21944/18852 21424/21719/18630</w:t>
        <w:br/>
        <w:t>f 21540/21834/18745 21541/21833/18744 21550/21843/18754</w:t>
        <w:br/>
        <w:t>f 21544/21836/18747 21540/21834/18745 21550/21843/18754</w:t>
        <w:br/>
        <w:t>f 21635/21928/18837 21633/21926/18835 21563/21856/18767</w:t>
        <w:br/>
        <w:t>f 21634/21929/18838 21635/21928/18837 21563/21856/18767</w:t>
        <w:br/>
        <w:t>f 21545/21838/18749 21549/21842/18753 21633/21926/18835</w:t>
        <w:br/>
        <w:t>f 21635/21928/18837 21545/21838/18749 21633/21926/18835</w:t>
        <w:br/>
        <w:t>f 20680/21170/18108 21593/21887/18798 21590/21883/18794</w:t>
        <w:br/>
        <w:t>f 20682/21174/18112 20680/21170/18108 21590/21883/18794</w:t>
        <w:br/>
        <w:t>f 21593/21887/18798 21587/21881/18792 21588/21880/18791</w:t>
        <w:br/>
        <w:t>f 21590/21883/18794 21593/21887/18798 21588/21880/18791</w:t>
        <w:br/>
        <w:t>f 21561/21854/18765 21562/21855/18766 21588/21880/18791</w:t>
        <w:br/>
        <w:t>f 21564/21857/18768 21561/21854/18765 21588/21880/18791</w:t>
        <w:br/>
        <w:t>f 21634/21929/18838 21563/21856/18767 21564/21857/18768</w:t>
        <w:br/>
        <w:t>f 21589/21882/18793 21634/21929/18838 21564/21857/18768</w:t>
        <w:br/>
        <w:t>f 21551/21845/18756 21549/21842/18753 21550/21843/18754</w:t>
        <w:br/>
        <w:t>f 21470/21763/18674 21551/21845/18756 21550/21843/18754</w:t>
        <w:br/>
        <w:t>f 21462/21757/18668 21466/21760/18671 21541/21833/18744</w:t>
        <w:br/>
        <w:t>f 21536/21829/18740 21462/21757/18668 21541/21833/18744</w:t>
        <w:br/>
        <w:t>f 21465/21758/18669 21462/21757/18668 21536/21829/18740</w:t>
        <w:br/>
        <w:t>f 21535/21828/18739 21465/21758/18669 21536/21829/18740</w:t>
        <w:br/>
        <w:t>f 21197/21492/18405 21494/21788/18699 21495/21787/18698</w:t>
        <w:br/>
        <w:t>f 21535/21828/18739 21197/21492/18405 21495/21787/18698</w:t>
        <w:br/>
        <w:t>f 21476/21769/18680 21468/21761/18672 21495/21787/18698</w:t>
        <w:br/>
        <w:t>f 21489/21782/18693 21476/21769/18680 21495/21787/18698</w:t>
        <w:br/>
        <w:t>f 21496/21789/18700 21493/21786/18697 21488/21781/18692</w:t>
        <w:br/>
        <w:t>f 21489/21782/18693 21496/21789/18700 21488/21781/18692</w:t>
        <w:br/>
        <w:t>f 20571/21064/18002 21490/21783/18694 21492/21785/18696</w:t>
        <w:br/>
        <w:t>f 20589/21081/18019 20571/21064/18002 21492/21785/18696</w:t>
        <w:br/>
        <w:t>f 21422/21714/18625 21424/21719/18630 21421/21715/18626</w:t>
        <w:br/>
        <w:t>f 21199/21490/18403 21542/21835/18746 21539/21832/18743</w:t>
        <w:br/>
        <w:t>f 21537/21831/18742 21199/21490/18403 21539/21832/18743</w:t>
        <w:br/>
        <w:t>f 21504/21799/18710 21511/21803/18714 21509/21802/18713</w:t>
        <w:br/>
        <w:t>f 21508/21801/18712 21504/21799/18710 21509/21802/18713</w:t>
        <w:br/>
        <w:t>f 21507/21800/18711 21504/21799/18710 21508/21801/18712</w:t>
        <w:br/>
        <w:t>f 21513/21806/18717 21507/21800/18711 21508/21801/18712</w:t>
        <w:br/>
        <w:t>f 21511/21803/18714 20583/21077/18015 20588/21082/18020</w:t>
        <w:br/>
        <w:t>f 21509/21802/18713 21511/21803/18714 20588/21082/18020</w:t>
        <w:br/>
        <w:t>f 21513/21806/18717 21512/21805/18716 21529/21822/18733</w:t>
        <w:br/>
        <w:t>f 21507/21800/18711 21513/21806/18717 21529/21822/18733</w:t>
        <w:br/>
        <w:t>f 21512/21805/18716 21198/21491/18404 21530/21823/18734</w:t>
        <w:br/>
        <w:t>f 21529/21822/18733 21512/21805/18716 21530/21823/18734</w:t>
        <w:br/>
        <w:t>f 21198/21491/18404 21199/21490/18403 21537/21831/18742</w:t>
        <w:br/>
        <w:t>f 21530/21823/18734 21198/21491/18404 21537/21831/18742</w:t>
        <w:br/>
        <w:t>f 21539/21832/18743 21542/21835/18746 21543/21837/18748</w:t>
        <w:br/>
        <w:t>f 21532/21825/18736 21539/21832/18743 21543/21837/18748</w:t>
        <w:br/>
        <w:t>f 21532/21825/18736 21543/21837/18748 21546/21839/18750</w:t>
        <w:br/>
        <w:t>f 21531/21826/18737 21532/21825/18736 21546/21839/18750</w:t>
        <w:br/>
        <w:t>f 21638/21931/18840 21565/21860/18771 21566/21859/18770</w:t>
        <w:br/>
        <w:t>f 21637/21930/18839 21638/21931/18840 21566/21859/18770</w:t>
        <w:br/>
        <w:t>f 21630/21923/18832 21585/21878/18789 21565/21860/18771</w:t>
        <w:br/>
        <w:t>f 21638/21931/18840 21630/21923/18832 21565/21860/18771</w:t>
        <w:br/>
        <w:t>f 21585/21878/18789 21630/21923/18832 21594/21886/18797</w:t>
        <w:br/>
        <w:t>f 21586/21879/18790 21585/21878/18789 21594/21886/18797</w:t>
        <w:br/>
        <w:t>f 20677/21173/18111 20670/21161/18099 21586/21879/18790</w:t>
        <w:br/>
        <w:t>f 21594/21886/18797 20677/21173/18111 21586/21879/18790</w:t>
        <w:br/>
        <w:t>f 21636/21927/18836 21547/21840/18751 21531/21826/18737</w:t>
        <w:br/>
        <w:t>f 21546/21839/18750 21636/21927/18836 21531/21826/18737</w:t>
        <w:br/>
        <w:t>f 21637/21930/18839 21566/21859/18770 21547/21840/18751</w:t>
        <w:br/>
        <w:t>f 21636/21927/18836 21637/21930/18839 21547/21840/18751</w:t>
        <w:br/>
        <w:t>f 21528/21821/18732 21526/21820/18731 21530/21823/18734</w:t>
        <w:br/>
        <w:t>f 21537/21831/18742 21528/21821/18732 21530/21823/18734</w:t>
        <w:br/>
        <w:t>f 21340/21633/18546 21390/21681/18593 21387/21679/18591</w:t>
        <w:br/>
        <w:t>f 21389/21682/18594 21383/21676/18588 21377/21670/18582</w:t>
        <w:br/>
        <w:t>f 21373/21667/18579 21377/21670/18582 21383/21676/18588</w:t>
        <w:br/>
        <w:t>f 21389/21682/18594 21399/21690/18602 21388/21683/18595</w:t>
        <w:br/>
        <w:t>f 21390/21681/18593 21388/21683/18595 21387/21679/18591</w:t>
        <w:br/>
        <w:t>f 21390/21681/18593 21341/21635/18548 21383/21676/18588</w:t>
        <w:br/>
        <w:t>f 21339/21632/18545 21334/21628/18541 21340/21633/18546</w:t>
        <w:br/>
        <w:t>f 21340/21633/18546 21387/21679/18591 21339/21632/18545</w:t>
        <w:br/>
        <w:t>f 21387/21679/18591 21393/21686/18598 21386/21680/18592</w:t>
        <w:br/>
        <w:t>f 21339/21632/18545 21386/21680/18592 21336/21629/18542</w:t>
        <w:br/>
        <w:t>f 21340/21633/18546 21337/21631/18544 21341/21635/18548</w:t>
        <w:br/>
        <w:t>f 21313/21607/18520 21233/21526/18439 21232/21525/18438</w:t>
        <w:br/>
        <w:t>f 21353/21643/18556 21349/21642/18555 21348/21641/18554</w:t>
        <w:br/>
        <w:t>f 21935/21945/18853 21934/21946/18854 21933/21947/18855</w:t>
        <w:br/>
        <w:t>f 21936/21948/18855 21935/21945/18853 21933/21947/18855</w:t>
        <w:br/>
        <w:t>f 21940/21949/18856 21939/21950/18857 21938/21951/18858</w:t>
        <w:br/>
        <w:t>f 21937/21952/18859 21940/21949/18856 21938/21951/18858</w:t>
        <w:br/>
        <w:t>f 21936/21948/18855 21933/21947/18855 21941/21953/18860</w:t>
        <w:br/>
        <w:t>f 21944/21954/18861 21943/21955/18862 21942/21956/18863</w:t>
        <w:br/>
        <w:t>f 21946/21957/18864 21934/21946/18854 21935/21945/18853</w:t>
        <w:br/>
        <w:t>f 21945/21958/18865 21946/21957/18864 21935/21945/18853</w:t>
        <w:br/>
        <w:t>f 21949/21959/18866 21948/21960/18867 21947/21961/18868</w:t>
        <w:br/>
        <w:t>f 21948/21960/18867 21949/21959/18866 21951/21962/18869</w:t>
        <w:br/>
        <w:t>f 21950/21963/18869 21948/21960/18867 21951/21962/18869</w:t>
        <w:br/>
        <w:t>f 21939/21950/18857 21942/21956/18863 21943/21955/18862</w:t>
        <w:br/>
        <w:t>f 21938/21951/18858 21939/21950/18857 21943/21955/18862</w:t>
        <w:br/>
        <w:t>f 21950/21963/18869 21951/21962/18869 21953/21964/18870</w:t>
        <w:br/>
        <w:t>f 21952/21965/18870 21950/21963/18869 21953/21964/18870</w:t>
        <w:br/>
        <w:t>f 22058/21966/18871 22057/21967/18872 22056/21968/18872</w:t>
        <w:br/>
        <w:t>f 22055/21969/18871 22058/21966/18871 22056/21968/18872</w:t>
        <w:br/>
        <w:t>f 22061/21970/18873 22060/21971/18874 22059/21972/18875</w:t>
        <w:br/>
        <w:t>f 22062/21973/18876 22061/21970/18873 22059/21972/18875</w:t>
        <w:br/>
        <w:t>f 22063/21974/18877 22058/21966/18871 22055/21969/18871</w:t>
        <w:br/>
        <w:t>f 22066/21975/18878 22065/21976/18879 22064/21977/18880</w:t>
        <w:br/>
        <w:t>f 22056/21968/18872 22057/21967/18872 22067/21978/18881</w:t>
        <w:br/>
        <w:t>f 22068/21979/18882 22056/21968/18872 22067/21978/18881</w:t>
        <w:br/>
        <w:t>f 22071/21980/18883 22070/21981/18884 22069/21982/18885</w:t>
        <w:br/>
        <w:t>f 22072/21983/18886 22069/21982/18885 22070/21981/18884</w:t>
        <w:br/>
        <w:t>f 22073/21984/18887 22072/21983/18886 22070/21981/18884</w:t>
        <w:br/>
        <w:t>f 22065/21976/18879 22066/21975/18878 22060/21971/18874</w:t>
        <w:br/>
        <w:t>f 22061/21970/18873 22065/21976/18879 22060/21971/18874</w:t>
        <w:br/>
        <w:t>f 22074/21985/18888 22072/21983/18886 22073/21984/18887</w:t>
        <w:br/>
        <w:t>f 22075/21986/18889 22074/21985/18888 22073/21984/18887</w:t>
        <w:br/>
        <w:t>f 21723/21987/18890 21722/21988/18891 21721/21989/18892</w:t>
        <w:br/>
        <w:t>f 21727/21990/18893 21726/21991/18894 21725/21992/18894</w:t>
        <w:br/>
        <w:t>f 21724/21993/18895 21727/21990/18893 21725/21992/18894</w:t>
        <w:br/>
        <w:t>f 21722/21988/18891 21723/21987/18890 21729/21994/18896</w:t>
        <w:br/>
        <w:t>f 21728/21995/18896 21722/21988/18891 21729/21994/18896</w:t>
        <w:br/>
        <w:t>f 21726/21991/18894 21731/21996/18897 21730/21997/18897</w:t>
        <w:br/>
        <w:t>f 21725/21992/18894 21726/21991/18894 21730/21997/18897</w:t>
        <w:br/>
        <w:t>f 21728/21995/18896 21729/21994/18896 21733/21998/18898</w:t>
        <w:br/>
        <w:t>f 21732/21999/18898 21728/21995/18896 21733/21998/18898</w:t>
        <w:br/>
        <w:t>f 21735/22000/18899 21730/21997/18897 21731/21996/18897</w:t>
        <w:br/>
        <w:t>f 21734/22001/18900 21735/22000/18899 21731/21996/18897</w:t>
        <w:br/>
        <w:t>f 21732/21999/18898 21733/21998/18898 21737/22002/18901</w:t>
        <w:br/>
        <w:t>f 21736/22003/18902 21732/21999/18898 21737/22002/18901</w:t>
        <w:br/>
        <w:t>f 21739/22004/18903 21738/22005/18903 21735/22000/18899</w:t>
        <w:br/>
        <w:t>f 21734/22001/18900 21739/22004/18903 21735/22000/18899</w:t>
        <w:br/>
        <w:t>f 21743/22006/18904 21742/22007/18904 21741/22008/18905</w:t>
        <w:br/>
        <w:t>f 21740/22009/18906 21743/22006/18904 21741/22008/18905</w:t>
        <w:br/>
        <w:t>f 21745/22010/18907 21744/22011/18908 21738/22005/18903</w:t>
        <w:br/>
        <w:t>f 21739/22004/18903 21745/22010/18907 21738/22005/18903</w:t>
        <w:br/>
        <w:t>f 21746/22012/18909 21740/22009/18906 21741/22008/18905</w:t>
        <w:br/>
        <w:t>f 21747/22013/18910 21744/22011/18908 21745/22010/18907</w:t>
        <w:br/>
        <w:t>f 21736/22003/18902 21737/22002/18901 21742/22007/18904</w:t>
        <w:br/>
        <w:t>f 21743/22006/18904 21736/22003/18902 21742/22007/18904</w:t>
        <w:br/>
        <w:t>f 21727/21990/18893 21724/21993/18895 21748/22014/18911</w:t>
        <w:br/>
        <w:t>f 21767/22015/18912 21766/22016/18913 21765/22017/18914</w:t>
        <w:br/>
        <w:t>f 21771/22018/18915 21770/22019/18915 21769/22020/18916</w:t>
        <w:br/>
        <w:t>f 21768/22021/18916 21771/22018/18915 21769/22020/18916</w:t>
        <w:br/>
        <w:t>f 21765/22017/18914 21773/22022/18917 21772/22023/18917</w:t>
        <w:br/>
        <w:t>f 21767/22015/18912 21765/22017/18914 21772/22023/18917</w:t>
        <w:br/>
        <w:t>f 21768/22021/18916 21769/22020/18916 21775/22024/18918</w:t>
        <w:br/>
        <w:t>f 21774/22025/18918 21768/22021/18916 21775/22024/18918</w:t>
        <w:br/>
        <w:t>f 21773/22022/18917 21777/22026/18919 21776/22027/18919</w:t>
        <w:br/>
        <w:t>f 21772/22023/18917 21773/22022/18917 21776/22027/18919</w:t>
        <w:br/>
        <w:t>f 21779/22028/18920 21778/22029/18921 21774/22025/18918</w:t>
        <w:br/>
        <w:t>f 21775/22024/18918 21779/22028/18920 21774/22025/18918</w:t>
        <w:br/>
        <w:t>f 21777/22026/18919 21781/22030/18922 21780/22031/18922</w:t>
        <w:br/>
        <w:t>f 21776/22027/18919 21777/22026/18919 21780/22031/18922</w:t>
        <w:br/>
        <w:t>f 21783/22032/18923 21778/22029/18921 21779/22028/18920</w:t>
        <w:br/>
        <w:t>f 21782/22033/18923 21783/22032/18923 21779/22028/18920</w:t>
        <w:br/>
        <w:t>f 21787/22034/18924 21786/22035/18925 21785/22036/18926</w:t>
        <w:br/>
        <w:t>f 21784/22037/18924 21787/22034/18924 21785/22036/18926</w:t>
        <w:br/>
        <w:t>f 21789/22038/18927 21783/22032/18923 21782/22033/18923</w:t>
        <w:br/>
        <w:t>f 21788/22039/18928 21789/22038/18927 21782/22033/18923</w:t>
        <w:br/>
        <w:t>f 21790/22040/18929 21785/22036/18926 21786/22035/18925</w:t>
        <w:br/>
        <w:t>f 21791/22041/18930 21789/22038/18927 21788/22039/18928</w:t>
        <w:br/>
        <w:t>f 21781/22030/18922 21787/22034/18924 21784/22037/18924</w:t>
        <w:br/>
        <w:t>f 21780/22031/18922 21781/22030/18922 21784/22037/18924</w:t>
        <w:br/>
        <w:t>f 21771/22018/18915 21792/22042/18931 21770/22019/18915</w:t>
        <w:br/>
        <w:t>f 19813/22043/18932 19812/22044/18933 19811/22045/18934</w:t>
        <w:br/>
        <w:t>f 19811/22045/18934 19812/22044/18933 19814/22046/18935</w:t>
        <w:br/>
        <w:t>f 19811/22045/18934 19815/22047/18936 19813/22043/18932</w:t>
        <w:br/>
        <w:t>f 19814/22046/18935 19816/22048/18937 19811/22045/18934</w:t>
        <w:br/>
        <w:t>f 19811/22045/18934 19816/22048/18937 19817/22049/18938</w:t>
        <w:br/>
        <w:t>f 19818/22050/18939 19815/22047/18936 19811/22045/18934</w:t>
        <w:br/>
        <w:t>f 19819/22051/18940 19818/22050/18939 19811/22045/18934</w:t>
        <w:br/>
        <w:t>f 19817/22049/18938 19820/22052/18941 19811/22045/18934</w:t>
        <w:br/>
        <w:t>f 19811/22045/18934 19820/22052/18941 19821/22053/18942</w:t>
        <w:br/>
        <w:t>f 19822/22054/18943 19819/22051/18940 19811/22045/18934</w:t>
        <w:br/>
        <w:t>f 19811/22045/18934 19821/22053/18942 19823/22055/18944</w:t>
        <w:br/>
        <w:t>f 19823/22055/18944 19824/22056/18936 19811/22045/18934</w:t>
        <w:br/>
        <w:t>f 19825/22057/18945 19822/22054/18943 19811/22045/18934</w:t>
        <w:br/>
        <w:t>f 19826/22058/18946 19811/22045/18934 19824/22056/18936</w:t>
        <w:br/>
        <w:t>f 19826/22058/18946 19827/22059/18947 19811/22045/18934</w:t>
        <w:br/>
        <w:t>f 19811/22045/18934 19828/22060/18948 19825/22057/18945</w:t>
        <w:br/>
        <w:t>f 19811/22045/18934 19827/22059/18947 19829/22061/18949</w:t>
        <w:br/>
        <w:t>f 19829/22061/18949 19828/22060/18948 19811/22045/18934</w:t>
        <w:br/>
        <w:t>f 20813/22062/18950 20812/22063/18951 20811/22064/18952</w:t>
        <w:br/>
        <w:t>f 20814/22065/18953 20812/22063/18951 20813/22062/18950</w:t>
        <w:br/>
        <w:t>f 20811/22064/18952 20815/22066/18954 20813/22062/18950</w:t>
        <w:br/>
        <w:t>f 20813/22062/18950 20816/22067/18955 20814/22065/18953</w:t>
        <w:br/>
        <w:t>f 20817/22068/18956 20816/22067/18955 20813/22062/18950</w:t>
        <w:br/>
        <w:t>f 20813/22062/18950 20815/22066/18954 20818/22069/18957</w:t>
        <w:br/>
        <w:t>f 20813/22062/18950 20818/22069/18957 20819/22070/18958</w:t>
        <w:br/>
        <w:t>f 20813/22062/18950 20820/22071/18959 20817/22068/18956</w:t>
        <w:br/>
        <w:t>f 20821/22072/18960 20820/22071/18959 20813/22062/18950</w:t>
        <w:br/>
        <w:t>f 20813/22062/18950 20819/22070/18958 20822/22073/18961</w:t>
        <w:br/>
        <w:t>f 20823/22074/18962 20821/22072/18960 20813/22062/18950</w:t>
        <w:br/>
        <w:t>f 20813/22062/18950 20824/22075/18963 20823/22074/18962</w:t>
        <w:br/>
        <w:t>f 20813/22062/18950 20822/22073/18961 20825/22076/18964</w:t>
        <w:br/>
        <w:t>f 20824/22075/18963 20813/22062/18950 20826/22077/18965</w:t>
        <w:br/>
        <w:t>f 20813/22062/18950 20827/22078/18952 20826/22077/18965</w:t>
        <w:br/>
        <w:t>f 20825/22076/18964 20828/22079/18966 20813/22062/18950</w:t>
        <w:br/>
        <w:t>f 20829/22080/18967 20827/22078/18952 20813/22062/18950</w:t>
        <w:br/>
        <w:t>f 20813/22062/18950 20828/22079/18966 20829/22080/18967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